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b317" w14:textId="6ccb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и типовых учебных программ по специальностям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2017 года № 553. Зарегистрирован в Министерстве юстиции Республики Казахстан 27 ноября 2017 года № 16013. Утратил силу приказом Министра просвещения Республики Казахстан от 1 сентября 2022 года № 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01.09.2022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55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технического и профессионального образования по специальности "Дошкольное воспитание и обучение"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"Дошкольное воспитание и обучение"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55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технического и профессионального образования по специальности "Организация воспитательной работы (по уровням)"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"Организация воспитательной работы (по уровням)"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55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технического и профессионального образования по специальности "Дополнительное образование"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"Дополнительное образование"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55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технического и профессионального образования по специальности "Педагогика и методика начального обучения"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"Педагогика и методика начального обучения"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55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технического и профессионального образования по специальности "Музыкальное образование"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"Музыкальное образование"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55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технического и профессионального образования по специальности "Художественный труд"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"Художественный труд"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5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технического и профессионального образования по специальности "Самопознание"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"Самопознание"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5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учебный план технического и профессионального образования по специальности "Физическая культура и спорт"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"Физическая культура и спорт"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5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типовой учебный план технического и профессионального образования по специальности "Педагогика и методика преподавания языка и литературы основного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"Педагогика и методика преподавания языка и литературы основного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5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типовой учебный план технического и профессионального образования по специальности "Информатика"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"Информатика"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55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типовой учебный план технического и профессионального образования по специальности "Профессиональное обучение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"Профессиональное обучение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55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учебный план технического и профессионального образования по специальности "Операторское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"Операторское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55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учебный план технического и профессионального образования по специальности "Звукооператорское мастерство"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"Звукооператорское мастерство"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55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технического и профессионального образования по специальности "Графический и мультимедийный дизайн"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"Графический и мультимедийный дизайн"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55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типовой учебный план технического и профессионального образования по специальности "Издательское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"Издательское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55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типовой учебный план технического и профессионального образования по специальности "Технология полиграфического и упаковочного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полиграфического и упаковочного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55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типовой учебный план технического и профессионального образования по специальности "Дизайн интерьера"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"Дизайн интерьера"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155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типовой учебный план технического и профессионального образования по специальности "Дизайн одежды"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"Дизайн одежды"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155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типовой учебный план технического и профессионального образования по специальности "Дизайн промышленной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"Дизайн промышленной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155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типовой учебный план технического и профессионального образования по специальности "Живопись, скульптура и графика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"Живопись, скульптура и графика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155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типовой учебный план технического и профессионального образования по специальности "Каллиграфия"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"Каллиграфия"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155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типовой учебный план технического и профессионального образования по специальности "Декоративно-прикладное искусство и народные промыслы (по профилям)"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"Декоративно-прикладное искусство и народные промыслы (по профилям)"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155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типовой учебный план технического и профессионального образования по специальности "Ювелирное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"Ювелирное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155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типовой учебный план технического и профессионального образования по специальности "Инструментальное исполнительство (по видам инструментов)"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"Инструментальное исполнительство (по видам инструментов)"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155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типовой учебный план технического и профессионального образования по специальности "Теория музыки"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"Теория музыки"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155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типовой учебный план технического и профессионального образования по специальности "Вокальное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"Вокальное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155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типовой учебный план технического и профессионального образования по специальности "Хоровое дирижирование"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"Хоровое дирижирование"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155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типовой учебный план технического и профессионального образования по специальности "Актерское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"Актерское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155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типовой учебный план технического и профессионального образования по специальности "Цирковое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"Цирковое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155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типовой учебный план технического и профессионального образования по специальности "Хореографическое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"Хореографическое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155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типовой учебный план технического и профессионального образования по специальности "Театрально-декорационное искусство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"Театрально-декорационное искусство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155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типовой учебный план технического и профессионального образования по специальности "Социально-культурная деятельность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"Социально-культурная деятельность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155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типовой учебный план технического и профессионального образования по специальности "Народное художественное творчество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"Народное художественное творчество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155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типовой учебный план технического и профессионального образования по специальности "Исламоведение"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"Исламоведение"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155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типовой учебный план технического и профессионального образования по специальности "Теология"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155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типовой учебный план технического и профессионального образования по специальности "Хадисоведение"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"Хадисоведение"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155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типовой учебный план технического и профессионального образования по специальности "Переводческое дело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"Переводческое дело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155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типовой учебный план технического и профессионального образования по специальности "Библиотечное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"Библиотечное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155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типовой учебный план технического и профессионального образования по специальности "Документационное обеспечение управления и архивоведение"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"Документационное обеспечение управления и архивоведение"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155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типовой учебный план технического и профессионального образования по специальности "Учет и аудит"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"Учет и аудит"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155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типовой учебный план технического и профессионального образования по специальности "Банковское и страховое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"Банковское и страховое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155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типовой учебный план технического и профессионального образования по специальности "Оценка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"Оценка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155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типовой учебный план технического и профессионального образования по специальности "Менеджмент (по отраслям и областям применения)"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"Менеджмент (по отраслям и областям применения)"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155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типовой учебный план технического и профессионального образования по специальности "Логистика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"Логистика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155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типовой учебный план технического и профессионального образования по специальности "Маркетинг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"Маркетинг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155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типовой учебный план технического и профессионального образования по специальности "Правоведение"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"Правоведение"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155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типовой учебный план технического и профессионального образования по специальности "Экология и природоохранная деятельность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"Экология и природоохранная деятельность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155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типовой учебный план технического и профессионального образования по специальности "Охрана и рациональное использование природных ресурсов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"Охрана и рациональное использование природных ресурсов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155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типовой учебный план технического и профессионального образования по специальности "Геологическая съемка, поиск и разведка месторождений полезных ископаемых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"Геологическая съемка, поиск и разведка месторождений полезных ископаемых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155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типовой учебный план технического и профессионального образования по специальности "Технология и техника разведки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и техника разведки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155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типовой учебный план технического и профессионального образования по специальности "Гидрогеология и инженерная геология"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"Гидрогеология и инженерная геология"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155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типовой учебный план технического и профессионального образования по специальности "Геофизические методы поиска и разведки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"Геофизические методы поиска и разведки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155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типовой учебный план технического и профессионального образования по специальности "Метеорология"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"Метеорология"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155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типовой учебный план технического и профессионального образования по специальности "Статистика"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"Статистика"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155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типовой учебный план технического и профессионального образования по специальности "Вычислительная техника и информационные сети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"Вычислительная техника и информационные сети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155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типовой учебный план технического и профессионального образования по специальности "Системы информационной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"Системы информационной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155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типовой учебный план технического и профессионального образования по специальности "Программное обеспечение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"Программное обеспечение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8"/>
    <w:bookmarkStart w:name="z155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типовой учебный план технического и профессионального образования по специальности "Аддитивные технологии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"Аддитивные технологии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9"/>
    <w:bookmarkStart w:name="z155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типовой учебный план технического и профессионального образования по специальности "Химическая технология и производство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"Химическая технология и производство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155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типовой учебный план технического и профессионального образования по специальности "Коксохимическое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"Коксохимическое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155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типовой учебный план технического и профессионального образования по специальности "Технология разделения изотопов и вакуумная техника"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разделения изотопов и вакуумная техника"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2"/>
    <w:bookmarkStart w:name="z155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типовой учебный план технического и профессионального образования по специальности "Лабораторная технология"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"Лабораторная технология"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bookmarkStart w:name="z155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типовой учебный план технического и профессионального образования по специальности "Технология переработки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переработки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4"/>
    <w:bookmarkStart w:name="z155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типовой учебный план технического и профессионального образования по специальности "Переработка отходов"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"Переработка отходов"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155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типовой учебный план технического и профессионального образования по специальности "Эксплуатация и обслуживание экологических установок"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 и обслуживание экологических установок"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6"/>
    <w:bookmarkStart w:name="z155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типовой учебный план технического и профессионального образования по специальности "Электрооборудование (по видам и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"Электрооборудование (по видам и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7"/>
    <w:bookmarkStart w:name="z155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типовой учебный план технического и профессионального образования по специальности "Электроснабжение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"Электроснабжение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8"/>
    <w:bookmarkStart w:name="z155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типовой учебный план технического и профессионального образования по специальности "Теплоэнергетические установки тепловых электрических станций"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"Теплоэнергетические установки тепловых электрических станций"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9"/>
    <w:bookmarkStart w:name="z155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типовой учебный план технического и профессионального образования по специальности "Теплотехническое оборудование и системы теплоснабжения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"Теплотехническое оборудование и системы теплоснабжения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0"/>
    <w:bookmarkStart w:name="z155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типовой учебный план технического и профессионального образования по специальности "Возобновляемая энергетика"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"Возобновляемая энергетика"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1"/>
    <w:bookmarkStart w:name="z155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типовой учебный план технического и профессионального образования по специальности "Электроснабжение, эксплуатация, техническое обслуживание и ремонт электротехнических систем железных дорог"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"Электроснабжение, эксплуатация, техническое обслуживание и ремонт электротехнических систем железных дорог"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2"/>
    <w:bookmarkStart w:name="z155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типовой учебный план технического и профессионального образования по специальности "Техническое обслуживание, ремонт и эксплуатация электромеханического оборудования (по видам и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"Техническое обслуживание, ремонт и эксплуатация электромеханического оборудования (по видам и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3"/>
    <w:bookmarkStart w:name="z155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типовой учебный план технического и профессионального образования по специальности "Автоматизация и управление технологическими процессами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"Автоматизация и управление технологическими процессами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4"/>
    <w:bookmarkStart w:name="z155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типовой учебный план технического и профессионального образования по специальности "Техническое обслуживание и ремонт автоматизированных систем производства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"Техническое обслуживание и ремонт автоматизированных систем производства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5"/>
    <w:bookmarkStart w:name="z155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типовой учебный план технического и профессионального образования по специальности "Мехатроника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"Мехатроника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6"/>
    <w:bookmarkStart w:name="z155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типовой учебный план технического и профессионального образования по специальности "Робототехника и встраиваемые системы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"Робототехника и встраиваемые системы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7"/>
    <w:bookmarkStart w:name="z155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типовой учебный план технического и профессионального образования по специальности "Цифровая техника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"Цифровая техника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8"/>
    <w:bookmarkStart w:name="z155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типовой учебный план технического и профессионального образования по специальности "Монтаж, техническое обслуживание и ремонт медицинской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"Монтаж, техническое обслуживание и ремонт медицинской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9"/>
    <w:bookmarkStart w:name="z155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типовой учебный план технического и профессионального образования по специальности "Автоматика, телемеханика и управление движением на железнодорожном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"Автоматика, телемеханика и управление движением на железнодорожном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0"/>
    <w:bookmarkStart w:name="z155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типовой учебный план технического и профессионального образования по специальности "Эксплуатация устройств оперативной технологической связи на железнодорожном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 устройств оперативной технологической связи на железнодорожном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1"/>
    <w:bookmarkStart w:name="z155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типовой учебный план технического и профессионального образования по специальности "Радиотехника, электроника и телекоммуникации"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"Радиотехника, электроника и телекоммуникации"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2"/>
    <w:bookmarkStart w:name="z155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типовой учебный план технического и профессионального образования по специальности "Почтовая связь"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"Почтовая связь"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3"/>
    <w:bookmarkStart w:name="z155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типовой учебный план технического и профессионального образования по специальности "Технология машиностроения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машиностроения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4"/>
    <w:bookmarkStart w:name="z156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типовой учебный план технического и профессионального образования по специальности "Точное машиностроение"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"Точное машиностроение"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5"/>
    <w:bookmarkStart w:name="z156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типовой учебный план технического и профессионального образования по специальности "Токарное дело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"Токарное дело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6"/>
    <w:bookmarkStart w:name="z156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типовой учебный план технического и профессионального образования по специальности "Металлообработка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"Металлообработка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7"/>
    <w:bookmarkStart w:name="z156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типовой учебный план технического и профессионального образования по специальности "Сварочное дело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"Сварочное дело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8"/>
    <w:bookmarkStart w:name="z156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типовой учебный план технического и профессионального образования по специальности "Слесарное дело (по отраслям и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"Слесарное дело (по отраслям и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bookmarkStart w:name="z156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типовой учебный план технического и профессионального образования по специальности "Грузоподъемные машины и транспортеры"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"Грузоподъемные машины и транспортеры"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0"/>
    <w:bookmarkStart w:name="z156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типовой учебный план технического и профессионального образования по специальности "Геологоразведочное оборудование"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"Геологоразведочное оборудование"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156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типовой учебный план технического и профессионального образования по специальности "Монтаж и эксплуатация холодильно-компрессорных машин и установок"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"Монтаж и эксплуатация холодильно-компрессорных машин и установок"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2"/>
    <w:bookmarkStart w:name="z156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типовой учебный план технического и профессионального образования по специальности "Эксплуатация, техническое обслуживание и ремонт оборудования полиграфического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"Эксплуатация, техническое обслуживание и ремонт оборудования полиграфического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3"/>
    <w:bookmarkStart w:name="z156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типовой учебный план технического и профессионального образования по специальности "Эксплуатация и техническое обслуживание машин и оборудования (по отраслям промышленности)"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 и техническое обслуживание машин и оборудования (по отраслям промышленности)"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4"/>
    <w:bookmarkStart w:name="z156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типовой учебный план технического и профессионального образования по специальности "Литейное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"Литейное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5"/>
    <w:bookmarkStart w:name="z156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типовой учебный план технического и профессионального образования по специальности "Металлургия черных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"Металлургия черных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6"/>
    <w:bookmarkStart w:name="z156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типовой учебный план технического и профессионального образования по специальности "Металлургия цветных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"Металлургия цветных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7"/>
    <w:bookmarkStart w:name="z156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типовой учебный план технического и профессионального образования по специальности "Техническое обслуживание и ремонт доменной печи"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"Техническое обслуживание и ремонт доменной печи"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8"/>
    <w:bookmarkStart w:name="z156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типовой учебный план технического и профессионального образования по специальности "Внепечная обработка стали"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"Внепечная обработка стали"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bookmarkStart w:name="z156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типовой учебный план технического и профессионального образования по специальности "Производство огнеупоров"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огнеупоров"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bookmarkStart w:name="z156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типовой учебный план технического и профессионального образования по специальности "Прокатное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"Прокатное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1"/>
    <w:bookmarkStart w:name="z156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типовой учебный план технического и профессионального образования по специальности "Трубное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"Трубное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bookmarkStart w:name="z156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типовой учебный план технического и профессионального образования по специальности "Эксплуатация и техническое обслуживание радиоэлектронного транспортного оборудования (по видам транспорта)"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 и техническое обслуживание радиоэлектронного транспортного оборудования (по видам транспорта)"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3"/>
    <w:bookmarkStart w:name="z156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типовой учебный план технического и профессионального образования по специальности "Электрорадиомонтаж морской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"Электрорадиомонтаж морской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4"/>
    <w:bookmarkStart w:name="z156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типовой учебный план технического и профессионального образования по специальности "Производство подвижного состава железных дорог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подвижного состава железных дорог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5"/>
    <w:bookmarkStart w:name="z156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типовой учебный план технического и профессионального образования по специальности "Эксплуатация и техническое обслуживание подъемно-транспортных, строительно-дорожных машин и механизмов железнодорожного 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 и техническое обслуживание подъемно-транспортных, строительно-дорожных машин и механизмов железнодорожного 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6"/>
    <w:bookmarkStart w:name="z156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типовой учебный план технического и профессионального образования по специальности "Эксплуатация, ремонт и техническое обслуживание тягового подвижного состава железных дорог"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"Эксплуатация, ремонт и техническое обслуживание тягового подвижного состава железных дорог"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7"/>
    <w:bookmarkStart w:name="z156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типовой учебный план технического и профессионального образования по специальности "Эксплуатация, ремонт и техническое обслуживание вагонов и рефрижераторного подвижного состава железных дорог"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"Эксплуатация, ремонт и техническое обслуживание вагонов и рефрижераторного подвижного состава железных дорог"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8"/>
    <w:bookmarkStart w:name="z156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типовой учебный план технического и профессионального образования по специальности "Эксплуатация, техническое обслуживание и ремонт городского электротранспорта"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"Эксплуатация, техническое обслуживание и ремонт городского электротранспорта"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9"/>
    <w:bookmarkStart w:name="z156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типовой учебный план технического и профессионального образования по специальности "Техническая эксплуатация наземного авиационного радиоэлектронного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"Техническая эксплуатация наземного авиационного радиоэлектронного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0"/>
    <w:bookmarkStart w:name="z156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типовой учебный план технического и профессионального образования по специальности "Наземное обслуживание воздушных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"Наземное обслуживание воздушных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1"/>
    <w:bookmarkStart w:name="z156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типовой учебный план технического и профессионального образования по специальности "Техническое обслуживание и ремонт воздушного судна"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"Техническое обслуживание и ремонт воздушного судна"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2"/>
    <w:bookmarkStart w:name="z156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типовой учебный план технического и профессионального образования по специальности "Дистанционно пилотируемая авиационная система"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"Дистанционно пилотируемая авиационная система"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3"/>
    <w:bookmarkStart w:name="z156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113) типовой учебный план технического и профессионального образования по специальности "Эксплуатация воздушных судов и полетно-информационное обеспечение"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 воздушных судов и полетно-информационное обеспечение"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4"/>
    <w:bookmarkStart w:name="z156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114) типовой учебный план технического и профессионального образования по специальности "Техническое обслуживание, ремонт и эксплуатация автомобильного 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"Техническое обслуживание, ремонт и эксплуатация автомобильного 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5"/>
    <w:bookmarkStart w:name="z156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115) типовой учебный план технического и профессионального образования по специальности "Автомобилестроение"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"Автомобилестроение"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6"/>
    <w:bookmarkStart w:name="z156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116) типовой учебный план технического и профессионального образования по специальности "Судостроение и техническое обслуживание судовых машин и механизмов"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"Судостроение и техническое обслуживание судовых машин и механизмов"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7"/>
    <w:bookmarkStart w:name="z156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117) типовой учебный план технического и профессионального образования по специальности "Механизация сельского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"Механизация сельского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8"/>
    <w:bookmarkStart w:name="z156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118) типовой учебный план технического и профессионального образования по специальности "Эксплуатация, техническое обслуживание и ремонт сельскохозяйственной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"Эксплуатация, техническое обслуживание и ремонт сельскохозяйственной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9"/>
    <w:bookmarkStart w:name="z156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119) типовой учебный план технического и профессионального образования по специальности "Производство мяса и мясных продуктов"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мяса и мясных продуктов"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0"/>
    <w:bookmarkStart w:name="z156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120) типовой учебный план технического и профессионального образования по специальности "Производство молока и молочной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молока и молочной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1"/>
    <w:bookmarkStart w:name="z156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типовой учебный план технического и профессионального образования по специальности "Хлебопекарное, макаронное и кондитерское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"Хлебопекарное, макаронное и кондитерское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2"/>
    <w:bookmarkStart w:name="z156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122) типовой учебный план технического и профессионального образования по специальности "Сахарное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"Сахарное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3"/>
    <w:bookmarkStart w:name="z156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123) типовой учебный план технического и профессионального образования по специальности "Добыча и производство поваренной соли"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"Добыча и производство поваренной соли"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4"/>
    <w:bookmarkStart w:name="z156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124) типовой учебный план технического и профессионального образования по специальности "Производство пива, безалкогольных и спиртных напитков"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пива, безалкогольных и спиртных напитков"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5"/>
    <w:bookmarkStart w:name="z156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типовой учебный план технического и профессионального образования по специальности "Производство жиров и жирозаменителей"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жиров и жирозаменителей"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6"/>
    <w:bookmarkStart w:name="z156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126) типовой учебный план технического и профессионального образования по специальности "Производство табачных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табачных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7"/>
    <w:bookmarkStart w:name="z156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127) типовой учебный план технического и профессионального образования по специальности "Рыбное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"Рыбное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8"/>
    <w:bookmarkStart w:name="z156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128) типовой учебный план технического и профессионального образования по специальности "Хранение и переработка плодов и овощей"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"Хранение и переработка плодов и овощей"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9"/>
    <w:bookmarkStart w:name="z156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129) типовой учебный план технического и профессионального образования по специальности "Производство консервов и пищевых концентратов"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консервов и пищевых концентратов"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0"/>
    <w:bookmarkStart w:name="z156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130) типовой учебный план технического и профессионального образования по специальности "Элеваторное, мукомольное, крупяное и комбикормовое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"Элеваторное, мукомольное, крупяное и комбикормовое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1"/>
    <w:bookmarkStart w:name="z156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131) типовой учебный план технического и профессионального образования по специальности "Технология производства пищевых продуктов"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производства пищевых продуктов"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2"/>
    <w:bookmarkStart w:name="z156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132) типовой учебный план технического и профессионального образования по специальности "Технология производства и переработки продукции растениеводства"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производства и переработки продукции растениеводства"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3"/>
    <w:bookmarkStart w:name="z156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133) типовой учебный план технического и профессионального образования по специальности "Производство строительных изделий и конструкций"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строительных изделий и конструкций"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4"/>
    <w:bookmarkStart w:name="z156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134) типовой учебный план технического и профессионального образования по специальности "Производство железобетонных и металлических изделий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железобетонных и металлических изделий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5"/>
    <w:bookmarkStart w:name="z156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135) типовой учебный план технического и профессионального образования по специальности "Производство химических волокон"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химических волокон"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6"/>
    <w:bookmarkStart w:name="z156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136) типовой учебный план технического и профессионального образования по специальности "Производство стекловолокон и стеклоизделий"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стекловолокон и стеклоизделий"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7"/>
    <w:bookmarkStart w:name="z156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137) типовой учебный план технического и профессионального образования по специальности "Производство шин"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"Производство шин"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8"/>
    <w:bookmarkStart w:name="z156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138) типовой учебный план технического и профессионального образования по специальности "Резинотехническое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"Резинотехническое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9"/>
    <w:bookmarkStart w:name="z156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139) типовой учебный план технического и профессионального образования по специальности "Технология полимерного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полимерного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0"/>
    <w:bookmarkStart w:name="z156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140) типовой учебный план технического и профессионального образования по специальности "Кабельное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"Кабельное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1"/>
    <w:bookmarkStart w:name="z156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141) типовой учебный план технического и профессионального образования по специальности "Керамическое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"Керамическое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2"/>
    <w:bookmarkStart w:name="z156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142) типовой учебный план технического и профессионального образования по специальности "Изготовление фарфоровых и фаянсовых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"Изготовление фарфоровых и фаянсовых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3"/>
    <w:bookmarkStart w:name="z156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типовой учебный план технического и профессионального образования по специальности "Технология тугоплавких неметаллических и силикатных материалов и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тугоплавких неметаллических и силикатных материалов и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4"/>
    <w:bookmarkStart w:name="z156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144) типовой учебный план технического и профессионального образования по специальности "Технология производства композитных материалов и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производства композитных материалов и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5"/>
    <w:bookmarkStart w:name="z156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145) типовой учебный план технического и профессионального образования по специальности "Камнеобрабатывающее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"Камнеобрабатывающее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6"/>
    <w:bookmarkStart w:name="z156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146) типовой учебный план технического и профессионального образования по специальности "Мебельное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"Мебельное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7"/>
    <w:bookmarkStart w:name="z156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147) типовой учебный план технического и профессионального образования по специальности "Технология изделий на основе наноматериалов"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изделий на основе наноматериалов"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8"/>
    <w:bookmarkStart w:name="z156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148) типовой учебный план технического и профессионального образования по специальности "Швейное производство и моделирование одежды"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"Швейное производство и моделирование одежды"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9"/>
    <w:bookmarkStart w:name="z156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149) типовой учебный план технического и профессионального образования по специальности "Технология производства меховых и шубных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производства меховых и шубных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0"/>
    <w:bookmarkStart w:name="z156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150) типовой учебный план технического и профессионального образования по специальности "Химическая обработка кожи и меха"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"Химическая обработка кожи и меха"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1"/>
    <w:bookmarkStart w:name="z156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151) типовой учебный план технического и профессионального образования по специальности "Ткацкое производство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"Ткацкое производство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2"/>
    <w:bookmarkStart w:name="z156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152) типовой учебный план технического и профессионального образования по специальности "Технология прядильного и чесального производства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прядильного и чесального производства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3"/>
    <w:bookmarkStart w:name="z156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153) типовой учебный план технического и профессионального образования по специальности "Технология обработки волокнистых материалов"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обработки волокнистых материалов"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4"/>
    <w:bookmarkStart w:name="z156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типовой учебный план технического и профессионального образования по специальности "Технология нетканых текстильных материалов"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нетканых текстильных материалов"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5"/>
    <w:bookmarkStart w:name="z156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155) типовой учебный план технического и профессионального образования по специальности "Технология трикотажных, текстильных, галантерийных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трикотажных, текстильных, галантерийных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6"/>
    <w:bookmarkStart w:name="z156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156) типовой учебный план технического и профессионального образования по специальности "Отделочное производство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"Отделочное производство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7"/>
    <w:bookmarkStart w:name="z156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157) типовой учебный план технического и профессионального образования по специальности "Обувное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"Обувное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8"/>
    <w:bookmarkStart w:name="z156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158) типовой учебный план технического и профессионального образования по специальности "Обувное производство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"Обувное производство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9"/>
    <w:bookmarkStart w:name="z156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159) типовой учебный план технического и профессионального образования по специальности "Подземная разработка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"Подземная разработка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0"/>
    <w:bookmarkStart w:name="z156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160) типовой учебный план технического и профессионального образования по специальности "Маркшейдерское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"Маркшейдерское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1"/>
    <w:bookmarkStart w:name="z156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161) типовой учебный план технического и профессионального образования по специальности "Открытая разработка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"Открытая разработка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2"/>
    <w:bookmarkStart w:name="z156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162) типовой учебный план технического и профессионального образования по специальности "Обогащение полезных ископаемых (углеобогащение)"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"Обогащение полезных ископаемых (углеобогащение)"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3"/>
    <w:bookmarkStart w:name="z156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163) типовой учебный план технического и профессионального образования по специальности "Обогащение полезных ископаемых (рудообогащение)"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"Обогащение полезных ископаемых (рудообогащение)"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4"/>
    <w:bookmarkStart w:name="z156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164) типовой учебный план технического и профессионального образования по специальности "Строительство подземных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"Строительство подземных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5"/>
    <w:bookmarkStart w:name="z156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165) типовой учебный план технического и профессионального образования по специальности "Бурение нефтяных и газовых скважин и технология буровых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"Бурение нефтяных и газовых скважин и технология буровых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6"/>
    <w:bookmarkStart w:name="z156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166) типовой учебный план технического и профессионального образования по специальности "Технология добычи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"Технология добычи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7"/>
    <w:bookmarkStart w:name="z156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167) типовой учебный план технического и профессионального образования по специальности "Эксплуатация нефтяных и газовых месторождений"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 нефтяных и газовых месторождений"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8"/>
    <w:bookmarkStart w:name="z156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168) типовой учебный план технического и профессионального образования по специальности "Архитектура"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"Архитектура"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9"/>
    <w:bookmarkStart w:name="z156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169) типовой учебный план технического и профессионального образования по специальности "Геодезия и картография"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"Геодезия и картография"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0"/>
    <w:bookmarkStart w:name="z156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170) типовой учебный план технического и профессионального образования по специальности "Землеустройство"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"Землеустройство"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1"/>
    <w:bookmarkStart w:name="z156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171) типовой учебный план технического и профессионального образования по специальности "Дизайн, реставрация и реконструкция гражданских 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"Дизайн, реставрация и реконструкция гражданских 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2"/>
    <w:bookmarkStart w:name="z156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172) типовой учебный план технического и профессионального образования по специальности "Ландшафтный дизайн"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"Ландшафтный дизайн"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3"/>
    <w:bookmarkStart w:name="z156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типовой учебный план технического и профессионального образования по специальности "Строительство и эксплуатация зданий и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"Строительство и эксплуатация зданий и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4"/>
    <w:bookmarkStart w:name="z156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174) типовой учебный план технического и профессионального образования по специальности "Сметное дело в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"Сметное дело в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5"/>
    <w:bookmarkStart w:name="z156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175) типовой учебный план технического и профессионального образования по специальности "Автоматизированные системы проектирования и эксплуатации 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"Автоматизированные системы проектирования и эксплуатации 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6"/>
    <w:bookmarkStart w:name="z156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176) типовой учебный план технического и профессионального образования по специальности "Управление недвижимостью"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"Управление недвижимостью"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7"/>
    <w:bookmarkStart w:name="z156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177) типовой учебный план технического и профессионального образования по специальности "Гидротехническое строительство"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"Гидротехническое строительство"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8"/>
    <w:bookmarkStart w:name="z156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178) типовой учебный план технического и профессионального образования по специальности "Монтаж магистральных локальных и сетевых трубопроводов"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"Монтаж магистральных локальных и сетевых трубопроводов"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9"/>
    <w:bookmarkStart w:name="z156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типовой учебный план технического и профессионального образования по специальности "Строительство и эксплуатация автомобильных дорог и аэродромов"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"Строительство и эксплуатация автомобильных дорог и аэродромов"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0"/>
    <w:bookmarkStart w:name="z156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180) типовой учебный план технического и профессионального образования по специальности "Строительство железных дорог, путь и путевое хозяйство"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"Строительство железных дорог, путь и путевое хозяйство"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1"/>
    <w:bookmarkStart w:name="z156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181) типовой учебный план технического и профессионального образования по специальности "Строительство и эксплуатация городских путей сообщения"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"Строительство и эксплуатация городских путей сообщения"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2"/>
    <w:bookmarkStart w:name="z156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182) типовой учебный план технического и профессионального образования по специальности "Лифтовое хозяйство и эскалаторы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"Лифтовое хозяйство и эскалаторы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3"/>
    <w:bookmarkStart w:name="z156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183) типовой учебный план технического и профессионального образования по специальности "Монтаж и эксплуатация инженерных систем объектов жилищно-коммунального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"Монтаж и эксплуатация инженерных систем объектов жилищно-коммунального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4"/>
    <w:bookmarkStart w:name="z157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184) типовой учебный план технического и профессионального образования по специальности "Монтаж и эксплуатация оборудования и систем газоснабжения"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"Монтаж и эксплуатация оборудования и систем газоснабжения"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5"/>
    <w:bookmarkStart w:name="z157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185) типовой учебный план технического и профессионального образования по специальности "Эксплуатация очистных сооружений систем водоснабжения и водоотведения"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 очистных сооружений систем водоснабжения и водоотведения"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6"/>
    <w:bookmarkStart w:name="z157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186) типовой учебный план технического и профессионального образования по специальности "Гидротехническая мелиорация"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"Гидротехническая мелиорация"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7"/>
    <w:bookmarkStart w:name="z157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187) типовой учебный план технического и профессионального образования по специальности "Мосты и транспортные тоннели"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"Мосты и транспортные тоннели"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8"/>
    <w:bookmarkStart w:name="z157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188) типовой учебный план технического и профессионального образования по специальности "Стандартизация, метрология и сертификация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"Стандартизация, метрология и сертификация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9"/>
    <w:bookmarkStart w:name="z157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189) типовой учебный план технического и профессионального образования по специальности "Агрономия"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"Агрономия"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0"/>
    <w:bookmarkStart w:name="z157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типовой учебный план технического и профессионального образования по специальности "Агрохимия"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"Агрохимия"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1"/>
    <w:bookmarkStart w:name="z157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191) типовой учебный план технического и профессионального образования по специальности "Плодоовощеводство"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"Плодоовощеводство"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2"/>
    <w:bookmarkStart w:name="z157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192) типовой учебный план технического и профессионального образования по специальности "Защита и карантин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"Защита и карантин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3"/>
    <w:bookmarkStart w:name="z157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193) типовой учебный план технического и профессионального образования по специальности "Зоотехния"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"Зоотехния"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4"/>
    <w:bookmarkStart w:name="z157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194) типовой учебный план технического и профессионального образования по специальности "Пчеловодство и шелководство"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"Пчеловодство и шелководство"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5"/>
    <w:bookmarkStart w:name="z157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195) типовой учебный план технического и профессионального образования по специальности "Рыбное хозяйство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"Рыбное хозяйство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6"/>
    <w:bookmarkStart w:name="z157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типовой учебный план технического и профессионального образования по специальности "Садово-парковое хозяйство"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"Садово-парковое хозяйство"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7"/>
    <w:bookmarkStart w:name="z157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197) типовой учебный план технического и профессионального образования по специальности "Организация тепличного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"Организация тепличного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8"/>
    <w:bookmarkStart w:name="z157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198) типовой учебный план технического и профессионального образования по специальности "Лесное хозяйство"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"Лесное хозяйство"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9"/>
    <w:bookmarkStart w:name="z157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199) типовой учебный план технического и профессионального образования по специальности "Охотоведение и звероводство"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"Охотоведение и звероводство"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0"/>
    <w:bookmarkStart w:name="z157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200) типовой учебный план технического и профессионального образования по специальности "Ветеринария"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"Ветеринария"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1"/>
    <w:bookmarkStart w:name="z157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201) типовой учебный план технического и профессионального образования по специальности "Социальная работа"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"Социальная работа"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2"/>
    <w:bookmarkStart w:name="z157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202) типовой учебный план технического и профессионального образования по специальности "Химическая чистка и крашение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"Химическая чистка и крашение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3"/>
    <w:bookmarkStart w:name="z157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203) типовой учебный план технического и профессионального образования по специальности "Парикмахерское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"Парикмахерское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4"/>
    <w:bookmarkStart w:name="z157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типовой учебный план технического и профессионального образования по специальности "Эстетическая косметология"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"Эстетическая косметология"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5"/>
    <w:bookmarkStart w:name="z157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205) типовой учебный план технического и профессионального образования по специальности "Гостиничный бизнес"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"Гостиничный бизнес"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6"/>
    <w:bookmarkStart w:name="z157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206) типовой учебный план технического и профессионального образования по специальности "Организация обслуживания в сфере питания"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"Организация обслуживания в сфере питания"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7"/>
    <w:bookmarkStart w:name="z157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207) типовой учебный план технического и профессионального образования по специальности "Организация питания"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"Организация питания"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8"/>
    <w:bookmarkStart w:name="z157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208) типовой учебный план технического и профессионального образования по специальности "Туризм"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"Туризм"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9"/>
    <w:bookmarkStart w:name="z157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209) типовой учебный план технического и профессионального образования по специальности "Управление дестинацией"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"Управление дестинацией"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0"/>
    <w:bookmarkStart w:name="z157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210) типовой учебный план технического и профессионального образования по специальности "Охрана труда и безопасность технологических процессов"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"Охрана труда и безопасность технологических процессов"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1"/>
    <w:bookmarkStart w:name="z157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211) типовой учебный план технического и профессионального образования по специальности "Пожарная безопасность"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"Пожарная безопасность"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2"/>
    <w:bookmarkStart w:name="z157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212) типовой учебный план технического и профессионального образования по специальности "Защита в чрезвычайных ситуациях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"Защита в чрезвычайных ситуациях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3"/>
    <w:bookmarkStart w:name="z157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213) типовой учебный план технического и профессионального образования по специальности "Организация воздушных перевозок"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"Организация воздушных перевозок"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4"/>
    <w:bookmarkStart w:name="z157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214) типовой учебный план технического и профессионального образования по специальности "Организация перевозок и управление движением на железнодорожном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"Организация перевозок и управление движением на железнодорожном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5"/>
    <w:bookmarkStart w:name="z157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215) типовой учебный план технического и профессионального образования по специальности "Организация перевозок и управление движением на автомобильном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"Организация перевозок и управление движением на автомобильном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6"/>
    <w:bookmarkStart w:name="z157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216) типовой учебный план технического и профессионального образования по специальности "Организация дорожного движения"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"Организация дорожного движения"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7"/>
    <w:bookmarkStart w:name="z157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217) типовой учебный план технического и профессионального образования по специальности "Эксплуатация водного транспорта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технического и профессионального образования по специальности "Эксплуатация водного транспорта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8"/>
    <w:bookmarkStart w:name="z157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218) типовой учебный план послесреднего образования по специальности "Дошкольное воспитание и обучение"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"Дошкольное воспитание и обучение"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9"/>
    <w:bookmarkStart w:name="z157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219) типовой учебный план послесреднего образования по специальности "Логопедия"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"Логопедия"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0"/>
    <w:bookmarkStart w:name="z157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220) типовой учебный план послесреднего образования по специальности "Педагогика и методика начального обучения"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"Педагогика и методика начального обучения"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1"/>
    <w:bookmarkStart w:name="z157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221) типовой учебный план послесреднего образования по специальности "Физическая культура и спорт"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"Физическая культура и спорт"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2"/>
    <w:bookmarkStart w:name="z157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222) типовой учебный план послесреднего образования по специальности "Педагогика и методика преподавания языка и литературы основного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"Педагогика и методика преподавания языка и литературы основного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3"/>
    <w:bookmarkStart w:name="z157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223) типовой учебный план послесреднего образования по специальности "Информатика"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"Информатика"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4"/>
    <w:bookmarkStart w:name="z157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224) типовой учебный план послесреднего образования по специальности "Профессиональное обучение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"Профессиональное обучение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5"/>
    <w:bookmarkStart w:name="z157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225) типовой учебный план послесреднего образования по специальности "Издательское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"Издательское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6"/>
    <w:bookmarkStart w:name="z157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226) типовой учебный план послесреднего образования по специальности "Технология полиграфического и упаковочного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"Технология полиграфического и упаковочного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7"/>
    <w:bookmarkStart w:name="z157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227) типовой учебный план послесреднего образования по специальности "Дизайн интерьера"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"Дизайн интерьера"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8"/>
    <w:bookmarkStart w:name="z157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228) типовой учебный план послесреднего образования по специальности "Дизайн одежды"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"Дизайн одежды"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9"/>
    <w:bookmarkStart w:name="z157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229) типовой учебный план послесреднего образования по специальности "Дизайн промышленной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"Дизайн промышленной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0"/>
    <w:bookmarkStart w:name="z157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230) типовой учебный план послесреднего образования по специальности "Социально-культурная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"Социально-культурная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1"/>
    <w:bookmarkStart w:name="z157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231) типовой учебный план послесреднего образования по специальности "Народное художественное творчество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"Народное художественное творчество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2"/>
    <w:bookmarkStart w:name="z157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232) типовой учебный план послесреднего образования по специальности "Переводческое дело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"Переводческое дело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3"/>
    <w:bookmarkStart w:name="z157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233) типовой учебный план послесреднего образования по специальности "Учет и аудит"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"Учет и аудит"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4"/>
    <w:bookmarkStart w:name="z157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234) типовой учебный план послесреднего образования по специальности "Оценка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"Оценка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5"/>
    <w:bookmarkStart w:name="z157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235) типовой учебный план послесреднего образования по специальности "Менеджмент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"Менеджмент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6"/>
    <w:bookmarkStart w:name="z157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236) типовой учебный план послесреднего образования по специальности "Маркетинг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"Маркетинг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7"/>
    <w:bookmarkStart w:name="z157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237) типовой учебный план послесреднего образования по специальности "Экология и природоохранная деятельность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"Экология и природоохранная деятельность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8"/>
    <w:bookmarkStart w:name="z157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238) типовой учебный план послесреднего образования по специальности "Вычислительная техника и информационные сети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"Вычислительная техника и информационные сети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9"/>
    <w:bookmarkStart w:name="z157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239) типовой учебный план послесреднего образования по специальности "Системы информационной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"Системы информационной безопасности"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0"/>
    <w:bookmarkStart w:name="z157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240) типовой учебный план послесреднего образования по специальности "Программное обеспечение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"Программное обеспечение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1"/>
    <w:bookmarkStart w:name="z157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241) типовой учебный план послесреднего образования по специальности "Химическая технология и производство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"Химическая технология и производство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2"/>
    <w:bookmarkStart w:name="z157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242) типовой учебный план послесреднего образования по специальности "Лабораторная технология"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"Лабораторная технология"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3"/>
    <w:bookmarkStart w:name="z157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243) типовой учебный план послесреднего образования по специальности "Технология переработки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"Технология переработки нефти и газа"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4"/>
    <w:bookmarkStart w:name="z157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244) типовой учебный план послесреднего образования по специальности "Переработка отходов"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"Переработка отходов"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5"/>
    <w:bookmarkStart w:name="z157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245) типовой учебный план послесреднего образования по специальности "Электроснабжение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"Электроснабжение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6"/>
    <w:bookmarkStart w:name="z157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246) типовой учебный план послесреднего образования по специальности "Техническое обслуживание и ремонт электромеханического оборудования (по видам и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"Техническое обслуживание и ремонт электромеханического оборудования (по видам и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7"/>
    <w:bookmarkStart w:name="z157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247) типовой учебный план послесреднего образования по специальности "Автоматизация и управление технологическими процессами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"Автоматизация и управление технологическими процессами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8"/>
    <w:bookmarkStart w:name="z157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248) типовой учебный план послесреднего образования по специальности "Мехатроника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"Мехатроника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9"/>
    <w:bookmarkStart w:name="z157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249) типовой учебный план послесреднего образования по специальности "Робототехника и встраиваемые системы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"Робототехника и встраиваемые системы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0"/>
    <w:bookmarkStart w:name="z157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250) типовой учебный план послесреднего образования по специальности "Монтаж, техническое обслуживание и ремонт медицинской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"Монтаж, техническое обслуживание и ремонт медицинской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1"/>
    <w:bookmarkStart w:name="z157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251) типовой учебный план послесреднего образования по специальности "Радиотехника, электроника и телекоммуникации"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"Радиотехника, электроника и телекоммуникации"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2"/>
    <w:bookmarkStart w:name="z157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252) типовой учебный план послесреднего образования по специальности "Технология машиностроения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"Технология машиностроения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3"/>
    <w:bookmarkStart w:name="z157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253) типовой учебный план послесреднего образования по специальности "Металлургия цветных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"Металлургия цветных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4"/>
    <w:bookmarkStart w:name="z157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254) типовой учебный план послесреднего образования по специальности "Металлургия черных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"Металлургия черных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5"/>
    <w:bookmarkStart w:name="z157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255) типовой учебный план послесреднего образования по специальности "Технология производства композитных материалов и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"Технология производства композитных материалов и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6"/>
    <w:bookmarkStart w:name="z157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256) типовой учебный план послесреднего образования по специальности "Металлообработка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"Металлообработка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7"/>
    <w:bookmarkStart w:name="z157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257) типовой учебный план послесреднего образования по специальности "Эксплуатация и техническое обслуживание радиоэлектронного транспортного оборудования (по видам транспорта)"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"Эксплуатация и техническое обслуживание радиоэлектронного транспортного оборудования (по видам транспорта)"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8"/>
    <w:bookmarkStart w:name="z157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258) типовой учебный план послесреднего образования по специальности "Эксплуатация, техническое обслуживание и ремонт городского электротранспорта"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"Эксплуатация, техническое обслуживание и ремонт городского электротранспорта"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9"/>
    <w:bookmarkStart w:name="z157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259) типовой учебный план послесреднего образования по специальности "Техническое обслуживание, ремонт и эксплуатация автомобильного 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"Техническое обслуживание, ремонт и эксплуатация автомобильного 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0"/>
    <w:bookmarkStart w:name="z157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260) типовой учебный план послесреднего образования по специальности "Техническая эксплуатация наземного авиационного радиоэлектронного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"Техническая эксплуатация наземного авиационного радиоэлектронного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1"/>
    <w:bookmarkStart w:name="z157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261) типовой учебный план послесреднего образования по специальности "Наземное обслуживание воздушных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"Наземное обслуживание воздушных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2"/>
    <w:bookmarkStart w:name="z157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262) типовой учебный план послесреднего образования по специальности "Техническое обслуживание воздушного судна"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"Техническое обслуживание воздушного судна"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3"/>
    <w:bookmarkStart w:name="z157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263) типовой учебный план послесреднего образования по специальности "Дистанционно пилотируемая авиационная система"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"Дистанционно пилотируемая авиационная система"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4"/>
    <w:bookmarkStart w:name="z157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264) типовой учебный план послесреднего образования по специальности "Эксплуатация воздушных судов и полетно-информационное обеспечение"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"Эксплуатация воздушных судов и полетно-информационное обеспечение"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5"/>
    <w:bookmarkStart w:name="z157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265) типовой учебный план послесреднего образования по специальности "Механизация сельского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"Механизация сельского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6"/>
    <w:bookmarkStart w:name="z157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266) типовой учебный план послесреднего образования по специальности "Эксплуатация, техническое обслуживание и ремонт сельскохозяйственной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"Эксплуатация, техническое обслуживание и ремонт сельскохозяйственной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7"/>
    <w:bookmarkStart w:name="z157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267) типовой учебный план послесреднего образования по специальности "Элеваторное, мукомольное, крупяное и комбикормовое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"Элеваторное, мукомольное, крупяное и комбикормовое производство"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8"/>
    <w:bookmarkStart w:name="z157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268) типовой учебный план послесреднего образования по специальности "Технологии производства и переработки продукции растениеводства"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"Технологии производства и переработки продукции растениеводства"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9"/>
    <w:bookmarkStart w:name="z157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269) типовой учебный план послесреднего образования по специальности "Производство железобетонных и металлических изделий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"Производство железобетонных и металлических изделий (по видам)"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0"/>
    <w:bookmarkStart w:name="z157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270) типовой учебный план послесреднего образования по специальности "Технология полимерного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"Технология полимерного производства"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1"/>
    <w:bookmarkStart w:name="z157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271) типовой учебный план послесреднего образования по специальности "Подземная разработка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"Подземная разработка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2"/>
    <w:bookmarkStart w:name="z157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272) типовой учебный план послесреднего образования по специальности "Бурение нефтяных и газовых скважин и технология буровых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"Бурение нефтяных и газовых скважин и технология буровых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3"/>
    <w:bookmarkStart w:name="z157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273) типовой учебный план послесреднего образования по специальности "Эксплуатация нефтяных и газовых месторождений"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"Эксплуатация нефтяных и газовых месторождений"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4"/>
    <w:bookmarkStart w:name="z157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274) типовой учебный план послесреднего образования по специальности "Архитектура"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"Архитектура"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5"/>
    <w:bookmarkStart w:name="z157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275) типовой учебный план послесреднего образования по специальности "Геодезия и картография"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"Геодезия и картография"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6"/>
    <w:bookmarkStart w:name="z157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276) типовой учебный план послесреднего образования по специальности "Землеустройство"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"Землеустройство"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7"/>
    <w:bookmarkStart w:name="z157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277) типовой учебный план послесреднего образования по специальности "Дизайн, реставрация, реконструкция гражданских 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"Дизайн, реставрация, реконструкция гражданских 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8"/>
    <w:bookmarkStart w:name="z157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278) типовой учебный план послесреднего образования по специальности "Строительство и эксплуатация зданий и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"Строительство и эксплуатация зданий и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9"/>
    <w:bookmarkStart w:name="z157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279) типовой учебный план послесреднего образования по специальности "Сметное дело в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"Сметное дело в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0"/>
    <w:bookmarkStart w:name="z157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280) типовой учебный план послесреднего образования по специальности "Автоматизированные системы проектирования и эксплуатации 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"Автоматизированные системы проектирования и эксплуатации зданий"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1"/>
    <w:bookmarkStart w:name="z157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281) типовой учебный план послесреднего образования по специальности "Управление недвижимостью"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"Управление недвижимостью"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2"/>
    <w:bookmarkStart w:name="z157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282) типовой учебный план послесреднего образования по специальности "Гидротехническое строительство"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"Гидротехническое строительство"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3"/>
    <w:bookmarkStart w:name="z157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283) типовой учебный план послесреднего образования по специальности "Монтаж магистральных, локальных и сетевых трубопроводов"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"Монтаж магистральных, локальных и сетевых трубопроводов"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4"/>
    <w:bookmarkStart w:name="z158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284) типовой учебный план послесреднего образования по специальности "Строительство автомобильных дорог и аэродромов"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"Строительство автомобильных дорог и аэродромов"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5"/>
    <w:bookmarkStart w:name="z158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285) типовой учебный план послесреднего образования по специальности "Монтаж и эксплуатация инженерных систем объектов жилищно-коммунального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"Монтаж и эксплуатация инженерных систем объектов жилищно-коммунального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6"/>
    <w:bookmarkStart w:name="z158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286) типовой учебный план послесреднего образования по специальности "Мосты и транспортные тоннели"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"Мосты и транспортные тоннели"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7"/>
    <w:bookmarkStart w:name="z158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287) типовой учебный план послесреднего образования по специальности "Стандартизация, метрология и сертификация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"Стандартизация, метрология и сертификация (по отраслям)"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8"/>
    <w:bookmarkStart w:name="z158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288) типовой учебный план послесреднего образования по специальности "Агрономия"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"Агрономия"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9"/>
    <w:bookmarkStart w:name="z158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289) типовой учебный план послесреднего образования по специальности "Агрохимия"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"Агрохимия"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0"/>
    <w:bookmarkStart w:name="z158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290) типовой учебный план послесреднего образования по специальности "Плодоовощеводство"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"Плодоовощеводство"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1"/>
    <w:bookmarkStart w:name="z158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291) типовой учебный план послесреднего образования по специальности "Защита и карантин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"Защита и карантин растений"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2"/>
    <w:bookmarkStart w:name="z158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292) типовой учебный план послесреднего образования по специальности "Лесное хозяйство"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"Лесное хозяйство"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3"/>
    <w:bookmarkStart w:name="z158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293) типовой учебный план послесреднего образования по специальности "Ветеринария"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"Ветеринария"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4"/>
    <w:bookmarkStart w:name="z158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294) типовой учебный план послесреднего образования по специальности "Социальная работа"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"Социальная работа"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5"/>
    <w:bookmarkStart w:name="z158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295) типовой учебный план послесреднего образования по специальности "Химическая чистка и крашение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"Химическая чистка и крашение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6"/>
    <w:bookmarkStart w:name="z158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296) типовой учебный план послесреднего образования по специальности "Парикмахерское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"Парикмахерское искусство"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7"/>
    <w:bookmarkStart w:name="z158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297) типовой учебный план послесреднего образования по специальности "Эстетическая косметология"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"Эстетическая косметология"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8"/>
    <w:bookmarkStart w:name="z158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298) типовой учебный план послесреднего образования по специальности "Гостиничный бизнес"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"Гостиничный бизнес"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9"/>
    <w:bookmarkStart w:name="z158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299) типовой учебный план послесреднего образования по специальности "Организация обслуживания в сфере питания"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"Организация обслуживания в сфере питания"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0"/>
    <w:bookmarkStart w:name="z158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300) типовой учебный план послесреднего образования по специальности "Организация питания"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"Организация питания"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1"/>
    <w:bookmarkStart w:name="z158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301) типовой учебный план послесреднего образования по специальности "Туризм"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"Туризм"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2"/>
    <w:bookmarkStart w:name="z158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302) типовой учебный план послесреднего образования по специальности "Охрана труда и безопасность технологических процессов"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"Охрана труда и безопасность технологических процессов"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3"/>
    <w:bookmarkStart w:name="z158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303) типовой учебный план послесреднего образования по специальности "Пожарная безопасность"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"Пожарная безопасность"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4"/>
    <w:bookmarkStart w:name="z158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304) типовой учебный план послесреднего образования по специальности "Защита в чрезвычайных ситуациях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"Защита в чрезвычайных ситуациях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5"/>
    <w:bookmarkStart w:name="z158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305) типовой учебный план послесреднего образования по специальности "Организация воздушных перевозок"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"Организация воздушных перевозок"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6"/>
    <w:bookmarkStart w:name="z158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306) типовой учебный план послесреднего образования по специальности "Организация перевозок и управление движением на железнодорожном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"Организация перевозок и управление движением на железнодорожном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7"/>
    <w:bookmarkStart w:name="z158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307) типовой учебный план послесреднего образования по специальности "Организация перевозок и управление движением на автомобильном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"Организация перевозок и управление движением на автомобильном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8"/>
    <w:bookmarkStart w:name="z158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308) типовой учебный план послесреднего образования по специальности "Организация дорожного движения"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"Организация дорожного движения"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9"/>
    <w:bookmarkStart w:name="z158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309) типовой учебный план послесреднего образования по специальности "Эксплуатация водного транспорта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типовую учебную программу послесреднего образования по специальности "Эксплуатация водного транспорта (по профилю)"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04.04.2022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2017 года № 196 "Об утверждении типовых учебных планов и типовых учебных программ по специальностям технического и профессионального образования" (зарегистрированный в Реестре государственной регистрации нормативных правовых актов под № 15168, опубликованный в Информационной системе "Эталонный контрольный банк нормативных правовых актов Республики Казахстан" 16 июня 2017 года).</w:t>
      </w:r>
    </w:p>
    <w:bookmarkEnd w:id="311"/>
    <w:bookmarkStart w:name="z1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312"/>
    <w:bookmarkStart w:name="z1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3"/>
    <w:bookmarkStart w:name="z1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4"/>
    <w:bookmarkStart w:name="z1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15"/>
    <w:bookmarkStart w:name="z1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16"/>
    <w:bookmarkStart w:name="z1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мероприятиях, предусмотренных подпунктами 1), 2), 3) и 4) настоящего пункта;</w:t>
      </w:r>
    </w:p>
    <w:bookmarkEnd w:id="317"/>
    <w:bookmarkStart w:name="z1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доведение настоящего приказа до сведения областных, городов Астана и Алматы управлений образования.</w:t>
      </w:r>
    </w:p>
    <w:bookmarkEnd w:id="318"/>
    <w:bookmarkStart w:name="z1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319"/>
    <w:bookmarkStart w:name="z1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"01120100 - Дошкольное воспитание и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Дошкольное воспитание и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3W01120101 - Помощник воспитателя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4S01120102 - Воспитатель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модулей и видов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"3W01120101 - Помощник воспитателя"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Приобщение обучающихся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"4S01120102 - Воспитатель организации дошкольного воспитания и обучения"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детей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Методическое обеспечение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усвоении обучающимися содержания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"01120100 - Дошкольное воспитание и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"3W01120101 - Помощник воспитателя"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Обеспечивать уход за ребенком и выполнение режимных моментов по распорядку дня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Характеризовать основы организации всех режимных моментов.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должностные инструкции и правила помощника воспитателя.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Характеризовать особенности воспитательной работы с детьми раннего и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1.5. Воспитывать культуру поведения у детей дошкольного возраста.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Развивать игровую деятельность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Взаимодействовать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принципы и методы организации педагогического взаимодействия с детьми.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основные принципы и методы организации взаимодействия с родителями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принципы и методы организации педагогического взаимодействия в коллективе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"4S01120102 - Воспитатель организации дошкольного воспитания и обучения"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дошкольного образования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психические процессы, свойства и состояния детей согласно возрастным особенностям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основы коррекционной педагогики и психологии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Планировать и проводить уроки с использованием новых педагогических технологий.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Приобщать детей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детей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методы, формы, приемы, средства воспитания при планировании воспитательной работы с детьми.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сущность педагогического взаимодействия и его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Устанавливать общение с детьми, коллективом и родителями.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Осуществлять методическое обеспечение образовательного процесса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Методическое обеспечение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Обеспечивать развитие всех видов речевой деятельности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арифметические, геометрические материалы, методику обучения в предмете основы элементарных математических знании.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Характеризовать взаимосвязь природных явлений и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цели и задачи физического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Прививать художественно-творческие навыки в рисования, лепки, аппликации.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Применять методы творческого развития используя современные информационные ресурсы в музыке.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Применять приемы выразительного чтения художественной литературы для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исследует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усвоении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Создавать образовательную среду в соответствии с содержанием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разработку и мониторинг оценивания уровня развития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результаты научных исследований для совершенствования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Проектировать педагогическую деятельность на основе специальных научных знаний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Использовать методы и приемы рефлексии, выявления затруднений и коррекции деятельности детей дошкольного возраста.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целостный подход к решению этических задач межкультурного и межличностного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технологию управления образовательным процессом через организацию субъект-субъектного взаимодействия всех участников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принципы и методы организации работы с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Участвовать в проведении практики "Первые дни ребенка в школе".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"01130100 - Организация воспитательной работы (по уровням)"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01130100 - Организация воспитательной работы (по уровням)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4S01130101 - Воспитатель специальной (коррекционной) интернатной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4S01130102 - Воспитатель организации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4S01130103 - Мать-воспитательница (патронатный воспитатель)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"4S01130101 - Воспитатель специальной (коррекционной) интернатной организации"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взаимодействия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мониторинга качества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"4S01130102 -Воспитатель организации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взаимодействия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мониторинга качества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"4S01130103 - Мать –воспитательница (патронатный воспитатель)"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взаимодействия с профессиональным сообществом и со всеми заинтересованными сторонами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мониторинга качества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2По усмотрению организации образования базовые модули интегрируются в профессиональные модули.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"01130100 - Организация воспитательной работы (по уровням)"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"4S01130101 - Воспитатель специальной (коррекционной) интернатной организации"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Развивать индивидуальные способности, интересы и склонности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личностно-ориентированный подход в работе с детьми.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Оказывать содействие специалистам в области коррекционной деятельности с детьми, имеющими отклонения в развитии.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Планировать воспитательно-образовательную работу с учетом индивидуальных образовательных потребностей детей.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социализацию воспитания и обучения детей с особыми образовательными потребностями с учетом рекомендаций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Оказывать педагогическую поддержку лицам с особыми образовательными потребностями в обучении, организации досуга.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Оказывать первую доврачебную помощь.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Планировать и проводить с детьми коррекционно-развивающую работу (с группой или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педагогически обоснованный выбор форм, средств и методов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Внедрять в образовательный процесс инновационные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воспитательную работу с воспитанниками во внеурочное время.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Участвовать в деятельности методических советов, объединений, в семинарах, конференциях, профессиональных сообществах.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взаимодействия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совместно с медицинскими работниками сохранение и укрепление здоровья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повседневную работу, обеспечивающую создание условий для социально-психологической реабилитации, социальной и трудовой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достижения современных исследовании в области изучения личности воспитанников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 Прогнозировать социальное поведение детей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мониторинг качества развития, контроль, оценка и анализ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мониторинга качества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анализ достижения обучающихся, воспитанников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анализ потребностей детей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Формировать устойчивые профессиональные интересы и склонности.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 Обеспечивать качественное и своевременное составление установленной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"4S01130102 - Воспитатель организации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информацию, обучать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Развивать индивидуальные способности, интересы и склонности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повседневную работу, обеспечивающую создание условий для социально-психологической реабилитации, социальной и трудовой адаптации.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Организовывать с учетом возраста воспитанников работу по самообслуживанию, соблюдению правил личной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Совместно с медицинскими работниками обеспечивать сохранение и укрепление здоровья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мероприятия, способствующие психофизическому развитию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 Применять методы и средства обучения и воспитания для приобщения обучающихся к системе социальных ценностей в организации образовательного и воспитательного процесса в организации 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 Использовать современные формы, методы и приемы воспитания для исследования образовательной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Организовывать выполнение воспитанниками режима дня, приготовление ими домашних заданий, участие в общественно-полезном труде.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Оказывать воспитанникам помощь в обучении, организации досуга и в получении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Проводить воспитательную работу с воспитанниками во внеурочное время.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Участвовать в деятельности методических советов, объединений, в семинарах, конференциях, профессиональных сообществах.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4.Осуществление взаимодействия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взаимодействие с профессиональным сообществом и со всеми заинтересованными сторонами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Вовлекать обучающихся в систему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современные инновационные технологии для решения воспитательных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Определять критерии и показатели для реализации воспитательной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мониторинг качества развития, контроль, оценка и анализ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мониторинга качества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анализ достижения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Обеспечивать качественное и своевременное составление и сдачу установленной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оценку, анализ педагогической деятельности и определять потребность в специальных социальных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"4S01130103 – Мать - воспитательница (патронатный воспитатель)"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Создавать условия, обеспечивающие сохранность жизни и здоровья детей, необходимые бытовые условия, приближенные к семейным условиям.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Обеспечивать соблюдение режима дня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Поддерживать тесную связь с организациями образования.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Взаимодействовать с классными руководителями в вопросах воспитания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Обеспечивать соблюдение правил по безопасности и охране труда и противопожарной защиты, санитарные правила и нормы.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Формировать толерантное отношение к разным культурам.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Обеспечивать посещаемость детьми учебного заведения, выполнение воспитанниками режима дня, домашних заданий.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2.4. Организовывать работу воспитанников по самообслуживанию, соблюдению правил личной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Проводить анализ и определять потребность в предоставлении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Моделировать и обеспечивать духовно – нравственную среду для овладения способами привития норм поведения.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Организовывать участие воспитанников в общественно-полезном труде, получении дополнительного образования, организации досуга.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нравственно-духовное развитие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Развивать интеллектуальные способности, физическое здоровье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Формировать у детей основные социальные функции: трудовую, управленческую, организационную, социально-бытовую.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Развивать навыки самоуправление и соуправление.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взаимодействия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предшкольную подготовку детей в возрасте пяти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воспитанников в общеобразовательную школу.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Способствует своевременному получению воспитанниками общего среднего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мониторинг качества развития, контроль, оценка и анализ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мониторинга качества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отчет о педагогической и воспитательной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Составлять анализ результатов педагогической и воспитательной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Прогнозировать личностный творческий рост, рефлексивную деятельность.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"01130200 - Дополнительное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 Подготовка преподавателей без предметной специализации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01130200 - Дополнительное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4S01130201 - Педагог дополнительного образования (по направлениям)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4S01130202 - Педагог – организатор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4S01130203 - Вожатый организации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"4S01130201 - Педагог дополнительного образования (по направлениям)"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взаимодействия с профессиональным сообществом и со всеми заинтересованными сторонами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мониторинга качества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 "4S01130202 - Педагог – организатор"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Реализация современных форм и методов воспитательной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"4S01130203 - Вожатый организации образования"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"01130200 - Дополнительное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"4S01130201 - Педагог дополнительного образования (по направлениям)"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Разрабатывать и реализовывать образовательные учебные программы дополнительного образования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Формировать состав обучающихся, воспитанников в кружках, секциях, студиях, клубных и других детских объединениях.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Организовывать творческую деятельность обучающихся в области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Строить воспитательный процесс с учетом национальных приоритетов Казахстана.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формы и методы взаимодействия с различными социальными группами.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педагогически обоснованный выбор форм, средств и методов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Внедрять в образовательный процесс инновационные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при проведении занятий соблюдение правил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Оказывать консультативную помощь родителям и лицам, их заменяющим, а также педагогам.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Участвовать в деятельности методических советов, объединений, в семинарах, конференциях, профессиональных сообществах.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Вовлекать обучающихся в систему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Инициировать инновационные идеи, объединяющие стейкхолдеров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мониторинг качества развития, контроль, оценка и анализ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Проведение мониторинга качества развития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анализ достижения обучающихся,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Выявлять творческие способности обучающихся, воспитанников.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Формировать устойчивые профессиональные интересы и склонности.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"4S01130202 - Педагог – организатор"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Учитывать возрастные и психологические особенности, интересы и потребности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Развивать умственные и физические способности.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Организовывать работу клубов, кружков, секций, детских объединений, разнообразную совместную деятельность детей.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Формировать толерантное отношение к разным культурам.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Разрабатывать учебные материалы в соответствии с возрастными особенностями, потребностями учащихся.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Включать в образовательный процесс инновационные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при проведении занятий соблюдение правил по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Использовать и реализовать современных, в том числе интерактивных, форм и методов воспитательной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Реализация современных форм и методов воспитательной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современные педагогические технологии для решения воспитательных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критерии и показатели для реализации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"4S01130203 - Вожатый организации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Планировать деятельность детского коллектива с планом работы организации отдыха детей и их оздоровления.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Составлять ежедневный план работы для детского коллектива в соответствии с планом работы организации отдыха детей и их оздоровления, возрастными особенностями детей.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Готовить материалы для проведения мероприятий во детском коллективе.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Создавать благоприятные условия для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Учитывать возрастные интересы и потребности детей и подростков.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инновационные формы и методы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критерии и показатели для реализации воспитательной работы.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"01140100 - Педагогика и методика начального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4S01140101 - Учитель начального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4S01140102 - Учитель иностранного языка начального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"4S01140101- Учитель начального образования"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"4S01140102 - Учитель иностранного языка начального образования"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Методическое обеспечение образовательного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Приобщение обучающихся к системе общечеловеческих и национальных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"01140100 - Педагогика и методика начального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"4S01140101 - Учитель начального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 организовывать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учебную деятельность учащихся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начального образования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психологические особенности обучающихся с учетом их возрастного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Планировать и проводить занятия с использованием новых педагогических технологий.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Применять методы, формы, приемы, средства воспитания при планировании воспитательной работы с учащимися.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технику педагогического мастерства при общении с учащимися, ученическим коллективом и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эффективные психолого-педагогические, в том числе инклюзивные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эффективную организацию образовательного процесса в малокомплектной школе.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методы, средства, формы внеклассной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Использовать различные формы и методы организации жизни и деятельности детских коллективов, методы психолого-педагогической диагностики в работе с детьми разного возраста в летних оздоровительных лагерях.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фонетическую, лексическую, морфологическую, синтаксическую системы казахского языка, методы и технологии обучения для формирования функциональной грамотности учащихся.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Обеспечивать развитие всех видов речевой деятельности по русскому языку.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приемы выразительного чтения художественной литературы для учащихся начальных классов.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арифметические, алгебраические, геометрические материалы, методику обучения математике в начальных классах.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методику преподавания познания мира.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Определять цели и задачи физического воспитания, методику обучения физического воспитания, формы и методы организации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Формировать основы художественно-технологических знаний у учащихся, пространственно-образное, творческое мышление, развивать духовно-нравственную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Формировать у учащихся ценностное отношение к музыке, творческое самовыражение в процессе музыкальной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Планировать и проведить уроков самопознания в начальных классах.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3.10. Проводить уроки с применением инновационных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3.11. Формировать у учащихся целостную естественнонаучную картину мира.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принципы, подходы и механизмы реализации системы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принципы, подходы и механизмы реализации системы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разработку и экспертизу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Проектировать педагогическую деятельность на основе специальных научных знаний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Использовать технологию управления образовательным процессом через организацию субъект-субъектного взаимодействия всех участников педагогического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целостный подход к анализу и решению этических задач межличностного и межкультурного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Учитывать особенности организации педагогического процесса в первые недели обучения первоклассника.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учебно-воспитательную работу в классе, индивидуальный и дифференцированный подход к учащимся.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"4S01140102 - Учитель иностранного языка начального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 организовывать 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начального образования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психологические особенности обучающихся с учетом их возрастного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Планировать и проводить занятия с использованием новых педагогических технологий.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Обеспечивать развитие всех видов речевой деятельности по английскому языку в начальных классах.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методы и приемы аудирования, чтения, письма в начальных классах.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фонетическую структуру и нормы английского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методы и технологии обучения фонетике начальных классах.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стилистические и лексические нормы английского языка, произведения фольклора, детской литературы в учебном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Характеризовать традиции, географию, культуру и литературу англоязычных стран.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2.7. Применять грамматическую структуру и нормы английского языка.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2.8. Формировать у учащихся основные грамматические понятия и нормы.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Развивать грамматически правильную речь.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2.10. Проводить уроки с применением инновационных технологий.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Осуществлять методическое обеспечение образовательного процесса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Методическое обеспечение образовательного процесса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методы, формы, приемы, средства обучения английскому языку.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цели и задачи обучения лексике, методику обучения лексике, формы и методы организации занятий метод.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цели и задачи обучения фонетике и грамматике, методику обучения фонетике и грамматике, формы и методы организации занятий.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Приобщать обучающихся к системе общечеловеческих и национальных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4. Приобщение обучающихся к системе общечеловеческих и национальных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Применять методы, формы, приемы, средства воспитания при планировании воспитательной работы с учащимися.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технику педагогического мастерства при осуществлении общения с учащимися, ученическим коллективом и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эффективные психолого-педагогические, в том числе инклюзивные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эффективную организацию образовательного процесса в малокомплектной школе.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Применять методы, средства, формы внеклассной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Использовать различные формы и методы организации жизни и деятельности детских коллективов, методы психолого-педагогической диагностики в работе с детьми разного возраста в летних оздоровительных лагерях.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принципы, подходы и механизмы реализации системы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принципы, подходы и механизмы реализации системы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разработку и экспертизу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Проектировать педагогическую деятельность на основе специальных научных знаний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6.1. Использовать технологию управления образовательным процессом через организацию субъект-субъектного взаимодействия всех участников педагогического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целостный подход к анализу и решению этических задач межличностного и межкультурного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6.3. Осуществлять взаимодействия между учителем и обучающимися начальной школы в первом классе, изучать личность школьника, особенности организации педагогического процесса в первые недели обучения первоклассника.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учебно-воспитательную работу в классе, индивидуальный и дифференцированный подход к учащимся.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"01140200 – Музыкальное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– Музыкальное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 – Учитель музыки дошкольного, начального и основного среднего образования.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"4S01140201 – Учитель музыки дошкольного, начального и основного среднего образования"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Методическое обеспечение образовательного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Музыкально-теоретические основы образовательного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педагогической музыкально-исполнительской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"01140200 – Музыкальное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"4S01140201 – Учитель музыки дошкольного, начального и основного 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информацию, учит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Применять теорию и технологию обучения детей.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знания теоретических основ возрастной физиологии, возрастной и общей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Обеспечивать психолого-педагогическое сопровождение в учебно-воспитательном процессе лиц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Пропагандировать общечеловеческие духовно-нравственные ценности и нормы.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Методическое обеспечение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Применять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методику обучения каждому виду музыкальной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Вести документацию, обеспечивающую процесс музыкального образования.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Читать с листа произведения педагогического репертуара, хорового, инструментального и вокального жанров.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Владеть музыкально-теоретическими основами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Музыкально-теоретические основы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навыками точного интонирования, чувством ритма, знаниями элементов музыкальной грамоты.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Подбирать аккомпанемент к мелодии.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Делать переложение произведений с увеличением и уменьшением количества голосов.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знаниями казахской и мировой музыкальной литературы, стилей жанров и форм.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музыкально-компьютерные программы для выполнения творческих проектов.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педагогическую музыкально-исполнительскую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педагогической музыкально-исполнительской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Исполнять произведения педагогического репертуара, хорового, инструментального и вокального жанров на основном и дополнительных инструментах.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Аккомпанировать детскому составу исполнителей.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навыками хормейстерского мастерства, вокально-хорового исполнительства, методикой вокальной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Исполнять песню под собственный аккомпанемент.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Исполнять произведения на синтезаторе и других электронных музыкальных инструментах.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музыкально-слушательскую и музыкально-исполнительскую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Владеть методами организации педагогического взаимодействия с обучающимися.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"01140300- Художественный труд"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Художественный труд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4S01140301 -Учитель художественного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"4S01140301 -Учитель художественного труда"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Методическое обеспечение образовательного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основами изобразительного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Исполнение художественно-дизайнерских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Моделирование учебной информации с применением трудовых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учебно-программной документации, стандарта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"01140300- Художественный труд"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"4S01140301 -Учитель художественного труда"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Осуществляет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Методическое обеспечение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теоретико-методологические основы современной педагогики, психологические понятия и термины, теорию обучения и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возрастные особенности детей, формы и методы работы с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внеклассные мероприятия в организациях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Владеет основами изобразительного искусства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основами изобразительного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основные базовые знания академического рисования при изображении учебного натюрморта, пейзажа в различных графических и живописных техниках.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nullРО 2.2. Владеть основными правилами, приемами и средствами композиции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методы и приҰмы лепки и ваяния.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Транслирует учебную информацию, способен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основы академического рисунка в рисовании портрета, фигуры человека разными графическими и живописными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nullРО 3.2. Подбирать основные законы композиции в учебных и творческих работах в разнообразных художественных техниках.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материалы, инструменты и технологии декоративно-прикладного искусства Казахстана и других народов, в разработки творческих и учебных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хронологию развития изобразительного искусства с первобытнообщинного строя до современности.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Идентифицировать в вида и жанры, стилевые направления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Разрабатывать концепцию выставочных экспозиций на уровни класса, школы и интернет пространства, владеть правилами хранения картин.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Исполняет художественно-дизайнерские работы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Исполнение художественно-дизайнерских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Разрабатывать творческие дизайны проектов, применяя эскизы и чертежи.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nullРО 4.2. Исполнять художественно - дизайнерские работы.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Выполнять декорирования предметов для интерьера с применением основных конструкционных, природных, искусственных или нетрадиционных материалов.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Создавать учебные и творческие дизайн проекты используя приемы макетирования.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Моделировать учебную информацию с применением трудовых навыков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Моделирование учебной информации с применением трудовых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понятие "экология жилища" и "личная гигиена".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общие сведения об источниках электрической энергии, правила использования и ремонта электроприборов и бытовой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и проектировать планировку интерьера и ландшафтного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Применять основы здорового питания и правила поведения за столом и сервировки стола.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Разбираться в технологии приготовления традиционных национальных блюд народов мира.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Применять приемы работы с деревом, текстильными, металлическими и другими материалами используя необходимые инструменты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учебно-программную документацию, стандарта основного среднего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учебно-программной документации, стандарта основного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6.1. Использовать методику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преподавания пяти образовательных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досуговые мероприятий с детьми в условиях летнего оздоровительного лагеря.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"01140400 - Самопознание"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01140400 - Самопознание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4S01140401 - Учитель самопознания начального и основного среднего образования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"4S01140401 -Учитель самопознания начального и основного среднего образования"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концептуальных основ образовательного процесса с учетом специфики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Использование эффективных форм и методов обучения в рамках обновленного содержания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Использование учебно-методических комплексов предмета "Самопознание"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Приобщение обучающихся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системе социальных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 усмотрению организации образования базовые модули интегрируются в профессиональные модули.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"01140400 - Самопознание"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"4S01140401 - Учитель самопознания начального и основного 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концептуальные основы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концептуальных основ образовательного процесса с учетом специфики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нормативно-правовые документы и концептуальные основы нравственно-духовного образования "Самопознание".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мониторинговые исследования и применять методы внутришкольного контроля, стили руководства, передовой опыт педагогов.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Характеризовать сущность и социальную значимость учителя Самопознания.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Соблюдать духовные ценности и нормы, основанные на идеалах человеческих качеств и применять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Использовать формы и методы обучения и воспитания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Использование эффективных форм и методов обучения в рамках обновленного содержания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сущность педагогического процесса, законы дидактики, психологические особенности развития учащихся.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Описать методы и средства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Демонстрировать знания по этнопедагогике и гуманной педагогике.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2.4. Применять методики обучения, опираясь на новые педагогические и информационно-коммуникативные технологии.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Классифицировать разновидности методов педагогических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Использование учебно-методических комплексов предмета "Самопознание"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особенности структуры урока самопознания.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Определять цели урока и ожидаемые результаты.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Создавать ситуации успеха с учетом индивидуальных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основные методы и техники сторителлинга.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Конструировать учебные занятия с учетом музыкально-теоретических, практических потребностей и запросов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Организовывать исследовательские и проектные работы учащихся.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Применять технологию критериального оценивания с учетом концептуальных основ содержания нравственно-духовного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Соблюдать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Руководствоваться в жизненных и профессиональных ситуациях нравственными критериями.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Строить воспитательный процесс с учетом национальных приоритетов Казахстана.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4.4. Использовать технологии внеклассной работы.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Характеризовать специфику работы с учащимися в условиях нравственно- духовного, семейного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Применять различные приемы педагогического взаимодействия с учениками и родителями в вопросах семейного воспитания.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"01140500 - Физическая культура и спорт"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4S01140501 - Учитель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4S01140502 - Инструктор по адаптивной физической культуре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4S01140503 - Тренер – преподаватель по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4S01140504 - Инструктор по физической культуре и спорту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"4S01140501 - Учитель физической культуры"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Вовлечение обучающихся в систему социальных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"4S01140502 - Инструктор по адаптивной физической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диагностики личностного потенциала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Построение модели учебной деятельности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Создание условий для раскрытия личностного и профессионального потенциала (качеств)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организационных, методических и технических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профилактики травматизма и использования допинга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мероприятий активного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"4S01140503 - Тренер – преподаватель по спорту"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Диагностирование личностного потенциала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Построение модели формирования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Проектирование организационных, методических и технических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Построение модели учебно-тренировочной деятельности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условий для раскрытия личностного и профессионального потенциала (качества)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рефлексии и коррекции собственной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мониторинга качества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"4S01140504 - Инструктор по физической культуре и спорту"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Организация занятий по физической культуре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спортивно-оздоровительной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Вовлечение населения различных возростных групп в занятия физической культурой и спортом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методического обеспечения педагогического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детских кружков и спортивных секций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Обеспечение безопасности и профилактика травматизма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контроля тренеровочного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 усмотрению организации образования базовые модули интегрируются в профессиональные модули.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"01140500 - Физическая культура и спорт"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"4S01140501 - Учитель физической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Вовлекать обучающихся в систему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Вовлечение обучающихся в систему социальных ценностей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Развивать мобильность, гибкость, устойчивость к неблагоприятным событиям, способность быстро адаптироваться в открытом информационном обществе.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Характеризовать особенности возрастных эмоциональных процессов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приоритеты физического воспитания молодежи.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Оказывать педагогическую поддержку лицам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 Развивать воспитательный потенциал на занятиях физической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Соблюдать педагогический такт, педагогические правила.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основные понятия педагогики, этнопедагогики, методов педагогического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особенности традиционных и инновационных технологий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Характеризовать физиолого-психологические особенности дошкольников.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Характеризовать биохимические закономерности и явления.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Мобилизировать обучающихся на выполнение комплекса физических упражнений, тренировок.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Характеризовать способы построения модели учебно-тренерской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Проводить учебные занятия по физической культуре и спорту.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Применять подвижные и национальные игры, игровые и соревновательные приемы.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Обеспечивать укрепление и охрану здоровья, безопасности учебно-тренировочного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Проектировать методические и технические условия подготовки и содержания работы с учащимися.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и анализировать содержание учебного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методику прогнозирования хода и результатов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плавательное снаряжение.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Обеспечивать освоение лыжного спорта и проведение тренировок.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Проводить обучение фигурному катанию.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Проводить уроки по гимнастики.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Проводить занятия по легкой атлетике.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Организовывать спортивные путешествия и поездки.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3.10 Применять методы и подходы по развитию деловых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3.11. Осуществлять контроль за своевременным медицинским осмотром учащихся.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методы и принципы изучения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Проектировать исследование работоспособности, продуктивности рефлексивной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критерии и показатели качества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Организовывать и проводить мероприятия по мониторингу качества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Использовать методы обратной связи в контексте.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"4S01140502 - Инструктор по адаптивной физической культуре"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диагностику личностного потенциала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диагностики личностного потенциала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Анализировать исходные данные физической подготовленности лиц с ограниченными возможностями здоровья (включая инвалидов) всех возрастных и нозологических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Составлять индивидуальные программы реабилитации лиц с ограниченными возможностями здоровья (включая инвалидов) всех возрастных и нозологических групп.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Планировать проведение групповых занятий по адаптивной физической культуре с учетом основного дефекта и психофизического состояния лиц с ограниченными возможностями здоровья (включая инвалидов) всех возрастных и нозологических групп.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Следить за состоянием здоровья обучающихся на занятиях адаптивной физической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 1.5. Проводить разъяснительные беседы с лицами с ограниченными возможностями здоровья (включая инвалидов) всех возрастных и нозологических групп и или их родителями (законными представителями).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Разрабатывать наиболее эффективные методики на основании возрастных ограничений, с учетом основного дефекта и психофизического состояния, медицинских противопоказаний, физического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Комплектовать группы с учетом основного дефекта и психофизического состояния занимающихся (лиц с ограниченными возможностями здоровья, включая инвалидов, всех возрастных и нозологических групп).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Планировать и организовывать учебную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задачи и содержание группового или индивидуального занятия по адаптивной физической культуре с учетом возраста, подготовленности, индивидуальных и психофизических особенностей лица или группы.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Составлять расписания проведения индивидуальных или групповых занятий по адаптивной физической культуре по утвержденным программам и методикам адаптивного физического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Проводить занятия по адаптивной физической культуре согласно разработанному плану по утвержденным программам и методикам адаптивного физического воспитания.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Регулировать физическую нагрузку, контроль физического состояния занимающихся.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Разрабатывать рекомендации по совершенствованию моторики студентов с учетом основных дефектов и психофизических состояний, медицинских противопоказаний и физического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Обеспечить безопасность занимающихся при проведении занятий адаптивной физической культурой, контролировать техническую исправность спортивных объектов и инвентаря, при возникновении неисправности запретить их использование.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Проводить занятия по адаптивной физической культуре с лицами с ограниченными возможностями здоровья (включая инвалидов) всех возрастных и нозологических групп по утвержденным программам.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Создавать условия для раскрытия личностного и профессионального потенциала (качеств) обучающегося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Создание условий для раскрытия личностного и профессионального потенциала (качеств) обучающегося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Объяснять важность систематических занятий адаптивной физической культурой, ведения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Оценивать эффективность коррекционно-развивающей направленности педагогических воздействий в отношении лиц с ограниченными возможностями здоровья (включая инвалидов) всех возрастных и нозологических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Корректировать планы занятий с учетом коррекционно- развивающей направленности педагогических воздействий в отношении лиц с ограниченными возможностями здоровья.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Разрабатывать программы индивидуальных занятий для лиц с ограниченными возможностями здоровья (включая инвалидов) всех возрастных и нозологических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Оказывать квалифицированную методическую помощь лицам, занимающимся в группах адаптивной физической культуры, спортсменам-инвалидам.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Проводить воспитательные, рекреационно-досуговые, оздоровительные работы с лицами с ограниченными возможностями здоровья (включая инвалидов) всех возрастных и нозологических групп.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Подготавливать лиц с ограниченными возможностями здоровья на тренировочный этап (этап спортивной специализации) в избранном виде адаптивного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отсутствие медицинских противопоказаний для занятий видом адаптивного спорта (спортивной дисциплиной) у поступающих в группы тренировочного этапа в избранном виде адаптивного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Анализировать примерные программы учебно-спортивной подготовки и организации физкультурно-спортивной деятельности в избранном виде адаптивного спорта.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Разрабатывать планы теоретической, физической, технической, морально-волевой и спортивной подготовки занимающихся избранным видом адаптивного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Внедрять новейшие методики подготовки спортсменов в избранном виде адаптивного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Осуществлять календарно-тематическое планирование с учетом особенностей возраста, вида спорта, специфики заболеваний лиц с ограниченными возможностями здоровья.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4.7. Проводить сравнительный анализ эффективности применяемых методов оздоровительной физической культуры и методов спортивной тренировки в адаптивной физической культуре и спорте.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4.8. Разрабатывать физкультурно-оздоровительные и тренировочные комплексы занятий адаптивной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5. Осуществлять профилактику травматизма и использования допинга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Осуществление профилактики травматизма и использования допинга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с лицами с ограниченными возможностями здоровья инструктаж по основам техники безопасности при выполнении упражнений, использовании спортивного инвентаря, участии в спортивной (подвижной) игре.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Характеризовать воздействие физических нагрузок на организм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методы лечебной физкультуры и массажа.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Обеспечивать медицинское наблюдение лиц, занимающимися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Объяснять ответственность и последствия за использование допингов.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6. Организовывать и проводить мероприятия активного отдыха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Проведение мероприятий активного отдыха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Планировать проведение мероприятий активного отдыха с учетом основного дефекта и психофизического состояния лиц с ограниченными возможностями здоровья (включая инвалидов) всех возрастных и нозологических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существующие методики проведения мероприятий досугового или оздоровительного характера для лиц с ограниченными возможностями здоровья (включая инвалидов) всех возрастных и нозологических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судейство состязаний, проводимых в рамках досугового или оздоровительного мероприятия для лиц с ограниченными возможностями здоровья (включая инвалидов) всех возрастных и нозологических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эффективные коммуникации с педагогическими и социальными работниками, лицами с ограниченными возможностями здоровья (включая инвалидов) всех возрастных и нозологических групп и родителями (законными представителями).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"4S01140503 - Тренер – преподаватель по спорту"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Диагностика личностного потенциала обучающихся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Диагностирование личностного потенциала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методы диагностики личностного потенциала обучающегося.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диагностику личностного потенциала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методическое обеспечение педагогического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оценку и анализ 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Формировать у обучающихся навыки личностного исследования.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Создавать модель формирования личности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Построение модели формирования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Приобщать обучающихся к духовно-нравственным ценностям.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особенности психических процессов личности в учебном процессе в соответствии с психологией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Развивать личностные качества лидера.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Организовывать воспитательную работу с группами для формирования личности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2.5. Владеть методикой организации спортивных кружков.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Проектировать материально-техническое обеспечение педагогического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 Анализировать эффективность выбранных методов и форм педагогического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цели и задачи 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Обеспечивать социальную защищенность, охрану здоровья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Обеспечивать повышение физической, технической и спортивной подготовки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Создавать модель учебно-тренировочной деятельности обучающихся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Построение модели учебно-тренировочной деятельности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Проектировать методические и технические условия подготовки и содержания работы с учащимися - спортсменами.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Конструировать и проводить отбор содержания учебного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Мобилизировать обучающихся на выполнение комплекса физических упражнений, тренировок.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Характеризовать способы построения модели учебно-тренерской деятельности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учебные тренировочные занятия по видам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Организовывать секции по видам спорта на базе лагеря.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Организовывать учебно-тренировочные занятия и спортивные мероприятия.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Создавать условия для раскрытия личностного и профессионального потенциала (качества) обучающихся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Создание условий для раскрытия личностного и профессионального потенциала (качества)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биомеханикой физических упражнений.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Характеризовать биохимические закономерности и явления.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Обеспечивать укрепление и охрану здоровья, безопасности учебно-тренировочного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 Осуществлять контроль за своевременным медицинским осмотром учащихся.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рефлексию и коррекцию собственной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рефлексии и коррекции собственной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способности человека к самоанализу.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Проектировать интерактивное общение.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Обеспечивать эффективность, продуктивность рефлексируемой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мониторинг качества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мониторинга качества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критерии и показатели качества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Организовывать и проводить мероприятия по мониторингу качества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Формировать тренерскую компетентность.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"4S01140504 - Инструктор по физической культуре и спорту"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занятия по физической культуре по утвержденным программам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Организация занятий по физической культуре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Характеризовать особенности познавательных, психических процессов личности в соответствии с возрастными особенностями.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физкультурно –оздоровительные и спортивно массовые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Разъяснять правила техники безопастности при выполнений упражнений.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Формировать у обучающихся навыки личностного исследования.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спортивно-оздоровительные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спортивно-оздоровительной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программы спортивно-оздоровительных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основные функции инструктора.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методики спортивных соревнований, подвижных игр.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общие и специальные упражнения легкой атлетики.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спортивно-оздоровительную работу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Организовывать туристические походы и экскурсии.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Участвовать в организации и проведении спортивно- массовых и физкультурно-оздоровительных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Организовывать спортивно- массовые и физкультурно-оздоровительные работы в оздоровительных лагерях.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Вовлекать население различных возростных групп в занятия физической культурой и спортом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Вовлечение населения различных возростных групп в занятия физической культурой и 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пропаганду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Организовывать массовые спортивные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и анализировать физкультурно-оздоровительные и спортивно-массовые мероприятия.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работу по методическому обеспечению педагогического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методического обеспечения педагогического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научные основы педагогики, этнопедагогики.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интерактивные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 Координировать тренировочную деятельность в физкультурно- оздоровительной организации.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Использовать результаты научных исследований для совершенствования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работу детских кружков и спортивных секций, спортивного актива в соответствии с программой и методиками физического воспитания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работы детских кружков и спортивных секций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мероприятия по укреплению материально – технической базы для занятий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Совершенствовать методики проведения спортивных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работу клубов спортивного интереса, физкультурно-оздоровительных секций.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Изучать, обобщать и внедрять передовой опыт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Обеспечивать безопасность и профилактику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травматизма занимающихся в физкультурно- спортивной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Обеспечение безопасности и профилактики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Объяснять правильное применение средств и приемов физической культуры и 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Описывать структуру организма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Применять методы лечебной физкультуры и массажа.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Обеспечивать медицинское наблюдение занимающихся физической культурой и спортом.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7.Обеспечивать контроль тренеровочного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Обеспечение контроля тренеровочного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Проводить мониторинг качества физкультурно-оздоровительной и спортивно- массовой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Проводить оценку содержания и результатов тренировочного процесса в секциях.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Использовать различные методы и формы физической подготовки для профилактики заболеваний.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"01140600 - Педагогика и методика преподавания языка и литературы основного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01140600 - Педагогика и методика преподавания языка и литературы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4S01140601 - Учитель казахского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4S01140602 - Учитель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4S01140603 - Учитель уйгурского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4S01140604 - Учитель узбекского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4S01140605 - Учитель иностранного языка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"4S01140601- Учитель казахского языка и литературы"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"4S01140602- Учитель русского языка и литературы"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"4S01140603- Учитель уйгурского языка и литературы"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"4S01140604- Учитель узбекского языка и литературы"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"4S01140605- Учитель иностранного языка"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Методическое обеспечение образовательного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Приобщение обучающихся к системе общечеловеческих и национальных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>"01140600 - Педагогика и методика преподавания языка и литературы основного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"4S01140601 - Учитель казахского языка и литературы"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 организовывать 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основного среднего образования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Учитывать психологическое состояние состояния детей с учетом возрастных особенностей.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Планировать занятия с использованием новых педагогических технологий.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Использовать методы, формы, приемы, средства воспитания при планировании воспитательной работы с учащимися.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Развивать технику педагогического мастерства при общении с учащимися, коллективом и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эффективные психолого-педагогические, в том числе инклюзивные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методы, средства, формы внеклассной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Использовать различные формы и методы организации деятельности детских коллективов, методы психолого-педагогической диагностики в работе с детьми разного возраста в летних оздоровительных лагерях.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различные жанры фольклорных и литературных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основные концепции, принципы, теории и факты языкознания.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Формировать навыки морфологического и синтаксического разбора.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художественный анализ произведений писателей современной казахской литературы, зарубежной и казахской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Вести уроки русского языка и литературы в соответствии с обновленным содержанием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принципы, подходы и механизмы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принципы, подходы и механизмы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разработку и внедрение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Проектировать педагогическую деятельность на основе научных достижений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Использовать технологию управления образовательным процессом через организацию субъект-субъектного взаимодействия всех участников педагогического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целостный подход к анализу и решению этических задач межличностного и межкультурного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в профессиональных диалогах в рамках класса и методического объединения.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"4S01140602 - Учитель русского языка и литературы"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 организовывать 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основного среднего образования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Учитывать психологическое состояние состояния детей с учетом возрастных особенностей.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Планировать занятия с использованием новых педагогических технологий.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Использовать методы, формы, приемы, средства воспитания при планировании воспитательной работы с учащимися.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Развивать технику педагогического мастерства при общении с учащимися, коллективом и родителями.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эффективные психолого-педагогические, в том числе инклюзивные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методы, средства, формы внеклассной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Использовать различные формы и методы организации деятельности детских коллективов, методы психолого-педагогической диагностики в работе с детьми разного возраста в летних оздоровительных лагерях.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различные жанры фольклорных и литературных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основные концепции, принципы, теории и факты языкознания.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Формировать навыки морфологического и синтаксического разбора.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художественный анализ произведений писателей современной русской литературы, зарубежной и казахской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Вести уроки русского языка и литературы в соответствии с обновленным содержанием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принципы, подходы и механизмы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принципы, подходы и механизмы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разработку и внедрение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Проектировать педагогическую деятельность на основе научных достижений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Использовать технологию управления образовательным процессом через организацию субъект-субъектного взаимодействия всех участников педагогического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целостный подход к анализу и решению этических задач межличностного и межкультурного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в профессиональных диалогах в рамках класса и методического объединения.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"4S01140603 - Учитель уйгурского языка и литературы"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 организовывать 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основного среднего образования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Учитывать психологическое состояние состояния детей с учетом возрастных особенностей.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Планировать занятия с использованием новых педагогических технологий.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Использовать методы, формы, приемы, средства воспитания при планировании воспитательной работы с учащимися.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Развивать технику педагогического мастерства при общении с учащимися, коллективом и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эффективные психолого-педагогические, в том числе инклюзивные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методы, средства, формы внеклассной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Использовать различные формы и методы организации деятельности детских коллективов, методы психолого-педагогической диагностики в работе с детьми разного возраста в летних оздоровительных лагерях.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разные жанры фольклора и литературных текстов для определения взаимосвязи и особенностей художественной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основные концепции, принципы, теории и факты уйгурской лингвистики.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Формировать навыки выявления и анализа морфологических и синтаксических особенностей уйгурского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художественный анализ произведений мировых и зарубежных писателей, уйгурских писателей, художественный анализ.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Проводить занятия по уйгурскому языку и литературе по современным технологиям.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принципы, подходы и механизмы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принципы, подходы и механизмы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разработку и внедрение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Проектировать педагогическую деятельность на основе научных достижений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Использовать технологию управления образовательным процессом через организацию субъект-субъектного взаимодействия всех участников педагогического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целостный подход к анализу и решению этических задач межличностного и межкультурного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в профессиональных диалогах в рамках класса и методического объединения.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"4S01140604 - Учитель узбекского языка и литературы"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 организовывать 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основного среднего образования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Учитывать психологическое состояние состояния детей с учетом возрастных особенностей.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Планировать занятия с использованием новых педагогических технологий.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организационные, методические и технические условия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организационных, методических и технических условий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Использовать методы, формы, приемы, средства воспитания при планировании воспитательной работы с учащимися.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Развивать технику педагогического мастерства при общении с учащимися, коллективом и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эффективные психолого-педагогические, в том числе инклюзивные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методы, средства, формы внеклассной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Использовать различные формы и методы организации деятельности детских коллективов, методы психолого-педагогической диагностики в работе с детьми разного возраста в летних оздоровительных лагерях.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разные жанры фольклора и литературных текстов для определения взаимосвязи и особенностей в узбекском фольклоре.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основные концепции, принципы, теории и факты языкознания.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Формировать навыки фонетического, лексического, словообразовательного, морфологического и синтаксического разбора современного узбекского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Характеризовать развитие современной узбекской литературы, зарубежной литературы и литературы тюркских народов.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Вести уроки по узбекскому языку и литературы в соответствии с обновленным содержанием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принципы, подходы и механизмы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принципы, подходы и механизмы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разработку и внедрение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Проектировать педагогическую деятельность на основе научных достижений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Использовать технологию управления образовательным процессом через организацию субъект-субъектного взаимодействия всех участников педагогического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целостный подход к анализу и решению этических задач межличностного и межкультурного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в профессиональных диалогах в рамках класса и методического объединения.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"4S01140605 - Учитель иностранного языка"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Планировать и организовывать учебную деятельность учащихся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Построение модели учебной деятельности учащихся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теоретические и практические основы педагогики и методики основного среднего образования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Учитывать психологическое состояние состояния детей с учетом возрастных особенностей.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Планировать занятия с использованием новых педагогических технологий.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Обеспечивать развитие всех видов речевой деятельности на английском языке.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методы и технологии обучения фонетике на уроках английского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стилистические и лексические нормы английского языка, произведения фольклора, детской литературы в учебном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Формировать у учащихся основные понятия и нормы морфологии и синтаксиса английского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грамматическую структуру и нормы английского языка на уроках английского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Развивать грамматически правильную речь.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Проводить уроки с применением инновационных технологий.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Осуществлять методическое обеспечение образовательного процесса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Методическое обеспечение образовательного процесса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методы, формы, приемы, средства обучения английскому языку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Составлять план и проводить уроки по предмету в соответствии с учебной целью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Приобщать обучающихся к системе общечеловеческих и национальных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4. Приобщение обучающихся к системе общечеловеческих и национальных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Применять методы, формы, приемы, средства воспитания при планировании воспитательной работы с учащимися.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Развивать технику педагогического мастерства при осуществлении общения с учащимися, коллективом и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эффективные психолого-педагогические, в том числе инклюзивные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методы, средства, формы внеклассной воспитательной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Использовать различные формы и методы организации деятельности детских коллективов, методы психолого-педагогической диагностики в работе с детьми разного возраста в летних оздоровительных лагерях.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принципы, подходы и механизмы критериального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принципы, подходы и механизмы мониторинга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разработку и внедрение инструментов оценивания.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Проектировать педагогическую деятельность на основе научных достижений 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6.1. Использовать технологию управления образовательным процессом через организацию субъект-субъектного взаимодействия всех участников педагогического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целостный подход к анализу и решению этических задач межличностного и межкультурного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6.3. Осуществлять взаимодействие между учителем и обучающимися, изучать личность школьника.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учебно-воспитательную работу в классе, индивидуальный и дифференцированный подход к учащимся.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"01140700 - Информатика"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01140700 - Информатика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4S01140701 - Учитель информатики начального и основного среднего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"4S01140701 - Учитель информатики начального и основного среднего образования"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Применение методов сбора, хранения и обработки информации, методами поиска информации в Интернете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 усмотрению организации образования базовые модули интегрируются в профессиональные модули.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"01140700 - Информатика"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"4S01140701 - Учитель информатики начального и основного 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Разрабатывать учебно-методическую документацию к учебным занятиям с учетом лингвистических потребностей и запросов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стандартные учебные занятия, используя дидактические знания в интеграции со знаниями в специальной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Проявлять приверженность к высшим социальным ценностям, к идеям гуманистической педагогики.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Содействовать развитию благоприятной образовательной среды для реализации культурных и языковых потребностей обучающихся содействует развитию благоприятной образовательной среды для реализации культурных и языковых потребностей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образовательного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методическое обеспечение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инновационные формы и методы преподавания, стратегии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Разрабатывать учебные материалы в соответствии с заданными целями занятий.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Определять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Определение уровня усвоения обучающимися содержания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исследования образовательной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мониторинговые исследования.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Владеть компьютерными методами сбора, хранения и обработки информации, методами поиска информации в Интернете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Применение методов сбора, хранения и обработки информации, методами поиска информации в Интернете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Использовать методы сбора, хранения и обработки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Определять характеристику для каждого компонента программного обеспечения.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"01140800 - Профессиональное обучение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 Подготовка преподавателей с предметной специализацией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01140800 - 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4S01140801 - Мастер производственного обучения, техник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4S01140802 - Мастер производственного обучения, техник-технолог (всех наименований)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"4S01140801 - Мастер производственного обучения, техник (всех наименований)"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методического обеспечения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занятий с применением методики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Приобщение обучающихся к системе социальных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Изучение уровня усвоения обучающимися содержания образования, исследование образовательной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взаимодействия с профессиональным сообществом и со всеми заинтересованными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Применения средств и методов охраны труда и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обеспечения учебных мастерских оборудованием 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"4S01140802 - Мастер производственного обучения, техник-технолог (всех наименований)"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методического обеспечения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занятий с применением методики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Приобщение обучающихся к системе социальных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Изучение уровня усвоения обучающимися содержания образования, исследование образовательной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взаимодействия с профессиональным сообществом и со всеми заинтересованными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Применения средств и методов охраны труда и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обеспечения учебных мастерских оборудованием 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технологических работ с применением контрольно-измерительных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Применение инновационных технологии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"01140800 - Профессиональное обучение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"4S01140801 - Мастер производственного обучения, техник (всех наименований)"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работу по методическому обеспечению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методического обеспечения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Планировать занятия в соответствии с содержанием типовой и рабочей учебных программ, нормативных требований и учетом индивидуальных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прикладное программное обеспечение для разработки учебно-методической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Анализировать и оформлять учебно-методическую и отчетную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занятия с применением методики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занятий с применением методики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занятия в соответствии с инструкциями и предписаниями с учетом основ безопасности жизнедеятельности.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методы и приемы обучения, способствующие развитию практических навыков у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методы и приемы обучения с учетом личностных и возрастных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Приобщить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воспитательные и внеурочные мероприятия на основе общечеловеческих и национальных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Оказывать психолого-педагогическую поддержку лицам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Изучить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Изучение уровня усвоения обучающимися содержания образования, исследование образовательной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методы первичной диагностики потенциала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Оценивать уровень практических умений и навыков, обучающихся в процессе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рефлексию своей педагогической деятельности и обучающегося.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Осуществить взаимодействие с профессиональным сообществом и со всеми заинтересованными сторонами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взаимодействия с профессиональным сообществом и со всеми заинтересованными сторонами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Строить доброжелательные взаимоотношения в ученическом и педагогическом коллективе и с родителями (лицами, их заменяющих).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Вовлекать студентов на дополнительное обучение, кружки для развития профессиональной компетенции по выбранной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Взаимодействовать с коллегами и социальными партерами для обмена профессиональным опытом.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средства и методы повышения безопасности использования технических средств и технологических процессов, способы снижения вредного воздействия на здоровье человека и окружающую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Применения средств и методов охраны труда и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Владеть общим положениями трудового законодательства и охраны труда на предприятиях.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анализ условий труда, травмоопасных и вредных факторов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Оказывать первую доврачебную помощь при несчастных случаях.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обеспечение учебных мастерских оборудованием и инструментами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обеспечения учебных мастерских оборудованием 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предложения по обеспечению учебных мастерских оборудованием и инструментами.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Обеспечивать учебные мастерские оборудованием и инструментами.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"4S01140802 - Мастер производственного обучения, техник-технолог (всех наименований)"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работу по методическому обеспечению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методического обеспечения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Планировать занятия в соответствии с содержанием типовой и рабочей учебных программ, нормативных требований и учетом индивидуальных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прикладное программное обеспечение для разработки учебно-методической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Анализировать и оформлять учебно-методическую и отчетную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занятия с применением методики производственного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занятий с применением методики производственного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занятия в соответствии с инструкциями и предписаниями с учетом основ безопасности жизнедеятельности.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методы и приемы обучения, способствующие развитию практических навыков у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методы и приемы обучения с учетом личностных и возрастных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Приобщить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педагогический такт, правила педагогической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воспитательные и внеурочные мероприятия на основе общечеловеческих и национальных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Оказывать психолого-педагогическую поддержку лицам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Изучить уровень усвоения обучающимися содержания образования, исследовать образовательную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Изучение уровня усвоения обучающимися содержания образования, исследование образовательной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методы первичной диагностики потенциала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Оценивать уровень практических умений и навыков, обучающихся в процессе 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рефлексию своей педагогической деятельности и обучающегося.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Осуществить взаимодействие с профессиональным сообществом и со всеми заинтересованными сторонами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взаимодействия с профессиональным сообществом и со всеми заинтересованными сторонами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Строить доброжелательные взаимоотношения в ученическом и педагогическом коллективе и с родителями (лицами, их заменяющих).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Вовлекать студентов на дополнительное обучение, кружки для развития профессиональной компетенции по выбранной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Взаимодействовать с коллегами и социальными партерами для обмена профессиональным опытом.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средства и методы повышения безопасности использования технических средств и технологических процессов, способы снижения вредного воздействия на здоровье человека и окружающую среду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Применения средств и методов охраны труда и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Владеть общим положениями трудового законодательства и охраны труда на предприятиях.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анализ условий труда, травмоопасных и вредных факторов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Оказывать первую доврачебную помощь при несчастных случаях.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обеспечение учебных мастерских оборудованием и инструментами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обеспечения учебных мастерских оборудованием и инструментами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Разрабатывать предложения по обеспечению учебных мастерских оборудованием и инструментами.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Обеспечивать учебные мастерские оборудованием и инструментами.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Проводить технологические работы с применением контрольно-измерительных средств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Проведение технологических работ с применением контрольно-измерительных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 8.1. Применяет нормативные документы для определения состояния контрольно-измерительных средств во время проведения технологических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 8.2. Оценивает функциональное состояние, выявляет и диагностировать неисправности контрольно-измерительных средств во время проведения технологических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 8.3. Применяет контрольно-измерительных средства во время проведения технологических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9. Применять инновационные технологии производства в профессиональной деятельности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Применение инновационных технологии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 9.1. Владеть инновационными направлениями производств.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 9.2. Организовать технологические процессы с учетом особенностей используемого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 9.3. Анализировать и оценивать инновационные технологии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РО. 9.4. Способствовать внедрению инновационных технологических процессов.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"02110100 - Операторское искусство"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02110100 - Операторское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3W02110101- Фотограф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4S02110102 - Видеооператор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4S02110103 - Видеомонтажер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"3W02110101 -Фотограф"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Создание фотоизображения стандартными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 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схемы освещения для создания фотоизображения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Построение композиции фотокадра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 4. 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фотоизображения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 технических средств и компьютерных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Факультативные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"4S02110102 - Видеооператор"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видеосъемок в павильоне (на выезде), с выполнением функции оператора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производства телепрограмм и иных визуальных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качественной записи звука при производстве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Факультативные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"4S02110103 - Видеомонтажер"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обеспечение монтажных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технологических процессов монтажа кино-, теле-, видеофильмов, телерадиопрограмм всех видов и жанров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художественно-технического качества кино-, теле-, видеофильмов, телевизионных и радиопрограмм всех видов и жанров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технической профилактики монтажного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"02110100 - Операторское искусство"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"3W02110101 - Фотограф"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Создавать фотоизображения стандартными техническими средствами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Создание фотоизображения стандартными техническими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1.1. Выставлять технические параметры аппаратуры с учетом технических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 Фиксировать изображения фотографической аппаратурой.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Различать характеристики применяемых фотокамер и их оптику.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Строить кадр в соответствии с законами фото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печать фотографических 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Организовать работу на съемочной площадке в соответствии с нормами техники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 2. Организовать схемы освещения для создания фотоизображения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 2. Организация схемы освещения для создания фотоизображения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установленные схемы освещения и композиции кадра при съемке в студии.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Проверять исправность осветительного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 Применять разного рода насадок и диффузоров для смягчения рисунка изображения.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Построить композицию фотокадра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 3. Построение композиции фотокадра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технику художественной фотосъемки.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съемку в разных ракурсах, применять виды художественной фотографии.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фотосъемку на документы, одиночные портреты и небольших групп в павильоне и на постоянной площадке.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 Подбирать оптические средства для устранения недостатков при съемке.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обработку фотоизображения с использованием специальных технических средств и компьютерных технологий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обработки фотоизображения с использованием специальных технических средств и компьютерных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Исправлять дефекты фотоизображения и объекты на изображении.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Корректировать цифровое изображение.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Выбирать технологии цветокоррекции к серии фотоизображений.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цифровую ретушь.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Подбирать форматы графических файлов.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"4S02110102 - Видеооператор"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видеосъемки в павильоне (на выезде), с выполнением функции оператора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видеосъемок в павильоне (на выезде), с выполнением функции оператора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 1.1. Работать со съемочной техникой, светотехникой и оптическими аксессуарами.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1.2. Определять места для камер, настраивать экспозицию и фокусное расстояние.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 Строить композиции с применением разных ракурсов и 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съемку с операторским краном.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Использовать беспилотные летательные аппараты при фото-видеосъемке.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Организовать работу на съемочной площадке в соответствии с нормами техники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Организовать производство телепрограмм и иных визуальных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2. Организация производства телепрограмм и иных визуальных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2.1. Подготовить оборудование к выходу в эфир.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2.2. Работать на передвижной телевизионной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 Осуществлять качественное освещение согласно разработанным схемам.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 3. Обеспечивать качественную запись звука при производстве программ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3. Обеспечение качественной записи звука при производстве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3.1. Работать со звукозаписывающей техникой.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3.2. Выявлять неисправности оборудования и принимать оперативные меры для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3.3. Контролировать качество видео и аудио записи во время съемок.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3.4. Контролировать (микширование) уровень звука в соответствии с экспликацией.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"4S02110103 - Видеомонтажер"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 1. Организовать и обеспечить монтажные проекты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1. Организация и обеспечение монтажных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исходные материалы к монтажу.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Настраивать и проводить эксплуатацию монтажного комплекса, монтажной и вспомогательных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Создавать проект аудиовизуального произведения в монтажной программе.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Включать графики/спецэффекты в рабочий проект.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 2. Выполнять технологические процессы монтажа кино-, теле-, видеофильмов, телерадиопрограмм всех видов и жанров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2. Выполнение технологических процессов монтажа кино-, теле-, видеофильмов, телерадиопрограмм всех видов и жанров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Создавать листы монтажных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монтаж, озвучивание, синхронизацию и согласование всех звуковых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Сохранять видеозаписи и конвертировать материал.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художественно-техническое качество кино-, теле-, видеофильмов, телевизионных и радиопрограмм всех видов и жанров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художественно-технического качества кино-, теле-, видеофильмов, телевизионных и радиопрограмм всех видов и жанров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Обеспечивать каждый сюжет (фрагмент) к просмотру.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шумы и музыку совместно с музыкальными редакторами.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Выбирать способы монтажа, необходимых для повышения драматической или развлекательной ценности продукции по сценарию.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техническую профилактику монтажного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 Проведение технической профилактики монтажного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4.1.Обеспечивать работоспособность оборудования до начала осуществления монтажа.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Обновлять программные комплексы для монтажа.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"02110200 - Звукооператорское мастерство"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02110200 - Звукооператорское мастерство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4S02110201 - Звукооператор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"4S02110201 - Звукооператор"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Применение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музыкально-теоретических знаний в профессиональной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технического качества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Подбор звукотехнического оборудования для проведения записи, репетиций и концертной программы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Работа над звуковым решением театрально-концертной постановки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"02110200 - Звукооператорское мастерство"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"4S02110201 - Звукооператор"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музыкально-теоретические знания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знаний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важнейшие элементы музыкального языка и их взаимосвязи.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Демонстрировать практические навыки анализа музыкальных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Обладать развитым музыкальным слухом и музыкальной памятью.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выразительные и формообразующие возможности гармонии.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знания об общих закономерностях тональной гармонии.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Демонстрировать навыки игры на фортепиано.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Читать с листа оркестровые партитуры.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фрагментарный и целостный анализ музыкальных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знания об истории и развитии казахского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музыкальные произведения с точки зрения единства содержания и художественной формы.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техническое качество звука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технического качества звука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законы звукопередачи и психофизиологию человеческого слуха.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Различать на слух различные виды искажений звукового сигнала.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Анализировать качество звучания фонограммы по определенным критериям.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знания всего комплекса общих измерительных приборов и измерительных приборов узкоспециального назначения.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Подбирать звукотехническое оборудование, необходимые для проведения записи, репетиций и концертной программы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Подбор звукотехнического оборудования для проведения записи, репетиций и концертной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знание и понимание принципов коммутации звукового оборудования в процессе подготовки тракта звукопередачи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Подбирать, подключать и настраивать элементы тракта звукопередачи.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Оперировать базовыми специальными компьютерными программами и плагинами.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Эксплуатировать цифровые аудиоустройства.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Рассчитывать и инсталлировать системы озвучивания и звукоусиления.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Руководить расстановкой микрофонов, проводить пробные записи особых звуковых эффектов.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Работать над звуковым решением театрально-концертной постановки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Работа над звуковым решением театрально-концертной постановки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Понимать основы акустики, основы музыкальной акустики, акустические возможности театральных и концертных залов.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Участвовать в создании режиссерского сценария, просмотрах, актерских сдачах, репетициях.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при расположении актеров в зависимости от акустических особенностей сценической площади.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5.4. Разрабатывать схему расстановки и коммутирования микрофонов.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Создавать концертный звук в соответствии с замыслом дирижера, режиссера, художественного руководителя и исполнителей.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Производить специальные записи для использования их в спектаклях, для создания специальных звуковых эффектов.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Осуществлять процесс монтажа звуковых записей.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5.8. Обеспечивать музыкальное сопровождение концертов различной жанровой принадлежности, звуковое и шумовое оформление спектаклей.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"02110300 - Графический и мультимедийный дизайн"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02110300 - Графический и мультимедийный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3W02110301 - Исполнитель графических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3W02110302 - Оператор компьютерной 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4S02110303 - Техник графической анимации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4S02110304 - Графический дизайнер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"3W02110301 - Исполнитель графических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принципов дизайна, в оформлении графических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художественно-оформительских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макета дизайн-продукта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Подготовка дизайн-макета к печати с соблюдением мер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"3W02110302 – Оператор компьютерной графики"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Выбор, настройка и запуск аппаратных средств для работы с программным обеспечением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визуального контента для анимированных роликов средствами векторной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Создание и обработка цифровых изображений средствами растровой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Подготовка аудиовизуального контента для дальнейшего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"4S02110303 – Техник графической анимации"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анимационного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рендеринга и "композитинг" анимации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"4S02110304 -Графический дизайнер"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и компоновка объектов визуальной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технического задания на продукт графического дизайна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деятельностью по разработке объектов визуальной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"02110300 - Графический и мультимедийный дизайн"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"3W02110301 - Исполнитель графических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принцип дизайна, в оформлении графических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принципов дизайна, в оформлении графических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Изображать предметы и сюжеты с применением различных видов техники рисования.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Строить композиции в дизайне.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модели цвета.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художественно-оформительские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художественно-оформительских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настройку аппаратно-программного комплекса.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элементы и принципы визуального дизайна с применением современных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графические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технику шрифтовых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Разработать макет дизайн-продукта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макета дизайн-продукта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Подготавливать эскизы с применением проектного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Создавать авторские макеты дизайна по основным направлениям графического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Подготовить макеты, прототипы для презентации.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Подготовить дизайн-макет к печати соблюдением мер техники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Подготовка дизайн-макета к печати с соблюдением мер техники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настройку технических параметров печати (публикации) дизайн-макета с соблюдением норм и правил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Оценивать соответствие готового дизайн-продукта требованиям качества печати (публикации).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сопровождение печати (публикации).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"3W02110302 - Оператор компьютерной графики"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Выбирать, настраивать и запускать аппаратные средства для работы с программным обеспечением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Выбор, настройка и запуск аппаратных средств для работы с программным обеспечением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аппаратные и периферийные устройства в рамках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Устанавливать программное обеспечение для работы с анимацией и мультимедиа элементами.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Обеспечивать поддержку технических и программных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Создавать визуальный контент для анимированных роликов средствами векторной графики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визуального контента для анимированных роликов средствами векторной графики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Рисовать и редактировать изображения (персонажи) для последующей анимации.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Создавать оцифрованные фоны и текстуры.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Создавать (включая фотографию), изображения как для печати, так и для цифровой публикации.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Создавать и обрабатывать цифровые изображения средствами растровой графики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Создание и обработка цифровых изображений средствами растровой графики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Редактировать и трансформировать растровые графические объекты.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Работать с цветом в растровом формате.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растровые и векторные редакторы.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Подготовить аудиовизуальный контент для дальнейшего использования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Подготовка аудиовизуального контента для дальнейшего использования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Создавать аудио произведение.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Создавать видео произведение.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принципы стыковки кадров при видеомонтаже.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"4S02110303 - Техник графической анимации"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Разработать анимационный проект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анимационного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технические средства для создания анимационного проекта с соблюдением норм и правил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технологии моушн дизайна посредством новейших программных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предпроектный анализ для разработки анимационного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Создать анимацию и выбор эскизов с персонажами.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Определить последовательность сцен и правильно выстраивать их взаимоотношения.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Выполнить рендеринг и "композитинг" анимации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рендеринга и "композитинг" 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процесс визуализации (рендеринг) в последовательность картинок.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процесс слияния всех композиций анимационного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Синхронизировать анимации со звукозаписью.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"4S02110304 - Графический дизайнер"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 1. Разработать и компоновать объекты визуальной информации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1. Разработка и компоновка объектов визуальной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Создавать собственные художественные образы.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Выполнить художественно-техническую разработку дизайн-проекта.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Создавать дизайн-проект в современных графических программах.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Моделировать, визуализировать и презентовать модель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дизайн-проекта.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Соблюдать трудовое законодательство, порядок внутренного трудового распорядка,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 2. Разработать техническое задание на продукт графического дизайна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2. Разработка технического задания на продукт графического дизайна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сбор, систематизацию и анализ данных, необходимых для разработки технического задания дизайн-продукта.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выбор технических и программных средств для разработки дизайн-макета с учетом их особенностей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Формировать готовое техническое задание в соответствии с требованиями к структуре и содержанию.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 3. Управлять деятельностью по разработке объектов визуальной информации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 3. Управление деятельностью по разработке объектов визуальной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оценку качества разработанных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нормативные документы, содержащие требования качества объектов визуальной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Разрабатывать предложения по использованию новых технологий для создания дизайн-продукта.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"02110400 – Издательское дело"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02110400 - Издательское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3W02110401 - Оператор допечатных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3W02110402 - Копирайтер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"3W02110401- Оператор допечатных процессов"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допечатного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материалов для допечатных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операций по подготовке макета к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"3W02110402 - Копирайтер"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Вычитка, корректировка текста и его проверка на соответствие стандартам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процесса набора и дизайна 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разработке текстов, слоганов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2По усмотрению организации образования базовые модули интегрируются в профессиональные модули.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"02110400 – Издательское дело"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"3W02110401 -Оператор допечатных процессов"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подготовку оборудования допечатного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допечатного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нормы и требования техники безопасности, охраны труда, производственной санитарии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работы на настольно-издательской системе (компьютер, сканер, принтер).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работы на оборудовании технологии "Сomputer-to-Film".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Производить работы на оборудовании технологии "Computer-to-Press".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работы на оборудовании технологии "Computer-to-Plate".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Производить работы на фотонаборном оборудовании, монтажном столе, копировальной раме.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Производить работы на пробопечатном станке, широкоформатном плоттере.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Подготовить материалы для допечатных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материалов для допечатных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технические характеристики материалов допечатных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Подобрать материалы допечатного процесса в зависимости от технологии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Участвовать в выполнении расчета количества материалов на основании норм расхода материала и загрузки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технологические операции по подготовке макета к печати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операций по подготовке макета к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работы по набору, правке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работы по верстке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дизайн издания с применением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Выполнять операции по сканированию, ретуши, цветоделения.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Подготовить оригинал-макета вместе с технологической картой (спецификацией) в 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"3W02110402- Копирайтер"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вычитку, корректировку текста и его проверку на соответствие стандартам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Вычитка, корректировка текста и его проверка на соответствие стандартам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нормы и требования охраны труда, техники безопасности, производственной санитарии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проверку текстов на грамотность.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1.3.Сверять оттиски после монтажа с корректурой издательства, подписанной в печать.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Корректировать и исправлять текст.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1.5.Проверять оформление документов на соответствие стандартам.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процесс набора и дизайна текста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процесса набора и дизайна текста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работы по набору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Работать в графических редакторах.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Оформлять тексты, учитывая основные правила типографики.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правила инфографики.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Участвовать в разработке текстов, слоганов и продвижении сайтов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разработке текстов, слоганов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Анализировать целевую аудиторию.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методы воздействия психологии рекламы.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основные способы написания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3.4.Участвовать в разработке концепции рекламной кампании.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3.5.Применять современные методы и технологии продвижения сайта, социальных сетей.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"02110500 – Технология полиграфического и упаковочного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02110500 - Технология полиграфического и упаковочного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3W02110501 - Брошюровщик-переплетчик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3W02110502 - Оператор печатных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3W02110503 - Оператор переплетных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4S02110504 - Техник-технолог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"3W02110501 Брошюровщик-переплетчик"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брошюровочно-переплетных процессов согласно требования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с учетом полного технологического цикла изготовления полиграфической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Отделка печатной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"3W02110502- Оператор печатных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формных процессов полиграфического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Профилактика и техническое обслуживание печатного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процессов печатания с соблюдением технологических режимов, обеспечивающих сохранение нормированных значений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качества оттиска в течение всего тиража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отделочных процессов печатной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контроля качества печатной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тиражирования текстовой и изобразительной информации с использованием специфического оборудования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"3W02110503 - Оператор переплетных машин"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на машинах брошюровочного и переплетного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на автоматизированных поточных линиях брошюровочно-переплетного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"4S02110504 -Техник-технолог"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Осуществление проектирования полиграфического предприятия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технологических процессов изготовления печатной продукций в цехах, участках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работы полиграфического оборудования и соблюдение требований технологического процесса полиграфического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освоении двух и более рабочих квалификаций в рамках одной образовательной программы, базовые модули не дублируются.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"02110500 – Технология полиграфического и упаковочного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"3W02110501- Брошюровщик-переплетчик"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брошюровочно-переплетные процессы согласно требования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брошюровочно-переплетных процессов согласно требования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технику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прием, проверку качества, сталкивание, прессование и упаковку полуфабрикатов со станков, выполняющих брошюровочные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отдельные операции брошюровки вручную.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сталкивание, разрезку, фальцовку, комплектование, счет отпечатанных листов-оттисков, обложек.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 с учетом полного технологического цикла изготовления полиграфической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с учетом полного технологического цикла изготовления полиграфической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операции по отгибке фальцев вручную.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комплекс операций по изготовлению сложных по оформлению беловых и бланочных изделий, заготовка применяемых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Изготавливать крышки с круглым углом, мягкой прокладкой и фаской.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2.4. Осуществлять контроль за техническим состоянием рабочих инструментов.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операции по вставке блока в переплетную крышку вручную.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операции по тиснению на переплетных крышках.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Производить отделку печатной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Отделка печатной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операции по художественному оформлению печатных изданий вручную и на полиграфическом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операции по изготовлению адресных папок, беловых изделий, в том числе художественных и высокохудожественных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операции по высечке печатной продукции и ее отдельных частей.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Выполнять операции по составлению композиции оформления художественных изданий.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3.5. Выполнять операции по печати на переплетных крышках, операции по оплетке, инкрустированию и выполнению аппликации на переплетных крышках.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операции по изготовлению футляров.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Выполнять операции по завертыванию книг суперобложкой вручную и на полиграфическом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Выполнять операции по изготовлению переплетных крышек с применение кожи и ее заменителей.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"3W02110502 - Оператор печатных машин"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формные процессы полиграфического производства с учетом специализации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формных процессов полиграфического производства с учетом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Рационально организовывать рабочее место с соблюдением требований безопасности и охраны труда,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 расходных материалов, технологической оснастки, инструментов и приспособлений для выполнения работ по изготовлению печатных форм с учетом специализации.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идентификацию полиграфических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Выбирать программные средства верстки, спуска полос и макетирования с учетом специализации.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информационные технологии, компьютерные и телекоммуникационные средства в формных процессах с учетом специализации.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обслуживание допечатного оборудования полиграфического производства с учетом специализации.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Проводить профилактику и техническое обслуживание печатного оборудования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Профилактика и техническое обслуживание печатного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Читать рабочие и сборочные чертежи и схемы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Подготовить оборудование к производственному процессу с соблюдением требований по эксплуатации печатного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мероприятия по предупреждению внеплановых остановок оборудования, продлению сроков службы деталей и узлов, межремонтных периодов, улучшению сохранности оборудования, повышению надежности его в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согласно графику технических работ своевременную профилактику, смазку и чистку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процессы печатания с соблюдением технологических режимов, обеспечивающих сохранение нормированных значений показателей качества оттиска в течение всего тиража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процессов печатания с соблюдением технологических режимов, обеспечивающих сохранение нормированных значений показателей качества оттиска в течение всего тиража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 Выполнять правила техники безопасности, охраны труда,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экономически обоснованные приемы технологии организации труда в полиграфическом производстве при организации печатных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Классифицировать продукцию полиграфического производства, определять технологию ее изготовления;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Определять типы расходных материалов, различных видов вспомогательных материалов и применять их по технологической карте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Выбирать и применять печатные краски для печати на различных запечатываемых материалах.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Определять типы моделирования цветового климата при печати многокрасочной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Осуществлять процессы печатания однокрасочных работ на печатном оборудовании с листовой подачей запечатываемого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Осуществлять процессы печатания многокрасочных работ с соблюдением технологических режимов, обеспечивающих сохранение нормированных значений показателей качества оттиска в течение всего тиража.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Определять и устранять типичные неполадки в работе печатного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отделочные процессы печатной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Выполнение отделочных процессов печатной продукции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Выполнять подготовку к работе отделочных секций и устройств печатного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подготовительные и основные работы по отделке (облагораживанию) печатных оттисков.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Регулировать сушильные и вспомогательные устройства печатного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4.4. Составлять и смешивать краски определенного цвета.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4.5. Выполнять расчет, разметку плана разрезки печатной продукции.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5.Выполнять контроль качества печатной продукции.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Выполнение контроля качества печатной продукции.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Подготавливать рабочее место, приспособления и приборы для операций контроля качества готовой печатной продукции и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5.2.Выполнять визуальный и инструментальный контроль качества печатной формы, расходных материалов,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Определять дефекты печати и устранять 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калибровку технических средств, в соответствии с поставленной производственной задачей.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тиражирование текстовой и изобразительной информации с использованием специфического оборудования печати.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Выполнение тиражирования текстовой и изобразительной информации с использованием специфического оборудования печати.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подготовку расходных материалов, технологической оснастки, инструментов и приспособлений для выполнения печатных работ на оборудовании специальных видов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печать на специфическом оборудовании и различных материалах.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смывку печатных форм, подготовку их к хранению, а также оборудования для специальных видов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Выполнять печать пробных оттисков и тиража на печатном оборудовании с листовой подачей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Выполнять печать пробных оттисков и тиража на печатном оборудовании с рулонной подачей материала, также на ротационных машинах.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Организовать работу по профилактике и ремонту, подготовке оборудования по окончанию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"3W02110503 - Оператор переплетных машин"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работы на машинах брошюровочного и переплетного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на машинах брошюровочного и переплетного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настройку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операции на машинах брошюровочного производства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операции на машинах переплетного производства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 на автоматизированных поточных линиях брошюровочно-переплетного процесса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на автоматизированных поточных линиях брошюровочно-переплетного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технику безопасности и инструкции при выполнении работ на автоматизированных поточных линиях брошюровочно-переплетного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Управлять монитором автоматизированных поточных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Распознавать систему управления и оптические датчики контроля автоматизированных поточных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Контролировать работу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Определять неполадки на машинах и устранять 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Проверять качество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"4S02110504 -Техник-технолог"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проектирование полиграфического предприятия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проектирования полиграфического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Планировать производственные процессы на полиграфическом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Устанавливать порядок выполнения работ и пооперационный маршрут изготовления полиграфической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Участвовать в процессе планирования производства качественной продукции при сокращении материальных и трудовых затрат на ее изготовление.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инновационные технологии в полиграфическом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технологические процессы изготовления печатной продукций в цехах, участках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технологических процессов изготовления печатной продукций в цехах,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Оформлять технологические карты заказов.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Подбирать оборудование в соответствии с техническим заданием и его характеристиками.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Подбирать и применять технологию изготовления продукции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расчет расходных материалов и рабочей силы для выпуска полиграфической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требования, предъявляемые к организации полиграфического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работу полиграфического оборудования и соблюдать требования технологического процесса полиграфического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работы полиграфического оборудования и соблюдение требований технологического процесса полиграфического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Управлять технологическим процессом на полиграфическом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технологию изготовления продукции на всех этапах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виды брака и предупреждать его.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Размещать заказы на полиграфические машины и оборудование.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"02120100 - Дизайн интерьера"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02120100 - Дизайн интерьера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3W02120101 - Исполнитель художественно - дизайнерских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3W02120102 - Декоратор интерьера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4S02120103 - Дизайнер интерьера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кредитов/часов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"3W02120101 - Исполнитель художественно- дизайнерских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замеров и сбор информации для дальнейшей работы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 художественно - дизайнерских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Изготовление простых шаблонов декоративных элементов с применением современных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художественно - дизайнерских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"3W02120102 - Декоратор интерьера"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художественного оформления интерьера декором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Согласование концепции декора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Практическое декорирование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"4S02120103 - Дизайнер интерьера"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планировочного решения для дизайн-проекта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детального дизайна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чертежей для дизайн-проекта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расчетов технико-экономического обоснования предлагаемого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 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"02120100 - Дизайн интерьера"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"3W02120101 - Исполнитель художественно - дизайнерских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Проводить замеры и собирать информацию для дальнейшей работы на объекте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замеров и сбор информации для дальнейшей работы на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обмерные работы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Фиксировать информацию по обмерам и собирать фото/видеоматериал на объекте.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обмерные чертежи для дальнейшей работы на объекте.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подготовительные художественно - дизайнерские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подготовительных художественно - дизайнерских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последовательную сборку конструкций из готовых элементов для основы под художественно-дизайнерские работы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Подготавливать рабочие поверхности из различных материалов к художественно-дизайнерским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Составлять колористический подбор цветов для оформления интерьеров разного назначения и элементов декора.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разнообразные приемы фонового оформления.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 Изготавливать простые шаблоны декоративных элементов с применением современных технологий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Изготовление простых шаблонов декоративных элементов с применением современных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Создавать простые шаблоны с помощью различных художественных приемов, материалов и техник.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трафареты оригинальных декоративных элементов и шрифтовых композиций с использованием графических редакторов компьютерных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Наносить художественные шрифтовые композиции на рабочие поверхности.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художественно - дизайнерские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художественно - дизайнерских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роспись графического сюжета по эскизам и под руководством дизайнера.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Изготавливать объҰмные элементы художественного оформления с применением разных технологий и из различных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Собирать объҰмно- пространственные композиции по готовым эскизам и чертежам.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меры безопасности при выполнении художественно - дизайнерских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"3W02120102 - Декоратор интерьера"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Разрабатывать концепции художественного оформления интерьера декором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концепции художественного оформления интерьера декором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Анализировать пространственные и эстетические потребности помещения в декоре, опираясь на техническое задание, планировочное решение и деталировку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Разрабатывать вариативность концептуального решения декора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Создавать эскизы, иллюстрации, скетчи, макеты элементов декора с использованием специализированных программ и/ или в ручном исполнении.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Составлять задания на изготовление и закупку индивидуальных элементов декора.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Согласовывать концепции декора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Согласование концепции декора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разработанную концепцию декора интерьера к обсуждению и согласованию.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Вносить корректировки в концепцию декора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Оформлять результаты выполненной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практическое декорирование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Практическое декорирование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Разрабатывать и создавать декоративные элементы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Подбирать элементы декора, материалы, покрытия и арт-объекты, давать рекомендации по их размещению в интерьере.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правила техники безопасности и охраны труда при декорировании.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"4S02120103 - Дизайнер интерьера"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Разрабатывать планировочные решения для дизайн-проекта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Разработка планировочного решения для дизайн-проекта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Разрабатывать функциональное зонирование разделения площади объекта на части различного назначения и использования, исходя из основных сфер деятельности человека (труд, быт, отдых).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Разрабатывать планировочное решение для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Оформлять функциональное зонирование и планировочное решение объекта.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Разрабатывать детальный дизайн интерьера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детального дизайна интерьера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концепцию дизайна интерьера объекта, с учетом его функциональных и конструктивных особенностей, планировочным решением и требований, предъявляемых к нему заказчиками.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Наполнять концепцию дизайна объекта элементами интерьера, отвечающие условиям технического задания и требованиям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Подготавливать визуальную презентацию идеи детального дизайна объекта.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Подготавливать чертежи для дизайн-проекта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чертежей для дизайн-проекта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соблюдение трудового законодательства, правил по технике безопасности и охране труда, производственной санитарии,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рабочие чертежи дизайн-проекта интерьера.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Оформлять экспликации, условные обозначения, комментарии к чертежам, пояснения к дизайнерским решениям.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Рассчитывать количество материалов, мебели, оборудования для дизайна-проекта интерьера без учета запаса.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Оформлять альбом ведомостей выбранных материалов и оборудования, примененных в проекте.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расчеты технико-экономического обоснования предлагаемого проекта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расчетов технико-экономического обоснования предлагаемого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экономические расчҰты для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стоимость проекта.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"02120200 - Дизайн одежды"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02120200 - Дизайн одежды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3W02120201- Исполнитель технического и художественного эскизов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3W02120202 - Декоратор одежды и аксессуаров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4S02120203 - Дизайнер одежды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модулей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"3W02120201-Исполнитель технического и художественного эскизов"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Применение знаний истории искусства и костюма для создания эскизов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эскизов моделей одежды из тканей различного ассортимента с учетом тенденций моды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поузловой технологической обработки при изготовлении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конструкций и лекал согласно эскизу модели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"3W02120202 - Декоратор одежды и аксессуаров"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графическими компьютерными программами в области дизайна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декора одежды с использованием текстильных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различных техник декорирования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аксессуаров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"4S02120203 - Дизайнер одежды"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Прогнозирование формы костюма на основе изучения и анализа развития формообразования в различные периоды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коллекций перспективных моделей и их изготовление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комплектов и ансамблей одежды различного назначения с учетом национальных традиций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Выполнение в материале авторского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"02120200 - Дизайн одежды"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35-1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"3W02120201- Исполнитель технического и художественного эскизов"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 1. Применять знание истории искусства и костюма для создания эскизов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знаний истории искусства и костюма для создания эскизов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Описывать хронологические рамки, характерные черты художественных стилей различных исторических эпох мирового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характерные особенности и закономерности развития модных тенденций в костюме различных исторических периодов.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Применять знания в области истории искусства и костюма для создания эскизов современной одежды.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Разрабатывать эскизы моделей одежды из тканей различного ассортимента с учетом тенденций моды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эскизов моделей одежды из тканей различного ассортимента с учетом тенденций моды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2.1. Применять различные приемы выполнения графических и живописных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Изображать фигуру человека в различных позах и ракурсах с натуры и по воображению используя различную технику рисунка.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Учитывать особенности материалов их структуру, фактуру и свойства при выполнении эскизов.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Разрабатывать модели одежды, по законам композиции, с использованием приемов эскизной графики и пластических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эскизы одежды в виде технического рисунка.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Применять поузловую технологическую обработку при изготовлении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поузловой технологической обработки при изготовлении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Соблюдать правила по технике безопасности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Подбирать образцы материалов для создания изделий согласно эскизу.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поузловую технологическую обработку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Изготавливать модели одежды согласно эскизу соблюдая технологическую последовательность.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Разрабатывать конструкции и лекала согласно эскизу модели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конструкций и лекал согласно эскизу модели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Разрабатывать чертежи конструкций и лекал по эскизам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Изготавливать опытные образцы для апробации.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"3W02120202 - Декоратор одежды и аксессуаров"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Владеть графическими компьютерными программами в области дизайна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Владение графическими компьютерными программами в области дизайна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современную шрифтовую культуру и компьютерные технологии в дизайн проектировании.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Создавать эскизы костюма с применением цвета, фактуры материалов и орнаментального декора.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Работать в компьютерных программах, предназначенных для визуализации и презентации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технические эскизы с применением графических редакторов и 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Выполнять декор одежды с использованием разных текстурных материалов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декора одежды с использованием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эскизы моделей одежды с декоративными элементами из различных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Изготавливать декоративные детали (шнуры, кисточки, кутасы, помпоны, бархотки, рюши и тому подобное) вручную или при помощи приспособлений.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Применять различные техники декорирования одежды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различных техник декорирования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различные техники аппликации и вышивки.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различные технологии декорирования материала и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Создавать декоративные украшения для изделий.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Разрабатывать аксессуары для одежды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Разработка аксессуаров для одежды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 4.1. Подбирать аксессуары в соответствии со стилем костюма.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аксессуары, дополняющие образ (сумки, клатчи и так далее).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Проектировать модели головных уборов.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Изготавливать головные уборы с отделками из различных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Создавать художественный образ с использованием декора и аксессуаров определенного стиля или девиза.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"4S02120203 - Дизайнер одежды"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Прогнозировать форму костюма на основе изучения и анализа развития формообразования в различные периоды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1.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Прогнозирование формы костюма на основе изучения и анализа развития формообразования в различные периоды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Ориентироваться в тенденциях в сфере искусства, дизайна, кинематографии и в других областях, влияющих на индустрию моды.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тенденции развития модных направлений дизайна одежды и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требования заказчика/потребителей и значимые для них характеристики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Создавать Муд/Трендборты и иллюстрации для представления идей и концепций видения моделей/коллекций.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Создавать коллекции перспективных моделей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коллекций перспективных моделей и их изготовление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при разработке коллекций творческие методы дизайна.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Визуализировать идеи в художественно-графическом виде применяя различные приемы и техники.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Формировать ассортимент материалов для коллекций и аксессуаров.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 Моделировать форму одежды методом наколки.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Изготавливать модели одежды в материале.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Разрабатывать комплекты и ансамбли одежды различного назначения с учетом национальных традиций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комплектов и ансамблей одежды различного назначения с учетом национальных традиций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особенности художественного и декоративного решения национальных костюмов.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Проектировать модели/коллекции на основе истории искусства и костюма Казахстана различных эпох.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Разрабатывать художественные эскизы моделей/коллекций одежды различного назначения с учетом национальных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Создавать презентационные планшеты.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Выполнять в материале авторский проект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Выполнение в материале авторского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пред проектные исследования для разработки моделей/коллекций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Разрабатывать модели/коллекции одежды на основе тенденций моды, требований и образа заказчика/потребителя.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конструирование и техническое моделирование моделей/коллекций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 Изготавливать экспериментальные модели одежды для апробации.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Определять технико-экономические показатели производства моделей.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"02120300 - Дизайн промышленной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35-2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 Мода, дизайн интерьеров и промышленный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 Дизайн промышленной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3W02120301 - Промышленный иллюстратор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3W02120302 - Оператор дизайнерского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3W02120303 - Макетчик макетно-модельного проектирования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4S02120304 - Дизайнер промышленный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3W02120305 - Футлярщик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"3W02120301 -Промышленный иллюстратор"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предпроектных дизайнерских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эскизов и технических рисунков для создания дизайн-продукта с использованием различных графических средств и приемов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разработке дизайн-продукта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"3W02120302 – Оператор дизайнерского оборудования"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Управление и контроль работы специального оборудования, промышленных роботов (манипуляторов) и 3D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Производство изделий на специальном оборудовании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"3W02120305 - Футлярщик"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Изготовление простых футляров с фанерной или картонной основой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футляров средней сложности с фанерной или картонной основой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Изготовление сложных футляров для музыкальных инструментов, биноклей, кино- и фотоаппаратов, столовых приборов и сувенирной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"3W02120303 - Макетчик макетно-модельного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 Установление соответствия характеристик проектируемой модели, прототипа продукта эргономическим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Конструирование элементов продукта с учетом эргономических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Использование компьютерных инструментов при моделировании, визуализации и презентации модели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"4S02120304 - Дизайнер промышленный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целей и ограничений, связанных с заданием на проектирование, посредством консультаций с клиентами и заинтересованными лицами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концепций дизайна промышленных, коммерческих и потребительских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процесса дизайнерского проектирования с учетом современных тенденций в области дизайна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расчетов технико-экономического обоснования предлагаемого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"02120300 - Дизайн промышленной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Владеть научными и законодательными основами организации и ведения предпринимательской деятельности в Республике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"3W02120301 - Промышленный иллюстратор"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предпроектные дизайнерские исследования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1. Проведение предпроектных дизайнерских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Собирать необходимую информацию в рамках предпроектной работы, применяя актуальные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Изучать и анализировать отечественный и зарубежный опыт по художественному оформлению дизайн-продукта.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 2. Выполнять эскизы и технические рисунки для создания дизайн – продукта с использованием различных графических средств и приемов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эскизов и технических рисунков для создания дизайн – продукта с использованием различных графических средств и приемов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Создавать рисованные изображения с помощью различных художественных приемов, материалов и техник.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работы, связанные с проектированием форм сопроводительных документов, упаковки и рекламы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компьютерные программы для создания новых элементов дизайна и концепции дизайн –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 Поддерживать порядок и безопасность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Участвовать в разработке дизайн-продукции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разработке дизайн-продукта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Визуализировать идеи, презентационные материалы по итогам дизайнерских исследований вручную или с помощью систем автоматизированного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чертежи и схемы технической, художественно-конструкторской документации на проектируемое изделие.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Устранять незначительные конструктивные и технологические дефекты на схемах, чертежах и в технологических картах.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Оформлять документацию на законченные дизайнерские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безопасные методы работы на специальном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"3W02120302 - Оператор дизайнерского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Управлять и контролировать работу специального оборудования, промышленных роботов (манипуляторов) и 3D печати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Управление и контроль работы специального оборудования, промышленных роботов (манипуляторов) и 3D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 Подготавливать расходные материалы для выполнения работ на специальном оборудовании в соответствии с требованиями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 Выполнять технологическую настройку и техническую подготовку оборудования и принтеров трехмерной печати к выполнению задания (пробная печать).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 Производить профилактическое и техническое обслуживание специального оборудования и принтеров трехмерной печати с целью своевременного обнаружения и устранения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Соблюдать требования охраны труда, производственной санитарии, пожарной безопасности и электробезопасности при работе на специальном оборудовании.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Производить изделия на специальном оборудовании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 2. Производство изделий на специальном оборудовании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 Подготавливать файлы для перевода двух- и трехмерных моделей в управляющий код для печати на соответствующем 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работу печатного оборудования, трехмерной печати при выполнении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отделочные операции по доводке изделия трехмерной или иной печати до требуемого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Контролировать качество готового продукта на соответствие заданным характеристикам.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Использовать безопасные способы утилизации отходов и постоянно заботиться об охране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"3W02120305 - Футлярщик"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Изготавливать простые футляры с фанерной или картонной основой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Изготовление простых футляров с фанерной или картонной основой.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подготовительные работы по склеиванию картона в листах или картонных заготовках для боковых стенок футляров.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Собирать картонные основания и кассеты боковых стенок с подгонкой заготовок крышки и корпуса футляров.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наружную и внутреннюю отделку поверхностей футляров шпатлеванием, окрашиванием, ретушированием, штриховкой, бумагой и другими отделочными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Собирать фанерные, металлические, картонные державки к футлярам, металлические шарниры и замки, крепления крышки к корпусу.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2.Изготавливать футляры средней сложности с фанерной или картонной основой.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футляров средней сложности с фанерной или картонной основой.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Проверять размеры футляров по шаблонам или при помощи измерительных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Собирать футляры из фанерных заготовок приклеиванием с корректировкой остова футляра шлифованием, шпатлеванием, зачисткой и другими способами.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наружную отделку футляров и вкладышей разнообразными материалами: ледерином на ткани, бумагой, бархатом, шелком или их заменителями.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на поверхностях футляров из кожи, шелка, бумаги и других материалов тиснение, гравирование, ламинирование, выжигание, фольгирование, лакировку, вырубку, высечку вручную или на специальном оборудовании, соблюдая требования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Устанавливать крепления, металлические шарниры и замки вручную или на специальном оборудовании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Изготавливать сложные футляры для музыкальных инструментов, биноклей, кино- и фотоаппаратов, столовых приборов, сувенирной продукции.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Изготовление сложных футляров для музыкальных инструментов, биноклей, кино- и фотоаппаратов, столовых приборов, сувенирной продукции.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Раскраивать фанеру и др. пиломатериалы на остов боковых стенок и донышек с последующей обработкой граней для футляра.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Изготавливать из различных пород дерева и фанеры лакированные и полированные футляры.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Изготавливать вставки вкладышей различной конфигурации по образцам или чертежам.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Составлять клеевые смеси, мастики, политуры для грунтовки, обработки, пропитки или тонировки поверхностей, соблюдая правила по безопасности работы с ядовитыми и горючими веществами.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Подбирать отделочные материалы для наружного и внутреннего оформления футляров и других уникальных и художественных упаковочных коробов.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Руководствоваться действующим законодательством в области техники безопасности, норм охраны здоровья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"3W02120303 - Макетчик макетно-модельного проектирования"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Устанавливать соответствие характеристик проектируемой модели, прототипа продукта эргономическим требованиям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Установление соответствия характеристик проектируемой модели, прототипа продукта эргономическим требованиям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в практической деятельности передовой отечественный и зарубежный опыт в области художественного конструирования.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Проверять соответствие характеристик модели, прототипа продукта эргономическим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Выбирать наиболее рациональные варианты объемно-пространственных решений, конструкционных материалов и деталей внешнего оформления.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Конструировать элементы продукта с учетом эргономических требований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Конструирование элементов продукта с учетом эргономических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эскизы изделия и его конструктивных элементов в соответствии с требованиями эргономики.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приемами работы с различными материалами при создании прототипов и физических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Создавать модели простых и сложных конструкций с помощью макетирования.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Использовать компьютерные программы при моделировании, визуализации и презентации модели продукта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Использование компьютерных программ при моделировании, визуализации и презентации модели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Участвовать в конструировании продукта с помощью компьютерных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Изготавливать модели с помощью специальных компьютерных программ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действующее законодательство в области техники безопасности, нормы охраны здоровья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"4S02120304 -Дизайнер промышленный продукции"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Определять цели и ограничения, связанные с заданием на проектирование, посредством консультаций с клиентами и заинтересованными лицами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Определение целей и ограничений, связанных с заданием на проектирование, посредством консультаций с клиентами и заинтересованными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Изучать требования, предъявляемые заказчиками к создаваемой продукции, технические возможности для выпуска продукции требуемого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отбор и анализ патентной и иной научно-технической информации, необходимой на всех этапах художественного конструирования.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Участвовать в составлении технических заданий на проектирование и согласование их с заказчиками в соответствии их технико-экономическим требованиям и прогрессивной технологии производства, требованиям эргономики.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Разрабатывать концепции дизайна промышленных, коммерческих и потребительских товаров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концепций дизайна промышленных, коммерческих и потребительских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поиск наиболее рациональных вариантов художественно-конструкторских решений с использованием новых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Участвовать в выполнении научно-исследовательских и экспериментальных работ, связанных с решением художественно-конструкторских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Подготавливать прототипы и образцы изделий для согласования с заказчиком.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процесс дизайнерского проектирования с учетом современных тенденций в области дизайна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процесса дизайнерского проектирования с учетом современных тенденций в области дизайна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соблюдение трудового законодательства, правил по технике безопасности и охране труда, производственной санитарии, пожарной безопасности 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техническую документацию на проектируемое изделие (чертежи общего вида, эскизы и рабочие чертежи для макетирования, рабочие проекты моделей).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авторский надзор за реализацией художественно-конструкторских решений на всех этапах создания опытных образцов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Управлять командой на любом этапе создания продукта исправлять ошибки других членов команды.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расчеты технико-экономического обоснования предлагаемого проекта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расчетов технико-экономического обоснования предлагаемого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Разбираться в менеджменте и маркетинге, прогнозировать продажи проектируемого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Подготавливать данные для расчетов экономического обоснования предлагаемой конструкции и составлять смету.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Подготавливать и оформлять отчет о результатах выполненного проекта.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"02130100 - Живопись, скульптура и графика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36-1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02130100 - 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 – Художник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4S02130102 - Художник-иллюстратор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4S02130103 - Художник-скульптор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"4S02130101 – Художник"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1.Освоение художественной грамоты в рисунке с применением выразительных графических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Рисование с натуры конкретной формы живописными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основами композиции в создании художественного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станковой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Создание гравюры на практике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Выполнение и печать графических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станковой живописи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живописных произведений в станковой живописи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копии с выдающихся произведений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анимационной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графических движений к фильмам с использованием законов анимации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производственной съҰмки в классической рисованной (2d) анимации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"4S02130102 - Художник-иллюстратор"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работы по созданию смысловых изображений (иллюстраций) для оформления книг, журналов и других печатных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2.Выполнение подготовки графических материалов по системе визуальной информации, идентификации и коммуникации для передачи к полиграфическому исполнению, используя при их создании классические и современные художественные материалы, компьютерные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"4S02130103 - Художник-скульптор"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Освоение художественной грамоты в рисунке, создавая эскизы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лепки и формовки скульптурных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основами композиции в создании художественного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изготовления скульптурных произведений в материале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02130100 - Живопись, скульптура и графика (по видам)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 - 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казахской культуры и культуры этносов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"4S02130101 – Художник"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Освоение художественной грамоты в рисунке с применением выразительных графических средств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Освоение художественной грамоты в рисунке с применением выразительных графических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приҰмами и последовательностью работы над рисунком.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приҰмы конструктивного построения и моделировки форм.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рисунок с применением графических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Рисовать с натуры конкретную форму живописными средствами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Рисование с натуры конкретной формы живописными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основные принципы композиционного построения.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Передавать тональные и цветовые отношения, всҰ многообразие изменений цвета в свето-воздушной среде (акварель, гуашь, масляные краски).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Передавать целостность и колорит живописными средствами (акварель, гуашь, масляные краски).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различными приҰмами академической живописи.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Владеть основами композиции в создании художественного произведения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основами композиции в создании художественного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законами и правилами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различные композиционные средства для раскрытия 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композиционными приемами в изображении художественного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станковой графики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Создать гравюры на практике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Создание гравюры на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Ориентироваться в истории, видах и жанрах графики.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материалы для разных видов гравюр.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Различать технические приҰмы и технологию работы в гравюрах.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Создавать графические работы на бумаге в технике "тушь, перо", "карандаш", "сухая игла", экслибрис.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чҰрно-белую и цветную линогравюру.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Выполнять и печатать графические листы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Выполнение и печать графических 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Различать виды печатей.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печать пробного оттиска гравюры.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печать окончательного варианта гравюры.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станковой живописи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Выполнять живописное произведение в станковой живописи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живописных произведений в станковой живописи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Владеть основными приҰмами и последовательностью работы масляными красками.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Владеть основами цветоведения.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Анализировать композиционный и цветовой строй.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Передавать фактуру различных материалов живописными средствами (масляные краски, акрил).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Владеть приҰмами обобщения и воздушной перспективы, колористическая цельность и завершенность работ (масляные краски, акрил).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7.Выполнять копии с выдающихся произведений искусства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Выполнение копии с выдающихся произведений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Соблюдать последовательность и технологию ведения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Выполнять копии путҰм осмысления творческого метода с работ великих мастеров мировой живописи, "трҰхслойный" метод живописи (масляные краски).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анимационной графики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графические движения к фильмам с использованием законов анимации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графических движений к фильмам с использованием законов 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8.1.Использовать приҰмы и виды композиционного построения кинокадра.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Раскрыть драматургию сценария в рисунках.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Выполнять изображение персонажа в разных ракурсах и эмоциональных состояниях.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Применять основные элементы физических и биомеханических форм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Владеть основами поведения персонажа в анимации.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Применять методы и приҰмы анимации инертных тел.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Выполнять производственную съҰмку в классической рисованной (2d) анимации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Выполнение производственной съҰмки в классической рисованной (2d) 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Выполнять последовательную производственную съҰмку в классической, рисованной (2d) анимации, объҰмных кукольных, предметных и в технике перекладки.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Выполнять практическую работу над сюжетом.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Выстраивать композицию кадра, создать атмосферу среды, используя осветительную аппаратуру и производить съемку.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Выполнять монтаж и звуковое решение анимационного фильма.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"4S02130102 - Художник-иллюстратор"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работы по созданию смысловых изображений (иллюстраций) для оформления книг, журналов и других печатных изданий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работы по созданию смысловых изображений (иллюстраций) для оформления книг, журналов и других печатных изданий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Планировать выполнение работ по разработке иллюстраций на основе технического задания от начальной идеи до допечатной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теоретические и практические знания по вопросам оформления и иллюстрирования книг и т.д.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подготовку графических материалов по системе визуальной информации, идентификации и коммуникации для передачи к полиграфическому исполнению, используя при их создании классические и современные художественные материалы, компьютерные технологии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подготовки графических материалов по системе визуальной информации, идентификации и коммуникации для передачи к полиграфическому исполнению, используя при их создании классические и современные художественные материалы, компьютерные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навыки работы с классическими и современными художественными материалами, включая компьютерную графику, подготовка произведения к полиграфическому исполнению.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допечатную подготовку материала, верстка в компьютерных программах.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Применять знания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процессов выполнения оценки качества печатной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"4S02130103 - Художник-скульптор"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Освоить художественную грамоту в рисунке, создавая эскизы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Освоение художественной грамоты в рисунке, создавая эскизы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основами мастерства скульптуры.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методическую последовательность и этапы ведения эскиза.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различные техники и приемы, применяя графические средства в процессе выполнения эскиза.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Моделировать характерные формы и конструкцию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Владеть знаниями о пропорциях и основных особенностях строения фигуры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1.6. Планировать расположения скульптурного объекта.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Изготавливать модели по эскизам.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1.8. Владеть способами и правилами построения скульптурных произведений.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лепку и формовку скульптурных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лепки и формовки скульптурных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Организовывать рабочего места с учетом отхода и пространства, соблюдая санитарные требования.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Создавать конструкции каркаса, армирования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технологиями приготовления растворов смесей.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Изготавливать из гипса по чертежам и шаблонам макетов памятников и моделей мемориальных досок с текстом.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 5. Использовать различные материалы и оборудования в лепке и формовке.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2.6. Применять технические приҰмы в формовке.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Овладеть установкой пунктирной машинки.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Патинировать и тонировать скульптурные произведения и архитектурные детали (несложный, сложный, особо сложный).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Владеть способами отливки и набивки сложных, несложных скульптурных произведений, и деталей архитектурной лепки.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Владеть основами композиции в создании художественного произведения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основами композиции в создании художественного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Ориентироваться в историях возникновения скульптуры.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главное и характерное в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Создать скульптурное произведение согласно видам.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историческую, национальную и другие тематики.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прикладные компьютерные программы.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Организовать изготовления скульптурных произведений в материале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изготовления скульптурных произведений в материале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 1. Применять технические приҰмы и технологию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Различать скульптуру по видам.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Соблюдать поэтапность в работе.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Уметь работать в твердом материале.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Передача характера и целостности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 6. Контролировать установку на место несложных, и сложных скульптурных произведений, и деталей архитектурной лепки.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"02130200 - Каллиграфия"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02130200 - Каллиграфия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4S02130201 - Каллиграф арабской вязи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"4S02130201 - Каллиграф арабской вязи"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арабского языка в сфере своей профессиональной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стилей арабской классической каллиграфии: куфи, сульс, насх, рук'а, дивани, таълик (фарси)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Составление религиозных текстов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Использование орнаменталистики, декоративно-прикладного искусства стран арабской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Применение росписи арабской каллиграфией культовой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арабской классической каллиграфии в современном мире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"02130200 - Каллиграфия"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"4S02130201 - Каллиграф арабской вязи"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арабский язык в сфере своей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арабского языка в сфере своей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граммматикой и терминологией арабского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Характеризовать уникальность исламской культуры с помощью арабской каллиграфии.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тростниковый "Калям" согласно канонам арабской классической каллиграфии.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Совершенствовать мелкую моторику рук, точные движения пальцев, глазомер.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стили арабской классической каллиграфии: куфи, сульс, насх, рук'а, дивани, таълик (фарси)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стилей арабской классической каллиграфии: куфи, сульс, насх, рук'а, дивани, таълик (фарси)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стили и принципы организации арабской классической каллиграфии и сферы их использования.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основные стили арабской классической каллиграфии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гигиенические правила письма при работе пером и кистью.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Составлять религиозные тексты согласно правилам и закономерностям различных стилей арабской классической каллиграфии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Составление религиозных текстов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историю и основные особенности стиля рук'а.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Классифицировать происхождение и важнейшие особенности стилей арабской классической каллиграфии: сульс, дивани, куфи, таъли.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Писать религиозные тексты различными стилями арабской классической каллиграфии.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основные стили арабской классической каллиграфии при росписях по металлу, керамике, стеклу, дереву, камню.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Использовать орнаменталистику, декоративно-прикладного искусства стран арабской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Использование орнаменталистики,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декоративно-прикладного искусства стран арабской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Характеризовать приемы создания орнамента, особенности использования орнаменталистики.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Соблюдать правильное соединение частей букв, буквенных сочетаний относительно правил и форм, особенности построения строк различных арабских классических каллиграфических стилей.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Соотносить характер украшения, орнамента и его расположения в зависимости от формы.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Оформлять книжные миниатюры с использованием основных стилей орнамента арабской 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 4.5. Выполнять роспись в жанре народного творчества (кита, шамаили, тугра).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Применять росписи арабской каллиграфии культовой архитектуры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Применение росписи арабской каллиграфии культовой архитектуры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Подготавливать поверхности для настенных росписей.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5.2. Подбирать цветовые тона, сочетающиеся с архитектурой культовых сооружений.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Выбирать арабскую вязь для конкретного здания и сооружения (мечеть, медресе, минарет).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Анализировать функциональный и художественные аспекты арабской каллиграфии.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Использовать арабскую каллиграфию для росписи в архитектуре и культовых сооружениях.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арабской классической каллиграфии в современном мире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арабской классической каллиграфии в современном мире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Использовать арабскую вязь в изобразительном искусстве.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Проектировать художественные работы оформительского, рекламного и шрифтового характера.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6.3. Применять арабскую вязь в новых видах дизайнерской продукции.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"02140100 – Декоративно-прикладное искусство и народные промыслы (по профилям)"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02140100 - Декоративно-прикладное искусство и народные промыслы ( по профилям)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3W02140101 - Формовщик художественного литья 3W02140102- Изготовитель художественных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3W02140103 - Изготовитель музыкальных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4S02140104 -Художник декоративно-прикладного искусства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"3W02140101 - Формовщик художественного литья"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соблюдая порядок технологических процессов формовки, согласно инструкциям к оборудованию и инструментам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модельных форм разной сложности для художественного литья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процессов и способов с прменением вибрационного станка пневматического, механического или электромагнитного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120/2880 - 180/43203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60/1440 -120/28803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138/3312 - 206/4944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69/1656- 138/3312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"3W02140102 –Изготовитель художественных изделий"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работ согласно инструкциям к использованию оборудования и соблюдения порядка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простых технологических процессов механической обработки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процессов полуавтоматизированной и автоматизированной обработки изделий средней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120/2880 - 180/43203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60/1440 - 120/28803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69/1656 - 138/3312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"3W02140103 – Изготовитель музыкальных инструментов"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Проведение работ по подготовке материалов,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обрабатывающих инструментов и оборудования для изготовления музыкальных иснтрументов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графических эскизов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технологической обработки материалов для изготовления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Изготовление музыкального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69/1656 - 138/3312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"4S02140104 - Художник декоративно-прикладного искусства"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эскизно-проектной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эталона модели для производства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Изготовление изделий декоративно-прикладного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180/4320 - 240/57604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120/2880 - 180/43204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206/4944 - 274/6576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138/3312- 206/4944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"02140100 – Декоративно-прикладное искусство и народные промыслы (по профилям)"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казахской культуры и культуры этносов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"3W02140101 - Формовщик художественного литья"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соблюдая порядок технологических процессов формовки, согласно инструкциям к оборудованию и инструментам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подготовительных работ соблюдая порядок технологических процессов формовки, согласно инструкциям к оборудованию и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правила техники безопасности и промышленной санитарии в формовочном цехе, охраны труда, а также противопожарные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Подбирать приспособления и инструменты для изготовления литейных форм.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материалы для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1.4.Применять формовочные смеси в производстве художественных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Владеть способами и видами формовки для изготовления художественных изделий разной сложности.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Изготавливать модельные формы разной сложности для художественного литья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модельных форм разной сложности для художественного литья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простую модельную форму с простым рисунком по образцу для формовки художественного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формы, установки питателей и замков.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инструментами и приспособлениями, используемыми в технологическом процессе.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технологические процессы и способы с применением вибрационного станка пневматического, механического или электромагнитного действия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процессов и способов с применением вибрационного станка пневматического, механического или электромагнитного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Описывать состав свойств формовочных смесей и других материалов, применяемых при изготовлении форм, различных огнеупорных составов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Владеть технологией сборки простых и сложных форм.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Соблюдать этапы технологического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Соблюдать правила хранения моделей и форм.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"3W02140102 – Изготовитель художественных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работы согласно инструкциям к оборудованию и соблюдать порядок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работ согласно инструкциям к использованию оборудования и соблюдения порядка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правила техники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Заготовить материалы и инструменты для 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навыками устранения мелких технических неполадок.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технологические процессы механической обработки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простых технологических процессов механической обработки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знания о свойствах, характеристиках, используемых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Изготавливать изделия согласно инструкциям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виды ручной обработки при изготовлении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технологические процессы полуавтоматизированной и автоматизированной обработки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процессов полуавтоматизированной и автоматизированной обработки изделий средней сложности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Изготавливать изделия согласно инструкциям автоматизированного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виды полуавтоматизированной и автоматизированной обработки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учет, хранение и сдачу готовых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"3W02140103 - Изготовитель музыкальных инструментов"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работы по подготовке материалов, обрабатывающих инструментов и оборудования для изготовления музыкальных иснтрументов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работ по подготовке материалов, обрабатывающих инструментов и оборудования для изготовления музыкальных иснтрументов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знаниями техники безопастности, физических и химических своиств материалов для изготовления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Подготовить рабочее место, обрабатывающие инструменты и оборудование для обработки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Подбирать материалы для разных видов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Подготавливать материалы для изготовления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графические эскизы музыкальных инструментов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графических эскизов музыкальных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графическими навыками и основами проектирования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Моделировать чертежи, эскизы музыкального инструмента и другие графические построения компьютерным и ручным способом.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эскизы декорирования отдельных частей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технологическую обработку материалов для изготовления музыкальных инструментов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технологической обработки материалов для изготовления музыкальных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Подбирать различные способы обработки материалов для изготовления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Обрабатывать основных материалов для изготовления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Обрабатывать дополнительных материалов для изготовления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Изготавливать музыкальных инструментов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Изготовление музыкальных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сборку отдельных деталей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сборку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техническую обработку сборных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декоративное оформление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монтаж и настройку музыкальных инструментов.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"4S02140104 - Художник декоративно-прикладного искусства"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эскизно-проектную часть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эскизно-проектной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методами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основными правилами и законами декоративно-прикладного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средствами композиции в художественном проектировании.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РО1.4. Применять графические программы в разработке эскизно-проектной части.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1.5.Создавать художественный образ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технический рисунок проектной части для изготовления изделия.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Изготавливать эталона модели для производства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эталона модели для производства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Подготовливать рабочее место и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Представлять процесс производства изделий декоративно-прикладного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РО.2.3.Владеть свойствами материалов в изготовлении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мастер модель по разработанному проекту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изделия в материале с учетом дополнения.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Изготавливать изделия декоративно-прикладного искусства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Изготовление изделий декоративно-прикладного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Описывать техническую спецификацию процесса изготовления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РО.3.2. Проводить технологический процесс изготовления изделий (ручной, механический).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различные способы обработки, соблюдая технологический процесс изготовления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технологиями комбинирования материалов (металл, кожа, дерево, ткани, керамика, роспись).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Сохранять эстетический вид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Маркировать и упаковывать изделия.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"02140200 - Ювелирное дело"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 Ремесленное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02140200 - Ювелирное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4S02140201 - Мастер ювелирных дел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"4S02140201 - Мастер ювелирных дел"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эскизного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изготовления изделий в материале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"02140200 - Ювелирное дело"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казахской культуры и культуры этносов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"4S02140201-Мастер ювелирных дел"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эскизный проект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Владеть основами композиции для построений фигур в развертке.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основами материаловедения в оформлении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прикладное программное обеспечение в разработке эскиза.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Подготавливать проектную документацию по изготовлению изделий.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Выполнять технологический процесс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Выполнение технологического процесса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материлы обрабатывающих инструментов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состав и свойства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способы огранки камней.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методы изготовлению сложных деталей и узлов к ювелирным изделиям.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Организация изготовления изделий в материале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изготовления изделий в материале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Владеть технологией пайки, выпиловки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скань, вставка камня, прессовка изделии, литье, эмалирование.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качество выполнения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Рассчитывать пропорции и количество расходных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Устранять дефекты в процессе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Подобрать различные способы обработки материалов для изготовления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сборку отдельных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Выполнять учет, хранения и сдача готовых изделий.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"02150100 - Инструментальное исполнительство (по видам инструментов)"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02150100 - Инструментальное исполнительство (по видам инструментов)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4S02150101 - Концертмейстер, преподаватель детской музыкальной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4S02150102 - Артист оркестра (дирижер), преподаватель детской музыкальной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4S02150103 - Артист оркестра народных инструментов (дирижер), преподаватель детской музыкальной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4S02150104 - Артист оркестра эстрадных инструментов (дирижер), преподаватель детской музыкальной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"4S02150101 - Концертмейстер, преподаватель детской музыкальной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Разучивание и исполнение сольной программы на 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Игра в составе ансамбля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"4S02150102 - Артист оркестра (дирижер), преподаватель детской музыкальной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Разучивание и исполнение сольной программы на струнно-смычковом/духовом и ударном инструменте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Игра в составе ансамбля и оркестра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"4S02150103 - 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Разучивание и исполнение сольной программы на соответствующем народном инструменте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Игра в составе ансамбля и оркестра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"4S02150104 - 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Разучивание и исполнение сольной программы на соответствующем инструменте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Игра в составе ансамбля и оркестра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"02150100 - Инструментальное исполнительство (по видам инструментов)"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"4S02150101 - Концертмейстер, преподаватель детской музыкальной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музыкально-теоретические навыки в художественно-творческой и педагогической практике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важнейшие элементы музыкального языка и их взаимосвязи.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Обладать развитым музыкальным слухом и музыкальной памятью.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Применять выразительные и формообразующие возможности гармонии.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знания об общих закономерностях тональной гармонии.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фрагментарный и целостный анализ музыкальных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знания об истории и развитии казахского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музыкальные произведения с точки зрения единства содержания и художественной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теоретические сведения о принципах полифонического развития на практике.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Разучивать и исполнять сольную программу на фортепиано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Разучивание и исполнение сольной программы на фортепиано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Демонстрировать владение исполнительскими и двигательно-техническими навыками.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Демонстрировать звуковыразительную игру на инструменте.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Готовить сольную инструментальную программу.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знания по истории фортепианного исполнительского искусства.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Играть в составе ансамбля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Игра в составе ансамбля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Читать с листа и транспонировать партию фортепиано.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музыкально-исполнительскими навыками концертмейстера.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концертмейстерскую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Демонстрировать навыки игры в фортепианном ансамбле.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4.5. Демонстрировать навыки игры в камерном ансамбле.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Использовать ансамблевый репертуар различных стилей и жанров.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Участвовать в творческо-производственной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педагогическую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основами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современные образовательные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5.3. Выполнять исследовательскую деятельность в педагогическом процессе.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5.4. Осуществлять методическое обеспечение образовательного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Приобщать обучающихся к системе социальных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Владеть методиками обучения игре на фортепиано различных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Исполнять и анализировать репертуар детской музыкальной школы с точки зрения художественной ценности и методической целесообразности.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5.8. Демонстрировать навыки работы в исполнительском классе в качестве преподавателя.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5.9. Проектировать процесс музыкально-исполнительского воспитания обучающихся детских музыкальных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"4S02150102 - Артист оркестра (дирижер), преподаватель детской музыкальной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музыкально-теоретические навыки в художественно-творческой и педагогической практике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важнейшие элементы музыкального языка и их взаимосвязи.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Обладать развитым музыкальным слухом и музыкальной памятью.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Применять выразительные и формообразующие возможности гармонии.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знания об общих закономерностях тональной гармонии.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Демонстрировать навыки игры на фортепиано.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фрагментарный и целостный анализ музыкальных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знания об истории и развитии казахского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музыкальные произведения с точки зрения единства содержания и художественной формы.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Разучивать и исполнять сольную программу на струнно-смычковом/духовом и ударном инструменте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Разучивание и исполнение сольной программы на струнно-смычковом/духовом и ударном инструменте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Демонстрировать владение исполнительскими и двигательно-техническими навыками.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Демонстрировать звуковыразительную игру на инструменте.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Готовить сольную инструментальную программу.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знания по истории исполнительского искусства на струнно-смычковых/духовых и ударных инструментах.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Играть в составе ансамбля и оркестра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Игра в составе ансамбля и оркестра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навыками ансамблевого исполнительства, единения с партнерами, слышания всех партий в ансамбле.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Демонстрировать навыки оркестровой игры.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оркестровым репертуаром и навыками чтения с листа.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приемами игры на родственном инструменте.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Участвовать в творческо-производственной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Дирижировать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Дирижирование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основами дирижерской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Понимать тембральные и акустические свойства, музыкально-выразительные возможности музыкальных инструментов оркестра.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Делать переложения несложных пьес.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Читать партитуру с листа.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Работать с артистами оркестра.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педагогическую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Владеть основами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современные образовательные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6.3. Выполнять исследовательскую деятельность в педагогическом процессе.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6.4. Осуществлять методическое обеспечение образовательного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Приобщать обучающихся к системе социальных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Владеть методиками обучения игре на струнных/духовых и ударных инструментах различных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Исполнять и анализировать репертуар детской музыкальной школы с точки зрения художественной ценности и методической целесообразности.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Демонстрировать навыки работы в исполнительском классе в качестве преподавателя.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6.9. Проектировать процесс музыкально-исполнительского воспитания обучающихся детских музыкальных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"4S02150103 - Артист оркестра народных инструментов (дирижер), преподаватель детской музыкальной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музыкально-теоретические навыки в художественно-творческой и педагогической практике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важнейшие элементы музыкального языка и их взаимосвязи.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Обладать развитым музыкальным слухом и музыкальной памятью.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Применять выразительные и формообразующие возможности гармонии.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знания об общих закономерностях тональной гармонии.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Демонстрировать навыки игры на фортепиано.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фрагментарный и целостный анализ музыкальных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знания об истории и развитии казахского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музыкальные произведения с точки зрения единства содержания и художественной формы.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Разучивать и исполнять сольную программу на соответствующем народном инструменте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Разучивание и исполнение сольной программы на соответствующем народном инструменте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Демонстрировать владение исполнительскими и двигательно-техническими навыками.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Демонстрировать звуковыразительную игру на инструменте.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Готовить сольную инструментальную программу.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Использовать знания по истории исполнительского искусства на народных инструментах.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Играть в составе ансамбля и оркестра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Игра в составе ансамбля и оркестра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навыками ансамблевого исполнительства, единения с партнерами, слышания всех партий в ансамбле.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Демонстрировать навыки оркестровой игры.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оркестровым репертуаром и навыками чтения с листа.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приемами игры на родственном инструменте.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Участвовать в творческо-производственной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Дирижировать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Дирижирование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основами дирижерской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Понимать тембральные и акустические свойства, музыкально-выразительные возможности музыкальных инструментов оркестра.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Делать переложения несложных пьес.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Читать партитуру с листа.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Работать с артистами оркестра.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педагогическую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Владеть основами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современные образовательные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6.3. Выполнять исследовательскую деятельность в педагогическом процессе.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6.4. Осуществлять методическое обеспечение образовательного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Приобщать обучающихся к системе социальных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Владеть методиками обучения игре на народных инструментах различных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Исполнять и анализировать репертуар детской музыкальной школы с точки зрения художественной ценности и методической целесообразности.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Демонстрировать навыки работы в исполнительском классе в качестве преподавателя.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6.9. Проектировать процесс музыкально-исполнительского воспитания обучающихся детских музыкальных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"4S02150104 - Артист оркестра эстрадных инструментов (дирижер), преподаватель детской музыкальной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музыкально-теоретические навыки в художественно-творческой и педагогической практике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важнейшие элементы музыкального языка и их взаимосвязи.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Обладать развитым музыкальным слухом и музыкальной памятью.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Применять выразительные и формообразующие возможности гармонии.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знания об общих закономерностях тональной гармонии.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Демонстрировать навыки игры на фортепиано.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фрагментарный и целостный анализ музыкальных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знания об истории и развитии казахского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музыкальные произведения с точки зрения единства содержания и художественной формы.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Разучивать и исполнять сольную программу на соответствующем инструменте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Разучивание и исполнение сольной программы на соответствующем инструменте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Демонстрировать владение исполнительскими и двигательно-техническими навыками.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Демонстрировать звуковыразительную игру на инструменте.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Готовить сольную инструментальную программу.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джазовую импровизацию в джазовых стандартах.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знания по истории исполнительского искусства на эстрадных инструментах.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Играть в составе ансамбля и оркестра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Игра в составе ансамбля и оркестра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навыками ансамблевого исполнительства, единения с партнерами, слышания всех партий в ансамбле.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Демонстрировать навыки оркестровой игры.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оркестровым репертуаром и навыками чтения с листа.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приемами игры на родственном инструменте.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Участвовать в творческо-производственной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Дирижировать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Дирижирование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основами дирижерской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Понимать тембральные и акустические свойства, музыкально-выразительные возможности музыкальных инструментов оркестра.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Делать переложения несложных пьес.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Читать партитуру с листа.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Работать с артистами оркестра.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педагогическую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Владеть основами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современные образовательные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6.3. Выполнять исследовательскую деятельность в педагогическом процессе.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6.4. Осуществлять методическое обеспечение образовательного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Приобщать обучающихся к системе социальных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Владеть методиками обучения игре на духовых и ударных инструментах различных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Исполнять и анализировать репертуар детской музыкальной школы с точки зрения художественной ценности и методической целесообразности.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Демонстрировать навыки работы в исполнительском классе в качестве преподавателя.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6.9. Проектировать процесс музыкально-исполнительского воспитания обучающихся детских музыкальных школ.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"02150200 - Теория музыки"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02150200 - Теория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4S02150201 - Музыковед, преподаватель детской музыкальной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"4S02150201 - Музыковед, преподаватель детской музыкальной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важнейшими элементами музыкального языка и их взаимосвязями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особенностями жанров и форм различных эпох и стилей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процессами исторического развития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работы по пропаганде среди населения музыкального искусства, лучших представителей разных школ и направлений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"02150200 - Теория музыки"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"4S02150201 - Музыковед, преподаватель детской музыкальной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Владеть важнейшими элементами музыкального языка и их взаимосвязями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важнейшими элементами музыкального языка и их взаимосвязями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элементы музыкального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Понимать важнейшие закономерности классической гармонии.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навыками гармонизации мелодии.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Демонстрировать навыки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этнослуха.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Понимать закономерности языка казахской традиционной музыки.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Владеть навыками игры на домбре.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Владеть развитым музыкальным слухом.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Владеть особенностями жанров и форм различных эпох и стилей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особенностями жанров и форм различных эпох и стилей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Понимать исторически сложившиеся музыкальные формы и пути их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комплексный анализ музыкальных произведений всех жанров.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Понимать особенности строгого и свободного полифонического письма и формообразования.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Понимать тембральные и акустические свойства, музыкально-выразительные возможности музыкальных инструментов оркестров.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Владеть основными техническими приемами инструментовки.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Демонстрировать навыки игры на фортепиано.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Владеть процессами исторического развития музыки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процессами исторического развития музыки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Демонстрировать целостное представление об основных музыкальных жанрах народного творчества.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Ориентироваться в жанрах казахского музыкального творчества.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особенности народно-профессиональной музыки.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Понимать историю развития мирового и отечественного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Анализировать жанры народного и академического музыкального творчества.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Демонстрировать навыки расшифровки образцов казахского музыкального фольклора.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работу по пропаганде среди населения музыкального искусства, лучших представителей разных школ и направлений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работы по пропаганде среди населения музыкального искусства, лучших представителей разных школ и направлений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Разрабатывать темы, оригинальные тексты лекций и программы лекций-концертов для различных возрастных групп слушателей, проводя необходимую научно-исследовательскую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культурой устной и письменной речи, профессиональной терминологией.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Участвовать в работе творческо-производственной группы по подготовке и выпуску лекции-концерта.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подбор необходимого литературного материала к тематике программы концертов.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Осуществлять лекционно-концертную работу в условиях концертной аудитории: исполнителем лекций, комментатором исполняемых произведений, ведущим концертной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Владеть навыками организации конференций, лекций, концертов.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Участвовать в изучении спроса зрительской аудитории.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4.8. Готовить материалы для средств массовой информации о творческой деятельности коллективов, отдельных исполнителей.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4.9. Владеть навыками обобщения сведений, полученных в ходе работы с литературой, расшифровки музыкального материала, логичного изложения текста в соответствии с задачами научно-исследовательской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педагогическую и учебно-методическую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основами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современные образовательные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5.3. Выполнять исследовательскую деятельность в педагогическом процессе.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5.4. Осуществлять методическое обеспечение образовательного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Приобщать обучающихся к системе социальных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Владеть методиками обучения сольфеджио.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Владеть методиками обучения музыкальной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5.8. Проектировать процесс музыкально-теоретического воспитания обучающихся детских музыкальных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5.9. Владеть методами определения уровня учебных достижений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5.10. Исследовать образовательную среду.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"02150300 - Вокальное искусство"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02150300 - Вокальное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4S02150301 - Артист академического пения, преподаватель детской музыкальной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4S02150302 - Артист традиционного пения, преподаватель детской музыкальной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4S02150303 - Артист эстрадного пения, преподаватель детской музыкальной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4S02150304 - Артист хора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"4S02150301 - Артист академического пения, преподаватель детской музыкальной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и исполнение сольной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сценическим мастерством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Освоение ансамблевого и хорового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"4S02150302 - Артист традиционного пения, преподаватель детской музыкальной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и исполнение сольной программы из произведений традиционной народной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сценическим мастерством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"4S02150303 - Артист эстрадного пения, преподаватель детской музыкальной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и исполнение сольной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сценическим мастерством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Освоение ансамблевого и хорового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"4S02150304 - Артист хора"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Исполнение сольных номеров и запевов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Освоение ансамблевого и хорового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"02150300 - Вокальное искусство"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47-2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"4S02150301 - Артист академического пения, преподаватель детской музыкальной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музыкально-теоретические навыки в художественно-творческой и педагогической практике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важнейшие элементы музыкального языка и их взаимосвязи.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Обладать развитым музыкальным слухом и музыкальной памятью.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Применять выразительные и формообразующие возможности гармонии.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знания об общих закономерностях тональной гармонии.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Демонстрировать навыки игры на фортепиано.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фрагментарный и целостный анализ музыкальных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знания об истории и развитии казахского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музыкальные произведения с точки зрения единства содержания и художественной формы.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Готовить и исполнять сольную программу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и исполнение сольной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Исполнять сольную программу под аккомпанемент фортепиано.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Участвовать в творческо-производственной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Применять знания о гигиене голосового аппарата и специфических особенностях работы с голосом.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знания по истории вокального исполнительского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Готовить и исполнять партии (роли) из опер западноевропейских, русских и казахских композиторов.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Владеть сценическим мастерством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сценическим мастерством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функциональные стили речи, нормы литературного произношения в исполняемом произведении.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основами танцев различных направлений и стилей.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Демонстрировать артистические способности.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элементами актерской техники и сценического движения, необходимыми для выполнения сценических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Исполнять в спектаклях, концертах, представлениях театра партии (роли) на стационаре, гастролях и выездах.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Освоить ансамблевое и хоровое исполнение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Освоение ансамблевого и хорового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Владеть навыками ансамблевого исполнения.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Читать с листа и петь по цифровке в хоре.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Понимать дирижерский жест.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педагогическую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Владеть основами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современные образовательные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6.3. Выполнять исследовательскую деятельность в педагогическом процессе.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6.4. Осуществлять методическое обеспечение образовательного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Приобщать обучающихся к системе социальных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6.6.Владеть методиками обучения академического пения разных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Исполнять и анализировать репертуар детской музыкальной школы с точки зрения художественной ценности и методической целесообразности.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Демонстрировать навыки работы в исполнительском классе в качестве преподавателя.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6.9. Проектировать процесс музыкально-исполнительского воспитания обучающихся детских музыкальных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"4S02150302 - Артист традиционного пения, преподаватель детской музыкальной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музыкально-теоретические навыки в художественно-творческой и педагогической практике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важнейшие элементы музыкального языка и их взаимосвязи.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Обладать развитым музыкальным слухом и музыкальной памятью.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Применять выразительные и формообразующие возможности гармонии.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знания об общих закономерностях тональной гармонии.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Демонстрировать навыки игры на фортепиано.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фрагментарный и целостный анализ музыкальных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знания об истории и развитии казахского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музыкальные произведения с точки зрения единства содержания и художественной формы.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Готовить и исполнять сольную программу из произведений традиционной народной музыки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и исполнение сольной программы из произведений традиционной народной музыки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Готовить и исполнять сольную программу программы из произведений традиционной народной музыки.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Участвовать в творческо-производственной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Применять знания о гигиене голосового аппарата и специфических особенностях работы с голосом.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знания по истории традиционного вокального исполнительского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Демонстрировать готовность голосового аппарата к пению.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Демонстрировать навыки игры на домбре.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Владеть сценическим мастерством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сценическим мастерством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функциональные стили речи и нормы литературного произношения в исполняемом произведении.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Демонстрировать артистические способности.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элементами актерской техники и сценического движения, необходимыми для выполнения сценических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Солировать в сопровождении ансамбля.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4.5. Демонстрировать навыки владения искусством жырау.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Исполнять произведения различных региональных школ.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педагогическую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основами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современные образовательные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5.3. Выполнять исследовательскую деятельность в педагогическом процессе.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5.4. Осуществлять методическое обеспечение образовательного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Приобщать обучающихся к системе социальных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Владеть методиками обучения традиционного пения разных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Исполнять и анализировать репертуар детской музыкальной школы с точки зрения художественной ценности и методической целесообразности.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5.8. Демонстрировать навыки работы в исполнительском классе в качестве преподавателя.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5.9. Проектировать процесс музыкально-исполнительского воспитания обучающихся детских музыкальных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"4S02150303 - Артист эстрадного пения, преподаватель детской музыкальной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музыкально-теоретические навыки в художественно-творческой и педагогической практике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и педагогической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важнейшие элементы музыкального языка и их взаимосвязи.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Обладать развитым музыкальным слухом и музыкальной памятью.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Применять выразительные и формообразующие возможности гармонии.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знания об общих закономерностях тональной гармонии.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Демонстрировать навыки игры на фортепиано.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фрагментарный и целостный анализ музыкальных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знания об истории и развитии казахского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музыкальные произведения с точки зрения единства содержания и художественной формы.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Готовить и исполнять сольную программу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и исполнение сольной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Готовить и исполнять сольную программу.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Участвовать в творческо-производственной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знания о гигиене голосового аппарата и специфических особенностях работы с голосом.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знания по истории вокального исполнительского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Владеть техникой джазовой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3.6. Исполнять джазовые стандарты.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Владеть сценическим мастерством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сценическим мастерством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функциональные стили речи, нормы литературного произношения в исполняемом произведении.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основами танцев различных направлений и стилей.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Демонстрировать артистические способности.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элементами актерской техники и сценического движения, необходимыми для выполнения сценических задач.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Освоить ансамблевое и хоровое исполнение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Освоение ансамблевого и хорового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навыками ансамблевого исполнения.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Читать с листа и петь по цифровке в хоре.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5.3. Освоить ансамблевый, хоровой репертуар.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Осуществлять педагогическую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Осуществление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Владеть основами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современные образовательные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6.3. Выполнять исследовательскую деятельность в педагогическом процессе.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6.4. Осуществлять методическое обеспечение образовательного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Приобщать обучающихся к системе социальных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Владеть методиками обучения эстрадного пения различных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6.7. Исполнять и анализировать репертуар детской музыкальной школы с точки зрения художественной ценности и методической целесообразности.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6.8. Демонстрировать навыки работы в исполнительском классе в качестве преподавателя.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6.9. Проектировать процесс музыкально-исполнительского воспитания обучающихся детских музыкальных школ.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"4S02150304 - Артист хора"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музыкально-теоретические навыки в художественно-творческой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музыкально-теоретических навыков в художественно-творческой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важнейшие элементы музыкального языка и их взаимосвязи.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Обладать развитым музыкальным слухом и музыкальной памятью.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Применять выразительные и формообразующие возможности гармонии.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знания об общих закономерностях тональной гармонии.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Демонстрировать навыки игры на фортепиано.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фрагментарный и целостный анализ музыкальных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фрагментарного и целостного анализа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знания об истории и развитии казахского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музыкальные произведения с точки зрения единства содержания и художественной формы.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Исполнение сольных номеров и запевов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Исполнение сольных номеров и запевов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Демонстрировать владение вокальными и исполнительскими навыками в исполнении сольных номеров и запевов.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Демонстрировать владение навыками сценической речи и сценического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знания о гигиене голосового аппарата и специфических особенностях работы с голосом.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знания по истории развития вокально-хорового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Участвовать непосредственно в создании новых и возобновлении ранее созданных постановок.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Освоить ансамблевое и хоровое исполнение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Освоение ансамблевого и хорового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4.1.Читать с листа хоровую партию.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Обладать навыками хорового пения.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Исполнять хоровые партии своего голоса.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4.4. Освоить ансамблевый, хоровой репертуар.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Понимать дирижерский жест.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сценические задачи в массовых сценах, применяя элементы актерской техники.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"02150400 - Хоровое дирижирование"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02150400 - Хоровое дирижирование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4S02150401 - Хормейстер, преподаватель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"4S02150401 - Хормейстер, преподаватель"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хормейстерской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вокально-хоровыми и исполнительскими навыками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музыкально-теоретических знаний в профессиональной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Осуществление фрагментарного и целостного анализа музыкальных произведений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"02150400 - Хоровое дирижирование"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"4S02150401 - Хормейстер, преподаватель"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хормейстерскую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Осуществление хормейстерской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Дирижировать хоровые произведения различных типов.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знания по истории развития хорового исполнительства.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методами работы с детским хором.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Определять жанр, стиль, форму хоровых произведений.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Осуществлять аранжировку, обработку музыкальных произведений для различных составов хора.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Организовать работу хорового коллектива.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Владеть вокально-хоровыми и исполнительскими навыками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вокально-хоровыми и исполнительскими навыками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Демонстрировать готовность голосового аппарата к пению в составе вокального ансамбля и хора.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хоровым репертуаром.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Исполнять на фортепиано партитуры хоров различной сложности.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навыки транспонирования и чтения с листа хоровых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Демонстрировать навыки игры на фортепиано.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Участвовать в творческо-производственной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Применять музыкально-теоретические знания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музыкально-теоретических знаний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важнейшие элементы музыкального языка и их взаимосвязи.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Демонстрировать практические навыки анализа музыкальной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Обладать развитым музыкальным слухом и музыкальной памятью.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гармонический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фрагментарный и целостный анализ музыкальных произведений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Осуществление фрагментарного и целостного анализа музыкальных произведений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различные жанры казахской музыки.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Анализировать форму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педагогическую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основами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современные образовательные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исследовательскую деятельность в педагогическом процессе.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Осуществлять методическое обеспечение образовательного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5.5. Приобщать обучающихся к системе социальных ценностей.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Применять педагогические принципы музыкального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Проводить урок музыки в общеобразовательной школе.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"02150500 - Актерское искусство"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02150500 - Актерское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4S02150501 - Артист драматического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4S02150502 - Артист музыкального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4S02150503 - Артист театра кукол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4S02150504 - Артист разговорного жанра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4S02150505 - Артист эстрадного жанра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"4S02150501 - Артист драматического театра"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оценки достижений художественной культуры на основе знания исторического контекста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Демонстрация знаний элементарной музыкальной грамоты, вокальных навыков и инструментальных навыков игры на инструментах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Использование выразительных средств грима при создании сценического образа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при подготовке и исполнении ролей возможности физических качеств и навыков 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выразительных средств танца при создании сценического образа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Освоение теории и приобретение навыков исполнительской практики актерского мастерства. Создание художественного образа роли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Умелое использование всех выразительных средств голоса и речи при выполнении творческих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"4S02150502 - Артист музыкального театра"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Создание художественного образа актерскими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голосовых данных при создании сценического образа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Пение соло и в ансамбле, игра на 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возможностей телесного аппарата воплощения при подготовке и исполнении ролей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выразительных средств танца при создании сценического образа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музыкально-теоретических и исторических знаний в актерской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Анализ произведений театрального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Использование выразительных средств грима при создании сценического образа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"4S02150503 - Артист театра кукол"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оценки достижений художественной культуры на основе знания исторического контекста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Демонстрация знаний элементарной музыкальной грамоты, вокальных навыков и инструментальных навыков игры на инструментах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Использование выразительных средств грима при создании сценического образа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Применение при подготовке и исполнении ролей возможности физических качеств и навыков актера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выразительных средств танца при создании сценического образа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Освоение теории и приобретение навыков исполнительской практики актерского мастерства. Создание художественного образа роли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Умелое использование всех выразительных средств голоса и речи при выполнении творческих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Демонстрация различной техники кукловождения при создании сценического кукольного образа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Применение различных технологий при изготовлении кукол разных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Использование пластики рук для создания художественного кукольного образа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"4S02150504 - Артист разговорного жанра"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оценки достижений художественной культуры на основе знания исторического контекста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Демонстрация знаний элементарной музыкальной грамоты, вокальных навыков и инструментальных навыков игры на инструментах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Использование выразительных средств грима при создании сценического образа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при подготовке и исполнении ролей возможности физических качеств и навыков 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выразительных средств танца при создании сценического образа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Освоение теории и приобретение навыков исполнительской практики актерского мастерства. Создание художественного образа роли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Умелое использование всех выразительных средств голоса и речи при выполнении творческих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Демонстрация навыков ведения теле и радио передач разных жанров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"4S02150505 - Артист эстрадного жанра"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оценки достижений художественной культуры на основе знания исторического контекста.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Демонстрация знаний элементарной музыкальной грамоты, вокальных навыков и инструментальных навыков игры на инструментах.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Использование выразительных средств грима при создании сценического образа.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Применение при подготовке и исполнении ролей возможности физических качеств и навыков актера.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Использование выразительных средств танца при создании сценического образа.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Освоение теории и приобретение навыков исполнительской практики актерского мастерства. Создание художественного образа роли.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Умелое использование всех выразительных средств голоса и речи при выполнении творческих задач.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Использование выразительных средств искусства миниатюры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"02150500 - Актерское искусство"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"4S02150501 - Артист драматического театра"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оценку достижений художественной культуры на основе знания исторического контекста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оценки достижений художественной культуры на основе знания исторического контекста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Демонистрировать знания по истории развития театра, мировой литературы и их художественных направлений.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Грамотно использовать профессиональную терминологию и лексику при анализе произведений искусств.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Ориентироваться в творческом наследии выдающихся мастеров отечественного и зарубежного драматического театра и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 Ориентироваться в основных видах и жанрах драматургии, художественной литературы и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 Анализировать строение и содержание произведения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Демонстрировать знания элементарной музыкальной грамоты, вокальные навыки и инструментальные навыки игры на инструментах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Демонстрация знаний элементарной музыкальной грамоты, вокальных навыков и инструментальных навыков игры на инструментах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Применять знания основ музыкальной грамоты на практике.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теоретический и исполнительский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вокально-технические и исполнительские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2.4. Демонстрировать навыки игры на фортепиано.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2.5. Исполнять несложные музыкальные произведения на дополнительном инструменте.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Использовать выразительные средства грима при создании сценического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Использование выразительных средств грима при создании сценического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Демонстрировать знания основных приемов и навыков гримирования.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знания эстетических идеалов красоты разных эпох и народов.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Создать сценический образ средствами грима, отражать в гриме характерные особенности роли.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Применять знания постижного искусства на практике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Применять при подготовке и исполнении ролей возможности физических качеств и навыков актера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Применение при подготовке и исполнении ролей возможности физических качеств и навыков актера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свое тело как одно из основных средств выразительности профессионального 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Демонстрировать выразительность движения, пластики, ритма и логики действия образа в предлагаемых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на сцене всевозможные виды перемещений и падений, в том числе с элементами сценического боя без оружия и с оружием.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Иметь представление об элементах акробатики, владеть специальными навыками для развития техники приемов нападения и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Быть компетентным в знании этикетно-стилевых навыков основных культурно-исторических эпох.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Использовать выразительные средства танца при создании сценического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выразительных средств танца при создании сценического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Понимать сущность сценического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знания о танцевальных традициях различных эпох и народов на практике.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выразительные средства танцевального искусства при создании сценического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разножанровые танцы в практической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6. Освоить теорию и приобрести навыки исполнительской практики актерского мастерства. Создать художественный образ роли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Освоение теории и приобретение навыков исполнительской практики актерского мастерства. Создание художественного образа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Понимать основные положения разных мировых систем воспитания техники актҰра.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6.2. Применять приемы внутренней и внешней психотехники актера в работе над ролью.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упражнения актҰрского тренинга и этюды, как начало действенного анализа пьесы и роли. Уметь работать с партнҰром.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Определять сверхзадачу, внутреннее и внешнее действие роли в предлагаемых обстоятельствах пьесы, и использовать анализ в практической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Разбираться в различных жанрах и видах драматургии и уметь передать жанровые особенности пьесы.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Соблюдать актҰрскую этику.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Использовать все выразительные средства голоса и речи при выполнении творческих задач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Умелое использование всех выразительных средств голоса и речи при выполнении творческих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Использовать искусство сценической речи. Демонстрировать дикционную, интонационно-мелодическую и орфоэпическую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Развивать и укреплять диапазон голоса. Совершенствовать технику речи: артикуляцию, дикцию, дыхание.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7.3. Произносить художественный текст с использованием всех выразительных средств речи: использовать весь спектр голосового регистра, характерность, музыкальность, ритмическую структуру стиха.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Соблюдать логику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Разбираться в различных жанрах и видах драматургии и уметь передать жанровые особенности текста роли.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Создать образ рассказчика через словесное действие, учитывать подтекст.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"4S02150502 - Артист музыкального театра"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Создать художественный образ актерскими средствами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Создание художественного образа актерскими средствами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основные положения системы Станиславского.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упражнения и этюды – индивидуальные, парные и групповые.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приҰмы внутренней и внешней психотехники актҰра в работе над ролью.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Раскрывать сверхзадачу, внутреннее действие в предлагаемых обстоятельствах.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голосовые данные при создании сценического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голосовых данных при создании сценического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Обладать искусством сценической речи, дикционной, интонационно-мелодической и орфоэпической культурой;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Произносить художественный текст без дикционных недостатков, с использованием заданных интонаций и интонационно-мелодических моделей.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Демонстрирует развитый и укрепленный диапазон голоса, поставленную технику речи: артикуляцию, дикцию, дыхание, голосоведение.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Петь соло и в ансамбле, играть на фортепиано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Пение соло и в ансамбле, игра на фортепиано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вокально – технические и художественные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теоретический и исполнительский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Обладать знаниями о стилях вокальной музыки и знаниями о строении голосового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Обладает чувством опоры во время дыхания и пения.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Работать над песнями, романсами и ариеттами.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Обладать навыками пения в ансамбле.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Играть несложные фортепианные произведения.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Применять возможности телесного аппарата воплощения при подготовке и исполнении ролей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Применение возможностей телесного аппарата воплощения при подготовке и исполнении ролей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свое тело как одно из основных средств выразительности профессионального 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Демонстрирует выразительность движения, пластику, демонстрирует овладение ритмом и логикой действия образа в предлагаемых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Демонстрирует на сцене всевозможные виды перемещений и падений.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Обладать общим представлением об элементах акробатики.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Демонстрирует специальные навыки для развития техники приемов нападения и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Владеть манерой и этикетом основных культурно-исторических эпох.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Использовать выразительные средства танца при создании сценического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выразительных средств танца при создании сценического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стилистику движений, манер и этикета различных исторических эпох.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Анализировать сущность сценического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1.РО 5.3. Использовать выразительные средства танцевального искусства при создании сценического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Исполнять классические танцы, историко-бытовые, народные, эстрадные, модерн-танец и степ.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музыкально-теоретические и исторические знания в актерской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музыкально-теоретических и исторических знаний в актерской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важнейшие элементы музыкального языка и их взаимосвязи.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Обладать развитым музыкальным слухом и музыкальной памятью.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Различать музыкально-исторические эпохи, стили и жанры.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Применять знания об истории и развитии казахского музыкального искусства.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Анализировать произведения театрального искусства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Анализ произведений театрального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Различает основные этапы истории театра, его художественные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Использовать профессиональную лексику.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Ориентироваться в творческом наследии выдающихся мастеров отечественного и зарубежного драматического театра.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Использовать выразительные средства грима при создании сценического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Использование выразительных средств грима при создании сценического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Создать сценический образ средствами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8.2. Различать эстетические идеалы красоты разных эпох и народов.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Обладать знаниями цветоведения, основными приемами и навыками гримирования, отражать в гриме характерные особенности роли.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"4S02150503 - Артист театра кукол"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оценку достижений художественной культуры на основе знания исторического контекста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оценки достижений художественной культуры на основе знания исторического контекста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Демонистрировать знания по истории развития театра, мировой литературы и их художественных направлений.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Грамотно использовать профессиональную терминологию и лексику при анализе произведений искусств.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Ориентироваться в творческом наследии выдающихся мастеров отечественного и зарубежного драматического театра и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 Ориентироваться в основных видах и жанрах драматургии, художественной литературы и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 Анализировать строение и содержание произведения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Демонстрировать знания элементарной музыкальной грамоты, вокальные навыки и инструментальные навыки игры на инструментах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Демонстрация знаний элементарной музыкальной грамоты, вокальных навыков и инструментальных навыков игры на инструментах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Применять знания основ музыкальной грамоты на практике.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теоретический и исполнительский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вокально-технические и исполнительские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Демонстрировать навыки игры на фортепиано.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Исполнять несложные музыкальные произведения на дополнительном инструменте.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Использовать выразительные средства грима при создании сценического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Использование выразительных средств грима при создании сценического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Демонстрировать знания основных приемов и навыков гримирования.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знания эстетических идеалов красоты разных эпох и народов.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Создать сценический образ средствами грима, отражать в гриме характерные особенности роли.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Применять знания постижного искусства на практике.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Применять при подготовке и исполнении ролей возможности физических качеств и навыков актера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Применение при подготовке и исполнении ролей возможности физических качеств и навыков актера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свое тело как одно из основных средств выразительности профессионального 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Демонстрировать выразительность движения, пластики, ритма и логики действия образа в предлагаемых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на сцене всевозможные виды перемещений и падений, в том числе с элементами сценического боя без оружия и с оружием.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Иметь представление об элементах акробатики, владеть специальными навыками для развития техники приемов нападения и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Быть компетентным в знании этикетно-стилевых навыков основных культурно-исторических эпох.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Использовать выразительные средства танца при создании сценического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выразительных средств танца при создании сценического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Понимать сущность сценического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5.2. Применять знания о танцевальных традициях различных эпох и народов на практике.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выразительные средства танцевального искусства при создании сценического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разножанровые танцы в практической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6. Освоить теорию и приобрести навыки исполнительской практики актерского мастерства. Создать художественный образ роли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Освоение теории и приобретение навыков исполнительской практики актерского мастерства. Создание художественного образа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Понимать основные положения разных мировых систем воспитания техники актҰра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6.2. Применять приемы внутренней и внешней психотехники актера в работе над ролью.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упражнения актҰрского тренинга и этюды, как начало действенного анализа пьесы и роли. Уметь работать с партнҰром.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Определять сверхзадачу, внутреннее и внешнее действие роли в предлагаемых обстоятельствах пьесы, и использовать анализ в практической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Разбираться в различных жанрах и видах драматургии и уметь передать жанровые особенности пьесы.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Соблюдать актҰрскую этику.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Использовать все выразительные средства голоса и речи при выполнении творческих задач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Умелое использование всех выразительных средств голоса и речи при выполнении творческих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Использовать искусство сценической речи. Демонстрировать дикционную, интонационно-мелодическую и орфоэпическую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Развивать и укреплять диапазон голоса. Совершенствовать технику речи: артикуляцию, дикцию, дыхание.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7.3. Произносить художественный текст с использованием всех выразительных средств речи: использовать весь спектр голосового регистра, характерность, музыкальность, ритмическую структуру стиха.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Соблюдать логику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Разбираться в различных жанрах и видах драматургии и уметь передать жанровые особенности текста роли.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Создать образ рассказчика через словесное действие, учитывать подтекст.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 Демонстрировать различные техники кукловождения, при создании сценического кукольного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Демонстрация различной техники кукловождения при создании сценического кукольного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Демонстрировать различные техники вождения: перчаточной, тростевой, минирующей, ростовой, планшеточной куклы, марионетки.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Применять различные приемы вождения.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Создавать художественный образ.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Владеть историей мирового и отечественного кукольного театра.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Применять различные технологии при изготовлении кукол разных видов.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Применение различных технологий при изготовлении кукол разных 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Использовать различные технологии изготовления: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-перчаточной куклы;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-тростевой куклы;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-планшетной куклы;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-марионетки;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-минирующей куклы;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-ростовой куклы.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Передавать характер и образ персонажа при изготовлении.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Моделировать внешний вид куклы.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9.4. Изготавливать реквизиты для кукольных спектаклей.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Использовать пластику рук для создания художественного кукольного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Использование пластики рук для создания художественного кукольного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Применять основные упражнения для пластики рук.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Демонстрировать владение методами управления разными видами кукол.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10.3. Использовать этюды для развития пластики рук.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10.4. Придумывать этюды с использованием перчаток, палочек, и прочих предметов.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"4S02150504 - Артист разговорного жанра"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оценку достижений художественной культуры на основе знания исторического контекста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оценки достижений художественной культуры на основе знания исторического контекста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Демонистрировать знания по истории развития театра, мировой литературы и их художественных направлений.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Грамотно использовать профессиональную терминологию и лексику при анализе произведений искусств.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Ориентироваться в творческом наследии выдающихся мастеров отечественного и зарубежного драматического театра и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Ориентироваться в основных видах и жанрах драматургии, художественной литературы и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Анализировать строение и содержание произведения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Демонстрировать знания элементарной музыкальной грамоты, вокальные навыки и инструментальные навыки игры на инструментах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Демонстрация знаний элементарной музыкальной грамоты, вокальных навыков и инструментальных навыков игры на инструментах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Применять знания основ музыкальной грамоты на практике.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теоретический и исполнительский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вокально-технические и исполнительские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2.4. Демонстрировать навыки игры на фортепиано.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Исполнять несложные музыкальные произведения на дополнительном инструменте.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Использовать выразительные средства грима при создании сценического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Использование выразительных средств грима при создании сценического образа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Демонстрировать знания основных приемов и навыков гримирования.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знания эстетических идеалов красоты разных эпох и народов.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Создать сценический образ средствами грима, отражать в гриме характерные особенности роли.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Применять знания постижного искусства на практике.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Применять при подготовке и исполнении ролей возможности физических качеств и навыков актера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Применение при подготовке и исполнении ролей возможности физических качеств и навыков актера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свое тело как одно из основных средств выразительности профессионального 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Демонстрировать выразительность движения, пластики, ритма и логики действия образа в предлагаемых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на сцене всевозможные виды перемещений и падений, в том числе с элементами сценического боя без оружия и с оружием.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Иметь представление об элементах акробатики, владеть специальными навыками для развития техники приемов нападения и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Быть компетентным в знании этикетно-стилевых навыков основных культурно-исторических эпох.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Использовать выразительные средства танца при создании сценического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выразительных средств танца при создании сценического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Понимать сущность сценического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5.2. Применять знания о танцевальных традициях различных эпох и народов на практике.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выразительные средства танцевального искусства при создании сценического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разножанровые танцы в практической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6. Освоить теорию и приобрести навыки исполнительской практики актерского мастерства. Создать художественный образ роли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Освоение теории и приобретение навыков исполнительской практики актерского мастерства. Создание художественного образа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Понимать основные положения разных мировых систем воспитания техники актҰра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6.2. Применять приемы внутренней и внешней психотехники актера в работе над ролью.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упражнения актҰрского тренинга и этюды, как начало действенного анализа пьесы и роли. Уметь работать с партнҰром.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Определять сверхзадачу, внутреннее и внешнее действие роли в предлагаемых обстоятельствах пьесы, и использовать анализ в практической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Разбираться в различных жанрах и видах драматургии и уметь передать жанровые особенности пьесы.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Соблюдать актҰрскую этику.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Использовать все выразительные средства голоса и речи при выполнении творческих задач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Умелое использование всех выразительных средств голоса и речи при выполнении творческих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Использовать искусство сценической речи. Демонстрировать дикционную, интонационно-мелодическую и орфоэпическую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Развивать и укреплять диапазон голоса. Совершенствовать технику речи: артикуляцию, дикцию, дыхание.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7.3. Произносить художественный текст с использованием всех выразительных средств речи: использовать весь спектр голосового регистра, характерность, музыкальность, ритмическую структуру стиха.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Соблюдать логику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Разбираться в различных жанрах и видах драматургии и уметь передать жанровые особенности текста роли.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Создать образ рассказчика через словесное действие, учитывать подтекст.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Демонстрировать навыки ведения теле и радио передач разных жанров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Демонстрация навыков ведения теле и радио передач разных жанров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Владеть основными элементами журналистики.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Демонстрировать знания по истории мирового и отечественного телевидения и радио.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Читать с листа художественно и выразительно.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Владеть знаниями о жанрах теле и радио передач.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Работать с микрофоном, со светом и камерой.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8.6. Импровизировать во время прямого эфира в разных жанрах.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Создать образ ведущего для передачи с помощью техники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8.8. Владеть эфирной этикой.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"4S02150505 - Артист эстрадного жанра"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оценку достижений художественной культуры на основе знания исторического контекста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оценки достижений художественной культуры на основе знания исторического контекста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Демонистрировать знания по истории развития театра, мировой литературы и их художественных направлений.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Грамотно использовать профессиональную терминологию и лексику при анализе произведений искусств.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Ориентироваться в творческом наследии выдающихся мастеров отечественного и зарубежного драматического театра и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Ориентироваться в основных видах и жанрах драматургии, художественной литературы и изобразительного искусства.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Анализировать строение и содержание произведения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Демонстрировать знания элементарной музыкальной грамоты, вокальные навыки и инструментальные навыки игры на инструментах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Демонстрация знаний элементарной музыкальной грамоты, вокальных навыков и инструментальных навыков игры на инструментах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Применять знания основ музыкальной грамоты на практике.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теоретический и исполнительский анализ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вокально-технические и исполнительские навыки.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2.4. Демонстрировать навыки игры на фортепиано.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Исполнять несложные музыкальные произведения на дополнительном инструменте.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Использовать выразительные средства грима при создании сценического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Использование выразительных средств грима при создании сценического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Демонстрировать знания основных приемов и навыков гримирования.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знания эстетических идеалов красоты разных эпох и народов.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Создать сценический образ средствами грима, отражать в гриме характерные особенности роли.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знания постижного искусства на практике.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Применять при подготовке и исполнении ролей возможности физических качеств и навыков актера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Применение при подготовке и исполнении ролей возможности физических качеств и навыков актера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свое тело как одно из основных средств выразительности профессионального актера.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Демонстрировать выразительность движения, пластики, ритма и логики действия образа в предлагаемых обстоятельствах.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на сцене всевозможные виды перемещений и падений, в том числе с элементами сценического боя без оружия и с оружием.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Иметь представление об элементах акробатики, владеть специальными навыками для развития техники приемов нападения и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Быть компетентным в знании этикетно-стилевых навыков основных культурно-исторических эпох.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Использовать выразительные средства танца при создании сценического образа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Использование выразительных средств танца при создании сценического образа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Понимать сущность сценического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5.2. Применять знания о танцевальных традициях различных эпох и народов на практике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выразительные средства танцевального искусства при создании сценического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разножанровые танцы в практической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6. Освоить теорию и приобрести навыки исполнительской практики актерского мастерства. Создать художественный образ роли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Освоение теории и приобретение навыков исполнительской практики актерского мастерства. Создание художественного образа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Понимать основные положения разных мировых систем воспитания техники актҰра.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6.2. Применять приемы внутренней и внешней психотехники актера в работе над ролью.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упражнения актҰрского тренинга и этюды, как начало действенного анализа пьесы и роли. Уметь работать с партнҰром.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Определять сверхзадачу, внутреннее и внешнее действие роли в предлагаемых обстоятельствах пьесы, и использовать анализ в практической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Разбираться в различных жанрах и видах драматургии и уметь передать жанровые особенности пьесы.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6.6. Соблюдать актҰрскую этику.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Использовать все выразительные средства голоса и речи при выполнении творческих задач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Умелое использование всех выразительных средств голоса и речи при выполнении творческих задач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Использовать искусство сценической речи. Демонстрировать дикционную, интонационно-мелодическую и орфоэпическую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Развивать и укреплять диапазон голоса. Совершенствовать технику речи: артикуляцию, дикцию, дыхание.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7.3. Произносить художественный текст с использованием всех выразительных средств речи: использовать весь спектр голосового регистра, характерность, музыкальность, ритмическую структуру стиха.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Соблюдать логику 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Разбираться в различных жанрах и видах драматургии и уметь передать жанровые особенности текста роли.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Создать образ рассказчика через словесное действие, учитывать подтекст.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Использовать выразительные средства искусства миниатюры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Использование выразительных средств искусства миниатюры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Владеть историей мирового и отечественного искусства миниатюры.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Различать жанры эстрадного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Владеть основными элементами миниатюры.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Использовать различные упражнения и тренинги для развития пластики всего тела.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По средством жестов раскрывать художественный образ.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Придумывать этюды на пантомимические миниатюры.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"02150600 - Цирковое искусство"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02150600 - Цирковое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4S02150601 - Артист цирка, преподаватель цирковых жанров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"4S02150601 - Артист цирка, преподаватель цирковых жанров"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Использование цирковых жанров: акробатика, гимнастика, жонглирование, эквилибристике, эквилибр на проволоке, клоунада и эксцентриада, согласно программным требованиям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знаний о становлении и развитии циркового искусства в выбранном жанре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на практике знаний по методике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техники безопасности и охраны труда в профессиональной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Работа в цирковых коллективах, цирковых программах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 усмотрению организации образования базовые модули интегрируются в профессиональные модули.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"02150600 - Цирковое искусство"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50-2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"4S02150601 - Артист цирка, преподаватель цирковых жанров"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цирковые жанры: акробатика, гимнастика, жонглирование, эквилибристика, эквилибр на проволоке, клоунада и эксцентриада, согласно программным требованиям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Использование цирковых жанров: акробатика, гимнастика, жонглирование, эквилибристике, эквилибр на проволоке, клоунада и эксцентриада, согласно программным требованиям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Демонстрировать различные акробатические упражнения на координацию и ориентацию в пространстве.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Исполнять силовые и маховые комбинации на кольцах, на трапеции, на канате, в рамке, на турнике.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Демонстрировать технические приемы жонглирования: быстроту движений, ловкость, темп.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Демонстрировать основные элементы ручного эквилибра.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Демонстрировать основные элементы эквилибра на свободной проволоке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различные пантомимические упражнения (с учетом специфики циркового искусства).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знания о становлении и развитии циркового искусства в выбранном жанре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знаний о становлении и развитии циркового искусства в выбранном жанре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Применять основы актерского мастерства в цирковой практике.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Свободно применять комплекс технологических навыков в выбранной профессии.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навыки работы с гримом в профессиональной деятельности в выбранном жанре.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элементы классического, народного, историко-бытового и современного танца в выбранном цирковом жанре при подготовке номера.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Применять знания по обучению цирковым жанрам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на практике знаний по методике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Обучать основным цирковым жанрам: гимнастики, акробатики, жонглирования, эквилибр, при работе с различным возрастным контингентом.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на практике знания по возрастной педагогике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исторический материал о роли и значении циркового искусства в системе культуры в воспитании и развитии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Обеспечить безопасные условия при работе с различными возрастными группами.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Применять технику и приемы эффективного общения и саморегуляцию поведения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Соблюдать технику безопасности и охрану труда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Применение техники безопасности и охраны труда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анализ травмоопасных и вредных факторов в сфере профессиональной цирковой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Умеет оказывать первую медицинскую помощь.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Демонстрирует различные способы и техники крепления реквизита.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Использует безопасные методы работы (пассировка, работа с лонжей).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Подготовка концертной площадки к выступлению, установка реквизита.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Применять навыки цирковых жанров в условиях циркового представления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Работа в цирковых коллективах, цирковых 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работу над постановкой номера (подбор номера, костюма, трюкового наполнения номера).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5.2. Использовать профессиональные навыки в акробатике, для участия в сольном или групповом цирковом номере.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Использовать профессиональные навыки в гимнастике, для участия в сольном или групповом цирковом номере.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профессиональные навыки в жонглировании, для участия в сольном или групповом цирковом номере.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Использовать профессиональные навыки в эквилибристике, для участия в сольном или групповом цирковом номере.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"02150700 - Хореографическое искусство"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02150700 - 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4S02150701- Артист балета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4S02150702 -Артист ансамбля танца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4S02150703 -Артист балета, преподаватель, руководитель хореографического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4S02150704 -Артист ансамбля танца, преподаватель, руководитель хореографического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4S02150705- Артист современного танца, преподаватель, руководитель хореографического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4S02150706- Преподаватель-концертмейстер хореографических дисциплин, преподаватель фортепиано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4S02150707- Преподаватель ритмики и хореографии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38/912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"4S02150701- Артист балета"2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техникой исполнения классического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техникой исполнения дуэтно-классического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техникой исполнения народно-сценического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техникой исполнения казахского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Владение техникой исполнения танцев современной хореографии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Владение техникой исполнения историко-бытового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Исполнение концертных номеров, партий в различных техниках и хореографических формах (соло, дуэт, ансамбли).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 во внеурочное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28/672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234/5616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"4S02150702 - Артист ансамбля танца"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техникой исполнения классического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2.Владение техникой исполнения народно-сценического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техникой исполнения казахского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техникой исполнения восточного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Владение техникой исполнения современной хореографии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 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Исполнение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 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"4S02150703 -Артист балета, преподаватель, руководитель хореографического коллектива"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техникой исполнения классического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техникой исполнения дуэтно-классического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техникой исполнения народно-сценического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техникой исполнения казахского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Владение техникой исполнения современной хореографии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Владение техникой исполнения историко-бытового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 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Исполнение концертных номеров, партий в различных техниках и хореографических формах (соло, дуэт, ансамбли).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 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Осуществление педагогической деятельности и организация работы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"4S02150704 -Артист ансамбля танца, преподаватель, руководитель хореографического коллектива"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техникой исполнения классического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техникой исполнения народно-сценического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техникой исполнения казахского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техникой исполнения танцев современной хореографии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Владение техникой исполнения техникой восточного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Исполнение тренажа классического танца, демонстрация базовых и усложненных движений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 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Исполнение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 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Осуществление педагогической деятельности и организация работы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"4S02150705 -Артист современного танца, преподаватель, руководитель хореографического коллектива"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техникой исполнения классического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техникой исполнения народно-сценического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техникой исполнения казахского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техникой исполнения современной хореографии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Владение техникой исполнения техникой восточного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Исполнение тренажа классического танца с применением основ импровизации современного танца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Исполнение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 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Осуществление педагогической деятельности и организация работы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"4S02150706 Преподаватель-концертмейстер хореографических дисциплин, преподаватель фортепиано"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музыкально-теоретических знаний, умений и навыков в музыкально-исполнительской, хореографической и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основ концертмейстерской и педагогической работы при изучении хореографических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Изучение балетных клавиров и специфики аккомпанемента в хореографии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Изучение и исполнение сольной программы по фортепиано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"4S02150707 -Преподаватель ритмики и хореографии организации образования"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Базовые модули3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необходимой техникой исполнения, демонстрация базовых и усложненных хореографических движений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Исполнение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Использование музыкально-теоретических знаний, умений и навыков в исполнительской, педагогической и организаторской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 и организация работы хореографического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По квалификации "4S02150701 - Артист балета" профессиональная подготовка проводится с 4(5) класса. Пререквизиты по общепрофессиональным и специальным дисциплинам: классический танец – 12 часов в неделю (4(5)-8(9) классы); народно-сценический танец – 2 часа в неделю (7(8)-8(9) классы); казахский танец – 2 часа в неделю (8(9) класс), историко-бытовой танец – 2 часа в неделю (4(5)-6(7) классы), классическая (современная) хореография – 2 часа в неделю (4(5)-8(9) классы), музыкально-ритмическое воспитание – 2 часа в неделю (4(5) класс); сценическая практика – 612 часов; основы игры на музыкальном инструменте фортепиано (индивидуальный вид занятий) – 1 час в неделю (4(5)-8(9) классы); музыкальная грамота – 1 час в неделю (4(5) класс); введение в специальность – 1 час в неделю (4(5) класс); музыкальная литература – 1 час в неделю (7(8)-8(9) классы).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По усмотрению организации образования базовые модули интегрируются в профессиональные модули.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"02150700 - Хореографическое искусство"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"4S02150701 - Артист балета"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ПК1. Владеть техникой исполнения классического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техникой исполнения классического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Демонстрировать базовые элементы и усложненные сочетания элементов движений классического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навыками распределения сценической площадки, рисунком танца, лексикой, танцевальным текстом, стилем и пластическим языком.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Владеть техникой исполнения дуэтно-классического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техникой исполнения дуэтно-классического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Демонстрировать базовые элементы и усложненные сочетания элементов движений дуэтно-классического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навыками распределения сценической площадки, рисунком танца, лексикой, танцевальным текстом, стилем и пластическим языком.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Владеть техникой исполнения народно-сценического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техникой исполнения народно-сценического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Демонстрировать базовые элементы и усложненные сочетания элементов движений народно-сценического танца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Владеть техникой исполнения казахского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техникой исполнения казахского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Демонстрировать базовые элементы и усложненные сочетания элементов движений казахского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Владеть техникой исполнения современной хореографии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Владение техникой исполнения танцев современной хореографии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Демонстрировать базовые элементы и усложненные сочетания элементов движений современной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Владеть техникой исполнения отдельных движений и стилей видов современной хореографии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Владеть техникой исполнения историко-бытового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 Владение техникой исполнения историко-бытового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6.1.Демонстрировать базовые элементы и усложненные сочетания элементов движений историко-бытового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Владеть техникой исполнения отдельных движений и стилей историко-бытовых танцев.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Создавать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7.1.Применять индивидуальную художественную интонацию для создания сценического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Взаимодействовать со всеми участниками творческого процесса и со всем творческим коллективом (хореограф, балетмейстер, дирижер, педагог-репетитор, концертмейстер, артисты) в рамках решения художественных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Владеть основами актерского мастерства и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Использовать средства художественной выразительности для создания сценического образа.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Исполнять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Исполнение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Исполнять хореографический репертуар в соответствии с программными требованиями и индивидуально-творческими особенностями.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РО8.2. Понимать стилевые черты и жанровые особенности основных программных хореографических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Владеть культурой общения с партнерами на сцене, чувством ансамбля.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Демонстрировать готовность к самостоятельной исполнительской деятельности в профессиональных коллективах.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Использовать музыкально-теоретические знания, умения и навыки в исполнительской хореографической и музыкальной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Применять знания музыкально-теоретических дисциплин в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Уметь анализировать музыкально-хореографические произведения малой и крупной (балет)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Понимать взаимосвязь средств музыкальной и хореографической выразительности.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"4S02150702 - Артист ансамбля танца"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ПК1. Владеть техникой исполнения классического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техникой исполнения классического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Демонстрировать базовые элементы и усложненные сочетания элементов движений классического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навыками распределения сценической площадки, рисунком танца, лексикой, танцевальным текстом, стилем и пластическим языком.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Владеть техникой исполнения народно-сценического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техникой исполнения народно-сценического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Демонстрировать базовые элементы и усложненные сочетания элементов движений народно-сценического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ПК3. Владеть техникой исполнения казахского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техникой исполнения казахского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Демонстрировать базовые элементы и усложненные сочетания элементов движений казахского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ПК4. Владеть техникой исполнения восточного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техникой исполнения восточного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Демонстрировать базовые элементы и усложненные сочетания элементов движений восточного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Владеть техникой исполнения современной хореографии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Владение техникой исполнения современной хореографии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Демонстрировать базовые элементы и усложненные сочетания элементов движений современной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Владеть техникой исполнения отдельных движений и стилей видов современной хореографии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Создавать художественно-сценический образ в соответствии со стилем хореографического произведения.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индивидуальную художественную интонацию для создания сценического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Взаимодействовать со всеми участниками творческого процесса и со всем творческим коллективом (хореограф, балетмейстер, дирижер, педагог-репетитор, концертмейстер, артисты) в рамках решения художественных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Владеть основами актерского мастерства и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Использовать средства художественной выразительности для создания сценического образа.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Исполнять концертные номера, партии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Исполнение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Исполнять хореографический репертуар в соответствии с программными требованиями и индивидуально-творческими особенностями.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Понимать стилевые черты и жанровые особенности основных программных хореографических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поиск, проводить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Владеть культурой общения с партнерами на сцене, чувством ансамбля.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Демонстрировать готовность к самостоятельной исполнительской деятельности в профессиональных коллективах.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Применять знания музыкально-теоретических дисциплин в 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Уметь анализировать музыкально-хореографические произведения малой и крупной (балет)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Понимать взаимосвязь средств музыкальной и хореографической выразительности.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"4S02150703 - Артист балета, преподаватель, руководитель хореографического коллектива"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ПК1. Владеть техникой исполнения классического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техникой исполнения классического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Демонстрировать базовые элементы и усложненные сочетания элементов движений классического танца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навыками распределения сценической площадки, рисунком танца, лексикой, танцевальным текстом, стилем и пластическим языком.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Владеть техникой исполнения дуэтно-классического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техникой исполнения дуэтно-классического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Демонстрировать базовые элементы и усложненные сочетания элементов движений дуэтно-классического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навыками распределения сценической площадки, рисунком танца, лексикой, танцевальным текстом, стилем и пластическим языком.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Владеть техникой исполнения народно-сценического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техникой исполнения народно-сценического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Демонстрировать базовые элементы и усложненные сочетания элементов движений народно-сценического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Владеть техникой исполнения казахского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техникой исполнения казахского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Демонстрировать базовые элементы и усложненные сочетания элементов движений казахского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Владеть техникой исполнения современной хореографии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Владение техникой исполнения современной хореографии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Демонстрировать базовые элементы и усложненные сочетания элементов движений современной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Владеть техникой исполнения отдельных движений и стилей видов современной хореографии в период 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Владеть техникой исполнения историко-бытового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Владение техникой исполнения историко-бытового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 Демонстрировать базовые элементы и усложненные сочетания элементов движений историко-бытового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Владеть техникой исполнения отдельных движений и стилей историко-бытовых танцев.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Создавать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индивидуальную художественную интонацию для создания сценического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Взаимодействовать со всеми участниками творческого процесса и со всем творческим коллективом (хореограф, балетмейстер, дирижер, педагог-репетитор, концертмейстер, артисты) в рамках решения художественных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Владеть основами актерского мастерства и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Использовать средства художественной выразительности для создания сценического образа.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Исполнять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Исполнение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Исполнять хореографический репертуар в соответствии с программными требованиями и индивидуально-творческими особенностями.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Понимать стилевые черты и жанровые особенности основных программных хореографических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Владеть культурой общения с партнерами на сцене, чувством ансамбля.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Демонстрировать готовность к самостоятельной исполнительской деятельности в профессиональных коллективах.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Применять знания музыкально-теоретических дисциплин в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Уметь анализировать музыкально-хореографические произведения малой и крупной (балет)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Понимать взаимосвязь средств музыкальной и хореографической выразительности.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Осуществлять педагогическую деятельность и организацию работы хореографического коллектива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Осуществление педагогической деятельности и организация работы хореографического коллектива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1. Определять цели и задачи, планировать учебные занятия в соответствии с требованиями образовательной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2. Применять основы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3.Применять теорию и методику преподавания хореографических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4. Применять теорию и практику составления урока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5. Демонстрировать готовность к самостоятельной педагогической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"4S02150704 - Артист ансамбля танца, преподаватель, руководитель хореографического коллектива"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ПК1. Владеть техникой исполнения классического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техникой исполнения классического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Демонстрировать базовые элементы и усложненные сочетания элементов движений классического танца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навыками распределения сценической площадки, рисунком танца, лексикой, танцевальным текстом, стилем и пластическим языком.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Владеть техникой исполнения народно-сценического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техникой исполнения народно-сценического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Демонстрировать базовые элементы и усложненные сочетания элементов движений народно-сценического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Владеть техникой исполнения казахского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Владение техникой исполнения казахского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Демонстрировать базовые элементы и усложненные сочетания элементов движений казахского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Владеть техникой исполнения современной хореографии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Владение техникой исполнения современной хореографии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Демонстрировать базовые элементы и усложненные сочетания элементов движений современной хореографии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Владеть техникой исполнения отдельных движений и стилей видов современной хореографии в период 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Владеть техникой исполнения восточного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Владение техникой исполнения восточного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Демонстрировать базовые элементы и усложненные сочетания элементов движений восточного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Исполнять тренаж классического танца, демонстрация базовых и усложненных движений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Исполнение тренажа классического танца, демонстрация базовых и усложненных движений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элементы и комбинации классического тренажа.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Обеспечивать безопасность и профилактику травматизма при выполнении усложненных элементов классического тренажа.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Создавать художественно-сценический образ в соответствии со стилем хореографического произведения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индивидуальную художественную интонацию для создания сценического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Взаимодействовать со всеми участниками творческого процесса и со всем творческим коллективом (хореограф, балетмейстер, дирижер, педагог-репетитор, концертмейстер, артисты) в рамках решения художественных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Владеть основами актерского мастерства и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Использовать средства художественной выразительности для создания сценического образа.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Исполнять концертные номера, партии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Исполнение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Исполнять хореографический репертуар в соответствии с программными требованиями и индивидуально-творческими особенностями.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 Понимать стилевые черты и жанровые особенности основных программных хореографических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Владеть культурой общения с партнерами на сцене, чувством ансамбля.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Демонстрировать готовность к самостоятельной исполнительской деятельности в профессиональных коллективах.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Применять знания музыкально-теоретических дисциплин в 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Уметь анализировать музыкально-хореографические произведения малой и крупной (балет)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Понимать взаимосвязь средств музыкальной и хореографической выразительности.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Осуществлять педагогическую деятельность о организацию работы хореографического коллектива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педагогической деятельности и организация работы хореографического коллектива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Определять цели и задачи, планировать учебные занятия в соответствии с требованиями образовательной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2. Применять основы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2.Применять теорию и методику преподавания хореографических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4. Применять теорию и практику составления урока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5. Демонстрировать готовность к самостоятельной педагогической деятельности и руководству хореографическим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"4S02150705 Артист современного танца, преподаватель, руководитель хореографического коллектива"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ПК1. Владеть техникой исполнения классического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техникой исполнения классического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Демонстрировать базовые элементы и усложненные сочетания элементов движений классического танца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исполнения отдельных движений и их комбинаций на уроках в балетных залах и сценических танцах в период 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навыками распределения сценической площадки, рисунком танца, лексикой, танцевальным текстом, стилем и пластическим языком.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Владеть техникой исполнения народно-сценического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Владение техникой исполнения народно-сценического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Демонстрировать базовые элементы и усложненные сочетания элементов движений народно-сценического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техникой исполнения отдельных движений и их комбинаций на уроках в балетных залах и сценических танцах в период исполнительской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Владеть техникой исполнения казахского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 Владение техникой исполнения казахского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Демонстрировать базовые элементы и усложненные сочетания элементов движений казахского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Владеть техникой исполнения современной хореографии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 Владение техникой исполнения современной хореографии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Демонстрировать базовые элементы и усложненные сочетания элементов движений современной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Владеть техникой исполнения отдельных движений и стилей видов современной хореографии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Владеть техникой исполнения восточного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Владение техникой исполнения восточного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Демонстрировать базовые элементы и усложненные сочетания элементов движений восточного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Исполнять тренаж классического танца, с применением основ импровизации современнного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Исполнение тренажа классического танца, с применением основ импровизации современного танца.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Применять элементы и комбинации классического тренажа.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Владеть элементами импровизации современной хореографии для применения в классическом тренаже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Развивать хореографическое мышление через импровизацию современного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Применять стили Street dance в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 Обеспечивать безопасность и профилактику травматизма при выполнении усложненных элементов классического тренажа.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Создавать художественно-сценический образ в соответствии со стилем хореографического произведения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Применять индивидуальную художественную интонацию для создания сценического образа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Взаимодействовать со всеми участниками творческого процесса и со всем творческим коллективом (хореограф, балетмейстер, дирижер, педагог-репетитор, концертмейстер, артисты) в рамках решения художественных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Владеть основами актерского мастерства и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Использовать средства художественной выразительности для создания сценического образа.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Исполнять концертные номера, партии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Исполнение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Исполнять хореографический репертуар в соответствии с программными требованиями и индивидуально-творческими особенностями.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 Понимать стилевые черты и жанровые особенности основных программных хореографических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Осуществлять поиск, проводить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Владеть культурой общения с партнерами на сцене, чувством ансамбля.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Демонстрировать готовность к самостоятельной исполнительской деятельности в профессиональных коллективах.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Использовать музыкально-теоретические знания, уменияи навыки в исполнительской хореографической и музыкальной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Использование музыкально-теоретических знаний, умений и навыков в исполнительской хореографической и музыкальной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Применять знания музыкально-теоретических дисциплин в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Уметь анализировать музыкально-хореографические произведения малой и крупной (балет)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Понимать взаимосвязь средств музыкальной и хореографической выразительности.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Осуществлять педагогическую деятельность о организацию работы хореографического коллектива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Осуществление педагогической деятельности и организации работы хореографического коллектива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Определять цели и задачи, планировать учебные занятия в соответствии с требованиями образовательной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2. Применять основы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2.Применять теорию и методику преподавания хореографических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4. Применять теорию и практику составления урока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 5. Демонстрировать готовность к самостоятельной педагогической деятельности и руководству хореографическим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"4S02150705 6 Преподаватель-концертмейстер хореографических дисциплин, преподаватель фортепиано"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музыкально-теоретические знания, умения и навыки в музыкально-исполнительской, хореографической и педагогической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1.Использование музыкально-теоретических знаний, умений и навыков в музыкально-исполнительской, хореографической и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Развивать музыкальный слух, память и ритм.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музыкально-хореографические произведения малой и крупной (балет)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знания гармонии в практической педагогико-концертмейстерской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элементами импровизации в практической педагогической и концертмейстерской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знания о средствах музыкальной выразительности в практической педагогической и концертмейстерской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основы концертмейстерской и педагогической работы при изучении хореографических дисциплин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основ концертмейстерской и педагогической работы при изучении хореографических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знания истории мировой, русской и казахской хореографии в практической педагогической и концертмейстерской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Уметь исполнять аккомпанемент в хореографических композициях с учетом стилевых направлений.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взаимосвязь концертмейстерских и педагогических задач при изучении хореографических композиций.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Изучать балетные клавиры и специфику аккомпанемента в хореографии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Изучение балетных клавиров и специфики аккомпанемента в хореографии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Обладать навыками быстрого чтения нот с листа и транспонирования.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двигательно-техническими и музыкально-исполнительскими навыками пианиста-концертмейстера.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Демонстрировать исполнительские навыки концертмейстера хореографии в танцевальном ансамбле.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Знать концертмейстерский репертуар ведущих балетных партий.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ансамблевый хореографический репертуар различных стилей и жанров.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Изучать и уметь исполнять сольную программу по фортепиано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 Изучение и исполнение сольной программы по фортепиано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музыкально-исполнительскими навыками пианиста.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Обладать двигательно-техническими и эмоционально-образными навыками исполнения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Знать историю фортепианного и балетного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Демонстрировать творческие навыки подбора музыкального материала к урокам хореографии, импровизировать и составлять "квадрат" аккомпанемента.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Применять в исполнительской деятельности музыкальные средства выразительности.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педагогическую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основами педагогики, психологии и классической методики преподавания фортепиано.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Владеть различными методиками преподавания фортепиано.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научно-исследовательскую деятельность в педагогическом процессе, используя современные образовательные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Знать и уметь исполнять фортепианный репертуар детской музыкальной школы.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Знать и уметь исполнять партию фортепиано хореографического репертуара детских танцевальных коллективов.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Использовать принципы и методы организации работы с родителями.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"4S02150707 Преподаватель ритмики и хореографии организации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Владеть необходимой техникой исполнения, демонстрация базовых и усложненных хореографических движений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Владение необходимой техникой исполнения, демонстрация базовых и усложненных хореографических движений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Демонстрировать базовые элементы и усложненные сочетания элементов движений классического танца.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техникой исполнения отдельных движений и их комбинаций на уроках в балетных залах и сценических танцах в период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навыками распределения сценической площадки, рисунком танца, лексикой, танцевальным текстом, стилем и пластическим языком.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техникой исполнения танца из балетных спектаклей, из репертуара ансамблей, а также из коллекции авторских хореографий.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Создавать художественно-сценический образ в соответствии со стилем хореографического произведения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художественно-сценического образа в соответствии со стилем хореографического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индивидуальную художественную интонацию для создания сценического образа.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Взаимодействовать со всеми участниками творческого процесса и со всем творческим коллективом (хореограф, балетмейстер, дирижер, педагог-репетитор, концертмейстер, артисты) в рамках решения художественных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основами актерского мастерства и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средства художественной выразительности для создания сценического образа.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Исполнять концертные номера, партии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Исполнение концертных номеров, партий в различных техниках и хореографических формах (соло, дуэт, ансамбли)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Исполнять хореографический репертуар в соответствии с программными требованиями и индивидуально-творческими особенностями.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 Понимать стилевые черты и жанровые особенности основных программных хореографических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культурой общения с партнерами на сцене, чувством ансамбля.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Использовать музыкально-теоретические знания, умения и навыки в исполнительской, педагогической и организаторской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Использование музыкально-теоретических знаний, умений и навыков в исполнительской, педагогической и организаторской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знания музыкально-теоретических дисциплин в исполнительской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Уметь анализировать музыкально-хореографические произведения малой и крупной (балет)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Понимать взаимосвязь средств музыкальной и хореографической выразительности.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ПК5. Осуществлять педагогическую деятельность и организацию работы хореографического коллектива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педагогической деятельности и организации работы хореографического коллектива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Определять цели и задачи, планировать учебные занятия в соответствии с требованиями образовательной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Применять основы педагогики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Применять теорию и методику преподавания хореографических дисциплин.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Применять теорию и практику составления урока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Осуществлять организацию работы детских танцевальных кружков и хореографических коллективов.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"02150800 – Театрально-декорационное искусство (по профилю)"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 – Театрально-декорационное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3W02150801–Бутафор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3W02150802 - Гример-постижер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4S02150803 - Оператор световой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4S02150804 - Художник по костюмам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4S02150805 - Художник декоратор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"3W02150801 - Бутафор"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эскизов бутафорских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Использование театральных приемов и техник в изготовлении бутафорских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Изготовление бутафорских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120/2880 - 180/43203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138/3312 - 206/4944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"3W02150802 - Гример-постижер"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эскиза грима в соответствии сценическому образу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скульптурно-объемных гримерных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Изготовление постижерных изделий в разных стилях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120/2880 - 180/43203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"4S02150803 - Оператор световой аппаратуры"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Создание вариантов освещения сценических эскизов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осветительных аппаратов для сценического представления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3.Установка электроосветительной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Освещение сцены в соответствии со световой партитурой во время спектакля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180/4320- 240/57604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206/4944 - 274/6576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"4S02150804 - Художник по костюмам"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эскиза костюма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организационных работ по изготовлению костюма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180/4320 - 240/57604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206/4944 - 274/6576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"4S02150805 - Художник декоратор"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эскиза декораций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Изготавление макета М 1:20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необходимых материалов для отделки с учетом внешнего вида и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планов, чертежей проектов декораций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"02150800 – Театрально-декорационное искусство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"3W02150801–Бутафор"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эскизы бутафорских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эскизов бутафорских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основами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основами театрального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законами композиций.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прикладное программное обеспечение при выполнении эскизов.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Использовать театральные приемы и техники в изготовлении бутафорских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Использование театральных приемов и техник в изготовлении бутафорских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подготовительные работы при обработке бутафорских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Подготавливать материалы и инструменты, необходимые в процессе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Владеть свойствами и характеристиками используемых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Изготавливать бутафорские изделия и объемные детали в технике "Папье – маше".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Изготовливать бутафорские изделия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Изготовление бутафорских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приҰмы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бутафорские изделия различными методами с соблюдением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приемы бутафорской работы при изготовлении сложных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в процессе работы различные фактуры и краски.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"3W02150802 - Гример-постижер"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эскизы грима в соответствии со сценическим образом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эскиза грима в соответствии со сценическому образу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Обладать закономерностями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историями театрального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знаниями о моделях причесок, усов и бород определенного исторического периода.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Освоить анатомическое строение черепа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Владеть законами светотени и принципами работ с объемом лица человека в гриме.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Освоить технику коррекции формы лица и отдельных его частей с помощью техники живописного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Освоить характеристики и свойства материалов, красок для гримирования.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скульптурно-объемные гримерные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скульптурно-объемных гримерных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нормы и санитарно-гигиенические требования в гриме.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подготовительные работы по макияжу.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технику линейного макияжа при создании образа персонажа.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техникой снятия формы головы по эскизу.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Создавать внешний образ героя с помощью искусства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простой, сложный и национальный грим.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Применять различные техники грима.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Владеть свойствами материалов, используемых при изготовлении пластиковых деталей.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Изготовливать постижерные изделия в разных стилях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Изготовление постижерных изделий в разных стилях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различные виды техники при изготовлении форм бороды и усов.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качественный подбор натуральных волос и их оттенков.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Подготавливать волосы (мыть, расчесывать) для изготовления пастижерских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Обрабатывать сырье и материалы для изготовления постижерских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Владеть технологией изготовления мелких постижерных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различные методы моделирования современной прически.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"4S02150803 - Оператор световой аппаратуры"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Создавать варианты освещения сценических эскизов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Создание вариантов освещения сценических эскизов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основами электротехники.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законами света и тени.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основами светового и цветового распознавания.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Соблюдать правила сценического освещения.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Владеть светопропускающими свойствами применяемых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подготовку осветительных аппаратов для сценического представления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осветительных аппаратов для сценического представления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монтаж электропроводки и ремонт осветительной аппаратуры,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устройством осветительных приборов, методами их подключения к сети, свойствами постоянного и переменного тока.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основные элементы сценического освещения.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Изготовливать световые партитуры на компьютерных пультах или персональных компьютерах.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в работе осветительные аппаратуры и принципы монтажа.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Устанавливать электроосветительную аппаратуру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Установка электроосветительной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характеристиками и видами основного и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монтаж и демонтаж осветительной аппаратуры по любой схеме.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диагностику, выявлять неисправности и устранять причины нарушения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Устанавливать световые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подготовительные работы по обслуживанию осветительной аппаратуры (мойка линз, протирка приборов, штор, тубусов, транспортировка и установка осветительных приборов на штативы).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Освещать сцены в соответствии со световой партитурой во время спектакля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Освещение сцены в соответствии со световой партитурой во время спектакля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Создавать сложные световые эффекты с использованием осветительной аппаратуры с дистанционным управлением.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Устанавливать осветительную аппаратуру, коммутационные средства и фильтры.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Обслуживать съемки телепередач, спектаклей, концертов и цирковых представлений, освещение объектов, требующих особо сложных световых и цветовых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Создавать сложные световые эффекты с изменением напряжения.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Создавать сложные световые эффекты для освещения ночных и вечерних сцен.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"4S02150804 - Художник по костюмам"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эскиз костюма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эскиза костюма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Ориентироваться на историю костюма.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основой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законами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прикладное программное обеспечение в разработке эскиза.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Создавать сценический образ.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технологический процесс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технологического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Организовывать работу по подготовке материалов, инструментов, оборудования, рабочего места.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свойства и фактуру ткани.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Конструировать костюм.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технологией швейного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Создавать необходимую фактуру в процессе выполнения костюма.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организационную работу по изготовлению костюма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организационных работ по изготовлению костюма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процесс изготовления костюма.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Оценивать выполнение работы пошива костюма.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Вносить изменения в готовое изделие при корректировке эскиза.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"4S02150805-Художник декоратор"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эскиз декораций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эскиза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 . Владеть основами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законами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Использовать при выполнении эскиза плоскостную и обьемно – пространственную композицию.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техникой живописи.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Владеть декоративными знаниями.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Использовать компьютерные прикладные программы при выполнении эскизов декорации.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Изготавливать макет М 1:20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Изготовление макета М 1:20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Организовывать театральное пространство с использованием основ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Разместить объемные детали в макете сцены.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Изготавливать детали макета и бутафорские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Подбирать фактуру и материалы, соответствующие сценическому образу и стилистике.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3.Выполнять подготовку необходимых материалов для отделки с учетом внешнего вида и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3.Подготовка необходимых материалов для отделки с учетом внешнего вида и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различные методы и приемы обработки с соблюдением технологического процесса изготовления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Создавать театральную имитацию техникой "пайка", "аппликация".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Владеть светотеневыми законами сценической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законами театральной перспективы.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Изготавливать детали декорации.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Осваивать стилистику в зависимости от заданной темы.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разработку планов, чертежей проектов декораций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планов, чертежей проектов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приемы изобразительного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4.2.Выполнять оформление спектакля с учетом художественного качества декораций.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Планировать театральную структуру, дизайн и технологию в создании театральных декораций.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Готовить декорации и бутафории на основе принципов формирования театрального пространства.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"02150900 – Социально-культурная деятельность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02150900 - Социально-культурная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4S02150901 - Организатор театрального коллектива, преподаватель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4S02150902 - Организатор культурно – массовых мероприятий, преподаватель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"4S02150901 - Организатор театрального коллектива, преподаватель"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режиссерских и актерских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Разработка и осуществление театральных постановок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культурно – 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Воспитание эстетического и художественного вкуса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Постановка социально-культурных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творческим коллективом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Деятельность организатора культурно – массовых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Соблюдение правил и норм охраны труда, производственной санитарии и противопожарной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"4S02150902- Организатор культурно – массовых мероприятий, преподаватель"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сценарно – режиссерских и актерских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культурно – 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Постановка театрализованных представлений и праздников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Воспитание эстетического и художественного вкуса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Постановка социально-культурных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творческим коллективом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Деятельность организатора культурно – массовых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. Соблюдение правил и норм охраны труда, производственной санитарии и противопожарной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"02150900 Социально- культурная деятельность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"4S02150901 - Организатор театрального коллектива, преподаватель"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Развивать режиссерские и актерские способности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режиссерских и актерских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Разрабатывать режиссерскую экспликацию.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элементы актерского мастерства в постановке малой сценической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Применять основы сценической речи в постановке этюдов.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постановку малой сценической формы (этюда).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Разрабатывать и осуществлять театральные постановки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Разработка и осуществление театральных постановок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методику инсценирования в постановке отрывков из художественных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методику постановки отрывков из пьес.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постановку пьесы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театрализованные тематические концерты.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культурно – досуговые мероприятия, используя различные формы и методы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культурно – досуговых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социальные технологии педагогики досуга.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технологию подготовки и проведения различных по характеру и содержанию форм культурно – досуговой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методику подготовки и проведения современных форм и моделей культурно – досуговой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Выступать в роли организатора, ведущего культурно – досуговых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Выступать в роли исполнителя творческой деятельности (певец, музыкант, танцор, актер).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Руководить ходом культурно - досуговой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Создавать условия для реализации интересов и потребностей современного школьника в учреждениях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Организовывать постановку мероприятий для детей и подростков с учетом их возрастных, психологических особенностей, а также для детей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Использовать новые современные игровые технологии в работе с детьми и подростками.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3.10. Организовывать работу отряда в детском оздоровительном лагере.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Пропагандировать искусство среди населения, воспитание эстетического и художественного вкуса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Воспитание эстетического и художественного вкуса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Выявлять потребности и интересы населения в сфере искусства 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Пропагандировать достижения мировой культуры и искусства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Разрабатывать проекты социально - культурной реабилитации.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Систематизировать и анализировать особенности народного творчества и фольклора.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Способствовать возрождению традиций и обычаев народов Казахстана.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Осуществлять постановку обрядов, праздников народов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Использовать в постановке социально-культурных программ различные технические возможности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Постановка социально-культурных программ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современные технические средства при проведении культурно – досуговых программ, соблюдая правила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световое, звуковое и шумовое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Оформлять и обеспечивать постановку декорациями, кино- видео - компьютерной и специальной сценической аппаратурой.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Руководить творческим коллективом, отвечающим культурным запросам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творческим коллективом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репетиционную работу с различными коллективами художественной самодеятельности, используя их методические особенности.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плановую воспитательную работу с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Участвовать в продюсировании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Руководить творческим коллективом, отвечающим культурным запросам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и планировать работу организатора культурно – досуговых мероприятий в учреждениях культуры 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Деятельность организатора культурно – массовых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Создавать информационный банк методических разработок по разнообразным формам и методам работы культурно - просветительных учреждений.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Планировать работу социально-культурного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Использовать основы менеджмента и маркетинга в учреждениях культуры и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Руководить учреждениями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выполнение правил и норм охраны труда, производственной санитарии и противопожарной защиты в 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 вспомогательных местах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8. Соблюдение правил и норм охраны труда, производственной санитарии и противопожарной защиты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Соблюдать правила техники безопасности, промышленной санитарии,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Обеспечивать микроклимат в производственных помещениях.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"4S02150902 - Организатор культурно – массовых мероприятий, преподаватель"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Развивать сценарно – режиссерские и актерские способности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сценарно – режиссерских и актерских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Использовать элементы актерского мастерства в постановке малой сценической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Разрабатывать план подготовки и сценарный план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постановку малой сценической формы (этюда).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Характеризовать теоретические основы культурно – досуговой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культурно – досуговые мероприятия, используя различные формы и методы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культурно – досуговых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социальные технологии педагогики досуга.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технологию подготовки и проведения различных по характеру и содержанию форм культурно – досуговой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методику подготовки и проведения современных форм и моделей культурно – досуговой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Выступать в роли организатора, ведущего культурно – досуговых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Выступать в роли исполнителя творческой деятельности (певец, музыкант, танцор, актер).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Организовывать и проводить репетиции культурно – досугового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Использовать основы тактовой структурой и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Анализировать музыкальное произведение.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Руководить ходом культурно - досуговой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2.10. Создавать условия для реализации интересов и потребностей современного школьника в учреждениях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2.11. Организовывать постановку мероприятий для детей и подростков с учетом их возрастных, психологических особенностей, а также для детей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2.12. Использовать новые современные игровые технологии в работе с детьми и подростками.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2.13. Организовывать работу отряда в детском оздоровительном лагере.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постановку театрализованных представлений и праздников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Постановка театрализованных представлений и праздников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методику постановки литературно – музыкальной композиции.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Развивать сценарно – режиссерские навыки в постановке театрализованного тематического вечера.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Развивать сценарно – режиссерские навыки в художественно – публицистическом представлении.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новые приемы и формы в театрализованном концерте.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Использовать современные театрализованные формы в организации и проведении праздника.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Разрабатывать постановочные планы театрализованных форм.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Пропагандировать искусство среди населения, воспитание эстетического и художественного вкуса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Воспитание эстетического и художественного вкуса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Выявлять потребности и интересы населения в сфере искусства 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Пропагандировать достижения мировой культуры и искусства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Разрабатывать проекты социально - культурной реабилитации.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Систематизировать и анализировать особенности народного творчества и фольклора.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Способствовать возрождению традиций и обычаев народов Казахстана.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Осуществлять постановку обрядов, праздников народов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Использовать в постановке социально-культурных программ различные технические возможности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Постановка социально-культурных программ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современные технические средства при проведении культурно – досуговых программ, соблюдая правила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световое, звуковое и шумовое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Оформлять и обеспечивать постановку декорациями, кино- видео - компьютерной и специальной сценической аппаратурой.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Руководить творческим коллективом, отвечающим культурным запросам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творческим коллективом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репетиционную работу с различными коллективами художественной самодеятельности, используя их методические особенности.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плановую воспитательную работу с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Участвовать в продюсировании проекта: находить источники финансирования, рекламировать будущий проект.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Руководить творческим коллективом, отвечающим культурным запросам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Организовывать и планировать работу организатора культурно – досуговых мероприятий в учреждениях культуры 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Деятельность организатора культурно – массовых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Создавать информационный банк методических разработок по разнообразным формам и методам работы культурно - просветительных учреждений.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Планировать работу социально-культурного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Использовать основы менеджмента и маркетинга в учреждениях культуры и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Контролировать выполнение правил и норм охраны труда, производственной санитарии и противопожарной защиты в производст- венных и вспомогательных местах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8. Соблюдение правил и норм охраны труда, производственной санитарии и противопожарной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Соблюдать правила техники безопасности, промышленной санитарии, пожарной безопасности и владеть основами законодательства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Обеспечивать микроклимат в производственных помещениях.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"02151000 - Народное художественное творчество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Искусство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Музыка и театральное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02151000 - Народное художественное творчество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4S02151001 - Руководитель самодеятельного хореографического коллектива, 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4S02151002 - Руководитель самодеятельного оркестра (ансамбля) народных инструментов, 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4S02151003 - Руководитель коллектива декоративно-прикладного мастерства, 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4S02151004 - Музыкальный руководитель детского коллектива, преподаватель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"4S02151001 - Руководитель самодеятельного хореографического коллектива, преподаватель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хореографических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методики преподавания танца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Развитие творческих способностей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культурно-досуговых мероприятий с использованием различных форм и методов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Воспитание эстетического и художественного вкуса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проведение мероприятий культурно – досуговой деятельности для детей и подростков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Использование в постановке социально-культурных программ различных технических возможностей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Руководство самодеятельным хореографическим коллективом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педагога-хореографа в учреждениях культуры 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соблюдения правил и норм охраны труда, производственной санитарии и противопожарной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"4S02151002 - Руководитель самодеятельного оркестра (ансамбля) народных инструментов, преподаватель"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Воспитание эстетического и художественного вкуса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Формирование исполнительского мастерства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Развитие художественного мышления и чувствительности, творческого потенциала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Совершенствование исполнительского мастерства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Руководство творческим коллективом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Соблюдение требований безопасности труда и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Проведение культурно-досуговых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"4S02151003 - Руководитель коллектива декоративно-прикладного мастерства, преподаватель"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Воспитание эстетического и художественного вкуса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Развитие художественного мышления и чувствительности, творческого потенциала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Совершенствование мастерства выполнения творческих работ живописи, рисунка, композиции и художественной обработки материалов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Руководство творческим коллективом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Соблюдение требований безопасности труда и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Проведение культурно-досуговых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"4S02151104 - Музыкальный руководитель детского коллектива, преподаватель"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Воспитание эстетического и художественного вкуса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Развитие и совершенствование музыкально-исполнительского мастерства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творческой работы с детским музыкальным коллективом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культурно-досуговых мероприятий с подрастающим поколением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Руководство творческим коллективом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"02151000 - Народное художественное творчество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"4S02151001 - Руководитель самодеятельного хореографического коллектива, преподаватель"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Развивать хореографические способности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Развитие хореографических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Развивать физические данные, применительно к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Развивать базовые навыки исполнительского мастерства хореографа.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Развивать хореографические навыки исполнения танцевальных упражнений, комбинаций.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методику преподавания танца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методики преподавания танца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теорию и методику преподавания классического танца в создании учебных комбинаций и хореографических композиций.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теорию и методику преподавания казахского танца в создании учебных комбинаций и хореографических композиций.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теорию и методику преподавания народно-сценического танца в создании учебных комбинаций и хореографических композиций.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Развивать творческие способности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Развитие творческих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Анализировать музыкальное произведение.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тактовую структуру и фразировку музыкального произведения.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Развивать и совершенствовать творческие способности.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Выступать в роли исполнителя в творческой деятельности (музыкант, актер).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3.5. Характеризовать историю казахской и мировой хореографии в творческой работе.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Работать с творческими исполнителями в ходе репетиций.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культурно-досуговые мероприятия с использованием различных форм и методов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культурно-досуговых мероприятий с использованием различных форм и методов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социальные технологии педагогики досуга.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технологию подготовки и проведения различных по характеру и содержанию форм культурно – досуговой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Выступать в роли организатора, ведущего культурно – досуговых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Организовывать и проводить репетиции культурно – досугового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Руководить ходом культурно - досуговой программы.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Пропагандировать искусство хореографии среди населения, воспитание эстетического и художественного вкуса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Воспитание эстетического и художественного вкуса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Выявлять потребности и интересы населения в сфере искусства и культуры.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Характеризовать достижения мировой культуры и искусства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Характеризовать тенденцию развития современной хореографии.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Подготавливать и проводить концерты в целях пропаганды искусства хореографии среди населения, воспитание эстетического и художественного вкуса.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и проводить мероприятия культурно – досуговой деятельности для детей и подростков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проведение мероприятий культурно – досуговой деятельности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Создавать условия для реализации интересов и потребностей современного школьника в учреждениях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постановку хореографических композиций для детей и подростков с учетом их возрастных, психологических особенностей, а также для детей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Использовать классические и современные хореографические методы преподавания в работе с детьми и подростками.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Проводить учебные занятия в учреждениях дополнительного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Использовать в постановке социально-культурных программ различных технических возможностей: светового, звукового и шумового оформления, декораций, кино-, видео- и компьютерного оборудования, специальной сценической аппаратуры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Использование в постановке социально-культурных программ различных технических возможностей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Владеть новейшими сценическими технологиями.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Разрабатывать декорационное оформление культурно-досуговых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Разрабатывать музыкальное оформление культурно-досуговых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Разрабатывать кино - световое оформление культурно-досуговых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Руководить самодеятельным хореографическим коллективом, отвечающим культурным запросам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Руководство самодеятельным хореографическим коллективом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Руководить хореографическим коллективом, отвечающим культурным запросам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Проводить репетиционную работу с различными самодеятельными хореографическими коллективами.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Организовывать плановую воспитательную работу с коллективом.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Участвовать в продьюсировании проекта.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9. Организовывать работу педагога-хореографа в учреждениях культуры и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9. Организация работы педагога-хореографа в учреждениях культуры 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9.1. Создавать информационный банк методических разработок по разнообразным формам и методам работы культурно - просветительных учреждений.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9.2. Планировать работу социально - культурного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9.3. Использовать основы менеджмента и маркетинга в учреждениях культуры и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10. Контролировать выполнение правил и норм охраны труда, производственной санитарии и противопожарной защиты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10. Контроль выполнения правил и норм охраны труда, производственной санитарии и противопожарной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10.1. Соблюдать правила техники безопасности, производственной санитарии, противопожарной безопасности и владеть основами законодательства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10.2. Обеспечивать соблюдение правил личной гигиены.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"4S02151002 - Руководитель самодеятельного оркестра (ансамбля) народных инструментов, преподаватель"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Пропагандировать искусство среди населения, воспитывать эстетический и художественный вкус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Воспитание эстетического и художественного вкуса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Выявлять потребности и интересы населения к народному творчеству.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Организовывать мероприятия по популяризации искусства среди населения, адаптации к эстетике и красоте.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1.3. Разрабатывать проекты эстетического и художественного развития.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Формировать исполнительское мастерство специалиста на основе первичных знаний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Формирование исполнительского мастерства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Использовать приемы формирования навыков исполнительского мастерства с учетом индивидуальных особенностей.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уровень творческого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Обеспечивать художественное качество исполнения произведений на сцене, подготовку музыкального оформления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Повышать уровень художественного мастерства.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Развивать художественное мышление и чувствительность, творческий потенциал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Развитие художественного мышления и чувствительности, творческого потенциала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Руководить работой по созданию художественного оформления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Использовать современные методики и технические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Реализовать региональные программы возрождения и пропаганда традиционной, народной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Довести исполнительское мастерство до профессионального уровня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Совершенствование исполнительского мастерства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приемы работы с оркестром (ансамблем) с учетом индивидуальных особенностей.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Применять основы дирижерского искусства и исполнительским опытом игры на казахских народных инструментах.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анализ музыкальных произведений, определение форм, содержания и видов музыкальных произведений для оркестра (ансамбля) народных инструментов.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Руководить творческим коллективом, отвечающим культурным запросам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Руководство творческим коллективом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Организовывать оркестровый (ансамблевый) коллектив с обозначением целей и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Решать проблему выбора наиболее эффективных способов составления творческих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Управлять организацией составления репетиционных планов и расписания репетиций, планов-графиков подготовки новых мероприятий, ведение учета репетиций и концертов, представлений, творческой работы художественного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Вести номенклатуру дел и контролировать ее исполнение, составлять и оформлять служебную и личностную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Организовывать работу по безопасности труда и охране окружающей среды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Соблюдение требований безопасности труда 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Контролировать выполнение правил и норм охраны труда, производственной санитарии и противопожарной защиты в производственных и вспомогательных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современное техническое оборудование с соблюдением правил безопасности жизнедеятельности.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Проводить культурно – досуговые мероприятия, используя различные формы и методы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7. Проведение культурно-досуговых мероприятий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Организовывать рабочие места с учетом поставленных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Использовать различные формы и методы работы в организации культурно-массовых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Организовывать мероприятия коллектива декоративно-прикладного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7.4. Организовывать работу творческого коллектива.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Применять световое, звуковое и шумовое оформление, декорации, кино -, видео- и компьютерное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Использовать специальную сценическую аппаратуру в проведении культурно-массовых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"4S02151003 - Руководитель коллектива декоративно-прикладного мастерства, преподаватель"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Пропагандировать искусство среди населения, воспитывать эстетический и художественный вкус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Воспитание эстетического и художественного вкуса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Выявлять потребности и интересы населения к народному творчеству.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Организовывать мероприятия по популяризации искусства среди населения, адаптации к эстетике и красоте.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1.3. Разрабатывать проекты эстетического и художественного развития.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Развивать художественное мышление и чувствительность, творческий потенциал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Развитие художественного мышления и чувствительности, творческого потенциала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руководство работой по созданию художественного оформления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Руководить творческим коллективом, отвечающим культурным запросам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современные методики и технические средства в профессиональной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Реализовать региональные программы возрождения и пропаганда традиционной, народной 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Доводить мастерство живописи, рисунка, композиции и художественной обработки материаловдо профессионального уровня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Совершенствование мастерства выполнения творческих работ живописи, рисунка, композиции и художественной обработки материалов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приемы работ с различными инструментами с учетом индивидуальных особенностей.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Стимулировать творческий подход к проектированию и изготовлению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Проводить анализ схем, определение форм, содержания и вида изделия по отдельным видам декоративно-прикладного искусства.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Руководить творческим коллективом, отвечающим культурным запросам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Руководство творческим коллективом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творческий коллектив декоративно-прикладного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Решать проблему выбора наиболее эффективных способов составления творческих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уровень творческого мастерства и формировать соответствующие навыки и умения с учетом индивидуальных особенностей.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4.4.Контролировать обеспечение художественного качества исполнения изделия, подготовку художественного оформления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Управлять организацией составления перспективных планов и расписания занятий, планов-графиков подготовки новых мероприятий, ведение учета занятий и мероприятий, представлений, творческой работы художественного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Вести номенклатуру дел и контролировать ее исполнение, составлять и оформлять служебную и личностную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работу по безопасности труда и охране окружающей среды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Соблюдение требований безопасности труда и охраны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Контролировать выполнение правил и норм охраны труда, производственной санитарии и противопожарной защиты в производственных и вспомогательных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Использовать современное техническое оборудование с соблюдением правил безопасности жизнедеятельности.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культурно – досуговые мероприятия, используя различные формы и методы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Проведение культурно-досуговых мероприятий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Использовать различные формы и методы работы в организации культурно-массовых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Организовывать мероприятия коллектива декоративно-прикладного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Применять световое, звуковое и шумовое оформление, декорации, кино -, видео- и компьютерное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Использовать специальную сценическую аппаратуру в проведении культурно-массовых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Представлять творческие пути решения поставленных культурно-досуговых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"4S02151104 - Музыкальный руководитель детского коллектива, преподаватель"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Пропагандировать искусство среди населения, воспитывать эстетический и художественный вкус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Воспитание эстетического и художественного вкуса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Выявлять потребности и интересы детей к музыкальному творчеству.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Организовывать мероприятия по популяризации искусства среди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 1.3. Разрабатывать проекты эстетического и художественного развития.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Развивать и совершенствовать музыкально-исполнительское мастерство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Развитие и совершенствование музыкально-исполнительского мастерства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уровень исполнительского мастерства и формировать соответствующий репертуар.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приемы исполнительского мастерства с учетом индивидуальных способностей.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Формировать вокально-хоровые навыки в работе с детским коллективом.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Организовывать творческую работу с детским музыкальным коллективом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творческой работы с детским музыкальным коллективом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различные виды музыкально-педагогической деятельности при проведении занятий в детском коллективе.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анализ музыкальных произведений и определять формы, содержание и виды музыкальных произведений.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Решать задачи выбора психолого-педагогических форм, средств, методов в работе с детским музыкальным коллективом.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культурно – досуговые мероприятия работы с подрастающим поколением используя различные формы и методы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Проведение культурно-досуговых мероприятий с подрастающим поколением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Внедрять различные формы и методы в организации музыкально-образовательного досуга.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игровую деятельность в проведении культурно-досуговых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различные культурно-досуговые программы с учетом возрастных особенностей детей и подростков.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Использовать специальную сценическую аппаратуру в проведении культурно-массовых мероприятий.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руководство творческого коллектива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Руководство творческим коллективом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Планировать и организовывать работу детского музыкального коллектива.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Управлять творческим коллективом с учетом культурных потребностей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Реализовывать творческую деятельность коллектива посредством участия в концертно-зрелищной работе социально-культурных учреждений.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Продюсировать работу музыкального коллектива.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образования по специальности "02210100 - Исламоведение"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Гуманитарные науки (кроме языков)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 Религия и теология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3W02210101 - Азаншы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3W02210102 - Имам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4S02210103 - Имам-хатиб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4S02210104 - Устаз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"3W02210101 - Азаншы"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арабского языка в сфере своей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исламских религиозных обрядов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Приобщение прихожан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120/2880 - 180/43203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"3W02210102 - Имам"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арабского языка в сфере своей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религиозной и просветительской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Приобщение обучающихся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религиозных, культурных и административных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120/2880 - 180/43203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"4S02210103 – Имам-хатиб"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арабского языка в сфере своей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религиозной и просветительской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Приобщение прихожан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религиоведческой, консультационной, переводческой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религиозных, культурных и административных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180/4320 - 240/57604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206/4944 - 274/6576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"4S02210104 - Устаз"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Транслирование учебной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процесса религиозного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экспертной, консультационной, переводческой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религиозными образовательными организациями и всеми заинтересованными сторонами в религиозном образовании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180/4320 - 240/57604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206/4944 - 274/6576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"02210100 - Исламоведение"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"3W02210101 - Азаншы"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арабский язык в сфере своей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арабского языка в сфере своей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Владеть граммматикой и терминологией арабского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Владеть фонетикой арабского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морфологией (сарф ) арабского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Читать Коран с правильным произношением арабских звуков по правилам таджвида.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Классифицировать основную классическую религиозную исламскую терминологию.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Выполнять исламские религиозные обряды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ПM 2. Выполнение исламских религиозных обрядов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этику духовенства.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Читать на изусть необходимые суры и молитвы.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Характеризовать установления исламского богослужения.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Соблюдать условия и правила организации и проведения исламских богослужений и обрядов.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правила поведения во время богослужения.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Характеризовать гуманистические и культурные ценности ислама, преемственность религии и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2.7. Совершать призыв на молитву.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Организовывать коллективные молитвы.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Приобщение прихожан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Приобщение прихожан к системе социальных ценностей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Пропагандировать религиозные и высокие социальные ценности.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Вовлекать прихожан в единую систему ценностей религии и традиций.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Обучать противостоянию любым формам дискриминации и экстремизма.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 Описать основные историче-ские этапы жизни пророка Мухаммада (с.г.в) и других пророков,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упоминаемых в Коране, в соответствии с классической мусульманской традицией.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Анализировать влияние исламской религии на общественную жизнь Казахстана.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"3W02210102 - Имам"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арабский язык в сфере своей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арабского языка в сфере своей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Переводить со словарем тексты, связанные с профессиональной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 Воспроизводить Коран с соблюдением канонических правил рецитации.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1.3. Интерпретировать канонические тексты на арабском языке.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религиозную и просветительскую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религиозной и просветительской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Воспроизводить суры Священного Корана по памяти согласно правилам таджвида.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основы исламского богословия и семейных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Совершать в мечетях пятикратный и таравих намазы.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лекции на религиозные и духовные 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правила публичных выступлений.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Приобщать прихожан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Приобщение прихожан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историю мировых и традиционных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Характеризовать религиозные движения и организации, запрещенные в Казахстане.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Формулировать основные цели и сущность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Выстраивать толерантные отношения с людьми, имеющими различные взгляды относительно религии и веры.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Пропагандировать религиозные и социальные ценности.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Понимать роль и место ислама в культуре Казахстана.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Организация религиозных, культурных и административных мероприятий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религиозных, культурных и административных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Координировть работу мечети и укреплять связь с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религиозные обряды и церемонии.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благотворительные акции и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"4S02210103 – Имам-хатиб"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Применять арабский язык в сфере своей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Применение арабского языка в сфере своей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Переводить (с помощью словаря) тексты связанных с профессиональной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Читать красиво и выразительно Коран.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в профессиональной деятельности тексты на арабском языке, связанные с исламским богословием.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религиозную и просветительскую деятельность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религиозной и просветительской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Толковать значения аятов Священного Корана.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Характеризовать типы хадисов и методы их отбора.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Разрабатывать учебные программы курсов религиозной грамотности и заучиванию Корана.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богослужебную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Проводить лекции на религиозно-познавательные 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Проводить проповеди (хутбы) на основе толковании аятов и хадисов.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Воспитывать религиозное сознание молодежи в духе уважения к ценностям светского общества.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Использовать современные формы, методы и приемы воспитания для исследования религиозно-образовательной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Приобщать прихожан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Приобщение прихожан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Пропагандировать религиозные и высокие социальные ценности.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Характеризовать гуманистические и культурные ценности ислама, преемственность религии и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Формировать противостояние любым формам дискриминации и экстремизма.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Выявлять и предотвращать проблемы, негативно влияющие на религиозную обстановку.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Вовлекать прихожан в единую систему ценностей религии и традиций.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религиоведческую, консультационную, переводческую работу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религиоведческой, консультационной, переводческой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Участвовать в работе экспертных комиссий и консультативных групп по религиозным вопросам.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экспертную оценку качества перевода религиозных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письменный и устный переводы.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4.4. Выражать богослов-скую позицию с точки зрения Ислама в отношении актуальных проблем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религиозные, культурные и административные мероприятия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религиозных, культурных и административных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Характеризовать социальную значимость религиозной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Объяснять важность основных моральных ценностей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5.3. Координировать работу мечети и укреплять связь с общественностью.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5.4. Организовывать благотворительные мероприятия для нуждающихся.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Участвовать в просветительской дея-тельности в средствах массовой информации, учреждениях культуры и искусства.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"4S02210104 - Устаз"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Транслировать учебную информацию, учить самостоятельно добывать знания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Транслирование учебной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занятия по религиозной грамотности и заучиванию Корана.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Развивать индивидуальные способности, интересы и склонности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методы обучения, способствующие саморазвитию с учетом потребностей и возрастных особенностей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индивидуальный подход в обучении.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Опираться на педагогические рекомендации специалистов в работе с детьми, испытывающими трудности в освоении программы или детьми с особыми образовательными потребностями.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Приобщать обучающихся к системе социальных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Приобщение обучающихся к системе социальных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Привлекать обучающихся к религиозным, духовным и высоким социальным ценностям и единой системе ценностей религии и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Соблюдать этические нормы религиозного перподавателя и священнослужителя.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Демонстрировать приверженность религиозным, духовным и высоким социальным ценностям, способность противостоять любым формам дискриминации и экстремизма.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Формировать толерантность к другому образу жизни, другим культурам.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процесса религиозного образования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методического обеспечения процесса религиозного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эффективность курсов по религиозной грамотности и заучиванию Корана.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учебные планы и учебные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Моделировать занятия, внеклассные мероприятия, ориентированные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Внедрять современные методы моделирования методической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Совершенствовать учебно-материальную базу курсов религиозной грамотности и заучивания Корана.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экспертную, консультационную, переводческую работу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экспертной, консультационной, переводческой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Участвовать в работе экспертных комиссий и консультативных групп по религиозным вопросам.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письменные и устные переводы религиозных текстов с арабского языка на казахский язык.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Систематизировать и анализировать информацию об историко-культурном и религиозно-письменном наследии.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Взаимодействовать с религиозными образовательными организациями и всеми заинтересованными сторонами в религиозном образовании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Взаимодействие с религиозными образовательными организациями и всеми заинтересованными сторонами в религиозном образовании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Участвовать в профессиональных диалогах в рамках организации образования и методического объединения.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Формировать доброжелательные взаимоотношения в ученическом, педагогическом коллективе, с родителями на основе принципов и методов организации педагогического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свои обязанности в тесном сотрудничестве с руководством, советом старейшин и священнослужителями.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Оказывать поддержку людям с особыми образовательными потребностями, одаренным детям.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Выражать богословскую позицию с исламской точки зрения по актуальным религиозным вопросам в обществе.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"02210200 - Теология"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Гуманитарные науки (кроме языков)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02121 Религия и теология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02210200 Теология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4S02210201 - Теолог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4S02210202 - Исламский теолог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"4S02210201 - Теолог"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Регулирование взаимоотношений граждан по вопросам организации жизнедеятельности в соответствии с религиозными канонами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Сотрудничество с религиозными конфессиями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Разъяснение догм теологии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Анализ достижения исламской философии, ее нравственного и духовного потенциала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и проведение различных мероприятий в религиозных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основных принципов и методов научно-богословских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деятельности по социальной адаптации, защите, помощи и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"4S02210202 - Исламский теолог"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Регулирование взаимоотношений граждан по вопросам организации жизнедеятельности в соответствии с религиозными канонами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Сотрудничество с религиозными конфессиями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Распространение духовных ценностей Ислама в соответствии с трактовкой их матуридистской богословской школой ханафитского мазхаба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Разъяснение догм исламской теологии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Анализ достижения исламской философии, ее нравственного и духовного потенциала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и проведение мероприятий в религиозных мусульманских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Применение основных принципов и методов научно-богословских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Осуществление деятельности по социальной адаптации, защите, помощи и реабилитации.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"02210200 - Теология"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59-2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компетенции и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"4S02210201 - Теолог"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Регулировать взаимоотношения граждан по вопросам организации жизнедеятельности в соответствии с религиозными канонами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Регулирование взаимоотношений граждан по вопросам организации жизнедеятельности в соответствии с религиозными канонами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Характеризовать религиозно-этические ценности мировых религий.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нормы и духовные ценности, основанные на идеалах человеческих качеств.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связь с людьми различных религиозных убеждений в соответствии с нормами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Проявлять толерантность к вероисповеданию и правам людей.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Сотрудничать с религиозными конфессиями по осуществлению представительско – посреднических функций во всех областях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Сотрудничество с религиозными конфессиями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Формировать мировоззренческие 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Развивать профессиональные компетенции в области религиозной философии.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международные религиозные процессы, регионально-религиозную обстановку.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Характеризовать основные этапы развития мировых религий.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Разъяснять догмы теологии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Разъяснение догм теологии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Разъяснять духовно –нравственные основы исламской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Разъяснять сакральные тексты конфессий.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Объяснять теологические проблемы в мировых и национальных религиях.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 условия и правила проведения религиозных обрядов и культов мировых религий.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Анализировать достижения исламской философии, ее нравственный и духовный потенциал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Анализ достижения исламской философии, ее нравственного и духовного потенциала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Характеризовать роль традиций в мировом сообществе.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межрелигиозный диалог, как один из важнейших инструментов поддержания мира и согласия между народами и нациями.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Проводить анализ и интерпретацию религиозных проблем с позиции истории религиозных традиций.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Использовать информационные технологии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Участвовать в подготовке и проведении различных мероприятий в религиозных организациях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Подготовка и проведение мероприятий в религиозных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канонические обоснования для формирования толерантного взаимоотношения людей различных вероучений.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Осуществлять профилактические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Разъяснять нормативно-правовые акты Республики Казахстан о религии и религиозных объединениях для укрепления правильной жизненной позиции.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Сотрудничать с представителями религиозных организаций и привлекать их для решения социально-значимых задач и выполнения социальных проектов.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основные принципы и методы научно-богословских исследований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основных принципов и методов научно-богословских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экспертизу различных религиозных текстов, литературы, аудио- и видеоматериалов, определять историческую ценность рукописей и книг.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Использовать стандартные методы решения проблем, имеющих теологическое содержание.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Содействовать разрешению конфликтов на религиозной, этнической и национальной почве, в сфере профилактики и противодействия экстремизму, терроризму и иной деструктивной деятельности религиозных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Проводить индивидуальные и групповые тренинги для лиц, вовлеченных в деструктивные религиозные организации, анализировать причину возникновения разногласий.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Осуществлять деятельность по социальной адаптации, защите, помощи и реабилитации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деятельности по социальной адаптации, защите, помощи и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Выявлять причины вовлечения человека в деструктивные течения.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Оказывать теологическую консультацию и помощь реабилитируемым лицам.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Проводить профилактическую работу с приверженцами нетрадиционного религиозного течения ("салафизм") по переводу на платформу традиционного ислама.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Разрабатывать и внедряь программу работы с осужденными по созданию условий для удовлетворения религиозных потребностей, соблюдения национальных традиций, обычаев и обрядов в учреждениях уголовно-исправительной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"4S02210202 - Исламский теолог"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Регулировать взаимоотношения мусульман друг с другом, а также мусульман и немусульман по различным вопросам организации жизнедеятельности в соответствии с исламскими канонами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Регулирование взаимоотношений граждан по вопросам организации жизнедеятельности в соответствии с религиозными канонами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 1. Характеризовать религиозно-этические ценности.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Характеризовать взаимосвязь и взаимозависимость исламских религиозных традиций и конкретного исторического контекста их существования.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связь с людьми различных религиозных убеждений в соответствии с нормами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Проявлять толерантность к вероисповеданию и правам людей.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Сотрудничать с религиозными конфессиями по осуществлению представительско – посреднических функций во всех областях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Сотрудничество с религиозными конфессиями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Участвовать в формировании и реализации основных направлений государственной политики в области взаимодействия с религиозными конфессиями.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Взаимодействовать с религиозными объединениями исламской конфессии.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Анализировать международные религиозные процессы, регионально-религиозную обстановку.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осуществление разъяснительной работы по современным вопросам фикха.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Распространять духовные ценности Ислама в соответствии с трактовкой их матуридистской богословской школой ханафитского мазхаба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Распространение духовных ценностей Ислама в соответствии с трактовкой их матуридистской богословской школой ханафитского мазхаба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Разъяснять духовно –нравственные основы исламской религии.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Классифицировать виды исламских обрядов и культов.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арабский язык в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Переводить профессионально - ориентированные тексты религиозного содержания с арабского языка на казахский язык.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Разъяснять догмы исламской теологии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Разъяснение догм исламской теологии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Характеризовать основные вопросы исламской теологии.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Разъяснять сакральные тексты конфессий.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оценку информации о теологических проблемах в мировых и национальных религиях.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Анализировать убеждения, поступки с точки зрения их соответствия догматическим требованиям ислама.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Анализировать достижения исламской философии, ее нравственный и духовный потенциал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Анализ достижения исламской философии, ее нравственного и духовного потенциала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Выстраивать и реализовывать перспективные линии профессионального саморазвития и самосовершенствования.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анализ и интерпретацию религиозных проблем с позиции истории религиозных традиций.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Вести религиозный диалог с представителями иных конфессий с учетом единства общечеловеческих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Характеризовать нормы семейного права, регламентирующие брачно-семейные отношения.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Участвовать в подготовке и проведении различных мероприятий в религиозных мусульманских организациях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и проведение различных мероприятий в религиозных мусульманских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6.1. Информировать население о работе по профилактике религиозного экстремизма.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анализ и интерпретацию религиозных проблем с позиции истории религиозных традиций Ислама.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Акцентировать внимание мусульман на понимании смысла Священного Откровения на основе классических комментариев Корана.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Выстраивать толерантные отношения с представителями иных религиозных течений.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Применять основные принципы и методы научно-богословских исследований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Применение основных принципов и методов научно-богословских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Характеризовать специфику конфликта в различных ситуациях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Участвовать в работе, духовно-просветительских, социально-креативных программах.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Сочетать современные и традиционные методики для обеспечения качества проведения религиоведческой экпертизы.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Использовать аяты Корана для решения теологических проблем.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8. Осуществлять деятельность по социальной адаптации, защите, помощи и реабилитации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8. Осуществление деятельности по социальной адаптации, защите, помощи и реабилитации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Выявлять причины вовлечения человека в деструктивные течения.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Оказывать теологическую консультацию и помощь реабилитируемым лицам.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Определить основные религиозные убеждения для укрепления веры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Проводить теологическую и реабилитационную работу в учреждениях уголовно-исправительной системы.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"02210300 - Хадисоведение"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Гуманитарные науки (кроме языков)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0221 Религия и теология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02210300 - Хадисоведение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4S02210301 - Хафиз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4S02210302 - Хадисовед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"4S02210301 - Хафиз"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Изучение Корана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Толкование текста Священного Корана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религиозной учебно-воспитательной и просветительской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Практическое выполнение профессиональных функций хафиза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"4S02210302 - Хадисовед"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Просвещение религиозной общины в соответствии с требованиями ханафитского мазхаба суннитского ислама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Использование концептуальных подходов шариата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Изучение хадисов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экспертной, консультационной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социально –практической деятельности по социальной адаптации, защите, помощи и реабилитации мусульман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"02210300 - Хадисоведение"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информационно-коммуникативные технологии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информационно-коммуникативных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информационно-справочного и интерактивного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по экономике и основам предпринимательства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"4S02210301 - Хафиз"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методики заучивания Корана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Изучение Корана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Изучать аяты Корана и хадисов, стимулирующих запоминание Корана.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Читать Коран с соблюдением правил таджвида.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среднеазиатский метод заучивания Корана.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Использовать турецкий способ заучивания Корана.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арабский способ заучивания Корана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Демонстрировать чтение Корана как особого вида поклонения по мусульманской традиции.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Использовать навыки корректировки рецитации чтения Корана.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Использовать толкование текста Священного Корана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Толкование текста Священного Корана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теоретические принципы толкования текста Священного Корана.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Проводить сравнительный анализ тафсиров Корана.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толкования текстов Корана на казахском языке, давать разъяснения о смысле аятов.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Анализировать переводы Корана.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Объяснять принципы исламского вероубеждения.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Исследовать острые проблемы разногласий в вопросах исламского фикха.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религиозную учебно-воспитательную и просветительскую работу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религиозной учебно-воспитательной и просветительской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Планировать проведение религиозной учебно-воспитательной и просветительской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обучение чтению Корана в соответствии с правилами таджвида.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Развивать индивидуальные способности, интересы и склонности обучающихся.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методику обучения арабскому языку по религиозным дисциплинам.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3.5. Характеризовать историю ислама.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профессиональные функции хафиза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профессиональных функций хафиза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Совершать хатм Корана в течение года.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Ат -Таравих намаз во время месяца Рамадан.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Использовать чтение аятов Корана для исцеления.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способ изначальной передачи из поколения в поколение неразрывной цепочки методики чтения Корана.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Принимать участие в конкурсах и международных олимпиадах чтецов Корана.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Сочетать современные и традиционные методики и технологии для обеспечения качества обучения хафизов.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"4S02210302 - Хадисовед"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Просвещать религиозную общину в соответствии с требованиями ханафитского мазхаба суннитского ислама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Просвещение религиозной общины в соответствии с требованиями ханафитского мазхаба суннитского ислама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Читать и анализировать арабский текст из первоисточников.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 2. Организовывать и осуществлять просветительскую работу в мусульманских религиозных организациях.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Характеризовать роль хадисоведения в современном казахстанском религиозном пространстве.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Организовывать и проводить обряды в соответствии с ханафитской правовой школой.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Использовать в работе хадисоведа концептуальные подходы шариата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Использование концептуальных подходов шариата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2.1. Определять шариатскую значимость хадисов по теоретическим основаниям.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методологию хадисов для вынесения вердикта ханафитами.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и применять методологические приемы, используемые фикхскими школами для вынесения хукма из хадисов.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Использовать традиционные и инновационные подходы для развития современного хадисоведения.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Читать наизусть тексты хадисов, соотносить структурную логику их интерпретации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Изучение хадисов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различные методы чтения и запоминания текстов хадисов в основных сборниках.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методологические подходы к толкованию текстов хадисов.толкования хадисов.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Характеризовать методологические основы толкования хадисов ханафитской школы.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интерпретацию хадисных текстов в проповедях.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Находить хадисы в сборниках и разрабатывать их полный анализ.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Определять цепочки рассказчиков хадисов, их характеристики.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Систематизировать хадисы, используемые в качестве доказательства при вынесении решений на основе шариата.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Выполнять анализ хадисов в соответствии с классификациями ханафитской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Участвовать в составе экспертно - консультативных комиссий в профессиональной деятельности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экспертной, консультационной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Представлять экспертную оценку качества перевода хадисов.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4.2. Классифицировать хадисы, используемые в качестве доказательства при вынесении постановлений шариата.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4.3. Анализировать и разбирать хадисы, определять их источники и степень их достоверности.хадисов.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Использовать в работе труды ученых хадисоведов.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Организовать социально –практическую деятельность по социальной адаптации, защите, помощи и реабилитации мусульман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социально –практической деятельности по социальной адаптации, защите, помощи и реабилитации мусульман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Выявлять проблемы религиозных связей ислама в текстах хадисов.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концептуальный анализ проблем современного хадисоведения в соответствии с когнитивными платформами ханафитского мазхаба.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Регулировать взаимоотношения мусульман друг с другом, а также мусульман и немусульман по различным вопросам организации жизнедеятельности в соответствии с исламскими канонами.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работу по организации социальной помощи и защите с позиции хадисоведения в казахстанском исламском пространстве.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"02310100 - Переводческое дело"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Искусство и гуманитарные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Языки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 Изучение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02310100 - Переводческое дело"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3S02310101 - Переводчик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"3S02310101 -Переводчик"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парадигмы языковых знаний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Внедрение дискурсивных способов для интерактивного изучения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различных видов устного и письменного перевода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"02310100 - Переводческое дело"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"3S02310101 - Переводчик"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парадигму языковых знаний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парадигмы языковых знаний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лексику, связанную с профессиональной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Ориентироваться в лингвистической, энциклопедической, лексикографической и специальной литературе.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Правильно оформлять речь в устном и письменном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1.4.Вести беседу, переписку, соблюдая грамматическую и фонетическую нормы языка.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Внедрять дискурсивные способы для интерактивного изучения языка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Внедрение дискурсивных способов для интерактивного изучения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алгоритм поиска информации, релевантной для решения профессиональных задач в справочной литературе, электронных базах данных и поисковых системах интернета.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Работать с различными видами текстов.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2.3.Быстро переключаться с одного языка на другой.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 Оценивать особенности коммуникативной ситуации, в которой осуществляется перевод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принципы делового общения при переписке и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Осуществлять поиск, отбор и сравнительный анализ параллельных и прецедентных текстов (шаблонов).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2.7.Использовать систему лексических, грамматических, стилистических трансформаций как средство языкового преобразования исходного текста.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различные виды устного и письменного перевода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различных видов устного и письменного перевода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3.1.Представлять общую концептуальность переводоведения.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Владеть техникой взаимодействия и взаимопонимания с представителями разных культур.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3.3.Производить устный и письменный перевод на необходимых языках.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Осуществлять постредактирование автоматизированного и автоматического перевода.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3.5.Анализировать и оценивать качество выполненного письменного перевода.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3.6.Применять полученные теоретические знания на прктике в ходе решения практических задач.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"03220100 - Библиотечное дело"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 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03220100 - Библиотечное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4S03220101 - Библиотекарь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 "4S03220101 -Библиотекарь"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Воспитание эстетического и художественного вкуса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пользователей библиотек и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Организация библиографической работы в библиотеке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Восстановление, консервация и реставрация документов и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Выявление потребностей и интересов читателей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и проведение образовательных и культурно-воспитательных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"03220100 - Библиотечное дело"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"4S03220101 - Библиотекарь"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Пропагандировать художественную литературу среди населения, воспитывать эстетический и художественный вкус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Воспитание эстетического и художественного вкуса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Организовывать мероприятия по популяризации чтения книг среди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Использовать основные понятия литературоведения, терминологию и теорию литературы.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литературное наследие в пропаганде художественных произведений через формы библиотечной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Обслуживать пользователей библиотек и архивов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пользователей библиотек и архивов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Выдавать и получать библиотечные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Обеспечивать работу межбиблиотечного абонемента.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заочное и внестационарное обслуживание.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Предоставлять пользователям библиотеки общую информацию, вести сайт библиотеки.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Классифицировать основные этапы возникновения письменности, историю книги, книгопечатания и историю книговедения в Республике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Комплектовать, вести учҰт, обрабатывать и каталогизировать библиотечный фонд (архивный фонд)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библиографической работы в библиотеке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Создавать базу данных и выполнять работу по организации книжного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Вести библиотечную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Организовывать справочно-библиографическое обслуживание и библиографическое информирование.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современные сетевые и мультимедийные информационные технологии при формировании фонда и обслуживании читателей.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Организовывать пополнение и обслуживание систематических собраний книг, периодических изданий и других печатных, аудиовизуальных или цифровых материалов.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работе по восстановлению, консервации и реставрации документов и книг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Восстановление, консервация и реставрация документов и книг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Создавать необходимые условия для хранения документов и книг.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подготовку книг, произведений искусства, образцов и артефактов для коллекций.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Соблюдать требования по охране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социологические и психологические исследования для выявления потребностей и интересов читателей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Выявление потребностей и интересов читателей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Использовать принципы и методы менеджмента в библиотечном деле.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маркетинговые исследования работы библиотек.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исследования, анализ библиотечных и информационных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Предоставлять библиотечные и информационные услуги в соответствии с меняющимися запросами пользователей.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Изучать международные технологии библиотечного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Проводить и участвовать в международных конференциях по библиотечному делу.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6. Организовывать и проводить образовательные и культурно-воспитательные программы для различных групп читателей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Организация и проведение образовательных и культурно-воспитательных программ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Проводить экскурсии, экспозиции, литературные вечера, встречи.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Проводить библиографические уроки.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Использовать методы и стили ораторского мастерства.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ПЗ 6.4. Проводить библиографические уроки.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"03220200 - Документационное обеспечение управления и архивоведение"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0322 Библиотечное дело, обработка информации и архивное дело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03220200 - Документационное обеспечение управления и архивоведение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3W03220201 - Офис-менеджер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4S03220202 - Делопроизводитель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4S03220203 - Архивист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"3W03220201 - Офис-менеджер"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делопроизводства в соответствии с установленным законодательством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эффективной деловой среды для выполнения трудовых функций работниками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системы деловых поездок и встреч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"4S03220202 - Делопроизводитель"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 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документационного и информационного обеспечения управления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текущего хранения документов и сдача дел в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подготовки дел и документов управленческой деятельности к архивному хранению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"4S03220203 - Архивист"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работы по ведению архива и формированию архивных 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Управление процессами архивного хранения дел и документов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"03220200 - Документационное обеспечение управления и архивоведение"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65-1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"3W03220201 - Офис-менеджер"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 1. Вести делопроизводство в соответствии с установленным законодательством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1. Ведение делопроизводства в соответствии с установленным законодательством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1.1. Принимать и обрабатывать входящие и исходящие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1.2. Вести базы данных документов: проверка правильности оформления документов для дальнейшей регистрации и хранения, осуществление контроля сроков хранения, составление отчетности, подготовка сопроводительных документов для уничтожения документов, не подлежащих хранению.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1.3. Организовать работу по учету, хранению, передаче документации в структурные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 2. Организовать эффективную деловую среду для выполнения трудовых функций работниками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2. Организация эффективной деловой среды для выполнения трудовых функций работниками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2.1. Определять потребности в необходимых товарах и услугах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2.2. Обеспечить работников расходными материалами, товарами, оборудованием и услугами для создания оптимальных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2.3. Осуществлять контроль над надлежащим состоянием офисного оборудования и его сервисного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Организовать систему деловых поездок и встреч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3. Организация системы деловых поездок и встреч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3.1. Обеспечить деловые поездки и мероприятия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 3.2. Организовать сопровождение деловых гостей и обеспечение мероприятий для работников и деловых гостей.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"4S03220202 - Делопроизводитель"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документационное и информационное обеспечение управления организацией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Организация документационного и информационного обеспечения управления организацией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Организовать процесс документирования и управления документацией в соответствии с установленным законодательством.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Вести текущее делопроизводство в организации. Составлять и оформлять проекты распорядительных и информационно-справочных документов организации.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Пользоваться автоматизированными системами учета, регистрации и контроля электронных документов, информационно-справочными системами и вести базу данных документов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контроль за прохождением и исполнением документов, соблюдения типовых правил документирования, управления документацией и использования систем электронного документооборота в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Организовать текущее хранение документов и сдачу дел в архив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текущего хранения документов и сдача дел в архив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учет, хранение и передачу в соответствующие структурные подразделения документов текущего делопроизводства.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методическое руководство делопроизводством в организации, контролировать правильное формирование, учет, хранение и сдачу дел в архив.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Систематизировать, обеспечивать сохранность и защиту документов текущей деятельности организации.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Организовать подготовку дел и документов управленческой деятельности к архивному хранению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Организация подготовки дел и документов управленческой деятельности к архивному хранению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Проверять сроки хранения документов и подготавливать документы к хранению.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Оформлять и составлять описи дел, документов постоянного, временного срока хранения и по личному составу, образовавшиеся в процессе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Организовать передачу дел и документов в архив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"4S03220203 - Архивист"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Организовать работы по ведению архива и формированию архивного фонда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работы по ведению архива и формированию архивных фондов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прием дел и документов от структурных подразделений, организовать их обработку, учет, комплектование и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экспертизу научной и практической ценности архивных документов, поступающих на архивное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требования, порядок составления описи дел и актов о выделении к уничтожению документов, не подлежащих хранению.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Управлять процессами архивного хранения дел и документов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Управление процессами архивного хранения дел и документов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Организовать хранение документов Национального архивного фонда и других архивных документов ведомственными и частными архивами.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Участвовать во внедрении системы электронного (цифрового) архива, в составлении научно - справочного аппарата к архивным фондам, в работе экспертно - проверочной, методической комиссий.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Выполнять работы по выдаче архивных дел, документов, архивных справок, копий и выписок по запросам государственных учреждений и отдельных граждан.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2.4. Проводить проверку наличия и состояния архивных дел и документов, вести отчетную документацию архива.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"04110100 - Учет и аудит"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65-2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 Бухгалтерское дело и налогообложение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04110100 -Учет и аудит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3W04110101 - Бухгалтер-кассир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4S04110102 - 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4S04110103 - Менеджер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"3W04110101- Бухгалтер-кассир"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Работа с первичными документами и контроль за их движением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Учет операций, связанных с движением денежных средств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Учет заработной платы, пособий и иных выплат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инвентаризации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"4S04110102 - Бухгалтер"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бухгалтерского учета источников формирования активов и выполнение работ по инвентаризации активов и финансовых обязательств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расчетов с бюджетом и внебюджетными фондами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4.Участие в составлении бухгалтерской (финансовой)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комплексном анализе хозяйственно-финансовой деятельности организации и ее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"4S04110103 - Менеджер по государственным закупкам"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рыночных исследований о государственных закупках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закупок для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3.Ведение процедуры государственных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"04110100 -Учет и аудит"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"3W04110101 -Бухгалтер-кассир"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Работать с первичными документами и осуществлять контроль за их движением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Работа с первичными документами и контроль за их движением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Организовывать рабочее место с учетом требований техники безопасности и охраны труда,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нормативные правовые акты в области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методы и формы бухгалтерского учета 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прием и проверку правильности оформления первичных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Оформлять первичные документы в соответствии с нормативными требованиями (инструкциями).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Организовать документооборот.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учет операций, связанных с движением денежных средств и их эквивалентов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Учет операций, связанных с движением денежных средств и их эквивалентов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операции по приему, учету, выдаче и хранению денежных средств и их эквивалентов с обязательным соблюдением порядка, обеспечивающего их сохранность.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Отражать на счетах бухгалтерские операции, связанные с движением денежных средств в кассе.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Участвовать в проведении учета денежных средств на расчетных, и специальных счетах в банка.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2.4.Составлять кассовую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2.5.Осуществлять учет с подотчетными лицами.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Производить расчет по заработной платы, пособий и иных выплат работникам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Учет заработной платы, пособий и иных выплат работникам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Исчислять оплату труда при отдельных режимах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документальное оформление расчета заработной платы.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Участвовать при расчете средней заработной платы и суммы отпускных.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Осуществлять расчет больничных и компенсации по неиспользованию отпуска.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Осуществлять учет вознаграждений и удержаний.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Начислять, удерживать и перечислять налоги, обязательные взносы определенные законодательством для уплаты в бюджет.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инвентаризации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инвентаризации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Участвовать при проведении инвентаризации имущества и обязательств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бухгалтерские проводки, отражающие операции по инвентаризации имущества и обязательств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"4S04110102- Бухгалтер"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Документировать хозяйственные операции и вести бухгалтерский учет активов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Подготовить рабочее место с соблюдением требований и норм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Обрабатывать первичные бухгалтерские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Участвовать в работе по подготовке рабочего плана счетов, форм первичных документов, применяемых для оформления хозяйственных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1.4.Вести учет и формировать бухгалтерские проводки активов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бухгалтерский учет источников формирования активов и выполнять работы по инвентаризации активов и финансовых обязательств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бухгалтерского учета источников формирования активов и выполнение работ по инвентаризации активов и финансовых обязательств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2.1.Вести учет источников формирования активов и составлять бухгалтерские проводки.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2.2.Выполнять работу по инвентаризации и отражать ее результаты в бухгалтерских проводках.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расчеты с бюджетом и внебюджетными фондами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расчетов с бюджетом и внебюджетными фондами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3.1.Формировать бухгалтерские проводки по начислению и перечислению налогов и сборов в бюджет.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3.2.Оформлять платежные документы для перечисления налогов и сборов в бюджет и контролировать их прохождение по расчетно-кассовым банковским операциям.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3.3.Формировать бухгалтерские проводки по начислению и перечислению обязательных отчислений и взносов.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3.4.Оформлять платежные документы на перечисление обязательных отчислений и взносов.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3.5.Применять налоговые льготы в используемой системе налогообложения при исчислении величины налогов и сборов, обязательных для уплаты.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составлении бухгалтерской (финансовой) отчетности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4.Участие в составлении бухгалтерской (финансовой)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Отражать нарастающим итогом на счетах бухгалтерского учета имущественное и финансовое положение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4.2.Определять результаты хозяйственной деятельности за отчетный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4.3.Участвовать в составлении (отчетов) и налоговых деклараций по налогам и сборам.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4.4.Участвовать в составлении в установленные сроки бухгалтерской, налоговой и статистической отчетности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Участвовать в комплексном анализе хозяйственно-финансовой деятельности организации и ее подразделений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комплексном анализе хозяйственно-финансовой деятельности организации и ее подразделений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5.1.Участвовать в проведении контроля и анализа информации об активах и финансовом положении организации, ее платежеспособности и доходности.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5.2.Принимать участие в составлении бизнес-плана.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5.3.Участвовать в проведении анализа информации, полученной в ходе проведения контрольных процедур, выявление и оценку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5.4.Участвовать в проведении мониторинга устранения выявленных нарушений, недостатков и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5.5.Участвовать в подготовке предложений по устранению недостатков в расходовании средств, повышению эффективности производства, последовательному осуществлению режима экономии.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"4S04110103 - Менеджер по государственным закупкам"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рыночные исследования о государственных закупках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рыночных исследований о государственных закупках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Подготовить рабочее место с соблюдением требований и норм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1.2.Проводить исследования и собирать сведения о расценках на товары, работы,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методы ранжирования потенциальных поставщиков (подрядчиков, исполнителей).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Организовывать сбор, отбор, формирование и сохранение полученной информации о поставщиках товаров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1.5.Применять данные анализа статистической и оперативно-производственной информации для определения потребности в материалах (услугах).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Составлять годовой, квартальный, ежемесячный план закупок.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закупки для организаций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закупок для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 Составлять перечень видов товаров, работ, услуг, государственные закупки которых осуществляются в соответствии с типовыми конкурсными документациями.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2.2.Участвовать в разработке конкурсной документации, рекомендаций для руководства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2.3.Организовывать консультации с поставщиками (подрядчиками, исполнителями) в целях определения состояния конкурентной среды на соответствующих рынках товаров, работ,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3.Вести процедуры государственных закупок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3.Ведение процедуры государственных закупок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Своевременно вносить корректировки в процессе изменения условий закупок в годовой, квартальный, ежемесячный план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способы осуществления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Размещать в сети Интернет информацию для публикации в средствах массовой информации плана закупок (и изменений).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3.4.Участвовать в проведении коммерческих переговоров с поставщиками в интересах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Обеспечивать ведение реестров договоров о государственных закупках и своевременное их подписание согласно способу проведения государственных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Участвовать в определении итогов проведенных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3.7.Участвовать в проведении анализа информации о конкурсах, запросах ценовых предложений, электронных закупках.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"04120100 – Банковское и страховое дело"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66-1 в соответствии с приказом Министра образования и науки РК от 18.01.2021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Бизнес, управление и право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 Бизнес и 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–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3W04120101 - Агент страховой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3W04120102 - Кредитный 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4S04120103 -Менеджер по банковским операциям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"3W04120101 - Агент страховой"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страховой деятельности 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Планирование и организация продаж в страховании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и оформление договора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и сопровождение страхового случая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"3W04120102 - Кредитный агент"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Консультирование и привлечение потенциальных клиентов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операций по кредитованию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"4S04120103 - Менеджер по банковским опреациям"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Консультирование и привлечение потенциальных клиентов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и оформление депозитных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кредитных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операционного обслуживания клиентов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освоении двух и более рабочих квалификаций в рамках одной образовательной программы, базовые модули не дублируются.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"04120100 – Банковское и страховое дело"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"3W04120101 - Агент страховой"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страховую деятельность агента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страховой деятельности агента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порядок внутреннего трудового распорядка,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законодательные и нормативные правовые акты регулирующие вопросы страховой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Анализировать состав регионального контингента потенциальных клиентов.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Планировать и организовывать продажи в страховании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Планирование и организация продаж в страховании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оперативное планирование продаж страховых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Организовывать розничные продажи в страховании.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Реализовать розничные продажи в страховании.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Анализировать эффективность каждого канала продаж страхового продукта.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Сопровождать и оформлять договор страхования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и оформление договора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Устанавливать критерии и степень риска при заключении договоров на страховые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правильность исчисления страховых взносов и оформления страховых документов, регулирующих отношения между страхователем и страховщиком.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Поддерживать связь с застрахованными, на протяжении всего срока страхования.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Оформлять и сопровождать страховой случай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Оформление и сопровождение страхового случая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Консультировать клиентов по порядку действий при наступлении страхового случая.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экспертизу, осмотр пострадавших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Подготавливать и направлять документы в компетентные органы.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"3W04120102 - Кредитный агент"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Консультировать и привлекать потенциальных клиентов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Консультирование и привлечение потенциальных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нормативные правовые акты и внутреннюю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Консультировать потенциальных клиентов по вопросам кредитования.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Презентовать кредитные продукты и привлекать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Консультировать клиентов по услугам дополнительного характера, предоставляемых банком и другими финансовыми организациями.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операции по кредитованию в пределах своей компетенции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операций по кредитованию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переговоры с клиентами в 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Предварительно рассматривать кредитную заявку.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Формировать пакет необходимых документов для оформления кредитной заявки передавать документы заемщика на рассмотрение работников обеспечивающих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Участвовать в составлении заключения о возможности выдачи кредита, а также его параметрах.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Вести учет оформленных заявок на получение кредита.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"4S04120103 - Менеджер по банковским операциям"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Консультировать и привлекать потенциальных клиентов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Консультирование и привлечение потенциальных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поиск потенциальных клиентов и формировать базу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Выявлять потребности клиента.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презентации банковских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Соблюдать стандарты качества обслуживания клиентов.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и оформлять депозитные операции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и оформление депозитных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Характеризовать элементы депозитной политики банка.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депозитные операции с физическими лицами.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депозитные операции с юридическими лицами.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кредитные операции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кредитных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Характеризовать элементы кредитной политики.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кредитоспособность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операции по страхованию кредитных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Сопровождать кредитные сделки.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операционное обслуживание клиентов банка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Осуществление операционного обслуживания клиентов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Дифференцировать концепции обслуживания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прием и обработку расчетных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Работать с претензиями и пожеланиями клиента.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"04120200 - Оценка"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Бизнес, управление и право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 Бизнес и 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 Финансы, банковское и страховое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04120200 - Оценка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3W04120201 - Агент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4S04120202 - Техник-оценщик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"3W04120201 - Агент"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анализа рынка недвижимости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Оказание консультационных услуг и проведение рекламных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сделок, связанных с 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"4S04120202 - Техник-оценщик"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установлению стоимости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направленных на установление стоимости 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работе, направленной на установление стоимости интеллектуальной собственности, нематериальных активов, бизнеса и права участия в бизнесе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"04120200 - Оценка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"3W04120201 - Агент"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Проводить анализ рынка недвижимости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анализа рынка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техники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нормативные правовые акты, методические и нормативно-технические документы, регулирующие операции с недвижимостью.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Применять методы оценки, порядка сбора, обработки и анализа информации о рынке недвижимости с учетом региональных особенностей.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Оказывать консультационные услуги и проводить рекламные мероприятия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Оказание консультационных услуг и проведение рекламных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поиск потенциальных клиентов и устанавливать деловые контакты.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Оказывать информационно-консультативные услуги и презентовать объекты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Разрабатывать план рекламных мероприятий и своевременно выполнять его показатели.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Сопровождать сделки, связанные с имуществом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сделок, связанных с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Оформлять заявки покупателей и подбирать оптимальный вариант продажи или сдачи внаем.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Представлять интересы клиентов при осуществлении взаимодействия с другими специалистами агентства, иных учреждений, участвующих в оформлении сделок.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Оформлять документацию с учетом требований действующего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Составлять отчетность о выполненной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"4S04120202 - Техник-оценщик"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работы по установлению стоимости недвижимого имущества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установлению стоимости недвижимого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стандарты оценки для определения соответствующего вида стоимости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Осуществлять оценку качества строительных материалов 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Интерпретировать схему чертежей при выполнении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Учитывать особенности специфических объектов при оценке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Составлять отчет об оценке стоимости недвижимого имущества.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работы, направленные на установление стоимости движимого имущества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работ направленных на установление стоимости 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Оценивать накопленный износа и его составляющих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подходы и методы оценки стоимости движимого имущества.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Составлять отчет об оценке стоимости движимого имущества.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Участвовать в работе, направленной на установление стоимости интеллектуальной собственности, нематериальных активов, бизнеса и права участия в бизнесе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работе, направленной на установление стоимости интеллектуальной собственности, нематериальных активов, бизнеса и права участия в бизнесе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математические и статистические основы оценки стоимости интеллектуальной собственности, нематериальных активов, бизнеса и права участия в бизнесе.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Применять подходы и методы оценки стоимости интеллектуальной собственности и нематериальных 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подходы и методы оценки стоимости бизнеса и права участия в бизнесе на основе знаний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Принимать участие в составлении отчета об оценке интеллектуальной собственности, нематериальных активов и бизнеса.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"04130100 - Менеджмент (по отраслям и областям применения)"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04130100 - 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4S04130101 - Менеджер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"4S04130101 – Менеджер"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эффективной деловой среды для выполнения трудовых функций работниками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2.Содействие продвижению товаров (работ, услуг) на рынке и формированию имиджа и деловой репутации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Работа в программах продвижения и ведение профилей в социальных сетях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4.Участие в управлении трудовыми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управлении финансовыми ресурсами фирмы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"04130100 Менеджмент (по отраслям и областям применения)"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"4S04130101 - Менеджер"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эффективную деловую среду для выполнения трудовых функций работниками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эффективной деловой среды для выполнения трудовых функций работниками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документирование и обеспечивать документооборот с применением современных автоматизированных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Устанавливать контакты и организовывать переговоры и встречи с учетом правил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Обеспечивать работников необходимыми материально-техническими средствами для создания оптимальных условий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Содействовать продвижению товаров (работ, услуг) на рынке и формированию имиджа и деловой репутации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Содействие продвижению товаров (работ, услуг) на рынке и формированию имиджа и деловой репутации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2.1.Анализировать требования потребителей к продукту на основе результатов маркетинговых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Разрабатывать стратегии привлечения клиентов с целью увеличения объҰмов продаж, в том числе через Интернет.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и прогнозировать цикл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Разрабатывать планы презентаций продукта, PR-акций, рекламных акций по стимулированию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Устанавливать и поддерживать контакты с клиентами.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3.Работать в программах продвижения и вести профили в социальных сетях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3.Работа в программах продвижения и ведение профилей в социальных сетях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Подбирать оптимальные программы продвижения.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Создавать, поддерживать, контролировать и осуществлять постоянный мониторинг социальных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обработку контента, обновлять его, согласно установленного плана и задач компании.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управлении трудовыми ресурсами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управлении трудовыми ресурсами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Вести учет кадров и кадровую документацию в строгом соответствии с требованиями и нормами, установленными законодательством.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поиск, подбор и отбор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Участвовать в проведении анализа трудовых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4.4.Осуществлять постановку задач персоналу, занимающемуся продажами, в том числе через Интернет.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5.Участвовать в управлении финансовыми ресурсами фирмы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5.Участие в управлении финансовыми ресурсами фирмы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Участвовать в выполнении финансовых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Участвовать в учете финансово-хозяйственной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Участвовать в проведении анализа финансово- хозяйственной деятельности фирмы.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"04130200 - Логистика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 Менеджмент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04130200 - Логистика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3W04130201 - Операционный логист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4S04130202 - Экспедитор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"3W04130201 - Операционный логист"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Приемка, сдача сопровождение и документальное оформление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приемки, перемещения и поставки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процесса хранения товаров и ведение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Организация, ведение и контроль над ходом выполнения складских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требований техники безопасности при эксплуатации машин непрерывного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работой склада по приему, хранению и отпуску товарно-материальных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Предоставление почтово-банковских услуг по приему, обработке, вручению почтовых отправлений и (или) почтовых переводов денег на производственном объекте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операций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"4S04130202 - Экспедитор"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операций по организации перевозочного процесса с применением информационных технологий управления перевозками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работы по выполнению требований обеспечения безопасности перевозок и выбору оптимальных решений в ходе экспедирования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контроля выполнения планов и заданий по перевозкам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заказа, поставок, хранения и перемещения товарно-материальных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Обработка заявок и расчет стоимости экспедирования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Таможенное оформление и контроль за перемещением грузов на транспорте через таможенную границу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руководство работой диспетчерской службы движения на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и контроль деятельности диспетчерской службы складского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206/494 -274/6576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138/3312- 206/4944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"04130200 - Логистика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 - 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"3W04130201 - Операционный логист"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приҰмку, сдачу, сопровождение и документальное оформление грузов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Приемка, сдача сопровождение и документальное оформление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Организовывать прием, сдачу и сопровождение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соблюдение условий и порядка перевозки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Оформлять приҰмо-сдаточную и сопроводительную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Составлять документы о недостаче, порче грузов.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приҰмку, перемещение и поставку товаров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приемки, перемещения и поставки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Сопровождать процессы заказа и поставки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Заказывать транспортные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Организовывать сопровождение и контроль перемещения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Составлять оперативную и статистическую отчетность.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Сопровождать процессы хранения товаров и ведения отчетности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Сопровождение процесса хранения товаров и ведение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работы по инвентаризации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учет движения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Организовывать ведение текущей отчетности.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Организовать проводить и контролировать ход выполнения складских операций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Организация, ведение и контроль над ходом выполнения складских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Наладить учет и контроль за складскими операциями.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полученные данные о работе погрузочно-разгрузочной техники, транспортных средств со сменно-суточными заданиями.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ведение учетной и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Поддерживать оперативную связь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Осуществлять контроль за загрузкой транспортных средств, простоями по причине технической неисправности, несвоевременным прибытием транспортных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Обеспечивать технику безопасности при эксплуатации машин непрерывного действия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требований техники безопасности при эксплуатации машин непрерывного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Обеспечивать требования техники безопасности перед началом и после окончания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Обеспечивать требования техники безопасности во время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Руководить работой склада по приему, хранению и отпуску товарно-материальных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работой склада по приему, хранению и отпуску товарно-материальных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Осуществлять приемку, учет, распределение, перемещение, выдачу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Обеспечивать сохранность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Организовать работу подчиненного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Осуществлять контроль за работой подчиненного персонала.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Оказывать почтово-банковские услуги по приему, обработке, вручению почтовых отправлений и (или) почтовых переводов денег на производственном объекте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Предоставление почтово-банковских услуг по приему, обработке, вручению почтовых отправлений и (или) почтовых переводов денег на производственном объекте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7.1. Оказывать почтовые услуги.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Осуществлять прием, передачу, обработку и выдачу в доставку телеграмм и телеграфных уведомлений.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перевод денежных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Производить выплату пенсий, пособий и других целевых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Осуществлять прием платежей за коммунальные и другие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Выполнять операций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операций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Организовать работу водителей на почтовом маршруте.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Контролировать работу водителей на почтовом маршруте.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Инструктировать водителей об условиях и особенностях перевозок на почтовых маршрутах.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Осуществлять постоянный контроль выполнения графика, расписания и интервалов движения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Производить заполнение, выдачу и прием путевых листов и накладных.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Проводить оперативный учет хода перевозочного процесса и выполнения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"4S04130202 - Экспедитор"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операции по организации перевозочного процесса с применением информационных технологий управления перевозками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операций по организации перевозочного процесса с применением информационных технологий управления перевозками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переговоры и согласование заявок на перевозку грузов с грузоотправителями/ грузополучателями, времени и мест подачи транспортных средств под погрузку.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Обеспечивать необходимой информацией представителей грузоотправителя/грузополучателя в процессе выполнения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Инструктировать водителей об условиях и особенностях перевозок по согласованному с грузоотправителем/грузополучателем маршруту.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заполнение, выдачу и прием путевых листов, товарно-транспортных накладных и других документов, необходимых для выполнения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Организовать ведение оперативного учета хода перевозочного процесса и выполнения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Организовать межфункциональное взаимодействие и коммуникацию различных служб.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Осуществлять оперативную координацию и управление транспортной инфраструктурой.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работы по выполнению требований обеспечения безопасности перевозок и выбору оптимальных решений в ходе экспедирования грузов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работы по выполнению требований обеспечения безопасности перевозок и выбору оптимальных решений в ходе экспедирования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Обеспечивать безопасность перевозок и оперативное руководство перевозками.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действия по ликвидации сверхнормативных простоев, сбоев в работе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расчет в путевых листах соответствующих технико-эксплуатационных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Организовать в необходимых случаях своевременную техническую помощь подвижному составу.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Составлять логистические цепочки с учетом международных и территориальных нормативов в области выбросов, текущей экологической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Осуществлять оперативную логистическую координацию и маршрутизацию в случае возникновения барьеров в виде экологического несоответствия.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Внедрять передовые экологические практики, политику и технологии.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ПК3. Обеспечивать контроль выполнения планов и заданий по перевозкам грузов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контроля выполнения планов и заданий по перевозкам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Составлять сменный план и задания по перевозкам.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Регулировать сменный план и задания по перевозкам.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оперативный учет, контроль и анализ результатов работы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Поддерживать постоянную связь с клиентами (грузоотправителями /грузополучателями), погрузочно-разгрузочными пунктами.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Осуществлять организацию заказа, поставки, хранения и перемещения товарно-материальных ценностей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заказа, поставок, хранения и перемещения товарно-материальных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расчет запасов для определения остатков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заказ и отслеживание поставки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Заказывать транспортные средства для перевозки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Заполнять транспортно-экспедиционные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выполнение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Отслеживать движение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Осуществлять обработку заявок и рассчитывать стоимость экспедирования грузов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Обработка заявок и расчет стоимости экспедирования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Оформлять заявки на перевозку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учет обработанных заявок.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Работать с заявками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5.4. Рассчитывать ставки за перевозку грузов на основе информации клиентов.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таможенное оформление и контролировать перемещение грузов на транспорте через таможенную границу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Таможенное оформление и контроль за перемещением грузов на транспорте через таможенную границу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Оформлять все виды таможенных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Осуществлять контроль над перемещением грузов на транспорте через таможенную границу.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Согласовывать базисные условия поставок (Международные коммерческие условия) при определении и контроле таможенной стоимости товаров.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Организовать и руководить работой диспетчерской службы движения на транспорте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Организация и руководство работой диспетчерской службы движения на транспорте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7.1. Организовать работу сотрудников диспетчерской службы.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Составить график работы сотрудников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Контролировать соблюдение сотрудниками диспетчерской службы производственных инструкций, выполнения сменно-суточных заданий по перевозкам, календарных планов, производственных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Обеспечивать сотрудников диспетчерской службы нормативной и технической документацией, инструктивно-методическими материалами, расходными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Готовить предложения о мерах поощрения и взыскания сотрудников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7.6. Осуществлять контроль за соблюдением норм технического обслуживания оборудования системы диспетчерского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7.7. Осуществлять оперативное информирование заказчика, руководителя службы и/или аналогичной службы более высокого уровня управления о результатах транспортной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Организовывать и контролировать деятельность диспетчерской службы складского хозяйства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Организация и контроль деятельности диспетчерской службы складского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Организовывать работу складского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Управлять логистическими процессами на складе.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8.3. Составлять график работы сотрудников складского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8.4. Готовить предложения о мерах поощрения и взыскания с сотрудников склада.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8.5. Контролировать выполнение персоналом производственных заданий, программ, инструкций,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8.6. Контролировать выполнения персоналом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8.7. Контролировать соблюдение норм эксплуатации и технического обслуживания оборудования системы диспетчерского управления складом.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"04140100 - Маркетинг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Бизнес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 Маркетинг и реклама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04140100 - Маркетинг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3W04140101 - Продавец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3W04140102 - Мерчендайзер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4S04140103 - Маркетолог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"3W04140101 – Продавец"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Предпродажная подготовка и прием товарной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Информационно консультационные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Реализация товара и расчеты с покупателями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запланированных показателей по объему продаж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"3W04140102 - Мерчендайзер"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продукцией объекта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полного ассортимента продукции в торговом зале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Оформление внешней, тематической витрины в торговых залах и торговых точках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инвентаризации торговой марки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"4S04140103 - Маркетолог"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Участие в маркетинговых исследованиях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Формирование имиджа и деловой репутации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Продвижение продукции, услуг в Интернете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Составление отчетов об эффективности проведенных маркетинговых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"04140100 - Маркетинг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"3W04140101 – Продавец"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предпродажную подготовку и прием товарной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Предпродажная подготовка и прием товарной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правила и инструкции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1.2.Принять товарную продукцию и оформить ценники на товары.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Подготовить торговое оборудование и разместить товарную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контроль сохранности товарной продукции.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Оказывать информационно-консультационные услуги.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Информационно - консультационные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Выявлять потребности покупателя.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Предоставлять рекламную и демонстрационную продукцию клиентам (шелфинг).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Оказывать помощь покупателям путем предоставления информации и разрешения жалоб.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Осуществлять реализацию товара и расчеты с покупателями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Реализация товара и расчеты с покупателями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реализацию продукции, используя номенклатуру.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расчҰтно - кассовые операции с покупателями наличным и безналичным способами.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Получать и обрабатывать платежи от клиентов, в рамках электронной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Формировать ежедневные отчеты по платежам.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Участвовать в инвентаризации.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ПК4. Выполнять планы продаж и их стимулирование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запланированных показателей по объему продаж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4.1.Формировать клиентскую базу.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Мониторить и контролировать выполнение плана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Взаимодействовать со смежными структурами.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"3W04140102 - Мерчендайзер"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Обеспечивать продукцией объект торговли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продукцией объекта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Определить предпочтения покупателей в продукции с учетом региональных особенностей.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Взаимодействовать с персоналом торгового предприятия по обеспечению продукции в местах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Производить изъятие товаров не соответствующих установленным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торговый зал полным ассортиментом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полного ассортимента продукции в торговом зале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предпродажную подготовку товара.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РО.2.2 Выставлять продукцию в торговых местах согласно плану размещения на витрине.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РО2.3 Проводить контроль своевременности пополнения торговых мест с соблюдением доли товаров на полках, согласно договоренности с поставщиками.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Оформлять места продажи с установкой специального оборудования и витрин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ПМ3. Оформление внешней, тематической витрины в торговых залах и торговых точках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Разрабатывать общую концепцию витрины.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дизайн витрины в компьютерной дизайнерской программе.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Оформлять витрины с учетом использования необходимых инструментов для установки (закрепления) передвижного (переносного) оборудования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Устанавливать и размещать запасы товарной продукции на витринах в соответствии с принципами мерчендайзинга.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инвентаризации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инвентаризации торговой марки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РО4.1. Осуществлять подготовку к инвентаризации, согласно принятым и утвержденным нормам и порядку торгового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Обобщать результаты проверки, выявленные инвентаризацией.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Составлять отчеты и сличительные ведомости на основании инвентаризационных описей и данных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"4S04140103 - Маркетолог"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Участвовать в проведении маркетинговых исследований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Участие в маркетинговых исследованиях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Характеризовать особенности продвигаемого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Подготовить предварительные маркетинговые отчеты компании в рамках определенных задач и утвержденных целевых индикаторов.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Разрабатывать анкету для проведения маркетингового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сбор и внесение первичной и вторичной информации в базу данных в рамках проводимого маркетингового исследования при помощи информационно-компьютерных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Анализировать требования потребителей к продукту на основе результатов маркетинговых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подготовку и проведение коммуникационных кампаний по формированию имиджа и деловой репутации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Формирование имиджа и деловой репутации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Разрабатывать планы презентации продукта, PR-акций, рекламных акций по стимулированию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Решать организационные вопросы по проведению коммуникационных кампаний.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Участвовать в разработке бренд-бука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Продвигать продукцию, услуги в Интернете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Продвижение продукции, услуг в Интернете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Заполнять контент-план в программе автопостинга.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Работать в программах продвижения.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Сопровождать и вести профили в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Обрабатывать и обновлять контент, согласно установленного плана и задач компании.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Составлять отчеты об эффективности проведенных маркетинговых мероприятий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Составление отчетов об эффективности проведенных маркетинговых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Систематизировать информацию и работать с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Рассчитывать и анализировать показатели эффективности проведенных маркетинговых мероприятий.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Формировать отчеты.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"04210100 - Правоведение"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04210100 - Правоведение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4S04210101 - Юрист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"4S04210101 - Юрист"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2.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основ социальных наук для социализации и адаптации в обществе и трудовом коллективе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Использование точных словесных выражений правовых понятий и категорий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 Владение стандартами делопроизводства и современными информационными технологиями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и применение норм материального права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 Регулирование и реализация общественных отношений, возникающих в процессе применения норм материального права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"04210100 - Правоведение"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2.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 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"4S04210101 - Юрист"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Использовать точные словесные выражения правовых понятий и категорий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 1. Использование точных словесных выражений правовых понятий и категорий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 Характеризовать смысл, сущность и назначение государства и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Толковать и применять нормативные правовые акты.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Разграничивать отрасли права по предмету и методу правового регулирования.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Формировать профессиональное юридическое мышление, правовую юридическую культуру.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1.5.Анализировать, происходящие в современном обществе, политико - правовые процессы.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Использовать юридическую терминологию при составлении юридических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Владеть стандартами делопроизводства и современными информационными технологиями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 Владение стандартами делопроизводства и современными информационными технологиями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 Вести порядок систематизации, учета и ведения правовой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Владеть методами обработки информации с использованием современных технических средств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Разрабатывать проекты правовых документов и проверять их соответствие законодательству.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Применять текстовые редакторы и специальное юридическое программное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с помощью правовых баз данных, архивов, иных источников поиск юридической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Анализировать и применять нормы материального права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и применение норм материального права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правовой статус субъектов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и составлять проекты юридических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Работать с правовой информацией, по ее отбору, анализу, оценке.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нормативные правовые акты для применения нормы права к конкретной ситуации и 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Анализировать юридические нормы и правовые отношения, входящие в область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Регулировать и реализовывать общественные отношения, возникающие в процессе применения норм материального права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Регулирование и реализация общественных отношений, возникающих в процессе применения норм материального права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Юридически правильно квалифицировать факты и обстоятельства.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Давать квалифицированные юридические заключения 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Составлять проекты судебных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правила профессиональной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Владеть системным и сравнительным анализом, исследовательскими навыками.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Обладать навыками устной и письменной коммуникации, способами межличностной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Применять законы логики.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4.8. Определять процедуру применения норм материального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4.9. Принимать профессиональное решение по юридическому делу.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"05220100 – Экология и природоохранная деятельность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Естественные науки, математика и статистика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052 Окружающая среда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05220100 - 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3W05220101 - Лаборант-эколог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4S05220102 - Техник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"3W05220101- Лаборант-эколог"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химической посуды, приборов и лабораторного оборудования к проведению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Приготовление проб и растворов различной концентрации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Качественное проведение химических анализов согласно схемам операции технологического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Обработка и оформление результатов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"4S05220102 - Техник особо охраняемых природных территорий"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Анализ экологических и социально-экономических проблем с применением методов системного анализа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правовых аспектов современной деятельности в сфере экологии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Мониторинг биосферы с использованием инновационных методов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работы по использованию природных ресурсов на особо охраняемых природных территориях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заповедно- режимных и противопожарных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"05220100 - Экология и природоохранная деятельность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 2. Применять информационно- коммуникационные и цифровые технологии в профессиональной деятельности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"3W05220101- Лаборант-эколог"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химическую посуду, приборы и лабораторное оборудование к проведению анализа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химической посуды, приборов и лабораторного оборудования к проведению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Пользоваться лабораторной посудой различного назначения, в соответствии с требованиями химического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1.2.Выбирать приборы и оборудование для проведения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1.3.Осуществлять правильную сборку лабораторных установок для заданного вида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Работать на представленном лабораторном оборудовании, проводить его обслуживание и настройку.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операции по обеспечению качественного и своевременного выполнения анализов в течение смены.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РО.1.6. Выполнять операции по приему и сдаче рабочего места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Приготавливать пробы и растворы различной концентрации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Приготовление проб и растворов различной концентрации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отбор и обработку всех видов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Готовить пробы к проведению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процентное содержание веществ в анализируемых материалах различными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2.4.Готовить растворы реактивов заданной концентрации.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Качественно проводить химический анализ согласно схемам операции технологического контроля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Качественное проведение химических анализов согласно схемам операции технологического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3.1.Устанавливать градуировочную характеристику для химических и физико-химических методов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3.2.Выполнять операции по химическому анализу, по соответствующей методике.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качественный и количественный анализ неорганических и органических веществ физико-химическими методами.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Обрабатывать и оформлять результаты анализов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Обработка и оформление результатов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4.1.Снимать показания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4.2.Рассчитывать результаты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РО4.3.Рассчитывать погрешность результата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обработку результатов проведенных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4.5.Оформлять протоколы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"4S05220102 - Техник особо охраняемых природных территорий"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Анализировать экологические и социально-экономические проблемы с применением методов системного анализа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Анализ экологических и социально-экономических проблем с применением методов системного анализа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Описывать основные этапы эволюции биосферы и еҰ специфические особенности.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влияние человеческой деятельности на природную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Рассчитывать влияние природных условий и ресурсов на живые организмы и их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Оценивать методы управления целым рядом популяций дикой природы в разных странах мира.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Осуществлять исследование, анализ и отчетность по основным экологическим проблемам.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Определять важность экосистемных товаров и услуг и давать им оценку.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правовые аспекты современной деятельности в сфере экологии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правовых аспектов современной деятельности в сфере экологии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основные принципы системы государственного регулирования в области экологии.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Интерпретировать основные понятия, используемые в эколого-правовых отношениях.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Характеризовать общую структуру экологического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Организовывать и проводить проверки по соблюдению и исполнению природопользователями экологического законодательства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Применять меры по устранению нарушений природоохранного законодательства и привлекать виновных к ответственности.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мониторинг биосферы с использованием инновационных методов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Мониторинг биосферы с использованием инновационных методов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Описывать различные подходы к классификации экологического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Объяснять причины экологической дестабилизации природной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Интерпретировать нормирование сбросов и выбросов загрязняющих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Выбирать методику организации сети наблюдений за загрязнением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Организовать рациональную экологическую сеть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Проводить контроль качества работы сети экопостов на особо охраняемых природных территориях.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работы по использованию природных ресурсов на особо охраняемых природных территориях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работы по использованию природных ресурсов на особо охраняемых природных территориях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Характеризовать категории и виды особо охраняемых природных территорий.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лесохозяйственные работы с учетом степени рекреационной дигрессии.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прогнозирование состояния особо охраняемых природных территорий в зонах различного антропогенного воздействия.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4.4.Проводить природоохранные мероприятия для поддержания биологического разнообразия особо охраняемых природных территорий.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Планировать, осуществлять и контролировать рекреационную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Проводить картирование и зонирование территорий с учетом степени повреждения.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заповедно-режимные и противопожарные мероприятия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заповедно-режимных и противопожарных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Участвовать в проектировании работ полесовосстановлению, лесоразведению.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работы по локализации и ликвидации очагов вредных организмов.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санитарно-оздоровительные мероприятия на особо охраняемых природных территориях.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Участвовать в работе по предупреждению нарушений заповедного режима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Участвовать в учетных и инвентаризационных работах, связанных с выполнением задач заповедника.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Вести служебную документацию для фиксирования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Проводить предупредительные мероприятия по охране особо охраняемых природных территорий от пожаров.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"05220200 - Охрана и рациональное использование природных ресурсов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Естественные науки, математика и статистика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Окружающая 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 Окружающая среда и дикая природа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05220200 - Охрана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3W05220201 - Лаборант химико-бактериологического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4S05220202 - Техник по охране и использованию недр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4S05220203 - 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"3W05220201 - Лаборант химико-бактериологического анализа"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1.Проведение отбора проб для изучения состояния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качественного и количественного анализа неорганических и органических веществ химическими и физико-химическими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геоэкологических исследований с использованием 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"4S05220202 - Техник по охране и использованию недр"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Оценивание степени опасности производственной ситуации для персонала и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основных видов геоэкологического картографирования, согласно методике проведения полевых и камеральных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Проведение мониторинга окружающей среды с учетом правовых основ природопользования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Использование геологических характеристик для оценки качества недр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Внесение предложений по повышению качества окружающей природной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"4S05220203 -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мониторинга окружающей среды, с учетом правовых основ природопользования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микробиологических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минералогического анализа шлихов и продуктов обогащения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анализа газов и пыли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радиометрических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"05220200 – Охрана и рациональное использование природных ресурсов (по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"3W05220201- Лаборант химико-бактериологического анализа"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отбор проб для изучения состояния окружающей среды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отбора проб для изучения состояния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1.1.Осуществлять подготовку питательных сред, растворов и реактивов.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1.2. Устанавливать ориентировочные титры, монтаж колб для посева спорового материала и проведение анализов.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1.3.Проводить анализ химическими и инструментальными методами, соблюдая правила отбора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Выявлять причины неисправностей приборов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Утилизировать использованные реактивы, растворы и материалы в соответствии с инструкциями.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качественный и количественный анализ неорганических и органических веществ химическими и физико-химическими методами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качественного и количественного анализа неорганических и органических веществ химическими и физико-химическими методами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Составлять классификацию и методику проведения физико-химических методов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Готовить стандартные и рабочие растворы реактивов с заданной концентрацией.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физические свойства и константы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разнообразные химико-бактериологические анализы воды, пищевых продуктов, сырья, полуфабрикатов и готовых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Описывать геохимию природных компонентов и геохимические аномалии.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геоэкологические исследования с использованием информационных технологий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геоэкологических исследований с использованием информационных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3.1.Оформлять техническую документацию согласно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3.2.Проводить математическую обработку результатов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3.3.Проводить оценку и интерпретацию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3.4.Оформлять результаты с указанием погрешности и доверительной вероятности, с выведением соответствующих выводов.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3.5.Вносить предложения по совершенствованию своей работы и методам ее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Квалификация"4S05220202 - Техник по охране и использованию недр"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Оценивать степень опасности производственной ситуации для персонала и окружающей среды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Оценивание степени опасности производственной ситуации для персонала и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методику анализа согласно нормативной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1.2.Применять правила обеспечения безопасных условий труда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профилактический осмотр приборов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основные виды геоэкологического картографирования, согласно методике проведения полевых и камеральных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основных видов геоэкологического картографирования, согласно методике проведения полевых и камеральных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Строить планы и карты разного масштаба.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Работать с основными видами геоэкологического картографирования.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Описывать современные проблемы региональных геоэкологических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мониторинг окружающей среды с учетом правовых основ природопользования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мониторинга окружающей среды с учетом правовых основ природопользования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3.1.Классифицировать и определять методику проведения экологического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Выявлять неблагоприятное воздействие патогенных факторов на компоненты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Определять допустимые экологические нагрузки на окружающую среду (водная, воздушная, почва, растительный и животный мир).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Характеризовать демографическую и урбанистическую ситуацию в мире.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Налаживать пути реализации рационализации природопользования.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Использовать геологические характеристики для оценки качества недр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Использование геологических характеристик для оценки качества недр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4.1.Определять методики для оценки качества почв и руды, водных ресурсов, атмосферного воздуха, животного и растительного мира.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4.2.Проводить качественный и количественный анализ компонентов недр.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4.3.Описывать физико-химический состав и структуру недр(строение почвенного профиля, лесохимического состава и органической части почвы, водных ресурсов и атмосферного воздуха).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Вносить предложения по повышению качества окружающей природной среды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Внесение предложений по повышению качества окружающей природной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Идентифицировать предпосылки и признаки загрязнения и изменения природной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Корректировать работу организации труда и управления с целью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Организовывать работу по защите почвенной среды, водных ресурсов и атмосферного воздуха, растительного и животного мира современными методами борьбы с загрязнением.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Разрабатывать концепции и стратегии в области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"4S05220203 -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мониторинг окружающей среды, с учетом правовых основ природопользования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Проведение мониторинга окружающей среды, с учетом правовых основ природопользования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Классифицировать и определять методику проведения экологического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Характеризовать процесс нормирования и снижения загрязнений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допустимые экологические нагрузки на окружающую среду (водная, воздушная, почва, растительный и животный мир).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обобщение и обработку информации (или данных) с применением новейших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микробиологические испытания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микробиологических испытаний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стандартные методики анализа для проведения микробиологических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подготовку и наладку лабораторного оборудования и аппаратуры к испытаниям.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потенциометрические и микробиологические испытания.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2.4.Оформлять и обрабатывать результаты анализов, испытаний, измерений.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минералогический анализ шлихов и продуктов обогащения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минералогического анализа шлихов и продуктов обогащения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3.1.Применять стандартные методики анализа для проведения минералогического анализа шлихов и продуктов обогащения.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3.2.Готовить оборудование, образцы минералы для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3.3.Проводить контрольные анализы.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3.4.Определять удельный вес минералов.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3.5.Оформлять и обрабатывать результаты анализов по итогам минералогического анализа шлихов и продуктов обогащения.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Проводить анализ газов и пыли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анализа газов и пыли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стандартные методики анализа газов и пыли.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Настраивать, калибровать хроматограф и другое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Определять концентрации газа на хроматографе, составлять эталонные газовые смеси.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Определять химические и физические свойства газовой, жидкой и твердой фаз.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Оформлять и обрабатывать результаты анализов.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радиометрические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радиометрических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радиометрические измерения согласно стандартным методикам.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5.2.Снимать характеристики счетчиков.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Измерять натуральный фон и эталон.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Оформлять и обрабатывать результаты анализов по итогам радиометрических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"05320100 - Геологическая съемка, поиск и разведка месторождений полезных ископаемых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Естественные науки, математика и статистика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053 Физические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05320100 - Геологическая съемка, поиск и разведка месторождений полезных ископаемых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3W05320101 - Рабочий на геологических работах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3W05320102 - Рабочий на геолого-съемочных и поисковых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4S05320103 - Техник-геолог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"3W05320101 - Рабочий на геологических работах"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Подготовительные работы к полевому сезону на геологические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Подготовительные работы во время проведения полевых геологических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Подготовительные работы во время проведения ликвидационных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Распил керна и разрезание проб на механизмах и 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Маркировка и упаковка проб, ведение технической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"3W05320102 - Рабочий на геолого-съемочных и поисковых работах"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Подготовительные работы к полевому сезону на геолого-съемочные и поисковые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Подготовительные работы во время проведения полевых геолого-съемочных и поисковых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Подготовительные работы при ликвидации последствий геолого-съемочных и поисковых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Оконтуривание и выкалывание горной породы, бурение шпуров, пропиливание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Подготовительные работы по отбору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Маркировка и упаковка проб, ведение технической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"4S05320103 - Техник-геолог"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геологических материалов и оборудования к полевым работам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Полевые геолого-съемочные, поисковые и разведочные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Камеральная обработка первичной геологической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"05320100 - Геологическая съемка, поиск и разведка месторождений полезных ископаемых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"3W05320101 - Рабочий на геологических работах"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к полевому сезону на геологические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Подготовительные работы к полевому сезону на геологические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подготовительные работы при сборе геологического инструмента, снаряжения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подготовительные работы по упаковке и погрузке геологического инструмента, снаряжения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Оформлять карты и планы картографическим шрифтом.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Выполнять подготовительные работы во время проведения полевых геологических работ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Подготовительные работы во время проведения полевых геологических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Участвовать в подготовке площадок и мест стоянок полевого лагеря.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Поддерживать в рабочем состоянии и обслуживать полевое снаряжение, приборы, инструменты и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расчистку ранее пройденных, проходку новых и ликвидацию мелких поверхностных горных выработок.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2.4. Оказывать помощь в отборе проб различного материала.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сортировку дубликатов проб и подготовку их для опробования.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Участвовать при выполнении инструментальной съемки.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подготовительные работы во время проведения ликвидационных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Подготовительные работы во время проведения ликвидационных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подготовительные работы при демонтаже геологического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3.2.Выполнять ликвидацию последствий полевых геологических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упаковку и погрузку геологического оборудования и снаряжения.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 . Определять по диагностическим признакам наиболее распространенные породообразующие минералы, горные породы, наличие в горных породах ископаемой фауны и флоры.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 . Определять азимутальное направление горным компасом с целью привязки точек.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Выполнять распил керна и разрезание проб на механизмах и оборудовании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Распил керна и разрезание проб на механизмах и оборудовании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распил керна с высокой точностью и строгими допусками с помощью электрических инструментов и вручную.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отбор проб с помощью электрических инструментов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подготовку механизмов и оборудования для отбора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Производить выбор способа бурения в конкретных условиях.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маркировку и упаковку проб, ведение технической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Маркировка и упаковка проб, ведение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Производить отбор проб в зависимости от свойств горных пород.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маркировку и упаковку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Рассчитывать количество проб по видам.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Определять количество контрольных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Вести техническую и полевую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"3W05320102 - Рабочий на геолого-съемочных и поисковых работах"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к полевому сезону на геолого-съемочные и поисковые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Подготовительные работы к полевому сезону на геолого-съемочные и поисковые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подготовительные работы по упаковке геологического снаряжения, приборов, инструментов,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подготовительные работ по погрузке геологического снаряжения, приборов, инструментов,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анализ геологического строения района по карте.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подготовительные работы во время проведения полевых геолого-съемочных и поисковых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Подготовительные работы во время проведения полевых геолого-съемочных и поисковых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Участвовать в подготовке площадок и мест стоянок полевого лагеря.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Поддерживать в рабочем состоянии и обслуживать полевое снаряжение, приборы, инструменты и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расчистку ранее пройденных, проходку новых и ликвидацию мелких поверхностных горных выработок.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подготовительные работы при проведении геологических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съемку и оформление геологических карт.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Определять складчатые, разрывные нарушения слоев горных пород.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Строить разрезы и оформлять графические приложения в соответствии с действующими стандартами, инструктивными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Применять диагностические признаки для определения минералов и горных пород, проводить диагностику минералов в полевых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Проводить геологические исследования с целью определения промышленного значения месторождений полезных ископаемых.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подготовку к ликвидационным работам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Подготовительные работы при ликвидации последствий геолого-съемочных и поисковых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подготовительные работы при демонтаже геологического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3.2.Выполнять ликвидацию последствий полевых геолого-съемочных и поисковых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упаковку и погрузку геологического оборудования и снаряжения.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оконтуривание и выкалывание горной породы, бурение шпуров, пропиливание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Оконтуривание и выкалывание горной породы, бурение шпуров, пропиливание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отбор бороздовых, задирковых, шпуровых и других проб в горных выработках для определения качества и количества полезных ископаемых, подсчета их запасов в недрах.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оконтуривание и выкалывание горной породы.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бурение шпуров, пропиливание керна.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подготовительные работы по отбору проб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Подготовительные работы по отбору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Работать на механизмах и оборудовании по отбору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Подготавливать инструменты, механизмы и оборудование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геохимическое опробование.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шлиховое опробование.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Определять (диагностировать) минералы, руды, горные породы полевыми химическими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Выполнять минералого-петрографические исследования.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маркировку и упаковку проб, ведение технической документации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Маркировка и упаковка проб, ведение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Выполнять маркировку и упаковку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Вести техническую и полевую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Выполнять подготовку проб для физико-механических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"4S05320103 - Техник-геолог"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подготовку геологических материалов и оборудования к полевым работам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геологических материалов и оборудования к полевым работам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поиск и сбор материалов и сведений о геологии изучаемого региона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 и проверку геологоразведочного оборудования и снаряжения.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типы, генезис, характеристику подземных вод, гидродинамические особенности потоков.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типы грунтов, их происхождение и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Составлять акты готовности к выезду на полевые работы, готовности объектов к их вводу в эксплуатацию.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Выбирать наиболее рациональные поисковые методы в конкретных природных и геологических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Составлять проекты поисковых и поисково-оценочных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полевые геолого-съемочные, поисковые и разведочные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Полевые геолого-съемочные, поисковые и разведочные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место полевого лагеря.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развертывание полевого лагеря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Участвовать в проведении геолого-съемочных, поисково-разведочных маршрутов.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отбор, обработку и документацию образцов горных пород, керна и всех видов проб при проведении геолого-съемочных, поисково-разведочных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организацию работ по оформлению, упаковке и отправке образцов горных пород и всех видов проб для последующего изучения и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Участвовать в заполнении полевого журнала геологических наблюдений (обнажений), документации керна скважин и горных выработок.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Собирать первичную геологическую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Выполнять ликвидацию полевого лагеря.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Определять основные элементы, характеризующие форму и размеры рудных тел, условия их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камеральную обработку первичной геологической информации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Камеральная обработка первичной геологической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полевую камеральную обработку первичных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Передавать геологоразведочное оборудование, снаряжение и первичную геологическую информацию на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обработку геологической информации, подготовку отчета о результатах геолого-съемочных, геологоразведочных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ввод данных в геоинформационные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Описывать геологическое строение месторождений полезных ископаемых.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Производить расчет эффективности капитальных вложений на геологоразведочных работах.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"05320200 - Технология и техника разведки месторождений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Естественные науки, математика и статистика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053 Физические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05320200 - Технология и техника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3W05320201 - Рабочий на буровых работах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3W05320202 - Машинист буровой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4S05320203 - Техник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"3W05320201 - Рабочий на буровых работах"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инструмента и бурового агрегата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Участие в процессе бурения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Подготовительные работы при ликвидации последствий бурения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Подбор необходимого оборудования, растворов, вспомогательного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буровым оборудованием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"3W05320202 - Машинист буровой установки"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оборудования, технических средств, документации к полевому этапу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Механизированные работы и техническое обслуживание буровой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технологическим процессом бурения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Ремонт буровой и горной техники,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Ведение технической документации по буровым работам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"4S05320203 - Техник"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Подготовительные работы к бурению скважин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Работы по строительству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Ремонтные работы в скважине, ремонт бурового и горного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технологических процессов буровых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Планирование, организация и контроль проведения буровых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"05320200 - Технология и техника разведки месторождений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"3W05320201 - Рабочий на буровых работах"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Проводить подготовку инструмента и бурового агрегата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Подготовка инструмента и бурового агрегата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Принимать участие в транспортировке, подготовке площадки и монтаже бурового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Готовить буровой раствор.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Подбирать и подготавливать породоразрушающий инструмент.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проверку прочностных характеристик бурового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укладку бурильных и обсадных труб.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компоновку низа бурильной колонны.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Участвовать в процессе бурения скважин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Участие в процессе бурения скважин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спускоподъемные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Свинчивать и развинчивать буровые штанги и трубы.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Извлекать и укладывать керн и грунты нарушенной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проходку и крепление в процессе бурения скважины.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подбор и смену буров, долот и буровых коронок в процессе бурения.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чистку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Обслуживать и выполнять профилактический ремонт бурового оборудования (электрооборудования, забойных двигателей, буровых насосов, компрессоров).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Документировать скважины.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подготовительные работы при ликвидации последствий бурения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Подготовительные работы при ликвидации последствий бурения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подготовительные операции по демонтажу и транспортировке буровой установки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упаковку бурового оборудования, снаряжения и инструмента.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Восстанавливать первоначальное состояние почвенно-растительного слоя.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ликвидационные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Подбирать необходимое оборудование, растворы, вспомогательный инструмент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Подбор необходимого оборудования, растворов, вспомогательного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Выбирать буровое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Транспортировать буровую установку на место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Подбирать буровые инструменты и растворы.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подготовку и пусконаладочные работы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Подбирать материалы для конструкций по их назначению и условиям эксплуатации.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Управлять буровым оборудованием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буровым оборудованием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Управлять буровыми станками и установками различных типов при бурении и расширении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5.2. Контролировать и регулировать процесс бурения.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работы по предупреждению и ликвидации кривизны, аварий и осложнении в скважинах.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Выполнять отбор керна, бурового шлама, образцов горных пород.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Определять категории крепости пород по буримости.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Вести первичную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"3W05320202 - Машинист буровой установки"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подготовку оборудования, технических средств, документации к полевому этапу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оборудования, технических средств, документации к полевому этапу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эскизы, рабочие и сборочные чертежи несложных деталей, технологических схем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контроль параметров работы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Производить сращивание, спайку и изоляцию проводов и контролировать качество выполняемых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механизированные работы и техническое обслуживание буровой установки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Механизированные работы и техническое обслуживание буровой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слесарные работы при техническом обслуживании и ремонте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Производить технологическую настройку систем и рабочего оборудования буровой установки перед началом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Оценивать состояние техники безопасности на производственном объекте, пользоваться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разборку, сборку, центровку и устранение неполадок силового, бурового оборудования и автоматов.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Регулировать системы и рабочее оборудование буровой установки в процессе выполнения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Обеспечивать необходимый режим работы двигателей в зависимости от условий бурения и времени года.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Управлять технологическим процессом бурения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Управление технологическим процессом бурения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приемку буровой установки в начале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Управлять буровыми установками.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Выбирать необходимые режимы бурения.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Выбирать необходимый технологический инструмент для бурения.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спускоподъемные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монтаж демонтаж буровой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Подготавливать к работе и управлять водоподъемником при опробовании (испытании)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Выполнять монтаж демонтаж и ремонт водоподъемника и вспомогательных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Выполнять технические операции по спуску обсадных колонн и оборудованию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3.10. Производить сдачу буровой установки по окончании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Ремонтировать буровую и горную технику, автотранспортные средства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Ремонт буровой и горной техники, автотранспортных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техническую последовательность и организацию труда при ремонте, сборке, монтаже буровой установки и ее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Выполнять общую проверку работоспособности агрегатов и механизмов буровой установки.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ремонт горной и буровой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техническое обслуживание бурового и горного оборудования, автотранспортных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Производить статическую и динамическую балансировку машин и агрегатов.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Вести техническую документацию по буровым работам (паспорта и геолого-технические наряды)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Ведение технической документации по буровым работам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5.1. Заполнять буровой журнал.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5.2. Производить документацию керна и грунта нарушенной структуры.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Сдавать скважину в эксплуатацию или производить ее закрытие.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"4S05320203 - Техник"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к бурению скважин тех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Подготовительные работы к бурению скважин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сбор информации для подготовки несложной производственно-технической части проекта буровых работ и сметы.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и подбирать материалы, инструменты, приборы, приспособления для проведения работ по бурению в соответствии с геологическими условиями района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осмотр, проверку и контроль буровых агрегатов (механизмов) для проведения буровых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работы по подготовке площадки к бурению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1.5. Выполнять монтаж станков на площадке.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Определять элементарные формы залегания горных пород в земной коре и их происхождение.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работы по строительству скважины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Работы по строительству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подключение, соединение, монтаж механизмов и оборудования для проведения буровых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Производить запуск и проверку работоспособности всех механизмов и оборудования бурового станка.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Готовить буровой раствор.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бурение скважин всех видов в различных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работы по укреплению (креплению) ствола скважины и ее тампонаж.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Производить вскрытие залежи и отбор проб полезного ископаемого.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Производить вскрытие пласта и испытание на приток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Выполнять спуск обсадных труб и их цементацию.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Осуществлять передачу скважин в эксплуатацию или их закрытие.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ремонтные работы в скважине, ремонт бурового и горного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Ремонтные работы в скважине, ремонт бурового и горного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испытания и диагностику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техническое обслуживание и ремонт бурового и вспомогательного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ремонт наземного и подземного бурового оборудования во время бурения и реконструкции скважины.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3.4. Составлять эксплуатационную, испытательную и ремонтную документацию с использованием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работы по предупреждению и ликвидации нарушений и аварий в скважине.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технологические процессы буровых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Ведение технологических процессов буровых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Выбирать технологию бурения, конструкции буровых сооружений, оборудование и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монтаж и демонтаж буровых вышек и мачт, сборку бурового инструмента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Эксплуатировать и выявлять неисправности в работе основного, вспомогательного и транспортного оборудования, принимать меры к предупреждению отказов и аварий.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и контролировать вентиляцию, освещение, водоотлив при буровых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Готовить, определять качество и восстанавливать после использования промывочные жидкости.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4.6. Подготавливать буровые скважины для геофизических и гидрогеологических исследований.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Оформлять документацию по проходке скважин и производить расчеты, связанные с бурением.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Планировать, организовывать и контролировать проведением буровых работ с соблюдением техники и правил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Планирование, организация и контроль проведения буровых работ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Собирать геологические материалы различных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Составлять проекты на проведение различных видов буровых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Определять типы, генезис, характеристику подземных вод, гидродинамические особенности потоков.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Определять типы грунтов, их происхождение и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Составлять паспорт на проходку горных выработок.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5.6. Определять затраты на производство единицы продукции по различным видам геологоразведочных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5.7. Создавать геоинформационные пакеты.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5.8. Организовывать и контролировать работу персонала на участке, проверять качество выполняемых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5.9. Участвовать в оценке экономической эффективности производственной деятельности персонала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5.10. Обеспечивать безопасное проведение буровых и горных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"05320300 - Гидрогеология и инженерная геология"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Естественные науки, математика и статистика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053 Физические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05320300 - 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3W05320301 - Рабочий на гидрогеологических работах 3W05320302 - Рабочий на гидрогеолого-съемочных и поисковых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4S05320303 - Техник-гидрогеолог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"3W05320301 - Рабочий на гидрогеологических работах"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Подготовительные работы к полевому сезону на гидрогеологические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Сбор различных видов геологических материалов с помощью технических средств при проведении гидрогеологических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ликвидационных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Прокачка и промывка гидрогеологической скважины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Отбор проб с применением полевых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к транспортировке и хранению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"3W05320302 - Рабочий на гидрогеолого-съемочных и поисковых работах"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Составление документации и построение геологического разреза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Основные гидрогеологические и инженерно-геологические работы при проведении съемки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"4S05320303 - Техник-гидрогеолог"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гидрогеологических материалов и оборудования к полевым гидрогеологическим и инженерно-изыскательским работам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Полевые гидрогеологические и инженерно-геологические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Камеральная обработка первичной гидрогеологической и инженерно-геологической информации, результатов полевых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"05320300 - Гидрогеология и инженерная геология"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"3W05320301 - Рабочий на гидрогеологических работах"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к полевому сезону на гидрогеологические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Подготовительные работы к полевому сезону на гидрогеологические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подготовительные работы по подготовке и погрузке гидрогеологического инструмента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Обеспечивать рабочие условия полевого лагеря.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типы, генезис, характеристику подземных вод, гидродинамические особенности потоков.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типы грунтов, их происхождение и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качественный анализ и проводить химические исследования проб воды и грунта.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Вычерчивать условные знаки различного содержания для геологических карт.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Проводить различные виды съемки.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1.8. Определять по диагностическим признакам наиболее распространенные породообразующие минералы и горные породы.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1.9. Рассчитывать гидравлические параметры.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Собирать различные виды геологических материалов с помощью технических средств при проведении гидрогеологических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Сбор различных видов геологических материалов с помощью технических средств при проведении гидрогеологических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Собирать геологические материалы различных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подготовительные работы при проведении гидрогеологических и инженерно-геологических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Пересчитывать данные химического анализа воды в различные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типы грунтов, их происхождение и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Документировать скважины и выполнять горно-буровые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подготовку к ликвидационным работам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ликвидационных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подготовительные работы при демонтаже гидрогеологического и инженерно-геологического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упаковку гидрогеологического и инженерно-геологического оборудования и снаряжения.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Прокачивать и промывать гидрогеологические скважины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Прокачка и промывка гидрогеологической скважины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Очищать (прокачивать) скважины.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Готовить материалы к пробоотбору.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Отбирать пробы с применением полевых приборов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Отбор проб с применением полевых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Производить отбор проб воды и грунта.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Проводить маркировку сосудов, этикетирование проб грунта.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Подготавливать к транспортировке и хранению пробы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Подготовка к транспортировке и хранению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Готовить пробы к транспортировке.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Готовить пробы к хранению.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"3W05320302 - Рабочий на гидрогеолого-съемочных и поисковых работах"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Составлять документацию и строить геологический разрез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Составление документации и построение геологического разреза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Определять основные классы, диагностические признаки флоры и фауны.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диагностические признаки минералов и горных пород.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элементарные формы залегания горных пород в земной коре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основные гидрогеологические и инженерно-геологические работы при проведении съемки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Основные гидрогеологические и инженерно-геологические работы при проведении съемки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Классифицировать осадочные горные породы, формы залегания, минеральные и химические составы, структуру, текстуру.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Составлять проекты поисковых работ, обосновывать наиболее рациональные методы поисков.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выбор геофизических видов исследований в скважинах, применяемую аппаратуру, технологию.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основные виды гидрогеологических работ при проведении съемки.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основные виды инженерно-геологических работ при проведении съемки.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"4S05320303 - Техник-гидрогеолог"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Участвовать в подготовке гидрогеологических материалов и оборудования к полевым гидрогеологическим и инженерно-изыскательским работам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гидрогеологических материалов и оборудования к полевым гидрогеологическим и инженерно-изыскательским работам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Собирать материалы и сведения о гидрогеологических и инженерно-геологических условиях изучаемого района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 полевого инженерно-изыскательского оборудования и снаряжения.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Участвовать в полевых гидрогеологических и инженерно-геологических работах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Полевые гидрогеологические и инженерно-геологические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Выбирать место полевого лагеря.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Развертывать полевой лагерь.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Участвовать в проведении полевых и буровых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Собирать первичную гидрогеологическую и инженерно-геологическую информацию.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Участвовать в камеральной обработке первичной гидрогеологической информации и инженерно-геологической информации, результатов полевых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Камеральная обработка первичной гидрогеологической и инженерно-геологической информации, результатов полевых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Ликвидировать полевой лагерь.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передачу оборудования, снаряжения, гидрогеологической и инженерно-геологической информации на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Обрабатывать первичную гидрогеологическую и инженерно-геологическую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Участвовать в подготовке и оформлении отчета о результатах данной стадии гидрогеологических и инженерно-геологических работ на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Определять затраты на производство единицы продукции по различным видам геологоразведочных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Создавать геоинформационные пакеты.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"05320400 - Геофизические методы поиска и разведки месторождений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Естественные науки, математика и статистика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053 Физические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05320400 - Геофизические методы поиска и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3W05320401 - Рабочий на геофизических работах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3W05320402 - Оператор геофизического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4S05320403 - Техник-геофизик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"3W05320401 - Рабочий на геофизических работах"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Подготовительные работы перед проведением полевого сезона на геофизические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Подготовительные работы полевых геофизических работ наземными, скважинными и подземными геофизическими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Проверка, подготовка к работе геофизического оборудования и вспомогательных линий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геофизического оборудования во время выполнения рабочих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Подготовительные работы по демонтажу оборудования и ликвидации последствий геофизических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Подготовительные работы по контролю состояния, обслуживанию и ремонту геофизического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"3W05320402 - Оператор геофизического оборудования"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работ и регистрация геофизических сигналов наземными геофизическими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Подготовка работ и регистрация геофизических сигналов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аэрогеофизическими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работ и регистрация геофизических сигналов скважинными и подземными геофизическими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"4S05320403 - Техник-геофизик"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исходных геолого-геофизических материалов и оборудования к полевым геофизическим работам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Полевые геофизические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Первичная камеральная обработка полевых геофизических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"05320400 - Геофизические методы поиска и разведки месторождений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"3W05320401 - Рабочий на геофизических работах"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подготовительные работы перед полевым сезоном на геофизических работах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Подготовительные работы перед проведением полевого сезона на геофизические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подготовительные работы геофизических исследований в стационарных условиях на базе геофизического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Готовить геофизическое снаряжение и оборудование к полевым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погрузку геофизического оборудования, ее транспортировку к месту работ и разгрузку по месту прибытия.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полевые геофизические работы наземными, скважинными и подземными геофизическими методами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Подготовительные работы полевых геофизических работ наземными, скважинными и подземными геофизическими методами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2.1.Выполнять подготовительные работы по мобилизации полевого лагеря.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подготовительные работы при проведении полевых геофизических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по диагностическим признакам наиболее распространенные породообразующие минералы и горные породы, их структурную форму, происхождение, характеристику, классификацию горных пород, наличие ископаемых остатков организмов в горных породах.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Составлять схематические геологические материалы, определять и описывать горные породы и полезные ископаемые.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Работать с масштабами при определении длин линий и нанесении их на карты, планы.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Оформлять геологические карты различного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Работать в полевых условиях при производстве теодолитной, тахеометрической съемки технического нивелирования.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Производить измерения и вести полевую документацию.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Участвовать в проверке, подготовке к работе геофизического оборудования и вспомогательных линий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Проверка, подготовка к работе геофизического оборудования и вспомогательных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подготовительные работы по проверке и наладке геофизического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работы по подготовке и наладке вспомогательных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Изображать системы наблюдений на обобщенной плоскости.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Обосновывать систему наблюдения и рассчитывать расстояния между сейсмоприемниками.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Готовить площадки и участки для установки гравиметров, магнитометров, электроразведочных, сейсморазведочных и радиометрических аппаратур.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Устанавливать приборы и оборудование на пунктах наблюдений, осуществлять и подключение (отключение).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обслуживании геофизического оборудования во время выполнении рабочих наблюдений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геофизического оборудования во время выполнения рабочих наблюдений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подготовительные работы по поддержанию в рабочем состоянии и обслуживанию полевого снаряжения, приборов, инструментов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Выполнять подготовительные работы по обслуживанию геофизических установок и вспомогательных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Выявлять и устранять неисправности в работе геофизического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Вести документацию поверок аппаратуры.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подготовительные работы по демонтажу оборудования и ликвидации последствий геофизических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Подготовительные работы по демонтажу оборудования и ликвидации последствий геофизических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подготовительные операции по проверке технического состояния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Выполнять несложные операции при демонтаже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подготовительные работы по ликвидации последствий полевых геофизических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подготовительные работы по контролю состояния, обслуживанию и ремонту геофизического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Подготовительные работы по контролю состояния, обслуживанию и ремонту геофизического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6.1.Выполнять подготовительные работы по профилактическому обслуживанию геофизического оборудования на базе геофизического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Выполнять подготовительные работы по текущему ремонту геофизического оборудования и установок при проведении полевых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Подбирать аппаратуру для соответствующего вида геофизических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Работать с тестирующими приборами.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Выполнять транспортировку и хранение геофизических приборов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"3W05320402 - Оператор геофизического оборудования"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Участвовать в регистрации геофизических сигналов наземными геофизическими методами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работ и регистрация геофизических сигналов наземными геофизическими методами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метрологические работы перед проведением наземных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наблюдения с помощью наземных геофизических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Составлять стратиграфическую колонку, строить геологические разрезы, понимать происхождение структурных форм.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Работать с картографическим материалом геологического назначения, определять горные породы полевыми методами.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Участвовать в регистрации геофизических сигналов аэрогеофизическими методами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работ и регистрация геофизических сигналов аэрогеофизическими методами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подготовку к аэрогеофизическим полевым наблюдениям.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рабочие наблюдения аэрогеофизическими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Создавать геоинформационные пакеты.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Участвовать в регистрации геофизических сигналов скважинными и подземными геофизическими методами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работ и регистрация геофизических сигналов скважинными и подземными геофизическими методами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3.1.Выполнять подготовку к полевым скважинным геофизическим исследованиям.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3.2.Выполнять рабочие наблюдения в горных выработках.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Выявлять неполадки в приборах, устранять их и подготавливать приборы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3.4.Подключать станцию к силовой и осветительной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Обслуживать системы энергопитания, устройство заземлений и проверять их качество.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регистрацию сигналов в скважинах.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Выполнять комплекс геофизических методов рационально решающий конкретную геологическую или техническую задачу в скважинах.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3.8. Выполнять гидрогеологические наблюдения при проведении поисково-разведочных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3.9. Выполнять геофизические работы на станции взрывного пункта, проверять состояние и шаблонирование скважин.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3.10. Выполнять подготовку станции и подъемника к транспортировке и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3.11. Выполнять комплектацию скважинной геофизической аппаратуры, монтаж и демонтаж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"4S05320403 - Техник-геофизик"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исходные геолого-геофизические материалы и оборудование к полевым геофизическим работам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исходных геолого-геофизических материалов и оборудования к полевым геофизическим работам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1.1.Выполнять сбор информации для разработки проектно-сметной документации на проведение полевых сейсморазведочных, гравиразведочных, магниторазведочных, электроразведочных, радиометрических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подготовительные работы к полевым сейсморазведочным, гравиразведочным, магниторазведочным, электроразведочным, радиометрическим исследованиям.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Участвовать в разработке Технического проекта на проведение полевых геофизических работ (сейсморазведочных, гравиразведочных, магниторазведочных, электроразведочных, каротажных).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полевые геофизические работы согласно техническому проекту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Полевые геофизические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предварительные и опытные полевые сейсморазведочные, гравиразведочные, магниторазведочные, электроразведочные, радиометрические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подготовку сейсмического, грави-магнито-электроразведочного, радиометрического оборудования и систем наблюдений к полевым работам на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Регистрировать сейсмические, гравитационные, магнитные, электромагнитные, радиометрические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сбор и анализ первичной наземной геофизической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Оформлять служебные документы с учетом требований к оформлению, хранению и сдаче дел в архив.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Проектировать комплекс геофизических методов, рационально решающий конкретную геологическую или техническую задачу.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первичную камеральную обработку полевых геофизических данных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Первичная камеральная обработка полевых геофизических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Выполнять камеральную обработку первичной информации для получения предварительного временного разреза, карт графиков, кривых вертикального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зондирования.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подготовку и оформление отчета о результатах полевых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3.3.Передавать геофизическое оборудование, снаряжение и первичную геофизическую информацию на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ликвидацию полевого лагеря.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регулировку приборов, устранять неполадки, проводить наблюдения и замеры.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Выполнить обработку геофизических исследований с использованием специального программного обеспечения.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"05320500 - Метеорология"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Естественные науки, математика и статистика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 Физические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 Науки о Земле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05320500 - Метеорология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4S05320501 - Техник-метеоролог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"4S05320501 – Техник-метеоролог"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 Проведение метеорологических наблюдений в зависимости от профиля и программы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и контроль метеорологических приборов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Обработка и передача полученных данных при метеонаблюдениях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Совершенствование автоматизированной обработки метеорологической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Ведение специальной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Мониторинг биосферы с использованием современных методов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на обязательное обучение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240/5760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"05320500 - Метеорология"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"4S05320501 - Техник-метеоролог"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Проводить метеорологические наблюдения в зависимости от профиля и программы работ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 Проведение метеорологических наблюдений в зависимости от профиля и программы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Изучать свойства атмосферы, метеорологических явлений и изменений погоды.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метеорологические наблюдения.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мониторинг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Отбирать пробы с целью определения уровней загрязнения.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Подготавливать метеорологические приборы и контролировать их исправность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и контроль метеорологических приборов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Организовывать метеорологическую площадку.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Эксплуатировать метеорологические приборы в соответствии с правилами.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исправность метеорологических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Вести журнал учета работы метеооборудования.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Соблюдать технику безопасности при производстве работ и использовании технических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Обработать и передать полученные данные при метеонаблюдениях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Обработка и передача полученных данных при метеонаблюдениях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Обрабатывать все метеорологические наблюдения, производимые на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Подготавливать и передавать краткосрочные и долгосрочные метеорологические карты, прогнозы и предупреждения.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Составлять, кодировать и передавать телеграммы с результатами текущих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Своевременно распространять информацию о состоянии атмосферы.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Подготавливать и отправлять обработанные данные наблюдений в методический отдел.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Совершенствовать автоматизированную обработку метеорологической информации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Совершенствование автоматизированной обработки метеорологической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современные методы для прогнозирования метеорологических величин.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Участвовать в проектировании и разработке нового оборудования для сбора метеорологических данных.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Участвовать в исследованиях, направленных на изучение влияния погоды на окружающую среду.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Анализировать воздействие промышленных проектов и деятельности человека на климат и качество воздуха.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Вести специальную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Ведение специальной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инструкции и документы по специализированному гидрометеорологическому обеспечению.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Составлять описание наблюдений, опытов, смет.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5.3. Наносить данные на географические карты, составлять графики.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Проводить разбор ошибок в метеорологических сводках.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Участвовать в подготовке месячных и годовых отчетов по всем видам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Проводить мониторинг биосферы с использованием современных методов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6. Мониторинг биосферы с использованием современных методов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6.1. Описывать различные подходы к классификации экологического мониторинга.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Объяснять причины экологической дестабилизации природной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Интерпретировать нормирование сбросов и выбросов загрязняющих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Организовать рациональную экологическую сеть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Анализировать данные экологических наблюдений.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"05420100 - Статистика"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Естественные науки, математика и статистика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 Математика и статистика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05420100 -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4S05420101 – Техник - статистик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"4S05420101 - Техник статистик"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работы перед началом статистического и бухгалтерского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и проведение статистических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контроля качества заполнения, кодировки и ввода первичных статистических данных в программное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работе по составлению сводной статистической отчетности и проведения анализа социально – экономических показателей отраслей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"05420100 - Статистика"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"4S05420101 - Техник -статистик"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работу перед началом статистического и бухгалтерского учета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работы перед началом статистического и бухгалтерского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требования внутреннего трудового распорядка,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Соблюдать требования законодательных и иных нормативно-правовых актов, касающихся организации статистического и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хозяйственные операции, отображаемые в статистическом и бухгалтерском учете.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и проводить статистические наблюдения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и проведение статистических наблюдений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нормативно-правовые и законодательные акты и инструктивные документы, методологического и статистического инструментария.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предварительную работу перед началом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статистические наблюдения.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контроль качества заполнения, кодировки и ввода первичных статистических данных в программное обеспечение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контроля качества заполнения, кодировки и ввода первичных статистических данных в программное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подготовку и проверку данных, полученных от респондентов и домашних хозяйств, для формирования официальной статистической базы.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Систематизировать и обрабатывать цифровые данные, с применением средств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Предоставлять отчеты по результатам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Обеспечивать соблюдение Политики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работе по составлению сводной статистической отчетности и проведения анализа социально-экономических показателей отраслей экономики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Участие в работе по составлению сводной статистической отчетности и проведения анализа социально-экономических показателей отраслей экономики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Обеспечивать накопление и ведение информационных статистических баз данных о социально-экономическом положении.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Анализировать отраслевые социально-экономические показатели.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Составлять и актуализировать отчетность по результатам анализа.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"06120100 - Вычислительная техника и информационные сети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 Информационно-коммуникационные технологии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Вычислительная техника и информационные сети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3W06120101 - Оператор компьютерного аппаратного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4S06120102 - Техник сетевого и системного администрирования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4S06120103 - Техник по администрированию базы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"3W06120101 - Оператор компьютерного аппаратного обеспечения"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Соблюдение трудового законодательства и требований техники безопасности при работе с компьютерным аппаратным обеспечением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законов электроники и электротехники, знаний по микропроцессорной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функционирования аппаратно-программного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Программирование на языках высокого уровня с применением Web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Обеспечение работоспособности сетевого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"4S06120102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Администрирование процесса установки сетевых устройств инфокоммуникационных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Настройка и обслуживание серверного оборудования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работоспособности IoT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информационной безопасности локальных вычислительных сетей и Internet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системами и сетями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"4S06120103 -Техник по администрированию базы данных"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Установка и настройка аппаратно-программного обеспечения для функционирования базы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Мониторинг и управление резервным копированием базы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Анализ и настройка производительности системы управления базами данных и обеспечение бесперебойной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 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"06120100 - Вычислительная техника и информационные сети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"3W06120101 - Оператор компьютерного аппаратного обеспечения"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Соблюдать трудовое законодательство и требования техники безопасности при работе с компьютерным аппаратным обеспечением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Соблюдение трудового законодательства и требований техники безопасности при работе с компьютерным аппаратным обеспечением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нормативные документы по эксплуатации и охране труда при работе с основными и периферийными устройствами.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ремонт выделенного устройства, с соблюдением всех требований персональной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Применять законы электроники и электротехники, знания по микропроцессорной технике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законов электроники и электротехники, знаний по микропроцессорной технике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аналоговые и цифровые устройства в рамках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Строить простейшие электронные схемы для электронных устройств, используя элементную базу для конкретной области применения.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сборку, монтаж и демонтаж устройств, блоков и приборов различных видов электронной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настройку, регулировку и проводить стандартные и сертифицированные испытания устройств, блоков и приборов электронной техники.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функционирование аппаратно-программного комплекса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Обеспечение функционирования аппаратно-программного комплекса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Работать с устройствами персонального компьютера.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Устанавливать операционные системы и различные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пакеты прикладных программ, графических редакторов, мультимедийных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Осуществлять контроль, диагностику и восстановление работоспособности компьютерных и периферийных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Программировать на языках высокого уровня с применением Web технологий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Программирование на языках высокого уровня с применением Web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Использовать методы и приемы формализации и алгоритмизации задач при разработке программного кода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4.2. Разрабатывать сайты с применением Web технологий.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Организовывать работы по обнаружению системных ошибок, обработка сбоев, совершенствование отдельных модулей программы.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5. Обеспечивать работоспособность сетевого оборудования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Обеспечение работоспособности сетевого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монтаж локальной вычислительной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Обслуживать и эксплуатировать локально-вычислительные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Устанавливать и конфигурировать сетевое оборудование организации в рамках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"4S06120102 - Техник сетевого и системного администрирования"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Администрировать процесс установки сетевых устройств инфокоммуникационных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Администрирование процесса установки сетевых устройств инфокоммуникационных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Подключать и проводить первичную настройку активных сетевых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Настраивать операционные системы сетевых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Настраивать параметры сетевых устройств и программного обеспечения согласно технологической политике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Устанавливать, конфигурировать и поддерживать сетевое оборудование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Настраивать и обслуживать серверное оборудование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Настройка и обслуживание серверного оборудования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профилактические работы по обслуживанию серверов.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Устанавливать операционную систему и необходимое для работы программное обеспечение на серверы и рабочие 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Обслуживать серверные и клиентские операционные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конфигурацию и поддерживать работоспособность программного обеспечения на серверах и рабочих станциях.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работоспособность IoT устройств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работоспособности IoT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Разрабатывать IoT 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Управлять IoT устройствами.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Анализировать работу IoT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Устанавливать и обслуживать сетевое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Проектировать программное обеспечение для IoT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Обеспечивать информационную безопасность локальных вычислительных сетей и Internet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информационной безопасности локальных вычислительных сетей и Internet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Администрировать средства обеспечения безопасности локально-вычислительных сетей с соблюдением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Администировать программно-аппаратные средства защиты информации в локальных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Администрировать средства защиты информации прикладного и системного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Управлять системами и сетями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Управление системами и сетями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Проводить профилактические мероприятия и вести техническую документацию, включая соответствующую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Оценивать эффективность конфигурации сетевых устройств с точки зрения производительности сети и защиты от несанкционированного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"4S06120103 -Техник по администрированию базы данных"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1.Устанавливать и настраивать аппаратно-программное обеспечение для функционирования базы данных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Установка и настройка аппаратно-программного обеспечения для функционирования базы данных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Подключать и настраивать аппаратные комплексы.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Настраивать параметры сетевых устройств и программного обеспечения согласно технологической политике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Устанавливать и настраивать программное обеспечение для администрирования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Обеспечивать функционирование базы данных.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сопровождение и мониторинг работы аппаратно-программного обеспечения базы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Производить мониторинг и организовать управление резервным копированием базы данных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Мониторинг и управление резервным копированием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мониторинг событий, возникающих в процессе работы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Разработать процедуры резервного копирования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Выполнять процедуры восстановления работоспособности базы данных после резервного копирования.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Выявлять и устранять неисправности, возникающие в процессе резервного копирования или восстановления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Контролировать выполнение процедур резервного копирования и восстановления базы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Анализировать и настраивать производительность системы управления базами данных и обеспечить бесперебойную работу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Анализ и настройка производительности системы управления базами данных и обеспечение бесперебойной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средства мониторинга и сбора статистической информации о работе систем управления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анализ и оценку производительности базы данных и серверного оборудования на основе собранных статистических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Формировать отчетную документацию о состоянии и функционировании системы управления базами данных.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"06120200 – Системы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 Создание баз данных и информационных сетей и их администрирование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3W06120201 - Оператор программно-аппаратной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4S06120202 - Техник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"3W06120201 – Оператор программно-аппаратной защиты"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в соответствии с нормами охраны труда и техники безопасности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аппаратного обеспечения персональных компьютеров, периферийных устройств компьютерной оргтехники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Установка и настройка безопасности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Создание, настройка и мониторинг информационных ресурсов, сетевого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"4S06120202 – Техник 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Настройка безопасности корпоративных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эффективных систем хранения, обработки и защиты данных с использованием языков программирования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криптографических методов и средств защиты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Администрирование и поддержка работоспособности программно-аппаратных средств защиты информации и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"06120200 – Системы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"3W06120201 – Оператор программно-аппаратной защиты"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01. Организовывать рабочее место в соответствии с нормами охраны труда и техники безопасности на производстве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рабочего места в соответствии с нормами охраны труда и техники безопасности на производстве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охраны труда и техники безопасности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Анализировать вредные и травмоопасные факторы в сфере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режим труда и отдыха в соответствии с трудовым кодексом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Обслуживать аппаратное обеспечение персональных компьютеров, периферийных устройств компьютерной оргтехники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аппаратного обеспечения персональных компьютеров, периферийных устройств компьютерной оргтехники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Настраивать базовую архитектуру компьютеров.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Управлять периферийными устройствами персонального компьютера.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Обеспечивать взаимодействие аппаратного и программного обеспечения в работе персональных компьютеров и периферийных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3.Выполнять установку и настройку безопасности информационных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Установка и настройка безопасности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принципы организации и функционирования программного обеспечения вычислительной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системные данные операционной системы для взаимодействия с аппаратными компонентами.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основные методы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Администрировать средства обеспечения безопасности информационной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настройку сетевого оборудования, мониторинг и управление информационными ресурсами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Создание, настройка и мониторинг информационных ресурсов, сетевого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4.1. Управлять принципами организации сети и информационной безопасности.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Моделировать сетевые решения с использованием коммутации и маршрутизации.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Администрировать системы защиты информации от несанкционированного доступа.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"4S06120202 – Техник по 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настройку безопасности корпоративных информационных систем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Настройка безопасности корпоративных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Управлять принципами организации и информационной безопасности корпоративных информационных систем.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настройку сервера протокола динамической маршрутизации, службу разрешения доменных имен, веб-сервера, интернет- шлюза.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Конфигурировать службу удаленного доступа, веб-службы, службы хранения данных, параметров безопасности и служб аутентификации, сертификации.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Обеспечивать защиту информационной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Проектировать эффективные системы хранения, обработки и защиты данных с использованием языков программирования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Проектирование эффективных систем хранения, обработки и защиты данных с использованием языков программирования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методы структурного 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эффективные системы для хранения, обработки и защиты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Проектировать системы управления баз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2.4. Разрабатывать приложения с применением основ объектно-ориентированного 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Создавать и редактировать Web-ресурсы.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Применять криптографические методы и средства защиты информации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криптографических методов и средств защиты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 Определять и обосновывать необходимость применения средств криптографической защиты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 Применять средства криптографической защиты информации, удовлетворяющие потребностям организации – обладателя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 Организовать эксплуатацию средств криптографической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Разрабатывать требуемую организационно-распорядительную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Эксплуатировать шифровальные (криптографические)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Моделировать методы атаки и защиты информационных ресурсов.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Выполнять администрирование и поддержку работоспособности программно-аппаратных средств защиты информации и обеспечения информационной безопасности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Администрирование и поддержка работоспособности программно-аппаратных средств защиты информации и обеспечения информационной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Администрировать механизмы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Реагировать на инциденты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Планировать процессы управления и обеспечения информационной безопасности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процессы управления и обеспечения информационной безопасности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Тестировать аппаратно- программные средства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Восстанавливать работоспособность аппаратно- программных средств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4.7. Анализировать защищенность, проектировать и создавать безопасные конфигурации информационной системы; расследование инцидентов.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"06130100- Программное обеспечение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 Разработка и анализ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3W06130101 - Оператор программного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3W06130102 - Web-дизайнер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4S06130103 - Разработчик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4S06130104 - Техник по сопровождению и тестированию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4S06130105 - Техник информационных систем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"3W06130101 -Оператор программного комплекса"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и настройка аппаратно-программного обеспечения компьютера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Установка и настройка операционных систем персонального компьютера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Установка, обработка и настройка пакетов прикладных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Создание информационной справочной поддержки для клиентов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"3W06130102 - Web-дизайнер"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Создание отдельных элементов графического интерфейса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web-ресурсов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систем управления веб-контентом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"4S06130103 - Разработчик программного обеспечения"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Проектирование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Составление алгоритма и создание блок-схемы на основе спецификации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Программирование модулей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Проверка работоспособности рефакторинга программного кода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обработки больших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Программирование цифровых устройств на базе микроконтроллеров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мобильных приложений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"4S06130104 - Техник по сопровождению и тестированию программного обеспечения"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Составление алгоритма и создание блок схемы на основе спецификации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к программированию модулей программного обеспечения и анализ всех разделов кода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устранению сбоев и обнаружению системных ошибок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модернизации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Документирование и анализ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современных методов и средств анализа работы программного продукта при тестировании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"4S06130105 - Техник информационных систем"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Установка и сопровождение программного и аппаратного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 и обслуживание локально вычислительной сети и серверное оборудование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программного кода программного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ПМ4. Чтение цифровых и аналоговых схем, создание программного кода для микроконтроллеров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Установка, настройка программного обеспечения и обеспечение функционирования базы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ресурсами облака и обслуживание облачной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Техническая поддержка и сопровождение автоматизированной информационной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Обеспечение информационной безопасности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"06130100- Программное обеспечение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"3W06130101 – Оператор программного комплекса"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Проводить диагностику и восстановление работоспособности компьютерных устройств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01. Обслуживание и настройка аппаратно-программного обеспечения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1.1.Соблюдать требования и нормы охраны труда, техники безопасности на предприятиях информационного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работоспособность компьютерных систем на уровне схемотехники.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эксплуатацию и контроль за работой компьютеров и периферийных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Диагностировать работоспособность, устранять неполадки и сбои аппаратного обеспечения средств вычислительной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Восстанавливать оборудование после аппаратных и программных сбоев и предотвращать 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Заменять расходные материалы, используемые в средствах вычислительной техники и оргтехники.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Управлять внутренними и внешними устройствами персонального компьютера.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Устанавливать и работать с операционными системы персонального компьютера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Установка и настройка операционных систем персонального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Устанавливать операционные системы на персональных компьютерах, серверах и производить настройку интерфейса пользователя.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Обновлять и удалять версии операционных систем персональных компьютеров и серверов.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Устанавливать и управлять ресурсами программного обеспечения и операционных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2.4.Обновлять и удалять драйверы персональных компьютеров, серверов, периферийных устройств,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Применять прикладное программное обеспечение для решения задач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Установка, обработка и настройка пакетов прикладных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Устанавливать и настраивать прикладное программное обеспечение персональных компьютеров.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Обновлять и удалять версии прикладного программного обеспечения персональных копьютеров и серверов.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пакеты прикладных программ, графических редакторов, мультимедийных приложений для выполнения задач.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Анализировать и работать с первичными обращениями клиентов по вопросам эксплуатации инфокоммуникационных систем и (или) их составляющих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Создание информационной справочной поддержки для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Работать с базой данных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Работать с большим массивом информационных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Консультировать клиентов по срокам и работам технического обслуживания инфокоммуникационных систем и (или) их составляющих.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Использовать основные программные приложения и информационно-коммуникационную сеть "Интернет" для выполнения рабочих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"3W06130102 – Web-дизайнер"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Создавать отдельные элементы графического интерфейса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Создание отдельных элементов графического интерфейса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Создавать визуальный дизайн элементов графического пользовательского интерфейса.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Подготавливать графические материалы для включения в графический интерфейс.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Подготавливать макеты дизайна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Создавать web-ресурсы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Создание web-ресурсов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Разрабатывать front-end web-ресурсов.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back-end web-ресурсов.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Применять системы управления веб-контентом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Применение систем управления веб-контентом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Устанавливать систему управления веб контентом.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Настраивать безопасность и защиту на Content Management Systems.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Создавать пользовательские шаблоны, плагины для систем управления контентом.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"4S06130103 – Разработчик программного обеспечения"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Проектировать программное обеспечение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Проектирование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постановку цели и задачи и вырабатывать требования к программному обеспечению.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Разрабатывать технические спецификации на программные компоненты.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Выбирать методы и стратегии разработки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Определять архитектуру программного обеспечения и выбирать программные средства для подготовки макетов модулей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Составлять алгоритм и блок-схему на основе спецификации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Составление алгоритма и создание блок-схемы на основе спецификации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Выделять данные и подбирать способы программирования модулей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Составлять блок-схему для каждого модуля программного обеспечения на основе дизайн-проекта.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Разрабатывать схему взаимодействия подзадач и их объединение в одну задачу.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структуру данных, входные и выходные данные.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Программировать модули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Программирование модулей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структуру программы, процедуры, библиотеки языка для каждого модуля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Написать код программы на выбранном языке 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отладку программного кода.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Разрабатывать тестовый набор и для верификации кода.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Проверять работоспособность и осуществлять рефакторинг кода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Проверка работоспособности рефакторинга программного кода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Осуществлять анализ и проверку исходного программного кода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отладку программного кода программного обеспечения на уровне программных модулей.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Воспроизводить и устранять выявленные дефекты в программном коде.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Формировать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Разрабатывать и оформлять контрольные примеры для проверки работоспособности программного кода.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Осуществлять рефакторинг программного кода.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Проводить анализ и обработку больших данных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обработки больших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Создавать базы данных и хранилище данных, использовать функциональные возможности систем управления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алгоритмы для обработки больших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Разрабатывать и использовать методы быстрого поиска и обработки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Программировать цифровые устройства на базе микроконтроллеров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Программирование цифровых устройств на базе микроконтроллеров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Определять требования к микропроцессору и разрабатывать алгоритм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Осуществлять коррекцию схем и топологии микроконтроллеров.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Устранять выявленные дефекты в программном коде.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Разрабатывать и оформлять контрольные примеры для проверки работоспособности программного кода.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Разрабатывать мобильные приложения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Разработка мобильных приложений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Проектировать приложение при помощи макета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Работать со стандартными сервисами платформы.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Использовать технологии работы с базами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7.4. Использовать технологии работы с различными протоколами обмена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7.5. Тестировать мобильные приложения.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"4S06130104 – Техник по сопровождению и тестированию программного обеспечения"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Составлять алгоритм и создавать блок схемы на основе спецификации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01. Составление алгоритма и создание блок схемы на основе спецификации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Составлять блок-схему для каждого модуля программного обеспечения на основе проекта.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Разрабатывать схему взаимодействия подзадач и их объединение в одну задачу.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Определить входные и выходные данные, структуру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Создание кода и разработка программы для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к программированию модулей программного обеспечения и анализ всех разделов кода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язык программирования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структуру программирования, процедуры, библиотеки языка программирования для каждого модуля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Работать сгенерированным шаблоном кода программы дизайн-проекта программного обеспечения и определять стиль 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Написать код программы на выбранном языке программирования.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Проверять блоки кода на надежность кода при всех возможных значениях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Проводить отладку программного кода.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мониторинг программного продукта и выполнять обнаружение ошибок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работ по устранению сбоев и обнаружению системных ошибок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Определять сроки замены, обновления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Разработать отчет и план -график по обновлению, замене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анализ программных обеспечений по характеристике и функциональным возможностям.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профилактическую проверку функционирования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установку, сопровождение программного обеспечения и использовать методы по обнаружению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Корректировать программы, выдающие неправильные результаты в условиях, ограниченных техническим заданием и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Описывать условия возникновения ошибок.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модернизации программного обеспечения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модернизации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Предоставлять заказчику исправленный вариант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консультацию по эксплуатации переустановленного или обновленного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4.3. Составлять план обновления программного обеспечения.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деинсталляцию программного обеспечения по истечении времени использования, вывод из эксплуатации.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Выполнять процедуры расширения функциональных возможностей или улучшение характеристик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Проводить функциональное сопровождение программного обеспечения на машинах заказчика.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5. Выполнять документирование и анализ тестирования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Документирование и анализ тестирования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Выполнять разработку (кодирование) и документирование каждого компонента программного обеспечения, баз данных, совокупности тестовых процедур и данных для их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Разрабатывать автоматизированные тесты для проверки работоспособности компонентов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Тестировать каждый компонент программного обеспечения и база данных на соответствие предъявляемым к ним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Формировать отчетную документацию по результатам проведенных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Применять современные методы и средства анализа работы программного продукта при тестировании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Применение современных методов и средств анализа работы программного продукта при тестировании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Участвовать в разработке политики предприятия в области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Применять на практике новые технологии по сопровождению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Разрабатывать регламенты, политику, правила сопровождения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"4S06130105 – Техник информационных систем"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Устанавливать и сопровождать программное и аппаратное обеспечение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Установка и сопровождение программного и аппаратного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Обеспечивать бесперебойную работу программного и аппаратного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Управлять сервисными программами и оборудованиями.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возможности программного и аппаратного обеспечения.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монтаж и обслуживание локально вычислительной сети и серверное оборудование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 и обслуживание локально вычислительной сети и серверное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монтаж локально -вычислительной сети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Производить монтаж серверного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Обслуживать серверное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Разработать программный код программного обеспечения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Разработка программного кода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Использовать методы, приемы формализации и алгоритмизации задач программного кода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Разрабатывать программный код программного обеспечения по готовым спецификациям требований к программному обеспечению.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Осуществлять отладку программного кода программного обеспечения на уровне программных модулей.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Читать цифровые и аналоговые схемы, создавать программный код для микроконтроллеров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Чтение цифровых и аналоговых схем, создание программного кода для микроконтроллеров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Читать цифровые и аналоговые схемы.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Написать программный код программное обеспечения для микроконтроллеров.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Устанавливать, настраивать программное обеспечение и обеспечивать функционирование базы данных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Установка, настройка программного обеспечения и обеспечение функционирования базы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Устанавливать программное обеспечение для администрирования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Обеспечивать функционирование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Настраивать программное обеспечение для поддержки работы пользователей с базой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6. Управлять ресурсами облака и обслуживать облачную инфраструктуру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Управление ресурсами облака и обслуживание облачной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Настраивать конфигурацию облачной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Администрировать ресурсы облака.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Сопровождать существующие компоненты сервиса.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7. Выполнять техническую поддержку сопровождения автоматизированной информационной системы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Техническая поддержка и сопровождение автоматизированной информационной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Устанавливать системное и прикладное программное обеспечение, необходимое для функционирования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Интегрировать информационные системы с существующими информационными системами.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Осуществлять инженерно-техническую поддержку заключения договоров на выполняемые работы, связанных с информационной системой.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Обеспечивать информационную безопасность организации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Обеспечение информационной безопасности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8.1. Устанавливать аппаратно-программные средства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8.2. Осуществлять администрирование аппаратно-программных средств обеспечения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8. Проводить мониторинг событий информационной безопасности и инцидентов информационной безопасности.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"06880100 – Аддитивные технологии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Междисциплинарные программы и квалификации, связанные с информационно-коммуникационными технологиями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 Междисциплинарные программы и квалификации, связанные с информационно-коммуникационными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 – Аддитивные технологии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3W06880101 – Оператор аддитивных установок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 –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"3W06880101 – Оператор аддитивных установок"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Создание и корректировка односложных компьютерных моделей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исходных материалов для производства изделий методом 3D печати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операций по 3D печати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выполненной работы по 3D печати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Факультативные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"4S06880102 –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Создание и корректировка комплексных компьютерных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и ведение технологических процессов печати аддитивного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Выявление неисправностей аддитивных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5.Участие в экспериментальных работах по освоению новых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Организация рабочих мест и ведение технической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Руководство производственной деятельностью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 квалификации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"06880100 – Аддитивные технологии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"3W06880101 – Оператор аддитивных установок"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Создавать и корректировать односложные компьютерные модели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Создание и корректировка односложных компьютерных моделей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Производить ручную и автоматическую оцифровку односложных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Создавать односложные трехмерные модели и подготавливать для печати с помощью системы автоматизированного проектирования.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корректировку управляющей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в работе технологический регламент и другую нормативно-техническую документацию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Подготавливать исходные материалы для производства изделий методом 3D печати.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Подготовка исходных материалов для производства изделий методом 3D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Оценивать соответствие исходного материала для изготовления несложных металлических или пластиковых изделий технологическим требованиям.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Применять методику проверки качества исходных материалов для производства заданного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Составлять формулу исходного материала по заданной рецептуре.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Адаптировать смолы, пластики к тонированию, пигментации.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требования охраны труда, пожарной, промышленной, экологической и электробезопасности в аддитивном производстве.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технологические операции по 3D печати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технологических операций по 3D печати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Готовить аддитивную установку к печати.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загрузку расходных материалов в аддитивную установку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оборудование и материалы в соответствии с инструкцией изготовителя.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Контролировать заданные параметры процесса печати трехмерных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Производить постобработку готовых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учет расходных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Поддерживать аддитивную установку в рабочем состоянии.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качество выполненной работы по 3D печати изделий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качества выполненной работы по 3D печати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пробоподготовку готовых изделий для выявления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Использовать компьютерно-измерительные системы для анализа выявленных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Вести сбор и оцифровку данных о дефектных изделиях.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"4S06880102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Создавать и корректировать комплексные компьютерные модели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Создание и корректировка комплексных компьютерных моделей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Оцифровывать комплексные объекты.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Создавать комплексные трехмерные модели на компьютере.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1.3.Выполнять верификацию моделей.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и вести технологические процессы печати аддитивного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и ведение технологических процессов печати аддитивного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Организовать и производить печать трехмерных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технологический процесс печати изделия.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Применять систему технологической подготовки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мероприятия по контролю качества изделий 3D печати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контроль соблюдения персоналом правил и требований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Соблюдать принципы безопасного и чистого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Выявлять неисправностей аддитивных установок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Выявление неисправностей аддитивных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Диагностировать неисправности аддитивной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Определять меры по устранению неисправностей аддитивной установки.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Организовывать контакты с производителем для проведения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Выявлять причины брака продукции, подготавливать предложения по его предупреждению и ликвидации.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ПК4. Проектировать технологические процессы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РО4.1.Применять стандарты, технические условия, нормативные, методические и иные руководящие материалы по проектированию, разработке и оформлению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Описывать технические характеристики проектируемого объекта и требования к нему.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основные технологические расчеты и чертежи по проекту.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Применять отраслевые правила рециклинга и бережливого потребления.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Соблюдать основные требования организации труда, промышленной и экологической безопасности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Участвовать в экспериментальных работах по освоению новых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экспериментальных работах по освоению новых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основами проведения экспериментальных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Участвовать в испытаниях технологического оборудования, в проведении экспериментальных работ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обработку результатов эксперимента.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ПК6.Организовывать рабочие места и вести техническую документацию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6.Организация рабочих мест и ведение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Владеть основами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6.2.Применять в работе навыки лидерства и обучения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nullРО 6.3. Оформлять изменения в технической документации в связи с корректировкой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Руководить производственной деятельностью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Руководство производственной деятельностью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7.1. Определять производственную структуру предприятия, организацию производственного цикла.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7.2. Анализировать результаты производственной деятельности подразделения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7.3. Вносить предложения по корректировке деятельности подразделения.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"07110100 - Химическая технология и производство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07110100 - Химическая технология и производство (по видам)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3W07110101 - Аппаратчик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4S07110102 - Техник-технолог (по видам)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"3W07110101 - Аппаратчик (всех наименований)"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отдельных стадий технологического процесса производства химической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Регулирование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технологическим процессом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химической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"4S07110102 - Техник-технолог (по видам)"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технологической подготовки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Контроль качества технологических процессов и готовой продукции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Корректировка технологического процесса производства химической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проведении экспериментальных работ по освоению новых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Проектирование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"07110100 - Химическая технология и производство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"3W07110101 - Аппаратчик (всех наименований)"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рабочий процесс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рабочее место на соответствие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визуальный осмотр исправности оборудования и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1.3.Оценивать готовность к работе контрольно-измерительных приборов и автоматики, средств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Контролировать наличие сырья, уровень заполнения оборудования рабочей средой.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Использовать по назначению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Соблюдать правила личной гигиены в производственных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Вести учетно-отчетную документацию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отдельные стадии технологического процесса производства химической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отдельных стадий технологического процесса производства 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сырье к подаче в производство.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2.2. Проводить технологические операции, не связанные с изменением химического состава исходных веществ.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Приготавливать смеси и растворы в соответствии с рецептурой.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Рассчитывать необходимое количество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Наблюдать за правильным ходом технологического процесса по контрольно-измерительным приборам.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Выполнять пуск и останов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Производить выгрузку готовой продукции, передачу ее на склад или последующую переработку.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Выполнять процедуры отключения аварийной остановки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Регулировать и управлять технологическим процессом производства химической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Регулирование и управление технологическим процессом производства 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ход технологического процесса по контрольно-измерительным приборам и визуальным наблюдениям.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отбор проб для лабораторных испытаний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Использовать результаты лабораторных анализов проб для корректировки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Предупреждать и проводить устранение причин отклонений от норм технологического режима.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Определять окончание проводимой технологической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Изменять режим работы оборудования в соответствии с технологической ситуацией.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Выполнять правила промышленной и экологической безопасности при ведении технологического процесса производства химических веществ.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Обслуживать технологическое оборудование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Обслуживание технологического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Выявлять визуально неисправности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Обеспечивать бесперебойную работу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Производить промывку, очистку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Участвовать в ремонте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Соблюдать правила техники безопасности при обслуживании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"4S07110102 - Техник-технолог (по видам)"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Осуществлять обеспечение технологической подготовки производства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технологической подготовки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Эффективно использовать основное и вспомогательное технологическое оборудование, сырье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Составлять план размещения оборудования, технического оснащения и организации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оборудование и коммуникации производственного объекта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работы по запуску и останову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Разрабатывать мероприятия по созданию безопасных условий труда, охраны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Вносить изменения в технологические схемы установок и межцеховых коммуникаций.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Контролировать качество технологических процессов и готовой продукции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качества технологических процессов и готовой продукции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контроль технологического процесса по показаниям контрольно-измерительных приборов и лабораторных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Участвовать в лабораторных испытаниях исходных веществ, полупродуктов и продуктов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Устанавливать соответствие расхода основных и вспомогательных материалов нормативным показателям.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Анализировать стабильность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Выявлять, предотвращать и устранять причины нарушений хода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Контролировать соблюдение требований охраны труда, противопожарной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Корректировать технологический процесс производства химической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Корректировка технологического процесса производства 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анализ отклонений технологических параметров процесса от регламентных.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отклонение нормального режима работы оборудования, принимать меры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Назначать и обосновывать технологический режим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Актуализировать технологическую документацию с учетом анализа отклонений.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проведении экспериментальных работ по освоению новых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проведении экспериментальных работ по освоению новых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основами проведения экспериментальных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Участвовать в испытаниях технологического оборудования, в проведении экспериментальных работ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обработку результатов эксперимента.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Проектировать технологические процессы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Проектирование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Применять стандарты, технические условия, нормативные, методические и иные руководящие материалы по проектированию, разработке и оформлению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Представлять технические характеристики проектируемого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основные технологические расчеты и чертежи по проекту.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Использовать пакеты прикладных программ для разработки конструкторской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Соблюдать основные требования организации труда, промышленной и экологической безопасности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Руководить производственной деятельностью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производственной деятельностью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Участвовать в работе по оперативному планированию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Разрабатывать мероприятия по снижению расхода материальных и энергетических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Проводить инструктаж работников подразделения по требованиям охраны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6.4. Организовывать работу сотрудников, оценивать результаты их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6.5. Оценивать экономическую целесообразность использования методов и средств ведения технологических процессов.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"07110200– Коксохимическое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07110200– Коксохимическое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3W07110201 – Аппаратчик производства формованного кокса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4S07110202 –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"3W07110201 – Аппаратчик производства формованного кокса"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процесса формования кокса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nullПМ 2. Управление тепловым режимом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технологического процесса формования кокса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и наладка оборудования производства формованного кокса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"4S07110202 –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и регулирование технологического процесса производства кокса, продуктов коксохимического производства.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техническое обслуживание оборудования коксохимического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требований, предъявляемых к качеству получаемой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5.Участие в экспериментальных работах по освоению новых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производственной деятельностью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 квалификации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"07110200– Коксохимическое производство"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"3W07110201 – Аппаратчик производства формованного кокса"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рабочий процесс формования кокса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процесса формования кокса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законодательные и внутрикорпоративные требования по охране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Проверять соответствие режима обогрева прессформовочных машин по контрольно-учетным записям.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Оценивать исправное состояние оборудования и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Пользоваться контрольно-измерительными приборами, системами сигнализации и блокировки.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в работе технологический регламент и другую нормативно-техническую документацию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1.6.. Соблюдать основы бережливого производства, нормы и правила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Управлять тепловым режимом машин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тепловым режимом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Контролировать и корректировать тепловой режим прессформовочных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техническое обслуживание систем отопления.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Использовать требования государственных стандартов к составу шихты, теплоносителя, отходящих газов.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3.Вести технологический процесс формования кокса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технологического процесса формования кокса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 Определять свойства углей различных марок.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Устанавливать степень готовности шихты к формованию.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Обслуживать системы нагрева шихты, автодозаторов, механизмов узла сброса отходов и загрузочных устройств печей прокаливания.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Регулировать системы пневмообрушения, режим тушения отходов и формовок по заданной температуре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требования производства по охране труда, промышленной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Производить обслуживание и наладку оборудования производства формованного кокса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и наладка оборудования производства формованного кокса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 Применять правила технической эксплуатации оборудования в производстве формованного кокса.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Выявлять и устранять неисправности в работе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Обеспечивать бесперебойную работу технологического оборудования производства формованного кокса.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4.4.Участвовать в ремонте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"4S07110202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ПК1. Контролировать и регулировать технологический процесс производства кокса, продуктов коксохимического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ПМ1. Контроль и регулирование технологического процесса производства кокса, продуктов коксохимического производства.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Применять систему технологической подготовки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Вести контроль отдельных стадий и комплекса операций технологического процесса по показаниям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Корректировать технологический процесс производства кокса, продуктов коксохимического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1.4.Применять технологии утилизации и переработки промышленных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1.5.Реализовывать принципы безопасного и чистого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эксплуатацию и техническое обслуживание оборудования коксохимического производства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Эксплуатация и техническое обслуживание оборудования коксохимического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оборудование и коммуникации объекта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Определять отклонение от нормального режима работы оборудования, принимать меры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Обслуживать основное и вспомогательное технологическое оборудование коксохимического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Контролировать технологические операции при аварийной остановке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требования, предъявляемые к качеству получаемой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требований, предъявляемых к качеству получаемой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требования к качеству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отбор проб, качество сырья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РО3.3. Выявлять причины брака продукции, подготавливать предложения по его предупреждению и ликвидации.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ПК4. Проектировать технологические процессы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4.1.Применять стандарты, технические условия, нормативные, методические и иные руководящие материалы по проектированию, разработке и оформлению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Описывать технические характеристики проектируемого объекта и требования к нему.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основные технологические расчеты и чертежи по проекту.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основные требования организации труда, промышленной и экологической безопасности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4.5.Готовить технические задания на проектирование оборудования отделений.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Участвовать в экспериментальных работах по освоению новых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экспериментальных работах по освоению новых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основами проведения экспериментальных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Участвовать в испытаниях технологического оборудования, в проведении экспериментальных работ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обработку результатов эксперимента.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5.4.Оформлять изменения в технической документации в связи с корректировкой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Руководить производственной деятельностью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производственной деятельностью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Планировать, организовывать и контролировать деятельность персонала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результаты производственной деятельности подразделения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Координировать деятельность производственного подразделения.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"07110300 – Технология разделения изотопов и вакуумная техника"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07110300 – Технология разделения изотопов и вакуумная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3W07110301 – Контролер качества продукции и технологического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4S07110302 – Техник-технолог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"3W07110301 – Контролер качества продукции и технологического процесса"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контролера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nullПМ 2. Ведение пооперационного контроля качества сырья, полупродуктов и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соблюдения технологического режима разделения изотопов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Прием и оформление партий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"4S07110302 –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эксплуатации технологических установок и вакуумной техники разделения изотопов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технологического режима разделения, получения и выделения изотопов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Проектирование технологических процессов разделения изотопов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экспериментальных работах по совершенствованию технологических процессов разделения изотопов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работой коллектива производственного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 квалификации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"07110300 – Технология разделения изотопов и вакуумная техника"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"3W07110301 – Контролер качества продукции и технологического процесса"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Подготавливать рабочее место контролера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Подготовка рабочего места контролера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требования производственной, пожарной, радиационной и электробезопасности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Подготавливать пробоотборники для работы с изотопными материалами.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пригодность средств измерений и контроля качества изотопных материалов, герметичности вакуумных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учетно-отчетную документацию на рабочем месте с использованием компьютерных программ.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пооперационный контроль качества сырья, полупродуктов и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пооперационного контроля качества сырья, полупродуктов и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отбор проб изотопно-модифицированной продукции согласно схеме операционного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проведение анализов сырья, полупродуктов и готовой продукции технологического процесса разделения изотопов.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Вести обработку результатов химических, радиохимических испытаний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Устанавливать соответствие качества исследуемого материала техническим условиям, стандартам.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Контролировать соблюдение технологического режима разделения изотопов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Контроль соблюдения технологического режима разделения изотопов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процесс разделения изотопной смеси по показаниям контрольно-измерительных приборов, результатам лабораторных анализов.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Снимать показания с приборов и измерительных систем учета альфа-, бета-, гамма-излучений.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Фиксировать технологические сбои в работе разделительных установок изотопных смесей.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Вести обработку аналитических данных процесса методом математической 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3.5. Участвовать в приемке, подготовке к эксплуатации нового и экспериментального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Оказывать первую помощь при воздействии вредных и опасных производственных факторов.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Вести прием и оформление партий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Прием и оформление партий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Выполнять прием партий изотопно-модифицированной продукции в соответствии с техническими условиями, стандартами.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Контролировать правила хранения изотопной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Оформлять заключение о соответствии качества продукции, тары и маркировки.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Участвовать в рассмотрении претензий и рекламаций от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"4S07110302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Контролировать эксплуатацию технологических установок и вакуумной техники разделения изотопов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Контроль эксплуатации технологических установок и вакуумной техники разделения изотопов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Контролировать состояние узлов, агрегатов разделительных установок, контрольно-измерительных приборов производственного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1.2.Определять соответствие исходного материала требованиям разделительной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Использовать различные методы и способы регистрации ионизирующих излучений, средства контроля излучений.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Контролировать устойчивость рабочих характеристик разделительных установок и вакуумной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РО1.5.Выполнять мероприятия по созданию безопасных условий труда, охраны окружающей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Контролировать технологический режим разделения, получения и выделения изотопов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Контроль технологического режима разделения, получения и выделения изотопов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Отслеживать отклонения технологического режима разделительной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Корректировать параметры технологического процесса разделения, получения и выделения изотопов.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Вести лабораторные испытания проб изотопных смесей.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нормы расхода сырья, материалов, энергоносителей для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Разрабатывать мероприятия по предупреждению и ликвидации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Контролировать соблюдение требований охраны труда, радиационной, противопожарной,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Проектировать технологические процессы разделения изотопов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Проектирование технологических процессов разделения изотопов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основные технологические расчеты и чертежи производства разделения изотопов.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предварительные технико-экономические обоснования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Соблюдать основные требования организации труда, промышленной и экологической безопасности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Использовать пакеты прикладных программ для разработки конструкторской документации.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экспериментальных работах по совершенствованию технологических процессов разделения изотопов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экспериментальных работах по совершенствованию технологических процессов разделения изотопов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Владеть основами проведения экспериментальных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Участвовать в испытаниях технологического оборудования, в проведении экспериментальных работ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обработку результатов эксперимента.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Оформлять изменения в технической документации в связи с корректировкой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Организовывать и управлять работой коллектива производственного участка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Организация и управление работой коллектива производственного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Планировать основные показатели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РО5.2.Рационально организовывать рабочие места.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Проводить инструктаж работников подразделения по требованиям охраны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Контролировать работу исполнителей.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5.5. Оценивать эффективность производственной деятельности персонала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РО5.6. Оформлять производственную документацию по организации и управлению работ.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"07110400 - Лабораторная технология"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07110400 - Лабораторная 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3W07110401 - Лаборант спектрального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3W07110402 - Лаборант химического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3W07110403 - Лаборант по физико-механическим испытаниям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4S07110404 - Техник-лаборант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"3W07110401 - Лаборант спектрального анализа"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лаборатории к проведению испытаний и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качественного фотографического анализа металлов и сплавов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процентного содержания веществ в металлах и сплавах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Анализ руд и минералов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"3W07110402 - Лаборант химического анализа"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лаборатории к проведению испытаний и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физических свойства и констант химических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химических анализов средней сложности различных проб по принятой методике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лабораторных исследованиях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"3W07110403 - Лаборант по физико-механическим испытаниям"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лаборатории, инструментов и лабораторного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статических и динамических испытаний металлов и сплавов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физико-механических испытаний полимерных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испытания сырья, материалов, полуфабрикатов и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"4S07110404 - Техник-лаборант"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Организация рабочего процесса лабораторного контроля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различных видов лабораторных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разработке новых методов химических анализов, лабораторных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Руководство производственной деятельностью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"07110400 - Лабораторная технология"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"3W07110401 - Лаборант спектрального анализа"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лабораторию к проведению испытаний и анализов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лаборатории к проведению испытаний и анализов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Организовывать рабочее место для максимально эффективной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требования промышленной безопасности, охраны труда и правил противопожарной защиты при работе в спектральной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прибор и источник света для проведения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Подготавливать спектральную аппаратуру к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качественный фотографический анализ металлов и сплавов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качественного фотографического анализа металлов и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электроды и пробы к анализу.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Составлять план съемки качественного фотографического спектрального анализа простых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качественный фотографический спектральный анализ простых объектов.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Интерпретировать результаты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Определять процентное содержание веществ в металлах и сплавах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Определение процентного содержания веществ в металлах и сплавах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Применять методы и методики количественного эмиссионного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Подготавливать пробы к количественному эмиссионному анализу.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фотографический количественный спектральный анализ чугунов, сталей, цветных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Использовать визуальные методы спектрального анализа для установления состава металлов и сплавов.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спектрометрический анализ чугунов, сталей на легирующие элементы, цветных металлов и сплавов на их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Определять процентное содержание веществ в металлах и сплавах физико-химическими методами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Обрабатывать результаты лабораторных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Анализировать руды и минералы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Анализ руд и минералов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Производить подготовку руд и минералов для качественного и количественного эмиссионного спектрального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качественный состав руд, минералов фотографическим методом.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количественный эмиссионный спектральный анализ руд и минералов.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Проводить оценку и интерпретацию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"3W07110402 - Лаборант химического анализа"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лабораторию к проведению испытаний и анализов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лаборатории к проведению испытаний и анализов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Организовывать рабочее место для максимально эффективной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требования промышленной безопасности, охраны труда и правил противопожарной защиты при работе в химической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Подготавливать оборудование (приборы, аппаратуру) и реактивы к проведению экспериментов.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Производить отбор и подготовку проб к испытаниям и анализам.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Готовить растворы реактивов заданной концентрации.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Определять физические свойства и константы химических веществ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Определение физических свойства и констант химических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методами и способами определения физических свойств и констант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сборку лабораторных установок для заданного вида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вязкость, растворимость, удельный вес материалов и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Устанавливать физико-химические показатели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Обрабатывать результаты лабораторных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химические анализы средней сложности различных проб по принятой методике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химических анализов средней сложности различных проб по принятой методике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качественный химический анализ неорганических и органических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Определять процентное содержание вещества в анализируемых материалах химическими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методы рефрактометрии, поляриметрии для определения количественного состава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Использовать техническую документацию: ГОСТы, методические указания, инструкции, спецификации производителей, диаграммы для проведения требуемого анализа.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Обрабатывать и интерпретировать результаты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Утилизировать использованные реактивы, растворы и материалы с соблюдением правил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Участвовать в лабораторных исследованиях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Участие в лабораторных исследованиях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Собирать лабораторные установки для синтеза и очистки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Производить синтез и очистку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отдельные операции по совершенствованию химических методик.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"3W07110403 - Лаборант по физико-механическим испытаниям"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рабочее места лаборатории, инструменты и лабораторное оборудование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лаборатории, инструментов и лабораторного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Организовывать рабочее место для максимально эффективной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требования охраны труда, пожарной, промышленной, экологической безопасности и электробезопасности при проведении физико-механических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Соблюдать правила ведения физико-механических испытаний различной сложности.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Проверять готовность оборудования к выполнению испытаний.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статические и динамические испытания металлов и сплавов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статических и динамических испытаний металлов и сплавов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опытные образцы в лабораторных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Выбирать контрольно-измерительный инструмент.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физико-механические испытания металлов, сплавов, сварных соединений, деталей конструкций, заготовок и полуфабрикатов.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Производить наладку лабораторного оборудования в процессе проведения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Выполнять расчеты и анализировать экспериментальные данные.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Проводить физико-механические испытания полимерных материалов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Проведение физико-механических испытаний полимерных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методами физико-механических испытаний полимеров.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Подготавливать опытные образцы в лабораторных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Применять технологические приспособления для испытаний полимерных образцов.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физико-механические испытания полимерных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Производить расчеты и оформлять результаты испытаний.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Проводить испытания сырья, материалов, полуфабрикатов и готовой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Проведение испытания сырья, материалов, полуфабрикатов и готовой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Подготавливать пробы и оборудование к лабораторным испытаниям.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физико-механические испытания сыпучих и вяжущих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Анализировать результаты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операции по повышению качества физико-механических испытаний.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"4S07110404 - Техник-лаборант"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рабочий процесс лабораторного контроля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Организация рабочего процесса лабораторного контроля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Подготавливать материалы и документацию для экспериментов.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исправное состояние установок, приборов, инструмента и иного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Содержать в надлежащем состоянии реактивы, титрованные растворы.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Подготавливать лабораторную отчетность.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Соблюдать действующие правила и нормы по охране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различные виды лабораторных анализов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различных видов лабораторных анализов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2.1. Владеть методами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природных, промышленных материалов, лекарственных форм.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Анализировать вещества химическими, физико-химическими и спектральными методами по установленным методикам.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Составлять и оформлять техническую документацию по выполненным работам.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Участвовать в разработке новых методов химических анализов, лабораторных исследований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Участие в разработке новых методов химических анализов, лабораторных исследований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исследования веществ химическими, физико-химическими, спектральными методами при совершенствовании или внедрении новых методик.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исследования объектов окружающей среды, производственных отходов и выбросов.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Документировать результаты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Руководить производственной деятельностью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Руководство производственной деятельностью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работу сотрудников, оценивать результаты их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инструктаж работников подразделения по требованиям охраны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Разрабатывать мероприятия по предупреждению брака и ликвидации причин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Оценивать экономическую целесообразность использования методов и средств анализа и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Соблюдать правила промышленной и экологической безопасности.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"07110500 - Технология переработки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 Химическая инженерия и 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07110500 - 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3W07110501 - Оператор технологических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"3W07110501 - Оператор технологических установок"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трубопровод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подготовки оборудования и коммуникаций установки к ремонту, чистке технологических аппаратов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Замена реагентов, катализаторов, адсорбентов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Регулирование работы технологического оборудования на установке по переработке нефти,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"4S07110502 -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процесса очистки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2.Управление технологическими процессами переработки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технологического процесса переработки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и координация работы технологических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"07110500 - Технология переработки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"3W07110501 - Оператор технологических установок"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Обслуживать трубопровод и технологическое оборудование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Обслуживание трубопровод и технологического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Проводить наружный и внутренний осмотр технологического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Выявлять неисправности или отклонение от нормы в работе оборудования и причины этих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Подключать резервное оборудование в случае неисправности работающего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работ по пуску, остановке, регулировке работы оборудования и выводу его на оптимальный технологический режим.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работоспособности оборудования, приборов, средств защиты, блокирующих и сигнализирующих устройств, средств пожаротушения, предохранительных приспособлений и устройств, состояние территории.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подготовку оборудования и коммуникаций установки к ремонту, чистке технологических аппаратов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подготовки оборудования и коммуникаций установки к ремонту, чистке технологических аппаратов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Останавливать технологическое оборудование, аппараты и объекты при работе в рабочем и аварийном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Отключать систему от действующих коммуникаций при подготовке к ремонту, в том числе и освобождение от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Очищать внутренние поверхности аппаратов, резервуаров, емкостей, газоходов технологических печей.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Выявлять неисправности или отклонения от нормы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Проводить мелкий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Осуществлять установку/снятия заглушек на оборудовании и трубопроводах.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Выполнять дренирования воды с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2.8. Применять средства индивидуальной и коллективной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2.9. Выполнять инструкции и правила по пожарной, газовой промышленной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Заменять реагент, катализатор, адсорбент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Замена реагентов, катализаторов, адсорбентов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Загрузить-выгрузить катализатор (сорбент) (загрузка в реактор, выгрузка из реактора, проведение проверки исправности внутренних устройств в реакторе, адсорбере, конвекторе).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Заменить щелочь (проведение закачки жидких и сухих реагентов, проведение слива, замены реагента, предотвращение разлива реагентов).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операцию по приему (замене) агрессивных и легковоспламеняющихся жидкостей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средства индивидуальной и коллективной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Оказывать первую медицинскую помощь в чрезвычайных ситуациях.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Регулировать работу технологического оборудования на установках по переработке нефти, нефтепродуктов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Регулирование работы технологического оборудования на установке по переработке нефти,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Регулировать подачу сырья, реагентов, топлива, пара, воды, воздуха, электроэнергии на технологической установке.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Обслуживать работу аппаратов, насосов, систем вентиляции и отопления.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Отбирать пробы нефтепродуктов и проводить замеры и учет в мерниках, резервуарах, цистернах, проведение обработки результатов замеров.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Перекачивание, разлив и затаривание смазок, масел, парафина, битума и других аналогичных продуктов (осуществление перекачивания нефтепродуктов, затаривание, подготовка тары, упаковка в специализированную тару, обработка поверхностей тары.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Контролировать показания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Вести прием-сдачу смены в соответствии с инструкцией.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"4S07110502 -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процессы очистки нефти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процесса очистки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технологические процессы очистки нефти.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Подключать приборы, регистрация необходимых характеристик и параметров, обработка полученных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Налаживать настройки, регулировки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Управлять технологическими процессами переработки нефти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технологическими процессами переработки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Организовывать систему технологической подготовки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Хранить и обновить техническую документацию управления производством нефтегазопереработки.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Проектировать основное технологическое оборудование организации на основании принципа его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типовые технологические процессы и режимы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Оформлять изменение в технической документации в связи с корректировкой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Составить планы размещения оборудования, технического оснащения и организации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Рассчитать производственную мощность технологической установки.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технологический процесс переработки нефти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технологического процесса переработки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Вести учет расхода сырья, выпускаемой продукции, реагентов и энергоресурсов.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правила пуска и остановки технологического блока.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Выбирать способ и средства для управления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Управлять технологическим процессом установки.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Контролировать координацию работы технологических объектов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и координация работы технологических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Организовать работу по остановке технологического оборудования объекта для проведения ремонтных работ согласно утвержденным планам.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Вести документацию о выполнении производственной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Осуществлять координацию и контроль работы технологических объектов по обеспечению требования технологического регламента.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"07120100 –Переработка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07120100 – Переработка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3W07120101 – Сортировщик твердых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3W07120102 –Оператор по сортировке и переработке твердых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4S07120103 –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"3W07120101 – Сортировщик твердых бытовых отходов"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сортировки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Сортировка твердых бытовых отходов по фракциям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и наладка оборудования сортировочной линии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"3W07120102 –Оператор по сортировке и переработке твердых бытовых отходов"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Прием, классификация и идентификация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Сортировка, упаковка и складирование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Переработка фракций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Утилизация и обезвреживание фракций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5.Размещение отходов потребления на полигонах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"4S07120103 –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работ по размещению, сортировке и переработке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процессом переработки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Лабораторный контроль фракций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оперативного руководства производственным подразделением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"07120100 – Переработка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"3W07120101 – Сортировщик твердых бытовых отходов"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рабочее место сортировки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рабочего места сортировки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рабочее место на соответствие требованиям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Выбирать и проверять исправность ручного инструмента, приспособлений, необходимых при выполнении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осмотр рабочего состояния основного и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1.4.Выполнять пуск и остановку сортировочных и транспортных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Использовать по назначению средства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Вести учетно-отчетную документацию на рабочем месте.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Сортировать твердые бытовые отходы по фракциям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Сортировка твердых бытовых отходов по фракциям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Соблюдать правила техники безопасности, пожаро- и электробезопасности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равномерность подачи твердых бытовых отходов на сортировочную линию.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Отбирать крупногабаритные предметы вручную и с применением приспособлений для извлечения из общей массы.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Извлекать полезные и опасные фракции из твердых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Складировать фракции твердых бытовых отходов в раздельные контейнеры (емкости) согласно маркировке.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Оказывать первую помощь пострадавшему при несчастном случае.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Производить уборку рабочего места, мойку и дезинфекцию емкостей для сбора фракций твердых бытовых отходов.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3.Выполнять обслуживание и наладку оборудования сортировочной линии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Обслуживание и наладка оборудования сортировочной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3.1.Выявлять неисправности в работе оборудования сортировочной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3.2.Контролировать натяжение цепи и ленты сортировочного конвейера.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3.3.Выполнять регулярную очистку сортировочной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3.4.Участвовать в ремонте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"3W07120102 –Оператор по сортировке и переработке твердых бытовых отходов"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Производить приемку, классификацию и идентификацию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Прием, классификация и идентификация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Организовывать рабочее место для максимально эффективной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приемку, визуальный осмотр, классификацию и идентификацию отходов с соблюдением правил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1.3.Вести контроль за направлением различных фракций отходов на сортировку.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Сортировать, упаковывать и складировать твердые бытовые отходы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Сортировка, упаковка и складирование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Обеспечивать бесперебойную подачу отходов на сортировочную линию.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Сортировать отходы по морфологическим и фракционным признакам.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отбор, калибровку и перемещение полезных фракций в сортировочные воронки.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подготовку отсортированных отходов к переработке.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Производить прессование откалиброванных полезных фракций отходов в кипы.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Складировать упакованные полезные фракции отходов для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Перемещать контейнеры с фракциями твердых бытовых отходов к местам их временного хранения.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процесс переработки фракций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Переработка фракций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3.1.Вести процесс переработки полимерного сырья с получением дробленки, агломерата и прессованных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Измельчать строительный мусор.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Брикетировать органические отходы.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Соблюдать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технического регламента при эксплуатации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Утилизировать и обезвреживать фракции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Утилизация и обезвреживание фракций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4.1.Проверять готовность технологического оборудования, контрольно-измерительных приборов, средств сигнализации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Поддерживать установленный режим эксплуатации пиролизной печи с учетом морфологического состава твердых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4.3Контролировать состав и свойства зольных остатков и шлаков.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4.4.Выполнять технологические операции компостирования твердых бытовых отходов.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Размещать отходы потребления на полигонах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5. Размещение отходов потребления на полигонах твердых бытовых отходов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5.1.Осуществлять прием отходов, не подлежащих переработке.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5.2.Выполнять работы по складированию и изоляции твердых бытовых отходов на полигоне.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Соблюдать правила охраны окружающей среды при эксплуатации полигонов.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"4S07120103 –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работы по размещению, сортировке и переработке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работ по размещению, сортировке и переработке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Планировать работы по складированию и изоляции твердых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1.2. Организовывать работу по приемке и размещению отходов на полигоне, площадке мусороперерабатывающего завода.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Разрабатывать порядок выполнения работ и пооперационного маршрута обращения с отходами.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Рассчитывать потребность в оборудовании для проведения технологических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Выбирать средства технологического оснащения, сырье, материалы, топливо для процесса переработки.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1.6.Осуществлять контроль соблюдения правил техники безопасности и норм охраны труда персоналом.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Управлять процессом переработки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Управление процессом переработки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техническое наблюдение за работой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Контролировать режимы и параметры процессов сортировки, переработки, утилизации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Осуществлять контроль санитарного состояния помещений и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разработку технологических процессов,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Вносить изменения в технологическую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Обеспечивать соблюдение норм промышленной и экологической безопасности процесса переработки.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3.Осуществлять лабораторный контроль фракций твердых бытовых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Лабораторный контроль фракций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отбор фракций твердых бытовых отходов для выполнения лабораторного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Подготавливать лабораторное оборудование к испытаниям.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лабораторные испытания твердых фракций твердых бытовых отходов на соответствии техническим условиям и стандартам.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Обеспечивать оперативное руководство производственным подразделением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оперативного руководства производственным подразделением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Организовывать работу сотрудников, оценивать результаты их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инструктаж работников подразделения по требованиям охраны труда и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Разрабатывать мероприятия по предупреждению брака и ликвидации причин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Оценивать экономическую целесообразность использования методов и средств ведения технологических процессов.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"07120200 - Эксплуатация и обслуживание экологических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Инженерные, обрабатывающие и строительные отрасли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Технология охраны окружающей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07120200 - Эксплуатация и обслуживание экологических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3W07120201 - Оператор по обслуживанию пылегазоулавливающих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4S07120202 - Техник-технолог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"3W07120201 - Оператор по обслуживанию пылегазоулавливающих установок"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Подготовка оборудования к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технологического процесса газоочистки и осаждения пыли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Регулирование работы пылегазоулавливающей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пылегазоулавливающих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"4S07120202 - Техник-технолог"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контроль технологических процессов очистки и утилизации промышленных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Контроль эксплуатации технологического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требований, предъявляемых к качеству получаемой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5.Участие в экспериментальных работах по освоению новых технологических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ПМ6. Руководство производственной деятельностью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"07120200 - Эксплуатация и обслуживание экологических 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"3W07120201 - Оператор по обслуживанию пылегазоулавливающих установок"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Подготавливать оборудование к работе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nullПМ 1. Подготовка оборудования к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Соблюдать требования по охране труда и технике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Определять готовность к работе основного и вспомогательного оборудования процесса пылегазоулавливания.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состояние транспортных пылепроводов и пневмотранспорта, запорной арматуры.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Проверять работоспособность контрольно-измерительных приборов и аварийной сигнализации.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в работе технологический регламент и другую нормативно-техническую документацию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Вести отчетно-техническую документацию о работе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Оказывать первую доврачебную помощь пострадавшим при несчастных случаях.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технологический процесс газоочистки и осаждения пыли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технологического процесса газоочистки и осаждения пыли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технологические операции мокрой и сухой газоочистки.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процессы механического и электростатического осаждения пыли.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Измерять основные параметры запыленности пылегазовых потоков на источниках выбросов загрязняющих веществ в атмосферу.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Соблюдать требования производства по охране труда, промышленной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Регулировать работу пылегазоулавливающей установки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Регулирование работы пылегазоулавливающей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показатели работы технологического оборудования газопылеочистки.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3.2.Регулировать параметры, режимы технологического процесса газоочистки и осаждения пыли.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3.3. Регулировать работу механизмов встряхивания, нагрузки агрегатов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Обслуживать пылегазоулавливающие установки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Обслуживание пылегазоулавливающих 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Производить очистку основного и вспомогательного оборудования от пыли и оксидов.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Проводить сбор, погрузку и транпортировку пыли.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Подготавливать пылеулавливающую установку к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простые операции по ремонту пылеулавливающих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"4S07120202 - Техник-технолог"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ПК1. Организовывать и контролировать технологические процессы очистки и утилизации промышленных отходов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ПМ1. Организация и контроль технологических процессов очистки и утилизации промышленных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Проверять готовность технического оснащения рабочих мест на производственном участке.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1.2. Контролировать соблюдения параметров и режимов технологического процесса очистки газа и воздуха методами разделения, осушки, осаждения.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Обеспечивать устойчивый режим очистки воды, жидкостей, сточных вод по показаниям контрольно-измерительных приборов и результатам лабораторных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Осуществлять контроль параметров технологического процесса переработки отходов химического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Определять потребность в реагентах, вспомогательных материалах для обеспечения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Соблюдать требования технологических регламентов процессов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Выполнять нормы и требования по охране окружающей природной среды.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Контролировать эксплуатацию технологического оборудования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Контроль эксплуатации технологического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оборудование и коммуникации объекта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техническое наблюдение за работой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Предупреждать и устранять нарушение хода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Контролировать соблюдение требований охраны труда, пожаро-и электробезопасности на производственном участке.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требования, предъявляемые к качеству получаемой продукции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Обеспечение требований, предъявляемых к качеству получаемой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требования государственных стандартов, технических условий к степени очистки промышленных выбросов, утилизации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Производить лабораторные исследования, замеры, анализы отобранных образцов.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Выявлять причины отклонений технологических процессов очистки промышленных выбросов и утилизации веществ.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ПК4. Проектировать технологические процессы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Проектирование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Применять стандарты, технические условия, нормативные, методические и иные руководящие материалы по проектированию, разработке и оформлению технологической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Описывать технические характеристики проектируемого объекта и требования к нему.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основные технологические расчеты и чертежи по проекту.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Соблюдать основные требования организации труда, промышленной и экологической безопасности при проектировании технологических процессов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4.5.Готовить технические задания на проектирование оборудования отделений.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Участвовать в экспериментальных работах по освоению новых технологических процессов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Участие в экспериментальных работах по освоению новых технологических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5.1. Владеть основами проведения экспериментальных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5.2. Участвовать в испытаниях технологического оборудования, в проведении экспериментальных работ проектируемых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5.3. Выполнять обработку результатов эксперимента.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5.4. Оформлять изменения в технической документации в связи с корректировкой технологических процессов и режимов производства.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Руководить производственной деятельностью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Руководство производственной деятельностью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6.1. Планировать, организовывать и контролировать деятельность персонала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6.2. Анализировать результаты производственной деятельности подразделения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6.3. Вносить предложения по корректировке деятельности подразделения.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"07130100-Электрооборудование (по видам и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 Электрооборудование (по видам и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3W07130102 - Электрослесарь по ремонту электрооборудования (по видам и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3W07130101- Электромонтер (по видам и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4S07130103 - Техник-электрик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"3W07130102-Электрослесарь по ремонту электрооборудования (по видам и отраслям)"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слесарных, слесарно-сборочных работ по обработке деталей и узлов различной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монтажа электрооборудования (нулевой цикл)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подготовки к ремонту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"3W07130101-Электромонтер (по видам и отраслям)"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Сборка, монтаж, регулировка и ремонт узлов и механизмов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Осуществление эксплуатационного обслуживания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технического обслуживания и ремонта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безаварийной и надежной работы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"4S07130103-Техник - электрик"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технического обслуживания, ремонта, наладки, регулировки и проверки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Выявление и устранение причин неисправностей приборов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Осуществление контроля и управления технологическими процессами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деятельности производственного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"07130100-Электрооборудование (по видам и отраслям)"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"3W07130102-Электрослесарь по ремонту электрооборудования (по видам и отраслям)"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Выполнять слесарные, слесарно-сборочные работы по обработке деталей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узлов различной сложности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слесарных, слесарно-сборочных работ по обработке деталей и узлов различной сложности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Читать технические чертежи и электрические схемы, вычерчивать контуры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Применять основные законы механического движения технологических машин, аппаратов и электротехники.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Осуществлять подготовку к слесарным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Применять инструменты и контрольно-измерительные приборы при выполнении слесарных и слесарно-сборочных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Проводить слесарную обработку деталей и узлов различной сложности в процессе сборки.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Проводить монтаж электрооборудования (нулевой цикл)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монтажа электрооборудования (нулевой цикл)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выбор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такелажные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монтаж и демонтаж простых пускорегулирующих аппаратов 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простые монтажные и плотничные работы при ремонте электрооборудования.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текущий (мелкий) ремонт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текущего (мелкого) ремонта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Осуществлять осмотр и проверку исправности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Осуществлять подготовку инструмента и приспособлений для ремонта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Проводить подготовительные работы по ремонту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Проводить текущий (мелкий) ремонт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Оформлять техническую документацию на ремонт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"3W07130101-Электромонтер (по видам и отраслям)"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сборку, монтаж, регулировку и ремонт узлов и механизмов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Сборка, монтаж, регулировка и ремонт узлов и механизмов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Различать базовые конструкции и принципы работы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слесарную обработку деталей и узлов различной сложности в процессе сборки.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такелажные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Выявлять и устранять дефекты во время эксплуатации оборудования и при проверке его в процессе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монтаж, демонтаж и ремонт электроустановок и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Обеспечивать безопасную эксплуатацию оборудования при обслуживании электроустановок.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Осуществлять эксплуатационное обслуживание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Осуществление эксплуатационного обслуживания электрооборудования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Настраивать и регулировать контрольно-измерительные приборы и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Производить диагностику состояния действующего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плановые и внеочередные осмотры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Выявлять и устранять повреждения по параметрам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2.5. Обеспечивать безопасную эксплуатацию оборудования при обслуживании электрооборудования.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техническое обслуживание и ремонт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технического обслуживания и ремонта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текущий (мелкий) и плановый ремонт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работы по выявлению и устранению дефектов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работы по монтажу, демонтажу, ремонту, наладке и испытаниям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Применять современные прикладные программы в процессе организации монтажа.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Производить проверку и ремонт аппаратуры распределительных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Обеспечить безаварийную и надежную работу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Обеспечение безаварийной и надежной работы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профилактические осмотры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Осуществлять диагностику, профилактику и обслуживание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замену электрооборудования, не подлежащего ремонту, в случае обнаружения его неисправностей.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"4S07130103-Техник-электрик"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Организовывать и выполнять техническое обслуживание и ремонт, наладку, регулировку и проверку электрооборудования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технического обслуживания, ремонта, наладки, регулировки и проверки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Контролировать работу основного и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Организовывать и выполнять техническое обслуживание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Проводить профилактические осмотры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Контролировать соблюдение техники безопасности, трудовой дисциплины структурным подразделением при выполнении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Выявлять и устранять причин неисправностей приборов и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Выявление и устранение причин неисправностей приборов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Определять причины неисправностей и отказов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Планировать работы по ремонту, монтажу и демонтажу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2.3. Проводить и контролировать работы по монтажу, демонтажу, ремонту и наладке электрооборудования с помощью программного обеспечения.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Контролировать состояние рабочих мест и оборудования на участке в соответствии с требованиями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Контроль и управление технологическими процессами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Осуществление контроля и управления технологическими процессами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Контролировать и регулировать параметры производства электроэнергии.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Контролировать и регулировать параметры передачи электроэнергии.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Контролировать распределение электроэнергии.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Оптимизировать технологические процессы в соответствии с нагрузкой на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Определять технико-экономические показатели работы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Проводить необходимые технические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3.7. Вести техническую документацию по обслуживанию и ремонту электрооборудования.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Организовывать деятельность производственного подразделения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деятельности производственного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Участвовать в планировании работы персонала производственного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работу коллектива исполнителей при разработке несложных проектов и простых схем.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Применять результаты экономического анализа деятельности организации промышленности и энергетики.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4.4. Организовывать работу при внедрении новых устройств.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07130200-Электроснабжение (по отраслям)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 – Электромонтажник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 – Техник-электрик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"3W07130201 – Электромонтажник (по отраслям)"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для монтажа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02 Монтаж освещения и осветительных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Монтаж кабелей, силовых сетей и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Монтаж распределительных устройств и вторичных цепей.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"4S07130202 - Техник-электрик"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Организация и выполнение работ по электроснабжению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Поддержание технического состояния электрооборудования для бесперебойного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Ведение технической документации по обслуживанию и ремонту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 квалификации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07130200-Электроснабжение (по отраслям)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3W07130201 – Электромонтажник (по отраслям)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Подготовить рабочее место, инструменты и измерительные приборы к монтажу электрооборудования.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подготовительных работ для монтажа электрооборудования.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1.1.Комплектовать инструмент, оборудование, крепление и укладывать провода, электрические розетки, выключатели для выполнения электромонтажных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Читать условные графические обозначения, производить расчет потребляемой мощности и необходимого сечения кабеля, соблюдать типовые элементы электромонтажа.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Определять свойства и классифицировать материалы, применяемые для электромонтажных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Проверять исправность инструментов, приспособлений,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распаковку, очистку оборудования и проверку оборудования для электромонтажных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Производить монтаж освещения и осветительных сетей.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Монтаж освещения и осветительных сетей.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выбор кабеля и электрооборудования для освещения и осветительных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 Выполнять подготовительные работы по электромонтажу освещения и осветительных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 Выполнять работы по монтажу электропроводок всех видов (кроме проводок во взрывоопасных зонах).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Устанавливать светильники всех видов, различные электроустановочные изделия и аппараты.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Производить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осветительных сетей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Подготовка необходимых условий и выполнение вспомогательных работ при прокладке кабелей и оборудования.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Монтаж кабелей, силовых сетей и электрооборудования.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Производить операции по трассировке для электромонтажа кабельных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Прокладывать кабельные линии различных видов.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работы и монтаж концевых и соединительных муфт и укладку силовых и контрольных кабелей.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 Выполнять операции по электроизмерительной и визуальной проверке.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 Выполнять монтаж электрических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 Выполнять монтаж силовых сетей и электрооборудования.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Монтаж приборов, аппаратов вторичных цепей и распределительных устройств.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Монтаж распределительных устройств и вторичных цепей.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 4.1 Выполнять различные типы соединительных электропроводок.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Устанавливать и подключать приборы и аппараты вторичных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Устанавливать и подключать распределительные 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Проверять качество и надежность монтажа распределительных устройств и вторичных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Производить ремонт и монтаж распределительных устройств и вторичных цепей.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"4S07130202 - Техник-электрик"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Организовать и выполнять работы по электроснабжению предприятий.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01 Организация и выполнение работ по электроснабжению предприятий.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Производить разработку, монтаж и внедрение электротехнического оборудования для электроснабжения.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проверку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1.3.Производить организацию ремонта, наладки и регулировки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Разрабатывать проекты, схемы и обрабатывать полученные результаты посредством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Производить основные технико-экономические расчеты электрооборудования для электроснабжения предприятий.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 Обеспечивает правильную эксплуатацию, своевременный качественный ремонт в соответствии с инструкциями по техническому обслуживанию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02. Поддержание технического состояния электрооборудования для бесперебойного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Производить контроль наличия необходимых средств защиты, перед началом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подготовку, проверку устройств электроустановок.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Производить расчет, разборку и сборку механических и электрических частей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Проводить своевременное и качественное выполнение планово-предупредительного ремонта, монтаж и регулировку.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Проводить и выполнять наладку релейной защиты и автоматики.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Вести техническую документацию по обслуживанию и ремонту оборудования.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03. Ведение технической документации по обслуживанию и ремонту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Организовывать деятельность по соблюдению требований охраны труда и техники безопасности 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сбор, подготовку, оформление и обработку технической документации по обслуживанию и ремонту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основные технико-экономические расчеты электрооборудования промышленных предприятий.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"07130300-Теплоэнергетические установки тепловых электрических станций"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07130300-Теплоэнергетические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3W07130301 - Машинист-обходчик по котельному оборудованию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3W07130302 - Машинист-обходчик по турбинному оборудованию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4S07130303 - Техник-теплоэнергетик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"3W07130301-Машинист-обходчик по котельному оборудованию"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ПМ 1. Обеспечение безаварийной и экономичной работы оборудования котельного отделения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технического обслуживания и ремонта котлов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оборудования к ремонту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работы основного и вспомогательного котельного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"3W07130302-Машинист-обходчик по турбинному оборудованию"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надежной и безопасной эксплуатации турбинного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Обслуживание основного и вспомогательного турбинного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обслуживания и вывода в ремонт турбинного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Соблюдение режима работы турбоагрегатов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"4S07130303-Техник-теплоэнергетик"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технологического процесса и режима производства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технического обслуживания и ремонтных работ котлотурбинного цеха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расчетной и проектной работы котлотурбинного цеха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Управление котельными и турбинными агрегатами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"07130300-Теплоэнергетические установки тепловых электрических станций"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Понимать тенденции развития мировой экономики, основные задачи перехода государства к "зеленой" экономике.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"3W07130301-Машинист-обходчик по котельному оборудованию"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безаварийную и экономичную работу оборудования котельного отделения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безаварийной и экономичной работы оборудования котельного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Различать базовые конструкции и принципы работы электрооборудования; материалы, их строение и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техническое состояние оборудования котельного отделения.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Проверять исправность инструментов, приспособлений,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Регулировать режим работы и нагрузки котлоагрегата по инструкциям эксплуатации котлов.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Соблюдать нормальный режим работы вспомогательного котельного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Работать с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Вести техническое обслуживание и ремонт котлов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Ведение технического обслуживания и ремонта котлов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основные и переходные режимы котла.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Выявлять отклонения рабочих параметров от параметров режимной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Контролировать общее техническое состояние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Обеспечивать эксплуатационное обслуживание котельных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Выводить котельное оборудование в ремонт.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Подготавливать оборудование к ремонту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Подготовка оборудования к ремонту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Выявлять неисправности и принимать меры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Составлять дефектную ведомость.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Вести подготовку к ремонтным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Проводить допуск к ремонтно-наладочным работам.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Выполнять слесарные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Проводить ремонтные работы основного и вспомогательного котельного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Контролировать работу основного и вспомогательного котельного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работы основного и вспомогательного котельного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Вести контроль показаний средств измерений, работы автоматических регуляторов и сигнализации.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Соблюдать графики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Соблюдать параметры технологического процесса работы котла.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Обслуживать основное и вспомогательное котельное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4.5. Определять и устранять неисправности в работе основного и вспомогательного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"3W07130302-Машинист-обходчик по турбинному оборудованию"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надежную и безопасную эксплуатации турбинного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надежной и безопасной эксплуатации турбинного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Различать базовые конструкции и принципы работы электрооборудования; материалы, их строение и свойства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техническое состояние турбинного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Вести технологический процесс в соответствии с режимной картой.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Вести контроль технологического процесса по контрольно-измерительным приборам.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Проводить диагностику технического состояния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Выявлять механические повреждения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Обслуживать основное и вспомогательное турбинного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2. Обслуживание основного и вспомогательного турбинного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Вести пуск, останов оборудования турбинного отделения.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Вести опробование, опрессовку оборудования турбинного отделения.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Определять сложность ремонта и выполнять такелажные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Соблюдать режим работы турбин.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Обеспечивать безаварийную эксплуатацию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обслуживание и вывод в ремонт турбинного оборудования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Выполнение обслуживания и вывода в ремонт турбинного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Подготавливать рабочие места к ремонтным и наладочным работам на турбинном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Соблюдать правила и порядок вывода оборудования в ремонт.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Выполнять ремонтные работы под нагрузкой.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Принимать и опробовать турбинное оборудование после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Вводить в работу или в резерв обслуживаемое турбинное оборудование.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3.6. Выполнять слесарные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Соблюдать режим работы турбоагрегатов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Соблюдение режима работы турбоагрегатов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Составлять подготовительную, оперативную, заключительную и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Распределять электрическую и тепловую нагрузки между агрегатами при изменении диспетчерского графика.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Проводить переключения в тепловых схемах турбинного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режим работы паровых турбин.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"4S07130303-Техник-теплоэнергетик"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технологический процесс и режим производства тепловой энергии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технологического процесса и режима производства тепловой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Осуществлять наладку, настройку, регулировку и опытную проверку оборудования и систем в лабораторных условиях котлотурбинного цеха.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Следить за исправным состоянием оборудования котлотурбинного цеха.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Подключать приборы, регистрировать необходимые характеристики и параметры.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Проводить обработку полученных результатов котлотурбинного цеха.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Контролировать трудовую и производственную дисциплину структурного подразделения, правила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техническое обслуживание и ремонтные работы котлотурбинного цеха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технического обслуживания и ремонтных работ котлотурбинного цеха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рабочие места к ремонтным и наладочным работам на котлотурбинном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Осуществлять руководство работ по обслуживанию и ремонту теплотехнического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Обеспечивать своевременный и качественный ремонт тепломеханического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Принимать необходимые меры по использованию в работе современных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Систематизировать, обрабатывать и подготавливать данные для составления отчетов о работе.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расчетную и проектную работу котлотурбинного цеха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расчетной и проектной работы котлотурбинного цеха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Проводить необходимые технические расчеты.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Выполнять расчеты для составления технико-экономических обоснований и сметной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Принимать участие в разработке программ, инструкций и другой технической документации, в изготовлении макетов.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Выполнять работу по сбору, обработке и накоплению исходных материалов, данных статистической отчетности, научно-технической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Управлять котельными и турбинными агрегатами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4. Управление котельными и турбинными агрегатами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Контролировать технологический режим работы котлов, турбин, генераторов.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Производить операции по управлению работой котельного и турбинного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Контролировать показания средств измерений, работу автоматических регуляторов и сигнализации.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Осуществлять пуск, останов, опробование обслуживаемого оборудования, переключение в тепловых схемах со щита управления.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"07130400-Теплотехническое оборудование и системы теплоснабжения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уровня образования: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07130400 - 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3W07130401 - Слесарь по ремонту оборудования тепловых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3W07130402 - Слесарь по ремонту оборудования котельных и пылеприготовительных цехов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4S07130403 - Техник-теплотехник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"3W07130402-Слесарь по ремонту оборудования котельных и пылеприготовительных цехов"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такелажных работ по перемещению, сборке, разборке, установке деталей и узлов при помощи грузоподъемных механизмов и специальных приспособлений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эксплуатационного обслуживания и наблюдения за работой механизмов пылевых насосов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ремонта котлотурбинного оборудования и пылеприготовительных цехов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работы обслуживаемого оборудования и обеспечение его бесперебойной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"3W07130401-Слесарь по ремонту оборудования тепловых сетей"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слесарных и такелажных работ по оборудованию тепловых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профилактических и ремонтных работ, проверка состояния оборудования тепловых 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Эксплуатационное и техническое обслуживание оборудования тепловых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ремонта и испытания оборудования тепловых сетей, проведение вспомогательных работ по прокладке тепловых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"4S07130403-Техник-теплотехник"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Техническое обслуживание и выполнение ремонтных работ оборудования тепловых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технологического процесса и режима производства тепловой энергии, оперативное регулирование производственного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Выполнение мероприятий, направленных на повышение условий труда и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4Определяется в зависимости от объема учебного времени, отведенного для уровня квалифицированных рабочих кадров.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"07130400-Теплотехническое оборудование и системы теплоснабжения (по видам)"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"3W07130402-Слесарь по ремонту оборудования котельных и пылеприготовительных цехов"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такелажные работы по перемещению, сборке, разборке, установке деталей и узлов при помощи грузоподъемных механизмов и специальных приспособлений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такелажных работ по перемещению, сборке, разборке, установке деталей и узлов при помощи грузоподъемных механизмов и специальных приспособлений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Выполнять такелажные работы по вертикальному и горизонтальному перемещению узлов и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Проводить испытания такелажного оборудования и оснастки.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слесарные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монтаж и демонтаж оборудования котельных и пылеприготовительных цехов с соблюдением правил техники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2. Выполнять эксплуатационно-ремонтное и техническое обслуживание оборудования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Проведение эксплуатационного обслуживания и наблюдения за работой механизмов пылевых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Выполнять ремонт основного и вспомогательного оборудования топливоподачи.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Производить монтаж и демонтаж оборудования котельных и пылеприготовительных цехов.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Наблюдать за работой механизмов пылевых насосов.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Выполнять эксплуатационно-ремонтное и техническое обслуживание оборудования с соблюдением правил техники безопасности, охраны труда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Выполнять ремонт котлотурбинного оборудования и пылеприготовительных цехов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Выполнение ремонта котлотурбинного оборудования и пылеприготовительных цехов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Выявлять отклонения от нормального режима работы оборудования и принятие мер к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Проводить подготовку к выполнению ремонта, устранению дефектов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Производить монтаж оборудования котельных и пылеприготовительных цехов.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Обеспечивать выполнение технического обслуживания и ремонта оборудования с соблюдением правил техники безопасности, охраны труда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Проводить наладку и испытания теплотехнического оборудования с соблюдением правил техники безопасности, охраны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Обеспечивать контроль работы обслуживаемого оборудования и обеспечивать бесперебойной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работы обслуживаемого оборудования и обеспечение его бесперебойной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наблюдение за работой агрегатов.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и устранять неисправности в работе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работы по включению и отключению тепловых сетей, тепловых пунктов и ликвидации аварийных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проверку и обслуживание оборудования тепловых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"3W07130401-Слесарь по ремонту оборудования тепловых сетей"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слесарные и такелажные работы по оборудованию тепловых сетей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Выполнение слесарных и такелажных работ по оборудованию тепловых сетей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Подготавливать к работе оборудование и материалы.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Выполнять подготовку и установку труб под вальцовку и приварку в коллекторах и барабанах котлов.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Выполнять газовую резку и сварку листового и профильного металла, газовую резку трубопроводов.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Выполнять такелажные работы по перемещению и установке узлов и деталей оборудования котельных и тепловых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Применять простые средства механизации, соблюдать требования безопасности при выполнении такелажных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Выполнять основные слесарные работы при техническом обслуживании и ремонте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1.7. Устранять неисправности в работе механизмов, заторов и перегрузки механизмов.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Выполнять профилактические и ремонтные работы, проверять состояние оборудования тепловых сетей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Выполнение профилактических и ремонтных работ, проверка состояния оборудования тепловых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Проводить обходы трасс подземных и надземных тепловых сетей с целью выявления дефектов, предохранения трубопроводов от затопления поверхностными или грунтовыми водами, предотвращения провалов грунта.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Проводить температурные и гидравлические испытания в рамках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Выполнять ремонтные работы по обслуживанию оборудования тепловых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Проверять техническое состояние устройств и механических повреждений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Обеспечивать эксплуатационное и техническое обслуживание оборудования тепловых сетей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Эксплуатационное и техническое обслуживание оборудования тепловых сетей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Обеспечивать обслуживание и ремонт запорной и регулирующей арматуры тепловых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3.2. Осуществлять обход трасс подземных и надземных тепловых сетей.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Наблюдать за состоянием внешней поверхности теплотрасс с целью предохранения трубопроводов от затопления верхними или грунтовыми водами.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Контролировать и выполнять работы по наладке гидравлических и тепловых режимов тепловых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Выявлять и устранять неисправности в работе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4. Выполнять ремонт и испытание оборудования тепловых сетей, проводить вспомогательные работы по прокладке тепловых сетей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Выполнение ремонта и испытания оборудования тепловых сетей, проведение вспомогательных работ по прокладке тепловых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Проводить диагностику технического состояния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Определять причины неисправностей и производить мелкий ремонт деталей.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Выполнять разборку, сборку и установку трубопроводов, сборных железобетонных камер, коллекторов, колодцев, каналов и арматуры для тепловых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Выполнять работы по ремонту оборудования тепловых сетей повышенной, средней сложности и сложных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Проводить работы по реконструкции и монтажу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4.6. Выполнять работы по наладке гидравлических и тепловых режимов тепловых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"4S07130403-Техник-теплотехник"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Обеспечивать техническое обслуживание и выполнение ремонтных работ оборудования тепловых сетей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Техническое обслуживание и выполнение ремонтных работ оборудования тепловых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Выявлять и устранять причины повышенного износа, аварий и простоев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Составлять техническую документацию по ремонту.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Руководить деятельностью бригады при проведении ремонта оборудования, трубопроводов и арматуры тепловых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Оперативно взаимодействовать с диспетчерской службой и со слесарями по обслуживанию тепловых сетей и тепловых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Выполнять техническое обслуживание и ремонт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Контролировать гидравлический режим тепловых сетей.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технологический процесс и режим производства тепловой энергии, оперативно регулировать производственный процесс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технологического процесса и режима производства тепловой энергии, оперативное регулирование производственного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Подготавливать и проводить эксплуатационные испытания тепловых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Выполнять работы по отключению/ включению систем теплопотребления (теплоснабжения) на границах раздела.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Подготавливать рабочие места, согласовывать работы, проводить занятия оперативного персонала и вести оперативную и учетную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Организовывать работы по замене дефектных деталей оборудования, трубопроводов и арматуры тепловых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Принимать оперативные меры по сокращению потерь тепловой энергии при ее транспортировке потребителям.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Участвовать в разработке мероприятий, составлять план - графиков ремонта и обслуживания, профилактических работ и эксплуатации тепломеханического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2.7. Оформлять документацию по результатам обхода тепловых сетей и тепловых пунктов.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3. Выполнять мероприятия, направленные на повышение условий труда и производство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3. Выполнение мероприятий, направленных на повышение условий труда и производства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Выполнять мероприятия по повышению культуры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Обеспечивать организационную работу производственного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эксплуатацию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Обеспечивать безопасные условия производства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Проводить необходимые технические расчеты.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"07130500-Возобновляемая энергетика"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07130500-Возобновляемая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3W07130501-Оператор оборудования возобновляемой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4S07130502-Техник-энергетик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"3W07130501-Оператор оборудования возобновляемой энергетики"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 1. Ведение оперативного управления и контроля режимов технологического оборудования при помощи дистанционного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бесперебойной, безопасной и экономичной работы оборудования возобновляемых источников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"4S07130502-Техник-энергетик"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эксплуатации электрогенерирующей станции на основе возобновляемых источников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 по проверке и ремонту энергетических установок и электрооборудования на базе возобновляемых источников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выполнение работ по электроснабжению электрических сетей и электрооборудования возобновляемых источников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мероприятий по экономичному и рациональному использованию материальных и топливно-энергетических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 квалификации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4Определяется в зависимости от объема учебного времени, отведенного для уровня квалифицированных рабочих кадров.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"07130500 - Возобновляемая энергетика"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модули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Развивать и совершенствовать физические качества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Укреплять здоровье и соблюдать принципы здорового образа жизни.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Совершенствовать физические качества и психофизиологические способности.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Применять информационно- коммуникационные и цифровые технологии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Владеть основами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Использовать услуги информационно-справочных и интерактивных веб-порталов.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Применять базовые знания экономики и основ предпринимательства в профессиональной деятельности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3. Применение базовых знаний экономики и основ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3.1. Владеть основными вопросами в области экономической теории.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Анализировать и оценивать экономические процессы, происходящие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3.3. Понимать тенденции развития мировой экономики, основные задачи перехода государства к "зеленой" экономике.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3.5. Соблюдать этику делового общения.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Применять основы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Понимать морально-нравственные ценности и нормы, формирующие толерантность и активную личностную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Понимать роль и место культуры народов Республики Казахстан в мировой цивилизации.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Владеть сведениями об основных отраслях права.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Владеть основными понятиями социологии и политологии.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"3W07130501-Оператор оборудования возобновляемой энергетики"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1. Осуществлять оперативное управление и контроль режимов технологического оборудования при помощи дистанционного управления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Ведение оперативного управления и контроля режимов технологического оборудования при помощи дистанционного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1.1. Осуществлять пуск, остановку и режимные переключения в схемах возобновляемых источников энергии с центрального пульта управления и с местных щитов управления.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Контролировать работу оборудования по показаниям приборов, местных щитов управления и центрального пульта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Контролировать и регулировать параметры производства, распределения и передачи электроэнергии.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1.4. Осуществлять мониторинг метеорологических наблюдений в режиме реального времени с прогнозом выработки электрической энергии станцией.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Соблюдать требования к качеству электрической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Обеспечивать бесперебойную работу оборудования возобновляемых источников энергии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Обеспечение бесперебойной, безопасной и экономичной работы оборудования возобновляемых источников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Осуществлять анализ эксплуатационного состояния и технологического режима работы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Поддерживать заданный режим работы оборудования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Проводить личный осмотр исправности оборудования, средств защиты, блокировок и сигнализации.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Осуществлять вывод оборудования в ремонт и ввод его в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Осуществлять замену вышедшего из строя электрооборудования и механического оборудования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2.6. Контролировать и информировать об аварийных ситуациях в электрических сетях.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"4S07130502-Техник-энергетик"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Выполнять работы по эксплуатации электрогенерирующей станции на основе возобновляемых источников энергии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работ по эксплуатации электрогенерирующей станции на основе возобновляемых источников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1.1. Производить подбор основного энергетического и вспомогательного оборудования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1.2. Производить осмотр и техническое обслуживание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1.3. Выбирать средства регулирования напряжения на понижающих подстанциях.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1.4. Оптимизировать основные параметры комплекса преобразователей возобновляемой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1.5. Определять потребность в балансировочных мощностях энергии из-за изменения погоды.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1.6. Подготовить заключение о безопасности генерирующей установки для окружающей среды и ее эффективности в данной локации.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Организовывать работы по проверке и ремонту электроустановок и электрооборудования на базе возобновляемых источников энергии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Организация работ по проверке и ремонту энергетических установок и электрооборудования на базе возобновляемых источников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2.1. Применять основные методы и средства измерения электрических и электротехнических величин, выбирать измерительную технику.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2.2. Организовывать и выполнять контроль работы по монтажу и демонтажу оборудования систем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2.3. Организовывать и осуществлять ремонт электроустановок и электрооборудования.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2.4. Определять и устранять дефекты электрооборудования и вести техническую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2.5. Проводить работы по модернизации энергетических установок и электрооборудования на базе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2.6. Участвовать в испытаниях и приемке энергетических установок и электрооборудования на базе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Организовывать и выполнять работы по электроснабжению электрических сетей и электрооборудования возобновляемых источников энергии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Организация и выполнение работ по электроснабжению электрических сетей и электрооборудования возобновляемых источников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3.1. Определять виды работ по электроснабжению электрических сетей и электрооборудования возобновляемых источников энергии.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3.2. Производить управление сетями электроснабжения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3.3. Обеспечивать бесперебойное и качественное энергоснабжение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 3.4. Обеспечить безопасный, надежный и экономичный режим работы оборудования возобновляемых источников энергии с учетом климатических условий.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Разрабатывать мероприятия по экономичному и рациональному использованию материальных и топливно-энергетических ресурсов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Разработка мероприятий по экономичному и рациональному использованию материальных и топливно-энергетических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4.1. Определять виды работ по эксплуатации систем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4.2. Организовывать систему учета электроэнергии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4.3. Анализировать энергоэффективности использование возобновляемых источников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4.4. Контролировать выполнение профилактических мероприятий в рамках технического обслуживания.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 4.5. Рассчитывать основные технико-экономические показатели деятельности организации.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553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 по специальности "07130600 - Электроснабжение, эксплуатация, техническое обслуживание и ремонт электротехнических систем железных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учебный план - в редакции приказа Министра образования и науки РК от 15.09.2021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уровня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Инженерия и инженерное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07130600 - Электроснабжение, эксплуатация, техническое обслуживание и ремонт электротехнических систем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3W07130601 - Электромонтер контактной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3W07130602 - Электромонтер тяговой подстанции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4S07130603 - Техник-электромеханик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и видов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кредитов/часов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"Общеобразовательные дисциплины"1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Промежуточная аттестация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 рабочие кадры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"3W07130601-Электромонтер контактной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на основе требований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технических и электротехнических знаний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знаний свойств электротехнических материалов и общих законов взаимодействия материальных тел под воздействием сил: в покое и при механическом движении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работ в хозяйстве электрифицированных железных дорог, взаимодействие со службами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Проведение обхода и осмотра технического состояния контактной сети и устройств электроснабжения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технического обслуживания и ремонта контактной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эксплуатации устройств электроснабжения железных дорог и релейной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правил технической эксплуатации железных дорог, обеспечение полной безопасности производственных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69/1656-138/3312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"3W07130602-Электромонтер тяговой подстанции"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Выполнение чертежей на основе требований стандартизации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 Применение технических и электротехнических знаний в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знаний свойств электротехнических материалов и общих законов взаимодействия материальных тел под воздействием сил: в покое и при механическом движении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Организация работ в хозяйстве электрифицированных железных дорог, взаимодействие со службами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5. Осуществление обхода и осмотра технического состояния электрооборудования тяговой подстанции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6. Выполнение технического обслуживания и ремонта электрооборудования тяговой подстанции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7. Осуществление эксплуатации устройств электроснабжения железных дорог и релейной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8. Выполнение правил технической эксплуатации железных дорог, обеспечение полной безопасности производственных процессов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60/1440-120/28803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69/1656- 138/3312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звена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"4S07130603-Техник-электромеханик"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1. Развитие и совершенствование физических качеств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2. Применение информационно-коммуникационных и 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3. Применение базовых знаний экономики и основ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1. Обеспечение производственной деятельность работников тяговой подстанции железнодорожной магистральной сети и работников района контактной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2.Осуществление контроля качества выполнения технического обслуживания и ремонта устройств контактной сети, тяговой подстанции и устройств электроснабжения железнодорожной магистральной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3. Применение основ электроники и микроэлектроники при эксплуатации автоматизированных систем управления устройствами электроснабжения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4. Контроль производственной и трудовой дисциплины работников тяговой подстанции и работников района контактной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180/4320-240/57604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120/2880-180/43204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4-х часов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часов на учебный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206/4944-274/6576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138/3312-206/4944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Перечень общеобразовательных дисциплин определяется на основе Государственного общеобязательного стандарта технического и профессионального образования. По усмотрению организации образования общеобразовательные дисциплины интегрируются в базовые и/или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По усмотрению организации образования базовые модули интегрируются в профессиональные модули.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двух и более рабочих квалификаций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освоении квалификации специалиста среднего звена с присвоением рабочей(-их) квалификации(-ий) в рамках одной образовательной программы, базовые модули не дублируются.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Определяется в зависимости от сложности и (или) количества квалификаций.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Определяется в зависимости от объема учебного времени, отведенного для уровня квалифицированных рабочих кадров.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См. </w:t>
      </w: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V17016013_1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