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e3035" w14:textId="dde30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культуры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8 ноября 2017 года № 162. Зарегистрирован в Министерстве юстиции Республики Казахстан 24 ноября 2017 года № 16012. Утратил силу приказом Председателя Комитета по статистике Министерства национальной экономики Республики Казахстан от 20 января 2020 года № 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20.01.2020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Вводится в действие с 01.01.2018.</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w:t>
      </w:r>
      <w:r>
        <w:rPr>
          <w:rFonts w:ascii="Times New Roman"/>
          <w:b w:val="false"/>
          <w:i w:val="false"/>
          <w:color w:val="000000"/>
          <w:sz w:val="28"/>
        </w:rPr>
        <w:t>подпунктом 260)</w:t>
      </w:r>
      <w:r>
        <w:rPr>
          <w:rFonts w:ascii="Times New Roman"/>
          <w:b w:val="false"/>
          <w:i w:val="false"/>
          <w:color w:val="000000"/>
          <w:sz w:val="28"/>
        </w:rPr>
        <w:t xml:space="preserve"> пункта 17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1. Утвердить:</w:t>
      </w:r>
    </w:p>
    <w:bookmarkEnd w:id="0"/>
    <w:bookmarkStart w:name="z5" w:id="1"/>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"Отчет о деятельности библиотеки" (код 211112094, индекс 1-библиотека,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о деятельности библиотеки" (код 211112094, индекс 1-библиотека,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"Отчет о деятельности зоопарка, океанариума" (код 211112106, индекс 1-зоопарк, океанариум,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"Отчет о деятельности зоопарка, океанариума" (код 211112106, индекс 1-зоопарк, океанариум,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 </w:t>
      </w:r>
    </w:p>
    <w:bookmarkEnd w:id="4"/>
    <w:bookmarkStart w:name="z9" w:id="5"/>
    <w:p>
      <w:pPr>
        <w:spacing w:after="0"/>
        <w:ind w:left="0"/>
        <w:jc w:val="both"/>
      </w:pPr>
      <w:r>
        <w:rPr>
          <w:rFonts w:ascii="Times New Roman"/>
          <w:b w:val="false"/>
          <w:i w:val="false"/>
          <w:color w:val="000000"/>
          <w:sz w:val="28"/>
        </w:rPr>
        <w:t xml:space="preserve">
      5) статистическую форму общегосударственного статистического наблюдения "Отчет о деятельности культурно-досуговых организаций" (код 211112102, индекс 1-досуг,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"Отчет о деятельности культурно-досуговых организаций" (код 211112102, индекс 1-досуг,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7) статистическую форму общегосударственного статистического наблюдения "Отчет о концертной деятельности" (код 211112116, индекс 1-концерт,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 </w:t>
      </w:r>
    </w:p>
    <w:bookmarkEnd w:id="7"/>
    <w:bookmarkStart w:name="z12" w:id="8"/>
    <w:p>
      <w:pPr>
        <w:spacing w:after="0"/>
        <w:ind w:left="0"/>
        <w:jc w:val="both"/>
      </w:pPr>
      <w:r>
        <w:rPr>
          <w:rFonts w:ascii="Times New Roman"/>
          <w:b w:val="false"/>
          <w:i w:val="false"/>
          <w:color w:val="000000"/>
          <w:sz w:val="28"/>
        </w:rPr>
        <w:t xml:space="preserve">
      8) инструкцию по заполнению статистической формы общегосударственного статистического наблюдения "Отчет о концертной деятельности" (код 211112116, индекс 1-концерт,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9) статистическую форму общегосударственного статистического наблюдения "Отчет о деятельности музея" (код 211112122, индекс 1-музей,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10)  инструкцию по заполнению статистической формы общегосударственного статистического наблюдения "Отчет о деятельности музея" (код 211112122, индекс 1-музей,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11)  статистическую форму общегосударственного статистического наблюдения "Отчет о деятельности театра" (код 211112151, индекс 1-театр,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12) инструкцию по заполнению статистической формы общегосударственного статистического наблюдения "Отчет о деятельности театра" (код 211112151, индекс 1-театр,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xml:space="preserve">
      13) статистическую форму общегосударственного статистического наблюдения "Отчет о деятельности цирка" (код 211112229, 1-цирк, периодичность годовая)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3"/>
    <w:bookmarkStart w:name="z18" w:id="14"/>
    <w:p>
      <w:pPr>
        <w:spacing w:after="0"/>
        <w:ind w:left="0"/>
        <w:jc w:val="both"/>
      </w:pPr>
      <w:r>
        <w:rPr>
          <w:rFonts w:ascii="Times New Roman"/>
          <w:b w:val="false"/>
          <w:i w:val="false"/>
          <w:color w:val="000000"/>
          <w:sz w:val="28"/>
        </w:rPr>
        <w:t xml:space="preserve">
      14)  инструкцию по заполнению статистической формы общегосударственного статистического наблюдения "Отчет о деятельности цирка" (код 211112229, 1-цирк, периодичность годовая)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4"/>
    <w:bookmarkStart w:name="z19" w:id="15"/>
    <w:p>
      <w:pPr>
        <w:spacing w:after="0"/>
        <w:ind w:left="0"/>
        <w:jc w:val="both"/>
      </w:pPr>
      <w:r>
        <w:rPr>
          <w:rFonts w:ascii="Times New Roman"/>
          <w:b w:val="false"/>
          <w:i w:val="false"/>
          <w:color w:val="000000"/>
          <w:sz w:val="28"/>
        </w:rPr>
        <w:t xml:space="preserve">
      15) статистическую форму общегосударственного статистического наблюдения "Отчет о деятельности организаций, осуществляющих кинопоказ и производство кинофильмов" (код 211112115, индекс 1-кино, периодичность годовая)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5"/>
    <w:bookmarkStart w:name="z20" w:id="16"/>
    <w:p>
      <w:pPr>
        <w:spacing w:after="0"/>
        <w:ind w:left="0"/>
        <w:jc w:val="both"/>
      </w:pPr>
      <w:r>
        <w:rPr>
          <w:rFonts w:ascii="Times New Roman"/>
          <w:b w:val="false"/>
          <w:i w:val="false"/>
          <w:color w:val="000000"/>
          <w:sz w:val="28"/>
        </w:rPr>
        <w:t xml:space="preserve">
      16) инструкцию по заполнению статистической формы общегосударственного статистического наблюдения "Отчет о деятельности организаций, осуществляющих кинопоказ и производство кинофильмов" (код 211112115, индекс 1-кино, периодичность годовая)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6"/>
    <w:bookmarkStart w:name="z21" w:id="17"/>
    <w:p>
      <w:pPr>
        <w:spacing w:after="0"/>
        <w:ind w:left="0"/>
        <w:jc w:val="both"/>
      </w:pPr>
      <w:r>
        <w:rPr>
          <w:rFonts w:ascii="Times New Roman"/>
          <w:b w:val="false"/>
          <w:i w:val="false"/>
          <w:color w:val="000000"/>
          <w:sz w:val="28"/>
        </w:rPr>
        <w:t xml:space="preserve">
      17)  статистическую форму общегосударственного статистического наблюдения "Отчет о деятельности парка развлечений и отдыха" (код 211112129, индекс 1-парк, периодичность годовая)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7"/>
    <w:bookmarkStart w:name="z22" w:id="18"/>
    <w:p>
      <w:pPr>
        <w:spacing w:after="0"/>
        <w:ind w:left="0"/>
        <w:jc w:val="both"/>
      </w:pPr>
      <w:r>
        <w:rPr>
          <w:rFonts w:ascii="Times New Roman"/>
          <w:b w:val="false"/>
          <w:i w:val="false"/>
          <w:color w:val="000000"/>
          <w:sz w:val="28"/>
        </w:rPr>
        <w:t xml:space="preserve">
      18) инструкцию по заполнению статистической формы общегосударственного статистического наблюдения "Отчет о деятельности парка развлечений и отдыха" (код 211112129, индекс 1-парк, периодичность годовая)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8"/>
    <w:bookmarkStart w:name="z23" w:id="19"/>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16 сентября 2016 года № 211 "Об утверждении статистических форм общегосударственных статистических наблюдений по статистике культуры и инструкций по их заполнению</w:t>
      </w:r>
      <w:r>
        <w:rPr>
          <w:rFonts w:ascii="Times New Roman"/>
          <w:b/>
          <w:i w:val="false"/>
          <w:color w:val="000000"/>
          <w:sz w:val="28"/>
        </w:rPr>
        <w:t>"</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14569, опубликован 9 января 2017 года в Эталонном контрольном банке нормативных правовых актов Республики Казахстан).</w:t>
      </w:r>
    </w:p>
    <w:bookmarkEnd w:id="19"/>
    <w:bookmarkStart w:name="z24" w:id="20"/>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0"/>
    <w:bookmarkStart w:name="z25" w:id="21"/>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21"/>
    <w:bookmarkStart w:name="z26" w:id="22"/>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w:t>
      </w:r>
    </w:p>
    <w:bookmarkEnd w:id="22"/>
    <w:bookmarkStart w:name="z27" w:id="23"/>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23"/>
    <w:bookmarkStart w:name="z28" w:id="24"/>
    <w:p>
      <w:pPr>
        <w:spacing w:after="0"/>
        <w:ind w:left="0"/>
        <w:jc w:val="both"/>
      </w:pPr>
      <w:r>
        <w:rPr>
          <w:rFonts w:ascii="Times New Roman"/>
          <w:b w:val="false"/>
          <w:i w:val="false"/>
          <w:color w:val="000000"/>
          <w:sz w:val="28"/>
        </w:rPr>
        <w:t xml:space="preserve">
      4) размещение настоящего приказа на интернет-ресурсе Комитета по статистике Министерства национальной экономики Республики Казахстан. </w:t>
      </w:r>
    </w:p>
    <w:bookmarkEnd w:id="24"/>
    <w:bookmarkStart w:name="z29" w:id="25"/>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25"/>
    <w:bookmarkStart w:name="z30" w:id="26"/>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26"/>
    <w:bookmarkStart w:name="z31" w:id="27"/>
    <w:p>
      <w:pPr>
        <w:spacing w:after="0"/>
        <w:ind w:left="0"/>
        <w:jc w:val="both"/>
      </w:pPr>
      <w:r>
        <w:rPr>
          <w:rFonts w:ascii="Times New Roman"/>
          <w:b w:val="false"/>
          <w:i w:val="false"/>
          <w:color w:val="000000"/>
          <w:sz w:val="28"/>
        </w:rPr>
        <w:t>
      6. Настоящий приказ вводится в действие с 1 января 2018 года и подлежит официальному опубликованию.</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Комитета </w:t>
            </w:r>
            <w:r>
              <w:br/>
            </w:r>
            <w:r>
              <w:rPr>
                <w:rFonts w:ascii="Times New Roman"/>
                <w:b w:val="false"/>
                <w:i/>
                <w:color w:val="000000"/>
                <w:sz w:val="20"/>
              </w:rPr>
              <w:t xml:space="preserve">по статистике </w:t>
            </w:r>
            <w:r>
              <w:br/>
            </w:r>
            <w:r>
              <w:rPr>
                <w:rFonts w:ascii="Times New Roman"/>
                <w:b w:val="false"/>
                <w:i/>
                <w:color w:val="000000"/>
                <w:sz w:val="20"/>
              </w:rPr>
              <w:t xml:space="preserve">Министерства </w:t>
            </w:r>
            <w:r>
              <w:br/>
            </w:r>
            <w:r>
              <w:rPr>
                <w:rFonts w:ascii="Times New Roman"/>
                <w:b w:val="false"/>
                <w:i/>
                <w:color w:val="000000"/>
                <w:sz w:val="20"/>
              </w:rPr>
              <w:t>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bookmarkStart w:name="z33" w:id="2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культуры и спорта</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____________А. Мухамедиулы</w:t>
      </w:r>
      <w:r>
        <w:br/>
      </w:r>
      <w:r>
        <w:rPr>
          <w:rFonts w:ascii="Times New Roman"/>
          <w:b w:val="false"/>
          <w:i w:val="false"/>
          <w:color w:val="000000"/>
          <w:sz w:val="28"/>
        </w:rPr>
        <w:t>9 ноября 2017 года</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8 ноября 2017 года № 162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w:t>
            </w:r>
            <w:r>
              <w:br/>
            </w:r>
            <w:r>
              <w:rPr>
                <w:rFonts w:ascii="Times New Roman"/>
                <w:b/>
                <w:i w:val="false"/>
                <w:color w:val="000000"/>
                <w:sz w:val="20"/>
              </w:rPr>
              <w:t xml:space="preserve">министрлігі Статистика </w:t>
            </w:r>
            <w:r>
              <w:br/>
            </w:r>
            <w:r>
              <w:rPr>
                <w:rFonts w:ascii="Times New Roman"/>
                <w:b/>
                <w:i w:val="false"/>
                <w:color w:val="000000"/>
                <w:sz w:val="20"/>
              </w:rPr>
              <w:t xml:space="preserve">комитеті төрағасының </w:t>
            </w:r>
            <w:r>
              <w:br/>
            </w:r>
            <w:r>
              <w:rPr>
                <w:rFonts w:ascii="Times New Roman"/>
                <w:b/>
                <w:i w:val="false"/>
                <w:color w:val="000000"/>
                <w:sz w:val="20"/>
              </w:rPr>
              <w:t>201</w:t>
            </w:r>
            <w:r>
              <w:rPr>
                <w:rFonts w:ascii="Times New Roman"/>
                <w:b/>
                <w:i w:val="false"/>
                <w:color w:val="000000"/>
                <w:sz w:val="20"/>
              </w:rPr>
              <w:t>7</w:t>
            </w:r>
            <w:r>
              <w:rPr>
                <w:rFonts w:ascii="Times New Roman"/>
                <w:b/>
                <w:i w:val="false"/>
                <w:color w:val="000000"/>
                <w:sz w:val="20"/>
              </w:rPr>
              <w:t>жылғы 8 қарашадағы № 162</w:t>
            </w:r>
            <w:r>
              <w:rPr>
                <w:rFonts w:ascii="Times New Roman"/>
                <w:b w:val="false"/>
                <w:i w:val="false"/>
                <w:color w:val="000000"/>
                <w:sz w:val="20"/>
              </w:rPr>
              <w:t xml:space="preserve"> </w:t>
            </w:r>
            <w:r>
              <w:br/>
            </w:r>
            <w:r>
              <w:rPr>
                <w:rFonts w:ascii="Times New Roman"/>
                <w:b/>
                <w:i w:val="false"/>
                <w:color w:val="000000"/>
                <w:sz w:val="20"/>
              </w:rPr>
              <w:t>бұйрығына 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79"/>
        <w:gridCol w:w="454"/>
        <w:gridCol w:w="30"/>
        <w:gridCol w:w="7310"/>
        <w:gridCol w:w="47"/>
        <w:gridCol w:w="127"/>
        <w:gridCol w:w="12267"/>
      </w:tblGrid>
      <w:tr>
        <w:trPr>
          <w:trHeight w:val="30" w:hRule="atLeast"/>
        </w:trPr>
        <w:tc>
          <w:tcPr>
            <w:tcW w:w="0" w:type="auto"/>
            <w:gridSpan w:val="2"/>
            <w:vMerge w:val="restart"/>
            <w:tcBorders/>
            <w:tcMar>
              <w:top w:w="15" w:type="dxa"/>
              <w:left w:w="15" w:type="dxa"/>
              <w:bottom w:w="15" w:type="dxa"/>
              <w:right w:w="15" w:type="dxa"/>
            </w:tcMar>
            <w:vAlign w:val="center"/>
          </w:tcPr>
          <w:bookmarkStart w:name="z37" w:id="29"/>
          <w:p>
            <w:pPr>
              <w:spacing w:after="20"/>
              <w:ind w:left="20"/>
              <w:jc w:val="both"/>
            </w:pPr>
          </w:p>
          <w:bookmarkEnd w:id="29"/>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bookmarkEnd w:id="30"/>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0"/>
              <w:gridCol w:w="1689"/>
              <w:gridCol w:w="1689"/>
              <w:gridCol w:w="1690"/>
              <w:gridCol w:w="2193"/>
              <w:gridCol w:w="1679"/>
            </w:tblGrid>
            <w:tr>
              <w:trPr>
                <w:trHeight w:val="30" w:hRule="atLeast"/>
              </w:trPr>
              <w:tc>
                <w:tcPr>
                  <w:tcW w:w="33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Есептілікті толтыруға жұмсалған уақыт, сағатпен</w:t>
                  </w:r>
                  <w:r>
                    <w:br/>
                  </w:r>
                  <w:r>
                    <w:rPr>
                      <w:rFonts w:ascii="Times New Roman"/>
                      <w:b/>
                      <w:i w:val="false"/>
                      <w:color w:val="000000"/>
                      <w:sz w:val="20"/>
                    </w:rPr>
                    <w:t>
</w:t>
                  </w:r>
                  <w:r>
                    <w:rPr>
                      <w:rFonts w:ascii="Times New Roman"/>
                      <w:b/>
                      <w:i w:val="false"/>
                      <w:color w:val="000000"/>
                      <w:sz w:val="20"/>
                    </w:rPr>
                    <w:t>(қажеттiсiн қоршаңыз)</w:t>
                  </w:r>
                  <w:r>
                    <w:br/>
                  </w:r>
                  <w:r>
                    <w:rPr>
                      <w:rFonts w:ascii="Times New Roman"/>
                      <w:b/>
                      <w:i w:val="false"/>
                      <w:color w:val="000000"/>
                      <w:sz w:val="20"/>
                    </w:rPr>
                    <w:t>
Время, затраченное на заполнение отчета, в часах (нужное обвести)
</w:t>
                  </w:r>
                </w:p>
              </w:tc>
            </w:tr>
            <w:tr>
              <w:trPr>
                <w:trHeight w:val="30" w:hRule="atLeast"/>
              </w:trPr>
              <w:tc>
                <w:tcPr>
                  <w:tcW w:w="33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w:t>
                  </w:r>
                  <w:r>
                    <w:br/>
                  </w:r>
                  <w:r>
                    <w:rPr>
                      <w:rFonts w:ascii="Times New Roman"/>
                      <w:b/>
                      <w:i w:val="false"/>
                      <w:color w:val="000000"/>
                      <w:sz w:val="20"/>
                    </w:rPr>
                    <w:t>
до 1 часа
</w:t>
                  </w:r>
                </w:p>
              </w:tc>
              <w:tc>
                <w:tcPr>
                  <w:tcW w:w="1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67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w:t>
                  </w:r>
                  <w:r>
                    <w:br/>
                  </w:r>
                  <w:r>
                    <w:rPr>
                      <w:rFonts w:ascii="Times New Roman"/>
                      <w:b/>
                      <w:i w:val="false"/>
                      <w:color w:val="000000"/>
                      <w:sz w:val="20"/>
                    </w:rPr>
                    <w:t>
более 40 часов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44" w:id="31"/>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bookmarkEnd w:id="31"/>
        </w:tc>
        <w:tc>
          <w:tcPr>
            <w:tcW w:w="0" w:type="auto"/>
            <w:gridSpan w:val="2"/>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r>
                    <w:br/>
                  </w:r>
                  <w:r>
                    <w:rPr>
                      <w:rFonts w:ascii="Times New Roman"/>
                      <w:b w:val="false"/>
                      <w:i w:val="false"/>
                      <w:color w:val="000000"/>
                      <w:sz w:val="20"/>
                    </w:rPr>
                    <w:t>
 </w:t>
                  </w:r>
                </w:p>
                <w:bookmarkEnd w:id="32"/>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47" w:id="33"/>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 коды</w:t>
            </w:r>
            <w:r>
              <w:rPr>
                <w:rFonts w:ascii="Times New Roman"/>
                <w:b w:val="false"/>
                <w:i w:val="false"/>
                <w:color w:val="000000"/>
                <w:sz w:val="20"/>
              </w:rPr>
              <w:t xml:space="preserve"> </w:t>
            </w:r>
            <w:r>
              <w:rPr>
                <w:rFonts w:ascii="Times New Roman"/>
                <w:b/>
                <w:i w:val="false"/>
                <w:color w:val="000000"/>
                <w:sz w:val="20"/>
              </w:rPr>
              <w:t>211112094</w:t>
            </w:r>
            <w:r>
              <w:br/>
            </w:r>
            <w:r>
              <w:rPr>
                <w:rFonts w:ascii="Times New Roman"/>
                <w:b w:val="false"/>
                <w:i w:val="false"/>
                <w:color w:val="000000"/>
                <w:sz w:val="20"/>
              </w:rPr>
              <w:t>
Код статистической формы 211112094</w:t>
            </w:r>
          </w:p>
          <w:bookmarkEnd w:id="33"/>
        </w:tc>
        <w:tc>
          <w:tcPr>
            <w:tcW w:w="731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Кітапхана қызметі туралы есеп
</w:t>
            </w:r>
          </w:p>
        </w:tc>
      </w:tr>
      <w:tr>
        <w:trPr>
          <w:trHeight w:val="30" w:hRule="atLeast"/>
        </w:trPr>
        <w:tc>
          <w:tcPr>
            <w:tcW w:w="0" w:type="auto"/>
            <w:gridSpan w:val="3"/>
            <w:tcBorders/>
            <w:tcMar>
              <w:top w:w="15" w:type="dxa"/>
              <w:left w:w="15" w:type="dxa"/>
              <w:bottom w:w="15" w:type="dxa"/>
              <w:right w:w="15" w:type="dxa"/>
            </w:tcMar>
            <w:vAlign w:val="center"/>
          </w:tcPr>
          <w:bookmarkStart w:name="z48" w:id="34"/>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кітапхана</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1-библиотека</w:t>
            </w:r>
            <w:r>
              <w:br/>
            </w:r>
            <w:r>
              <w:rPr>
                <w:rFonts w:ascii="Times New Roman"/>
                <w:b w:val="false"/>
                <w:i w:val="false"/>
                <w:color w:val="000000"/>
                <w:sz w:val="20"/>
              </w:rPr>
              <w:t>
 </w:t>
            </w:r>
          </w:p>
          <w:bookmarkEnd w:id="34"/>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библиотеки</w:t>
            </w:r>
          </w:p>
        </w:tc>
      </w:tr>
      <w:tr>
        <w:trPr>
          <w:trHeight w:val="30" w:hRule="atLeast"/>
        </w:trPr>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538"/>
              <w:gridCol w:w="11090"/>
              <w:gridCol w:w="335"/>
            </w:tblGrid>
            <w:tr>
              <w:trPr>
                <w:trHeight w:val="30" w:hRule="atLeast"/>
              </w:trPr>
              <w:tc>
                <w:tcPr>
                  <w:tcW w:w="337" w:type="dxa"/>
                  <w:tcBorders/>
                  <w:tcMar>
                    <w:top w:w="15" w:type="dxa"/>
                    <w:left w:w="15" w:type="dxa"/>
                    <w:bottom w:w="15" w:type="dxa"/>
                    <w:right w:w="15" w:type="dxa"/>
                  </w:tcMar>
                  <w:vAlign w:val="center"/>
                </w:tcPr>
                <w:bookmarkStart w:name="z50" w:id="35"/>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w:t>
                  </w:r>
                  <w:r>
                    <w:rPr>
                      <w:rFonts w:ascii="Times New Roman"/>
                      <w:b/>
                      <w:i w:val="false"/>
                      <w:color w:val="000000"/>
                      <w:sz w:val="20"/>
                    </w:rPr>
                    <w:t>годовая</w:t>
                  </w:r>
                </w:p>
                <w:bookmarkEnd w:id="35"/>
              </w:tc>
              <w:tc>
                <w:tcPr>
                  <w:tcW w:w="538" w:type="dxa"/>
                  <w:tcBorders/>
                  <w:tcMar>
                    <w:top w:w="15" w:type="dxa"/>
                    <w:left w:w="15" w:type="dxa"/>
                    <w:bottom w:w="15" w:type="dxa"/>
                    <w:right w:w="15" w:type="dxa"/>
                  </w:tcMar>
                  <w:vAlign w:val="center"/>
                </w:tcPr>
                <w:bookmarkStart w:name="z51" w:id="36"/>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w:t>
                  </w:r>
                  <w:r>
                    <w:rPr>
                      <w:rFonts w:ascii="Times New Roman"/>
                      <w:b/>
                      <w:i w:val="false"/>
                      <w:color w:val="000000"/>
                      <w:sz w:val="20"/>
                    </w:rPr>
                    <w:t>Отчетный период</w:t>
                  </w:r>
                </w:p>
                <w:bookmarkEnd w:id="36"/>
              </w:tc>
              <w:tc>
                <w:tcPr>
                  <w:tcW w:w="110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bookmarkStart w:name="z52" w:id="37"/>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w:t>
                  </w:r>
                  <w:r>
                    <w:rPr>
                      <w:rFonts w:ascii="Times New Roman"/>
                      <w:b/>
                      <w:i w:val="false"/>
                      <w:color w:val="000000"/>
                      <w:sz w:val="20"/>
                    </w:rPr>
                    <w:t>год</w:t>
                  </w:r>
                </w:p>
                <w:bookmarkEnd w:id="37"/>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bookmarkStart w:name="z53" w:id="38"/>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 номенклатурасының – </w:t>
            </w:r>
            <w:r>
              <w:rPr>
                <w:rFonts w:ascii="Times New Roman"/>
                <w:b/>
                <w:i w:val="false"/>
                <w:color w:val="000000"/>
                <w:sz w:val="20"/>
              </w:rPr>
              <w:t xml:space="preserve">91.01.2 "Оқырмандар залын, лекторийлар, көрсету залдарының қызметін қоса алғанда кітапхана қызметі" кодына сәйкес </w:t>
            </w:r>
            <w:r>
              <w:rPr>
                <w:rFonts w:ascii="Times New Roman"/>
                <w:b/>
                <w:i w:val="false"/>
                <w:color w:val="000000"/>
                <w:sz w:val="20"/>
              </w:rPr>
              <w:t xml:space="preserve">негізгі немесе қосалқы қызмет түрімен </w:t>
            </w:r>
            <w:r>
              <w:rPr>
                <w:rFonts w:ascii="Times New Roman"/>
                <w:b/>
                <w:i w:val="false"/>
                <w:color w:val="000000"/>
                <w:sz w:val="20"/>
              </w:rPr>
              <w:t>заңды тұлғалар және (немесе) олардың құрылымдық және оқшауланған бөлімшелері, дара кәсіпкерлер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Номенклатуры видов экономической деятельности – 91.01.2 "Библиотечная деятельность, включая деятельность читальных залов, лекториев, демонстрационных залов"</w:t>
            </w:r>
          </w:p>
          <w:bookmarkEnd w:id="38"/>
        </w:tc>
      </w:tr>
      <w:tr>
        <w:trPr>
          <w:trHeight w:val="30" w:hRule="atLeast"/>
        </w:trPr>
        <w:tc>
          <w:tcPr>
            <w:tcW w:w="0" w:type="auto"/>
            <w:gridSpan w:val="7"/>
            <w:tcBorders/>
            <w:tcMar>
              <w:top w:w="15" w:type="dxa"/>
              <w:left w:w="15" w:type="dxa"/>
              <w:bottom w:w="15" w:type="dxa"/>
              <w:right w:w="15" w:type="dxa"/>
            </w:tcMar>
            <w:vAlign w:val="center"/>
          </w:tcPr>
          <w:bookmarkStart w:name="z54" w:id="39"/>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27 қаңтарға (қоса алғанда) дейін</w:t>
            </w:r>
            <w:r>
              <w:br/>
            </w:r>
            <w:r>
              <w:rPr>
                <w:rFonts w:ascii="Times New Roman"/>
                <w:b w:val="false"/>
                <w:i w:val="false"/>
                <w:color w:val="000000"/>
                <w:sz w:val="20"/>
              </w:rPr>
              <w:t>
Срок представления – до 27 января (включительно) после отчетного периода</w:t>
            </w:r>
          </w:p>
          <w:bookmarkEnd w:id="39"/>
        </w:tc>
      </w:tr>
      <w:tr>
        <w:trPr>
          <w:trHeight w:val="30" w:hRule="atLeast"/>
        </w:trPr>
        <w:tc>
          <w:tcPr>
            <w:tcW w:w="2279" w:type="dxa"/>
            <w:tcBorders/>
            <w:tcMar>
              <w:top w:w="15" w:type="dxa"/>
              <w:left w:w="15" w:type="dxa"/>
              <w:bottom w:w="15" w:type="dxa"/>
              <w:right w:w="15" w:type="dxa"/>
            </w:tcMar>
            <w:vAlign w:val="center"/>
          </w:tcPr>
          <w:bookmarkStart w:name="z55" w:id="40"/>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40"/>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56" w:id="41"/>
          <w:p>
            <w:pPr>
              <w:spacing w:after="20"/>
              <w:ind w:left="20"/>
              <w:jc w:val="both"/>
            </w:pPr>
            <w:r>
              <w:rPr>
                <w:rFonts w:ascii="Times New Roman"/>
                <w:b w:val="false"/>
                <w:i w:val="false"/>
                <w:color w:val="000000"/>
                <w:sz w:val="20"/>
              </w:rPr>
              <w:t>
</w:t>
            </w:r>
            <w:r>
              <w:rPr>
                <w:rFonts w:ascii="Times New Roman"/>
                <w:b/>
                <w:i w:val="false"/>
                <w:color w:val="000000"/>
                <w:sz w:val="20"/>
              </w:rPr>
              <w:t>ЖСН</w:t>
            </w:r>
            <w:r>
              <w:rPr>
                <w:rFonts w:ascii="Times New Roman"/>
                <w:b/>
                <w:i w:val="false"/>
                <w:color w:val="000000"/>
                <w:sz w:val="20"/>
              </w:rPr>
              <w:t xml:space="preserve"> коды</w:t>
            </w:r>
            <w:r>
              <w:br/>
            </w:r>
            <w:r>
              <w:rPr>
                <w:rFonts w:ascii="Times New Roman"/>
                <w:b w:val="false"/>
                <w:i w:val="false"/>
                <w:color w:val="000000"/>
                <w:sz w:val="20"/>
              </w:rPr>
              <w:t>
код ИИН</w:t>
            </w:r>
          </w:p>
          <w:bookmarkEnd w:id="41"/>
        </w:tc>
        <w:tc>
          <w:tcPr>
            <w:tcW w:w="1226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57" w:id="42"/>
    <w:p>
      <w:pPr>
        <w:spacing w:after="0"/>
        <w:ind w:left="0"/>
        <w:jc w:val="both"/>
      </w:pPr>
      <w:r>
        <w:rPr>
          <w:rFonts w:ascii="Times New Roman"/>
          <w:b w:val="false"/>
          <w:i w:val="false"/>
          <w:color w:val="000000"/>
          <w:sz w:val="28"/>
        </w:rPr>
        <w:t xml:space="preserve">
      </w:t>
      </w:r>
      <w:r>
        <w:rPr>
          <w:rFonts w:ascii="Times New Roman"/>
          <w:b/>
          <w:i w:val="false"/>
          <w:color w:val="000000"/>
          <w:sz w:val="28"/>
        </w:rPr>
        <w:t>Кітапханалардың негізгі типтерін көрсетіңіз, бірлік</w:t>
      </w:r>
    </w:p>
    <w:bookmarkEnd w:id="42"/>
    <w:bookmarkStart w:name="z58" w:id="43"/>
    <w:p>
      <w:pPr>
        <w:spacing w:after="0"/>
        <w:ind w:left="0"/>
        <w:jc w:val="both"/>
      </w:pPr>
      <w:r>
        <w:rPr>
          <w:rFonts w:ascii="Times New Roman"/>
          <w:b w:val="false"/>
          <w:i w:val="false"/>
          <w:color w:val="000000"/>
          <w:sz w:val="28"/>
        </w:rPr>
        <w:t>
      Укажите основные типы библиотек, единиц</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8"/>
        <w:gridCol w:w="5240"/>
        <w:gridCol w:w="1496"/>
        <w:gridCol w:w="2826"/>
      </w:tblGrid>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4"/>
          <w:p>
            <w:pPr>
              <w:spacing w:after="20"/>
              <w:ind w:left="20"/>
              <w:jc w:val="both"/>
            </w:pPr>
            <w:r>
              <w:rPr>
                <w:rFonts w:ascii="Times New Roman"/>
                <w:b w:val="false"/>
                <w:i w:val="false"/>
                <w:color w:val="000000"/>
                <w:sz w:val="20"/>
              </w:rPr>
              <w:t>
А</w:t>
            </w:r>
          </w:p>
          <w:bookmarkEnd w:id="44"/>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5"/>
          <w:p>
            <w:pPr>
              <w:spacing w:after="20"/>
              <w:ind w:left="20"/>
              <w:jc w:val="both"/>
            </w:pPr>
            <w:r>
              <w:rPr>
                <w:rFonts w:ascii="Times New Roman"/>
                <w:b w:val="false"/>
                <w:i w:val="false"/>
                <w:color w:val="000000"/>
                <w:sz w:val="20"/>
              </w:rPr>
              <w:t>
1</w:t>
            </w:r>
          </w:p>
          <w:bookmarkEnd w:id="45"/>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Кітапханалардың саны</w:t>
            </w:r>
            <w:r>
              <w:br/>
            </w:r>
            <w:r>
              <w:rPr>
                <w:rFonts w:ascii="Times New Roman"/>
                <w:b w:val="false"/>
                <w:i w:val="false"/>
                <w:color w:val="000000"/>
                <w:sz w:val="20"/>
              </w:rPr>
              <w:t>
Число библиотек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6"/>
          <w:p>
            <w:pPr>
              <w:spacing w:after="20"/>
              <w:ind w:left="20"/>
              <w:jc w:val="both"/>
            </w:pPr>
            <w:r>
              <w:rPr>
                <w:rFonts w:ascii="Times New Roman"/>
                <w:b w:val="false"/>
                <w:i w:val="false"/>
                <w:color w:val="000000"/>
                <w:sz w:val="20"/>
              </w:rPr>
              <w:t>
1.1</w:t>
            </w:r>
          </w:p>
          <w:bookmarkEnd w:id="46"/>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w:t>
            </w:r>
            <w:r>
              <w:br/>
            </w:r>
            <w:r>
              <w:rPr>
                <w:rFonts w:ascii="Times New Roman"/>
                <w:b w:val="false"/>
                <w:i w:val="false"/>
                <w:color w:val="000000"/>
                <w:sz w:val="20"/>
              </w:rPr>
              <w:t>
научные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7"/>
          <w:p>
            <w:pPr>
              <w:spacing w:after="20"/>
              <w:ind w:left="20"/>
              <w:jc w:val="both"/>
            </w:pPr>
            <w:r>
              <w:rPr>
                <w:rFonts w:ascii="Times New Roman"/>
                <w:b w:val="false"/>
                <w:i w:val="false"/>
                <w:color w:val="000000"/>
                <w:sz w:val="20"/>
              </w:rPr>
              <w:t>
1.2</w:t>
            </w:r>
          </w:p>
          <w:bookmarkEnd w:id="47"/>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әмбебап </w:t>
            </w:r>
            <w:r>
              <w:br/>
            </w:r>
            <w:r>
              <w:rPr>
                <w:rFonts w:ascii="Times New Roman"/>
                <w:b w:val="false"/>
                <w:i w:val="false"/>
                <w:color w:val="000000"/>
                <w:sz w:val="20"/>
              </w:rPr>
              <w:t xml:space="preserve">
универсальные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8"/>
          <w:p>
            <w:pPr>
              <w:spacing w:after="20"/>
              <w:ind w:left="20"/>
              <w:jc w:val="both"/>
            </w:pPr>
            <w:r>
              <w:rPr>
                <w:rFonts w:ascii="Times New Roman"/>
                <w:b w:val="false"/>
                <w:i w:val="false"/>
                <w:color w:val="000000"/>
                <w:sz w:val="20"/>
              </w:rPr>
              <w:t>
1.3</w:t>
            </w:r>
          </w:p>
          <w:bookmarkEnd w:id="48"/>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w:t>
            </w:r>
            <w:r>
              <w:br/>
            </w:r>
            <w:r>
              <w:rPr>
                <w:rFonts w:ascii="Times New Roman"/>
                <w:b w:val="false"/>
                <w:i w:val="false"/>
                <w:color w:val="000000"/>
                <w:sz w:val="20"/>
              </w:rPr>
              <w:t>
специальные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9"/>
          <w:p>
            <w:pPr>
              <w:spacing w:after="20"/>
              <w:ind w:left="20"/>
              <w:jc w:val="both"/>
            </w:pPr>
            <w:r>
              <w:rPr>
                <w:rFonts w:ascii="Times New Roman"/>
                <w:b w:val="false"/>
                <w:i w:val="false"/>
                <w:color w:val="000000"/>
                <w:sz w:val="20"/>
              </w:rPr>
              <w:t>
1.4</w:t>
            </w:r>
          </w:p>
          <w:bookmarkEnd w:id="49"/>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r>
              <w:br/>
            </w:r>
            <w:r>
              <w:rPr>
                <w:rFonts w:ascii="Times New Roman"/>
                <w:b w:val="false"/>
                <w:i w:val="false"/>
                <w:color w:val="000000"/>
                <w:sz w:val="20"/>
              </w:rPr>
              <w:t>
прочие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0"/>
          <w:p>
            <w:pPr>
              <w:spacing w:after="20"/>
              <w:ind w:left="20"/>
              <w:jc w:val="both"/>
            </w:pPr>
            <w:r>
              <w:rPr>
                <w:rFonts w:ascii="Times New Roman"/>
                <w:b w:val="false"/>
                <w:i w:val="false"/>
                <w:color w:val="000000"/>
                <w:sz w:val="20"/>
              </w:rPr>
              <w:t>
2</w:t>
            </w:r>
          </w:p>
          <w:bookmarkEnd w:id="50"/>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Әдебиеттерді беру пунктілерінің саны</w:t>
            </w:r>
            <w:r>
              <w:br/>
            </w:r>
            <w:r>
              <w:rPr>
                <w:rFonts w:ascii="Times New Roman"/>
                <w:b w:val="false"/>
                <w:i w:val="false"/>
                <w:color w:val="000000"/>
                <w:sz w:val="20"/>
              </w:rPr>
              <w:t>
Число пунктов выдачи литературы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1"/>
          <w:p>
            <w:pPr>
              <w:spacing w:after="20"/>
              <w:ind w:left="20"/>
              <w:jc w:val="both"/>
            </w:pPr>
            <w:r>
              <w:rPr>
                <w:rFonts w:ascii="Times New Roman"/>
                <w:b w:val="false"/>
                <w:i w:val="false"/>
                <w:color w:val="000000"/>
                <w:sz w:val="20"/>
              </w:rPr>
              <w:t>
3</w:t>
            </w:r>
          </w:p>
          <w:bookmarkEnd w:id="51"/>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Жылжымалы пунктілерінің саны</w:t>
            </w:r>
            <w:r>
              <w:br/>
            </w:r>
            <w:r>
              <w:rPr>
                <w:rFonts w:ascii="Times New Roman"/>
                <w:b w:val="false"/>
                <w:i w:val="false"/>
                <w:color w:val="000000"/>
                <w:sz w:val="20"/>
              </w:rPr>
              <w:t>
Число передвижных пунктов</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2"/>
          <w:p>
            <w:pPr>
              <w:spacing w:after="20"/>
              <w:ind w:left="20"/>
              <w:jc w:val="both"/>
            </w:pPr>
            <w:r>
              <w:rPr>
                <w:rFonts w:ascii="Times New Roman"/>
                <w:b w:val="false"/>
                <w:i w:val="false"/>
                <w:color w:val="000000"/>
                <w:sz w:val="20"/>
              </w:rPr>
              <w:t>
4</w:t>
            </w:r>
          </w:p>
          <w:bookmarkEnd w:id="52"/>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 балаларға арналған кітапханалардың саны</w:t>
            </w:r>
            <w:r>
              <w:br/>
            </w:r>
            <w:r>
              <w:rPr>
                <w:rFonts w:ascii="Times New Roman"/>
                <w:b w:val="false"/>
                <w:i w:val="false"/>
                <w:color w:val="000000"/>
                <w:sz w:val="20"/>
              </w:rPr>
              <w:t>
Из строки 1 – число библиотек для детей</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53"/>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Кітапханалар ғимараттарының (үй-жайларының) санын және олардың ауданын көрсетіңіз</w:t>
      </w:r>
    </w:p>
    <w:bookmarkEnd w:id="53"/>
    <w:bookmarkStart w:name="z74" w:id="54"/>
    <w:p>
      <w:pPr>
        <w:spacing w:after="0"/>
        <w:ind w:left="0"/>
        <w:jc w:val="both"/>
      </w:pPr>
      <w:r>
        <w:rPr>
          <w:rFonts w:ascii="Times New Roman"/>
          <w:b w:val="false"/>
          <w:i w:val="false"/>
          <w:color w:val="000000"/>
          <w:sz w:val="28"/>
        </w:rPr>
        <w:t>
      Укажите число зданий (помещений) библиотек и их площадь</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7"/>
        <w:gridCol w:w="630"/>
        <w:gridCol w:w="4429"/>
        <w:gridCol w:w="2391"/>
        <w:gridCol w:w="630"/>
        <w:gridCol w:w="636"/>
        <w:gridCol w:w="1267"/>
      </w:tblGrid>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5"/>
          <w:p>
            <w:pPr>
              <w:spacing w:after="20"/>
              <w:ind w:left="20"/>
              <w:jc w:val="both"/>
            </w:pPr>
            <w:r>
              <w:rPr>
                <w:rFonts w:ascii="Times New Roman"/>
                <w:b w:val="false"/>
                <w:i w:val="false"/>
                <w:color w:val="000000"/>
                <w:sz w:val="20"/>
              </w:rPr>
              <w:t>
А</w:t>
            </w:r>
          </w:p>
          <w:bookmarkEnd w:id="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6"/>
          <w:p>
            <w:pPr>
              <w:spacing w:after="20"/>
              <w:ind w:left="20"/>
              <w:jc w:val="both"/>
            </w:pPr>
            <w:r>
              <w:rPr>
                <w:rFonts w:ascii="Times New Roman"/>
                <w:b w:val="false"/>
                <w:i w:val="false"/>
                <w:color w:val="000000"/>
                <w:sz w:val="20"/>
              </w:rPr>
              <w:t>
1</w:t>
            </w:r>
          </w:p>
          <w:bookmarkEnd w:id="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 ғимараттарының (үй-жайларының) саны, бірлік</w:t>
            </w:r>
            <w:r>
              <w:br/>
            </w:r>
            <w:r>
              <w:rPr>
                <w:rFonts w:ascii="Times New Roman"/>
                <w:b w:val="false"/>
                <w:i w:val="false"/>
                <w:color w:val="000000"/>
                <w:sz w:val="20"/>
              </w:rPr>
              <w:t>
Число зданий (помещений) библиотек,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7"/>
          <w:p>
            <w:pPr>
              <w:spacing w:after="20"/>
              <w:ind w:left="20"/>
              <w:jc w:val="both"/>
            </w:pPr>
            <w:r>
              <w:rPr>
                <w:rFonts w:ascii="Times New Roman"/>
                <w:b w:val="false"/>
                <w:i w:val="false"/>
                <w:color w:val="000000"/>
                <w:sz w:val="20"/>
              </w:rPr>
              <w:t>
1.1</w:t>
            </w:r>
          </w:p>
          <w:bookmarkEnd w:id="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xml:space="preserve">
в неотапливаемых зданиях (помещениях)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8"/>
          <w:p>
            <w:pPr>
              <w:spacing w:after="20"/>
              <w:ind w:left="20"/>
              <w:jc w:val="both"/>
            </w:pPr>
            <w:r>
              <w:rPr>
                <w:rFonts w:ascii="Times New Roman"/>
                <w:b w:val="false"/>
                <w:i w:val="false"/>
                <w:color w:val="000000"/>
                <w:sz w:val="20"/>
              </w:rPr>
              <w:t>
1.2</w:t>
            </w:r>
          </w:p>
          <w:bookmarkEnd w:id="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авариялық жағдайдағы</w:t>
            </w:r>
            <w:r>
              <w:br/>
            </w:r>
            <w:r>
              <w:rPr>
                <w:rFonts w:ascii="Times New Roman"/>
                <w:b w:val="false"/>
                <w:i w:val="false"/>
                <w:color w:val="000000"/>
                <w:sz w:val="20"/>
              </w:rPr>
              <w:t>
в аварийном состоянии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9"/>
          <w:p>
            <w:pPr>
              <w:spacing w:after="20"/>
              <w:ind w:left="20"/>
              <w:jc w:val="both"/>
            </w:pPr>
            <w:r>
              <w:rPr>
                <w:rFonts w:ascii="Times New Roman"/>
                <w:b w:val="false"/>
                <w:i w:val="false"/>
                <w:color w:val="000000"/>
                <w:sz w:val="20"/>
              </w:rPr>
              <w:t>
1.3</w:t>
            </w:r>
          </w:p>
          <w:bookmarkEnd w:id="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жөндеуді талап ететін</w:t>
            </w:r>
            <w:r>
              <w:br/>
            </w:r>
            <w:r>
              <w:rPr>
                <w:rFonts w:ascii="Times New Roman"/>
                <w:b w:val="false"/>
                <w:i w:val="false"/>
                <w:color w:val="000000"/>
                <w:sz w:val="20"/>
              </w:rPr>
              <w:t>
требует капитального ремонта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0"/>
          <w:p>
            <w:pPr>
              <w:spacing w:after="20"/>
              <w:ind w:left="20"/>
              <w:jc w:val="both"/>
            </w:pPr>
            <w:r>
              <w:rPr>
                <w:rFonts w:ascii="Times New Roman"/>
                <w:b w:val="false"/>
                <w:i w:val="false"/>
                <w:color w:val="000000"/>
                <w:sz w:val="20"/>
              </w:rPr>
              <w:t>
2</w:t>
            </w:r>
          </w:p>
          <w:bookmarkEnd w:id="60"/>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Кітапханалар ғимараттарының (үй-жайларының) жалпы ауданы, шаршы метр</w:t>
            </w:r>
            <w:r>
              <w:br/>
            </w:r>
            <w:r>
              <w:rPr>
                <w:rFonts w:ascii="Times New Roman"/>
                <w:b w:val="false"/>
                <w:i w:val="false"/>
                <w:color w:val="000000"/>
                <w:sz w:val="20"/>
              </w:rPr>
              <w:t>
Общая площадь зданий (помещений) библиотек,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61"/>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Кітапхана қызметтерінің негізгі сипаттамаларын көрсетіңіз</w:t>
      </w:r>
    </w:p>
    <w:bookmarkEnd w:id="61"/>
    <w:bookmarkStart w:name="z87" w:id="62"/>
    <w:p>
      <w:pPr>
        <w:spacing w:after="0"/>
        <w:ind w:left="0"/>
        <w:jc w:val="both"/>
      </w:pPr>
      <w:r>
        <w:rPr>
          <w:rFonts w:ascii="Times New Roman"/>
          <w:b w:val="false"/>
          <w:i w:val="false"/>
          <w:color w:val="000000"/>
          <w:sz w:val="28"/>
        </w:rPr>
        <w:t>
      Укажите основные характеристики деятельности библиотеки</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5"/>
        <w:gridCol w:w="5685"/>
        <w:gridCol w:w="1402"/>
        <w:gridCol w:w="2648"/>
      </w:tblGrid>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3"/>
          <w:p>
            <w:pPr>
              <w:spacing w:after="20"/>
              <w:ind w:left="20"/>
              <w:jc w:val="both"/>
            </w:pPr>
            <w:r>
              <w:rPr>
                <w:rFonts w:ascii="Times New Roman"/>
                <w:b w:val="false"/>
                <w:i w:val="false"/>
                <w:color w:val="000000"/>
                <w:sz w:val="20"/>
              </w:rPr>
              <w:t>
А</w:t>
            </w:r>
          </w:p>
          <w:bookmarkEnd w:id="63"/>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4"/>
          <w:p>
            <w:pPr>
              <w:spacing w:after="20"/>
              <w:ind w:left="20"/>
              <w:jc w:val="both"/>
            </w:pPr>
            <w:r>
              <w:rPr>
                <w:rFonts w:ascii="Times New Roman"/>
                <w:b w:val="false"/>
                <w:i w:val="false"/>
                <w:color w:val="000000"/>
                <w:sz w:val="20"/>
              </w:rPr>
              <w:t>
1</w:t>
            </w:r>
          </w:p>
          <w:bookmarkEnd w:id="64"/>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залдарындағы орындар саны, бірлік</w:t>
            </w:r>
            <w:r>
              <w:br/>
            </w:r>
            <w:r>
              <w:rPr>
                <w:rFonts w:ascii="Times New Roman"/>
                <w:b w:val="false"/>
                <w:i w:val="false"/>
                <w:color w:val="000000"/>
                <w:sz w:val="20"/>
              </w:rPr>
              <w:t xml:space="preserve">
Число мест в читальных залах, единиц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5"/>
          <w:p>
            <w:pPr>
              <w:spacing w:after="20"/>
              <w:ind w:left="20"/>
              <w:jc w:val="both"/>
            </w:pPr>
            <w:r>
              <w:rPr>
                <w:rFonts w:ascii="Times New Roman"/>
                <w:b w:val="false"/>
                <w:i w:val="false"/>
                <w:color w:val="000000"/>
                <w:sz w:val="20"/>
              </w:rPr>
              <w:t>
2</w:t>
            </w:r>
          </w:p>
          <w:bookmarkEnd w:id="65"/>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Пайдаланушылар саны – барлығы, адам</w:t>
            </w:r>
            <w:r>
              <w:br/>
            </w:r>
            <w:r>
              <w:rPr>
                <w:rFonts w:ascii="Times New Roman"/>
                <w:b w:val="false"/>
                <w:i w:val="false"/>
                <w:color w:val="000000"/>
                <w:sz w:val="20"/>
              </w:rPr>
              <w:t>
Число пользователей – всего, человек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6"/>
          <w:p>
            <w:pPr>
              <w:spacing w:after="20"/>
              <w:ind w:left="20"/>
              <w:jc w:val="both"/>
            </w:pPr>
            <w:r>
              <w:rPr>
                <w:rFonts w:ascii="Times New Roman"/>
                <w:b w:val="false"/>
                <w:i w:val="false"/>
                <w:color w:val="000000"/>
                <w:sz w:val="20"/>
              </w:rPr>
              <w:t>
2.1</w:t>
            </w:r>
          </w:p>
          <w:bookmarkEnd w:id="66"/>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кітапханалардың интернет-ресурсын (порталын)</w:t>
            </w:r>
            <w:r>
              <w:rPr>
                <w:rFonts w:ascii="Times New Roman"/>
                <w:b w:val="false"/>
                <w:i w:val="false"/>
                <w:color w:val="000000"/>
                <w:sz w:val="20"/>
              </w:rPr>
              <w:t xml:space="preserve"> </w:t>
            </w:r>
            <w:r>
              <w:rPr>
                <w:rFonts w:ascii="Times New Roman"/>
                <w:b/>
                <w:i w:val="false"/>
                <w:color w:val="000000"/>
                <w:sz w:val="20"/>
              </w:rPr>
              <w:t>пайдаланушылар саны</w:t>
            </w:r>
            <w:r>
              <w:br/>
            </w:r>
            <w:r>
              <w:rPr>
                <w:rFonts w:ascii="Times New Roman"/>
                <w:b w:val="false"/>
                <w:i w:val="false"/>
                <w:color w:val="000000"/>
                <w:sz w:val="20"/>
              </w:rPr>
              <w:t>
из них – число пользователей интернет-ресурса (портала) библиотек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7"/>
          <w:p>
            <w:pPr>
              <w:spacing w:after="20"/>
              <w:ind w:left="20"/>
              <w:jc w:val="both"/>
            </w:pPr>
            <w:r>
              <w:rPr>
                <w:rFonts w:ascii="Times New Roman"/>
                <w:b w:val="false"/>
                <w:i w:val="false"/>
                <w:color w:val="000000"/>
                <w:sz w:val="20"/>
              </w:rPr>
              <w:t>
3</w:t>
            </w:r>
          </w:p>
          <w:bookmarkEnd w:id="67"/>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Пайдаланушылардың жалпы санынан – балалар, адам</w:t>
            </w:r>
            <w:r>
              <w:br/>
            </w:r>
            <w:r>
              <w:rPr>
                <w:rFonts w:ascii="Times New Roman"/>
                <w:b w:val="false"/>
                <w:i w:val="false"/>
                <w:color w:val="000000"/>
                <w:sz w:val="20"/>
              </w:rPr>
              <w:t>
Из общего числа пользователей – детей, человек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8"/>
          <w:p>
            <w:pPr>
              <w:spacing w:after="20"/>
              <w:ind w:left="20"/>
              <w:jc w:val="both"/>
            </w:pPr>
            <w:r>
              <w:rPr>
                <w:rFonts w:ascii="Times New Roman"/>
                <w:b w:val="false"/>
                <w:i w:val="false"/>
                <w:color w:val="000000"/>
                <w:sz w:val="20"/>
              </w:rPr>
              <w:t>
4</w:t>
            </w:r>
          </w:p>
          <w:bookmarkEnd w:id="68"/>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Кітапханаға келушілер саны, адам</w:t>
            </w:r>
            <w:r>
              <w:br/>
            </w:r>
            <w:r>
              <w:rPr>
                <w:rFonts w:ascii="Times New Roman"/>
                <w:b w:val="false"/>
                <w:i w:val="false"/>
                <w:color w:val="000000"/>
                <w:sz w:val="20"/>
              </w:rPr>
              <w:t>
Число посещений библиотек, человек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9"/>
          <w:p>
            <w:pPr>
              <w:spacing w:after="20"/>
              <w:ind w:left="20"/>
              <w:jc w:val="both"/>
            </w:pPr>
            <w:r>
              <w:rPr>
                <w:rFonts w:ascii="Times New Roman"/>
                <w:b w:val="false"/>
                <w:i w:val="false"/>
                <w:color w:val="000000"/>
                <w:sz w:val="20"/>
              </w:rPr>
              <w:t>
4.1</w:t>
            </w:r>
          </w:p>
          <w:bookmarkEnd w:id="69"/>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 кітапханалардың интернет-ресурсына (порталына) қатынау саны </w:t>
            </w:r>
            <w:r>
              <w:br/>
            </w:r>
            <w:r>
              <w:rPr>
                <w:rFonts w:ascii="Times New Roman"/>
                <w:b w:val="false"/>
                <w:i w:val="false"/>
                <w:color w:val="000000"/>
                <w:sz w:val="20"/>
              </w:rPr>
              <w:t xml:space="preserve">
из них – число посещений интернет-ресурса (портала) библиотек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70"/>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Кітапхана қорының басылымдар тілдері бойынша қозғалысы туралы мәліметтерді көрсетіңіз, бірлік</w:t>
      </w:r>
    </w:p>
    <w:bookmarkEnd w:id="70"/>
    <w:bookmarkStart w:name="z100" w:id="71"/>
    <w:p>
      <w:pPr>
        <w:spacing w:after="0"/>
        <w:ind w:left="0"/>
        <w:jc w:val="both"/>
      </w:pPr>
      <w:r>
        <w:rPr>
          <w:rFonts w:ascii="Times New Roman"/>
          <w:b w:val="false"/>
          <w:i w:val="false"/>
          <w:color w:val="000000"/>
          <w:sz w:val="28"/>
        </w:rPr>
        <w:t>
      Укажите сведения о движении библиотечного фонда по языкам изданий, единиц</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0"/>
        <w:gridCol w:w="1491"/>
        <w:gridCol w:w="1906"/>
        <w:gridCol w:w="1137"/>
        <w:gridCol w:w="1137"/>
        <w:gridCol w:w="1137"/>
        <w:gridCol w:w="1137"/>
        <w:gridCol w:w="1137"/>
        <w:gridCol w:w="1138"/>
      </w:tblGrid>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кітап</w:t>
            </w:r>
            <w:r>
              <w:br/>
            </w:r>
            <w:r>
              <w:rPr>
                <w:rFonts w:ascii="Times New Roman"/>
                <w:b/>
                <w:i w:val="false"/>
                <w:color w:val="000000"/>
                <w:sz w:val="20"/>
              </w:rPr>
              <w:t>
баспасы</w:t>
            </w:r>
            <w:r>
              <w:br/>
            </w:r>
            <w:r>
              <w:rPr>
                <w:rFonts w:ascii="Times New Roman"/>
                <w:b/>
                <w:i w:val="false"/>
                <w:color w:val="000000"/>
                <w:sz w:val="20"/>
              </w:rPr>
              <w:t>
книжные издания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электрондық жеткізгіштегі басылымдар</w:t>
            </w:r>
            <w:r>
              <w:br/>
            </w:r>
            <w:r>
              <w:rPr>
                <w:rFonts w:ascii="Times New Roman"/>
                <w:b/>
                <w:i w:val="false"/>
                <w:color w:val="000000"/>
                <w:sz w:val="20"/>
              </w:rPr>
              <w:t>
издания на электронных носителях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аудио/видео басылымдар аудио/видео издания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мерзімдік басылымдар</w:t>
            </w:r>
            <w:r>
              <w:br/>
            </w:r>
            <w:r>
              <w:rPr>
                <w:rFonts w:ascii="Times New Roman"/>
                <w:b/>
                <w:i w:val="false"/>
                <w:color w:val="000000"/>
                <w:sz w:val="20"/>
              </w:rPr>
              <w:t>
периодические издания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әдебиеттер</w:t>
            </w:r>
            <w:r>
              <w:br/>
            </w:r>
            <w:r>
              <w:rPr>
                <w:rFonts w:ascii="Times New Roman"/>
                <w:b/>
                <w:i w:val="false"/>
                <w:color w:val="000000"/>
                <w:sz w:val="20"/>
              </w:rPr>
              <w:t>
другая литература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газеттер</w:t>
            </w:r>
            <w:r>
              <w:br/>
            </w:r>
            <w:r>
              <w:rPr>
                <w:rFonts w:ascii="Times New Roman"/>
                <w:b/>
                <w:i w:val="false"/>
                <w:color w:val="000000"/>
                <w:sz w:val="20"/>
              </w:rPr>
              <w:t>
газеты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журналдар</w:t>
            </w:r>
            <w:r>
              <w:br/>
            </w:r>
            <w:r>
              <w:rPr>
                <w:rFonts w:ascii="Times New Roman"/>
                <w:b/>
                <w:i w:val="false"/>
                <w:color w:val="000000"/>
                <w:sz w:val="20"/>
              </w:rPr>
              <w:t>
журналы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2"/>
          <w:p>
            <w:pPr>
              <w:spacing w:after="20"/>
              <w:ind w:left="20"/>
              <w:jc w:val="both"/>
            </w:pPr>
            <w:r>
              <w:rPr>
                <w:rFonts w:ascii="Times New Roman"/>
                <w:b w:val="false"/>
                <w:i w:val="false"/>
                <w:color w:val="000000"/>
                <w:sz w:val="20"/>
              </w:rPr>
              <w:t>
А</w:t>
            </w:r>
          </w:p>
          <w:bookmarkEnd w:id="72"/>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3"/>
          <w:p>
            <w:pPr>
              <w:spacing w:after="20"/>
              <w:ind w:left="20"/>
              <w:jc w:val="both"/>
            </w:pPr>
            <w:r>
              <w:rPr>
                <w:rFonts w:ascii="Times New Roman"/>
                <w:b w:val="false"/>
                <w:i w:val="false"/>
                <w:color w:val="000000"/>
                <w:sz w:val="20"/>
              </w:rPr>
              <w:t>
1</w:t>
            </w:r>
          </w:p>
          <w:bookmarkEnd w:id="73"/>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Жылдың басында бары</w:t>
            </w:r>
            <w:r>
              <w:br/>
            </w:r>
            <w:r>
              <w:rPr>
                <w:rFonts w:ascii="Times New Roman"/>
                <w:b w:val="false"/>
                <w:i w:val="false"/>
                <w:color w:val="000000"/>
                <w:sz w:val="20"/>
              </w:rPr>
              <w:t>
Состоит на начало года</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соның ішінде: </w:t>
            </w:r>
            <w:r>
              <w:br/>
            </w:r>
            <w:r>
              <w:rPr>
                <w:rFonts w:ascii="Times New Roman"/>
                <w:b w:val="false"/>
                <w:i w:val="false"/>
                <w:color w:val="000000"/>
                <w:sz w:val="20"/>
              </w:rPr>
              <w:t>
в том числе:</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4"/>
          <w:p>
            <w:pPr>
              <w:spacing w:after="20"/>
              <w:ind w:left="20"/>
              <w:jc w:val="both"/>
            </w:pPr>
            <w:r>
              <w:rPr>
                <w:rFonts w:ascii="Times New Roman"/>
                <w:b w:val="false"/>
                <w:i w:val="false"/>
                <w:color w:val="000000"/>
                <w:sz w:val="20"/>
              </w:rPr>
              <w:t>
1.1</w:t>
            </w:r>
          </w:p>
          <w:bookmarkEnd w:id="74"/>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w:t>
            </w:r>
            <w:r>
              <w:br/>
            </w:r>
            <w:r>
              <w:rPr>
                <w:rFonts w:ascii="Times New Roman"/>
                <w:b w:val="false"/>
                <w:i w:val="false"/>
                <w:color w:val="000000"/>
                <w:sz w:val="20"/>
              </w:rPr>
              <w:t>
на государственном языке</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5"/>
          <w:p>
            <w:pPr>
              <w:spacing w:after="20"/>
              <w:ind w:left="20"/>
              <w:jc w:val="both"/>
            </w:pPr>
            <w:r>
              <w:rPr>
                <w:rFonts w:ascii="Times New Roman"/>
                <w:b w:val="false"/>
                <w:i w:val="false"/>
                <w:color w:val="000000"/>
                <w:sz w:val="20"/>
              </w:rPr>
              <w:t>
1.2</w:t>
            </w:r>
          </w:p>
          <w:bookmarkEnd w:id="75"/>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 тілінде</w:t>
            </w:r>
            <w:r>
              <w:br/>
            </w:r>
            <w:r>
              <w:rPr>
                <w:rFonts w:ascii="Times New Roman"/>
                <w:b w:val="false"/>
                <w:i w:val="false"/>
                <w:color w:val="000000"/>
                <w:sz w:val="20"/>
              </w:rPr>
              <w:t>
на русском языке</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6"/>
          <w:p>
            <w:pPr>
              <w:spacing w:after="20"/>
              <w:ind w:left="20"/>
              <w:jc w:val="both"/>
            </w:pPr>
            <w:r>
              <w:rPr>
                <w:rFonts w:ascii="Times New Roman"/>
                <w:b w:val="false"/>
                <w:i w:val="false"/>
                <w:color w:val="000000"/>
                <w:sz w:val="20"/>
              </w:rPr>
              <w:t>
1.3</w:t>
            </w:r>
          </w:p>
          <w:bookmarkEnd w:id="76"/>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тілдерде</w:t>
            </w:r>
            <w:r>
              <w:br/>
            </w:r>
            <w:r>
              <w:rPr>
                <w:rFonts w:ascii="Times New Roman"/>
                <w:b w:val="false"/>
                <w:i w:val="false"/>
                <w:color w:val="000000"/>
                <w:sz w:val="20"/>
              </w:rPr>
              <w:t>
на других языках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7"/>
          <w:p>
            <w:pPr>
              <w:spacing w:after="20"/>
              <w:ind w:left="20"/>
              <w:jc w:val="both"/>
            </w:pPr>
            <w:r>
              <w:rPr>
                <w:rFonts w:ascii="Times New Roman"/>
                <w:b w:val="false"/>
                <w:i w:val="false"/>
                <w:color w:val="000000"/>
                <w:sz w:val="20"/>
              </w:rPr>
              <w:t>
2</w:t>
            </w:r>
          </w:p>
          <w:bookmarkEnd w:id="77"/>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 келіп түскені</w:t>
            </w:r>
            <w:r>
              <w:br/>
            </w:r>
            <w:r>
              <w:rPr>
                <w:rFonts w:ascii="Times New Roman"/>
                <w:b w:val="false"/>
                <w:i w:val="false"/>
                <w:color w:val="000000"/>
                <w:sz w:val="20"/>
              </w:rPr>
              <w:t>
Поступило в течение года</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8"/>
          <w:p>
            <w:pPr>
              <w:spacing w:after="20"/>
              <w:ind w:left="20"/>
              <w:jc w:val="both"/>
            </w:pPr>
            <w:r>
              <w:rPr>
                <w:rFonts w:ascii="Times New Roman"/>
                <w:b w:val="false"/>
                <w:i w:val="false"/>
                <w:color w:val="000000"/>
                <w:sz w:val="20"/>
              </w:rPr>
              <w:t>
2.1</w:t>
            </w:r>
          </w:p>
          <w:bookmarkEnd w:id="78"/>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w:t>
            </w:r>
            <w:r>
              <w:br/>
            </w:r>
            <w:r>
              <w:rPr>
                <w:rFonts w:ascii="Times New Roman"/>
                <w:b w:val="false"/>
                <w:i w:val="false"/>
                <w:color w:val="000000"/>
                <w:sz w:val="20"/>
              </w:rPr>
              <w:t>
на государственном языке</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9"/>
          <w:p>
            <w:pPr>
              <w:spacing w:after="20"/>
              <w:ind w:left="20"/>
              <w:jc w:val="both"/>
            </w:pPr>
            <w:r>
              <w:rPr>
                <w:rFonts w:ascii="Times New Roman"/>
                <w:b w:val="false"/>
                <w:i w:val="false"/>
                <w:color w:val="000000"/>
                <w:sz w:val="20"/>
              </w:rPr>
              <w:t>
2.2</w:t>
            </w:r>
          </w:p>
          <w:bookmarkEnd w:id="79"/>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 тілінде</w:t>
            </w:r>
            <w:r>
              <w:br/>
            </w:r>
            <w:r>
              <w:rPr>
                <w:rFonts w:ascii="Times New Roman"/>
                <w:b w:val="false"/>
                <w:i w:val="false"/>
                <w:color w:val="000000"/>
                <w:sz w:val="20"/>
              </w:rPr>
              <w:t>
на русском языке</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0"/>
          <w:p>
            <w:pPr>
              <w:spacing w:after="20"/>
              <w:ind w:left="20"/>
              <w:jc w:val="both"/>
            </w:pPr>
            <w:r>
              <w:rPr>
                <w:rFonts w:ascii="Times New Roman"/>
                <w:b w:val="false"/>
                <w:i w:val="false"/>
                <w:color w:val="000000"/>
                <w:sz w:val="20"/>
              </w:rPr>
              <w:t>
2.3</w:t>
            </w:r>
          </w:p>
          <w:bookmarkEnd w:id="80"/>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тілдерде</w:t>
            </w:r>
            <w:r>
              <w:br/>
            </w:r>
            <w:r>
              <w:rPr>
                <w:rFonts w:ascii="Times New Roman"/>
                <w:b w:val="false"/>
                <w:i w:val="false"/>
                <w:color w:val="000000"/>
                <w:sz w:val="20"/>
              </w:rPr>
              <w:t>
на других языках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1"/>
          <w:p>
            <w:pPr>
              <w:spacing w:after="20"/>
              <w:ind w:left="20"/>
              <w:jc w:val="both"/>
            </w:pPr>
            <w:r>
              <w:rPr>
                <w:rFonts w:ascii="Times New Roman"/>
                <w:b w:val="false"/>
                <w:i w:val="false"/>
                <w:color w:val="000000"/>
                <w:sz w:val="20"/>
              </w:rPr>
              <w:t>
3</w:t>
            </w:r>
          </w:p>
          <w:bookmarkEnd w:id="81"/>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 шығып қалғаны</w:t>
            </w:r>
            <w:r>
              <w:br/>
            </w:r>
            <w:r>
              <w:rPr>
                <w:rFonts w:ascii="Times New Roman"/>
                <w:b w:val="false"/>
                <w:i w:val="false"/>
                <w:color w:val="000000"/>
                <w:sz w:val="20"/>
              </w:rPr>
              <w:t>
Выбыло в течение года</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2"/>
          <w:p>
            <w:pPr>
              <w:spacing w:after="20"/>
              <w:ind w:left="20"/>
              <w:jc w:val="both"/>
            </w:pPr>
            <w:r>
              <w:rPr>
                <w:rFonts w:ascii="Times New Roman"/>
                <w:b w:val="false"/>
                <w:i w:val="false"/>
                <w:color w:val="000000"/>
                <w:sz w:val="20"/>
              </w:rPr>
              <w:t>
3.1</w:t>
            </w:r>
          </w:p>
          <w:bookmarkEnd w:id="82"/>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w:t>
            </w:r>
            <w:r>
              <w:br/>
            </w:r>
            <w:r>
              <w:rPr>
                <w:rFonts w:ascii="Times New Roman"/>
                <w:b w:val="false"/>
                <w:i w:val="false"/>
                <w:color w:val="000000"/>
                <w:sz w:val="20"/>
              </w:rPr>
              <w:t>
на государственном языке</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3"/>
          <w:p>
            <w:pPr>
              <w:spacing w:after="20"/>
              <w:ind w:left="20"/>
              <w:jc w:val="both"/>
            </w:pPr>
            <w:r>
              <w:rPr>
                <w:rFonts w:ascii="Times New Roman"/>
                <w:b w:val="false"/>
                <w:i w:val="false"/>
                <w:color w:val="000000"/>
                <w:sz w:val="20"/>
              </w:rPr>
              <w:t>
3.2</w:t>
            </w:r>
          </w:p>
          <w:bookmarkEnd w:id="83"/>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 тілінде</w:t>
            </w:r>
            <w:r>
              <w:br/>
            </w:r>
            <w:r>
              <w:rPr>
                <w:rFonts w:ascii="Times New Roman"/>
                <w:b w:val="false"/>
                <w:i w:val="false"/>
                <w:color w:val="000000"/>
                <w:sz w:val="20"/>
              </w:rPr>
              <w:t>
на русском языке</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4"/>
          <w:p>
            <w:pPr>
              <w:spacing w:after="20"/>
              <w:ind w:left="20"/>
              <w:jc w:val="both"/>
            </w:pPr>
            <w:r>
              <w:rPr>
                <w:rFonts w:ascii="Times New Roman"/>
                <w:b w:val="false"/>
                <w:i w:val="false"/>
                <w:color w:val="000000"/>
                <w:sz w:val="20"/>
              </w:rPr>
              <w:t>
3.3</w:t>
            </w:r>
          </w:p>
          <w:bookmarkEnd w:id="84"/>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тілдерде</w:t>
            </w:r>
            <w:r>
              <w:br/>
            </w:r>
            <w:r>
              <w:rPr>
                <w:rFonts w:ascii="Times New Roman"/>
                <w:b w:val="false"/>
                <w:i w:val="false"/>
                <w:color w:val="000000"/>
                <w:sz w:val="20"/>
              </w:rPr>
              <w:t>
на других языках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5"/>
          <w:p>
            <w:pPr>
              <w:spacing w:after="20"/>
              <w:ind w:left="20"/>
              <w:jc w:val="both"/>
            </w:pPr>
            <w:r>
              <w:rPr>
                <w:rFonts w:ascii="Times New Roman"/>
                <w:b w:val="false"/>
                <w:i w:val="false"/>
                <w:color w:val="000000"/>
                <w:sz w:val="20"/>
              </w:rPr>
              <w:t>
4</w:t>
            </w:r>
          </w:p>
          <w:bookmarkEnd w:id="85"/>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соңында бары</w:t>
            </w:r>
            <w:r>
              <w:br/>
            </w:r>
            <w:r>
              <w:rPr>
                <w:rFonts w:ascii="Times New Roman"/>
                <w:b w:val="false"/>
                <w:i w:val="false"/>
                <w:color w:val="000000"/>
                <w:sz w:val="20"/>
              </w:rPr>
              <w:t>
Состоит на конец года</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6"/>
          <w:p>
            <w:pPr>
              <w:spacing w:after="20"/>
              <w:ind w:left="20"/>
              <w:jc w:val="both"/>
            </w:pPr>
            <w:r>
              <w:rPr>
                <w:rFonts w:ascii="Times New Roman"/>
                <w:b w:val="false"/>
                <w:i w:val="false"/>
                <w:color w:val="000000"/>
                <w:sz w:val="20"/>
              </w:rPr>
              <w:t>
4.1</w:t>
            </w:r>
          </w:p>
          <w:bookmarkEnd w:id="86"/>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w:t>
            </w:r>
            <w:r>
              <w:br/>
            </w:r>
            <w:r>
              <w:rPr>
                <w:rFonts w:ascii="Times New Roman"/>
                <w:b w:val="false"/>
                <w:i w:val="false"/>
                <w:color w:val="000000"/>
                <w:sz w:val="20"/>
              </w:rPr>
              <w:t>
на государственном языке</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7"/>
          <w:p>
            <w:pPr>
              <w:spacing w:after="20"/>
              <w:ind w:left="20"/>
              <w:jc w:val="both"/>
            </w:pPr>
            <w:r>
              <w:rPr>
                <w:rFonts w:ascii="Times New Roman"/>
                <w:b w:val="false"/>
                <w:i w:val="false"/>
                <w:color w:val="000000"/>
                <w:sz w:val="20"/>
              </w:rPr>
              <w:t>
4.2</w:t>
            </w:r>
          </w:p>
          <w:bookmarkEnd w:id="87"/>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 тілінде</w:t>
            </w:r>
            <w:r>
              <w:br/>
            </w:r>
            <w:r>
              <w:rPr>
                <w:rFonts w:ascii="Times New Roman"/>
                <w:b w:val="false"/>
                <w:i w:val="false"/>
                <w:color w:val="000000"/>
                <w:sz w:val="20"/>
              </w:rPr>
              <w:t>
на русском языке</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8"/>
          <w:p>
            <w:pPr>
              <w:spacing w:after="20"/>
              <w:ind w:left="20"/>
              <w:jc w:val="both"/>
            </w:pPr>
            <w:r>
              <w:rPr>
                <w:rFonts w:ascii="Times New Roman"/>
                <w:b w:val="false"/>
                <w:i w:val="false"/>
                <w:color w:val="000000"/>
                <w:sz w:val="20"/>
              </w:rPr>
              <w:t>
4.3</w:t>
            </w:r>
          </w:p>
          <w:bookmarkEnd w:id="88"/>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тілдерде</w:t>
            </w:r>
            <w:r>
              <w:br/>
            </w:r>
            <w:r>
              <w:rPr>
                <w:rFonts w:ascii="Times New Roman"/>
                <w:b w:val="false"/>
                <w:i w:val="false"/>
                <w:color w:val="000000"/>
                <w:sz w:val="20"/>
              </w:rPr>
              <w:t>
на других языках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89"/>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Кітапхана қорының жыл ішінде шығып қалғаны туралы мәліметтерді себептері бойынша көрсетіңіз, бірлік</w:t>
      </w:r>
    </w:p>
    <w:bookmarkEnd w:id="89"/>
    <w:bookmarkStart w:name="z129" w:id="90"/>
    <w:p>
      <w:pPr>
        <w:spacing w:after="0"/>
        <w:ind w:left="0"/>
        <w:jc w:val="both"/>
      </w:pPr>
      <w:r>
        <w:rPr>
          <w:rFonts w:ascii="Times New Roman"/>
          <w:b w:val="false"/>
          <w:i w:val="false"/>
          <w:color w:val="000000"/>
          <w:sz w:val="28"/>
        </w:rPr>
        <w:t>
      Укажите сведения о выбытии в течение года библиотечного фонда по причинам, единиц</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8"/>
        <w:gridCol w:w="2695"/>
        <w:gridCol w:w="1693"/>
        <w:gridCol w:w="1010"/>
        <w:gridCol w:w="1010"/>
        <w:gridCol w:w="1011"/>
        <w:gridCol w:w="1011"/>
        <w:gridCol w:w="1011"/>
        <w:gridCol w:w="1011"/>
      </w:tblGrid>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w:t>
            </w:r>
            <w:r>
              <w:br/>
            </w:r>
            <w:r>
              <w:rPr>
                <w:rFonts w:ascii="Times New Roman"/>
                <w:b/>
                <w:i w:val="false"/>
                <w:color w:val="000000"/>
                <w:sz w:val="20"/>
              </w:rPr>
              <w:t>
</w:t>
            </w:r>
            <w:r>
              <w:rPr>
                <w:rFonts w:ascii="Times New Roman"/>
                <w:b/>
                <w:i w:val="false"/>
                <w:color w:val="000000"/>
                <w:sz w:val="20"/>
              </w:rPr>
              <w:t>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строки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кітап</w:t>
            </w:r>
            <w:r>
              <w:br/>
            </w:r>
            <w:r>
              <w:rPr>
                <w:rFonts w:ascii="Times New Roman"/>
                <w:b/>
                <w:i w:val="false"/>
                <w:color w:val="000000"/>
                <w:sz w:val="20"/>
              </w:rPr>
              <w:t>
баспасы</w:t>
            </w:r>
            <w:r>
              <w:br/>
            </w:r>
            <w:r>
              <w:rPr>
                <w:rFonts w:ascii="Times New Roman"/>
                <w:b/>
                <w:i w:val="false"/>
                <w:color w:val="000000"/>
                <w:sz w:val="20"/>
              </w:rPr>
              <w:t>
книжные издания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электрондық жеткізгіштегі басылымдар</w:t>
            </w:r>
            <w:r>
              <w:br/>
            </w:r>
            <w:r>
              <w:rPr>
                <w:rFonts w:ascii="Times New Roman"/>
                <w:b/>
                <w:i w:val="false"/>
                <w:color w:val="000000"/>
                <w:sz w:val="20"/>
              </w:rPr>
              <w:t>
издания на электронных носителях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аудио/видео басылымдар аудио/видео издания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мерзімдік басылымдар</w:t>
            </w:r>
            <w:r>
              <w:br/>
            </w:r>
            <w:r>
              <w:rPr>
                <w:rFonts w:ascii="Times New Roman"/>
                <w:b/>
                <w:i w:val="false"/>
                <w:color w:val="000000"/>
                <w:sz w:val="20"/>
              </w:rPr>
              <w:t>
периодические издания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әдебиеттер</w:t>
            </w:r>
            <w:r>
              <w:br/>
            </w:r>
            <w:r>
              <w:rPr>
                <w:rFonts w:ascii="Times New Roman"/>
                <w:b/>
                <w:i w:val="false"/>
                <w:color w:val="000000"/>
                <w:sz w:val="20"/>
              </w:rPr>
              <w:t>
другая</w:t>
            </w:r>
            <w:r>
              <w:br/>
            </w:r>
            <w:r>
              <w:rPr>
                <w:rFonts w:ascii="Times New Roman"/>
                <w:b/>
                <w:i w:val="false"/>
                <w:color w:val="000000"/>
                <w:sz w:val="20"/>
              </w:rPr>
              <w:t>
литература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газеттер</w:t>
            </w:r>
            <w:r>
              <w:br/>
            </w:r>
            <w:r>
              <w:rPr>
                <w:rFonts w:ascii="Times New Roman"/>
                <w:b/>
                <w:i w:val="false"/>
                <w:color w:val="000000"/>
                <w:sz w:val="20"/>
              </w:rPr>
              <w:t>
газеты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журналдар</w:t>
            </w:r>
            <w:r>
              <w:br/>
            </w:r>
            <w:r>
              <w:rPr>
                <w:rFonts w:ascii="Times New Roman"/>
                <w:b/>
                <w:i w:val="false"/>
                <w:color w:val="000000"/>
                <w:sz w:val="20"/>
              </w:rPr>
              <w:t>
журналы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1"/>
          <w:p>
            <w:pPr>
              <w:spacing w:after="20"/>
              <w:ind w:left="20"/>
              <w:jc w:val="both"/>
            </w:pPr>
            <w:r>
              <w:rPr>
                <w:rFonts w:ascii="Times New Roman"/>
                <w:b w:val="false"/>
                <w:i w:val="false"/>
                <w:color w:val="000000"/>
                <w:sz w:val="20"/>
              </w:rPr>
              <w:t>
А</w:t>
            </w:r>
          </w:p>
          <w:bookmarkEnd w:id="91"/>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2"/>
          <w:p>
            <w:pPr>
              <w:spacing w:after="20"/>
              <w:ind w:left="20"/>
              <w:jc w:val="both"/>
            </w:pPr>
            <w:r>
              <w:rPr>
                <w:rFonts w:ascii="Times New Roman"/>
                <w:b w:val="false"/>
                <w:i w:val="false"/>
                <w:color w:val="000000"/>
                <w:sz w:val="20"/>
              </w:rPr>
              <w:t>
1</w:t>
            </w:r>
          </w:p>
          <w:bookmarkEnd w:id="92"/>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Келесі себептер</w:t>
            </w:r>
            <w:r>
              <w:rPr>
                <w:rFonts w:ascii="Times New Roman"/>
                <w:b w:val="false"/>
                <w:i w:val="false"/>
                <w:color w:val="000000"/>
                <w:sz w:val="20"/>
              </w:rPr>
              <w:t xml:space="preserve"> </w:t>
            </w:r>
            <w:r>
              <w:rPr>
                <w:rFonts w:ascii="Times New Roman"/>
                <w:b/>
                <w:i w:val="false"/>
                <w:color w:val="000000"/>
                <w:sz w:val="20"/>
              </w:rPr>
              <w:t>бойынша жыл ішінде шығып</w:t>
            </w:r>
            <w:r>
              <w:br/>
            </w:r>
            <w:r>
              <w:rPr>
                <w:rFonts w:ascii="Times New Roman"/>
                <w:b w:val="false"/>
                <w:i w:val="false"/>
                <w:color w:val="000000"/>
                <w:sz w:val="20"/>
              </w:rPr>
              <w:t>
</w:t>
            </w:r>
            <w:r>
              <w:rPr>
                <w:rFonts w:ascii="Times New Roman"/>
                <w:b/>
                <w:i w:val="false"/>
                <w:color w:val="000000"/>
                <w:sz w:val="20"/>
              </w:rPr>
              <w:t>қалғаны</w:t>
            </w:r>
            <w:r>
              <w:br/>
            </w:r>
            <w:r>
              <w:rPr>
                <w:rFonts w:ascii="Times New Roman"/>
                <w:b w:val="false"/>
                <w:i w:val="false"/>
                <w:color w:val="000000"/>
                <w:sz w:val="20"/>
              </w:rPr>
              <w:t>
Выбыло в течение года по причинам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в том числе: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3"/>
          <w:p>
            <w:pPr>
              <w:spacing w:after="20"/>
              <w:ind w:left="20"/>
              <w:jc w:val="both"/>
            </w:pPr>
            <w:r>
              <w:rPr>
                <w:rFonts w:ascii="Times New Roman"/>
                <w:b w:val="false"/>
                <w:i w:val="false"/>
                <w:color w:val="000000"/>
                <w:sz w:val="20"/>
              </w:rPr>
              <w:t>
1.1</w:t>
            </w:r>
          </w:p>
          <w:bookmarkEnd w:id="93"/>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 кітапханаларға, басқа да ұйымдарға ақысыз негізде берілген </w:t>
            </w:r>
            <w:r>
              <w:br/>
            </w:r>
            <w:r>
              <w:rPr>
                <w:rFonts w:ascii="Times New Roman"/>
                <w:b w:val="false"/>
                <w:i w:val="false"/>
                <w:color w:val="000000"/>
                <w:sz w:val="20"/>
              </w:rPr>
              <w:t>
безвозмездно передано другим библиотекам, другим организациям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4"/>
          <w:p>
            <w:pPr>
              <w:spacing w:after="20"/>
              <w:ind w:left="20"/>
              <w:jc w:val="both"/>
            </w:pPr>
            <w:r>
              <w:rPr>
                <w:rFonts w:ascii="Times New Roman"/>
                <w:b w:val="false"/>
                <w:i w:val="false"/>
                <w:color w:val="000000"/>
                <w:sz w:val="20"/>
              </w:rPr>
              <w:t>
1.2</w:t>
            </w:r>
          </w:p>
          <w:bookmarkEnd w:id="94"/>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төтенше жағдайлар</w:t>
            </w:r>
            <w:r>
              <w:br/>
            </w:r>
            <w:r>
              <w:rPr>
                <w:rFonts w:ascii="Times New Roman"/>
                <w:b w:val="false"/>
                <w:i w:val="false"/>
                <w:color w:val="000000"/>
                <w:sz w:val="20"/>
              </w:rPr>
              <w:t>
чрезвычайные ситуации</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5"/>
          <w:p>
            <w:pPr>
              <w:spacing w:after="20"/>
              <w:ind w:left="20"/>
              <w:jc w:val="both"/>
            </w:pPr>
            <w:r>
              <w:rPr>
                <w:rFonts w:ascii="Times New Roman"/>
                <w:b w:val="false"/>
                <w:i w:val="false"/>
                <w:color w:val="000000"/>
                <w:sz w:val="20"/>
              </w:rPr>
              <w:t>
1.3</w:t>
            </w:r>
          </w:p>
          <w:bookmarkEnd w:id="95"/>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себептер</w:t>
            </w:r>
            <w:r>
              <w:br/>
            </w:r>
            <w:r>
              <w:rPr>
                <w:rFonts w:ascii="Times New Roman"/>
                <w:b w:val="false"/>
                <w:i w:val="false"/>
                <w:color w:val="000000"/>
                <w:sz w:val="20"/>
              </w:rPr>
              <w:t>
другие причины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 w:id="96"/>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Кітапхана қорының жыл соңына білім салалары бойынша жағдайын көрсетіңіз, бірлік</w:t>
      </w:r>
    </w:p>
    <w:bookmarkEnd w:id="96"/>
    <w:bookmarkStart w:name="z145" w:id="97"/>
    <w:p>
      <w:pPr>
        <w:spacing w:after="0"/>
        <w:ind w:left="0"/>
        <w:jc w:val="both"/>
      </w:pPr>
      <w:r>
        <w:rPr>
          <w:rFonts w:ascii="Times New Roman"/>
          <w:b w:val="false"/>
          <w:i w:val="false"/>
          <w:color w:val="000000"/>
          <w:sz w:val="28"/>
        </w:rPr>
        <w:t>
      Укажите состояние библиотечного фонда на конец года по отраслям знаний, единиц</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3065"/>
        <w:gridCol w:w="1387"/>
        <w:gridCol w:w="1706"/>
        <w:gridCol w:w="1148"/>
        <w:gridCol w:w="862"/>
        <w:gridCol w:w="862"/>
        <w:gridCol w:w="862"/>
        <w:gridCol w:w="863"/>
      </w:tblGrid>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w:t>
            </w:r>
            <w:r>
              <w:br/>
            </w:r>
            <w:r>
              <w:rPr>
                <w:rFonts w:ascii="Times New Roman"/>
                <w:b/>
                <w:i w:val="false"/>
                <w:color w:val="000000"/>
                <w:sz w:val="20"/>
              </w:rPr>
              <w:t>
</w:t>
            </w:r>
            <w:r>
              <w:rPr>
                <w:rFonts w:ascii="Times New Roman"/>
                <w:b/>
                <w:i w:val="false"/>
                <w:color w:val="000000"/>
                <w:sz w:val="20"/>
              </w:rPr>
              <w:t>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строки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қоғамдық-саяси сипаттағы общественно-политического характера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 ғылымдары, денсаулық сақтау және медицина естественные науки, здравоохранение и медицина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 ауыл және орман шаруашылығы</w:t>
            </w:r>
            <w:r>
              <w:br/>
            </w:r>
            <w:r>
              <w:rPr>
                <w:rFonts w:ascii="Times New Roman"/>
                <w:b/>
                <w:i w:val="false"/>
                <w:color w:val="000000"/>
                <w:sz w:val="20"/>
              </w:rPr>
              <w:t>
техника, сельское и лесное хозяйство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 дене шы-нықтыру және спорт</w:t>
            </w:r>
            <w:r>
              <w:br/>
            </w:r>
            <w:r>
              <w:rPr>
                <w:rFonts w:ascii="Times New Roman"/>
                <w:b/>
                <w:i w:val="false"/>
                <w:color w:val="000000"/>
                <w:sz w:val="20"/>
              </w:rPr>
              <w:t>
искусство,</w:t>
            </w:r>
            <w:r>
              <w:br/>
            </w:r>
            <w:r>
              <w:rPr>
                <w:rFonts w:ascii="Times New Roman"/>
                <w:b/>
                <w:i w:val="false"/>
                <w:color w:val="000000"/>
                <w:sz w:val="20"/>
              </w:rPr>
              <w:t>
физическая культура и спорт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филологиялық ғылымдар, көркем әдебиет</w:t>
            </w:r>
            <w:r>
              <w:br/>
            </w:r>
            <w:r>
              <w:rPr>
                <w:rFonts w:ascii="Times New Roman"/>
                <w:b/>
                <w:i w:val="false"/>
                <w:color w:val="000000"/>
                <w:sz w:val="20"/>
              </w:rPr>
              <w:t>
филологические науки, художественная литература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w:t>
            </w:r>
            <w:r>
              <w:br/>
            </w:r>
            <w:r>
              <w:rPr>
                <w:rFonts w:ascii="Times New Roman"/>
                <w:b/>
                <w:i w:val="false"/>
                <w:color w:val="000000"/>
                <w:sz w:val="20"/>
              </w:rPr>
              <w:t>
другие</w:t>
            </w:r>
            <w:r>
              <w:br/>
            </w:r>
            <w:r>
              <w:rPr>
                <w:rFonts w:ascii="Times New Roman"/>
                <w:b/>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8"/>
          <w:p>
            <w:pPr>
              <w:spacing w:after="20"/>
              <w:ind w:left="20"/>
              <w:jc w:val="both"/>
            </w:pPr>
            <w:r>
              <w:rPr>
                <w:rFonts w:ascii="Times New Roman"/>
                <w:b w:val="false"/>
                <w:i w:val="false"/>
                <w:color w:val="000000"/>
                <w:sz w:val="20"/>
              </w:rPr>
              <w:t>
А</w:t>
            </w:r>
          </w:p>
          <w:bookmarkEnd w:id="98"/>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99"/>
          <w:p>
            <w:pPr>
              <w:spacing w:after="20"/>
              <w:ind w:left="20"/>
              <w:jc w:val="both"/>
            </w:pPr>
            <w:r>
              <w:rPr>
                <w:rFonts w:ascii="Times New Roman"/>
                <w:b w:val="false"/>
                <w:i w:val="false"/>
                <w:color w:val="000000"/>
                <w:sz w:val="20"/>
              </w:rPr>
              <w:t>
1</w:t>
            </w:r>
          </w:p>
          <w:bookmarkEnd w:id="99"/>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білім салалары бойынша бары</w:t>
            </w:r>
            <w:r>
              <w:br/>
            </w:r>
            <w:r>
              <w:rPr>
                <w:rFonts w:ascii="Times New Roman"/>
                <w:b w:val="false"/>
                <w:i w:val="false"/>
                <w:color w:val="000000"/>
                <w:sz w:val="20"/>
              </w:rPr>
              <w:t>
Состоит на конец года по отраслям знаний</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0"/>
          <w:p>
            <w:pPr>
              <w:spacing w:after="20"/>
              <w:ind w:left="20"/>
              <w:jc w:val="both"/>
            </w:pPr>
            <w:r>
              <w:rPr>
                <w:rFonts w:ascii="Times New Roman"/>
                <w:b w:val="false"/>
                <w:i w:val="false"/>
                <w:color w:val="000000"/>
                <w:sz w:val="20"/>
              </w:rPr>
              <w:t>
2</w:t>
            </w:r>
          </w:p>
          <w:bookmarkEnd w:id="100"/>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балаларға арналғаны</w:t>
            </w:r>
            <w:r>
              <w:br/>
            </w:r>
            <w:r>
              <w:rPr>
                <w:rFonts w:ascii="Times New Roman"/>
                <w:b w:val="false"/>
                <w:i w:val="false"/>
                <w:color w:val="000000"/>
                <w:sz w:val="20"/>
              </w:rPr>
              <w:t>
из них для детей</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 w:id="101"/>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Әдебиетті беру туралы мәліметтерді көрсетіңіз, бірлік</w:t>
      </w:r>
    </w:p>
    <w:bookmarkEnd w:id="101"/>
    <w:bookmarkStart w:name="z157" w:id="102"/>
    <w:p>
      <w:pPr>
        <w:spacing w:after="0"/>
        <w:ind w:left="0"/>
        <w:jc w:val="both"/>
      </w:pPr>
      <w:r>
        <w:rPr>
          <w:rFonts w:ascii="Times New Roman"/>
          <w:b w:val="false"/>
          <w:i w:val="false"/>
          <w:color w:val="000000"/>
          <w:sz w:val="28"/>
        </w:rPr>
        <w:t>
      Укажите сведения о выдаче литературы, единиц</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1"/>
        <w:gridCol w:w="2471"/>
        <w:gridCol w:w="1733"/>
        <w:gridCol w:w="1034"/>
        <w:gridCol w:w="1034"/>
        <w:gridCol w:w="1034"/>
        <w:gridCol w:w="1034"/>
        <w:gridCol w:w="1034"/>
        <w:gridCol w:w="1035"/>
      </w:tblGrid>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w:t>
            </w:r>
            <w:r>
              <w:br/>
            </w:r>
            <w:r>
              <w:rPr>
                <w:rFonts w:ascii="Times New Roman"/>
                <w:b/>
                <w:i w:val="false"/>
                <w:color w:val="000000"/>
                <w:sz w:val="20"/>
              </w:rPr>
              <w:t>
</w:t>
            </w:r>
            <w:r>
              <w:rPr>
                <w:rFonts w:ascii="Times New Roman"/>
                <w:b/>
                <w:i w:val="false"/>
                <w:color w:val="000000"/>
                <w:sz w:val="20"/>
              </w:rPr>
              <w:t>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строки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кітап</w:t>
            </w:r>
            <w:r>
              <w:br/>
            </w:r>
            <w:r>
              <w:rPr>
                <w:rFonts w:ascii="Times New Roman"/>
                <w:b/>
                <w:i w:val="false"/>
                <w:color w:val="000000"/>
                <w:sz w:val="20"/>
              </w:rPr>
              <w:t>
баспасы</w:t>
            </w:r>
            <w:r>
              <w:br/>
            </w:r>
            <w:r>
              <w:rPr>
                <w:rFonts w:ascii="Times New Roman"/>
                <w:b/>
                <w:i w:val="false"/>
                <w:color w:val="000000"/>
                <w:sz w:val="20"/>
              </w:rPr>
              <w:t>
книжные издания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электрондық жеткізгіштегі басылымдар</w:t>
            </w:r>
            <w:r>
              <w:br/>
            </w:r>
            <w:r>
              <w:rPr>
                <w:rFonts w:ascii="Times New Roman"/>
                <w:b/>
                <w:i w:val="false"/>
                <w:color w:val="000000"/>
                <w:sz w:val="20"/>
              </w:rPr>
              <w:t>
издания на электронных носителях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аудио/видео басылымдар аудио/видео издания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мерзімдік басылымдар</w:t>
            </w:r>
            <w:r>
              <w:br/>
            </w:r>
            <w:r>
              <w:rPr>
                <w:rFonts w:ascii="Times New Roman"/>
                <w:b/>
                <w:i w:val="false"/>
                <w:color w:val="000000"/>
                <w:sz w:val="20"/>
              </w:rPr>
              <w:t>
периодические издания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әдебиеттер</w:t>
            </w:r>
            <w:r>
              <w:br/>
            </w:r>
            <w:r>
              <w:rPr>
                <w:rFonts w:ascii="Times New Roman"/>
                <w:b/>
                <w:i w:val="false"/>
                <w:color w:val="000000"/>
                <w:sz w:val="20"/>
              </w:rPr>
              <w:t>
другая литература
</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газеттер</w:t>
            </w:r>
            <w:r>
              <w:br/>
            </w:r>
            <w:r>
              <w:rPr>
                <w:rFonts w:ascii="Times New Roman"/>
                <w:b/>
                <w:i w:val="false"/>
                <w:color w:val="000000"/>
                <w:sz w:val="20"/>
              </w:rPr>
              <w:t>
газеты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журналдар</w:t>
            </w:r>
            <w:r>
              <w:br/>
            </w:r>
            <w:r>
              <w:rPr>
                <w:rFonts w:ascii="Times New Roman"/>
                <w:b/>
                <w:i w:val="false"/>
                <w:color w:val="000000"/>
                <w:sz w:val="20"/>
              </w:rPr>
              <w:t>
журналы
</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03"/>
          <w:p>
            <w:pPr>
              <w:spacing w:after="20"/>
              <w:ind w:left="20"/>
              <w:jc w:val="both"/>
            </w:pPr>
            <w:r>
              <w:rPr>
                <w:rFonts w:ascii="Times New Roman"/>
                <w:b w:val="false"/>
                <w:i w:val="false"/>
                <w:color w:val="000000"/>
                <w:sz w:val="20"/>
              </w:rPr>
              <w:t>
А</w:t>
            </w:r>
          </w:p>
          <w:bookmarkEnd w:id="103"/>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4"/>
          <w:p>
            <w:pPr>
              <w:spacing w:after="20"/>
              <w:ind w:left="20"/>
              <w:jc w:val="both"/>
            </w:pPr>
            <w:r>
              <w:rPr>
                <w:rFonts w:ascii="Times New Roman"/>
                <w:b w:val="false"/>
                <w:i w:val="false"/>
                <w:color w:val="000000"/>
                <w:sz w:val="20"/>
              </w:rPr>
              <w:t>
1</w:t>
            </w:r>
          </w:p>
          <w:bookmarkEnd w:id="104"/>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 берілгені – барлығы</w:t>
            </w:r>
            <w:r>
              <w:br/>
            </w:r>
            <w:r>
              <w:rPr>
                <w:rFonts w:ascii="Times New Roman"/>
                <w:b w:val="false"/>
                <w:i w:val="false"/>
                <w:color w:val="000000"/>
                <w:sz w:val="20"/>
              </w:rPr>
              <w:t>
Выдано в течение года – всего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05"/>
          <w:p>
            <w:pPr>
              <w:spacing w:after="20"/>
              <w:ind w:left="20"/>
              <w:jc w:val="both"/>
            </w:pPr>
            <w:r>
              <w:rPr>
                <w:rFonts w:ascii="Times New Roman"/>
                <w:b w:val="false"/>
                <w:i w:val="false"/>
                <w:color w:val="000000"/>
                <w:sz w:val="20"/>
              </w:rPr>
              <w:t>
1.1</w:t>
            </w:r>
          </w:p>
          <w:bookmarkEnd w:id="105"/>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w:t>
            </w:r>
            <w:r>
              <w:rPr>
                <w:rFonts w:ascii="Times New Roman"/>
                <w:b w:val="false"/>
                <w:i w:val="false"/>
                <w:color w:val="000000"/>
                <w:sz w:val="20"/>
              </w:rPr>
              <w:t>–</w:t>
            </w:r>
            <w:r>
              <w:rPr>
                <w:rFonts w:ascii="Times New Roman"/>
                <w:b/>
                <w:i w:val="false"/>
                <w:color w:val="000000"/>
                <w:sz w:val="20"/>
              </w:rPr>
              <w:t xml:space="preserve"> балаларға </w:t>
            </w:r>
            <w:r>
              <w:br/>
            </w:r>
            <w:r>
              <w:rPr>
                <w:rFonts w:ascii="Times New Roman"/>
                <w:b w:val="false"/>
                <w:i w:val="false"/>
                <w:color w:val="000000"/>
                <w:sz w:val="20"/>
              </w:rPr>
              <w:t xml:space="preserve">
из них – детям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6"/>
          <w:p>
            <w:pPr>
              <w:spacing w:after="20"/>
              <w:ind w:left="20"/>
              <w:jc w:val="both"/>
            </w:pPr>
            <w:r>
              <w:rPr>
                <w:rFonts w:ascii="Times New Roman"/>
                <w:b w:val="false"/>
                <w:i w:val="false"/>
                <w:color w:val="000000"/>
                <w:sz w:val="20"/>
              </w:rPr>
              <w:t xml:space="preserve">
2 </w:t>
            </w:r>
          </w:p>
          <w:bookmarkEnd w:id="106"/>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 ішінде ауылдық жерде берілгені </w:t>
            </w:r>
            <w:r>
              <w:br/>
            </w:r>
            <w:r>
              <w:rPr>
                <w:rFonts w:ascii="Times New Roman"/>
                <w:b w:val="false"/>
                <w:i w:val="false"/>
                <w:color w:val="000000"/>
                <w:sz w:val="20"/>
              </w:rPr>
              <w:t>
Выдано в течение года в сельской местности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107"/>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 xml:space="preserve">Кітапханадағы ақпараттық-коммуникациялық технологиялардың болуын көрсетіңіз, бірлік </w:t>
      </w:r>
    </w:p>
    <w:bookmarkEnd w:id="107"/>
    <w:bookmarkStart w:name="z171" w:id="108"/>
    <w:p>
      <w:pPr>
        <w:spacing w:after="0"/>
        <w:ind w:left="0"/>
        <w:jc w:val="both"/>
      </w:pPr>
      <w:r>
        <w:rPr>
          <w:rFonts w:ascii="Times New Roman"/>
          <w:b w:val="false"/>
          <w:i w:val="false"/>
          <w:color w:val="000000"/>
          <w:sz w:val="28"/>
        </w:rPr>
        <w:t>
      Укажите наличие информационно-коммуникационных технологий в библиотеке, единиц</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0"/>
        <w:gridCol w:w="7529"/>
        <w:gridCol w:w="1011"/>
        <w:gridCol w:w="1910"/>
      </w:tblGrid>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09"/>
          <w:p>
            <w:pPr>
              <w:spacing w:after="20"/>
              <w:ind w:left="20"/>
              <w:jc w:val="both"/>
            </w:pPr>
            <w:r>
              <w:rPr>
                <w:rFonts w:ascii="Times New Roman"/>
                <w:b w:val="false"/>
                <w:i w:val="false"/>
                <w:color w:val="000000"/>
                <w:sz w:val="20"/>
              </w:rPr>
              <w:t>
А</w:t>
            </w:r>
          </w:p>
          <w:bookmarkEnd w:id="109"/>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0"/>
          <w:p>
            <w:pPr>
              <w:spacing w:after="20"/>
              <w:ind w:left="20"/>
              <w:jc w:val="both"/>
            </w:pPr>
            <w:r>
              <w:rPr>
                <w:rFonts w:ascii="Times New Roman"/>
                <w:b w:val="false"/>
                <w:i w:val="false"/>
                <w:color w:val="000000"/>
                <w:sz w:val="20"/>
              </w:rPr>
              <w:t>
1</w:t>
            </w:r>
          </w:p>
          <w:bookmarkEnd w:id="110"/>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 каталогтың көлемі</w:t>
            </w:r>
            <w:r>
              <w:br/>
            </w:r>
            <w:r>
              <w:rPr>
                <w:rFonts w:ascii="Times New Roman"/>
                <w:b w:val="false"/>
                <w:i w:val="false"/>
                <w:color w:val="000000"/>
                <w:sz w:val="20"/>
              </w:rPr>
              <w:t>
Объем электронного каталога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11"/>
          <w:p>
            <w:pPr>
              <w:spacing w:after="20"/>
              <w:ind w:left="20"/>
              <w:jc w:val="both"/>
            </w:pPr>
            <w:r>
              <w:rPr>
                <w:rFonts w:ascii="Times New Roman"/>
                <w:b w:val="false"/>
                <w:i w:val="false"/>
                <w:color w:val="000000"/>
                <w:sz w:val="20"/>
              </w:rPr>
              <w:t>
2</w:t>
            </w:r>
          </w:p>
          <w:bookmarkEnd w:id="111"/>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кітапхана қорынан цифрлық форматтағы құжаттар саны</w:t>
            </w:r>
            <w:r>
              <w:br/>
            </w:r>
            <w:r>
              <w:rPr>
                <w:rFonts w:ascii="Times New Roman"/>
                <w:b w:val="false"/>
                <w:i w:val="false"/>
                <w:color w:val="000000"/>
                <w:sz w:val="20"/>
              </w:rPr>
              <w:t xml:space="preserve">
Число документов из общего библиотечного фонда в цифровом формате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12"/>
          <w:p>
            <w:pPr>
              <w:spacing w:after="20"/>
              <w:ind w:left="20"/>
              <w:jc w:val="both"/>
            </w:pPr>
            <w:r>
              <w:rPr>
                <w:rFonts w:ascii="Times New Roman"/>
                <w:b w:val="false"/>
                <w:i w:val="false"/>
                <w:color w:val="000000"/>
                <w:sz w:val="20"/>
              </w:rPr>
              <w:t>
3</w:t>
            </w:r>
          </w:p>
          <w:bookmarkEnd w:id="112"/>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 желісіне қатынау мүмкіндігі бар кітапханалар саны</w:t>
            </w:r>
            <w:r>
              <w:br/>
            </w:r>
            <w:r>
              <w:rPr>
                <w:rFonts w:ascii="Times New Roman"/>
                <w:b w:val="false"/>
                <w:i w:val="false"/>
                <w:color w:val="000000"/>
                <w:sz w:val="20"/>
              </w:rPr>
              <w:t>
Число библиотек с доступом в сеть Интернет</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13"/>
          <w:p>
            <w:pPr>
              <w:spacing w:after="20"/>
              <w:ind w:left="20"/>
              <w:jc w:val="both"/>
            </w:pPr>
            <w:r>
              <w:rPr>
                <w:rFonts w:ascii="Times New Roman"/>
                <w:b w:val="false"/>
                <w:i w:val="false"/>
                <w:color w:val="000000"/>
                <w:sz w:val="20"/>
              </w:rPr>
              <w:t>
3.1</w:t>
            </w:r>
          </w:p>
          <w:bookmarkEnd w:id="113"/>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 Интернет желісіне сымсыз технологиялар (Wi-Fi) арқылы қатынау мүмкіндігі бар </w:t>
            </w:r>
            <w:r>
              <w:br/>
            </w:r>
            <w:r>
              <w:rPr>
                <w:rFonts w:ascii="Times New Roman"/>
                <w:b w:val="false"/>
                <w:i w:val="false"/>
                <w:color w:val="000000"/>
                <w:sz w:val="20"/>
              </w:rPr>
              <w:t>
из них – с доступом в сеть Интернет посредством беспроводных технологий (Wi-Fi)</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14"/>
          <w:p>
            <w:pPr>
              <w:spacing w:after="20"/>
              <w:ind w:left="20"/>
              <w:jc w:val="both"/>
            </w:pPr>
            <w:r>
              <w:rPr>
                <w:rFonts w:ascii="Times New Roman"/>
                <w:b w:val="false"/>
                <w:i w:val="false"/>
                <w:color w:val="000000"/>
                <w:sz w:val="20"/>
              </w:rPr>
              <w:t>
4</w:t>
            </w:r>
          </w:p>
          <w:bookmarkEnd w:id="114"/>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Компьютерлер саны</w:t>
            </w:r>
            <w:r>
              <w:br/>
            </w:r>
            <w:r>
              <w:rPr>
                <w:rFonts w:ascii="Times New Roman"/>
                <w:b w:val="false"/>
                <w:i w:val="false"/>
                <w:color w:val="000000"/>
                <w:sz w:val="20"/>
              </w:rPr>
              <w:t>
Число компьютеров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15"/>
          <w:p>
            <w:pPr>
              <w:spacing w:after="20"/>
              <w:ind w:left="20"/>
              <w:jc w:val="both"/>
            </w:pPr>
            <w:r>
              <w:rPr>
                <w:rFonts w:ascii="Times New Roman"/>
                <w:b w:val="false"/>
                <w:i w:val="false"/>
                <w:color w:val="000000"/>
                <w:sz w:val="20"/>
              </w:rPr>
              <w:t>
4.1</w:t>
            </w:r>
          </w:p>
          <w:bookmarkEnd w:id="115"/>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пайдаланушыларға арналған компьютерлер саны</w:t>
            </w:r>
            <w:r>
              <w:br/>
            </w:r>
            <w:r>
              <w:rPr>
                <w:rFonts w:ascii="Times New Roman"/>
                <w:b w:val="false"/>
                <w:i w:val="false"/>
                <w:color w:val="000000"/>
                <w:sz w:val="20"/>
              </w:rPr>
              <w:t xml:space="preserve">
из них – число компьютеров для пользователей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16"/>
          <w:p>
            <w:pPr>
              <w:spacing w:after="20"/>
              <w:ind w:left="20"/>
              <w:jc w:val="both"/>
            </w:pPr>
            <w:r>
              <w:rPr>
                <w:rFonts w:ascii="Times New Roman"/>
                <w:b w:val="false"/>
                <w:i w:val="false"/>
                <w:color w:val="000000"/>
                <w:sz w:val="20"/>
              </w:rPr>
              <w:t>
5</w:t>
            </w:r>
          </w:p>
          <w:bookmarkEnd w:id="116"/>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Көшірме – көбейту техникаларының саны </w:t>
            </w:r>
            <w:r>
              <w:br/>
            </w:r>
            <w:r>
              <w:rPr>
                <w:rFonts w:ascii="Times New Roman"/>
                <w:b w:val="false"/>
                <w:i w:val="false"/>
                <w:color w:val="000000"/>
                <w:sz w:val="20"/>
              </w:rPr>
              <w:t>
Число копировально-множительной техники</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17"/>
          <w:p>
            <w:pPr>
              <w:spacing w:after="20"/>
              <w:ind w:left="20"/>
              <w:jc w:val="both"/>
            </w:pPr>
            <w:r>
              <w:rPr>
                <w:rFonts w:ascii="Times New Roman"/>
                <w:b w:val="false"/>
                <w:i w:val="false"/>
                <w:color w:val="000000"/>
                <w:sz w:val="20"/>
              </w:rPr>
              <w:t>
5.1</w:t>
            </w:r>
          </w:p>
          <w:bookmarkEnd w:id="117"/>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кәсіби кітап сканерлерінің саны</w:t>
            </w:r>
            <w:r>
              <w:br/>
            </w:r>
            <w:r>
              <w:rPr>
                <w:rFonts w:ascii="Times New Roman"/>
                <w:b w:val="false"/>
                <w:i w:val="false"/>
                <w:color w:val="000000"/>
                <w:sz w:val="20"/>
              </w:rPr>
              <w:t>
из них – число профессиональных книжных сканеров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18"/>
          <w:p>
            <w:pPr>
              <w:spacing w:after="20"/>
              <w:ind w:left="20"/>
              <w:jc w:val="both"/>
            </w:pPr>
            <w:r>
              <w:rPr>
                <w:rFonts w:ascii="Times New Roman"/>
                <w:b w:val="false"/>
                <w:i w:val="false"/>
                <w:color w:val="000000"/>
                <w:sz w:val="20"/>
              </w:rPr>
              <w:t>
6</w:t>
            </w:r>
          </w:p>
          <w:bookmarkEnd w:id="118"/>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Интернет-ресурстары саны</w:t>
            </w:r>
            <w:r>
              <w:br/>
            </w:r>
            <w:r>
              <w:rPr>
                <w:rFonts w:ascii="Times New Roman"/>
                <w:b w:val="false"/>
                <w:i w:val="false"/>
                <w:color w:val="000000"/>
                <w:sz w:val="20"/>
              </w:rPr>
              <w:t>
Число интернет-ресурсов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19"/>
          <w:p>
            <w:pPr>
              <w:spacing w:after="20"/>
              <w:ind w:left="20"/>
              <w:jc w:val="both"/>
            </w:pPr>
            <w:r>
              <w:rPr>
                <w:rFonts w:ascii="Times New Roman"/>
                <w:b w:val="false"/>
                <w:i w:val="false"/>
                <w:color w:val="000000"/>
                <w:sz w:val="20"/>
              </w:rPr>
              <w:t>
7</w:t>
            </w:r>
          </w:p>
          <w:bookmarkEnd w:id="119"/>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Телефон нөмірлерінің саны </w:t>
            </w:r>
            <w:r>
              <w:br/>
            </w:r>
            <w:r>
              <w:rPr>
                <w:rFonts w:ascii="Times New Roman"/>
                <w:b w:val="false"/>
                <w:i w:val="false"/>
                <w:color w:val="000000"/>
                <w:sz w:val="20"/>
              </w:rPr>
              <w:t>
Число номеров телефонов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0"/>
          <w:p>
            <w:pPr>
              <w:spacing w:after="20"/>
              <w:ind w:left="20"/>
              <w:jc w:val="both"/>
            </w:pPr>
            <w:r>
              <w:rPr>
                <w:rFonts w:ascii="Times New Roman"/>
                <w:b w:val="false"/>
                <w:i w:val="false"/>
                <w:color w:val="000000"/>
                <w:sz w:val="20"/>
              </w:rPr>
              <w:t>
8</w:t>
            </w:r>
          </w:p>
          <w:bookmarkEnd w:id="120"/>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құралдарының саны</w:t>
            </w:r>
            <w:r>
              <w:br/>
            </w:r>
            <w:r>
              <w:rPr>
                <w:rFonts w:ascii="Times New Roman"/>
                <w:b w:val="false"/>
                <w:i w:val="false"/>
                <w:color w:val="000000"/>
                <w:sz w:val="20"/>
              </w:rPr>
              <w:t>
Число транспортных средств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121"/>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Есепті жылдың соңындағы кітапхана қызметкерлерінің тізімдік санының құрамы туралы деректерді көрсетіңіз, адам</w:t>
      </w:r>
      <w:r>
        <w:rPr>
          <w:rFonts w:ascii="Times New Roman"/>
          <w:b w:val="false"/>
          <w:i w:val="false"/>
          <w:color w:val="000000"/>
          <w:sz w:val="28"/>
        </w:rPr>
        <w:t xml:space="preserve"> </w:t>
      </w:r>
    </w:p>
    <w:bookmarkEnd w:id="121"/>
    <w:bookmarkStart w:name="z189" w:id="122"/>
    <w:p>
      <w:pPr>
        <w:spacing w:after="0"/>
        <w:ind w:left="0"/>
        <w:jc w:val="both"/>
      </w:pPr>
      <w:r>
        <w:rPr>
          <w:rFonts w:ascii="Times New Roman"/>
          <w:b w:val="false"/>
          <w:i w:val="false"/>
          <w:color w:val="000000"/>
          <w:sz w:val="28"/>
        </w:rPr>
        <w:t>
      Укажите данные о составе списочной численности библиотечных работников на конец отчетного года, человек</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1231"/>
        <w:gridCol w:w="1290"/>
        <w:gridCol w:w="686"/>
        <w:gridCol w:w="972"/>
        <w:gridCol w:w="970"/>
        <w:gridCol w:w="1560"/>
        <w:gridCol w:w="1561"/>
        <w:gridCol w:w="1257"/>
        <w:gridCol w:w="515"/>
        <w:gridCol w:w="515"/>
        <w:gridCol w:w="801"/>
      </w:tblGrid>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w:t>
            </w:r>
            <w:r>
              <w:br/>
            </w:r>
            <w:r>
              <w:rPr>
                <w:rFonts w:ascii="Times New Roman"/>
                <w:b/>
                <w:i w:val="false"/>
                <w:color w:val="000000"/>
                <w:sz w:val="20"/>
              </w:rPr>
              <w:t>
</w:t>
            </w:r>
            <w:r>
              <w:rPr>
                <w:rFonts w:ascii="Times New Roman"/>
                <w:b/>
                <w:i w:val="false"/>
                <w:color w:val="000000"/>
                <w:sz w:val="20"/>
              </w:rPr>
              <w:t>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строки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Кітапхана жұмысшыларының саны</w:t>
            </w:r>
            <w:r>
              <w:br/>
            </w:r>
            <w:r>
              <w:rPr>
                <w:rFonts w:ascii="Times New Roman"/>
                <w:b/>
                <w:i w:val="false"/>
                <w:color w:val="000000"/>
                <w:sz w:val="20"/>
              </w:rPr>
              <w:t>
Численность библиотечных работников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 білімі барлар</w:t>
            </w:r>
            <w:r>
              <w:br/>
            </w:r>
            <w:r>
              <w:rPr>
                <w:rFonts w:ascii="Times New Roman"/>
                <w:b/>
                <w:i w:val="false"/>
                <w:color w:val="000000"/>
                <w:sz w:val="20"/>
              </w:rPr>
              <w:t>
В том числе имеют образование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1-бағаннан жасы бар</w:t>
            </w:r>
            <w:r>
              <w:br/>
            </w:r>
            <w:r>
              <w:rPr>
                <w:rFonts w:ascii="Times New Roman"/>
                <w:b/>
                <w:i w:val="false"/>
                <w:color w:val="000000"/>
                <w:sz w:val="20"/>
              </w:rPr>
              <w:t>
Из графы 1 имеют возраст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w:t>
            </w:r>
            <w:r>
              <w:br/>
            </w:r>
            <w:r>
              <w:rPr>
                <w:rFonts w:ascii="Times New Roman"/>
                <w:b/>
                <w:i w:val="false"/>
                <w:color w:val="000000"/>
                <w:sz w:val="20"/>
              </w:rPr>
              <w:t>
высшее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w:t>
            </w:r>
            <w:r>
              <w:br/>
            </w:r>
            <w:r>
              <w:rPr>
                <w:rFonts w:ascii="Times New Roman"/>
                <w:b/>
                <w:i w:val="false"/>
                <w:color w:val="000000"/>
                <w:sz w:val="20"/>
              </w:rPr>
              <w:t>
из них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техникалық, кәсiптiк және орта білімінен кейінгі</w:t>
            </w:r>
            <w:r>
              <w:br/>
            </w:r>
            <w:r>
              <w:rPr>
                <w:rFonts w:ascii="Times New Roman"/>
                <w:b/>
                <w:i w:val="false"/>
                <w:color w:val="000000"/>
                <w:sz w:val="20"/>
              </w:rPr>
              <w:t>
техническое, профессиональное и послесреднее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w:t>
            </w:r>
            <w:r>
              <w:br/>
            </w:r>
            <w:r>
              <w:rPr>
                <w:rFonts w:ascii="Times New Roman"/>
                <w:b/>
                <w:i w:val="false"/>
                <w:color w:val="000000"/>
                <w:sz w:val="20"/>
              </w:rPr>
              <w:t>
из них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w:t>
            </w:r>
            <w:r>
              <w:br/>
            </w:r>
            <w:r>
              <w:rPr>
                <w:rFonts w:ascii="Times New Roman"/>
                <w:b/>
                <w:i w:val="false"/>
                <w:color w:val="000000"/>
                <w:sz w:val="20"/>
              </w:rPr>
              <w:t>
другое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жасқа дейін</w:t>
            </w:r>
            <w:r>
              <w:br/>
            </w:r>
            <w:r>
              <w:rPr>
                <w:rFonts w:ascii="Times New Roman"/>
                <w:b/>
                <w:i w:val="false"/>
                <w:color w:val="000000"/>
                <w:sz w:val="20"/>
              </w:rPr>
              <w:t>
до 30 лет
</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r>
              <w:br/>
            </w:r>
            <w:r>
              <w:rPr>
                <w:rFonts w:ascii="Times New Roman"/>
                <w:b w:val="false"/>
                <w:i w:val="false"/>
                <w:color w:val="000000"/>
                <w:sz w:val="20"/>
              </w:rPr>
              <w:t>
 </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40-49</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жас және одан жоғары</w:t>
            </w:r>
            <w:r>
              <w:br/>
            </w:r>
            <w:r>
              <w:rPr>
                <w:rFonts w:ascii="Times New Roman"/>
                <w:b/>
                <w:i w:val="false"/>
                <w:color w:val="000000"/>
                <w:sz w:val="20"/>
              </w:rPr>
              <w:t>
50 лет и старше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кітапхана ісі</w:t>
            </w:r>
            <w:r>
              <w:br/>
            </w:r>
            <w:r>
              <w:rPr>
                <w:rFonts w:ascii="Times New Roman"/>
                <w:b/>
                <w:i w:val="false"/>
                <w:color w:val="000000"/>
                <w:sz w:val="20"/>
              </w:rPr>
              <w:t>
библиотечное дело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кітапхана ісі</w:t>
            </w:r>
            <w:r>
              <w:br/>
            </w:r>
            <w:r>
              <w:rPr>
                <w:rFonts w:ascii="Times New Roman"/>
                <w:b/>
                <w:i w:val="false"/>
                <w:color w:val="000000"/>
                <w:sz w:val="20"/>
              </w:rPr>
              <w:t>
библиотечное дело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23"/>
          <w:p>
            <w:pPr>
              <w:spacing w:after="20"/>
              <w:ind w:left="20"/>
              <w:jc w:val="both"/>
            </w:pPr>
            <w:r>
              <w:rPr>
                <w:rFonts w:ascii="Times New Roman"/>
                <w:b w:val="false"/>
                <w:i w:val="false"/>
                <w:color w:val="000000"/>
                <w:sz w:val="20"/>
              </w:rPr>
              <w:t>
А</w:t>
            </w:r>
          </w:p>
          <w:bookmarkEnd w:id="123"/>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24"/>
          <w:p>
            <w:pPr>
              <w:spacing w:after="20"/>
              <w:ind w:left="20"/>
              <w:jc w:val="both"/>
            </w:pPr>
            <w:r>
              <w:rPr>
                <w:rFonts w:ascii="Times New Roman"/>
                <w:b w:val="false"/>
                <w:i w:val="false"/>
                <w:color w:val="000000"/>
                <w:sz w:val="20"/>
              </w:rPr>
              <w:t>
1</w:t>
            </w:r>
          </w:p>
          <w:bookmarkEnd w:id="124"/>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25"/>
          <w:p>
            <w:pPr>
              <w:spacing w:after="20"/>
              <w:ind w:left="20"/>
              <w:jc w:val="both"/>
            </w:pPr>
            <w:r>
              <w:rPr>
                <w:rFonts w:ascii="Times New Roman"/>
                <w:b w:val="false"/>
                <w:i w:val="false"/>
                <w:color w:val="000000"/>
                <w:sz w:val="20"/>
              </w:rPr>
              <w:t>
1.1</w:t>
            </w:r>
          </w:p>
          <w:bookmarkEnd w:id="125"/>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ауылды жерлерде</w:t>
            </w:r>
            <w:r>
              <w:br/>
            </w:r>
            <w:r>
              <w:rPr>
                <w:rFonts w:ascii="Times New Roman"/>
                <w:b w:val="false"/>
                <w:i w:val="false"/>
                <w:color w:val="000000"/>
                <w:sz w:val="20"/>
              </w:rPr>
              <w:t>
из них – в сельской местности</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2" w:id="1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      Адрес_______________________________________</w:t>
      </w:r>
      <w:r>
        <w:br/>
      </w:r>
      <w:r>
        <w:rPr>
          <w:rFonts w:ascii="Times New Roman"/>
          <w:b w:val="false"/>
          <w:i w:val="false"/>
          <w:color w:val="000000"/>
          <w:sz w:val="28"/>
        </w:rPr>
        <w:t>_______________________________      ____________________________________________</w:t>
      </w:r>
      <w:r>
        <w:br/>
      </w:r>
      <w:r>
        <w:rPr>
          <w:rFonts w:ascii="Times New Roman"/>
          <w:b/>
          <w:i w:val="false"/>
          <w:color w:val="000000"/>
          <w:sz w:val="28"/>
        </w:rPr>
        <w:t>Телефоны</w:t>
      </w:r>
      <w:r>
        <w:rPr>
          <w:rFonts w:ascii="Times New Roman"/>
          <w:b w:val="false"/>
          <w:i w:val="false"/>
          <w:color w:val="000000"/>
          <w:sz w:val="28"/>
        </w:rPr>
        <w:t xml:space="preserve">                               </w:t>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Телефон________________________       Адрес электронной почты (респондента)__________</w:t>
      </w:r>
    </w:p>
    <w:bookmarkEnd w:id="1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3225"/>
        <w:gridCol w:w="3091"/>
        <w:gridCol w:w="3227"/>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27"/>
          <w:p>
            <w:pPr>
              <w:spacing w:after="20"/>
              <w:ind w:left="20"/>
              <w:jc w:val="both"/>
            </w:pPr>
            <w:r>
              <w:rPr>
                <w:rFonts w:ascii="Times New Roman"/>
                <w:b w:val="false"/>
                <w:i w:val="false"/>
                <w:color w:val="000000"/>
                <w:sz w:val="20"/>
              </w:rPr>
              <w:t>
Алғашқы статистикалық деректерді таратуға келісеміз*</w:t>
            </w:r>
            <w:r>
              <w:br/>
            </w:r>
            <w:r>
              <w:rPr>
                <w:rFonts w:ascii="Times New Roman"/>
                <w:b w:val="false"/>
                <w:i w:val="false"/>
                <w:color w:val="000000"/>
                <w:sz w:val="20"/>
              </w:rPr>
              <w:t>
</w:t>
            </w:r>
            <w:r>
              <w:rPr>
                <w:rFonts w:ascii="Times New Roman"/>
                <w:b/>
                <w:i w:val="false"/>
                <w:color w:val="000000"/>
                <w:sz w:val="20"/>
              </w:rPr>
              <w:t>Согласны на 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i w:val="false"/>
                <w:color w:val="000000"/>
                <w:sz w:val="20"/>
              </w:rPr>
              <w:t xml:space="preserve"> статистических </w:t>
            </w:r>
            <w:r>
              <w:rPr>
                <w:rFonts w:ascii="Times New Roman"/>
                <w:b/>
                <w:i w:val="false"/>
                <w:color w:val="000000"/>
                <w:sz w:val="20"/>
              </w:rPr>
              <w:t>данных</w:t>
            </w:r>
            <w:r>
              <w:rPr>
                <w:rFonts w:ascii="Times New Roman"/>
                <w:b w:val="false"/>
                <w:i w:val="false"/>
                <w:color w:val="000000"/>
                <w:vertAlign w:val="superscript"/>
              </w:rPr>
              <w:t>*</w:t>
            </w:r>
          </w:p>
          <w:bookmarkEnd w:id="127"/>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28"/>
          <w:p>
            <w:pPr>
              <w:spacing w:after="20"/>
              <w:ind w:left="20"/>
              <w:jc w:val="both"/>
            </w:pPr>
            <w:r>
              <w:rPr>
                <w:rFonts w:ascii="Times New Roman"/>
                <w:b w:val="false"/>
                <w:i w:val="false"/>
                <w:color w:val="000000"/>
                <w:sz w:val="20"/>
              </w:rPr>
              <w:t>
 </w:t>
            </w:r>
            <w:r>
              <w:br/>
            </w:r>
            <w:r>
              <w:rPr>
                <w:rFonts w:ascii="Times New Roman"/>
                <w:b w:val="false"/>
                <w:i w:val="false"/>
                <w:color w:val="000000"/>
                <w:sz w:val="20"/>
              </w:rPr>
              <w:t>
Алғашқы статистикалық деректерді таратуға келіспейміз*</w:t>
            </w:r>
            <w:r>
              <w:br/>
            </w:r>
            <w:r>
              <w:rPr>
                <w:rFonts w:ascii="Times New Roman"/>
                <w:b w:val="false"/>
                <w:i w:val="false"/>
                <w:color w:val="000000"/>
                <w:sz w:val="20"/>
              </w:rPr>
              <w:t>
</w:t>
            </w:r>
            <w:r>
              <w:rPr>
                <w:rFonts w:ascii="Times New Roman"/>
                <w:b/>
                <w:i w:val="false"/>
                <w:color w:val="000000"/>
                <w:sz w:val="20"/>
              </w:rPr>
              <w:t>Не согласны на 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i w:val="false"/>
                <w:color w:val="000000"/>
                <w:sz w:val="20"/>
              </w:rPr>
              <w:t xml:space="preserve"> статистических </w:t>
            </w:r>
            <w:r>
              <w:rPr>
                <w:rFonts w:ascii="Times New Roman"/>
                <w:b/>
                <w:i w:val="false"/>
                <w:color w:val="000000"/>
                <w:sz w:val="20"/>
              </w:rPr>
              <w:t>данных</w:t>
            </w:r>
            <w:r>
              <w:rPr>
                <w:rFonts w:ascii="Times New Roman"/>
                <w:b w:val="false"/>
                <w:i w:val="false"/>
                <w:color w:val="000000"/>
                <w:vertAlign w:val="superscript"/>
              </w:rPr>
              <w:t>*</w:t>
            </w:r>
            <w:r>
              <w:br/>
            </w:r>
            <w:r>
              <w:rPr>
                <w:rFonts w:ascii="Times New Roman"/>
                <w:b w:val="false"/>
                <w:i w:val="false"/>
                <w:color w:val="000000"/>
                <w:sz w:val="20"/>
              </w:rPr>
              <w:t>
 </w:t>
            </w:r>
          </w:p>
          <w:bookmarkEnd w:id="128"/>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06" w:id="12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29"/>
    <w:bookmarkStart w:name="z207" w:id="130"/>
    <w:p>
      <w:pPr>
        <w:spacing w:after="0"/>
        <w:ind w:left="0"/>
        <w:jc w:val="both"/>
      </w:pPr>
      <w:r>
        <w:rPr>
          <w:rFonts w:ascii="Times New Roman"/>
          <w:b w:val="false"/>
          <w:i w:val="false"/>
          <w:color w:val="000000"/>
          <w:sz w:val="28"/>
        </w:rPr>
        <w:t>
      Примечание:</w:t>
      </w:r>
    </w:p>
    <w:bookmarkEnd w:id="130"/>
    <w:bookmarkStart w:name="z208" w:id="1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Аталған тармақ "Мемлекеттік статистика туралы" Қазақстан Республикасы Заңының 8-бабының 5-тармағына сәйкес толтырылады </w:t>
      </w:r>
    </w:p>
    <w:bookmarkEnd w:id="131"/>
    <w:bookmarkStart w:name="z209" w:id="132"/>
    <w:p>
      <w:pPr>
        <w:spacing w:after="0"/>
        <w:ind w:left="0"/>
        <w:jc w:val="both"/>
      </w:pPr>
      <w:r>
        <w:rPr>
          <w:rFonts w:ascii="Times New Roman"/>
          <w:b w:val="false"/>
          <w:i w:val="false"/>
          <w:color w:val="000000"/>
          <w:sz w:val="28"/>
        </w:rPr>
        <w:t xml:space="preserve">
      *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132"/>
    <w:bookmarkStart w:name="z210" w:id="133"/>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приказу </w:t>
            </w:r>
            <w:r>
              <w:br/>
            </w:r>
            <w:r>
              <w:rPr>
                <w:rFonts w:ascii="Times New Roman"/>
                <w:b w:val="false"/>
                <w:i w:val="false"/>
                <w:color w:val="000000"/>
                <w:sz w:val="20"/>
              </w:rPr>
              <w:t xml:space="preserve">Председателя Комитета </w:t>
            </w:r>
            <w:r>
              <w:br/>
            </w:r>
            <w:r>
              <w:rPr>
                <w:rFonts w:ascii="Times New Roman"/>
                <w:b w:val="false"/>
                <w:i w:val="false"/>
                <w:color w:val="000000"/>
                <w:sz w:val="20"/>
              </w:rPr>
              <w:t xml:space="preserve">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8 ноября 2017 года № 162</w:t>
            </w:r>
          </w:p>
        </w:tc>
      </w:tr>
    </w:tbl>
    <w:bookmarkStart w:name="z212" w:id="13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"Отчет о деятельности библиотеки"</w:t>
      </w:r>
      <w:r>
        <w:br/>
      </w:r>
      <w:r>
        <w:rPr>
          <w:rFonts w:ascii="Times New Roman"/>
          <w:b/>
          <w:i w:val="false"/>
          <w:color w:val="000000"/>
        </w:rPr>
        <w:t>(код 211112094, индекс 1-библиотека, периодичность годовая)</w:t>
      </w:r>
    </w:p>
    <w:bookmarkEnd w:id="134"/>
    <w:bookmarkStart w:name="z213" w:id="135"/>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библиотеки" (код 211112094, индекс 1-библиотека,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деятельности библиотеки" (код 211112094, индекс 1-библиотека, периодичность годовая) (далее – статистическая форма).</w:t>
      </w:r>
    </w:p>
    <w:bookmarkEnd w:id="135"/>
    <w:bookmarkStart w:name="z214" w:id="136"/>
    <w:p>
      <w:pPr>
        <w:spacing w:after="0"/>
        <w:ind w:left="0"/>
        <w:jc w:val="both"/>
      </w:pPr>
      <w:r>
        <w:rPr>
          <w:rFonts w:ascii="Times New Roman"/>
          <w:b w:val="false"/>
          <w:i w:val="false"/>
          <w:color w:val="000000"/>
          <w:sz w:val="28"/>
        </w:rPr>
        <w:t xml:space="preserve">
      2. В целях заполнения данной статистической формы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15 декабря 2006 года "О культуре".</w:t>
      </w:r>
    </w:p>
    <w:bookmarkEnd w:id="136"/>
    <w:bookmarkStart w:name="z215" w:id="137"/>
    <w:p>
      <w:pPr>
        <w:spacing w:after="0"/>
        <w:ind w:left="0"/>
        <w:jc w:val="both"/>
      </w:pPr>
      <w:r>
        <w:rPr>
          <w:rFonts w:ascii="Times New Roman"/>
          <w:b w:val="false"/>
          <w:i w:val="false"/>
          <w:color w:val="000000"/>
          <w:sz w:val="28"/>
        </w:rPr>
        <w:t xml:space="preserve">
      3. При заполнении данной статистической формы руководствуются Межгосударственным стандартом по информации, библиотечному и издательскому делу (далее – ГОСТ СИБИД) 7.20-2000 "Библиотечная статистика" и ГОСТ 7.0-99 "Информационно-библиотечная деятельность, библиография. Термины и определения". </w:t>
      </w:r>
    </w:p>
    <w:bookmarkEnd w:id="137"/>
    <w:bookmarkStart w:name="z216" w:id="138"/>
    <w:p>
      <w:pPr>
        <w:spacing w:after="0"/>
        <w:ind w:left="0"/>
        <w:jc w:val="both"/>
      </w:pPr>
      <w:r>
        <w:rPr>
          <w:rFonts w:ascii="Times New Roman"/>
          <w:b w:val="false"/>
          <w:i w:val="false"/>
          <w:color w:val="000000"/>
          <w:sz w:val="28"/>
        </w:rPr>
        <w:t>
      Данные, включаемые в статистическую форму, основываются на материалах первичного учета – инвентарных книгах, книгах суммарного учета, дневниках работы библиотеки, читательских формулярах.</w:t>
      </w:r>
    </w:p>
    <w:bookmarkEnd w:id="138"/>
    <w:bookmarkStart w:name="z217" w:id="139"/>
    <w:p>
      <w:pPr>
        <w:spacing w:after="0"/>
        <w:ind w:left="0"/>
        <w:jc w:val="both"/>
      </w:pPr>
      <w:r>
        <w:rPr>
          <w:rFonts w:ascii="Times New Roman"/>
          <w:b w:val="false"/>
          <w:i w:val="false"/>
          <w:color w:val="000000"/>
          <w:sz w:val="28"/>
        </w:rPr>
        <w:t>
      В случае, если структурному подразделению делегированы полномочия по сдаче статистической формы юридическим лицом, то представляет данный отчет по месту своего нахождения в органы статистики. В случае, если структурное подразделение не имеет полномочий по сдаче статистической формы, то юридическое лицо представляет отчет в органы статистики по месту своего нахождения в разрезе своих структурных подразделений с указанием их местонахождения.</w:t>
      </w:r>
    </w:p>
    <w:bookmarkEnd w:id="139"/>
    <w:bookmarkStart w:name="z218" w:id="140"/>
    <w:p>
      <w:pPr>
        <w:spacing w:after="0"/>
        <w:ind w:left="0"/>
        <w:jc w:val="both"/>
      </w:pPr>
      <w:r>
        <w:rPr>
          <w:rFonts w:ascii="Times New Roman"/>
          <w:b w:val="false"/>
          <w:i w:val="false"/>
          <w:color w:val="000000"/>
          <w:sz w:val="28"/>
        </w:rPr>
        <w:t xml:space="preserve">
      Библиотеки дифференцируются по целевому назначению, контингенту пользователей, тематическому и видовому составу фондов. </w:t>
      </w:r>
    </w:p>
    <w:bookmarkEnd w:id="140"/>
    <w:bookmarkStart w:name="z219" w:id="141"/>
    <w:p>
      <w:pPr>
        <w:spacing w:after="0"/>
        <w:ind w:left="0"/>
        <w:jc w:val="both"/>
      </w:pPr>
      <w:r>
        <w:rPr>
          <w:rFonts w:ascii="Times New Roman"/>
          <w:b w:val="false"/>
          <w:i w:val="false"/>
          <w:color w:val="000000"/>
          <w:sz w:val="28"/>
        </w:rPr>
        <w:t>
      4. Библиотеки, не функционировавшие в отчетном году, но имеющие материальную базу, не заполняют строки 2–4 раздела 3 и раздел 7.</w:t>
      </w:r>
    </w:p>
    <w:bookmarkEnd w:id="141"/>
    <w:bookmarkStart w:name="z220" w:id="142"/>
    <w:p>
      <w:pPr>
        <w:spacing w:after="0"/>
        <w:ind w:left="0"/>
        <w:jc w:val="both"/>
      </w:pPr>
      <w:r>
        <w:rPr>
          <w:rFonts w:ascii="Times New Roman"/>
          <w:b w:val="false"/>
          <w:i w:val="false"/>
          <w:color w:val="000000"/>
          <w:sz w:val="28"/>
        </w:rPr>
        <w:t xml:space="preserve">
      5. В строке 1 раздела 1 за учетную единицу в качестве библиотечного учреждения не принимаются пункты выдачи, передвижки всех видов, читальные залы, детские отделения, которые считаются подразделениями библиотеки. Книжные фонды и деятельность этих подразделений библиотек указываются в отчетах тех библиотек, в составе которых они находятся. В строке 1 указывается число структурных (подведомственных) единиц, находящихся на балансе библиотеки (число организаций по которым был представлен отчет). </w:t>
      </w:r>
    </w:p>
    <w:bookmarkEnd w:id="142"/>
    <w:bookmarkStart w:name="z221" w:id="143"/>
    <w:p>
      <w:pPr>
        <w:spacing w:after="0"/>
        <w:ind w:left="0"/>
        <w:jc w:val="both"/>
      </w:pPr>
      <w:r>
        <w:rPr>
          <w:rFonts w:ascii="Times New Roman"/>
          <w:b w:val="false"/>
          <w:i w:val="false"/>
          <w:color w:val="000000"/>
          <w:sz w:val="28"/>
        </w:rPr>
        <w:t>
      В строке 1.1 указываются научные библиотеки, обеспечивающие развитие науки, удовлетворяющие информационным потребностям научных учреждений и отдельных лиц, связанные с исследовательской деятельностью на основе соответствующего фонда и информационно-поискового аппарата.</w:t>
      </w:r>
    </w:p>
    <w:bookmarkEnd w:id="143"/>
    <w:bookmarkStart w:name="z222" w:id="144"/>
    <w:p>
      <w:pPr>
        <w:spacing w:after="0"/>
        <w:ind w:left="0"/>
        <w:jc w:val="both"/>
      </w:pPr>
      <w:r>
        <w:rPr>
          <w:rFonts w:ascii="Times New Roman"/>
          <w:b w:val="false"/>
          <w:i w:val="false"/>
          <w:color w:val="000000"/>
          <w:sz w:val="28"/>
        </w:rPr>
        <w:t>
      В строке 1.2 указываются универсальные библиотеки – библиотеки, удовлетворяющие разнообразные читательские потребности на основе фондов, сформированных без тематических и типологических ограничений. Универсальные библиотеки являются общедоступными, предназначенными для обслуживания всех слоев населения или некоторых категорий читателей (детей, юношества).</w:t>
      </w:r>
    </w:p>
    <w:bookmarkEnd w:id="144"/>
    <w:bookmarkStart w:name="z223" w:id="145"/>
    <w:p>
      <w:pPr>
        <w:spacing w:after="0"/>
        <w:ind w:left="0"/>
        <w:jc w:val="both"/>
      </w:pPr>
      <w:r>
        <w:rPr>
          <w:rFonts w:ascii="Times New Roman"/>
          <w:b w:val="false"/>
          <w:i w:val="false"/>
          <w:color w:val="000000"/>
          <w:sz w:val="28"/>
        </w:rPr>
        <w:t>
      В строке 1.3 указываются специальные библиотеки, обеспечивающие профессиональные потребности пользователей и специфические потребности особых групп читателей на основе соответствующего фонда и информационно-поискового аппарата (патентно-техническая, библиотеки для незрячих и слабовидящих граждан, библиотеки научно-исследовательских институтов).</w:t>
      </w:r>
    </w:p>
    <w:bookmarkEnd w:id="145"/>
    <w:bookmarkStart w:name="z224" w:id="146"/>
    <w:p>
      <w:pPr>
        <w:spacing w:after="0"/>
        <w:ind w:left="0"/>
        <w:jc w:val="both"/>
      </w:pPr>
      <w:r>
        <w:rPr>
          <w:rFonts w:ascii="Times New Roman"/>
          <w:b w:val="false"/>
          <w:i w:val="false"/>
          <w:color w:val="000000"/>
          <w:sz w:val="28"/>
        </w:rPr>
        <w:t xml:space="preserve">
      В строке 2 к пункту выдачи литературы относится форма нестационарного библиотечного обслуживания, территориально обособленное подразделение библиотеки, организуемое по месту жительства, работы или учебы пользователей библиотек. </w:t>
      </w:r>
    </w:p>
    <w:bookmarkEnd w:id="146"/>
    <w:bookmarkStart w:name="z225" w:id="147"/>
    <w:p>
      <w:pPr>
        <w:spacing w:after="0"/>
        <w:ind w:left="0"/>
        <w:jc w:val="both"/>
      </w:pPr>
      <w:r>
        <w:rPr>
          <w:rFonts w:ascii="Times New Roman"/>
          <w:b w:val="false"/>
          <w:i w:val="false"/>
          <w:color w:val="000000"/>
          <w:sz w:val="28"/>
        </w:rPr>
        <w:t>
      В строке 3 к передвижному пункту относится библиотека, расположенная в специально оборудованном, укомплектованном транспортном средстве (библиобус) и меняющая свое местонахождение в целях обслуживания территориально удаленных от стационарной библиотеки групп населения.</w:t>
      </w:r>
    </w:p>
    <w:bookmarkEnd w:id="147"/>
    <w:bookmarkStart w:name="z226" w:id="148"/>
    <w:p>
      <w:pPr>
        <w:spacing w:after="0"/>
        <w:ind w:left="0"/>
        <w:jc w:val="both"/>
      </w:pPr>
      <w:r>
        <w:rPr>
          <w:rFonts w:ascii="Times New Roman"/>
          <w:b w:val="false"/>
          <w:i w:val="false"/>
          <w:color w:val="000000"/>
          <w:sz w:val="28"/>
        </w:rPr>
        <w:t>
      6. В строке 1 раздела 2 указывается общее число зданий (помещений) библиотек, к которым относятся отдельно стоящие строения, в которых размещается библиотечный фонд и обслуживаются читатели, и помещения, к которым относится обособленная часть здания, в котором размещается библиотечный фонд и обслуживаются читатели, и расположенных в зданиях государственных учреждений, клубах и других учреждениях.</w:t>
      </w:r>
    </w:p>
    <w:bookmarkEnd w:id="148"/>
    <w:bookmarkStart w:name="z227" w:id="149"/>
    <w:p>
      <w:pPr>
        <w:spacing w:after="0"/>
        <w:ind w:left="0"/>
        <w:jc w:val="both"/>
      </w:pPr>
      <w:r>
        <w:rPr>
          <w:rFonts w:ascii="Times New Roman"/>
          <w:b w:val="false"/>
          <w:i w:val="false"/>
          <w:color w:val="000000"/>
          <w:sz w:val="28"/>
        </w:rPr>
        <w:t>
      В строке 1.1 указывается число библиотек, расположенных в неотапливаемых зданиях (помещениях), строке 1.2 – в аварийном состоянии, строке 1.3 – требующих капитального ремонта.</w:t>
      </w:r>
    </w:p>
    <w:bookmarkEnd w:id="149"/>
    <w:bookmarkStart w:name="z228" w:id="150"/>
    <w:p>
      <w:pPr>
        <w:spacing w:after="0"/>
        <w:ind w:left="0"/>
        <w:jc w:val="both"/>
      </w:pPr>
      <w:r>
        <w:rPr>
          <w:rFonts w:ascii="Times New Roman"/>
          <w:b w:val="false"/>
          <w:i w:val="false"/>
          <w:color w:val="000000"/>
          <w:sz w:val="28"/>
        </w:rPr>
        <w:t xml:space="preserve">
      В строках 1.2, 1.3 количество зданий (помещений), требующих капитального ремонта и находящихся в аварийном состоянии, заполняется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зданий (помещений) библиотеки. </w:t>
      </w:r>
    </w:p>
    <w:bookmarkEnd w:id="150"/>
    <w:bookmarkStart w:name="z229" w:id="151"/>
    <w:p>
      <w:pPr>
        <w:spacing w:after="0"/>
        <w:ind w:left="0"/>
        <w:jc w:val="both"/>
      </w:pPr>
      <w:r>
        <w:rPr>
          <w:rFonts w:ascii="Times New Roman"/>
          <w:b w:val="false"/>
          <w:i w:val="false"/>
          <w:color w:val="000000"/>
          <w:sz w:val="28"/>
        </w:rPr>
        <w:t xml:space="preserve">
      7. В строке 2 раздела 3 указывается число пользователей, к которым относятся лица, пользующиеся услугами библиотеки (читатель, посетитель мероприятий, абонент). Учитываются лица, бравшие книги, брошюры, журналы, газеты хотя бы один раз в течение отчетного периода для чтения на дом или в помещении библиотеки, а не число посещений, сделанных этими лицами за год. Число пользователей заполняется на основании годовых итоговых данных соответствующих разделов дневников работы библиотеки, формуляров читателей, посетивших библиотеку, и определяется порядковым номером последнего формуляра за год. В данной строке указывается суммарное число перерегистрированных и вновь записанных в отчетном году пользователей, обслуженных всеми структурными подразделениями библиотеки. </w:t>
      </w:r>
    </w:p>
    <w:bookmarkEnd w:id="151"/>
    <w:bookmarkStart w:name="z230" w:id="152"/>
    <w:p>
      <w:pPr>
        <w:spacing w:after="0"/>
        <w:ind w:left="0"/>
        <w:jc w:val="both"/>
      </w:pPr>
      <w:r>
        <w:rPr>
          <w:rFonts w:ascii="Times New Roman"/>
          <w:b w:val="false"/>
          <w:i w:val="false"/>
          <w:color w:val="000000"/>
          <w:sz w:val="28"/>
        </w:rPr>
        <w:t>
      В строке 2.1 указывается число пользователей интернет-ресурса (портала) библиотек. Пользователем интернет-ресурса (портала) библиотеки является лицо, группа лиц или организация, обращающиеся к услугам библиотеки и пользующиеся услугами интернет-ресурса (портала) для получения информации. Единицей учета пользователей, обратившихся на интернет-ресурс (портал) библиотеки, является логин или ip-адрес пользователя (лица или организации), зафиксированный на сервере библиотеки. Общее число пользователей подсчитывается по количеству неодинаковых логинов или ip-адресов лиц и организаций, зарегистрированных на сервере библиотеки.</w:t>
      </w:r>
    </w:p>
    <w:bookmarkEnd w:id="152"/>
    <w:bookmarkStart w:name="z231" w:id="153"/>
    <w:p>
      <w:pPr>
        <w:spacing w:after="0"/>
        <w:ind w:left="0"/>
        <w:jc w:val="both"/>
      </w:pPr>
      <w:r>
        <w:rPr>
          <w:rFonts w:ascii="Times New Roman"/>
          <w:b w:val="false"/>
          <w:i w:val="false"/>
          <w:color w:val="000000"/>
          <w:sz w:val="28"/>
        </w:rPr>
        <w:t xml:space="preserve">
      В строке 4 указывается число посещений библиотеки пользователями (для записи, перерегистрации, получения, обмена, возврата изданий и материалов, продолжение срока пользования ими, просмотра газет и журналов, заполнение справок, для участия в массовых мероприятиях, проводимых библиотекой), зарегистрированными в контрольном листке, формуляре пользователя или документации, принятой в библиотеке, средствами автоматизации и механизации. Число пользователей, бравших книги в течение года по индивидуальному абонементу, определяется порядковым номером последнего формуляра за год. </w:t>
      </w:r>
    </w:p>
    <w:bookmarkEnd w:id="153"/>
    <w:bookmarkStart w:name="z232" w:id="154"/>
    <w:p>
      <w:pPr>
        <w:spacing w:after="0"/>
        <w:ind w:left="0"/>
        <w:jc w:val="both"/>
      </w:pPr>
      <w:r>
        <w:rPr>
          <w:rFonts w:ascii="Times New Roman"/>
          <w:b w:val="false"/>
          <w:i w:val="false"/>
          <w:color w:val="000000"/>
          <w:sz w:val="28"/>
        </w:rPr>
        <w:t>
      В строке 4.1 указывается число посещений интернет-ресурса (портала) библиотек. Посещением интернет-ресурса (портала) библиотеки является обращение пользователей интернет-ресурса (портала) из-за пределов библиотеки, вне зависимости от числа просмотренных страниц или элементов и сравнимо с традиционным посещением библиотек. Единицей учета посещений интернет-ресурса (портала) библиотеки является одно обращение на сервер библиотеки. Число посещений учитывается с помощью функционала по учету статистики или счетчика посещаемости интернет-ресурса (портала).</w:t>
      </w:r>
    </w:p>
    <w:bookmarkEnd w:id="154"/>
    <w:bookmarkStart w:name="z233" w:id="155"/>
    <w:p>
      <w:pPr>
        <w:spacing w:after="0"/>
        <w:ind w:left="0"/>
        <w:jc w:val="both"/>
      </w:pPr>
      <w:r>
        <w:rPr>
          <w:rFonts w:ascii="Times New Roman"/>
          <w:b w:val="false"/>
          <w:i w:val="false"/>
          <w:color w:val="000000"/>
          <w:sz w:val="28"/>
        </w:rPr>
        <w:t>
      8. В графе 1 разделов 4, 5, 7 единицей учета библиотечного фонда является экземпляр издания. В соответствии с ГОСТ СИБИД 7.20-2000 "Библиотечная статистика", пункт 3.2 "Основными единицами учета для всех видов документов являются экземпляр и название".</w:t>
      </w:r>
    </w:p>
    <w:bookmarkEnd w:id="155"/>
    <w:bookmarkStart w:name="z234" w:id="156"/>
    <w:p>
      <w:pPr>
        <w:spacing w:after="0"/>
        <w:ind w:left="0"/>
        <w:jc w:val="both"/>
      </w:pPr>
      <w:r>
        <w:rPr>
          <w:rFonts w:ascii="Times New Roman"/>
          <w:b w:val="false"/>
          <w:i w:val="false"/>
          <w:color w:val="000000"/>
          <w:sz w:val="28"/>
        </w:rPr>
        <w:t>
      В графе 2 разделов 4, 5, 7 к книгам относятся непериодические текстовые книжные издания объемом свыше 48 страниц, являющиеся средством закрепления и передачи произведений письменности, графики, картографии во времени и пространстве художественно оформленным аппаратом, приспособлением для наилучшего использования напечатанных в ней произведений.</w:t>
      </w:r>
    </w:p>
    <w:bookmarkEnd w:id="156"/>
    <w:bookmarkStart w:name="z235" w:id="157"/>
    <w:p>
      <w:pPr>
        <w:spacing w:after="0"/>
        <w:ind w:left="0"/>
        <w:jc w:val="both"/>
      </w:pPr>
      <w:r>
        <w:rPr>
          <w:rFonts w:ascii="Times New Roman"/>
          <w:b w:val="false"/>
          <w:i w:val="false"/>
          <w:color w:val="000000"/>
          <w:sz w:val="28"/>
        </w:rPr>
        <w:t>
      В графе 3 разделов 4, 5, 7 экземпляром для электронных изданий является оптический диск.</w:t>
      </w:r>
    </w:p>
    <w:bookmarkEnd w:id="157"/>
    <w:bookmarkStart w:name="z236" w:id="158"/>
    <w:p>
      <w:pPr>
        <w:spacing w:after="0"/>
        <w:ind w:left="0"/>
        <w:jc w:val="both"/>
      </w:pPr>
      <w:r>
        <w:rPr>
          <w:rFonts w:ascii="Times New Roman"/>
          <w:b w:val="false"/>
          <w:i w:val="false"/>
          <w:color w:val="000000"/>
          <w:sz w:val="28"/>
        </w:rPr>
        <w:t>
      В графе 5 разделов 4, 5, 7 к газетам относятся периодические текстовые издания, содержащие официальные материалы, оперативную информацию и статьи по актуальным общественно-политическим, научным, производственным вопросам, литературные произведения, иллюстрации, фотографии и рекламу.</w:t>
      </w:r>
    </w:p>
    <w:bookmarkEnd w:id="158"/>
    <w:bookmarkStart w:name="z237" w:id="159"/>
    <w:p>
      <w:pPr>
        <w:spacing w:after="0"/>
        <w:ind w:left="0"/>
        <w:jc w:val="both"/>
      </w:pPr>
      <w:r>
        <w:rPr>
          <w:rFonts w:ascii="Times New Roman"/>
          <w:b w:val="false"/>
          <w:i w:val="false"/>
          <w:color w:val="000000"/>
          <w:sz w:val="28"/>
        </w:rPr>
        <w:t>
      В графе 6 разделов 4, 5, 7 к журналам относятся периодические печатные издания, содержащие статьи по различным вопросам жизни, природы, науки.</w:t>
      </w:r>
    </w:p>
    <w:bookmarkEnd w:id="159"/>
    <w:bookmarkStart w:name="z238" w:id="160"/>
    <w:p>
      <w:pPr>
        <w:spacing w:after="0"/>
        <w:ind w:left="0"/>
        <w:jc w:val="both"/>
      </w:pPr>
      <w:r>
        <w:rPr>
          <w:rFonts w:ascii="Times New Roman"/>
          <w:b w:val="false"/>
          <w:i w:val="false"/>
          <w:color w:val="000000"/>
          <w:sz w:val="28"/>
        </w:rPr>
        <w:t>
      В графе 7 разделов 4, 5, 7 к литературе относятся нотные, картографические издания, издания и брошюры.</w:t>
      </w:r>
    </w:p>
    <w:bookmarkEnd w:id="160"/>
    <w:bookmarkStart w:name="z239" w:id="161"/>
    <w:p>
      <w:pPr>
        <w:spacing w:after="0"/>
        <w:ind w:left="0"/>
        <w:jc w:val="both"/>
      </w:pPr>
      <w:r>
        <w:rPr>
          <w:rFonts w:ascii="Times New Roman"/>
          <w:b w:val="false"/>
          <w:i w:val="false"/>
          <w:color w:val="000000"/>
          <w:sz w:val="28"/>
        </w:rPr>
        <w:t>
      9. В строке 1 раздела 8 указывается число библиографических записей в библиографических базах данных. К электронному каталогу относится библиотечный каталог в машиночитаемой форме, работающий в реальном режиме времени, предоставленный локальным и удаленным пользователям библиотеки.</w:t>
      </w:r>
    </w:p>
    <w:bookmarkEnd w:id="161"/>
    <w:bookmarkStart w:name="z240" w:id="162"/>
    <w:p>
      <w:pPr>
        <w:spacing w:after="0"/>
        <w:ind w:left="0"/>
        <w:jc w:val="both"/>
      </w:pPr>
      <w:r>
        <w:rPr>
          <w:rFonts w:ascii="Times New Roman"/>
          <w:b w:val="false"/>
          <w:i w:val="false"/>
          <w:color w:val="000000"/>
          <w:sz w:val="28"/>
        </w:rPr>
        <w:t>
      В строке 2 указывается общее число экземпляров всех видов изданий и общее число статей, переведенных в цифровой формат, имеющихся в наличии в библиотеке (не за отчетный год).</w:t>
      </w:r>
    </w:p>
    <w:bookmarkEnd w:id="162"/>
    <w:bookmarkStart w:name="z241" w:id="163"/>
    <w:p>
      <w:pPr>
        <w:spacing w:after="0"/>
        <w:ind w:left="0"/>
        <w:jc w:val="both"/>
      </w:pPr>
      <w:r>
        <w:rPr>
          <w:rFonts w:ascii="Times New Roman"/>
          <w:b w:val="false"/>
          <w:i w:val="false"/>
          <w:color w:val="000000"/>
          <w:sz w:val="28"/>
        </w:rPr>
        <w:t>
      В строке 3 указывается наличие доступа в сеть Интернет в библиотеке, в строке 3.1 – число библиотек с доступом в сеть Интернет посредством беспроводных технологий (Wi-Fi), в строке 4 – число используемых персональных компьютеров, в строке 5 – число копировально-множительной техники (факс, принтер, сканер), в строке 6 – число интернет-ресурсов в библиотеке. Интернет-ресурсом библиотеки является официальный адрес библиотеки в сети Интернет. На интернет-ресурсе отображается вся информация о деятельности библиотеки, об услугах и информационных ресурсах библиотеки, доступ в электронный каталог библиотеки.</w:t>
      </w:r>
    </w:p>
    <w:bookmarkEnd w:id="163"/>
    <w:bookmarkStart w:name="z242" w:id="164"/>
    <w:p>
      <w:pPr>
        <w:spacing w:after="0"/>
        <w:ind w:left="0"/>
        <w:jc w:val="both"/>
      </w:pPr>
      <w:r>
        <w:rPr>
          <w:rFonts w:ascii="Times New Roman"/>
          <w:b w:val="false"/>
          <w:i w:val="false"/>
          <w:color w:val="000000"/>
          <w:sz w:val="28"/>
        </w:rPr>
        <w:t xml:space="preserve">
      В строке 7 указывается число номеров телефонов, зарегистрированных за библиотекой и используемых для служебного пользования. </w:t>
      </w:r>
    </w:p>
    <w:bookmarkEnd w:id="164"/>
    <w:bookmarkStart w:name="z243" w:id="165"/>
    <w:p>
      <w:pPr>
        <w:spacing w:after="0"/>
        <w:ind w:left="0"/>
        <w:jc w:val="both"/>
      </w:pPr>
      <w:r>
        <w:rPr>
          <w:rFonts w:ascii="Times New Roman"/>
          <w:b w:val="false"/>
          <w:i w:val="false"/>
          <w:color w:val="000000"/>
          <w:sz w:val="28"/>
        </w:rPr>
        <w:t xml:space="preserve">
      В строке 8 в число транспортных средств включаются транспортные средства, находящиеся на балансе библиотеки и используемые в библиотечной деятельности. </w:t>
      </w:r>
    </w:p>
    <w:bookmarkEnd w:id="165"/>
    <w:bookmarkStart w:name="z244" w:id="166"/>
    <w:p>
      <w:pPr>
        <w:spacing w:after="0"/>
        <w:ind w:left="0"/>
        <w:jc w:val="both"/>
      </w:pPr>
      <w:r>
        <w:rPr>
          <w:rFonts w:ascii="Times New Roman"/>
          <w:b w:val="false"/>
          <w:i w:val="false"/>
          <w:color w:val="000000"/>
          <w:sz w:val="28"/>
        </w:rPr>
        <w:t>
      10. В графе 1 раздела 9 указываются только библиотечные работники (исключая технический и обслуживающий персонал) на конец отчетного года.</w:t>
      </w:r>
    </w:p>
    <w:bookmarkEnd w:id="166"/>
    <w:bookmarkStart w:name="z245" w:id="167"/>
    <w:p>
      <w:pPr>
        <w:spacing w:after="0"/>
        <w:ind w:left="0"/>
        <w:jc w:val="both"/>
      </w:pPr>
      <w:r>
        <w:rPr>
          <w:rFonts w:ascii="Times New Roman"/>
          <w:b w:val="false"/>
          <w:i w:val="false"/>
          <w:color w:val="000000"/>
          <w:sz w:val="28"/>
        </w:rPr>
        <w:t>
      В графе 2 указываются библиотечные работники, имеющие высшее образование.</w:t>
      </w:r>
    </w:p>
    <w:bookmarkEnd w:id="167"/>
    <w:bookmarkStart w:name="z246" w:id="168"/>
    <w:p>
      <w:pPr>
        <w:spacing w:after="0"/>
        <w:ind w:left="0"/>
        <w:jc w:val="both"/>
      </w:pPr>
      <w:r>
        <w:rPr>
          <w:rFonts w:ascii="Times New Roman"/>
          <w:b w:val="false"/>
          <w:i w:val="false"/>
          <w:color w:val="000000"/>
          <w:sz w:val="28"/>
        </w:rPr>
        <w:t>
      В графе 3 указываются библиотечные работники, имеющие высшее образование в сфере библиотечного дела.</w:t>
      </w:r>
    </w:p>
    <w:bookmarkEnd w:id="168"/>
    <w:bookmarkStart w:name="z247" w:id="169"/>
    <w:p>
      <w:pPr>
        <w:spacing w:after="0"/>
        <w:ind w:left="0"/>
        <w:jc w:val="both"/>
      </w:pPr>
      <w:r>
        <w:rPr>
          <w:rFonts w:ascii="Times New Roman"/>
          <w:b w:val="false"/>
          <w:i w:val="false"/>
          <w:color w:val="000000"/>
          <w:sz w:val="28"/>
        </w:rPr>
        <w:t>
      В графе 4 указываются библиотечные работники, имеющие среднее специальное образование (окончившие техникумы, колледжи, училища).</w:t>
      </w:r>
    </w:p>
    <w:bookmarkEnd w:id="169"/>
    <w:bookmarkStart w:name="z248" w:id="170"/>
    <w:p>
      <w:pPr>
        <w:spacing w:after="0"/>
        <w:ind w:left="0"/>
        <w:jc w:val="both"/>
      </w:pPr>
      <w:r>
        <w:rPr>
          <w:rFonts w:ascii="Times New Roman"/>
          <w:b w:val="false"/>
          <w:i w:val="false"/>
          <w:color w:val="000000"/>
          <w:sz w:val="28"/>
        </w:rPr>
        <w:t xml:space="preserve">
      11. При отсутствии у респондента деятельности в отчетный период респондент вправе не позднее даты окончания срока отчетного периода представить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за № 6459.</w:t>
      </w:r>
    </w:p>
    <w:bookmarkEnd w:id="170"/>
    <w:bookmarkStart w:name="z249" w:id="171"/>
    <w:p>
      <w:pPr>
        <w:spacing w:after="0"/>
        <w:ind w:left="0"/>
        <w:jc w:val="both"/>
      </w:pPr>
      <w:r>
        <w:rPr>
          <w:rFonts w:ascii="Times New Roman"/>
          <w:b w:val="false"/>
          <w:i w:val="false"/>
          <w:color w:val="000000"/>
          <w:sz w:val="28"/>
        </w:rPr>
        <w:t>
      12.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использования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171"/>
    <w:bookmarkStart w:name="z250" w:id="172"/>
    <w:p>
      <w:pPr>
        <w:spacing w:after="0"/>
        <w:ind w:left="0"/>
        <w:jc w:val="both"/>
      </w:pPr>
      <w:r>
        <w:rPr>
          <w:rFonts w:ascii="Times New Roman"/>
          <w:b w:val="false"/>
          <w:i w:val="false"/>
          <w:color w:val="000000"/>
          <w:sz w:val="28"/>
        </w:rPr>
        <w:t>
      13. Примечание: х – данная позиция не заполняется.</w:t>
      </w:r>
    </w:p>
    <w:bookmarkEnd w:id="172"/>
    <w:bookmarkStart w:name="z251" w:id="173"/>
    <w:p>
      <w:pPr>
        <w:spacing w:after="0"/>
        <w:ind w:left="0"/>
        <w:jc w:val="both"/>
      </w:pPr>
      <w:r>
        <w:rPr>
          <w:rFonts w:ascii="Times New Roman"/>
          <w:b w:val="false"/>
          <w:i w:val="false"/>
          <w:color w:val="000000"/>
          <w:sz w:val="28"/>
        </w:rPr>
        <w:t>
      14. Арифметико-логический контроль:</w:t>
      </w:r>
    </w:p>
    <w:bookmarkEnd w:id="173"/>
    <w:bookmarkStart w:name="z252" w:id="174"/>
    <w:p>
      <w:pPr>
        <w:spacing w:after="0"/>
        <w:ind w:left="0"/>
        <w:jc w:val="both"/>
      </w:pPr>
      <w:r>
        <w:rPr>
          <w:rFonts w:ascii="Times New Roman"/>
          <w:b w:val="false"/>
          <w:i w:val="false"/>
          <w:color w:val="000000"/>
          <w:sz w:val="28"/>
        </w:rPr>
        <w:t>
      1)  Раздел 1. "Основные типы библиотек":</w:t>
      </w:r>
    </w:p>
    <w:bookmarkEnd w:id="174"/>
    <w:bookmarkStart w:name="z253" w:id="175"/>
    <w:p>
      <w:pPr>
        <w:spacing w:after="0"/>
        <w:ind w:left="0"/>
        <w:jc w:val="both"/>
      </w:pPr>
      <w:r>
        <w:rPr>
          <w:rFonts w:ascii="Times New Roman"/>
          <w:b w:val="false"/>
          <w:i w:val="false"/>
          <w:color w:val="000000"/>
          <w:sz w:val="28"/>
        </w:rPr>
        <w:t>
      графа 1 ≥ графы 2 для каждой строки;</w:t>
      </w:r>
    </w:p>
    <w:bookmarkEnd w:id="175"/>
    <w:bookmarkStart w:name="z254" w:id="176"/>
    <w:p>
      <w:pPr>
        <w:spacing w:after="0"/>
        <w:ind w:left="0"/>
        <w:jc w:val="both"/>
      </w:pPr>
      <w:r>
        <w:rPr>
          <w:rFonts w:ascii="Times New Roman"/>
          <w:b w:val="false"/>
          <w:i w:val="false"/>
          <w:color w:val="000000"/>
          <w:sz w:val="28"/>
        </w:rPr>
        <w:t>
      строка 1= ∑ строк 1.1–1.4;</w:t>
      </w:r>
    </w:p>
    <w:bookmarkEnd w:id="176"/>
    <w:bookmarkStart w:name="z255" w:id="177"/>
    <w:p>
      <w:pPr>
        <w:spacing w:after="0"/>
        <w:ind w:left="0"/>
        <w:jc w:val="both"/>
      </w:pPr>
      <w:r>
        <w:rPr>
          <w:rFonts w:ascii="Times New Roman"/>
          <w:b w:val="false"/>
          <w:i w:val="false"/>
          <w:color w:val="000000"/>
          <w:sz w:val="28"/>
        </w:rPr>
        <w:t>
      строка 4 ≤ строки 1 для каждой графы.</w:t>
      </w:r>
    </w:p>
    <w:bookmarkEnd w:id="177"/>
    <w:bookmarkStart w:name="z256" w:id="178"/>
    <w:p>
      <w:pPr>
        <w:spacing w:after="0"/>
        <w:ind w:left="0"/>
        <w:jc w:val="both"/>
      </w:pPr>
      <w:r>
        <w:rPr>
          <w:rFonts w:ascii="Times New Roman"/>
          <w:b w:val="false"/>
          <w:i w:val="false"/>
          <w:color w:val="000000"/>
          <w:sz w:val="28"/>
        </w:rPr>
        <w:t>
      2)  Раздел 2. "Число зданий (помещений) библиотек и их площадь":</w:t>
      </w:r>
    </w:p>
    <w:bookmarkEnd w:id="178"/>
    <w:bookmarkStart w:name="z257" w:id="179"/>
    <w:p>
      <w:pPr>
        <w:spacing w:after="0"/>
        <w:ind w:left="0"/>
        <w:jc w:val="both"/>
      </w:pPr>
      <w:r>
        <w:rPr>
          <w:rFonts w:ascii="Times New Roman"/>
          <w:b w:val="false"/>
          <w:i w:val="false"/>
          <w:color w:val="000000"/>
          <w:sz w:val="28"/>
        </w:rPr>
        <w:t>
      графа 1 ≥ графы 2 для каждой строки;</w:t>
      </w:r>
    </w:p>
    <w:bookmarkEnd w:id="179"/>
    <w:bookmarkStart w:name="z258" w:id="180"/>
    <w:p>
      <w:pPr>
        <w:spacing w:after="0"/>
        <w:ind w:left="0"/>
        <w:jc w:val="both"/>
      </w:pPr>
      <w:r>
        <w:rPr>
          <w:rFonts w:ascii="Times New Roman"/>
          <w:b w:val="false"/>
          <w:i w:val="false"/>
          <w:color w:val="000000"/>
          <w:sz w:val="28"/>
        </w:rPr>
        <w:t>
      строка 1.1 ≤ строки 1 для каждой графы;</w:t>
      </w:r>
    </w:p>
    <w:bookmarkEnd w:id="180"/>
    <w:bookmarkStart w:name="z259" w:id="181"/>
    <w:p>
      <w:pPr>
        <w:spacing w:after="0"/>
        <w:ind w:left="0"/>
        <w:jc w:val="both"/>
      </w:pPr>
      <w:r>
        <w:rPr>
          <w:rFonts w:ascii="Times New Roman"/>
          <w:b w:val="false"/>
          <w:i w:val="false"/>
          <w:color w:val="000000"/>
          <w:sz w:val="28"/>
        </w:rPr>
        <w:t>
      строка 1.2 ≤ строки 1 для каждой графы;</w:t>
      </w:r>
    </w:p>
    <w:bookmarkEnd w:id="181"/>
    <w:bookmarkStart w:name="z260" w:id="182"/>
    <w:p>
      <w:pPr>
        <w:spacing w:after="0"/>
        <w:ind w:left="0"/>
        <w:jc w:val="both"/>
      </w:pPr>
      <w:r>
        <w:rPr>
          <w:rFonts w:ascii="Times New Roman"/>
          <w:b w:val="false"/>
          <w:i w:val="false"/>
          <w:color w:val="000000"/>
          <w:sz w:val="28"/>
        </w:rPr>
        <w:t>
      строка 1.3 ≤ строки 1 для каждой графы.</w:t>
      </w:r>
    </w:p>
    <w:bookmarkEnd w:id="182"/>
    <w:bookmarkStart w:name="z261" w:id="183"/>
    <w:p>
      <w:pPr>
        <w:spacing w:after="0"/>
        <w:ind w:left="0"/>
        <w:jc w:val="both"/>
      </w:pPr>
      <w:r>
        <w:rPr>
          <w:rFonts w:ascii="Times New Roman"/>
          <w:b w:val="false"/>
          <w:i w:val="false"/>
          <w:color w:val="000000"/>
          <w:sz w:val="28"/>
        </w:rPr>
        <w:t>
      3)  Раздел 3. "Основные характеристики деятельности библиотеки":</w:t>
      </w:r>
    </w:p>
    <w:bookmarkEnd w:id="183"/>
    <w:bookmarkStart w:name="z262" w:id="184"/>
    <w:p>
      <w:pPr>
        <w:spacing w:after="0"/>
        <w:ind w:left="0"/>
        <w:jc w:val="both"/>
      </w:pPr>
      <w:r>
        <w:rPr>
          <w:rFonts w:ascii="Times New Roman"/>
          <w:b w:val="false"/>
          <w:i w:val="false"/>
          <w:color w:val="000000"/>
          <w:sz w:val="28"/>
        </w:rPr>
        <w:t>
      строка 2 ≥ строки 3 для каждой графы;</w:t>
      </w:r>
    </w:p>
    <w:bookmarkEnd w:id="184"/>
    <w:bookmarkStart w:name="z263" w:id="185"/>
    <w:p>
      <w:pPr>
        <w:spacing w:after="0"/>
        <w:ind w:left="0"/>
        <w:jc w:val="both"/>
      </w:pPr>
      <w:r>
        <w:rPr>
          <w:rFonts w:ascii="Times New Roman"/>
          <w:b w:val="false"/>
          <w:i w:val="false"/>
          <w:color w:val="000000"/>
          <w:sz w:val="28"/>
        </w:rPr>
        <w:t>
      строка 2 ≤ строки 4 для каждой графы;</w:t>
      </w:r>
    </w:p>
    <w:bookmarkEnd w:id="185"/>
    <w:bookmarkStart w:name="z264" w:id="186"/>
    <w:p>
      <w:pPr>
        <w:spacing w:after="0"/>
        <w:ind w:left="0"/>
        <w:jc w:val="both"/>
      </w:pPr>
      <w:r>
        <w:rPr>
          <w:rFonts w:ascii="Times New Roman"/>
          <w:b w:val="false"/>
          <w:i w:val="false"/>
          <w:color w:val="000000"/>
          <w:sz w:val="28"/>
        </w:rPr>
        <w:t>
      строка 2.1 ≤ строки 2 для каждой графы;</w:t>
      </w:r>
    </w:p>
    <w:bookmarkEnd w:id="186"/>
    <w:bookmarkStart w:name="z265" w:id="187"/>
    <w:p>
      <w:pPr>
        <w:spacing w:after="0"/>
        <w:ind w:left="0"/>
        <w:jc w:val="both"/>
      </w:pPr>
      <w:r>
        <w:rPr>
          <w:rFonts w:ascii="Times New Roman"/>
          <w:b w:val="false"/>
          <w:i w:val="false"/>
          <w:color w:val="000000"/>
          <w:sz w:val="28"/>
        </w:rPr>
        <w:t>
      строка 2.1 ≤ строки 4.1 для каждой графы;</w:t>
      </w:r>
    </w:p>
    <w:bookmarkEnd w:id="187"/>
    <w:bookmarkStart w:name="z266" w:id="188"/>
    <w:p>
      <w:pPr>
        <w:spacing w:after="0"/>
        <w:ind w:left="0"/>
        <w:jc w:val="both"/>
      </w:pPr>
      <w:r>
        <w:rPr>
          <w:rFonts w:ascii="Times New Roman"/>
          <w:b w:val="false"/>
          <w:i w:val="false"/>
          <w:color w:val="000000"/>
          <w:sz w:val="28"/>
        </w:rPr>
        <w:t>
      строка 4.1 ≤ строки 4 для каждой графы;</w:t>
      </w:r>
    </w:p>
    <w:bookmarkEnd w:id="188"/>
    <w:bookmarkStart w:name="z267" w:id="189"/>
    <w:p>
      <w:pPr>
        <w:spacing w:after="0"/>
        <w:ind w:left="0"/>
        <w:jc w:val="both"/>
      </w:pPr>
      <w:r>
        <w:rPr>
          <w:rFonts w:ascii="Times New Roman"/>
          <w:b w:val="false"/>
          <w:i w:val="false"/>
          <w:color w:val="000000"/>
          <w:sz w:val="28"/>
        </w:rPr>
        <w:t>
      графа 1 ≥ графы 2 для каждой строки.</w:t>
      </w:r>
    </w:p>
    <w:bookmarkEnd w:id="189"/>
    <w:bookmarkStart w:name="z268" w:id="190"/>
    <w:p>
      <w:pPr>
        <w:spacing w:after="0"/>
        <w:ind w:left="0"/>
        <w:jc w:val="both"/>
      </w:pPr>
      <w:r>
        <w:rPr>
          <w:rFonts w:ascii="Times New Roman"/>
          <w:b w:val="false"/>
          <w:i w:val="false"/>
          <w:color w:val="000000"/>
          <w:sz w:val="28"/>
        </w:rPr>
        <w:t>
      4)  Раздел 4. "Сведения о движении библиотечного фонда по языкам изданий":</w:t>
      </w:r>
    </w:p>
    <w:bookmarkEnd w:id="190"/>
    <w:bookmarkStart w:name="z269" w:id="191"/>
    <w:p>
      <w:pPr>
        <w:spacing w:after="0"/>
        <w:ind w:left="0"/>
        <w:jc w:val="both"/>
      </w:pPr>
      <w:r>
        <w:rPr>
          <w:rFonts w:ascii="Times New Roman"/>
          <w:b w:val="false"/>
          <w:i w:val="false"/>
          <w:color w:val="000000"/>
          <w:sz w:val="28"/>
        </w:rPr>
        <w:t>
      строка 1 = ∑ строк 1.1–1.3 для каждой графы;</w:t>
      </w:r>
    </w:p>
    <w:bookmarkEnd w:id="191"/>
    <w:bookmarkStart w:name="z270" w:id="192"/>
    <w:p>
      <w:pPr>
        <w:spacing w:after="0"/>
        <w:ind w:left="0"/>
        <w:jc w:val="both"/>
      </w:pPr>
      <w:r>
        <w:rPr>
          <w:rFonts w:ascii="Times New Roman"/>
          <w:b w:val="false"/>
          <w:i w:val="false"/>
          <w:color w:val="000000"/>
          <w:sz w:val="28"/>
        </w:rPr>
        <w:t>
      строка 2 = ∑ строк 2.1–2.3 для каждой графы;</w:t>
      </w:r>
    </w:p>
    <w:bookmarkEnd w:id="192"/>
    <w:bookmarkStart w:name="z271" w:id="193"/>
    <w:p>
      <w:pPr>
        <w:spacing w:after="0"/>
        <w:ind w:left="0"/>
        <w:jc w:val="both"/>
      </w:pPr>
      <w:r>
        <w:rPr>
          <w:rFonts w:ascii="Times New Roman"/>
          <w:b w:val="false"/>
          <w:i w:val="false"/>
          <w:color w:val="000000"/>
          <w:sz w:val="28"/>
        </w:rPr>
        <w:t>
      строка 3 = ∑ строк 3.1–3.3 для каждой графы;</w:t>
      </w:r>
    </w:p>
    <w:bookmarkEnd w:id="193"/>
    <w:bookmarkStart w:name="z272" w:id="194"/>
    <w:p>
      <w:pPr>
        <w:spacing w:after="0"/>
        <w:ind w:left="0"/>
        <w:jc w:val="both"/>
      </w:pPr>
      <w:r>
        <w:rPr>
          <w:rFonts w:ascii="Times New Roman"/>
          <w:b w:val="false"/>
          <w:i w:val="false"/>
          <w:color w:val="000000"/>
          <w:sz w:val="28"/>
        </w:rPr>
        <w:t>
      строка 4 = ∑ строк 4.1–4.3 для каждой графы;</w:t>
      </w:r>
    </w:p>
    <w:bookmarkEnd w:id="194"/>
    <w:bookmarkStart w:name="z273" w:id="195"/>
    <w:p>
      <w:pPr>
        <w:spacing w:after="0"/>
        <w:ind w:left="0"/>
        <w:jc w:val="both"/>
      </w:pPr>
      <w:r>
        <w:rPr>
          <w:rFonts w:ascii="Times New Roman"/>
          <w:b w:val="false"/>
          <w:i w:val="false"/>
          <w:color w:val="000000"/>
          <w:sz w:val="28"/>
        </w:rPr>
        <w:t>
      строка 4 = строка 1 + строка 2 – строка 3 для каждой графы;</w:t>
      </w:r>
    </w:p>
    <w:bookmarkEnd w:id="195"/>
    <w:bookmarkStart w:name="z274" w:id="196"/>
    <w:p>
      <w:pPr>
        <w:spacing w:after="0"/>
        <w:ind w:left="0"/>
        <w:jc w:val="both"/>
      </w:pPr>
      <w:r>
        <w:rPr>
          <w:rFonts w:ascii="Times New Roman"/>
          <w:b w:val="false"/>
          <w:i w:val="false"/>
          <w:color w:val="000000"/>
          <w:sz w:val="28"/>
        </w:rPr>
        <w:t>
      графа 1 = ∑ граф 2–7 для каждой строки.</w:t>
      </w:r>
    </w:p>
    <w:bookmarkEnd w:id="196"/>
    <w:bookmarkStart w:name="z275" w:id="197"/>
    <w:p>
      <w:pPr>
        <w:spacing w:after="0"/>
        <w:ind w:left="0"/>
        <w:jc w:val="both"/>
      </w:pPr>
      <w:r>
        <w:rPr>
          <w:rFonts w:ascii="Times New Roman"/>
          <w:b w:val="false"/>
          <w:i w:val="false"/>
          <w:color w:val="000000"/>
          <w:sz w:val="28"/>
        </w:rPr>
        <w:t>
      5)  Раздел 5. "Сведения о выбытии в течение года библиотечного фонда по причинам":</w:t>
      </w:r>
    </w:p>
    <w:bookmarkEnd w:id="197"/>
    <w:bookmarkStart w:name="z276" w:id="198"/>
    <w:p>
      <w:pPr>
        <w:spacing w:after="0"/>
        <w:ind w:left="0"/>
        <w:jc w:val="both"/>
      </w:pPr>
      <w:r>
        <w:rPr>
          <w:rFonts w:ascii="Times New Roman"/>
          <w:b w:val="false"/>
          <w:i w:val="false"/>
          <w:color w:val="000000"/>
          <w:sz w:val="28"/>
        </w:rPr>
        <w:t>
      строка 1 = ∑строк 1.1–1.3 для каждой графы;</w:t>
      </w:r>
    </w:p>
    <w:bookmarkEnd w:id="198"/>
    <w:bookmarkStart w:name="z277" w:id="199"/>
    <w:p>
      <w:pPr>
        <w:spacing w:after="0"/>
        <w:ind w:left="0"/>
        <w:jc w:val="both"/>
      </w:pPr>
      <w:r>
        <w:rPr>
          <w:rFonts w:ascii="Times New Roman"/>
          <w:b w:val="false"/>
          <w:i w:val="false"/>
          <w:color w:val="000000"/>
          <w:sz w:val="28"/>
        </w:rPr>
        <w:t>
      графа 1 = ∑ граф 2–7 для каждой строки.</w:t>
      </w:r>
    </w:p>
    <w:bookmarkEnd w:id="199"/>
    <w:bookmarkStart w:name="z278" w:id="200"/>
    <w:p>
      <w:pPr>
        <w:spacing w:after="0"/>
        <w:ind w:left="0"/>
        <w:jc w:val="both"/>
      </w:pPr>
      <w:r>
        <w:rPr>
          <w:rFonts w:ascii="Times New Roman"/>
          <w:b w:val="false"/>
          <w:i w:val="false"/>
          <w:color w:val="000000"/>
          <w:sz w:val="28"/>
        </w:rPr>
        <w:t>
      6)  Раздел 6. "Состояние библиотечного фонда на конец года по отраслям знаний":</w:t>
      </w:r>
    </w:p>
    <w:bookmarkEnd w:id="200"/>
    <w:bookmarkStart w:name="z279" w:id="201"/>
    <w:p>
      <w:pPr>
        <w:spacing w:after="0"/>
        <w:ind w:left="0"/>
        <w:jc w:val="both"/>
      </w:pPr>
      <w:r>
        <w:rPr>
          <w:rFonts w:ascii="Times New Roman"/>
          <w:b w:val="false"/>
          <w:i w:val="false"/>
          <w:color w:val="000000"/>
          <w:sz w:val="28"/>
        </w:rPr>
        <w:t>
      графа 1 = ∑ граф 2–7;</w:t>
      </w:r>
    </w:p>
    <w:bookmarkEnd w:id="201"/>
    <w:bookmarkStart w:name="z280" w:id="202"/>
    <w:p>
      <w:pPr>
        <w:spacing w:after="0"/>
        <w:ind w:left="0"/>
        <w:jc w:val="both"/>
      </w:pPr>
      <w:r>
        <w:rPr>
          <w:rFonts w:ascii="Times New Roman"/>
          <w:b w:val="false"/>
          <w:i w:val="false"/>
          <w:color w:val="000000"/>
          <w:sz w:val="28"/>
        </w:rPr>
        <w:t>
      строка 2 ≤ строки 1.</w:t>
      </w:r>
    </w:p>
    <w:bookmarkEnd w:id="202"/>
    <w:bookmarkStart w:name="z281" w:id="203"/>
    <w:p>
      <w:pPr>
        <w:spacing w:after="0"/>
        <w:ind w:left="0"/>
        <w:jc w:val="both"/>
      </w:pPr>
      <w:r>
        <w:rPr>
          <w:rFonts w:ascii="Times New Roman"/>
          <w:b w:val="false"/>
          <w:i w:val="false"/>
          <w:color w:val="000000"/>
          <w:sz w:val="28"/>
        </w:rPr>
        <w:t>
      7) Раздел 7. "Сведения о выдаче литературы":</w:t>
      </w:r>
    </w:p>
    <w:bookmarkEnd w:id="203"/>
    <w:bookmarkStart w:name="z282" w:id="204"/>
    <w:p>
      <w:pPr>
        <w:spacing w:after="0"/>
        <w:ind w:left="0"/>
        <w:jc w:val="both"/>
      </w:pPr>
      <w:r>
        <w:rPr>
          <w:rFonts w:ascii="Times New Roman"/>
          <w:b w:val="false"/>
          <w:i w:val="false"/>
          <w:color w:val="000000"/>
          <w:sz w:val="28"/>
        </w:rPr>
        <w:t>
      строка 1 ≥ строк 1.1, 2 для каждой графы;</w:t>
      </w:r>
    </w:p>
    <w:bookmarkEnd w:id="204"/>
    <w:bookmarkStart w:name="z283" w:id="205"/>
    <w:p>
      <w:pPr>
        <w:spacing w:after="0"/>
        <w:ind w:left="0"/>
        <w:jc w:val="both"/>
      </w:pPr>
      <w:r>
        <w:rPr>
          <w:rFonts w:ascii="Times New Roman"/>
          <w:b w:val="false"/>
          <w:i w:val="false"/>
          <w:color w:val="000000"/>
          <w:sz w:val="28"/>
        </w:rPr>
        <w:t>
      графа 1 = ∑ граф 2–7 для каждой строки.</w:t>
      </w:r>
    </w:p>
    <w:bookmarkEnd w:id="205"/>
    <w:bookmarkStart w:name="z284" w:id="206"/>
    <w:p>
      <w:pPr>
        <w:spacing w:after="0"/>
        <w:ind w:left="0"/>
        <w:jc w:val="both"/>
      </w:pPr>
      <w:r>
        <w:rPr>
          <w:rFonts w:ascii="Times New Roman"/>
          <w:b w:val="false"/>
          <w:i w:val="false"/>
          <w:color w:val="000000"/>
          <w:sz w:val="28"/>
        </w:rPr>
        <w:t>
      8)  Раздел 8. "Наличие информационно-коммуникационных технологий в библиотеке":</w:t>
      </w:r>
    </w:p>
    <w:bookmarkEnd w:id="206"/>
    <w:bookmarkStart w:name="z285" w:id="207"/>
    <w:p>
      <w:pPr>
        <w:spacing w:after="0"/>
        <w:ind w:left="0"/>
        <w:jc w:val="both"/>
      </w:pPr>
      <w:r>
        <w:rPr>
          <w:rFonts w:ascii="Times New Roman"/>
          <w:b w:val="false"/>
          <w:i w:val="false"/>
          <w:color w:val="000000"/>
          <w:sz w:val="28"/>
        </w:rPr>
        <w:t>
      графа 1 ≥ графы 2 для каждой строки;</w:t>
      </w:r>
    </w:p>
    <w:bookmarkEnd w:id="207"/>
    <w:bookmarkStart w:name="z286" w:id="208"/>
    <w:p>
      <w:pPr>
        <w:spacing w:after="0"/>
        <w:ind w:left="0"/>
        <w:jc w:val="both"/>
      </w:pPr>
      <w:r>
        <w:rPr>
          <w:rFonts w:ascii="Times New Roman"/>
          <w:b w:val="false"/>
          <w:i w:val="false"/>
          <w:color w:val="000000"/>
          <w:sz w:val="28"/>
        </w:rPr>
        <w:t>
      строка 3.1 ≤ строки 3 для каждой графы;</w:t>
      </w:r>
    </w:p>
    <w:bookmarkEnd w:id="208"/>
    <w:bookmarkStart w:name="z287" w:id="209"/>
    <w:p>
      <w:pPr>
        <w:spacing w:after="0"/>
        <w:ind w:left="0"/>
        <w:jc w:val="both"/>
      </w:pPr>
      <w:r>
        <w:rPr>
          <w:rFonts w:ascii="Times New Roman"/>
          <w:b w:val="false"/>
          <w:i w:val="false"/>
          <w:color w:val="000000"/>
          <w:sz w:val="28"/>
        </w:rPr>
        <w:t xml:space="preserve">
      строка 5.1 ≤ строки 5 для каждой графы. </w:t>
      </w:r>
    </w:p>
    <w:bookmarkEnd w:id="209"/>
    <w:bookmarkStart w:name="z288" w:id="210"/>
    <w:p>
      <w:pPr>
        <w:spacing w:after="0"/>
        <w:ind w:left="0"/>
        <w:jc w:val="both"/>
      </w:pPr>
      <w:r>
        <w:rPr>
          <w:rFonts w:ascii="Times New Roman"/>
          <w:b w:val="false"/>
          <w:i w:val="false"/>
          <w:color w:val="000000"/>
          <w:sz w:val="28"/>
        </w:rPr>
        <w:t>
      9)  Раздел 9. "Данные о составе списочной численности библиотечных работников на конец отчетного года":</w:t>
      </w:r>
    </w:p>
    <w:bookmarkEnd w:id="210"/>
    <w:bookmarkStart w:name="z289" w:id="211"/>
    <w:p>
      <w:pPr>
        <w:spacing w:after="0"/>
        <w:ind w:left="0"/>
        <w:jc w:val="both"/>
      </w:pPr>
      <w:r>
        <w:rPr>
          <w:rFonts w:ascii="Times New Roman"/>
          <w:b w:val="false"/>
          <w:i w:val="false"/>
          <w:color w:val="000000"/>
          <w:sz w:val="28"/>
        </w:rPr>
        <w:t>
      строка 1.1 ≤ строки 1 для каждой графы;</w:t>
      </w:r>
    </w:p>
    <w:bookmarkEnd w:id="211"/>
    <w:bookmarkStart w:name="z290" w:id="212"/>
    <w:p>
      <w:pPr>
        <w:spacing w:after="0"/>
        <w:ind w:left="0"/>
        <w:jc w:val="both"/>
      </w:pPr>
      <w:r>
        <w:rPr>
          <w:rFonts w:ascii="Times New Roman"/>
          <w:b w:val="false"/>
          <w:i w:val="false"/>
          <w:color w:val="000000"/>
          <w:sz w:val="28"/>
        </w:rPr>
        <w:t>
      графа 1 = ∑ граф 2, 4, 6 для каждой строки;</w:t>
      </w:r>
    </w:p>
    <w:bookmarkEnd w:id="212"/>
    <w:bookmarkStart w:name="z291" w:id="213"/>
    <w:p>
      <w:pPr>
        <w:spacing w:after="0"/>
        <w:ind w:left="0"/>
        <w:jc w:val="both"/>
      </w:pPr>
      <w:r>
        <w:rPr>
          <w:rFonts w:ascii="Times New Roman"/>
          <w:b w:val="false"/>
          <w:i w:val="false"/>
          <w:color w:val="000000"/>
          <w:sz w:val="28"/>
        </w:rPr>
        <w:t>
      графа 1 = ∑ граф 7–10 для каждой строки;</w:t>
      </w:r>
    </w:p>
    <w:bookmarkEnd w:id="213"/>
    <w:bookmarkStart w:name="z292" w:id="214"/>
    <w:p>
      <w:pPr>
        <w:spacing w:after="0"/>
        <w:ind w:left="0"/>
        <w:jc w:val="both"/>
      </w:pPr>
      <w:r>
        <w:rPr>
          <w:rFonts w:ascii="Times New Roman"/>
          <w:b w:val="false"/>
          <w:i w:val="false"/>
          <w:color w:val="000000"/>
          <w:sz w:val="28"/>
        </w:rPr>
        <w:t>
      графа 2 ≥ графы 3 для каждой строки;</w:t>
      </w:r>
    </w:p>
    <w:bookmarkEnd w:id="214"/>
    <w:bookmarkStart w:name="z293" w:id="215"/>
    <w:p>
      <w:pPr>
        <w:spacing w:after="0"/>
        <w:ind w:left="0"/>
        <w:jc w:val="both"/>
      </w:pPr>
      <w:r>
        <w:rPr>
          <w:rFonts w:ascii="Times New Roman"/>
          <w:b w:val="false"/>
          <w:i w:val="false"/>
          <w:color w:val="000000"/>
          <w:sz w:val="28"/>
        </w:rPr>
        <w:t>
      графа 4 ≥ графы 5 для каждой строки.</w:t>
      </w:r>
    </w:p>
    <w:bookmarkEnd w:id="215"/>
    <w:bookmarkStart w:name="z294" w:id="216"/>
    <w:p>
      <w:pPr>
        <w:spacing w:after="0"/>
        <w:ind w:left="0"/>
        <w:jc w:val="both"/>
      </w:pPr>
      <w:r>
        <w:rPr>
          <w:rFonts w:ascii="Times New Roman"/>
          <w:b w:val="false"/>
          <w:i w:val="false"/>
          <w:color w:val="000000"/>
          <w:sz w:val="28"/>
        </w:rPr>
        <w:t>
      10)  Контроль между разделами:</w:t>
      </w:r>
    </w:p>
    <w:bookmarkEnd w:id="216"/>
    <w:bookmarkStart w:name="z295" w:id="217"/>
    <w:p>
      <w:pPr>
        <w:spacing w:after="0"/>
        <w:ind w:left="0"/>
        <w:jc w:val="both"/>
      </w:pPr>
      <w:r>
        <w:rPr>
          <w:rFonts w:ascii="Times New Roman"/>
          <w:b w:val="false"/>
          <w:i w:val="false"/>
          <w:color w:val="000000"/>
          <w:sz w:val="28"/>
        </w:rPr>
        <w:t>
      строка 3 раздела 4 по всем графам = строке 1 раздела 5 по всем графам.</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8 ноября 2017 года № 162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w:t>
            </w:r>
            <w:r>
              <w:br/>
            </w:r>
            <w:r>
              <w:rPr>
                <w:rFonts w:ascii="Times New Roman"/>
                <w:b/>
                <w:i w:val="false"/>
                <w:color w:val="000000"/>
                <w:sz w:val="20"/>
              </w:rPr>
              <w:t xml:space="preserve">министрлігі Статистика </w:t>
            </w:r>
            <w:r>
              <w:br/>
            </w:r>
            <w:r>
              <w:rPr>
                <w:rFonts w:ascii="Times New Roman"/>
                <w:b/>
                <w:i w:val="false"/>
                <w:color w:val="000000"/>
                <w:sz w:val="20"/>
              </w:rPr>
              <w:t xml:space="preserve">комитеті төрағасының </w:t>
            </w:r>
            <w:r>
              <w:br/>
            </w:r>
            <w:r>
              <w:rPr>
                <w:rFonts w:ascii="Times New Roman"/>
                <w:b/>
                <w:i w:val="false"/>
                <w:color w:val="000000"/>
                <w:sz w:val="20"/>
              </w:rPr>
              <w:t>201</w:t>
            </w:r>
            <w:r>
              <w:rPr>
                <w:rFonts w:ascii="Times New Roman"/>
                <w:b/>
                <w:i w:val="false"/>
                <w:color w:val="000000"/>
                <w:sz w:val="20"/>
              </w:rPr>
              <w:t>7</w:t>
            </w:r>
            <w:r>
              <w:rPr>
                <w:rFonts w:ascii="Times New Roman"/>
                <w:b/>
                <w:i w:val="false"/>
                <w:color w:val="000000"/>
                <w:sz w:val="20"/>
              </w:rPr>
              <w:t>жылғы 8 қарашадағы № 162</w:t>
            </w:r>
            <w:r>
              <w:rPr>
                <w:rFonts w:ascii="Times New Roman"/>
                <w:b w:val="false"/>
                <w:i w:val="false"/>
                <w:color w:val="000000"/>
                <w:sz w:val="20"/>
              </w:rPr>
              <w:t xml:space="preserve"> </w:t>
            </w:r>
            <w:r>
              <w:br/>
            </w:r>
            <w:r>
              <w:rPr>
                <w:rFonts w:ascii="Times New Roman"/>
                <w:b/>
                <w:i w:val="false"/>
                <w:color w:val="000000"/>
                <w:sz w:val="20"/>
              </w:rPr>
              <w:t>бұйрығына 3</w:t>
            </w:r>
            <w:r>
              <w:rPr>
                <w:rFonts w:ascii="Times New Roman"/>
                <w:b/>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94"/>
        <w:gridCol w:w="1"/>
        <w:gridCol w:w="107"/>
        <w:gridCol w:w="12394"/>
      </w:tblGrid>
      <w:tr>
        <w:trPr>
          <w:trHeight w:val="30" w:hRule="atLeast"/>
        </w:trPr>
        <w:tc>
          <w:tcPr>
            <w:tcW w:w="2294" w:type="dxa"/>
            <w:vMerge w:val="restart"/>
            <w:tcBorders/>
            <w:tcMar>
              <w:top w:w="15" w:type="dxa"/>
              <w:left w:w="15" w:type="dxa"/>
              <w:bottom w:w="15" w:type="dxa"/>
              <w:right w:w="15" w:type="dxa"/>
            </w:tcMar>
            <w:vAlign w:val="center"/>
          </w:tcPr>
          <w:bookmarkStart w:name="z299" w:id="218"/>
          <w:p>
            <w:pPr>
              <w:spacing w:after="20"/>
              <w:ind w:left="20"/>
              <w:jc w:val="both"/>
            </w:pPr>
          </w:p>
          <w:bookmarkEnd w:id="218"/>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3"/>
            <w:tcBorders/>
            <w:tcMar>
              <w:top w:w="15" w:type="dxa"/>
              <w:left w:w="15" w:type="dxa"/>
              <w:bottom w:w="15" w:type="dxa"/>
              <w:right w:w="15" w:type="dxa"/>
            </w:tcMar>
            <w:vAlign w:val="center"/>
          </w:tcPr>
          <w:bookmarkStart w:name="z301" w:id="219"/>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bookmarkEnd w:id="219"/>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w:t>
                  </w:r>
                  <w:r>
                    <w:br/>
                  </w:r>
                  <w:r>
                    <w:rPr>
                      <w:rFonts w:ascii="Times New Roman"/>
                      <w:b/>
                      <w:i w:val="false"/>
                      <w:color w:val="000000"/>
                      <w:sz w:val="20"/>
                    </w:rPr>
                    <w:t>
</w:t>
                  </w:r>
                  <w:r>
                    <w:rPr>
                      <w:rFonts w:ascii="Times New Roman"/>
                      <w:b/>
                      <w:i w:val="false"/>
                      <w:color w:val="000000"/>
                      <w:sz w:val="20"/>
                    </w:rPr>
                    <w:t>жұмсалған уақыт,</w:t>
                  </w:r>
                  <w:r>
                    <w:br/>
                  </w:r>
                  <w:r>
                    <w:rPr>
                      <w:rFonts w:ascii="Times New Roman"/>
                      <w:b/>
                      <w:i w:val="false"/>
                      <w:color w:val="000000"/>
                      <w:sz w:val="20"/>
                    </w:rPr>
                    <w:t xml:space="preserve">
сағатпен (қажеттiсiн қоршаңыз) </w:t>
                  </w:r>
                  <w:r>
                    <w:br/>
                  </w:r>
                  <w:r>
                    <w:rPr>
                      <w:rFonts w:ascii="Times New Roman"/>
                      <w:b/>
                      <w:i w:val="false"/>
                      <w:color w:val="000000"/>
                      <w:sz w:val="20"/>
                    </w:rPr>
                    <w:t>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bookmarkStart w:name="z305" w:id="220"/>
                <w:p>
                  <w:pPr>
                    <w:spacing w:after="20"/>
                    <w:ind w:left="20"/>
                    <w:jc w:val="both"/>
                  </w:pPr>
                  <w:r>
                    <w:rPr>
                      <w:rFonts w:ascii="Times New Roman"/>
                      <w:b w:val="false"/>
                      <w:i w:val="false"/>
                      <w:color w:val="000000"/>
                      <w:sz w:val="20"/>
                    </w:rPr>
                    <w:t>
до 1 часа</w:t>
                  </w:r>
                </w:p>
                <w:bookmarkEnd w:id="220"/>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306" w:id="221"/>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bookmarkEnd w:id="221"/>
        </w:tc>
        <w:tc>
          <w:tcPr>
            <w:tcW w:w="0" w:type="auto"/>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bookmarkStart w:name="z307" w:id="222"/>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w:t>
            </w:r>
            <w:r>
              <w:br/>
            </w:r>
            <w:r>
              <w:rPr>
                <w:rFonts w:ascii="Times New Roman"/>
                <w:b w:val="false"/>
                <w:i w:val="false"/>
                <w:color w:val="000000"/>
                <w:sz w:val="20"/>
              </w:rPr>
              <w:t>
</w:t>
            </w:r>
            <w:r>
              <w:rPr>
                <w:rFonts w:ascii="Times New Roman"/>
                <w:b/>
                <w:i w:val="false"/>
                <w:color w:val="000000"/>
                <w:sz w:val="20"/>
              </w:rPr>
              <w:t>бұзушылықтар болып табылады</w:t>
            </w:r>
            <w:r>
              <w:br/>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222"/>
        </w:tc>
      </w:tr>
      <w:tr>
        <w:trPr>
          <w:trHeight w:val="30" w:hRule="atLeast"/>
        </w:trPr>
        <w:tc>
          <w:tcPr>
            <w:tcW w:w="0" w:type="auto"/>
            <w:gridSpan w:val="2"/>
            <w:tcBorders/>
            <w:tcMar>
              <w:top w:w="15" w:type="dxa"/>
              <w:left w:w="15" w:type="dxa"/>
              <w:bottom w:w="15" w:type="dxa"/>
              <w:right w:w="15" w:type="dxa"/>
            </w:tcMar>
            <w:vAlign w:val="center"/>
          </w:tcPr>
          <w:bookmarkStart w:name="z308" w:id="223"/>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 коды</w:t>
            </w:r>
            <w:r>
              <w:rPr>
                <w:rFonts w:ascii="Times New Roman"/>
                <w:b/>
                <w:i w:val="false"/>
                <w:color w:val="000000"/>
                <w:sz w:val="20"/>
              </w:rPr>
              <w:t xml:space="preserve"> 211112</w:t>
            </w:r>
            <w:r>
              <w:rPr>
                <w:rFonts w:ascii="Times New Roman"/>
                <w:b/>
                <w:i w:val="false"/>
                <w:color w:val="000000"/>
                <w:sz w:val="20"/>
              </w:rPr>
              <w:t>106</w:t>
            </w:r>
            <w:r>
              <w:br/>
            </w:r>
            <w:r>
              <w:rPr>
                <w:rFonts w:ascii="Times New Roman"/>
                <w:b w:val="false"/>
                <w:i w:val="false"/>
                <w:color w:val="000000"/>
                <w:sz w:val="20"/>
              </w:rPr>
              <w:t>
Код статистической формы 211112106</w:t>
            </w:r>
          </w:p>
          <w:bookmarkEnd w:id="223"/>
        </w:tc>
        <w:tc>
          <w:tcPr>
            <w:tcW w:w="10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Хайуанаттар паркі, океанариум қызметі туралы есеп</w:t>
            </w:r>
            <w:r>
              <w:br/>
            </w:r>
            <w:r>
              <w:rPr>
                <w:rFonts w:ascii="Times New Roman"/>
                <w:b/>
                <w:i w:val="false"/>
                <w:color w:val="000000"/>
                <w:sz w:val="20"/>
              </w:rPr>
              <w:t>
Отчет о деятельности зоопарка, океанариума
</w:t>
            </w:r>
          </w:p>
        </w:tc>
      </w:tr>
      <w:tr>
        <w:trPr>
          <w:trHeight w:val="30" w:hRule="atLeast"/>
        </w:trPr>
        <w:tc>
          <w:tcPr>
            <w:tcW w:w="0" w:type="auto"/>
            <w:gridSpan w:val="2"/>
            <w:tcBorders/>
            <w:tcMar>
              <w:top w:w="15" w:type="dxa"/>
              <w:left w:w="15" w:type="dxa"/>
              <w:bottom w:w="15" w:type="dxa"/>
              <w:right w:w="15" w:type="dxa"/>
            </w:tcMar>
            <w:vAlign w:val="center"/>
          </w:tcPr>
          <w:bookmarkStart w:name="z310" w:id="224"/>
          <w:p>
            <w:pPr>
              <w:spacing w:after="20"/>
              <w:ind w:left="20"/>
              <w:jc w:val="both"/>
            </w:pPr>
            <w:r>
              <w:rPr>
                <w:rFonts w:ascii="Times New Roman"/>
                <w:b w:val="false"/>
                <w:i w:val="false"/>
                <w:color w:val="000000"/>
                <w:sz w:val="20"/>
              </w:rPr>
              <w:t>
</w:t>
            </w:r>
            <w:r>
              <w:rPr>
                <w:rFonts w:ascii="Times New Roman"/>
                <w:b/>
                <w:i w:val="false"/>
                <w:color w:val="000000"/>
                <w:sz w:val="20"/>
              </w:rPr>
              <w:t>1-хайуанаттар паркі, океанариум</w:t>
            </w:r>
            <w:r>
              <w:br/>
            </w:r>
            <w:r>
              <w:rPr>
                <w:rFonts w:ascii="Times New Roman"/>
                <w:b w:val="false"/>
                <w:i w:val="false"/>
                <w:color w:val="000000"/>
                <w:sz w:val="20"/>
              </w:rPr>
              <w:t>
1-зоопарк, океанариум</w:t>
            </w:r>
          </w:p>
          <w:bookmarkEnd w:id="224"/>
        </w:tc>
      </w:tr>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538"/>
              <w:gridCol w:w="11090"/>
              <w:gridCol w:w="335"/>
            </w:tblGrid>
            <w:tr>
              <w:trPr>
                <w:trHeight w:val="30" w:hRule="atLeast"/>
              </w:trPr>
              <w:tc>
                <w:tcPr>
                  <w:tcW w:w="337" w:type="dxa"/>
                  <w:tcBorders/>
                  <w:tcMar>
                    <w:top w:w="15" w:type="dxa"/>
                    <w:left w:w="15" w:type="dxa"/>
                    <w:bottom w:w="15" w:type="dxa"/>
                    <w:right w:w="15" w:type="dxa"/>
                  </w:tcMar>
                  <w:vAlign w:val="center"/>
                </w:tcPr>
                <w:bookmarkStart w:name="z311" w:id="225"/>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w:t>
                  </w:r>
                  <w:r>
                    <w:rPr>
                      <w:rFonts w:ascii="Times New Roman"/>
                      <w:b/>
                      <w:i w:val="false"/>
                      <w:color w:val="000000"/>
                      <w:sz w:val="20"/>
                    </w:rPr>
                    <w:t>годовая</w:t>
                  </w:r>
                </w:p>
                <w:bookmarkEnd w:id="225"/>
              </w:tc>
              <w:tc>
                <w:tcPr>
                  <w:tcW w:w="538" w:type="dxa"/>
                  <w:tcBorders/>
                  <w:tcMar>
                    <w:top w:w="15" w:type="dxa"/>
                    <w:left w:w="15" w:type="dxa"/>
                    <w:bottom w:w="15" w:type="dxa"/>
                    <w:right w:w="15" w:type="dxa"/>
                  </w:tcMar>
                  <w:vAlign w:val="center"/>
                </w:tcPr>
                <w:bookmarkStart w:name="z312" w:id="226"/>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w:t>
                  </w:r>
                  <w:r>
                    <w:rPr>
                      <w:rFonts w:ascii="Times New Roman"/>
                      <w:b/>
                      <w:i w:val="false"/>
                      <w:color w:val="000000"/>
                      <w:sz w:val="20"/>
                    </w:rPr>
                    <w:t>Отчетный период</w:t>
                  </w:r>
                </w:p>
                <w:bookmarkEnd w:id="226"/>
              </w:tc>
              <w:tc>
                <w:tcPr>
                  <w:tcW w:w="110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bookmarkStart w:name="z313" w:id="227"/>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w:t>
                  </w:r>
                  <w:r>
                    <w:rPr>
                      <w:rFonts w:ascii="Times New Roman"/>
                      <w:b/>
                      <w:i w:val="false"/>
                      <w:color w:val="000000"/>
                      <w:sz w:val="20"/>
                    </w:rPr>
                    <w:t>год</w:t>
                  </w:r>
                </w:p>
                <w:bookmarkEnd w:id="227"/>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314" w:id="228"/>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 номенклатурасының – 91.04.1 кодына сәйкес хайуанаттар парктері, океанариум қызметін жүзеге асыратын заңды тұлғалар және (немесе) олардың құрылымдық және оқшауланған бөлімшелері, дара кәсіпкерлер, сондай-ақ өз балансында хайуанаттар парктері бар кәсіпорындар </w:t>
            </w:r>
            <w:r>
              <w:rPr>
                <w:rFonts w:ascii="Times New Roman"/>
                <w:b/>
                <w:i w:val="false"/>
                <w:color w:val="000000"/>
                <w:sz w:val="20"/>
              </w:rPr>
              <w:t>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осуществляющие деятельность зоопарков, океанариума, а также предприятия, имеющие на своем балансе зоопарки, согласно коду Номенклатуры видов экономической деятельности – 91.04.1</w:t>
            </w:r>
          </w:p>
          <w:bookmarkEnd w:id="228"/>
        </w:tc>
      </w:tr>
      <w:tr>
        <w:trPr>
          <w:trHeight w:val="30" w:hRule="atLeast"/>
        </w:trPr>
        <w:tc>
          <w:tcPr>
            <w:tcW w:w="0" w:type="auto"/>
            <w:gridSpan w:val="4"/>
            <w:tcBorders/>
            <w:tcMar>
              <w:top w:w="15" w:type="dxa"/>
              <w:left w:w="15" w:type="dxa"/>
              <w:bottom w:w="15" w:type="dxa"/>
              <w:right w:w="15" w:type="dxa"/>
            </w:tcMar>
            <w:vAlign w:val="center"/>
          </w:tcPr>
          <w:bookmarkStart w:name="z315" w:id="229"/>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13 қаңтарға (қоса алғанда) дейін</w:t>
            </w:r>
            <w:r>
              <w:br/>
            </w:r>
            <w:r>
              <w:rPr>
                <w:rFonts w:ascii="Times New Roman"/>
                <w:b w:val="false"/>
                <w:i w:val="false"/>
                <w:color w:val="000000"/>
                <w:sz w:val="20"/>
              </w:rPr>
              <w:t>
Срок представления – до 13 января (включительно) после отчетного периода</w:t>
            </w:r>
          </w:p>
          <w:bookmarkEnd w:id="229"/>
        </w:tc>
      </w:tr>
      <w:tr>
        <w:trPr>
          <w:trHeight w:val="30" w:hRule="atLeast"/>
        </w:trPr>
        <w:tc>
          <w:tcPr>
            <w:tcW w:w="2294" w:type="dxa"/>
            <w:tcBorders/>
            <w:tcMar>
              <w:top w:w="15" w:type="dxa"/>
              <w:left w:w="15" w:type="dxa"/>
              <w:bottom w:w="15" w:type="dxa"/>
              <w:right w:w="15" w:type="dxa"/>
            </w:tcMar>
            <w:vAlign w:val="center"/>
          </w:tcPr>
          <w:bookmarkStart w:name="z316" w:id="230"/>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230"/>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94" w:type="dxa"/>
            <w:tcBorders/>
            <w:tcMar>
              <w:top w:w="15" w:type="dxa"/>
              <w:left w:w="15" w:type="dxa"/>
              <w:bottom w:w="15" w:type="dxa"/>
              <w:right w:w="15" w:type="dxa"/>
            </w:tcMar>
            <w:vAlign w:val="center"/>
          </w:tcPr>
          <w:bookmarkStart w:name="z317" w:id="231"/>
          <w:p>
            <w:pPr>
              <w:spacing w:after="20"/>
              <w:ind w:left="20"/>
              <w:jc w:val="both"/>
            </w:pPr>
            <w:r>
              <w:rPr>
                <w:rFonts w:ascii="Times New Roman"/>
                <w:b w:val="false"/>
                <w:i w:val="false"/>
                <w:color w:val="000000"/>
                <w:sz w:val="20"/>
              </w:rPr>
              <w:t>
</w:t>
            </w:r>
            <w:r>
              <w:rPr>
                <w:rFonts w:ascii="Times New Roman"/>
                <w:b/>
                <w:i w:val="false"/>
                <w:color w:val="000000"/>
                <w:sz w:val="20"/>
              </w:rPr>
              <w:t>ЖСН</w:t>
            </w:r>
            <w:r>
              <w:rPr>
                <w:rFonts w:ascii="Times New Roman"/>
                <w:b/>
                <w:i w:val="false"/>
                <w:color w:val="000000"/>
                <w:sz w:val="20"/>
              </w:rPr>
              <w:t xml:space="preserve"> коды</w:t>
            </w:r>
            <w:r>
              <w:br/>
            </w:r>
            <w:r>
              <w:rPr>
                <w:rFonts w:ascii="Times New Roman"/>
                <w:b w:val="false"/>
                <w:i w:val="false"/>
                <w:color w:val="000000"/>
                <w:sz w:val="20"/>
              </w:rPr>
              <w:t>
код ИИН</w:t>
            </w:r>
          </w:p>
          <w:bookmarkEnd w:id="231"/>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318" w:id="232"/>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Хайуанаттар паркі, океанариум қызметінің негізгі сипаттамаларын көрсетіңіз</w:t>
      </w:r>
    </w:p>
    <w:bookmarkEnd w:id="232"/>
    <w:bookmarkStart w:name="z319" w:id="233"/>
    <w:p>
      <w:pPr>
        <w:spacing w:after="0"/>
        <w:ind w:left="0"/>
        <w:jc w:val="both"/>
      </w:pPr>
      <w:r>
        <w:rPr>
          <w:rFonts w:ascii="Times New Roman"/>
          <w:b w:val="false"/>
          <w:i w:val="false"/>
          <w:color w:val="000000"/>
          <w:sz w:val="28"/>
        </w:rPr>
        <w:t>
      Укажите основные характеристики деятельности зоопарка, океанариума</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1"/>
        <w:gridCol w:w="7504"/>
        <w:gridCol w:w="1695"/>
      </w:tblGrid>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34"/>
          <w:p>
            <w:pPr>
              <w:spacing w:after="20"/>
              <w:ind w:left="20"/>
              <w:jc w:val="both"/>
            </w:pPr>
            <w:r>
              <w:rPr>
                <w:rFonts w:ascii="Times New Roman"/>
                <w:b w:val="false"/>
                <w:i w:val="false"/>
                <w:color w:val="000000"/>
                <w:sz w:val="20"/>
              </w:rPr>
              <w:t>
А</w:t>
            </w:r>
          </w:p>
          <w:bookmarkEnd w:id="234"/>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35"/>
          <w:p>
            <w:pPr>
              <w:spacing w:after="20"/>
              <w:ind w:left="20"/>
              <w:jc w:val="both"/>
            </w:pPr>
            <w:r>
              <w:rPr>
                <w:rFonts w:ascii="Times New Roman"/>
                <w:b w:val="false"/>
                <w:i w:val="false"/>
                <w:color w:val="000000"/>
                <w:sz w:val="20"/>
              </w:rPr>
              <w:t>
1</w:t>
            </w:r>
          </w:p>
          <w:bookmarkEnd w:id="235"/>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Хайуанаттар парктерінің саны, бірлік</w:t>
            </w:r>
            <w:r>
              <w:br/>
            </w:r>
            <w:r>
              <w:rPr>
                <w:rFonts w:ascii="Times New Roman"/>
                <w:b w:val="false"/>
                <w:i w:val="false"/>
                <w:color w:val="000000"/>
                <w:sz w:val="20"/>
              </w:rPr>
              <w:t>
Число зоопарков, единиц</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36"/>
          <w:p>
            <w:pPr>
              <w:spacing w:after="20"/>
              <w:ind w:left="20"/>
              <w:jc w:val="both"/>
            </w:pPr>
            <w:r>
              <w:rPr>
                <w:rFonts w:ascii="Times New Roman"/>
                <w:b w:val="false"/>
                <w:i w:val="false"/>
                <w:color w:val="000000"/>
                <w:sz w:val="20"/>
              </w:rPr>
              <w:t>
1.1</w:t>
            </w:r>
          </w:p>
          <w:bookmarkEnd w:id="236"/>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 қарым-қатынасты хайуанаттар парктері </w:t>
            </w:r>
            <w:r>
              <w:br/>
            </w:r>
            <w:r>
              <w:rPr>
                <w:rFonts w:ascii="Times New Roman"/>
                <w:b w:val="false"/>
                <w:i w:val="false"/>
                <w:color w:val="000000"/>
                <w:sz w:val="20"/>
              </w:rPr>
              <w:t>
из них – контактных зоопарков</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37"/>
          <w:p>
            <w:pPr>
              <w:spacing w:after="20"/>
              <w:ind w:left="20"/>
              <w:jc w:val="both"/>
            </w:pPr>
            <w:r>
              <w:rPr>
                <w:rFonts w:ascii="Times New Roman"/>
                <w:b w:val="false"/>
                <w:i w:val="false"/>
                <w:color w:val="000000"/>
                <w:sz w:val="20"/>
              </w:rPr>
              <w:t>
2</w:t>
            </w:r>
          </w:p>
          <w:bookmarkEnd w:id="237"/>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Океанариумдардың саны, бірлік</w:t>
            </w:r>
            <w:r>
              <w:br/>
            </w:r>
            <w:r>
              <w:rPr>
                <w:rFonts w:ascii="Times New Roman"/>
                <w:b w:val="false"/>
                <w:i w:val="false"/>
                <w:color w:val="000000"/>
                <w:sz w:val="20"/>
              </w:rPr>
              <w:t>
Число океанариумов, единиц</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38"/>
          <w:p>
            <w:pPr>
              <w:spacing w:after="20"/>
              <w:ind w:left="20"/>
              <w:jc w:val="both"/>
            </w:pPr>
            <w:r>
              <w:rPr>
                <w:rFonts w:ascii="Times New Roman"/>
                <w:b w:val="false"/>
                <w:i w:val="false"/>
                <w:color w:val="000000"/>
                <w:sz w:val="20"/>
              </w:rPr>
              <w:t>
3</w:t>
            </w:r>
          </w:p>
          <w:bookmarkEnd w:id="238"/>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Хайуанаттар паркі аумағының жалпы алаңы, гектар</w:t>
            </w:r>
            <w:r>
              <w:br/>
            </w:r>
            <w:r>
              <w:rPr>
                <w:rFonts w:ascii="Times New Roman"/>
                <w:b w:val="false"/>
                <w:i w:val="false"/>
                <w:color w:val="000000"/>
                <w:sz w:val="20"/>
              </w:rPr>
              <w:t>
Общая площадь территории зоопарка, гектар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39"/>
          <w:p>
            <w:pPr>
              <w:spacing w:after="20"/>
              <w:ind w:left="20"/>
              <w:jc w:val="both"/>
            </w:pPr>
            <w:r>
              <w:rPr>
                <w:rFonts w:ascii="Times New Roman"/>
                <w:b w:val="false"/>
                <w:i w:val="false"/>
                <w:color w:val="000000"/>
                <w:sz w:val="20"/>
              </w:rPr>
              <w:t>
4</w:t>
            </w:r>
          </w:p>
          <w:bookmarkEnd w:id="239"/>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Хайуанаттар паркінің жануарлар, құстар мен балықтарға</w:t>
            </w:r>
            <w:r>
              <w:rPr>
                <w:rFonts w:ascii="Times New Roman"/>
                <w:b w:val="false"/>
                <w:i w:val="false"/>
                <w:color w:val="000000"/>
                <w:sz w:val="20"/>
              </w:rPr>
              <w:t xml:space="preserve"> </w:t>
            </w:r>
            <w:r>
              <w:rPr>
                <w:rFonts w:ascii="Times New Roman"/>
                <w:b/>
                <w:i w:val="false"/>
                <w:color w:val="000000"/>
                <w:sz w:val="20"/>
              </w:rPr>
              <w:t>арналған үй-жайларының жалпы алаңы, шаршы метр</w:t>
            </w:r>
            <w:r>
              <w:br/>
            </w:r>
            <w:r>
              <w:rPr>
                <w:rFonts w:ascii="Times New Roman"/>
                <w:b w:val="false"/>
                <w:i w:val="false"/>
                <w:color w:val="000000"/>
                <w:sz w:val="20"/>
              </w:rPr>
              <w:t>
Общая площадь помещений для животных, птиц и рыб зоопарка, квадратных метров</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40"/>
          <w:p>
            <w:pPr>
              <w:spacing w:after="20"/>
              <w:ind w:left="20"/>
              <w:jc w:val="both"/>
            </w:pPr>
            <w:r>
              <w:rPr>
                <w:rFonts w:ascii="Times New Roman"/>
                <w:b w:val="false"/>
                <w:i w:val="false"/>
                <w:color w:val="000000"/>
                <w:sz w:val="20"/>
              </w:rPr>
              <w:t>
5</w:t>
            </w:r>
          </w:p>
          <w:bookmarkEnd w:id="240"/>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Океанариумның жалпы алаңы, шаршы метр</w:t>
            </w:r>
            <w:r>
              <w:br/>
            </w:r>
            <w:r>
              <w:rPr>
                <w:rFonts w:ascii="Times New Roman"/>
                <w:b w:val="false"/>
                <w:i w:val="false"/>
                <w:color w:val="000000"/>
                <w:sz w:val="20"/>
              </w:rPr>
              <w:t>
Общая площадь океанариума, квадратных метров</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41"/>
          <w:p>
            <w:pPr>
              <w:spacing w:after="20"/>
              <w:ind w:left="20"/>
              <w:jc w:val="both"/>
            </w:pPr>
            <w:r>
              <w:rPr>
                <w:rFonts w:ascii="Times New Roman"/>
                <w:b w:val="false"/>
                <w:i w:val="false"/>
                <w:color w:val="000000"/>
                <w:sz w:val="20"/>
              </w:rPr>
              <w:t>
6</w:t>
            </w:r>
          </w:p>
          <w:bookmarkEnd w:id="241"/>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Хайуанаттар паркінің жануарлар, құстар, балықтарға арналған үй-жайларының саны, бірлік</w:t>
            </w:r>
            <w:r>
              <w:br/>
            </w:r>
            <w:r>
              <w:rPr>
                <w:rFonts w:ascii="Times New Roman"/>
                <w:b w:val="false"/>
                <w:i w:val="false"/>
                <w:color w:val="000000"/>
                <w:sz w:val="20"/>
              </w:rPr>
              <w:t>
Число помещений для животных, птиц, рыб в зоопарке, единиц</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из них:</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42"/>
          <w:p>
            <w:pPr>
              <w:spacing w:after="20"/>
              <w:ind w:left="20"/>
              <w:jc w:val="both"/>
            </w:pPr>
            <w:r>
              <w:rPr>
                <w:rFonts w:ascii="Times New Roman"/>
                <w:b w:val="false"/>
                <w:i w:val="false"/>
                <w:color w:val="000000"/>
                <w:sz w:val="20"/>
              </w:rPr>
              <w:t>
6.1</w:t>
            </w:r>
          </w:p>
          <w:bookmarkEnd w:id="242"/>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в неотапливаемых зданиях (помещениях)</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43"/>
          <w:p>
            <w:pPr>
              <w:spacing w:after="20"/>
              <w:ind w:left="20"/>
              <w:jc w:val="both"/>
            </w:pPr>
            <w:r>
              <w:rPr>
                <w:rFonts w:ascii="Times New Roman"/>
                <w:b w:val="false"/>
                <w:i w:val="false"/>
                <w:color w:val="000000"/>
                <w:sz w:val="20"/>
              </w:rPr>
              <w:t>
6.2</w:t>
            </w:r>
          </w:p>
          <w:bookmarkEnd w:id="243"/>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авариялық жағдайдағы</w:t>
            </w:r>
            <w:r>
              <w:br/>
            </w:r>
            <w:r>
              <w:rPr>
                <w:rFonts w:ascii="Times New Roman"/>
                <w:b w:val="false"/>
                <w:i w:val="false"/>
                <w:color w:val="000000"/>
                <w:sz w:val="20"/>
              </w:rPr>
              <w:t>
в аварийном состоянии</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44"/>
          <w:p>
            <w:pPr>
              <w:spacing w:after="20"/>
              <w:ind w:left="20"/>
              <w:jc w:val="both"/>
            </w:pPr>
            <w:r>
              <w:rPr>
                <w:rFonts w:ascii="Times New Roman"/>
                <w:b w:val="false"/>
                <w:i w:val="false"/>
                <w:color w:val="000000"/>
                <w:sz w:val="20"/>
              </w:rPr>
              <w:t>
6.3</w:t>
            </w:r>
          </w:p>
          <w:bookmarkEnd w:id="244"/>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жөндеуді қажет ететін</w:t>
            </w:r>
            <w:r>
              <w:br/>
            </w:r>
            <w:r>
              <w:rPr>
                <w:rFonts w:ascii="Times New Roman"/>
                <w:b w:val="false"/>
                <w:i w:val="false"/>
                <w:color w:val="000000"/>
                <w:sz w:val="20"/>
              </w:rPr>
              <w:t>
требует капитального ремонта</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45"/>
          <w:p>
            <w:pPr>
              <w:spacing w:after="20"/>
              <w:ind w:left="20"/>
              <w:jc w:val="both"/>
            </w:pPr>
            <w:r>
              <w:rPr>
                <w:rFonts w:ascii="Times New Roman"/>
                <w:b w:val="false"/>
                <w:i w:val="false"/>
                <w:color w:val="000000"/>
                <w:sz w:val="20"/>
              </w:rPr>
              <w:t>
7</w:t>
            </w:r>
          </w:p>
          <w:bookmarkEnd w:id="245"/>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Келушілер саны, адам</w:t>
            </w:r>
            <w:r>
              <w:br/>
            </w:r>
            <w:r>
              <w:rPr>
                <w:rFonts w:ascii="Times New Roman"/>
                <w:b w:val="false"/>
                <w:i w:val="false"/>
                <w:color w:val="000000"/>
                <w:sz w:val="20"/>
              </w:rPr>
              <w:t>
Число посетителей, человек</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46"/>
          <w:p>
            <w:pPr>
              <w:spacing w:after="20"/>
              <w:ind w:left="20"/>
              <w:jc w:val="both"/>
            </w:pPr>
            <w:r>
              <w:rPr>
                <w:rFonts w:ascii="Times New Roman"/>
                <w:b w:val="false"/>
                <w:i w:val="false"/>
                <w:color w:val="000000"/>
                <w:sz w:val="20"/>
              </w:rPr>
              <w:t>
8</w:t>
            </w:r>
          </w:p>
          <w:bookmarkEnd w:id="246"/>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экскурсиялар саны, бірлік</w:t>
            </w:r>
            <w:r>
              <w:br/>
            </w:r>
            <w:r>
              <w:rPr>
                <w:rFonts w:ascii="Times New Roman"/>
                <w:b w:val="false"/>
                <w:i w:val="false"/>
                <w:color w:val="000000"/>
                <w:sz w:val="20"/>
              </w:rPr>
              <w:t>
Число проведенных экскурсий, единиц</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47"/>
          <w:p>
            <w:pPr>
              <w:spacing w:after="20"/>
              <w:ind w:left="20"/>
              <w:jc w:val="both"/>
            </w:pPr>
            <w:r>
              <w:rPr>
                <w:rFonts w:ascii="Times New Roman"/>
                <w:b w:val="false"/>
                <w:i w:val="false"/>
                <w:color w:val="000000"/>
                <w:sz w:val="20"/>
              </w:rPr>
              <w:t>
9</w:t>
            </w:r>
          </w:p>
          <w:bookmarkEnd w:id="247"/>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Ұйымдастырылған көрмелер саны, бірлік</w:t>
            </w:r>
            <w:r>
              <w:br/>
            </w:r>
            <w:r>
              <w:rPr>
                <w:rFonts w:ascii="Times New Roman"/>
                <w:b w:val="false"/>
                <w:i w:val="false"/>
                <w:color w:val="000000"/>
                <w:sz w:val="20"/>
              </w:rPr>
              <w:t>
Число организованных выставок, единиц</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8" w:id="248"/>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Жыл соңына жануарлар, құстар, балықтардың түрлері мен даналар санын көрсетіңіз, бірлік</w:t>
      </w:r>
    </w:p>
    <w:bookmarkEnd w:id="248"/>
    <w:bookmarkStart w:name="z339" w:id="249"/>
    <w:p>
      <w:pPr>
        <w:spacing w:after="0"/>
        <w:ind w:left="0"/>
        <w:jc w:val="both"/>
      </w:pPr>
      <w:r>
        <w:rPr>
          <w:rFonts w:ascii="Times New Roman"/>
          <w:b w:val="false"/>
          <w:i w:val="false"/>
          <w:color w:val="000000"/>
          <w:sz w:val="28"/>
        </w:rPr>
        <w:t>
      Укажите число видов и экземпляров животных, птиц, рыб на конец года, единиц</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3983"/>
        <w:gridCol w:w="2172"/>
        <w:gridCol w:w="2172"/>
      </w:tblGrid>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Түрлерінің саны</w:t>
            </w:r>
            <w:r>
              <w:br/>
            </w:r>
            <w:r>
              <w:rPr>
                <w:rFonts w:ascii="Times New Roman"/>
                <w:b/>
                <w:i w:val="false"/>
                <w:color w:val="000000"/>
                <w:sz w:val="20"/>
              </w:rPr>
              <w:t>
Число видов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Даналар саны</w:t>
            </w:r>
            <w:r>
              <w:br/>
            </w:r>
            <w:r>
              <w:rPr>
                <w:rFonts w:ascii="Times New Roman"/>
                <w:b/>
                <w:i w:val="false"/>
                <w:color w:val="000000"/>
                <w:sz w:val="20"/>
              </w:rPr>
              <w:t>
Число экземпляров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50"/>
          <w:p>
            <w:pPr>
              <w:spacing w:after="20"/>
              <w:ind w:left="20"/>
              <w:jc w:val="both"/>
            </w:pPr>
            <w:r>
              <w:rPr>
                <w:rFonts w:ascii="Times New Roman"/>
                <w:b w:val="false"/>
                <w:i w:val="false"/>
                <w:color w:val="000000"/>
                <w:sz w:val="20"/>
              </w:rPr>
              <w:t>
А</w:t>
            </w:r>
          </w:p>
          <w:bookmarkEnd w:id="250"/>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51"/>
          <w:p>
            <w:pPr>
              <w:spacing w:after="20"/>
              <w:ind w:left="20"/>
              <w:jc w:val="both"/>
            </w:pPr>
            <w:r>
              <w:rPr>
                <w:rFonts w:ascii="Times New Roman"/>
                <w:b w:val="false"/>
                <w:i w:val="false"/>
                <w:color w:val="000000"/>
                <w:sz w:val="20"/>
              </w:rPr>
              <w:t>
1</w:t>
            </w:r>
          </w:p>
          <w:bookmarkEnd w:id="251"/>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Барлық </w:t>
            </w:r>
            <w:r>
              <w:rPr>
                <w:rFonts w:ascii="Times New Roman"/>
                <w:b/>
                <w:i w:val="false"/>
                <w:color w:val="000000"/>
                <w:sz w:val="20"/>
              </w:rPr>
              <w:t>жануарлар, құстар, балықтар</w:t>
            </w:r>
            <w:r>
              <w:br/>
            </w:r>
            <w:r>
              <w:rPr>
                <w:rFonts w:ascii="Times New Roman"/>
                <w:b w:val="false"/>
                <w:i w:val="false"/>
                <w:color w:val="000000"/>
                <w:sz w:val="20"/>
              </w:rPr>
              <w:t>
Всего животных, птиц, рыб</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52"/>
          <w:p>
            <w:pPr>
              <w:spacing w:after="20"/>
              <w:ind w:left="20"/>
              <w:jc w:val="both"/>
            </w:pPr>
            <w:r>
              <w:rPr>
                <w:rFonts w:ascii="Times New Roman"/>
                <w:b w:val="false"/>
                <w:i w:val="false"/>
                <w:color w:val="000000"/>
                <w:sz w:val="20"/>
              </w:rPr>
              <w:t>
1.1</w:t>
            </w:r>
          </w:p>
          <w:bookmarkEnd w:id="252"/>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сүтқоректілер</w:t>
            </w:r>
            <w:r>
              <w:br/>
            </w:r>
            <w:r>
              <w:rPr>
                <w:rFonts w:ascii="Times New Roman"/>
                <w:b w:val="false"/>
                <w:i w:val="false"/>
                <w:color w:val="000000"/>
                <w:sz w:val="20"/>
              </w:rPr>
              <w:t>
млекопитающие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53"/>
          <w:p>
            <w:pPr>
              <w:spacing w:after="20"/>
              <w:ind w:left="20"/>
              <w:jc w:val="both"/>
            </w:pPr>
            <w:r>
              <w:rPr>
                <w:rFonts w:ascii="Times New Roman"/>
                <w:b w:val="false"/>
                <w:i w:val="false"/>
                <w:color w:val="000000"/>
                <w:sz w:val="20"/>
              </w:rPr>
              <w:t>
1.2</w:t>
            </w:r>
          </w:p>
          <w:bookmarkEnd w:id="253"/>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ұстар</w:t>
            </w:r>
            <w:r>
              <w:br/>
            </w:r>
            <w:r>
              <w:rPr>
                <w:rFonts w:ascii="Times New Roman"/>
                <w:b w:val="false"/>
                <w:i w:val="false"/>
                <w:color w:val="000000"/>
                <w:sz w:val="20"/>
              </w:rPr>
              <w:t>
птицы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54"/>
          <w:p>
            <w:pPr>
              <w:spacing w:after="20"/>
              <w:ind w:left="20"/>
              <w:jc w:val="both"/>
            </w:pPr>
            <w:r>
              <w:rPr>
                <w:rFonts w:ascii="Times New Roman"/>
                <w:b w:val="false"/>
                <w:i w:val="false"/>
                <w:color w:val="000000"/>
                <w:sz w:val="20"/>
              </w:rPr>
              <w:t>
1.3</w:t>
            </w:r>
          </w:p>
          <w:bookmarkEnd w:id="254"/>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бауырымен жорғалаушылар</w:t>
            </w:r>
            <w:r>
              <w:br/>
            </w:r>
            <w:r>
              <w:rPr>
                <w:rFonts w:ascii="Times New Roman"/>
                <w:b w:val="false"/>
                <w:i w:val="false"/>
                <w:color w:val="000000"/>
                <w:sz w:val="20"/>
              </w:rPr>
              <w:t>
пресмыкающиеся</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55"/>
          <w:p>
            <w:pPr>
              <w:spacing w:after="20"/>
              <w:ind w:left="20"/>
              <w:jc w:val="both"/>
            </w:pPr>
            <w:r>
              <w:rPr>
                <w:rFonts w:ascii="Times New Roman"/>
                <w:b w:val="false"/>
                <w:i w:val="false"/>
                <w:color w:val="000000"/>
                <w:sz w:val="20"/>
              </w:rPr>
              <w:t>
1.4</w:t>
            </w:r>
          </w:p>
          <w:bookmarkEnd w:id="255"/>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қосмекенділер</w:t>
            </w:r>
            <w:r>
              <w:br/>
            </w:r>
            <w:r>
              <w:rPr>
                <w:rFonts w:ascii="Times New Roman"/>
                <w:b w:val="false"/>
                <w:i w:val="false"/>
                <w:color w:val="000000"/>
                <w:sz w:val="20"/>
              </w:rPr>
              <w:t>
земноводные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56"/>
          <w:p>
            <w:pPr>
              <w:spacing w:after="20"/>
              <w:ind w:left="20"/>
              <w:jc w:val="both"/>
            </w:pPr>
            <w:r>
              <w:rPr>
                <w:rFonts w:ascii="Times New Roman"/>
                <w:b w:val="false"/>
                <w:i w:val="false"/>
                <w:color w:val="000000"/>
                <w:sz w:val="20"/>
              </w:rPr>
              <w:t>
1.5</w:t>
            </w:r>
          </w:p>
          <w:bookmarkEnd w:id="256"/>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балықтар</w:t>
            </w:r>
            <w:r>
              <w:br/>
            </w:r>
            <w:r>
              <w:rPr>
                <w:rFonts w:ascii="Times New Roman"/>
                <w:b w:val="false"/>
                <w:i w:val="false"/>
                <w:color w:val="000000"/>
                <w:sz w:val="20"/>
              </w:rPr>
              <w:t>
рыбы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57"/>
          <w:p>
            <w:pPr>
              <w:spacing w:after="20"/>
              <w:ind w:left="20"/>
              <w:jc w:val="both"/>
            </w:pPr>
            <w:r>
              <w:rPr>
                <w:rFonts w:ascii="Times New Roman"/>
                <w:b w:val="false"/>
                <w:i w:val="false"/>
                <w:color w:val="000000"/>
                <w:sz w:val="20"/>
              </w:rPr>
              <w:t>
1.6</w:t>
            </w:r>
          </w:p>
          <w:bookmarkEnd w:id="257"/>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омыртқасыздар </w:t>
            </w:r>
            <w:r>
              <w:br/>
            </w:r>
            <w:r>
              <w:rPr>
                <w:rFonts w:ascii="Times New Roman"/>
                <w:b w:val="false"/>
                <w:i w:val="false"/>
                <w:color w:val="000000"/>
                <w:sz w:val="20"/>
              </w:rPr>
              <w:t>
беспозвоночные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58"/>
          <w:p>
            <w:pPr>
              <w:spacing w:after="20"/>
              <w:ind w:left="20"/>
              <w:jc w:val="both"/>
            </w:pPr>
            <w:r>
              <w:rPr>
                <w:rFonts w:ascii="Times New Roman"/>
                <w:b w:val="false"/>
                <w:i w:val="false"/>
                <w:color w:val="000000"/>
                <w:sz w:val="20"/>
              </w:rPr>
              <w:t>
1.7</w:t>
            </w:r>
          </w:p>
          <w:bookmarkEnd w:id="258"/>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өзгелері</w:t>
            </w:r>
            <w:r>
              <w:br/>
            </w:r>
            <w:r>
              <w:rPr>
                <w:rFonts w:ascii="Times New Roman"/>
                <w:b w:val="false"/>
                <w:i w:val="false"/>
                <w:color w:val="000000"/>
                <w:sz w:val="20"/>
              </w:rPr>
              <w:t>
прочие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4" w:id="2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3225"/>
        <w:gridCol w:w="3091"/>
        <w:gridCol w:w="3227"/>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60"/>
          <w:p>
            <w:pPr>
              <w:spacing w:after="20"/>
              <w:ind w:left="20"/>
              <w:jc w:val="both"/>
            </w:pPr>
            <w:r>
              <w:rPr>
                <w:rFonts w:ascii="Times New Roman"/>
                <w:b w:val="false"/>
                <w:i w:val="false"/>
                <w:color w:val="000000"/>
                <w:sz w:val="20"/>
              </w:rPr>
              <w:t>
Алғашқы статистикалық деректерді таратуға келісеміз*</w:t>
            </w:r>
            <w:r>
              <w:br/>
            </w:r>
            <w:r>
              <w:rPr>
                <w:rFonts w:ascii="Times New Roman"/>
                <w:b w:val="false"/>
                <w:i w:val="false"/>
                <w:color w:val="000000"/>
                <w:sz w:val="20"/>
              </w:rPr>
              <w:t>
</w:t>
            </w:r>
            <w:r>
              <w:rPr>
                <w:rFonts w:ascii="Times New Roman"/>
                <w:b/>
                <w:i w:val="false"/>
                <w:color w:val="000000"/>
                <w:sz w:val="20"/>
              </w:rPr>
              <w:t>Согласны на 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i w:val="false"/>
                <w:color w:val="000000"/>
                <w:sz w:val="20"/>
              </w:rPr>
              <w:t xml:space="preserve"> статистических </w:t>
            </w:r>
            <w:r>
              <w:rPr>
                <w:rFonts w:ascii="Times New Roman"/>
                <w:b/>
                <w:i w:val="false"/>
                <w:color w:val="000000"/>
                <w:sz w:val="20"/>
              </w:rPr>
              <w:t>данных</w:t>
            </w:r>
            <w:r>
              <w:rPr>
                <w:rFonts w:ascii="Times New Roman"/>
                <w:b w:val="false"/>
                <w:i w:val="false"/>
                <w:color w:val="000000"/>
                <w:vertAlign w:val="superscript"/>
              </w:rPr>
              <w:t>*</w:t>
            </w:r>
          </w:p>
          <w:bookmarkEnd w:id="260"/>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Алғашқы статистикалық деректерді таратуға келіспейміз*</w:t>
            </w:r>
            <w:r>
              <w:br/>
            </w:r>
            <w:r>
              <w:rPr>
                <w:rFonts w:ascii="Times New Roman"/>
                <w:b w:val="false"/>
                <w:i w:val="false"/>
                <w:color w:val="000000"/>
                <w:sz w:val="20"/>
              </w:rPr>
              <w:t>
</w:t>
            </w:r>
            <w:r>
              <w:rPr>
                <w:rFonts w:ascii="Times New Roman"/>
                <w:b/>
                <w:i w:val="false"/>
                <w:color w:val="000000"/>
                <w:sz w:val="20"/>
              </w:rPr>
              <w:t>Не согласны на 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i w:val="false"/>
                <w:color w:val="000000"/>
                <w:sz w:val="20"/>
              </w:rPr>
              <w:t xml:space="preserve"> статистических </w:t>
            </w:r>
            <w:r>
              <w:rPr>
                <w:rFonts w:ascii="Times New Roman"/>
                <w:b/>
                <w:i w:val="false"/>
                <w:color w:val="000000"/>
                <w:sz w:val="20"/>
              </w:rPr>
              <w:t>данных</w:t>
            </w:r>
            <w:r>
              <w:rPr>
                <w:rFonts w:ascii="Times New Roman"/>
                <w:b w:val="false"/>
                <w:i w:val="false"/>
                <w:color w:val="000000"/>
                <w:vertAlign w:val="superscript"/>
              </w:rPr>
              <w:t>*</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Start w:name="z359" w:id="26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61"/>
    <w:bookmarkStart w:name="z360" w:id="262"/>
    <w:p>
      <w:pPr>
        <w:spacing w:after="0"/>
        <w:ind w:left="0"/>
        <w:jc w:val="both"/>
      </w:pPr>
      <w:r>
        <w:rPr>
          <w:rFonts w:ascii="Times New Roman"/>
          <w:b w:val="false"/>
          <w:i w:val="false"/>
          <w:color w:val="000000"/>
          <w:sz w:val="28"/>
        </w:rPr>
        <w:t>
      Примечание:</w:t>
      </w:r>
    </w:p>
    <w:bookmarkEnd w:id="262"/>
    <w:bookmarkStart w:name="z361" w:id="2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Аталған тармақ "Мемлекеттік статистика туралы" Қазақстан Республикасы Заңының 8-бабының 5-тармағына сәйкес толтырылады </w:t>
      </w:r>
    </w:p>
    <w:bookmarkEnd w:id="263"/>
    <w:bookmarkStart w:name="z362" w:id="264"/>
    <w:p>
      <w:pPr>
        <w:spacing w:after="0"/>
        <w:ind w:left="0"/>
        <w:jc w:val="both"/>
      </w:pPr>
      <w:r>
        <w:rPr>
          <w:rFonts w:ascii="Times New Roman"/>
          <w:b w:val="false"/>
          <w:i w:val="false"/>
          <w:color w:val="000000"/>
          <w:sz w:val="28"/>
        </w:rPr>
        <w:t xml:space="preserve">
      *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8 ноября 2017 года № 162</w:t>
            </w:r>
          </w:p>
        </w:tc>
      </w:tr>
    </w:tbl>
    <w:bookmarkStart w:name="z364" w:id="26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 xml:space="preserve">"Отчет о деятельности зоопарка, океанариума" </w:t>
      </w:r>
      <w:r>
        <w:br/>
      </w:r>
      <w:r>
        <w:rPr>
          <w:rFonts w:ascii="Times New Roman"/>
          <w:b/>
          <w:i w:val="false"/>
          <w:color w:val="000000"/>
        </w:rPr>
        <w:t>(код 211112106, индекс 1-зоопарк, океанариум, периодичность годовая)</w:t>
      </w:r>
    </w:p>
    <w:bookmarkEnd w:id="265"/>
    <w:bookmarkStart w:name="z365" w:id="26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зоопарка, океанариума" (код 211112106, индекс 1-зоопарк, океанариум,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деятельности зоопарка, океанариума" (код 211112106, индекс 1-зоопарк, океанариум, периодичность годовая) (далее – статистическая форма).</w:t>
      </w:r>
    </w:p>
    <w:bookmarkEnd w:id="266"/>
    <w:bookmarkStart w:name="z366" w:id="267"/>
    <w:p>
      <w:pPr>
        <w:spacing w:after="0"/>
        <w:ind w:left="0"/>
        <w:jc w:val="both"/>
      </w:pPr>
      <w:r>
        <w:rPr>
          <w:rFonts w:ascii="Times New Roman"/>
          <w:b w:val="false"/>
          <w:i w:val="false"/>
          <w:color w:val="000000"/>
          <w:sz w:val="28"/>
        </w:rPr>
        <w:t>
      2. В строке 1 раздела 1 указывается число зоопарков, к которым относятся научно-просветительные учреждения, в которых содержат в неволе (в клетках, вольерах) или на больших площадях, в условиях, напоминающих естественную обстановку, диких животных с целью их демонстрации, изучения и воспроизводства.</w:t>
      </w:r>
    </w:p>
    <w:bookmarkEnd w:id="267"/>
    <w:bookmarkStart w:name="z367" w:id="268"/>
    <w:p>
      <w:pPr>
        <w:spacing w:after="0"/>
        <w:ind w:left="0"/>
        <w:jc w:val="both"/>
      </w:pPr>
      <w:r>
        <w:rPr>
          <w:rFonts w:ascii="Times New Roman"/>
          <w:b w:val="false"/>
          <w:i w:val="false"/>
          <w:color w:val="000000"/>
          <w:sz w:val="28"/>
        </w:rPr>
        <w:t>
      В строке 1.1 раздела 1 указывается число контактных зоопарков.</w:t>
      </w:r>
    </w:p>
    <w:bookmarkEnd w:id="268"/>
    <w:bookmarkStart w:name="z368" w:id="269"/>
    <w:p>
      <w:pPr>
        <w:spacing w:after="0"/>
        <w:ind w:left="0"/>
        <w:jc w:val="both"/>
      </w:pPr>
      <w:r>
        <w:rPr>
          <w:rFonts w:ascii="Times New Roman"/>
          <w:b w:val="false"/>
          <w:i w:val="false"/>
          <w:color w:val="000000"/>
          <w:sz w:val="28"/>
        </w:rPr>
        <w:t xml:space="preserve">
      К контактным зоопаркам относятся учреждения для содержания животных, которые не представляют собой прямой опасности для человека. </w:t>
      </w:r>
    </w:p>
    <w:bookmarkEnd w:id="269"/>
    <w:bookmarkStart w:name="z369" w:id="270"/>
    <w:p>
      <w:pPr>
        <w:spacing w:after="0"/>
        <w:ind w:left="0"/>
        <w:jc w:val="both"/>
      </w:pPr>
      <w:r>
        <w:rPr>
          <w:rFonts w:ascii="Times New Roman"/>
          <w:b w:val="false"/>
          <w:i w:val="false"/>
          <w:color w:val="000000"/>
          <w:sz w:val="28"/>
        </w:rPr>
        <w:t xml:space="preserve">
      В строке 2 указывается число океанариумов. </w:t>
      </w:r>
    </w:p>
    <w:bookmarkEnd w:id="270"/>
    <w:bookmarkStart w:name="z370" w:id="271"/>
    <w:p>
      <w:pPr>
        <w:spacing w:after="0"/>
        <w:ind w:left="0"/>
        <w:jc w:val="both"/>
      </w:pPr>
      <w:r>
        <w:rPr>
          <w:rFonts w:ascii="Times New Roman"/>
          <w:b w:val="false"/>
          <w:i w:val="false"/>
          <w:color w:val="000000"/>
          <w:sz w:val="28"/>
        </w:rPr>
        <w:t xml:space="preserve">
      В строке 3 общая площадь территории зоопарка указывается согласно Государственному акту на землю, включает в себя площадь вольеров для содержания животных, птиц и рыб, ограждений для корма животных, птиц и рыб, площадь, занимаемую административными и служебными помещениями, площадь водоемов. </w:t>
      </w:r>
    </w:p>
    <w:bookmarkEnd w:id="271"/>
    <w:bookmarkStart w:name="z371" w:id="272"/>
    <w:p>
      <w:pPr>
        <w:spacing w:after="0"/>
        <w:ind w:left="0"/>
        <w:jc w:val="both"/>
      </w:pPr>
      <w:r>
        <w:rPr>
          <w:rFonts w:ascii="Times New Roman"/>
          <w:b w:val="false"/>
          <w:i w:val="false"/>
          <w:color w:val="000000"/>
          <w:sz w:val="28"/>
        </w:rPr>
        <w:t>
      В строке 4 указывается площадь помещений для содержания животных, птиц и рыб зоопарка.</w:t>
      </w:r>
    </w:p>
    <w:bookmarkEnd w:id="272"/>
    <w:bookmarkStart w:name="z372" w:id="273"/>
    <w:p>
      <w:pPr>
        <w:spacing w:after="0"/>
        <w:ind w:left="0"/>
        <w:jc w:val="both"/>
      </w:pPr>
      <w:r>
        <w:rPr>
          <w:rFonts w:ascii="Times New Roman"/>
          <w:b w:val="false"/>
          <w:i w:val="false"/>
          <w:color w:val="000000"/>
          <w:sz w:val="28"/>
        </w:rPr>
        <w:t>
      В строке 5 в общую площадь океанариума включается площадь бассейнов, помещений для посетителей, где размещаются аквариумы, морские экспонаты и площадь, занимаемую административными и служебными помещениями океанариума. Не включается площадь помещений развлекательных аттракционов, магазинов, кафе, расположенных в развлекательном центре.</w:t>
      </w:r>
    </w:p>
    <w:bookmarkEnd w:id="273"/>
    <w:bookmarkStart w:name="z373" w:id="274"/>
    <w:p>
      <w:pPr>
        <w:spacing w:after="0"/>
        <w:ind w:left="0"/>
        <w:jc w:val="both"/>
      </w:pPr>
      <w:r>
        <w:rPr>
          <w:rFonts w:ascii="Times New Roman"/>
          <w:b w:val="false"/>
          <w:i w:val="false"/>
          <w:color w:val="000000"/>
          <w:sz w:val="28"/>
        </w:rPr>
        <w:t>
      В строке 6 указывается общее число помещений для животных, птиц, рыб зоопарка.</w:t>
      </w:r>
    </w:p>
    <w:bookmarkEnd w:id="274"/>
    <w:bookmarkStart w:name="z374" w:id="275"/>
    <w:p>
      <w:pPr>
        <w:spacing w:after="0"/>
        <w:ind w:left="0"/>
        <w:jc w:val="both"/>
      </w:pPr>
      <w:r>
        <w:rPr>
          <w:rFonts w:ascii="Times New Roman"/>
          <w:b w:val="false"/>
          <w:i w:val="false"/>
          <w:color w:val="000000"/>
          <w:sz w:val="28"/>
        </w:rPr>
        <w:t>
      В строке 6.1 указывается число помещений, расположенных в неотапливаемых помещениях, в строке 6.2 – число аварийных помещений, в строке 6.3 – число помещений, требующих капитального ремонта.</w:t>
      </w:r>
    </w:p>
    <w:bookmarkEnd w:id="275"/>
    <w:bookmarkStart w:name="z375" w:id="276"/>
    <w:p>
      <w:pPr>
        <w:spacing w:after="0"/>
        <w:ind w:left="0"/>
        <w:jc w:val="both"/>
      </w:pPr>
      <w:r>
        <w:rPr>
          <w:rFonts w:ascii="Times New Roman"/>
          <w:b w:val="false"/>
          <w:i w:val="false"/>
          <w:color w:val="000000"/>
          <w:sz w:val="28"/>
        </w:rPr>
        <w:t>
      Строки 6.2 и 6.3 заполняются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помещения.</w:t>
      </w:r>
    </w:p>
    <w:bookmarkEnd w:id="276"/>
    <w:bookmarkStart w:name="z376" w:id="277"/>
    <w:p>
      <w:pPr>
        <w:spacing w:after="0"/>
        <w:ind w:left="0"/>
        <w:jc w:val="both"/>
      </w:pPr>
      <w:r>
        <w:rPr>
          <w:rFonts w:ascii="Times New Roman"/>
          <w:b w:val="false"/>
          <w:i w:val="false"/>
          <w:color w:val="000000"/>
          <w:sz w:val="28"/>
        </w:rPr>
        <w:t>
      В строке 7 указывается общее число посещений зоопарка, океанариума в отчетном году. В число посещений включается число индивидуальных посещений, учитываемых по входным билетам, по билетам на экскурсионное обслуживание (для групп, сформированных из одиночных посетителей) и по экскурсионным путевкам. Также учитываются льготные посещения (дети-инвалиды, ветераны, благотворительные акции).</w:t>
      </w:r>
    </w:p>
    <w:bookmarkEnd w:id="277"/>
    <w:bookmarkStart w:name="z377" w:id="278"/>
    <w:p>
      <w:pPr>
        <w:spacing w:after="0"/>
        <w:ind w:left="0"/>
        <w:jc w:val="both"/>
      </w:pPr>
      <w:r>
        <w:rPr>
          <w:rFonts w:ascii="Times New Roman"/>
          <w:b w:val="false"/>
          <w:i w:val="false"/>
          <w:color w:val="000000"/>
          <w:sz w:val="28"/>
        </w:rPr>
        <w:t>
      В строке 8 к экскурсиям относится коллективное посещение достопримечательных мест с научной, общеобразовательной или культурно-просветительной целью.</w:t>
      </w:r>
    </w:p>
    <w:bookmarkEnd w:id="278"/>
    <w:bookmarkStart w:name="z378" w:id="279"/>
    <w:p>
      <w:pPr>
        <w:spacing w:after="0"/>
        <w:ind w:left="0"/>
        <w:jc w:val="both"/>
      </w:pPr>
      <w:r>
        <w:rPr>
          <w:rFonts w:ascii="Times New Roman"/>
          <w:b w:val="false"/>
          <w:i w:val="false"/>
          <w:color w:val="000000"/>
          <w:sz w:val="28"/>
        </w:rPr>
        <w:t>
      В строке 9 к выставкам, организуемым в зоопарке, океанариуме относится публичная демонстрация достижений в области науки, культуры, искусства.</w:t>
      </w:r>
    </w:p>
    <w:bookmarkEnd w:id="279"/>
    <w:bookmarkStart w:name="z379" w:id="280"/>
    <w:p>
      <w:pPr>
        <w:spacing w:after="0"/>
        <w:ind w:left="0"/>
        <w:jc w:val="both"/>
      </w:pPr>
      <w:r>
        <w:rPr>
          <w:rFonts w:ascii="Times New Roman"/>
          <w:b w:val="false"/>
          <w:i w:val="false"/>
          <w:color w:val="000000"/>
          <w:sz w:val="28"/>
        </w:rPr>
        <w:t>
      В строках 8 и 9 число проведенных экскурсий и организованных выставок определяется на основании записей, сделанных в Журналах учета мероприятий зоопарка и учета мероприятий, проведенных в океанариуме.</w:t>
      </w:r>
    </w:p>
    <w:bookmarkEnd w:id="280"/>
    <w:bookmarkStart w:name="z380" w:id="281"/>
    <w:p>
      <w:pPr>
        <w:spacing w:after="0"/>
        <w:ind w:left="0"/>
        <w:jc w:val="both"/>
      </w:pPr>
      <w:r>
        <w:rPr>
          <w:rFonts w:ascii="Times New Roman"/>
          <w:b w:val="false"/>
          <w:i w:val="false"/>
          <w:color w:val="000000"/>
          <w:sz w:val="28"/>
        </w:rPr>
        <w:t>
      3. В графах 1 и 2 раздела 2 число видов и экземпляров животных заполняется на основе Инвентарной описи животных, которая формируется на основании ежемесячных записей о движении животных и по компьютерной программе Всемирного учета животных ("ARKS", "ZIMS" и другие при их наличии).</w:t>
      </w:r>
    </w:p>
    <w:bookmarkEnd w:id="281"/>
    <w:bookmarkStart w:name="z381" w:id="282"/>
    <w:p>
      <w:pPr>
        <w:spacing w:after="0"/>
        <w:ind w:left="0"/>
        <w:jc w:val="both"/>
      </w:pPr>
      <w:r>
        <w:rPr>
          <w:rFonts w:ascii="Times New Roman"/>
          <w:b w:val="false"/>
          <w:i w:val="false"/>
          <w:color w:val="000000"/>
          <w:sz w:val="28"/>
        </w:rPr>
        <w:t>
      В строке 1.1 указываются млекопитающие, относящиеся к классу наиболее высокоорганизованных позвоночных, в строке 1.2 – птицы являющиеся оперенными, теплокровными, яйцекладущими позвоночными, изначально приспособленными к полету, в строке 1.3 – пресмыкающиеся (рептилии), относящиеся к классу позвоночных животных, приспособившихся к жизни на суше, в строке 1.4 – земноводные (амфибии), относящиеся к классу наземных позвоночных животных, перешедших от водного к водно-наземному образу жизни, в строке 1.5 – рыбы, относящиеся к надклассу водных позвоночных, в строке 1.6 – беспозвоночные, относящиеся к классу животных, не имеющих позвоночника (членистоногие, стрекающие (или книдарии), иглокожие, моллюски, кольчатые черви и так далее).</w:t>
      </w:r>
    </w:p>
    <w:bookmarkEnd w:id="282"/>
    <w:bookmarkStart w:name="z382" w:id="283"/>
    <w:p>
      <w:pPr>
        <w:spacing w:after="0"/>
        <w:ind w:left="0"/>
        <w:jc w:val="both"/>
      </w:pPr>
      <w:r>
        <w:rPr>
          <w:rFonts w:ascii="Times New Roman"/>
          <w:b w:val="false"/>
          <w:i w:val="false"/>
          <w:color w:val="000000"/>
          <w:sz w:val="28"/>
        </w:rPr>
        <w:t xml:space="preserve">
      4. При отсутствии у респондента деятельности в отчетный период респондент вправе не позднее даты окончания срока отчетного периода представить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за № 6459.</w:t>
      </w:r>
    </w:p>
    <w:bookmarkEnd w:id="283"/>
    <w:bookmarkStart w:name="z383" w:id="284"/>
    <w:p>
      <w:pPr>
        <w:spacing w:after="0"/>
        <w:ind w:left="0"/>
        <w:jc w:val="both"/>
      </w:pPr>
      <w:r>
        <w:rPr>
          <w:rFonts w:ascii="Times New Roman"/>
          <w:b w:val="false"/>
          <w:i w:val="false"/>
          <w:color w:val="000000"/>
          <w:sz w:val="28"/>
        </w:rPr>
        <w:t>
      5.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284"/>
    <w:bookmarkStart w:name="z384" w:id="285"/>
    <w:p>
      <w:pPr>
        <w:spacing w:after="0"/>
        <w:ind w:left="0"/>
        <w:jc w:val="both"/>
      </w:pPr>
      <w:r>
        <w:rPr>
          <w:rFonts w:ascii="Times New Roman"/>
          <w:b w:val="false"/>
          <w:i w:val="false"/>
          <w:color w:val="000000"/>
          <w:sz w:val="28"/>
        </w:rPr>
        <w:t>
      6. Примечание: х – данная позиция не заполняется.</w:t>
      </w:r>
    </w:p>
    <w:bookmarkEnd w:id="285"/>
    <w:bookmarkStart w:name="z385" w:id="286"/>
    <w:p>
      <w:pPr>
        <w:spacing w:after="0"/>
        <w:ind w:left="0"/>
        <w:jc w:val="both"/>
      </w:pPr>
      <w:r>
        <w:rPr>
          <w:rFonts w:ascii="Times New Roman"/>
          <w:b w:val="false"/>
          <w:i w:val="false"/>
          <w:color w:val="000000"/>
          <w:sz w:val="28"/>
        </w:rPr>
        <w:t>
      7. Арифметико-логический контроль:</w:t>
      </w:r>
    </w:p>
    <w:bookmarkEnd w:id="286"/>
    <w:bookmarkStart w:name="z386" w:id="287"/>
    <w:p>
      <w:pPr>
        <w:spacing w:after="0"/>
        <w:ind w:left="0"/>
        <w:jc w:val="both"/>
      </w:pPr>
      <w:r>
        <w:rPr>
          <w:rFonts w:ascii="Times New Roman"/>
          <w:b w:val="false"/>
          <w:i w:val="false"/>
          <w:color w:val="000000"/>
          <w:sz w:val="28"/>
        </w:rPr>
        <w:t>
      1) Раздел 1. "Основные характеристики деятельности зоопарка, океанариума":</w:t>
      </w:r>
    </w:p>
    <w:bookmarkEnd w:id="287"/>
    <w:bookmarkStart w:name="z387" w:id="288"/>
    <w:p>
      <w:pPr>
        <w:spacing w:after="0"/>
        <w:ind w:left="0"/>
        <w:jc w:val="both"/>
      </w:pPr>
      <w:r>
        <w:rPr>
          <w:rFonts w:ascii="Times New Roman"/>
          <w:b w:val="false"/>
          <w:i w:val="false"/>
          <w:color w:val="000000"/>
          <w:sz w:val="28"/>
        </w:rPr>
        <w:t>
      строка 1.1 ≤ строки 1;</w:t>
      </w:r>
    </w:p>
    <w:bookmarkEnd w:id="288"/>
    <w:bookmarkStart w:name="z388" w:id="289"/>
    <w:p>
      <w:pPr>
        <w:spacing w:after="0"/>
        <w:ind w:left="0"/>
        <w:jc w:val="both"/>
      </w:pPr>
      <w:r>
        <w:rPr>
          <w:rFonts w:ascii="Times New Roman"/>
          <w:b w:val="false"/>
          <w:i w:val="false"/>
          <w:color w:val="000000"/>
          <w:sz w:val="28"/>
        </w:rPr>
        <w:t>
      строка 6.1 ≤строки 6;</w:t>
      </w:r>
    </w:p>
    <w:bookmarkEnd w:id="289"/>
    <w:bookmarkStart w:name="z389" w:id="290"/>
    <w:p>
      <w:pPr>
        <w:spacing w:after="0"/>
        <w:ind w:left="0"/>
        <w:jc w:val="both"/>
      </w:pPr>
      <w:r>
        <w:rPr>
          <w:rFonts w:ascii="Times New Roman"/>
          <w:b w:val="false"/>
          <w:i w:val="false"/>
          <w:color w:val="000000"/>
          <w:sz w:val="28"/>
        </w:rPr>
        <w:t>
      строка 6.2 ≤ строки 6;</w:t>
      </w:r>
    </w:p>
    <w:bookmarkEnd w:id="290"/>
    <w:bookmarkStart w:name="z390" w:id="291"/>
    <w:p>
      <w:pPr>
        <w:spacing w:after="0"/>
        <w:ind w:left="0"/>
        <w:jc w:val="both"/>
      </w:pPr>
      <w:r>
        <w:rPr>
          <w:rFonts w:ascii="Times New Roman"/>
          <w:b w:val="false"/>
          <w:i w:val="false"/>
          <w:color w:val="000000"/>
          <w:sz w:val="28"/>
        </w:rPr>
        <w:t>
      строка 6.3 ≤ строки 6.</w:t>
      </w:r>
    </w:p>
    <w:bookmarkEnd w:id="291"/>
    <w:bookmarkStart w:name="z391" w:id="292"/>
    <w:p>
      <w:pPr>
        <w:spacing w:after="0"/>
        <w:ind w:left="0"/>
        <w:jc w:val="both"/>
      </w:pPr>
      <w:r>
        <w:rPr>
          <w:rFonts w:ascii="Times New Roman"/>
          <w:b w:val="false"/>
          <w:i w:val="false"/>
          <w:color w:val="000000"/>
          <w:sz w:val="28"/>
        </w:rPr>
        <w:t xml:space="preserve">
      2) Раздел 2. "Число видов и экземпляров животных, птиц, рыб на конец года": </w:t>
      </w:r>
    </w:p>
    <w:bookmarkEnd w:id="292"/>
    <w:bookmarkStart w:name="z392" w:id="293"/>
    <w:p>
      <w:pPr>
        <w:spacing w:after="0"/>
        <w:ind w:left="0"/>
        <w:jc w:val="both"/>
      </w:pPr>
      <w:r>
        <w:rPr>
          <w:rFonts w:ascii="Times New Roman"/>
          <w:b w:val="false"/>
          <w:i w:val="false"/>
          <w:color w:val="000000"/>
          <w:sz w:val="28"/>
        </w:rPr>
        <w:t>
      строка 1 графы 2 = ∑ строк 1.1–1.7 графы 2.</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8 ноября 2017 года № 162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w:t>
            </w:r>
            <w:r>
              <w:br/>
            </w:r>
            <w:r>
              <w:rPr>
                <w:rFonts w:ascii="Times New Roman"/>
                <w:b/>
                <w:i w:val="false"/>
                <w:color w:val="000000"/>
                <w:sz w:val="20"/>
              </w:rPr>
              <w:t xml:space="preserve">министрлігі Статистика </w:t>
            </w:r>
            <w:r>
              <w:br/>
            </w:r>
            <w:r>
              <w:rPr>
                <w:rFonts w:ascii="Times New Roman"/>
                <w:b/>
                <w:i w:val="false"/>
                <w:color w:val="000000"/>
                <w:sz w:val="20"/>
              </w:rPr>
              <w:t xml:space="preserve">комитеті төрағасының </w:t>
            </w:r>
            <w:r>
              <w:br/>
            </w:r>
            <w:r>
              <w:rPr>
                <w:rFonts w:ascii="Times New Roman"/>
                <w:b/>
                <w:i w:val="false"/>
                <w:color w:val="000000"/>
                <w:sz w:val="20"/>
              </w:rPr>
              <w:t>201</w:t>
            </w:r>
            <w:r>
              <w:rPr>
                <w:rFonts w:ascii="Times New Roman"/>
                <w:b/>
                <w:i w:val="false"/>
                <w:color w:val="000000"/>
                <w:sz w:val="20"/>
              </w:rPr>
              <w:t>7</w:t>
            </w:r>
            <w:r>
              <w:rPr>
                <w:rFonts w:ascii="Times New Roman"/>
                <w:b/>
                <w:i w:val="false"/>
                <w:color w:val="000000"/>
                <w:sz w:val="20"/>
              </w:rPr>
              <w:t>жылғы 8 қарашадағы № 162</w:t>
            </w:r>
            <w:r>
              <w:rPr>
                <w:rFonts w:ascii="Times New Roman"/>
                <w:b w:val="false"/>
                <w:i w:val="false"/>
                <w:color w:val="000000"/>
                <w:sz w:val="20"/>
              </w:rPr>
              <w:t xml:space="preserve"> </w:t>
            </w:r>
            <w:r>
              <w:br/>
            </w:r>
            <w:r>
              <w:rPr>
                <w:rFonts w:ascii="Times New Roman"/>
                <w:b/>
                <w:i w:val="false"/>
                <w:color w:val="000000"/>
                <w:sz w:val="20"/>
              </w:rPr>
              <w:t xml:space="preserve">бұйрығына </w:t>
            </w:r>
            <w:r>
              <w:rPr>
                <w:rFonts w:ascii="Times New Roman"/>
                <w:b/>
                <w:i w:val="false"/>
                <w:color w:val="000000"/>
                <w:sz w:val="20"/>
              </w:rPr>
              <w:t>5</w:t>
            </w:r>
            <w:r>
              <w:rPr>
                <w:rFonts w:ascii="Times New Roman"/>
                <w:b/>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79"/>
        <w:gridCol w:w="283"/>
        <w:gridCol w:w="18"/>
        <w:gridCol w:w="7493"/>
        <w:gridCol w:w="47"/>
        <w:gridCol w:w="127"/>
        <w:gridCol w:w="12267"/>
      </w:tblGrid>
      <w:tr>
        <w:trPr>
          <w:trHeight w:val="30" w:hRule="atLeast"/>
        </w:trPr>
        <w:tc>
          <w:tcPr>
            <w:tcW w:w="0" w:type="auto"/>
            <w:gridSpan w:val="2"/>
            <w:vMerge w:val="restart"/>
            <w:tcBorders/>
            <w:tcMar>
              <w:top w:w="15" w:type="dxa"/>
              <w:left w:w="15" w:type="dxa"/>
              <w:bottom w:w="15" w:type="dxa"/>
              <w:right w:w="15" w:type="dxa"/>
            </w:tcMar>
            <w:vAlign w:val="center"/>
          </w:tcPr>
          <w:bookmarkStart w:name="z396" w:id="294"/>
          <w:p>
            <w:pPr>
              <w:spacing w:after="20"/>
              <w:ind w:left="20"/>
              <w:jc w:val="both"/>
            </w:pPr>
          </w:p>
          <w:bookmarkEnd w:id="294"/>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5"/>
            <w:tcBorders/>
            <w:tcMar>
              <w:top w:w="15" w:type="dxa"/>
              <w:left w:w="15" w:type="dxa"/>
              <w:bottom w:w="15" w:type="dxa"/>
              <w:right w:w="15" w:type="dxa"/>
            </w:tcMar>
            <w:vAlign w:val="center"/>
          </w:tcPr>
          <w:bookmarkStart w:name="z398" w:id="295"/>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xml:space="preserve">
Представляется территориальному органу статистики </w:t>
            </w:r>
          </w:p>
          <w:bookmarkEnd w:id="295"/>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0"/>
              <w:gridCol w:w="1689"/>
              <w:gridCol w:w="1689"/>
              <w:gridCol w:w="1690"/>
              <w:gridCol w:w="2193"/>
              <w:gridCol w:w="1679"/>
            </w:tblGrid>
            <w:tr>
              <w:trPr>
                <w:trHeight w:val="30" w:hRule="atLeast"/>
              </w:trPr>
              <w:tc>
                <w:tcPr>
                  <w:tcW w:w="33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Есептілікті толтыруға жұмсалған уақыт, сағатпен</w:t>
                  </w:r>
                  <w:r>
                    <w:br/>
                  </w:r>
                  <w:r>
                    <w:rPr>
                      <w:rFonts w:ascii="Times New Roman"/>
                      <w:b/>
                      <w:i w:val="false"/>
                      <w:color w:val="000000"/>
                      <w:sz w:val="20"/>
                    </w:rPr>
                    <w:t>
</w:t>
                  </w:r>
                  <w:r>
                    <w:rPr>
                      <w:rFonts w:ascii="Times New Roman"/>
                      <w:b/>
                      <w:i w:val="false"/>
                      <w:color w:val="000000"/>
                      <w:sz w:val="20"/>
                    </w:rPr>
                    <w:t>(қажеттiсiн қоршаңыз)</w:t>
                  </w:r>
                  <w:r>
                    <w:br/>
                  </w:r>
                  <w:r>
                    <w:rPr>
                      <w:rFonts w:ascii="Times New Roman"/>
                      <w:b/>
                      <w:i w:val="false"/>
                      <w:color w:val="000000"/>
                      <w:sz w:val="20"/>
                    </w:rPr>
                    <w:t>
Время, затраченное на заполнение отчета, в часах (нужное обвести)
</w:t>
                  </w:r>
                </w:p>
              </w:tc>
            </w:tr>
            <w:tr>
              <w:trPr>
                <w:trHeight w:val="30" w:hRule="atLeast"/>
              </w:trPr>
              <w:tc>
                <w:tcPr>
                  <w:tcW w:w="33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w:t>
                  </w:r>
                  <w:r>
                    <w:br/>
                  </w:r>
                  <w:r>
                    <w:rPr>
                      <w:rFonts w:ascii="Times New Roman"/>
                      <w:b/>
                      <w:i w:val="false"/>
                      <w:color w:val="000000"/>
                      <w:sz w:val="20"/>
                    </w:rPr>
                    <w:t>
до 1 часа
</w:t>
                  </w:r>
                </w:p>
              </w:tc>
              <w:tc>
                <w:tcPr>
                  <w:tcW w:w="1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67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w:t>
                  </w:r>
                  <w:r>
                    <w:br/>
                  </w:r>
                  <w:r>
                    <w:rPr>
                      <w:rFonts w:ascii="Times New Roman"/>
                      <w:b/>
                      <w:i w:val="false"/>
                      <w:color w:val="000000"/>
                      <w:sz w:val="20"/>
                    </w:rPr>
                    <w:t>
более 40 часов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403" w:id="296"/>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bookmarkEnd w:id="296"/>
        </w:tc>
        <w:tc>
          <w:tcPr>
            <w:tcW w:w="0" w:type="auto"/>
            <w:gridSpan w:val="2"/>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bookmarkStart w:name="z404" w:id="297"/>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297"/>
        </w:tc>
      </w:tr>
      <w:tr>
        <w:trPr>
          <w:trHeight w:val="30" w:hRule="atLeast"/>
        </w:trPr>
        <w:tc>
          <w:tcPr>
            <w:tcW w:w="0" w:type="auto"/>
            <w:gridSpan w:val="3"/>
            <w:tcBorders/>
            <w:tcMar>
              <w:top w:w="15" w:type="dxa"/>
              <w:left w:w="15" w:type="dxa"/>
              <w:bottom w:w="15" w:type="dxa"/>
              <w:right w:w="15" w:type="dxa"/>
            </w:tcMar>
            <w:vAlign w:val="center"/>
          </w:tcPr>
          <w:bookmarkStart w:name="z405" w:id="298"/>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w:t>
            </w:r>
            <w:r>
              <w:rPr>
                <w:rFonts w:ascii="Times New Roman"/>
                <w:b/>
                <w:i w:val="false"/>
                <w:color w:val="000000"/>
                <w:sz w:val="20"/>
              </w:rPr>
              <w:t>нысан коды 211112102</w:t>
            </w:r>
            <w:r>
              <w:br/>
            </w:r>
            <w:r>
              <w:rPr>
                <w:rFonts w:ascii="Times New Roman"/>
                <w:b w:val="false"/>
                <w:i w:val="false"/>
                <w:color w:val="000000"/>
                <w:sz w:val="20"/>
              </w:rPr>
              <w:t>
Код статистической формы 211112102</w:t>
            </w:r>
          </w:p>
          <w:bookmarkEnd w:id="298"/>
        </w:tc>
        <w:tc>
          <w:tcPr>
            <w:tcW w:w="749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Мәдени-демалыс ұйымдарының қызметі туралы есеп
</w:t>
            </w:r>
          </w:p>
        </w:tc>
      </w:tr>
      <w:tr>
        <w:trPr>
          <w:trHeight w:val="30" w:hRule="atLeast"/>
        </w:trPr>
        <w:tc>
          <w:tcPr>
            <w:tcW w:w="0" w:type="auto"/>
            <w:gridSpan w:val="3"/>
            <w:tcBorders/>
            <w:tcMar>
              <w:top w:w="15" w:type="dxa"/>
              <w:left w:w="15" w:type="dxa"/>
              <w:bottom w:w="15" w:type="dxa"/>
              <w:right w:w="15" w:type="dxa"/>
            </w:tcMar>
            <w:vAlign w:val="center"/>
          </w:tcPr>
          <w:bookmarkStart w:name="z406" w:id="299"/>
          <w:p>
            <w:pPr>
              <w:spacing w:after="20"/>
              <w:ind w:left="20"/>
              <w:jc w:val="both"/>
            </w:pPr>
            <w:r>
              <w:rPr>
                <w:rFonts w:ascii="Times New Roman"/>
                <w:b w:val="false"/>
                <w:i w:val="false"/>
                <w:color w:val="000000"/>
                <w:sz w:val="20"/>
              </w:rPr>
              <w:t>
</w:t>
            </w:r>
            <w:r>
              <w:rPr>
                <w:rFonts w:ascii="Times New Roman"/>
                <w:b/>
                <w:i w:val="false"/>
                <w:color w:val="000000"/>
                <w:sz w:val="20"/>
              </w:rPr>
              <w:t>1-демалыс</w:t>
            </w:r>
            <w:r>
              <w:rPr>
                <w:rFonts w:ascii="Times New Roman"/>
                <w:b w:val="false"/>
                <w:i w:val="false"/>
                <w:color w:val="000000"/>
                <w:sz w:val="20"/>
              </w:rPr>
              <w:t xml:space="preserve"> </w:t>
            </w:r>
            <w:r>
              <w:br/>
            </w:r>
            <w:r>
              <w:rPr>
                <w:rFonts w:ascii="Times New Roman"/>
                <w:b w:val="false"/>
                <w:i w:val="false"/>
                <w:color w:val="000000"/>
                <w:sz w:val="20"/>
              </w:rPr>
              <w:t>
1</w:t>
            </w:r>
            <w:r>
              <w:rPr>
                <w:rFonts w:ascii="Times New Roman"/>
                <w:b/>
                <w:i w:val="false"/>
                <w:color w:val="000000"/>
                <w:sz w:val="20"/>
              </w:rPr>
              <w:t>-</w:t>
            </w:r>
            <w:r>
              <w:rPr>
                <w:rFonts w:ascii="Times New Roman"/>
                <w:b w:val="false"/>
                <w:i w:val="false"/>
                <w:color w:val="000000"/>
                <w:sz w:val="20"/>
              </w:rPr>
              <w:t>досуг</w:t>
            </w:r>
          </w:p>
          <w:bookmarkEnd w:id="299"/>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культурно-досуговых организаций</w:t>
            </w:r>
          </w:p>
        </w:tc>
      </w:tr>
      <w:tr>
        <w:trPr>
          <w:trHeight w:val="30" w:hRule="atLeast"/>
        </w:trPr>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538"/>
              <w:gridCol w:w="11090"/>
              <w:gridCol w:w="335"/>
            </w:tblGrid>
            <w:tr>
              <w:trPr>
                <w:trHeight w:val="30" w:hRule="atLeast"/>
              </w:trPr>
              <w:tc>
                <w:tcPr>
                  <w:tcW w:w="337" w:type="dxa"/>
                  <w:tcBorders/>
                  <w:tcMar>
                    <w:top w:w="15" w:type="dxa"/>
                    <w:left w:w="15" w:type="dxa"/>
                    <w:bottom w:w="15" w:type="dxa"/>
                    <w:right w:w="15" w:type="dxa"/>
                  </w:tcMar>
                  <w:vAlign w:val="center"/>
                </w:tcPr>
                <w:bookmarkStart w:name="z407" w:id="300"/>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w:t>
                  </w:r>
                  <w:r>
                    <w:rPr>
                      <w:rFonts w:ascii="Times New Roman"/>
                      <w:b/>
                      <w:i w:val="false"/>
                      <w:color w:val="000000"/>
                      <w:sz w:val="20"/>
                    </w:rPr>
                    <w:t>годовая</w:t>
                  </w:r>
                </w:p>
                <w:bookmarkEnd w:id="300"/>
              </w:tc>
              <w:tc>
                <w:tcPr>
                  <w:tcW w:w="538" w:type="dxa"/>
                  <w:tcBorders/>
                  <w:tcMar>
                    <w:top w:w="15" w:type="dxa"/>
                    <w:left w:w="15" w:type="dxa"/>
                    <w:bottom w:w="15" w:type="dxa"/>
                    <w:right w:w="15" w:type="dxa"/>
                  </w:tcMar>
                  <w:vAlign w:val="center"/>
                </w:tcPr>
                <w:bookmarkStart w:name="z408" w:id="301"/>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w:t>
                  </w:r>
                  <w:r>
                    <w:rPr>
                      <w:rFonts w:ascii="Times New Roman"/>
                      <w:b/>
                      <w:i w:val="false"/>
                      <w:color w:val="000000"/>
                      <w:sz w:val="20"/>
                    </w:rPr>
                    <w:t>Отчетный период</w:t>
                  </w:r>
                </w:p>
                <w:bookmarkEnd w:id="301"/>
              </w:tc>
              <w:tc>
                <w:tcPr>
                  <w:tcW w:w="110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bookmarkStart w:name="z409" w:id="302"/>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w:t>
                  </w:r>
                  <w:r>
                    <w:rPr>
                      <w:rFonts w:ascii="Times New Roman"/>
                      <w:b/>
                      <w:i w:val="false"/>
                      <w:color w:val="000000"/>
                      <w:sz w:val="20"/>
                    </w:rPr>
                    <w:t>год</w:t>
                  </w:r>
                </w:p>
                <w:bookmarkEnd w:id="302"/>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bookmarkStart w:name="z410" w:id="303"/>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 номенклатурасының – 93.29.9 "Демалысты және ойын-сауық ұйымдастыру жөніндегі қызметтің өзге де түрлері" кодына сәйкес негізгі немесе қосалқы қызмет түрімен мәдени-демалыс ұйымының қызметін жүзеге асыратын заңды тұлғалар және (немесе) олардың құрылымдық және оқшауланған бөлімшелері, дара кәсіпкерлер </w:t>
            </w:r>
            <w:r>
              <w:rPr>
                <w:rFonts w:ascii="Times New Roman"/>
                <w:b/>
                <w:i w:val="false"/>
                <w:color w:val="000000"/>
                <w:sz w:val="20"/>
              </w:rPr>
              <w:t>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осуществляющие деятельность культурно-досуговых организаций, с основным или вторичным видом деятельности согласно коду Номенклатуры видов экономической деятельности – 93.29.9 "Прочие виды деятельности по организации отдыха и развлечений"</w:t>
            </w:r>
          </w:p>
          <w:bookmarkEnd w:id="303"/>
        </w:tc>
      </w:tr>
      <w:tr>
        <w:trPr>
          <w:trHeight w:val="30" w:hRule="atLeast"/>
        </w:trPr>
        <w:tc>
          <w:tcPr>
            <w:tcW w:w="0" w:type="auto"/>
            <w:gridSpan w:val="7"/>
            <w:tcBorders/>
            <w:tcMar>
              <w:top w:w="15" w:type="dxa"/>
              <w:left w:w="15" w:type="dxa"/>
              <w:bottom w:w="15" w:type="dxa"/>
              <w:right w:w="15" w:type="dxa"/>
            </w:tcMar>
            <w:vAlign w:val="center"/>
          </w:tcPr>
          <w:bookmarkStart w:name="z411" w:id="304"/>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i w:val="false"/>
                <w:color w:val="000000"/>
                <w:sz w:val="20"/>
              </w:rPr>
              <w:t xml:space="preserve"> мерзімі </w:t>
            </w:r>
            <w:r>
              <w:rPr>
                <w:rFonts w:ascii="Times New Roman"/>
                <w:b w:val="false"/>
                <w:i w:val="false"/>
                <w:color w:val="000000"/>
                <w:sz w:val="20"/>
              </w:rPr>
              <w:t xml:space="preserve">– </w:t>
            </w:r>
            <w:r>
              <w:rPr>
                <w:rFonts w:ascii="Times New Roman"/>
                <w:b/>
                <w:i w:val="false"/>
                <w:color w:val="000000"/>
                <w:sz w:val="20"/>
              </w:rPr>
              <w:t>есепті кезеңнен кейінгі 19 қаңтарға (қоса алғанда) дейін</w:t>
            </w:r>
            <w:r>
              <w:br/>
            </w:r>
            <w:r>
              <w:rPr>
                <w:rFonts w:ascii="Times New Roman"/>
                <w:b w:val="false"/>
                <w:i w:val="false"/>
                <w:color w:val="000000"/>
                <w:sz w:val="20"/>
              </w:rPr>
              <w:t>Срок представления – до 19 января (включительно) после отчетного периода</w:t>
            </w:r>
          </w:p>
          <w:bookmarkEnd w:id="304"/>
        </w:tc>
      </w:tr>
      <w:tr>
        <w:trPr>
          <w:trHeight w:val="30" w:hRule="atLeast"/>
        </w:trPr>
        <w:tc>
          <w:tcPr>
            <w:tcW w:w="2279" w:type="dxa"/>
            <w:tcBorders/>
            <w:tcMar>
              <w:top w:w="15" w:type="dxa"/>
              <w:left w:w="15" w:type="dxa"/>
              <w:bottom w:w="15" w:type="dxa"/>
              <w:right w:w="15" w:type="dxa"/>
            </w:tcMar>
            <w:vAlign w:val="center"/>
          </w:tcPr>
          <w:bookmarkStart w:name="z412" w:id="305"/>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305"/>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413" w:id="306"/>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СН коды</w:t>
            </w:r>
            <w:r>
              <w:br/>
            </w:r>
            <w:r>
              <w:rPr>
                <w:rFonts w:ascii="Times New Roman"/>
                <w:b w:val="false"/>
                <w:i w:val="false"/>
                <w:color w:val="000000"/>
                <w:sz w:val="20"/>
              </w:rPr>
              <w:t>
 код ИИН</w:t>
            </w:r>
          </w:p>
          <w:bookmarkEnd w:id="306"/>
        </w:tc>
        <w:tc>
          <w:tcPr>
            <w:tcW w:w="1226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14" w:id="307"/>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Мәдени-демалыс ұйымдарының негізгі түрлерін көрсетіңіз, бірлік</w:t>
      </w:r>
    </w:p>
    <w:bookmarkEnd w:id="307"/>
    <w:bookmarkStart w:name="z415" w:id="308"/>
    <w:p>
      <w:pPr>
        <w:spacing w:after="0"/>
        <w:ind w:left="0"/>
        <w:jc w:val="both"/>
      </w:pPr>
      <w:r>
        <w:rPr>
          <w:rFonts w:ascii="Times New Roman"/>
          <w:b w:val="false"/>
          <w:i w:val="false"/>
          <w:color w:val="000000"/>
          <w:sz w:val="28"/>
        </w:rPr>
        <w:t>
      Укажите основные виды культурно-досуговых организаций, единиц</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6"/>
        <w:gridCol w:w="3366"/>
        <w:gridCol w:w="2132"/>
        <w:gridCol w:w="1408"/>
        <w:gridCol w:w="1409"/>
        <w:gridCol w:w="1409"/>
      </w:tblGrid>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Мәдениет үйі (сарайы)</w:t>
            </w:r>
            <w:r>
              <w:br/>
            </w:r>
            <w:r>
              <w:rPr>
                <w:rFonts w:ascii="Times New Roman"/>
                <w:b/>
                <w:i w:val="false"/>
                <w:color w:val="000000"/>
                <w:sz w:val="20"/>
              </w:rPr>
              <w:t>
Дом (дворец) культуры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Клуб</w:t>
            </w:r>
            <w:r>
              <w:br/>
            </w:r>
            <w:r>
              <w:rPr>
                <w:rFonts w:ascii="Times New Roman"/>
                <w:b/>
                <w:i w:val="false"/>
                <w:color w:val="000000"/>
                <w:sz w:val="20"/>
              </w:rPr>
              <w:t>
Клуб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Халық шығармашылығы орталығы</w:t>
            </w:r>
            <w:r>
              <w:br/>
            </w:r>
            <w:r>
              <w:rPr>
                <w:rFonts w:ascii="Times New Roman"/>
                <w:b/>
                <w:i w:val="false"/>
                <w:color w:val="000000"/>
                <w:sz w:val="20"/>
              </w:rPr>
              <w:t>
Центр народного творчества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Басқалары</w:t>
            </w:r>
            <w:r>
              <w:br/>
            </w:r>
            <w:r>
              <w:rPr>
                <w:rFonts w:ascii="Times New Roman"/>
                <w:b/>
                <w:i w:val="false"/>
                <w:color w:val="000000"/>
                <w:sz w:val="20"/>
              </w:rPr>
              <w:t>
Другие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09"/>
          <w:p>
            <w:pPr>
              <w:spacing w:after="20"/>
              <w:ind w:left="20"/>
              <w:jc w:val="both"/>
            </w:pPr>
            <w:r>
              <w:rPr>
                <w:rFonts w:ascii="Times New Roman"/>
                <w:b w:val="false"/>
                <w:i w:val="false"/>
                <w:color w:val="000000"/>
                <w:sz w:val="20"/>
              </w:rPr>
              <w:t>
А</w:t>
            </w:r>
          </w:p>
          <w:bookmarkEnd w:id="309"/>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10"/>
          <w:p>
            <w:pPr>
              <w:spacing w:after="20"/>
              <w:ind w:left="20"/>
              <w:jc w:val="both"/>
            </w:pPr>
            <w:r>
              <w:rPr>
                <w:rFonts w:ascii="Times New Roman"/>
                <w:b w:val="false"/>
                <w:i w:val="false"/>
                <w:color w:val="000000"/>
                <w:sz w:val="20"/>
              </w:rPr>
              <w:t>
1</w:t>
            </w:r>
          </w:p>
          <w:bookmarkEnd w:id="310"/>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Мәдени-демалыс ұйымдарының саны, барлығы</w:t>
            </w:r>
            <w:r>
              <w:br/>
            </w:r>
            <w:r>
              <w:rPr>
                <w:rFonts w:ascii="Times New Roman"/>
                <w:b w:val="false"/>
                <w:i w:val="false"/>
                <w:color w:val="000000"/>
                <w:sz w:val="20"/>
              </w:rPr>
              <w:t>
Число культурно-досуговых организаций, всего</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11"/>
          <w:p>
            <w:pPr>
              <w:spacing w:after="20"/>
              <w:ind w:left="20"/>
              <w:jc w:val="both"/>
            </w:pPr>
            <w:r>
              <w:rPr>
                <w:rFonts w:ascii="Times New Roman"/>
                <w:b w:val="false"/>
                <w:i w:val="false"/>
                <w:color w:val="000000"/>
                <w:sz w:val="20"/>
              </w:rPr>
              <w:t>
1.1</w:t>
            </w:r>
          </w:p>
          <w:bookmarkEnd w:id="311"/>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ауылдық жерде</w:t>
            </w:r>
            <w:r>
              <w:br/>
            </w:r>
            <w:r>
              <w:rPr>
                <w:rFonts w:ascii="Times New Roman"/>
                <w:b w:val="false"/>
                <w:i w:val="false"/>
                <w:color w:val="000000"/>
                <w:sz w:val="20"/>
              </w:rPr>
              <w:t>
из них – в сельской местности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5" w:id="312"/>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Мәдени-демалыс ұйымдары ғимараттарының (үй-жайларының) саны мен олардың аумағын көрсетіңіз</w:t>
      </w:r>
    </w:p>
    <w:bookmarkEnd w:id="312"/>
    <w:bookmarkStart w:name="z426" w:id="313"/>
    <w:p>
      <w:pPr>
        <w:spacing w:after="0"/>
        <w:ind w:left="0"/>
        <w:jc w:val="both"/>
      </w:pPr>
      <w:r>
        <w:rPr>
          <w:rFonts w:ascii="Times New Roman"/>
          <w:b w:val="false"/>
          <w:i w:val="false"/>
          <w:color w:val="000000"/>
          <w:sz w:val="28"/>
        </w:rPr>
        <w:t>
      Укажите число зданий (помещений) культурно-досуговых организаций и их площадь</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5"/>
        <w:gridCol w:w="4989"/>
        <w:gridCol w:w="1549"/>
        <w:gridCol w:w="2927"/>
      </w:tblGrid>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14"/>
          <w:p>
            <w:pPr>
              <w:spacing w:after="20"/>
              <w:ind w:left="20"/>
              <w:jc w:val="both"/>
            </w:pPr>
            <w:r>
              <w:rPr>
                <w:rFonts w:ascii="Times New Roman"/>
                <w:b w:val="false"/>
                <w:i w:val="false"/>
                <w:color w:val="000000"/>
                <w:sz w:val="20"/>
              </w:rPr>
              <w:t>
А</w:t>
            </w:r>
          </w:p>
          <w:bookmarkEnd w:id="314"/>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15"/>
          <w:p>
            <w:pPr>
              <w:spacing w:after="20"/>
              <w:ind w:left="20"/>
              <w:jc w:val="both"/>
            </w:pPr>
            <w:r>
              <w:rPr>
                <w:rFonts w:ascii="Times New Roman"/>
                <w:b w:val="false"/>
                <w:i w:val="false"/>
                <w:color w:val="000000"/>
                <w:sz w:val="20"/>
              </w:rPr>
              <w:t>
1</w:t>
            </w:r>
          </w:p>
          <w:bookmarkEnd w:id="315"/>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 (үй-жайлар) саны, бірлік</w:t>
            </w:r>
            <w:r>
              <w:br/>
            </w:r>
            <w:r>
              <w:rPr>
                <w:rFonts w:ascii="Times New Roman"/>
                <w:b w:val="false"/>
                <w:i w:val="false"/>
                <w:color w:val="000000"/>
                <w:sz w:val="20"/>
              </w:rPr>
              <w:t>
Число зданий (помещений), единиц</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из них: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16"/>
          <w:p>
            <w:pPr>
              <w:spacing w:after="20"/>
              <w:ind w:left="20"/>
              <w:jc w:val="both"/>
            </w:pPr>
            <w:r>
              <w:rPr>
                <w:rFonts w:ascii="Times New Roman"/>
                <w:b w:val="false"/>
                <w:i w:val="false"/>
                <w:color w:val="000000"/>
                <w:sz w:val="20"/>
              </w:rPr>
              <w:t>
1.1</w:t>
            </w:r>
          </w:p>
          <w:bookmarkEnd w:id="316"/>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в неотапливаемых зданиях (помещениях)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17"/>
          <w:p>
            <w:pPr>
              <w:spacing w:after="20"/>
              <w:ind w:left="20"/>
              <w:jc w:val="both"/>
            </w:pPr>
            <w:r>
              <w:rPr>
                <w:rFonts w:ascii="Times New Roman"/>
                <w:b w:val="false"/>
                <w:i w:val="false"/>
                <w:color w:val="000000"/>
                <w:sz w:val="20"/>
              </w:rPr>
              <w:t>
1.2</w:t>
            </w:r>
          </w:p>
          <w:bookmarkEnd w:id="317"/>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авариялық жағдайдағы</w:t>
            </w:r>
            <w:r>
              <w:br/>
            </w:r>
            <w:r>
              <w:rPr>
                <w:rFonts w:ascii="Times New Roman"/>
                <w:b w:val="false"/>
                <w:i w:val="false"/>
                <w:color w:val="000000"/>
                <w:sz w:val="20"/>
              </w:rPr>
              <w:t>
в аварийном состоянии</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18"/>
          <w:p>
            <w:pPr>
              <w:spacing w:after="20"/>
              <w:ind w:left="20"/>
              <w:jc w:val="both"/>
            </w:pPr>
            <w:r>
              <w:rPr>
                <w:rFonts w:ascii="Times New Roman"/>
                <w:b w:val="false"/>
                <w:i w:val="false"/>
                <w:color w:val="000000"/>
                <w:sz w:val="20"/>
              </w:rPr>
              <w:t>
1.3</w:t>
            </w:r>
          </w:p>
          <w:bookmarkEnd w:id="318"/>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жөндеуді қажет ететін</w:t>
            </w:r>
            <w:r>
              <w:br/>
            </w:r>
            <w:r>
              <w:rPr>
                <w:rFonts w:ascii="Times New Roman"/>
                <w:b w:val="false"/>
                <w:i w:val="false"/>
                <w:color w:val="000000"/>
                <w:sz w:val="20"/>
              </w:rPr>
              <w:t>
требует капитального ремонта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19"/>
          <w:p>
            <w:pPr>
              <w:spacing w:after="20"/>
              <w:ind w:left="20"/>
              <w:jc w:val="both"/>
            </w:pPr>
            <w:r>
              <w:rPr>
                <w:rFonts w:ascii="Times New Roman"/>
                <w:b w:val="false"/>
                <w:i w:val="false"/>
                <w:color w:val="000000"/>
                <w:sz w:val="20"/>
              </w:rPr>
              <w:t>
2</w:t>
            </w:r>
          </w:p>
          <w:bookmarkEnd w:id="319"/>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Ғимараттардың (үй-жайлардың) жалпы аумағы, шаршы метр</w:t>
            </w:r>
            <w:r>
              <w:br/>
            </w:r>
            <w:r>
              <w:rPr>
                <w:rFonts w:ascii="Times New Roman"/>
                <w:b w:val="false"/>
                <w:i w:val="false"/>
                <w:color w:val="000000"/>
                <w:sz w:val="20"/>
              </w:rPr>
              <w:t>
Общая площадь зданий (помещений), квадратных метров</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20"/>
          <w:p>
            <w:pPr>
              <w:spacing w:after="20"/>
              <w:ind w:left="20"/>
              <w:jc w:val="both"/>
            </w:pPr>
            <w:r>
              <w:rPr>
                <w:rFonts w:ascii="Times New Roman"/>
                <w:b w:val="false"/>
                <w:i w:val="false"/>
                <w:color w:val="000000"/>
                <w:sz w:val="20"/>
              </w:rPr>
              <w:t>
3</w:t>
            </w:r>
          </w:p>
          <w:bookmarkEnd w:id="320"/>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Көрермендер залдарындағы орындар саны</w:t>
            </w:r>
            <w:r>
              <w:rPr>
                <w:rFonts w:ascii="Times New Roman"/>
                <w:b/>
                <w:i w:val="false"/>
                <w:color w:val="000000"/>
                <w:sz w:val="20"/>
              </w:rPr>
              <w:t>, бірлік</w:t>
            </w:r>
            <w:r>
              <w:br/>
            </w:r>
            <w:r>
              <w:rPr>
                <w:rFonts w:ascii="Times New Roman"/>
                <w:b w:val="false"/>
                <w:i w:val="false"/>
                <w:color w:val="000000"/>
                <w:sz w:val="20"/>
              </w:rPr>
              <w:t>
Число мест в зрительных залах, единиц</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9" w:id="321"/>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Мәдени-демалыс ұйымдары қызметтерінің негізгі сипаттамаларын қөрсетіңіз</w:t>
      </w:r>
    </w:p>
    <w:bookmarkEnd w:id="321"/>
    <w:bookmarkStart w:name="z440" w:id="322"/>
    <w:p>
      <w:pPr>
        <w:spacing w:after="0"/>
        <w:ind w:left="0"/>
        <w:jc w:val="both"/>
      </w:pPr>
      <w:r>
        <w:rPr>
          <w:rFonts w:ascii="Times New Roman"/>
          <w:b w:val="false"/>
          <w:i w:val="false"/>
          <w:color w:val="000000"/>
          <w:sz w:val="28"/>
        </w:rPr>
        <w:t>
      Укажите основные характеристики деятельности культурно-досуговых организаций</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9"/>
        <w:gridCol w:w="5248"/>
        <w:gridCol w:w="1210"/>
        <w:gridCol w:w="2623"/>
      </w:tblGrid>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жерлерлде</w:t>
            </w:r>
            <w:r>
              <w:br/>
            </w:r>
            <w:r>
              <w:rPr>
                <w:rFonts w:ascii="Times New Roman"/>
                <w:b/>
                <w:i w:val="false"/>
                <w:color w:val="000000"/>
                <w:sz w:val="20"/>
              </w:rPr>
              <w:t>
Из них – в сельской местности
</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23"/>
          <w:p>
            <w:pPr>
              <w:spacing w:after="20"/>
              <w:ind w:left="20"/>
              <w:jc w:val="both"/>
            </w:pPr>
            <w:r>
              <w:rPr>
                <w:rFonts w:ascii="Times New Roman"/>
                <w:b w:val="false"/>
                <w:i w:val="false"/>
                <w:color w:val="000000"/>
                <w:sz w:val="20"/>
              </w:rPr>
              <w:t>
А</w:t>
            </w:r>
          </w:p>
          <w:bookmarkEnd w:id="323"/>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24"/>
          <w:p>
            <w:pPr>
              <w:spacing w:after="20"/>
              <w:ind w:left="20"/>
              <w:jc w:val="both"/>
            </w:pPr>
            <w:r>
              <w:rPr>
                <w:rFonts w:ascii="Times New Roman"/>
                <w:b w:val="false"/>
                <w:i w:val="false"/>
                <w:color w:val="000000"/>
                <w:sz w:val="20"/>
              </w:rPr>
              <w:t>
1</w:t>
            </w:r>
          </w:p>
          <w:bookmarkEnd w:id="324"/>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Өткізілген мәдени-бұқаралық іс-шаралар саны, бірлік </w:t>
            </w:r>
            <w:r>
              <w:br/>
            </w:r>
            <w:r>
              <w:rPr>
                <w:rFonts w:ascii="Times New Roman"/>
                <w:b w:val="false"/>
                <w:i w:val="false"/>
                <w:color w:val="000000"/>
                <w:sz w:val="20"/>
              </w:rPr>
              <w:t>
Число проведенных культурно-массовых мероприятий, единиц</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25"/>
          <w:p>
            <w:pPr>
              <w:spacing w:after="20"/>
              <w:ind w:left="20"/>
              <w:jc w:val="both"/>
            </w:pPr>
            <w:r>
              <w:rPr>
                <w:rFonts w:ascii="Times New Roman"/>
                <w:b w:val="false"/>
                <w:i w:val="false"/>
                <w:color w:val="000000"/>
                <w:sz w:val="20"/>
              </w:rPr>
              <w:t>
1.1</w:t>
            </w:r>
          </w:p>
          <w:bookmarkEnd w:id="325"/>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 балаларға арналған </w:t>
            </w:r>
            <w:r>
              <w:br/>
            </w:r>
            <w:r>
              <w:rPr>
                <w:rFonts w:ascii="Times New Roman"/>
                <w:b w:val="false"/>
                <w:i w:val="false"/>
                <w:color w:val="000000"/>
                <w:sz w:val="20"/>
              </w:rPr>
              <w:t>
из них – для детей</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26"/>
          <w:p>
            <w:pPr>
              <w:spacing w:after="20"/>
              <w:ind w:left="20"/>
              <w:jc w:val="both"/>
            </w:pPr>
            <w:r>
              <w:rPr>
                <w:rFonts w:ascii="Times New Roman"/>
                <w:b w:val="false"/>
                <w:i w:val="false"/>
                <w:color w:val="000000"/>
                <w:sz w:val="20"/>
              </w:rPr>
              <w:t>
2</w:t>
            </w:r>
          </w:p>
          <w:bookmarkEnd w:id="326"/>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іс-шараларға келген көрермендердің саны, адам</w:t>
            </w:r>
            <w:r>
              <w:br/>
            </w:r>
            <w:r>
              <w:rPr>
                <w:rFonts w:ascii="Times New Roman"/>
                <w:b w:val="false"/>
                <w:i w:val="false"/>
                <w:color w:val="000000"/>
                <w:sz w:val="20"/>
              </w:rPr>
              <w:t>
Число зрителей на проведенных мероприятиях, человек</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27"/>
          <w:p>
            <w:pPr>
              <w:spacing w:after="20"/>
              <w:ind w:left="20"/>
              <w:jc w:val="both"/>
            </w:pPr>
            <w:r>
              <w:rPr>
                <w:rFonts w:ascii="Times New Roman"/>
                <w:b w:val="false"/>
                <w:i w:val="false"/>
                <w:color w:val="000000"/>
                <w:sz w:val="20"/>
              </w:rPr>
              <w:t>
2.1</w:t>
            </w:r>
          </w:p>
          <w:bookmarkEnd w:id="327"/>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 балалар </w:t>
            </w:r>
            <w:r>
              <w:br/>
            </w:r>
            <w:r>
              <w:rPr>
                <w:rFonts w:ascii="Times New Roman"/>
                <w:b w:val="false"/>
                <w:i w:val="false"/>
                <w:color w:val="000000"/>
                <w:sz w:val="20"/>
              </w:rPr>
              <w:t>
из них – детей</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28"/>
          <w:p>
            <w:pPr>
              <w:spacing w:after="20"/>
              <w:ind w:left="20"/>
              <w:jc w:val="both"/>
            </w:pPr>
            <w:r>
              <w:rPr>
                <w:rFonts w:ascii="Times New Roman"/>
                <w:b w:val="false"/>
                <w:i w:val="false"/>
                <w:color w:val="000000"/>
                <w:sz w:val="20"/>
              </w:rPr>
              <w:t>
3</w:t>
            </w:r>
          </w:p>
          <w:bookmarkEnd w:id="328"/>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Мәдени-демалыс құралымдарының саны, бірлік</w:t>
            </w:r>
            <w:r>
              <w:br/>
            </w:r>
            <w:r>
              <w:rPr>
                <w:rFonts w:ascii="Times New Roman"/>
                <w:b w:val="false"/>
                <w:i w:val="false"/>
                <w:color w:val="000000"/>
                <w:sz w:val="20"/>
              </w:rPr>
              <w:t>
Число культурно-досуговых формирований, единиц</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29"/>
          <w:p>
            <w:pPr>
              <w:spacing w:after="20"/>
              <w:ind w:left="20"/>
              <w:jc w:val="both"/>
            </w:pPr>
            <w:r>
              <w:rPr>
                <w:rFonts w:ascii="Times New Roman"/>
                <w:b w:val="false"/>
                <w:i w:val="false"/>
                <w:color w:val="000000"/>
                <w:sz w:val="20"/>
              </w:rPr>
              <w:t>
3.1</w:t>
            </w:r>
          </w:p>
          <w:bookmarkEnd w:id="329"/>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үйірмелер, қолданбалы шығармашылық және қолданбалы білім курстары, әуесқой бірлестіктер мен мүдделер бойынша клубтар </w:t>
            </w:r>
            <w:r>
              <w:br/>
            </w:r>
            <w:r>
              <w:rPr>
                <w:rFonts w:ascii="Times New Roman"/>
                <w:b w:val="false"/>
                <w:i w:val="false"/>
                <w:color w:val="000000"/>
                <w:sz w:val="20"/>
              </w:rPr>
              <w:t>
кружки, курсы прикладного творчества и прикладных знаний, любительских объединений и клубы по интересам</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30"/>
          <w:p>
            <w:pPr>
              <w:spacing w:after="20"/>
              <w:ind w:left="20"/>
              <w:jc w:val="both"/>
            </w:pPr>
            <w:r>
              <w:rPr>
                <w:rFonts w:ascii="Times New Roman"/>
                <w:b w:val="false"/>
                <w:i w:val="false"/>
                <w:color w:val="000000"/>
                <w:sz w:val="20"/>
              </w:rPr>
              <w:t>
3.1.1</w:t>
            </w:r>
          </w:p>
          <w:bookmarkEnd w:id="330"/>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балаларға арналған</w:t>
            </w:r>
            <w:r>
              <w:br/>
            </w:r>
            <w:r>
              <w:rPr>
                <w:rFonts w:ascii="Times New Roman"/>
                <w:b w:val="false"/>
                <w:i w:val="false"/>
                <w:color w:val="000000"/>
                <w:sz w:val="20"/>
              </w:rPr>
              <w:t>
из них – для детей</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31"/>
          <w:p>
            <w:pPr>
              <w:spacing w:after="20"/>
              <w:ind w:left="20"/>
              <w:jc w:val="both"/>
            </w:pPr>
            <w:r>
              <w:rPr>
                <w:rFonts w:ascii="Times New Roman"/>
                <w:b w:val="false"/>
                <w:i w:val="false"/>
                <w:color w:val="000000"/>
                <w:sz w:val="20"/>
              </w:rPr>
              <w:t>
3.2</w:t>
            </w:r>
          </w:p>
          <w:bookmarkEnd w:id="331"/>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көркемөнерпаздар шығармашылығы ұжымдары</w:t>
            </w:r>
            <w:r>
              <w:br/>
            </w:r>
            <w:r>
              <w:rPr>
                <w:rFonts w:ascii="Times New Roman"/>
                <w:b w:val="false"/>
                <w:i w:val="false"/>
                <w:color w:val="000000"/>
                <w:sz w:val="20"/>
              </w:rPr>
              <w:t>
коллективы самодеятельного творчества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32"/>
          <w:p>
            <w:pPr>
              <w:spacing w:after="20"/>
              <w:ind w:left="20"/>
              <w:jc w:val="both"/>
            </w:pPr>
            <w:r>
              <w:rPr>
                <w:rFonts w:ascii="Times New Roman"/>
                <w:b w:val="false"/>
                <w:i w:val="false"/>
                <w:color w:val="000000"/>
                <w:sz w:val="20"/>
              </w:rPr>
              <w:t>
3.2.1</w:t>
            </w:r>
          </w:p>
          <w:bookmarkEnd w:id="332"/>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балалар</w:t>
            </w:r>
            <w:r>
              <w:br/>
            </w:r>
            <w:r>
              <w:rPr>
                <w:rFonts w:ascii="Times New Roman"/>
                <w:b w:val="false"/>
                <w:i w:val="false"/>
                <w:color w:val="000000"/>
                <w:sz w:val="20"/>
              </w:rPr>
              <w:t>
из них – детских</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33"/>
          <w:p>
            <w:pPr>
              <w:spacing w:after="20"/>
              <w:ind w:left="20"/>
              <w:jc w:val="both"/>
            </w:pPr>
            <w:r>
              <w:rPr>
                <w:rFonts w:ascii="Times New Roman"/>
                <w:b w:val="false"/>
                <w:i w:val="false"/>
                <w:color w:val="000000"/>
                <w:sz w:val="20"/>
              </w:rPr>
              <w:t>
4</w:t>
            </w:r>
          </w:p>
          <w:bookmarkEnd w:id="333"/>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Мәдени-демалыс құралымдары</w:t>
            </w:r>
            <w:r>
              <w:rPr>
                <w:rFonts w:ascii="Times New Roman"/>
                <w:b w:val="false"/>
                <w:i w:val="false"/>
                <w:color w:val="000000"/>
                <w:sz w:val="20"/>
              </w:rPr>
              <w:t xml:space="preserve"> </w:t>
            </w:r>
            <w:r>
              <w:rPr>
                <w:rFonts w:ascii="Times New Roman"/>
                <w:b/>
                <w:i w:val="false"/>
                <w:color w:val="000000"/>
                <w:sz w:val="20"/>
              </w:rPr>
              <w:t>қатысушыларының саны, адам</w:t>
            </w:r>
            <w:r>
              <w:br/>
            </w:r>
            <w:r>
              <w:rPr>
                <w:rFonts w:ascii="Times New Roman"/>
                <w:b w:val="false"/>
                <w:i w:val="false"/>
                <w:color w:val="000000"/>
                <w:sz w:val="20"/>
              </w:rPr>
              <w:t>
Число участников культурно-досуговых формирований, человек</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в том числе:</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34"/>
          <w:p>
            <w:pPr>
              <w:spacing w:after="20"/>
              <w:ind w:left="20"/>
              <w:jc w:val="both"/>
            </w:pPr>
            <w:r>
              <w:rPr>
                <w:rFonts w:ascii="Times New Roman"/>
                <w:b w:val="false"/>
                <w:i w:val="false"/>
                <w:color w:val="000000"/>
                <w:sz w:val="20"/>
              </w:rPr>
              <w:t>
4.1</w:t>
            </w:r>
          </w:p>
          <w:bookmarkEnd w:id="334"/>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үйірмелер, қолданбалы шығармашылық және қолданбалы білім курстары,</w:t>
            </w:r>
            <w:r>
              <w:br/>
            </w:r>
            <w:r>
              <w:rPr>
                <w:rFonts w:ascii="Times New Roman"/>
                <w:b w:val="false"/>
                <w:i w:val="false"/>
                <w:color w:val="000000"/>
                <w:sz w:val="20"/>
              </w:rPr>
              <w:t>
</w:t>
            </w:r>
            <w:r>
              <w:rPr>
                <w:rFonts w:ascii="Times New Roman"/>
                <w:b/>
                <w:i w:val="false"/>
                <w:color w:val="000000"/>
                <w:sz w:val="20"/>
              </w:rPr>
              <w:t xml:space="preserve">әуесқой бірлестіктер мен мүдделер бойынша клубтар </w:t>
            </w:r>
            <w:r>
              <w:br/>
            </w:r>
            <w:r>
              <w:rPr>
                <w:rFonts w:ascii="Times New Roman"/>
                <w:b w:val="false"/>
                <w:i w:val="false"/>
                <w:color w:val="000000"/>
                <w:sz w:val="20"/>
              </w:rPr>
              <w:t>
кружков, курсов прикладного творчества и прикладных знаний, любительских объединений и клубы по интересам</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35"/>
          <w:p>
            <w:pPr>
              <w:spacing w:after="20"/>
              <w:ind w:left="20"/>
              <w:jc w:val="both"/>
            </w:pPr>
            <w:r>
              <w:rPr>
                <w:rFonts w:ascii="Times New Roman"/>
                <w:b w:val="false"/>
                <w:i w:val="false"/>
                <w:color w:val="000000"/>
                <w:sz w:val="20"/>
              </w:rPr>
              <w:t>
4.1.1</w:t>
            </w:r>
          </w:p>
          <w:bookmarkEnd w:id="335"/>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 балалар </w:t>
            </w:r>
            <w:r>
              <w:br/>
            </w:r>
            <w:r>
              <w:rPr>
                <w:rFonts w:ascii="Times New Roman"/>
                <w:b w:val="false"/>
                <w:i w:val="false"/>
                <w:color w:val="000000"/>
                <w:sz w:val="20"/>
              </w:rPr>
              <w:t>
из них – детей</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36"/>
          <w:p>
            <w:pPr>
              <w:spacing w:after="20"/>
              <w:ind w:left="20"/>
              <w:jc w:val="both"/>
            </w:pPr>
            <w:r>
              <w:rPr>
                <w:rFonts w:ascii="Times New Roman"/>
                <w:b w:val="false"/>
                <w:i w:val="false"/>
                <w:color w:val="000000"/>
                <w:sz w:val="20"/>
              </w:rPr>
              <w:t>
4.2</w:t>
            </w:r>
          </w:p>
          <w:bookmarkEnd w:id="336"/>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көркемөнерпаздар шығармашылығы ұжымдарының </w:t>
            </w:r>
            <w:r>
              <w:br/>
            </w:r>
            <w:r>
              <w:rPr>
                <w:rFonts w:ascii="Times New Roman"/>
                <w:b w:val="false"/>
                <w:i w:val="false"/>
                <w:color w:val="000000"/>
                <w:sz w:val="20"/>
              </w:rPr>
              <w:t>
коллективов самодеятельного творчества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37"/>
          <w:p>
            <w:pPr>
              <w:spacing w:after="20"/>
              <w:ind w:left="20"/>
              <w:jc w:val="both"/>
            </w:pPr>
            <w:r>
              <w:rPr>
                <w:rFonts w:ascii="Times New Roman"/>
                <w:b w:val="false"/>
                <w:i w:val="false"/>
                <w:color w:val="000000"/>
                <w:sz w:val="20"/>
              </w:rPr>
              <w:t>
4.2.1</w:t>
            </w:r>
          </w:p>
          <w:bookmarkEnd w:id="337"/>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 балалар </w:t>
            </w:r>
            <w:r>
              <w:br/>
            </w:r>
            <w:r>
              <w:rPr>
                <w:rFonts w:ascii="Times New Roman"/>
                <w:b w:val="false"/>
                <w:i w:val="false"/>
                <w:color w:val="000000"/>
                <w:sz w:val="20"/>
              </w:rPr>
              <w:t>
из них – детей</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2" w:id="338"/>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Жанрлар бойынша көркемөнерпаздар шығармашылығы ұжымдарының санын көрсетіңіз, бірлік</w:t>
      </w:r>
    </w:p>
    <w:bookmarkEnd w:id="338"/>
    <w:bookmarkStart w:name="z463" w:id="339"/>
    <w:p>
      <w:pPr>
        <w:spacing w:after="0"/>
        <w:ind w:left="0"/>
        <w:jc w:val="both"/>
      </w:pPr>
      <w:r>
        <w:rPr>
          <w:rFonts w:ascii="Times New Roman"/>
          <w:b w:val="false"/>
          <w:i w:val="false"/>
          <w:color w:val="000000"/>
          <w:sz w:val="28"/>
        </w:rPr>
        <w:t>
      Укажите число коллективов самодеятельного творчества по жанрам, единиц</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2546"/>
        <w:gridCol w:w="1582"/>
        <w:gridCol w:w="3426"/>
        <w:gridCol w:w="1582"/>
        <w:gridCol w:w="1583"/>
      </w:tblGrid>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Ұжымдар саны</w:t>
            </w:r>
            <w:r>
              <w:br/>
            </w:r>
            <w:r>
              <w:rPr>
                <w:rFonts w:ascii="Times New Roman"/>
                <w:b/>
                <w:i w:val="false"/>
                <w:color w:val="000000"/>
                <w:sz w:val="20"/>
              </w:rPr>
              <w:t>
Число коллективов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жерлерде</w:t>
            </w:r>
            <w:r>
              <w:br/>
            </w:r>
            <w:r>
              <w:rPr>
                <w:rFonts w:ascii="Times New Roman"/>
                <w:b/>
                <w:i w:val="false"/>
                <w:color w:val="000000"/>
                <w:sz w:val="20"/>
              </w:rPr>
              <w:t>
Из них – в сельской местности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балалар</w:t>
            </w:r>
            <w:r>
              <w:br/>
            </w:r>
            <w:r>
              <w:rPr>
                <w:rFonts w:ascii="Times New Roman"/>
                <w:b/>
                <w:i w:val="false"/>
                <w:color w:val="000000"/>
                <w:sz w:val="20"/>
              </w:rPr>
              <w:t>
из них – детских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балалар</w:t>
            </w:r>
            <w:r>
              <w:br/>
            </w:r>
            <w:r>
              <w:rPr>
                <w:rFonts w:ascii="Times New Roman"/>
                <w:b/>
                <w:i w:val="false"/>
                <w:color w:val="000000"/>
                <w:sz w:val="20"/>
              </w:rPr>
              <w:t>
из них – детских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40"/>
          <w:p>
            <w:pPr>
              <w:spacing w:after="20"/>
              <w:ind w:left="20"/>
              <w:jc w:val="both"/>
            </w:pPr>
            <w:r>
              <w:rPr>
                <w:rFonts w:ascii="Times New Roman"/>
                <w:b w:val="false"/>
                <w:i w:val="false"/>
                <w:color w:val="000000"/>
                <w:sz w:val="20"/>
              </w:rPr>
              <w:t>
А</w:t>
            </w:r>
          </w:p>
          <w:bookmarkEnd w:id="340"/>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41"/>
          <w:p>
            <w:pPr>
              <w:spacing w:after="20"/>
              <w:ind w:left="20"/>
              <w:jc w:val="both"/>
            </w:pPr>
            <w:r>
              <w:rPr>
                <w:rFonts w:ascii="Times New Roman"/>
                <w:b w:val="false"/>
                <w:i w:val="false"/>
                <w:color w:val="000000"/>
                <w:sz w:val="20"/>
              </w:rPr>
              <w:t>
1</w:t>
            </w:r>
          </w:p>
          <w:bookmarkEnd w:id="341"/>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Хор және вокал</w:t>
            </w:r>
            <w:r>
              <w:br/>
            </w:r>
            <w:r>
              <w:rPr>
                <w:rFonts w:ascii="Times New Roman"/>
                <w:b w:val="false"/>
                <w:i w:val="false"/>
                <w:color w:val="000000"/>
                <w:sz w:val="20"/>
              </w:rPr>
              <w:t>
Хоровые и вокальные</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42"/>
          <w:p>
            <w:pPr>
              <w:spacing w:after="20"/>
              <w:ind w:left="20"/>
              <w:jc w:val="both"/>
            </w:pPr>
            <w:r>
              <w:rPr>
                <w:rFonts w:ascii="Times New Roman"/>
                <w:b w:val="false"/>
                <w:i w:val="false"/>
                <w:color w:val="000000"/>
                <w:sz w:val="20"/>
              </w:rPr>
              <w:t>
2</w:t>
            </w:r>
          </w:p>
          <w:bookmarkEnd w:id="342"/>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н және би ансамбльдері</w:t>
            </w:r>
            <w:r>
              <w:br/>
            </w:r>
            <w:r>
              <w:rPr>
                <w:rFonts w:ascii="Times New Roman"/>
                <w:b w:val="false"/>
                <w:i w:val="false"/>
                <w:color w:val="000000"/>
                <w:sz w:val="20"/>
              </w:rPr>
              <w:t>
Ансамбли песни и танца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43"/>
          <w:p>
            <w:pPr>
              <w:spacing w:after="20"/>
              <w:ind w:left="20"/>
              <w:jc w:val="both"/>
            </w:pPr>
            <w:r>
              <w:rPr>
                <w:rFonts w:ascii="Times New Roman"/>
                <w:b w:val="false"/>
                <w:i w:val="false"/>
                <w:color w:val="000000"/>
                <w:sz w:val="20"/>
              </w:rPr>
              <w:t>
3</w:t>
            </w:r>
          </w:p>
          <w:bookmarkEnd w:id="343"/>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r>
              <w:rPr>
                <w:rFonts w:ascii="Times New Roman"/>
                <w:b/>
                <w:i w:val="false"/>
                <w:color w:val="000000"/>
                <w:sz w:val="20"/>
              </w:rPr>
              <w:t>ольклорлық</w:t>
            </w:r>
            <w:r>
              <w:br/>
            </w:r>
            <w:r>
              <w:rPr>
                <w:rFonts w:ascii="Times New Roman"/>
                <w:b w:val="false"/>
                <w:i w:val="false"/>
                <w:color w:val="000000"/>
                <w:sz w:val="20"/>
              </w:rPr>
              <w:t>
Фольклорные</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44"/>
          <w:p>
            <w:pPr>
              <w:spacing w:after="20"/>
              <w:ind w:left="20"/>
              <w:jc w:val="both"/>
            </w:pPr>
            <w:r>
              <w:rPr>
                <w:rFonts w:ascii="Times New Roman"/>
                <w:b w:val="false"/>
                <w:i w:val="false"/>
                <w:color w:val="000000"/>
                <w:sz w:val="20"/>
              </w:rPr>
              <w:t>
4</w:t>
            </w:r>
          </w:p>
          <w:bookmarkEnd w:id="344"/>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w:t>
            </w:r>
            <w:r>
              <w:rPr>
                <w:rFonts w:ascii="Times New Roman"/>
                <w:b/>
                <w:i w:val="false"/>
                <w:color w:val="000000"/>
                <w:sz w:val="20"/>
              </w:rPr>
              <w:t>тбасы ансамбльдері</w:t>
            </w:r>
            <w:r>
              <w:br/>
            </w:r>
            <w:r>
              <w:rPr>
                <w:rFonts w:ascii="Times New Roman"/>
                <w:b w:val="false"/>
                <w:i w:val="false"/>
                <w:color w:val="000000"/>
                <w:sz w:val="20"/>
              </w:rPr>
              <w:t>
Семейные ансамбли</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45"/>
          <w:p>
            <w:pPr>
              <w:spacing w:after="20"/>
              <w:ind w:left="20"/>
              <w:jc w:val="both"/>
            </w:pPr>
            <w:r>
              <w:rPr>
                <w:rFonts w:ascii="Times New Roman"/>
                <w:b w:val="false"/>
                <w:i w:val="false"/>
                <w:color w:val="000000"/>
                <w:sz w:val="20"/>
              </w:rPr>
              <w:t>
5</w:t>
            </w:r>
          </w:p>
          <w:bookmarkEnd w:id="345"/>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r>
              <w:rPr>
                <w:rFonts w:ascii="Times New Roman"/>
                <w:b/>
                <w:i w:val="false"/>
                <w:color w:val="000000"/>
                <w:sz w:val="20"/>
              </w:rPr>
              <w:t>алық аспаптар оркестрлері</w:t>
            </w:r>
            <w:r>
              <w:br/>
            </w:r>
            <w:r>
              <w:rPr>
                <w:rFonts w:ascii="Times New Roman"/>
                <w:b w:val="false"/>
                <w:i w:val="false"/>
                <w:color w:val="000000"/>
                <w:sz w:val="20"/>
              </w:rPr>
              <w:t>
Оркестры народных инструментов</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46"/>
          <w:p>
            <w:pPr>
              <w:spacing w:after="20"/>
              <w:ind w:left="20"/>
              <w:jc w:val="both"/>
            </w:pPr>
            <w:r>
              <w:rPr>
                <w:rFonts w:ascii="Times New Roman"/>
                <w:b w:val="false"/>
                <w:i w:val="false"/>
                <w:color w:val="000000"/>
                <w:sz w:val="20"/>
              </w:rPr>
              <w:t>
6</w:t>
            </w:r>
          </w:p>
          <w:bookmarkEnd w:id="346"/>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r>
              <w:rPr>
                <w:rFonts w:ascii="Times New Roman"/>
                <w:b/>
                <w:i w:val="false"/>
                <w:color w:val="000000"/>
                <w:sz w:val="20"/>
              </w:rPr>
              <w:t>ореографиялық</w:t>
            </w:r>
            <w:r>
              <w:br/>
            </w:r>
            <w:r>
              <w:rPr>
                <w:rFonts w:ascii="Times New Roman"/>
                <w:b w:val="false"/>
                <w:i w:val="false"/>
                <w:color w:val="000000"/>
                <w:sz w:val="20"/>
              </w:rPr>
              <w:t>
Хореографические</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47"/>
          <w:p>
            <w:pPr>
              <w:spacing w:after="20"/>
              <w:ind w:left="20"/>
              <w:jc w:val="both"/>
            </w:pPr>
            <w:r>
              <w:rPr>
                <w:rFonts w:ascii="Times New Roman"/>
                <w:b w:val="false"/>
                <w:i w:val="false"/>
                <w:color w:val="000000"/>
                <w:sz w:val="20"/>
              </w:rPr>
              <w:t>
7</w:t>
            </w:r>
          </w:p>
          <w:bookmarkEnd w:id="347"/>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рамалық</w:t>
            </w:r>
            <w:r>
              <w:br/>
            </w:r>
            <w:r>
              <w:rPr>
                <w:rFonts w:ascii="Times New Roman"/>
                <w:b w:val="false"/>
                <w:i w:val="false"/>
                <w:color w:val="000000"/>
                <w:sz w:val="20"/>
              </w:rPr>
              <w:t>
Драматические</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48"/>
          <w:p>
            <w:pPr>
              <w:spacing w:after="20"/>
              <w:ind w:left="20"/>
              <w:jc w:val="both"/>
            </w:pPr>
            <w:r>
              <w:rPr>
                <w:rFonts w:ascii="Times New Roman"/>
                <w:b w:val="false"/>
                <w:i w:val="false"/>
                <w:color w:val="000000"/>
                <w:sz w:val="20"/>
              </w:rPr>
              <w:t>
8</w:t>
            </w:r>
          </w:p>
          <w:bookmarkEnd w:id="348"/>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w:t>
            </w:r>
            <w:r>
              <w:rPr>
                <w:rFonts w:ascii="Times New Roman"/>
                <w:b/>
                <w:i w:val="false"/>
                <w:color w:val="000000"/>
                <w:sz w:val="20"/>
              </w:rPr>
              <w:t>страдалық</w:t>
            </w:r>
            <w:r>
              <w:br/>
            </w:r>
            <w:r>
              <w:rPr>
                <w:rFonts w:ascii="Times New Roman"/>
                <w:b w:val="false"/>
                <w:i w:val="false"/>
                <w:color w:val="000000"/>
                <w:sz w:val="20"/>
              </w:rPr>
              <w:t>
Эстрадные</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49"/>
          <w:p>
            <w:pPr>
              <w:spacing w:after="20"/>
              <w:ind w:left="20"/>
              <w:jc w:val="both"/>
            </w:pPr>
            <w:r>
              <w:rPr>
                <w:rFonts w:ascii="Times New Roman"/>
                <w:b w:val="false"/>
                <w:i w:val="false"/>
                <w:color w:val="000000"/>
                <w:sz w:val="20"/>
              </w:rPr>
              <w:t>
9</w:t>
            </w:r>
          </w:p>
          <w:bookmarkEnd w:id="349"/>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Өзгелері</w:t>
            </w:r>
            <w:r>
              <w:br/>
            </w:r>
            <w:r>
              <w:rPr>
                <w:rFonts w:ascii="Times New Roman"/>
                <w:b w:val="false"/>
                <w:i w:val="false"/>
                <w:color w:val="000000"/>
                <w:sz w:val="20"/>
              </w:rPr>
              <w:t>
Прочие</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9" w:id="350"/>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Жанрлар бойынша көркемөнерпаздар шығармашылығы ұжымдары қатысушыларының санын көрсетіңіз, адам</w:t>
      </w:r>
    </w:p>
    <w:bookmarkEnd w:id="350"/>
    <w:bookmarkStart w:name="z480" w:id="351"/>
    <w:p>
      <w:pPr>
        <w:spacing w:after="0"/>
        <w:ind w:left="0"/>
        <w:jc w:val="both"/>
      </w:pPr>
      <w:r>
        <w:rPr>
          <w:rFonts w:ascii="Times New Roman"/>
          <w:b w:val="false"/>
          <w:i w:val="false"/>
          <w:color w:val="000000"/>
          <w:sz w:val="28"/>
        </w:rPr>
        <w:t>
      Укажите число участников коллективов самодеятельного творчества по жанрам, человек</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2546"/>
        <w:gridCol w:w="1582"/>
        <w:gridCol w:w="3426"/>
        <w:gridCol w:w="1582"/>
        <w:gridCol w:w="1583"/>
      </w:tblGrid>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Қатысушылар саны</w:t>
            </w:r>
            <w:r>
              <w:br/>
            </w:r>
            <w:r>
              <w:rPr>
                <w:rFonts w:ascii="Times New Roman"/>
                <w:b/>
                <w:i w:val="false"/>
                <w:color w:val="000000"/>
                <w:sz w:val="20"/>
              </w:rPr>
              <w:t>
Число участников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жерлерде</w:t>
            </w:r>
            <w:r>
              <w:br/>
            </w:r>
            <w:r>
              <w:rPr>
                <w:rFonts w:ascii="Times New Roman"/>
                <w:b/>
                <w:i w:val="false"/>
                <w:color w:val="000000"/>
                <w:sz w:val="20"/>
              </w:rPr>
              <w:t>
Из них – в сельской местности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балалар</w:t>
            </w:r>
            <w:r>
              <w:br/>
            </w:r>
            <w:r>
              <w:rPr>
                <w:rFonts w:ascii="Times New Roman"/>
                <w:b/>
                <w:i w:val="false"/>
                <w:color w:val="000000"/>
                <w:sz w:val="20"/>
              </w:rPr>
              <w:t>
из них – детей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балалар</w:t>
            </w:r>
            <w:r>
              <w:br/>
            </w:r>
            <w:r>
              <w:rPr>
                <w:rFonts w:ascii="Times New Roman"/>
                <w:b/>
                <w:i w:val="false"/>
                <w:color w:val="000000"/>
                <w:sz w:val="20"/>
              </w:rPr>
              <w:t>
из них – детей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52"/>
          <w:p>
            <w:pPr>
              <w:spacing w:after="20"/>
              <w:ind w:left="20"/>
              <w:jc w:val="both"/>
            </w:pPr>
            <w:r>
              <w:rPr>
                <w:rFonts w:ascii="Times New Roman"/>
                <w:b w:val="false"/>
                <w:i w:val="false"/>
                <w:color w:val="000000"/>
                <w:sz w:val="20"/>
              </w:rPr>
              <w:t>
А</w:t>
            </w:r>
          </w:p>
          <w:bookmarkEnd w:id="352"/>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53"/>
          <w:p>
            <w:pPr>
              <w:spacing w:after="20"/>
              <w:ind w:left="20"/>
              <w:jc w:val="both"/>
            </w:pPr>
            <w:r>
              <w:rPr>
                <w:rFonts w:ascii="Times New Roman"/>
                <w:b w:val="false"/>
                <w:i w:val="false"/>
                <w:color w:val="000000"/>
                <w:sz w:val="20"/>
              </w:rPr>
              <w:t>
1</w:t>
            </w:r>
          </w:p>
          <w:bookmarkEnd w:id="353"/>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Хор және вокал</w:t>
            </w:r>
            <w:r>
              <w:br/>
            </w:r>
            <w:r>
              <w:rPr>
                <w:rFonts w:ascii="Times New Roman"/>
                <w:b w:val="false"/>
                <w:i w:val="false"/>
                <w:color w:val="000000"/>
                <w:sz w:val="20"/>
              </w:rPr>
              <w:t>
Хоровые и вокальные</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54"/>
          <w:p>
            <w:pPr>
              <w:spacing w:after="20"/>
              <w:ind w:left="20"/>
              <w:jc w:val="both"/>
            </w:pPr>
            <w:r>
              <w:rPr>
                <w:rFonts w:ascii="Times New Roman"/>
                <w:b w:val="false"/>
                <w:i w:val="false"/>
                <w:color w:val="000000"/>
                <w:sz w:val="20"/>
              </w:rPr>
              <w:t>
2</w:t>
            </w:r>
          </w:p>
          <w:bookmarkEnd w:id="354"/>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н және би ансамбльдері</w:t>
            </w:r>
            <w:r>
              <w:br/>
            </w:r>
            <w:r>
              <w:rPr>
                <w:rFonts w:ascii="Times New Roman"/>
                <w:b w:val="false"/>
                <w:i w:val="false"/>
                <w:color w:val="000000"/>
                <w:sz w:val="20"/>
              </w:rPr>
              <w:t>
Ансамбли песни и танца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55"/>
          <w:p>
            <w:pPr>
              <w:spacing w:after="20"/>
              <w:ind w:left="20"/>
              <w:jc w:val="both"/>
            </w:pPr>
            <w:r>
              <w:rPr>
                <w:rFonts w:ascii="Times New Roman"/>
                <w:b w:val="false"/>
                <w:i w:val="false"/>
                <w:color w:val="000000"/>
                <w:sz w:val="20"/>
              </w:rPr>
              <w:t>
3</w:t>
            </w:r>
          </w:p>
          <w:bookmarkEnd w:id="355"/>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r>
              <w:rPr>
                <w:rFonts w:ascii="Times New Roman"/>
                <w:b/>
                <w:i w:val="false"/>
                <w:color w:val="000000"/>
                <w:sz w:val="20"/>
              </w:rPr>
              <w:t>ольклорлық</w:t>
            </w:r>
            <w:r>
              <w:br/>
            </w:r>
            <w:r>
              <w:rPr>
                <w:rFonts w:ascii="Times New Roman"/>
                <w:b w:val="false"/>
                <w:i w:val="false"/>
                <w:color w:val="000000"/>
                <w:sz w:val="20"/>
              </w:rPr>
              <w:t>
Фольклорные</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56"/>
          <w:p>
            <w:pPr>
              <w:spacing w:after="20"/>
              <w:ind w:left="20"/>
              <w:jc w:val="both"/>
            </w:pPr>
            <w:r>
              <w:rPr>
                <w:rFonts w:ascii="Times New Roman"/>
                <w:b w:val="false"/>
                <w:i w:val="false"/>
                <w:color w:val="000000"/>
                <w:sz w:val="20"/>
              </w:rPr>
              <w:t>
4</w:t>
            </w:r>
          </w:p>
          <w:bookmarkEnd w:id="356"/>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w:t>
            </w:r>
            <w:r>
              <w:rPr>
                <w:rFonts w:ascii="Times New Roman"/>
                <w:b/>
                <w:i w:val="false"/>
                <w:color w:val="000000"/>
                <w:sz w:val="20"/>
              </w:rPr>
              <w:t>тбасы ансамбльдері</w:t>
            </w:r>
            <w:r>
              <w:br/>
            </w:r>
            <w:r>
              <w:rPr>
                <w:rFonts w:ascii="Times New Roman"/>
                <w:b w:val="false"/>
                <w:i w:val="false"/>
                <w:color w:val="000000"/>
                <w:sz w:val="20"/>
              </w:rPr>
              <w:t>
Семейные ансамбли</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57"/>
          <w:p>
            <w:pPr>
              <w:spacing w:after="20"/>
              <w:ind w:left="20"/>
              <w:jc w:val="both"/>
            </w:pPr>
            <w:r>
              <w:rPr>
                <w:rFonts w:ascii="Times New Roman"/>
                <w:b w:val="false"/>
                <w:i w:val="false"/>
                <w:color w:val="000000"/>
                <w:sz w:val="20"/>
              </w:rPr>
              <w:t>
5</w:t>
            </w:r>
          </w:p>
          <w:bookmarkEnd w:id="357"/>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r>
              <w:rPr>
                <w:rFonts w:ascii="Times New Roman"/>
                <w:b/>
                <w:i w:val="false"/>
                <w:color w:val="000000"/>
                <w:sz w:val="20"/>
              </w:rPr>
              <w:t>алық аспаптар оркестрлері</w:t>
            </w:r>
            <w:r>
              <w:br/>
            </w:r>
            <w:r>
              <w:rPr>
                <w:rFonts w:ascii="Times New Roman"/>
                <w:b w:val="false"/>
                <w:i w:val="false"/>
                <w:color w:val="000000"/>
                <w:sz w:val="20"/>
              </w:rPr>
              <w:t>
Оркестры народных инструментов</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58"/>
          <w:p>
            <w:pPr>
              <w:spacing w:after="20"/>
              <w:ind w:left="20"/>
              <w:jc w:val="both"/>
            </w:pPr>
            <w:r>
              <w:rPr>
                <w:rFonts w:ascii="Times New Roman"/>
                <w:b w:val="false"/>
                <w:i w:val="false"/>
                <w:color w:val="000000"/>
                <w:sz w:val="20"/>
              </w:rPr>
              <w:t>
6</w:t>
            </w:r>
          </w:p>
          <w:bookmarkEnd w:id="358"/>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r>
              <w:rPr>
                <w:rFonts w:ascii="Times New Roman"/>
                <w:b/>
                <w:i w:val="false"/>
                <w:color w:val="000000"/>
                <w:sz w:val="20"/>
              </w:rPr>
              <w:t>ореографиялық</w:t>
            </w:r>
            <w:r>
              <w:br/>
            </w:r>
            <w:r>
              <w:rPr>
                <w:rFonts w:ascii="Times New Roman"/>
                <w:b w:val="false"/>
                <w:i w:val="false"/>
                <w:color w:val="000000"/>
                <w:sz w:val="20"/>
              </w:rPr>
              <w:t>
Хореографические</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59"/>
          <w:p>
            <w:pPr>
              <w:spacing w:after="20"/>
              <w:ind w:left="20"/>
              <w:jc w:val="both"/>
            </w:pPr>
            <w:r>
              <w:rPr>
                <w:rFonts w:ascii="Times New Roman"/>
                <w:b w:val="false"/>
                <w:i w:val="false"/>
                <w:color w:val="000000"/>
                <w:sz w:val="20"/>
              </w:rPr>
              <w:t>
7</w:t>
            </w:r>
          </w:p>
          <w:bookmarkEnd w:id="359"/>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рамалық</w:t>
            </w:r>
            <w:r>
              <w:br/>
            </w:r>
            <w:r>
              <w:rPr>
                <w:rFonts w:ascii="Times New Roman"/>
                <w:b w:val="false"/>
                <w:i w:val="false"/>
                <w:color w:val="000000"/>
                <w:sz w:val="20"/>
              </w:rPr>
              <w:t>
Драматические</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60"/>
          <w:p>
            <w:pPr>
              <w:spacing w:after="20"/>
              <w:ind w:left="20"/>
              <w:jc w:val="both"/>
            </w:pPr>
            <w:r>
              <w:rPr>
                <w:rFonts w:ascii="Times New Roman"/>
                <w:b w:val="false"/>
                <w:i w:val="false"/>
                <w:color w:val="000000"/>
                <w:sz w:val="20"/>
              </w:rPr>
              <w:t>
8</w:t>
            </w:r>
          </w:p>
          <w:bookmarkEnd w:id="360"/>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w:t>
            </w:r>
            <w:r>
              <w:rPr>
                <w:rFonts w:ascii="Times New Roman"/>
                <w:b/>
                <w:i w:val="false"/>
                <w:color w:val="000000"/>
                <w:sz w:val="20"/>
              </w:rPr>
              <w:t>страдалық</w:t>
            </w:r>
            <w:r>
              <w:br/>
            </w:r>
            <w:r>
              <w:rPr>
                <w:rFonts w:ascii="Times New Roman"/>
                <w:b w:val="false"/>
                <w:i w:val="false"/>
                <w:color w:val="000000"/>
                <w:sz w:val="20"/>
              </w:rPr>
              <w:t>
Эстрадные</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61"/>
          <w:p>
            <w:pPr>
              <w:spacing w:after="20"/>
              <w:ind w:left="20"/>
              <w:jc w:val="both"/>
            </w:pPr>
            <w:r>
              <w:rPr>
                <w:rFonts w:ascii="Times New Roman"/>
                <w:b w:val="false"/>
                <w:i w:val="false"/>
                <w:color w:val="000000"/>
                <w:sz w:val="20"/>
              </w:rPr>
              <w:t>
9</w:t>
            </w:r>
          </w:p>
          <w:bookmarkEnd w:id="361"/>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Өзгелері</w:t>
            </w:r>
            <w:r>
              <w:br/>
            </w:r>
            <w:r>
              <w:rPr>
                <w:rFonts w:ascii="Times New Roman"/>
                <w:b w:val="false"/>
                <w:i w:val="false"/>
                <w:color w:val="000000"/>
                <w:sz w:val="20"/>
              </w:rPr>
              <w:t>
Прочие</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6" w:id="3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      Адрес_______________________________________</w:t>
      </w:r>
      <w:r>
        <w:br/>
      </w:r>
      <w:r>
        <w:rPr>
          <w:rFonts w:ascii="Times New Roman"/>
          <w:b w:val="false"/>
          <w:i w:val="false"/>
          <w:color w:val="000000"/>
          <w:sz w:val="28"/>
        </w:rPr>
        <w:t>_______________________________      ____________________________________________</w:t>
      </w:r>
      <w:r>
        <w:br/>
      </w:r>
      <w:r>
        <w:rPr>
          <w:rFonts w:ascii="Times New Roman"/>
          <w:b/>
          <w:i w:val="false"/>
          <w:color w:val="000000"/>
          <w:sz w:val="28"/>
        </w:rPr>
        <w:t>Телефоны</w:t>
      </w:r>
      <w:r>
        <w:rPr>
          <w:rFonts w:ascii="Times New Roman"/>
          <w:b w:val="false"/>
          <w:i w:val="false"/>
          <w:color w:val="000000"/>
          <w:sz w:val="28"/>
        </w:rPr>
        <w:t xml:space="preserve">                               </w:t>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Телефон________________________       Адрес электронной почты (респондента)__________</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3225"/>
        <w:gridCol w:w="3091"/>
        <w:gridCol w:w="3227"/>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63"/>
          <w:p>
            <w:pPr>
              <w:spacing w:after="20"/>
              <w:ind w:left="20"/>
              <w:jc w:val="both"/>
            </w:pPr>
            <w:r>
              <w:rPr>
                <w:rFonts w:ascii="Times New Roman"/>
                <w:b w:val="false"/>
                <w:i w:val="false"/>
                <w:color w:val="000000"/>
                <w:sz w:val="20"/>
              </w:rPr>
              <w:t>
Алғашқы статистикалық деректерді таратуға келісеміз*</w:t>
            </w:r>
            <w:r>
              <w:br/>
            </w:r>
            <w:r>
              <w:rPr>
                <w:rFonts w:ascii="Times New Roman"/>
                <w:b w:val="false"/>
                <w:i w:val="false"/>
                <w:color w:val="000000"/>
                <w:sz w:val="20"/>
              </w:rPr>
              <w:t>
</w:t>
            </w:r>
            <w:r>
              <w:rPr>
                <w:rFonts w:ascii="Times New Roman"/>
                <w:b/>
                <w:i w:val="false"/>
                <w:color w:val="000000"/>
                <w:sz w:val="20"/>
              </w:rPr>
              <w:t>Согласны на 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i w:val="false"/>
                <w:color w:val="000000"/>
                <w:sz w:val="20"/>
              </w:rPr>
              <w:t xml:space="preserve"> статистических </w:t>
            </w:r>
            <w:r>
              <w:rPr>
                <w:rFonts w:ascii="Times New Roman"/>
                <w:b/>
                <w:i w:val="false"/>
                <w:color w:val="000000"/>
                <w:sz w:val="20"/>
              </w:rPr>
              <w:t>данных</w:t>
            </w:r>
            <w:r>
              <w:rPr>
                <w:rFonts w:ascii="Times New Roman"/>
                <w:b w:val="false"/>
                <w:i w:val="false"/>
                <w:color w:val="000000"/>
                <w:vertAlign w:val="superscript"/>
              </w:rPr>
              <w:t>*</w:t>
            </w:r>
          </w:p>
          <w:bookmarkEnd w:id="363"/>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Алғашқы статистикалық деректерді таратуға келіспейміз*</w:t>
            </w:r>
            <w:r>
              <w:br/>
            </w:r>
            <w:r>
              <w:rPr>
                <w:rFonts w:ascii="Times New Roman"/>
                <w:b w:val="false"/>
                <w:i w:val="false"/>
                <w:color w:val="000000"/>
                <w:sz w:val="20"/>
              </w:rPr>
              <w:t>
</w:t>
            </w:r>
            <w:r>
              <w:rPr>
                <w:rFonts w:ascii="Times New Roman"/>
                <w:b/>
                <w:i w:val="false"/>
                <w:color w:val="000000"/>
                <w:sz w:val="20"/>
              </w:rPr>
              <w:t>Не согласны на 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i w:val="false"/>
                <w:color w:val="000000"/>
                <w:sz w:val="20"/>
              </w:rPr>
              <w:t xml:space="preserve"> статистических </w:t>
            </w:r>
            <w:r>
              <w:rPr>
                <w:rFonts w:ascii="Times New Roman"/>
                <w:b/>
                <w:i w:val="false"/>
                <w:color w:val="000000"/>
                <w:sz w:val="20"/>
              </w:rPr>
              <w:t>данных</w:t>
            </w:r>
            <w:r>
              <w:rPr>
                <w:rFonts w:ascii="Times New Roman"/>
                <w:b w:val="false"/>
                <w:i w:val="false"/>
                <w:color w:val="000000"/>
                <w:vertAlign w:val="superscript"/>
              </w:rPr>
              <w:t>*</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Start w:name="z501" w:id="36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64"/>
    <w:bookmarkStart w:name="z502" w:id="365"/>
    <w:p>
      <w:pPr>
        <w:spacing w:after="0"/>
        <w:ind w:left="0"/>
        <w:jc w:val="both"/>
      </w:pPr>
      <w:r>
        <w:rPr>
          <w:rFonts w:ascii="Times New Roman"/>
          <w:b w:val="false"/>
          <w:i w:val="false"/>
          <w:color w:val="000000"/>
          <w:sz w:val="28"/>
        </w:rPr>
        <w:t>
      Примечание:</w:t>
      </w:r>
    </w:p>
    <w:bookmarkEnd w:id="365"/>
    <w:bookmarkStart w:name="z503" w:id="366"/>
    <w:p>
      <w:pPr>
        <w:spacing w:after="0"/>
        <w:ind w:left="0"/>
        <w:jc w:val="both"/>
      </w:pPr>
      <w:r>
        <w:rPr>
          <w:rFonts w:ascii="Times New Roman"/>
          <w:b w:val="false"/>
          <w:i w:val="false"/>
          <w:color w:val="000000"/>
          <w:sz w:val="28"/>
        </w:rPr>
        <w:t xml:space="preserve">
      </w:t>
      </w:r>
      <w:r>
        <w:rPr>
          <w:rFonts w:ascii="Times New Roman"/>
          <w:b/>
          <w:i w:val="false"/>
          <w:color w:val="000000"/>
          <w:sz w:val="28"/>
        </w:rPr>
        <w:t>* Аталған тармақ "Мемлекеттік статистика туралы" Қазақстан Республикасы Заңының 8-бабының 5-тармағына сәйкес толтырылады</w:t>
      </w:r>
    </w:p>
    <w:bookmarkEnd w:id="366"/>
    <w:bookmarkStart w:name="z504" w:id="367"/>
    <w:p>
      <w:pPr>
        <w:spacing w:after="0"/>
        <w:ind w:left="0"/>
        <w:jc w:val="both"/>
      </w:pPr>
      <w:r>
        <w:rPr>
          <w:rFonts w:ascii="Times New Roman"/>
          <w:b w:val="false"/>
          <w:i w:val="false"/>
          <w:color w:val="000000"/>
          <w:sz w:val="28"/>
        </w:rPr>
        <w:t xml:space="preserve">
      *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от 8 ноября 2017 года № 162</w:t>
            </w:r>
          </w:p>
        </w:tc>
      </w:tr>
    </w:tbl>
    <w:bookmarkStart w:name="z506" w:id="36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 xml:space="preserve">"Отчет о деятельности культурно-досуговых организаций", </w:t>
      </w:r>
      <w:r>
        <w:br/>
      </w:r>
      <w:r>
        <w:rPr>
          <w:rFonts w:ascii="Times New Roman"/>
          <w:b/>
          <w:i w:val="false"/>
          <w:color w:val="000000"/>
        </w:rPr>
        <w:t>(код 211112102, индекс 1-досуг, периодичность годовая)</w:t>
      </w:r>
    </w:p>
    <w:bookmarkEnd w:id="368"/>
    <w:bookmarkStart w:name="z507" w:id="369"/>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культурно-досуговых организаций" (код 211112102, индекс 1-досуг,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деятельности культурно-досуговых организаций" (код 211112102, индекс 1-досуг, периодичность годовая) (далее – статистическая форма).</w:t>
      </w:r>
    </w:p>
    <w:bookmarkEnd w:id="369"/>
    <w:bookmarkStart w:name="z508" w:id="370"/>
    <w:p>
      <w:pPr>
        <w:spacing w:after="0"/>
        <w:ind w:left="0"/>
        <w:jc w:val="both"/>
      </w:pPr>
      <w:r>
        <w:rPr>
          <w:rFonts w:ascii="Times New Roman"/>
          <w:b w:val="false"/>
          <w:i w:val="false"/>
          <w:color w:val="000000"/>
          <w:sz w:val="28"/>
        </w:rPr>
        <w:t>
      2. В разделе 1 учитываются культурно-досуговые организации, к которым относятся центры повседневного общения (клубы, дома и дворцы культуры, автоклубы (осуществляющие культурно-досуговую деятельность в малонаселенных пунктах, в труднодоступных и отдаленных районах), центры (дома) народного творчества (этнокультурные объединения) и другие), развития личности, самодеятельного художественного народного творчества.</w:t>
      </w:r>
    </w:p>
    <w:bookmarkEnd w:id="370"/>
    <w:bookmarkStart w:name="z509" w:id="371"/>
    <w:p>
      <w:pPr>
        <w:spacing w:after="0"/>
        <w:ind w:left="0"/>
        <w:jc w:val="both"/>
      </w:pPr>
      <w:r>
        <w:rPr>
          <w:rFonts w:ascii="Times New Roman"/>
          <w:b w:val="false"/>
          <w:i w:val="false"/>
          <w:color w:val="000000"/>
          <w:sz w:val="28"/>
        </w:rPr>
        <w:t xml:space="preserve">
      3. Разделы 1, 2 заполняют культурно-досуговые организации, имеющие на балансе здания (помещения) и не осуществляющие культурно-досуговую деятельность. </w:t>
      </w:r>
    </w:p>
    <w:bookmarkEnd w:id="371"/>
    <w:bookmarkStart w:name="z510" w:id="372"/>
    <w:p>
      <w:pPr>
        <w:spacing w:after="0"/>
        <w:ind w:left="0"/>
        <w:jc w:val="both"/>
      </w:pPr>
      <w:r>
        <w:rPr>
          <w:rFonts w:ascii="Times New Roman"/>
          <w:b w:val="false"/>
          <w:i w:val="false"/>
          <w:color w:val="000000"/>
          <w:sz w:val="28"/>
        </w:rPr>
        <w:t>
      4. Разделы 3, 4 и 5 заполняют культурно-досуговые организации, арендующие часть здания (помещения) для культурно-досуговой деятельности.</w:t>
      </w:r>
    </w:p>
    <w:bookmarkEnd w:id="372"/>
    <w:bookmarkStart w:name="z511" w:id="373"/>
    <w:p>
      <w:pPr>
        <w:spacing w:after="0"/>
        <w:ind w:left="0"/>
        <w:jc w:val="both"/>
      </w:pPr>
      <w:r>
        <w:rPr>
          <w:rFonts w:ascii="Times New Roman"/>
          <w:b w:val="false"/>
          <w:i w:val="false"/>
          <w:color w:val="000000"/>
          <w:sz w:val="28"/>
        </w:rPr>
        <w:t>
      5. Культурно-досуговые организации, арендующие здание (помещения) в целом, заполняют все разделы.</w:t>
      </w:r>
    </w:p>
    <w:bookmarkEnd w:id="373"/>
    <w:bookmarkStart w:name="z512" w:id="374"/>
    <w:p>
      <w:pPr>
        <w:spacing w:after="0"/>
        <w:ind w:left="0"/>
        <w:jc w:val="both"/>
      </w:pPr>
      <w:r>
        <w:rPr>
          <w:rFonts w:ascii="Times New Roman"/>
          <w:b w:val="false"/>
          <w:i w:val="false"/>
          <w:color w:val="000000"/>
          <w:sz w:val="28"/>
        </w:rPr>
        <w:t>
      6. Данные, включаемые в статистическую форму, основываются на материалах первичного учета, к которому относится журнал учета культурно-досуговой работы.</w:t>
      </w:r>
    </w:p>
    <w:bookmarkEnd w:id="374"/>
    <w:bookmarkStart w:name="z513" w:id="375"/>
    <w:p>
      <w:pPr>
        <w:spacing w:after="0"/>
        <w:ind w:left="0"/>
        <w:jc w:val="both"/>
      </w:pPr>
      <w:r>
        <w:rPr>
          <w:rFonts w:ascii="Times New Roman"/>
          <w:b w:val="false"/>
          <w:i w:val="false"/>
          <w:color w:val="000000"/>
          <w:sz w:val="28"/>
        </w:rPr>
        <w:t>
      7. В графе 1 раздела 1 к домам (дворцам) культуры относятся клубные учреждения, центры культурно-просветительской и культурно-массовой работы.</w:t>
      </w:r>
    </w:p>
    <w:bookmarkEnd w:id="375"/>
    <w:bookmarkStart w:name="z514" w:id="376"/>
    <w:p>
      <w:pPr>
        <w:spacing w:after="0"/>
        <w:ind w:left="0"/>
        <w:jc w:val="both"/>
      </w:pPr>
      <w:r>
        <w:rPr>
          <w:rFonts w:ascii="Times New Roman"/>
          <w:b w:val="false"/>
          <w:i w:val="false"/>
          <w:color w:val="000000"/>
          <w:sz w:val="28"/>
        </w:rPr>
        <w:t>
      В графе 2 к клубам относятся сообщества людей с едиными интересами, объединенные в организацию или ассоциацию. Различают клубы спортивные, развлекательные, автоклубы, политические клубы.</w:t>
      </w:r>
    </w:p>
    <w:bookmarkEnd w:id="376"/>
    <w:bookmarkStart w:name="z515" w:id="377"/>
    <w:p>
      <w:pPr>
        <w:spacing w:after="0"/>
        <w:ind w:left="0"/>
        <w:jc w:val="both"/>
      </w:pPr>
      <w:r>
        <w:rPr>
          <w:rFonts w:ascii="Times New Roman"/>
          <w:b w:val="false"/>
          <w:i w:val="false"/>
          <w:color w:val="000000"/>
          <w:sz w:val="28"/>
        </w:rPr>
        <w:t>
      В графе 3 к центрам народного творчества относятся организации пропагандирующие народное творчество, этнокультурные традиции и обряды.</w:t>
      </w:r>
    </w:p>
    <w:bookmarkEnd w:id="377"/>
    <w:bookmarkStart w:name="z516" w:id="378"/>
    <w:p>
      <w:pPr>
        <w:spacing w:after="0"/>
        <w:ind w:left="0"/>
        <w:jc w:val="both"/>
      </w:pPr>
      <w:r>
        <w:rPr>
          <w:rFonts w:ascii="Times New Roman"/>
          <w:b w:val="false"/>
          <w:i w:val="false"/>
          <w:color w:val="000000"/>
          <w:sz w:val="28"/>
        </w:rPr>
        <w:t>
      8. В строке 1 раздела 2 указывается общее число зданий (помещений) культурно-досуговых организаций, к которым относятся отдельно стоящие строения и помещения, к которым относится обособленная часть здания, в котором располагается культурно-досуговая организация.</w:t>
      </w:r>
    </w:p>
    <w:bookmarkEnd w:id="378"/>
    <w:bookmarkStart w:name="z517" w:id="379"/>
    <w:p>
      <w:pPr>
        <w:spacing w:after="0"/>
        <w:ind w:left="0"/>
        <w:jc w:val="both"/>
      </w:pPr>
      <w:r>
        <w:rPr>
          <w:rFonts w:ascii="Times New Roman"/>
          <w:b w:val="false"/>
          <w:i w:val="false"/>
          <w:color w:val="000000"/>
          <w:sz w:val="28"/>
        </w:rPr>
        <w:t>
      В строке 1.1 указывается число неотапливаемых зданий (помещений).</w:t>
      </w:r>
    </w:p>
    <w:bookmarkEnd w:id="379"/>
    <w:bookmarkStart w:name="z518" w:id="380"/>
    <w:p>
      <w:pPr>
        <w:spacing w:after="0"/>
        <w:ind w:left="0"/>
        <w:jc w:val="both"/>
      </w:pPr>
      <w:r>
        <w:rPr>
          <w:rFonts w:ascii="Times New Roman"/>
          <w:b w:val="false"/>
          <w:i w:val="false"/>
          <w:color w:val="000000"/>
          <w:sz w:val="28"/>
        </w:rPr>
        <w:t>
      В строке 1.2 указывается число аварийных зданий (помещений).</w:t>
      </w:r>
    </w:p>
    <w:bookmarkEnd w:id="380"/>
    <w:bookmarkStart w:name="z519" w:id="381"/>
    <w:p>
      <w:pPr>
        <w:spacing w:after="0"/>
        <w:ind w:left="0"/>
        <w:jc w:val="both"/>
      </w:pPr>
      <w:r>
        <w:rPr>
          <w:rFonts w:ascii="Times New Roman"/>
          <w:b w:val="false"/>
          <w:i w:val="false"/>
          <w:color w:val="000000"/>
          <w:sz w:val="28"/>
        </w:rPr>
        <w:t>
      В строке 1.3 указывается число зданий (помещений), требующих капитального ремонта и реставрации.</w:t>
      </w:r>
    </w:p>
    <w:bookmarkEnd w:id="381"/>
    <w:bookmarkStart w:name="z520" w:id="382"/>
    <w:p>
      <w:pPr>
        <w:spacing w:after="0"/>
        <w:ind w:left="0"/>
        <w:jc w:val="both"/>
      </w:pPr>
      <w:r>
        <w:rPr>
          <w:rFonts w:ascii="Times New Roman"/>
          <w:b w:val="false"/>
          <w:i w:val="false"/>
          <w:color w:val="000000"/>
          <w:sz w:val="28"/>
        </w:rPr>
        <w:t>
      В строках 1.2, 1.3 число зданий (помещений), требующих капитального ремонта и находящихся в аварийном состоянии, заполняются на основании акта (заключения) или составленного в установленном порядке документа, характеризующего техническое состояние зданий (помещений) культурно-досуговых организаций.</w:t>
      </w:r>
    </w:p>
    <w:bookmarkEnd w:id="382"/>
    <w:bookmarkStart w:name="z521" w:id="383"/>
    <w:p>
      <w:pPr>
        <w:spacing w:after="0"/>
        <w:ind w:left="0"/>
        <w:jc w:val="both"/>
      </w:pPr>
      <w:r>
        <w:rPr>
          <w:rFonts w:ascii="Times New Roman"/>
          <w:b w:val="false"/>
          <w:i w:val="false"/>
          <w:color w:val="000000"/>
          <w:sz w:val="28"/>
        </w:rPr>
        <w:t>
      9. В строке 1 раздела 3 указывается количество проведенных культурно-массовых мероприятий, организованных культурно-досуговыми организациями независимо от места проведения (в клубе, общежитии, школе). Лекции, доклады, концерты и мероприятия, проведенные в ходе тематических вечеров, театрализованных праздников и представлений, включаются в число проведенных мероприятий. В данную строку не включаются мероприятия, проведенные другими учреждениями в здании культурно-досуговой организации (клубы, дома и дворцы культуры, автоклубы (осуществляющие культурно-досуговую деятельность в малонаселенных пунктах, в труднодоступных и отдаленных районах), центры (дома) народного творчества (этнокультурные объединения) и другие), самодеятельного художественного народного творчества.</w:t>
      </w:r>
    </w:p>
    <w:bookmarkEnd w:id="383"/>
    <w:bookmarkStart w:name="z522" w:id="384"/>
    <w:p>
      <w:pPr>
        <w:spacing w:after="0"/>
        <w:ind w:left="0"/>
        <w:jc w:val="both"/>
      </w:pPr>
      <w:r>
        <w:rPr>
          <w:rFonts w:ascii="Times New Roman"/>
          <w:b w:val="false"/>
          <w:i w:val="false"/>
          <w:color w:val="000000"/>
          <w:sz w:val="28"/>
        </w:rPr>
        <w:t>
      В строке 2 раздела 3 указывается количество зрителей, присутствующих на мероприятиях, проводимых культурно-досуговыми организациями.</w:t>
      </w:r>
    </w:p>
    <w:bookmarkEnd w:id="384"/>
    <w:bookmarkStart w:name="z523" w:id="385"/>
    <w:p>
      <w:pPr>
        <w:spacing w:after="0"/>
        <w:ind w:left="0"/>
        <w:jc w:val="both"/>
      </w:pPr>
      <w:r>
        <w:rPr>
          <w:rFonts w:ascii="Times New Roman"/>
          <w:b w:val="false"/>
          <w:i w:val="false"/>
          <w:color w:val="000000"/>
          <w:sz w:val="28"/>
        </w:rPr>
        <w:t xml:space="preserve">
      В строках 1.1, 2.1, 3.1.1, 3.2.1, 4.1.1 и 4.2.1 раздела 3 к категории дети относятся лица в возрасте до 15 лет. </w:t>
      </w:r>
    </w:p>
    <w:bookmarkEnd w:id="385"/>
    <w:bookmarkStart w:name="z524" w:id="386"/>
    <w:p>
      <w:pPr>
        <w:spacing w:after="0"/>
        <w:ind w:left="0"/>
        <w:jc w:val="both"/>
      </w:pPr>
      <w:r>
        <w:rPr>
          <w:rFonts w:ascii="Times New Roman"/>
          <w:b w:val="false"/>
          <w:i w:val="false"/>
          <w:color w:val="000000"/>
          <w:sz w:val="28"/>
        </w:rPr>
        <w:t>
      В строке 3 раздела 3 указывается количество культурно-досуговых формирований (кружки, курсы прикладного творчества и прикладных знаний, любительских объединений и клубы по интересам и коллективы самодеятельного творчества).</w:t>
      </w:r>
    </w:p>
    <w:bookmarkEnd w:id="386"/>
    <w:bookmarkStart w:name="z525" w:id="387"/>
    <w:p>
      <w:pPr>
        <w:spacing w:after="0"/>
        <w:ind w:left="0"/>
        <w:jc w:val="both"/>
      </w:pPr>
      <w:r>
        <w:rPr>
          <w:rFonts w:ascii="Times New Roman"/>
          <w:b w:val="false"/>
          <w:i w:val="false"/>
          <w:color w:val="000000"/>
          <w:sz w:val="28"/>
        </w:rPr>
        <w:t>
      В строке 3.1 раздела 3 указывается количество кружков, курсов прикладного творчества и прикладных знаний, любительских объединений и клубы по интересам.</w:t>
      </w:r>
    </w:p>
    <w:bookmarkEnd w:id="387"/>
    <w:bookmarkStart w:name="z526" w:id="388"/>
    <w:p>
      <w:pPr>
        <w:spacing w:after="0"/>
        <w:ind w:left="0"/>
        <w:jc w:val="both"/>
      </w:pPr>
      <w:r>
        <w:rPr>
          <w:rFonts w:ascii="Times New Roman"/>
          <w:b w:val="false"/>
          <w:i w:val="false"/>
          <w:color w:val="000000"/>
          <w:sz w:val="28"/>
        </w:rPr>
        <w:t>
      В строке 3.2 раздела 3 указывается количество коллективов самодеятельного творчества.</w:t>
      </w:r>
    </w:p>
    <w:bookmarkEnd w:id="388"/>
    <w:bookmarkStart w:name="z527" w:id="389"/>
    <w:p>
      <w:pPr>
        <w:spacing w:after="0"/>
        <w:ind w:left="0"/>
        <w:jc w:val="both"/>
      </w:pPr>
      <w:r>
        <w:rPr>
          <w:rFonts w:ascii="Times New Roman"/>
          <w:b w:val="false"/>
          <w:i w:val="false"/>
          <w:color w:val="000000"/>
          <w:sz w:val="28"/>
        </w:rPr>
        <w:t>
      В строке 4 раздела 3 указывается количество участников культурно-досуговых формирований (кружки, курсы прикладного творчества и прикладных знаний, любительских объединений и клубы по интересам и коллективы самодеятельного творчества).</w:t>
      </w:r>
    </w:p>
    <w:bookmarkEnd w:id="389"/>
    <w:bookmarkStart w:name="z528" w:id="390"/>
    <w:p>
      <w:pPr>
        <w:spacing w:after="0"/>
        <w:ind w:left="0"/>
        <w:jc w:val="both"/>
      </w:pPr>
      <w:r>
        <w:rPr>
          <w:rFonts w:ascii="Times New Roman"/>
          <w:b w:val="false"/>
          <w:i w:val="false"/>
          <w:color w:val="000000"/>
          <w:sz w:val="28"/>
        </w:rPr>
        <w:t>
      В строке 4.1 раздела 3 указывается количество участников кружков, курсов прикладного творчества и прикладных знаний, любительских объединений и клубов по интересам.</w:t>
      </w:r>
    </w:p>
    <w:bookmarkEnd w:id="390"/>
    <w:bookmarkStart w:name="z529" w:id="391"/>
    <w:p>
      <w:pPr>
        <w:spacing w:after="0"/>
        <w:ind w:left="0"/>
        <w:jc w:val="both"/>
      </w:pPr>
      <w:r>
        <w:rPr>
          <w:rFonts w:ascii="Times New Roman"/>
          <w:b w:val="false"/>
          <w:i w:val="false"/>
          <w:color w:val="000000"/>
          <w:sz w:val="28"/>
        </w:rPr>
        <w:t>
      В строке 4.2 раздела 3 указывается количество участников коллективов самодеятельного творчества.</w:t>
      </w:r>
    </w:p>
    <w:bookmarkEnd w:id="391"/>
    <w:bookmarkStart w:name="z530" w:id="392"/>
    <w:p>
      <w:pPr>
        <w:spacing w:after="0"/>
        <w:ind w:left="0"/>
        <w:jc w:val="both"/>
      </w:pPr>
      <w:r>
        <w:rPr>
          <w:rFonts w:ascii="Times New Roman"/>
          <w:b w:val="false"/>
          <w:i w:val="false"/>
          <w:color w:val="000000"/>
          <w:sz w:val="28"/>
        </w:rPr>
        <w:t>
      10. В разделах 4 и 5 указывается количество коллективов самодеятельного творчества и участников в них по жанрам.</w:t>
      </w:r>
    </w:p>
    <w:bookmarkEnd w:id="392"/>
    <w:bookmarkStart w:name="z531" w:id="393"/>
    <w:p>
      <w:pPr>
        <w:spacing w:after="0"/>
        <w:ind w:left="0"/>
        <w:jc w:val="both"/>
      </w:pPr>
      <w:r>
        <w:rPr>
          <w:rFonts w:ascii="Times New Roman"/>
          <w:b w:val="false"/>
          <w:i w:val="false"/>
          <w:color w:val="000000"/>
          <w:sz w:val="28"/>
        </w:rPr>
        <w:t xml:space="preserve">
      11. При отсутствии у респондента деятельности в отчетный период респондент вправе не позднее даты окончания срока отчетного периода представить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за № 6459.</w:t>
      </w:r>
    </w:p>
    <w:bookmarkEnd w:id="393"/>
    <w:bookmarkStart w:name="z532" w:id="394"/>
    <w:p>
      <w:pPr>
        <w:spacing w:after="0"/>
        <w:ind w:left="0"/>
        <w:jc w:val="both"/>
      </w:pPr>
      <w:r>
        <w:rPr>
          <w:rFonts w:ascii="Times New Roman"/>
          <w:b w:val="false"/>
          <w:i w:val="false"/>
          <w:color w:val="000000"/>
          <w:sz w:val="28"/>
        </w:rPr>
        <w:t xml:space="preserve">
      12.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 </w:t>
      </w:r>
    </w:p>
    <w:bookmarkEnd w:id="394"/>
    <w:bookmarkStart w:name="z533" w:id="395"/>
    <w:p>
      <w:pPr>
        <w:spacing w:after="0"/>
        <w:ind w:left="0"/>
        <w:jc w:val="both"/>
      </w:pPr>
      <w:r>
        <w:rPr>
          <w:rFonts w:ascii="Times New Roman"/>
          <w:b w:val="false"/>
          <w:i w:val="false"/>
          <w:color w:val="000000"/>
          <w:sz w:val="28"/>
        </w:rPr>
        <w:t>
      13. Примечание: х – данная позиция не заполняется.</w:t>
      </w:r>
    </w:p>
    <w:bookmarkEnd w:id="395"/>
    <w:bookmarkStart w:name="z534" w:id="396"/>
    <w:p>
      <w:pPr>
        <w:spacing w:after="0"/>
        <w:ind w:left="0"/>
        <w:jc w:val="both"/>
      </w:pPr>
      <w:r>
        <w:rPr>
          <w:rFonts w:ascii="Times New Roman"/>
          <w:b w:val="false"/>
          <w:i w:val="false"/>
          <w:color w:val="000000"/>
          <w:sz w:val="28"/>
        </w:rPr>
        <w:t>
      14. Арифметико-логический контроль:</w:t>
      </w:r>
    </w:p>
    <w:bookmarkEnd w:id="396"/>
    <w:bookmarkStart w:name="z535" w:id="397"/>
    <w:p>
      <w:pPr>
        <w:spacing w:after="0"/>
        <w:ind w:left="0"/>
        <w:jc w:val="both"/>
      </w:pPr>
      <w:r>
        <w:rPr>
          <w:rFonts w:ascii="Times New Roman"/>
          <w:b w:val="false"/>
          <w:i w:val="false"/>
          <w:color w:val="000000"/>
          <w:sz w:val="28"/>
        </w:rPr>
        <w:t>
      1) Раздел 1. "Основные виды культурно-досуговых организаций":</w:t>
      </w:r>
    </w:p>
    <w:bookmarkEnd w:id="397"/>
    <w:bookmarkStart w:name="z536" w:id="398"/>
    <w:p>
      <w:pPr>
        <w:spacing w:after="0"/>
        <w:ind w:left="0"/>
        <w:jc w:val="both"/>
      </w:pPr>
      <w:r>
        <w:rPr>
          <w:rFonts w:ascii="Times New Roman"/>
          <w:b w:val="false"/>
          <w:i w:val="false"/>
          <w:color w:val="000000"/>
          <w:sz w:val="28"/>
        </w:rPr>
        <w:t>
      строка 1 ≥ строки 1.1 для каждой графы.</w:t>
      </w:r>
    </w:p>
    <w:bookmarkEnd w:id="398"/>
    <w:bookmarkStart w:name="z537" w:id="399"/>
    <w:p>
      <w:pPr>
        <w:spacing w:after="0"/>
        <w:ind w:left="0"/>
        <w:jc w:val="both"/>
      </w:pPr>
      <w:r>
        <w:rPr>
          <w:rFonts w:ascii="Times New Roman"/>
          <w:b w:val="false"/>
          <w:i w:val="false"/>
          <w:color w:val="000000"/>
          <w:sz w:val="28"/>
        </w:rPr>
        <w:t>
      2) Раздел 2. "Число зданий, помещений культурно-досуговых организаций и их площадь":</w:t>
      </w:r>
    </w:p>
    <w:bookmarkEnd w:id="399"/>
    <w:bookmarkStart w:name="z538" w:id="400"/>
    <w:p>
      <w:pPr>
        <w:spacing w:after="0"/>
        <w:ind w:left="0"/>
        <w:jc w:val="both"/>
      </w:pPr>
      <w:r>
        <w:rPr>
          <w:rFonts w:ascii="Times New Roman"/>
          <w:b w:val="false"/>
          <w:i w:val="false"/>
          <w:color w:val="000000"/>
          <w:sz w:val="28"/>
        </w:rPr>
        <w:t>
      строка 1.1 ≤ строки 1 для каждой графы;</w:t>
      </w:r>
    </w:p>
    <w:bookmarkEnd w:id="400"/>
    <w:bookmarkStart w:name="z539" w:id="401"/>
    <w:p>
      <w:pPr>
        <w:spacing w:after="0"/>
        <w:ind w:left="0"/>
        <w:jc w:val="both"/>
      </w:pPr>
      <w:r>
        <w:rPr>
          <w:rFonts w:ascii="Times New Roman"/>
          <w:b w:val="false"/>
          <w:i w:val="false"/>
          <w:color w:val="000000"/>
          <w:sz w:val="28"/>
        </w:rPr>
        <w:t>
      строка 1.2 ≤ строки 1 для каждой графы;</w:t>
      </w:r>
    </w:p>
    <w:bookmarkEnd w:id="401"/>
    <w:bookmarkStart w:name="z540" w:id="402"/>
    <w:p>
      <w:pPr>
        <w:spacing w:after="0"/>
        <w:ind w:left="0"/>
        <w:jc w:val="both"/>
      </w:pPr>
      <w:r>
        <w:rPr>
          <w:rFonts w:ascii="Times New Roman"/>
          <w:b w:val="false"/>
          <w:i w:val="false"/>
          <w:color w:val="000000"/>
          <w:sz w:val="28"/>
        </w:rPr>
        <w:t>
      строка 1.3 ≤ строки 1 для каждой графы;</w:t>
      </w:r>
    </w:p>
    <w:bookmarkEnd w:id="402"/>
    <w:bookmarkStart w:name="z541" w:id="403"/>
    <w:p>
      <w:pPr>
        <w:spacing w:after="0"/>
        <w:ind w:left="0"/>
        <w:jc w:val="both"/>
      </w:pPr>
      <w:r>
        <w:rPr>
          <w:rFonts w:ascii="Times New Roman"/>
          <w:b w:val="false"/>
          <w:i w:val="false"/>
          <w:color w:val="000000"/>
          <w:sz w:val="28"/>
        </w:rPr>
        <w:t>
      графа 1 ≥ графы 2 для каждой строки.</w:t>
      </w:r>
    </w:p>
    <w:bookmarkEnd w:id="403"/>
    <w:bookmarkStart w:name="z542" w:id="404"/>
    <w:p>
      <w:pPr>
        <w:spacing w:after="0"/>
        <w:ind w:left="0"/>
        <w:jc w:val="both"/>
      </w:pPr>
      <w:r>
        <w:rPr>
          <w:rFonts w:ascii="Times New Roman"/>
          <w:b w:val="false"/>
          <w:i w:val="false"/>
          <w:color w:val="000000"/>
          <w:sz w:val="28"/>
        </w:rPr>
        <w:t>
      3) Раздел 3. "Основные характеристики деятельности культурно-досуговых организаций":</w:t>
      </w:r>
    </w:p>
    <w:bookmarkEnd w:id="404"/>
    <w:bookmarkStart w:name="z543" w:id="405"/>
    <w:p>
      <w:pPr>
        <w:spacing w:after="0"/>
        <w:ind w:left="0"/>
        <w:jc w:val="both"/>
      </w:pPr>
      <w:r>
        <w:rPr>
          <w:rFonts w:ascii="Times New Roman"/>
          <w:b w:val="false"/>
          <w:i w:val="false"/>
          <w:color w:val="000000"/>
          <w:sz w:val="28"/>
        </w:rPr>
        <w:t>
      строка 1.1 ≤ строки 1 для каждой графы;</w:t>
      </w:r>
    </w:p>
    <w:bookmarkEnd w:id="405"/>
    <w:bookmarkStart w:name="z544" w:id="406"/>
    <w:p>
      <w:pPr>
        <w:spacing w:after="0"/>
        <w:ind w:left="0"/>
        <w:jc w:val="both"/>
      </w:pPr>
      <w:r>
        <w:rPr>
          <w:rFonts w:ascii="Times New Roman"/>
          <w:b w:val="false"/>
          <w:i w:val="false"/>
          <w:color w:val="000000"/>
          <w:sz w:val="28"/>
        </w:rPr>
        <w:t>
      строка 2.1 ≤ строки 2 для каждой графы;</w:t>
      </w:r>
    </w:p>
    <w:bookmarkEnd w:id="406"/>
    <w:bookmarkStart w:name="z545" w:id="407"/>
    <w:p>
      <w:pPr>
        <w:spacing w:after="0"/>
        <w:ind w:left="0"/>
        <w:jc w:val="both"/>
      </w:pPr>
      <w:r>
        <w:rPr>
          <w:rFonts w:ascii="Times New Roman"/>
          <w:b w:val="false"/>
          <w:i w:val="false"/>
          <w:color w:val="000000"/>
          <w:sz w:val="28"/>
        </w:rPr>
        <w:t>
      строка 1 ≥ строки 1.1 для каждой графы;</w:t>
      </w:r>
    </w:p>
    <w:bookmarkEnd w:id="407"/>
    <w:bookmarkStart w:name="z546" w:id="408"/>
    <w:p>
      <w:pPr>
        <w:spacing w:after="0"/>
        <w:ind w:left="0"/>
        <w:jc w:val="both"/>
      </w:pPr>
      <w:r>
        <w:rPr>
          <w:rFonts w:ascii="Times New Roman"/>
          <w:b w:val="false"/>
          <w:i w:val="false"/>
          <w:color w:val="000000"/>
          <w:sz w:val="28"/>
        </w:rPr>
        <w:t xml:space="preserve">
      строка 3.1 ≥ строки 3.1.1 по всем графам; </w:t>
      </w:r>
    </w:p>
    <w:bookmarkEnd w:id="408"/>
    <w:bookmarkStart w:name="z547" w:id="409"/>
    <w:p>
      <w:pPr>
        <w:spacing w:after="0"/>
        <w:ind w:left="0"/>
        <w:jc w:val="both"/>
      </w:pPr>
      <w:r>
        <w:rPr>
          <w:rFonts w:ascii="Times New Roman"/>
          <w:b w:val="false"/>
          <w:i w:val="false"/>
          <w:color w:val="000000"/>
          <w:sz w:val="28"/>
        </w:rPr>
        <w:t>
      строка 3.2 ≥ строки 3.2.1 по всем графам;</w:t>
      </w:r>
    </w:p>
    <w:bookmarkEnd w:id="409"/>
    <w:bookmarkStart w:name="z548" w:id="410"/>
    <w:p>
      <w:pPr>
        <w:spacing w:after="0"/>
        <w:ind w:left="0"/>
        <w:jc w:val="both"/>
      </w:pPr>
      <w:r>
        <w:rPr>
          <w:rFonts w:ascii="Times New Roman"/>
          <w:b w:val="false"/>
          <w:i w:val="false"/>
          <w:color w:val="000000"/>
          <w:sz w:val="28"/>
        </w:rPr>
        <w:t>
      1 графа ≥ графы 2 для каждой строки;</w:t>
      </w:r>
    </w:p>
    <w:bookmarkEnd w:id="410"/>
    <w:bookmarkStart w:name="z549" w:id="411"/>
    <w:p>
      <w:pPr>
        <w:spacing w:after="0"/>
        <w:ind w:left="0"/>
        <w:jc w:val="both"/>
      </w:pPr>
      <w:r>
        <w:rPr>
          <w:rFonts w:ascii="Times New Roman"/>
          <w:b w:val="false"/>
          <w:i w:val="false"/>
          <w:color w:val="000000"/>
          <w:sz w:val="28"/>
        </w:rPr>
        <w:t>
      строка 3 = ∑строк 3.1, 3.2 для каждой графы;</w:t>
      </w:r>
    </w:p>
    <w:bookmarkEnd w:id="411"/>
    <w:bookmarkStart w:name="z550" w:id="412"/>
    <w:p>
      <w:pPr>
        <w:spacing w:after="0"/>
        <w:ind w:left="0"/>
        <w:jc w:val="both"/>
      </w:pPr>
      <w:r>
        <w:rPr>
          <w:rFonts w:ascii="Times New Roman"/>
          <w:b w:val="false"/>
          <w:i w:val="false"/>
          <w:color w:val="000000"/>
          <w:sz w:val="28"/>
        </w:rPr>
        <w:t>
      строка 4 = ∑строк 4.1, 4.2 для каждой графы;</w:t>
      </w:r>
    </w:p>
    <w:bookmarkEnd w:id="412"/>
    <w:bookmarkStart w:name="z551" w:id="413"/>
    <w:p>
      <w:pPr>
        <w:spacing w:after="0"/>
        <w:ind w:left="0"/>
        <w:jc w:val="both"/>
      </w:pPr>
      <w:r>
        <w:rPr>
          <w:rFonts w:ascii="Times New Roman"/>
          <w:b w:val="false"/>
          <w:i w:val="false"/>
          <w:color w:val="000000"/>
          <w:sz w:val="28"/>
        </w:rPr>
        <w:t xml:space="preserve">
      строка 4.1 ≥ строки 4.1.1 по всем графам; </w:t>
      </w:r>
    </w:p>
    <w:bookmarkEnd w:id="413"/>
    <w:bookmarkStart w:name="z552" w:id="414"/>
    <w:p>
      <w:pPr>
        <w:spacing w:after="0"/>
        <w:ind w:left="0"/>
        <w:jc w:val="both"/>
      </w:pPr>
      <w:r>
        <w:rPr>
          <w:rFonts w:ascii="Times New Roman"/>
          <w:b w:val="false"/>
          <w:i w:val="false"/>
          <w:color w:val="000000"/>
          <w:sz w:val="28"/>
        </w:rPr>
        <w:t>
      строка 4.2 ≥ строки 4.2.1 по всем графам;</w:t>
      </w:r>
    </w:p>
    <w:bookmarkEnd w:id="414"/>
    <w:bookmarkStart w:name="z553" w:id="415"/>
    <w:p>
      <w:pPr>
        <w:spacing w:after="0"/>
        <w:ind w:left="0"/>
        <w:jc w:val="both"/>
      </w:pPr>
      <w:r>
        <w:rPr>
          <w:rFonts w:ascii="Times New Roman"/>
          <w:b w:val="false"/>
          <w:i w:val="false"/>
          <w:color w:val="000000"/>
          <w:sz w:val="28"/>
        </w:rPr>
        <w:t>
      4) Раздел 4. "Коллективы самодеятельного творчества по жанрам":</w:t>
      </w:r>
    </w:p>
    <w:bookmarkEnd w:id="415"/>
    <w:bookmarkStart w:name="z554" w:id="416"/>
    <w:p>
      <w:pPr>
        <w:spacing w:after="0"/>
        <w:ind w:left="0"/>
        <w:jc w:val="both"/>
      </w:pPr>
      <w:r>
        <w:rPr>
          <w:rFonts w:ascii="Times New Roman"/>
          <w:b w:val="false"/>
          <w:i w:val="false"/>
          <w:color w:val="000000"/>
          <w:sz w:val="28"/>
        </w:rPr>
        <w:t>
      графа 1 ≥ графы 2 для каждой строки;</w:t>
      </w:r>
    </w:p>
    <w:bookmarkEnd w:id="416"/>
    <w:bookmarkStart w:name="z555" w:id="417"/>
    <w:p>
      <w:pPr>
        <w:spacing w:after="0"/>
        <w:ind w:left="0"/>
        <w:jc w:val="both"/>
      </w:pPr>
      <w:r>
        <w:rPr>
          <w:rFonts w:ascii="Times New Roman"/>
          <w:b w:val="false"/>
          <w:i w:val="false"/>
          <w:color w:val="000000"/>
          <w:sz w:val="28"/>
        </w:rPr>
        <w:t>
      графа 3 ≥ графы 4 для каждой строки;</w:t>
      </w:r>
    </w:p>
    <w:bookmarkEnd w:id="417"/>
    <w:bookmarkStart w:name="z556" w:id="418"/>
    <w:p>
      <w:pPr>
        <w:spacing w:after="0"/>
        <w:ind w:left="0"/>
        <w:jc w:val="both"/>
      </w:pPr>
      <w:r>
        <w:rPr>
          <w:rFonts w:ascii="Times New Roman"/>
          <w:b w:val="false"/>
          <w:i w:val="false"/>
          <w:color w:val="000000"/>
          <w:sz w:val="28"/>
        </w:rPr>
        <w:t>
      графа 1 ≥ графы 3 для каждой строки;</w:t>
      </w:r>
    </w:p>
    <w:bookmarkEnd w:id="418"/>
    <w:bookmarkStart w:name="z557" w:id="419"/>
    <w:p>
      <w:pPr>
        <w:spacing w:after="0"/>
        <w:ind w:left="0"/>
        <w:jc w:val="both"/>
      </w:pPr>
      <w:r>
        <w:rPr>
          <w:rFonts w:ascii="Times New Roman"/>
          <w:b w:val="false"/>
          <w:i w:val="false"/>
          <w:color w:val="000000"/>
          <w:sz w:val="28"/>
        </w:rPr>
        <w:t>
      графа 2 ≥ графы 4 для каждой строки.</w:t>
      </w:r>
    </w:p>
    <w:bookmarkEnd w:id="419"/>
    <w:bookmarkStart w:name="z558" w:id="420"/>
    <w:p>
      <w:pPr>
        <w:spacing w:after="0"/>
        <w:ind w:left="0"/>
        <w:jc w:val="both"/>
      </w:pPr>
      <w:r>
        <w:rPr>
          <w:rFonts w:ascii="Times New Roman"/>
          <w:b w:val="false"/>
          <w:i w:val="false"/>
          <w:color w:val="000000"/>
          <w:sz w:val="28"/>
        </w:rPr>
        <w:t>
      5) Раздел 5. "Число участников коллективов самодеятельного творчества по жанрам":</w:t>
      </w:r>
    </w:p>
    <w:bookmarkEnd w:id="420"/>
    <w:bookmarkStart w:name="z559" w:id="421"/>
    <w:p>
      <w:pPr>
        <w:spacing w:after="0"/>
        <w:ind w:left="0"/>
        <w:jc w:val="both"/>
      </w:pPr>
      <w:r>
        <w:rPr>
          <w:rFonts w:ascii="Times New Roman"/>
          <w:b w:val="false"/>
          <w:i w:val="false"/>
          <w:color w:val="000000"/>
          <w:sz w:val="28"/>
        </w:rPr>
        <w:t>
      графа 1 ≥ графы 2 для каждой строки;</w:t>
      </w:r>
    </w:p>
    <w:bookmarkEnd w:id="421"/>
    <w:bookmarkStart w:name="z560" w:id="422"/>
    <w:p>
      <w:pPr>
        <w:spacing w:after="0"/>
        <w:ind w:left="0"/>
        <w:jc w:val="both"/>
      </w:pPr>
      <w:r>
        <w:rPr>
          <w:rFonts w:ascii="Times New Roman"/>
          <w:b w:val="false"/>
          <w:i w:val="false"/>
          <w:color w:val="000000"/>
          <w:sz w:val="28"/>
        </w:rPr>
        <w:t>
      графа 3 ≥ графы 4 для каждой строки;</w:t>
      </w:r>
    </w:p>
    <w:bookmarkEnd w:id="422"/>
    <w:bookmarkStart w:name="z561" w:id="423"/>
    <w:p>
      <w:pPr>
        <w:spacing w:after="0"/>
        <w:ind w:left="0"/>
        <w:jc w:val="both"/>
      </w:pPr>
      <w:r>
        <w:rPr>
          <w:rFonts w:ascii="Times New Roman"/>
          <w:b w:val="false"/>
          <w:i w:val="false"/>
          <w:color w:val="000000"/>
          <w:sz w:val="28"/>
        </w:rPr>
        <w:t>
      графа 1 ≥ графы 3 для каждой строки;</w:t>
      </w:r>
    </w:p>
    <w:bookmarkEnd w:id="423"/>
    <w:bookmarkStart w:name="z562" w:id="424"/>
    <w:p>
      <w:pPr>
        <w:spacing w:after="0"/>
        <w:ind w:left="0"/>
        <w:jc w:val="both"/>
      </w:pPr>
      <w:r>
        <w:rPr>
          <w:rFonts w:ascii="Times New Roman"/>
          <w:b w:val="false"/>
          <w:i w:val="false"/>
          <w:color w:val="000000"/>
          <w:sz w:val="28"/>
        </w:rPr>
        <w:t>
      графа 2 ≥ графы 4 для каждой строки.</w:t>
      </w:r>
    </w:p>
    <w:bookmarkEnd w:id="424"/>
    <w:bookmarkStart w:name="z563" w:id="425"/>
    <w:p>
      <w:pPr>
        <w:spacing w:after="0"/>
        <w:ind w:left="0"/>
        <w:jc w:val="both"/>
      </w:pPr>
      <w:r>
        <w:rPr>
          <w:rFonts w:ascii="Times New Roman"/>
          <w:b w:val="false"/>
          <w:i w:val="false"/>
          <w:color w:val="000000"/>
          <w:sz w:val="28"/>
        </w:rPr>
        <w:t>
      6) Контроль между разделами 3 и 4:</w:t>
      </w:r>
    </w:p>
    <w:bookmarkEnd w:id="425"/>
    <w:bookmarkStart w:name="z564" w:id="426"/>
    <w:p>
      <w:pPr>
        <w:spacing w:after="0"/>
        <w:ind w:left="0"/>
        <w:jc w:val="both"/>
      </w:pPr>
      <w:r>
        <w:rPr>
          <w:rFonts w:ascii="Times New Roman"/>
          <w:b w:val="false"/>
          <w:i w:val="false"/>
          <w:color w:val="000000"/>
          <w:sz w:val="28"/>
        </w:rPr>
        <w:t>
      Раздел 3 строка 3.2 графа 1 = ∑строк 1–9 графы 1 раздела 4;</w:t>
      </w:r>
    </w:p>
    <w:bookmarkEnd w:id="426"/>
    <w:bookmarkStart w:name="z565" w:id="427"/>
    <w:p>
      <w:pPr>
        <w:spacing w:after="0"/>
        <w:ind w:left="0"/>
        <w:jc w:val="both"/>
      </w:pPr>
      <w:r>
        <w:rPr>
          <w:rFonts w:ascii="Times New Roman"/>
          <w:b w:val="false"/>
          <w:i w:val="false"/>
          <w:color w:val="000000"/>
          <w:sz w:val="28"/>
        </w:rPr>
        <w:t>
      Раздел 3 строка 3.2 графа 2 = ∑строк 1–9 графы 3 раздела 4;</w:t>
      </w:r>
    </w:p>
    <w:bookmarkEnd w:id="427"/>
    <w:bookmarkStart w:name="z566" w:id="428"/>
    <w:p>
      <w:pPr>
        <w:spacing w:after="0"/>
        <w:ind w:left="0"/>
        <w:jc w:val="both"/>
      </w:pPr>
      <w:r>
        <w:rPr>
          <w:rFonts w:ascii="Times New Roman"/>
          <w:b w:val="false"/>
          <w:i w:val="false"/>
          <w:color w:val="000000"/>
          <w:sz w:val="28"/>
        </w:rPr>
        <w:t>
      Раздел 3 строка 3.2.1 графа 1 = ∑строк 1–9 графы 2 раздела 4;</w:t>
      </w:r>
    </w:p>
    <w:bookmarkEnd w:id="428"/>
    <w:bookmarkStart w:name="z567" w:id="429"/>
    <w:p>
      <w:pPr>
        <w:spacing w:after="0"/>
        <w:ind w:left="0"/>
        <w:jc w:val="both"/>
      </w:pPr>
      <w:r>
        <w:rPr>
          <w:rFonts w:ascii="Times New Roman"/>
          <w:b w:val="false"/>
          <w:i w:val="false"/>
          <w:color w:val="000000"/>
          <w:sz w:val="28"/>
        </w:rPr>
        <w:t>
      Раздел 3 строка 3.2.1 графа 2 = ∑строк 1–9 графы 4 раздела 4.</w:t>
      </w:r>
    </w:p>
    <w:bookmarkEnd w:id="429"/>
    <w:bookmarkStart w:name="z568" w:id="430"/>
    <w:p>
      <w:pPr>
        <w:spacing w:after="0"/>
        <w:ind w:left="0"/>
        <w:jc w:val="both"/>
      </w:pPr>
      <w:r>
        <w:rPr>
          <w:rFonts w:ascii="Times New Roman"/>
          <w:b w:val="false"/>
          <w:i w:val="false"/>
          <w:color w:val="000000"/>
          <w:sz w:val="28"/>
        </w:rPr>
        <w:t>
      7) Контроль между разделами 3 и 5:</w:t>
      </w:r>
    </w:p>
    <w:bookmarkEnd w:id="430"/>
    <w:bookmarkStart w:name="z569" w:id="431"/>
    <w:p>
      <w:pPr>
        <w:spacing w:after="0"/>
        <w:ind w:left="0"/>
        <w:jc w:val="both"/>
      </w:pPr>
      <w:r>
        <w:rPr>
          <w:rFonts w:ascii="Times New Roman"/>
          <w:b w:val="false"/>
          <w:i w:val="false"/>
          <w:color w:val="000000"/>
          <w:sz w:val="28"/>
        </w:rPr>
        <w:t>
      Раздел 3 строка 4.2 графа 1 = ∑строк 1–9 графы 1 раздела 5;</w:t>
      </w:r>
    </w:p>
    <w:bookmarkEnd w:id="431"/>
    <w:bookmarkStart w:name="z570" w:id="432"/>
    <w:p>
      <w:pPr>
        <w:spacing w:after="0"/>
        <w:ind w:left="0"/>
        <w:jc w:val="both"/>
      </w:pPr>
      <w:r>
        <w:rPr>
          <w:rFonts w:ascii="Times New Roman"/>
          <w:b w:val="false"/>
          <w:i w:val="false"/>
          <w:color w:val="000000"/>
          <w:sz w:val="28"/>
        </w:rPr>
        <w:t>
      Раздел 3 строка 4.2 графа 2 = ∑строк 1–9 графы 3 раздела 5;</w:t>
      </w:r>
    </w:p>
    <w:bookmarkEnd w:id="432"/>
    <w:bookmarkStart w:name="z571" w:id="433"/>
    <w:p>
      <w:pPr>
        <w:spacing w:after="0"/>
        <w:ind w:left="0"/>
        <w:jc w:val="both"/>
      </w:pPr>
      <w:r>
        <w:rPr>
          <w:rFonts w:ascii="Times New Roman"/>
          <w:b w:val="false"/>
          <w:i w:val="false"/>
          <w:color w:val="000000"/>
          <w:sz w:val="28"/>
        </w:rPr>
        <w:t>
      Раздел 3 строка 4.2.1 графа 1 = ∑строк 1–9 графы 2 раздела 5;</w:t>
      </w:r>
    </w:p>
    <w:bookmarkEnd w:id="433"/>
    <w:bookmarkStart w:name="z572" w:id="434"/>
    <w:p>
      <w:pPr>
        <w:spacing w:after="0"/>
        <w:ind w:left="0"/>
        <w:jc w:val="both"/>
      </w:pPr>
      <w:r>
        <w:rPr>
          <w:rFonts w:ascii="Times New Roman"/>
          <w:b w:val="false"/>
          <w:i w:val="false"/>
          <w:color w:val="000000"/>
          <w:sz w:val="28"/>
        </w:rPr>
        <w:t>
      Раздел 3 строка 4.2.1 графа 2 = ∑строк 1–9 графы 4 раздела 5.</w:t>
      </w:r>
    </w:p>
    <w:bookmarkEnd w:id="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8 ноября 2017 года № 162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w:t>
            </w:r>
            <w:r>
              <w:br/>
            </w:r>
            <w:r>
              <w:rPr>
                <w:rFonts w:ascii="Times New Roman"/>
                <w:b/>
                <w:i w:val="false"/>
                <w:color w:val="000000"/>
                <w:sz w:val="20"/>
              </w:rPr>
              <w:t xml:space="preserve">министрлігі Статистика </w:t>
            </w:r>
            <w:r>
              <w:br/>
            </w:r>
            <w:r>
              <w:rPr>
                <w:rFonts w:ascii="Times New Roman"/>
                <w:b/>
                <w:i w:val="false"/>
                <w:color w:val="000000"/>
                <w:sz w:val="20"/>
              </w:rPr>
              <w:t xml:space="preserve">комитеті төрағасының </w:t>
            </w:r>
            <w:r>
              <w:br/>
            </w:r>
            <w:r>
              <w:rPr>
                <w:rFonts w:ascii="Times New Roman"/>
                <w:b/>
                <w:i w:val="false"/>
                <w:color w:val="000000"/>
                <w:sz w:val="20"/>
              </w:rPr>
              <w:t>201</w:t>
            </w:r>
            <w:r>
              <w:rPr>
                <w:rFonts w:ascii="Times New Roman"/>
                <w:b/>
                <w:i w:val="false"/>
                <w:color w:val="000000"/>
                <w:sz w:val="20"/>
              </w:rPr>
              <w:t>7</w:t>
            </w:r>
            <w:r>
              <w:rPr>
                <w:rFonts w:ascii="Times New Roman"/>
                <w:b/>
                <w:i w:val="false"/>
                <w:color w:val="000000"/>
                <w:sz w:val="20"/>
              </w:rPr>
              <w:t>жылғы 8 қарашадағы № 162</w:t>
            </w:r>
            <w:r>
              <w:rPr>
                <w:rFonts w:ascii="Times New Roman"/>
                <w:b w:val="false"/>
                <w:i w:val="false"/>
                <w:color w:val="000000"/>
                <w:sz w:val="20"/>
              </w:rPr>
              <w:t xml:space="preserve"> </w:t>
            </w:r>
            <w:r>
              <w:br/>
            </w:r>
            <w:r>
              <w:rPr>
                <w:rFonts w:ascii="Times New Roman"/>
                <w:b/>
                <w:i w:val="false"/>
                <w:color w:val="000000"/>
                <w:sz w:val="20"/>
              </w:rPr>
              <w:t xml:space="preserve">бұйрығына </w:t>
            </w:r>
            <w:r>
              <w:rPr>
                <w:rFonts w:ascii="Times New Roman"/>
                <w:b/>
                <w:i w:val="false"/>
                <w:color w:val="000000"/>
                <w:sz w:val="20"/>
              </w:rPr>
              <w:t>7</w:t>
            </w:r>
            <w:r>
              <w:rPr>
                <w:rFonts w:ascii="Times New Roman"/>
                <w:b/>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4"/>
        <w:gridCol w:w="1"/>
        <w:gridCol w:w="53"/>
        <w:gridCol w:w="1240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35"/>
          <w:p>
            <w:pPr>
              <w:spacing w:after="20"/>
              <w:ind w:left="20"/>
              <w:jc w:val="both"/>
            </w:pPr>
          </w:p>
          <w:bookmarkEnd w:id="435"/>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36"/>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bookmarkEnd w:id="436"/>
        </w:tc>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645"/>
              <w:gridCol w:w="1645"/>
              <w:gridCol w:w="1645"/>
              <w:gridCol w:w="2121"/>
              <w:gridCol w:w="1805"/>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w:t>
                  </w:r>
                  <w:r>
                    <w:br/>
                  </w:r>
                  <w:r>
                    <w:rPr>
                      <w:rFonts w:ascii="Times New Roman"/>
                      <w:b/>
                      <w:i w:val="false"/>
                      <w:color w:val="000000"/>
                      <w:sz w:val="20"/>
                    </w:rPr>
                    <w:t>
</w:t>
                  </w:r>
                  <w:r>
                    <w:rPr>
                      <w:rFonts w:ascii="Times New Roman"/>
                      <w:b/>
                      <w:i w:val="false"/>
                      <w:color w:val="000000"/>
                      <w:sz w:val="20"/>
                    </w:rPr>
                    <w:t>жұмсалған уақыт,</w:t>
                  </w:r>
                  <w:r>
                    <w:br/>
                  </w:r>
                  <w:r>
                    <w:rPr>
                      <w:rFonts w:ascii="Times New Roman"/>
                      <w:b/>
                      <w:i w:val="false"/>
                      <w:color w:val="000000"/>
                      <w:sz w:val="20"/>
                    </w:rPr>
                    <w:t xml:space="preserve">
сағатпен (қажеттiсiн қоршаңыз) </w:t>
                  </w:r>
                  <w:r>
                    <w:br/>
                  </w:r>
                  <w:r>
                    <w:rPr>
                      <w:rFonts w:ascii="Times New Roman"/>
                      <w:b/>
                      <w:i w:val="false"/>
                      <w:color w:val="000000"/>
                      <w:sz w:val="20"/>
                    </w:rPr>
                    <w:t>Время, затраченное на заполнение статистической формы, в часах (нужное обвести)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37"/>
                <w:p>
                  <w:pPr>
                    <w:spacing w:after="20"/>
                    <w:ind w:left="20"/>
                    <w:jc w:val="both"/>
                  </w:pPr>
                  <w:r>
                    <w:rPr>
                      <w:rFonts w:ascii="Times New Roman"/>
                      <w:b w:val="false"/>
                      <w:i w:val="false"/>
                      <w:color w:val="000000"/>
                      <w:sz w:val="20"/>
                    </w:rPr>
                    <w:t>
до 1 часа</w:t>
                  </w:r>
                </w:p>
                <w:bookmarkEnd w:id="43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38"/>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bookmarkEnd w:id="43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39"/>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43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40"/>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 коды</w:t>
            </w:r>
            <w:r>
              <w:rPr>
                <w:rFonts w:ascii="Times New Roman"/>
                <w:b w:val="false"/>
                <w:i w:val="false"/>
                <w:color w:val="000000"/>
                <w:sz w:val="20"/>
              </w:rPr>
              <w:t xml:space="preserve"> </w:t>
            </w:r>
            <w:r>
              <w:rPr>
                <w:rFonts w:ascii="Times New Roman"/>
                <w:b/>
                <w:i w:val="false"/>
                <w:color w:val="000000"/>
                <w:sz w:val="20"/>
              </w:rPr>
              <w:t>211112116</w:t>
            </w:r>
            <w:r>
              <w:br/>
            </w:r>
            <w:r>
              <w:rPr>
                <w:rFonts w:ascii="Times New Roman"/>
                <w:b w:val="false"/>
                <w:i w:val="false"/>
                <w:color w:val="000000"/>
                <w:sz w:val="20"/>
              </w:rPr>
              <w:t>
Код статистической формы 211112116</w:t>
            </w:r>
          </w:p>
          <w:bookmarkEnd w:id="440"/>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Концерт қызметі туралы есеп</w:t>
            </w:r>
            <w:r>
              <w:br/>
            </w:r>
            <w:r>
              <w:rPr>
                <w:rFonts w:ascii="Times New Roman"/>
                <w:b/>
                <w:i w:val="false"/>
                <w:color w:val="000000"/>
                <w:sz w:val="20"/>
              </w:rPr>
              <w:t>
Отчет о концертной деятельности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41"/>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концерт</w:t>
            </w:r>
          </w:p>
          <w:bookmarkEnd w:id="44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576"/>
              <w:gridCol w:w="11015"/>
              <w:gridCol w:w="355"/>
            </w:tblGrid>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42"/>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w:t>
                  </w:r>
                  <w:r>
                    <w:rPr>
                      <w:rFonts w:ascii="Times New Roman"/>
                      <w:b/>
                      <w:i w:val="false"/>
                      <w:color w:val="000000"/>
                      <w:sz w:val="20"/>
                    </w:rPr>
                    <w:t>годовая</w:t>
                  </w:r>
                </w:p>
                <w:bookmarkEnd w:id="442"/>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43"/>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w:t>
                  </w:r>
                  <w:r>
                    <w:rPr>
                      <w:rFonts w:ascii="Times New Roman"/>
                      <w:b/>
                      <w:i w:val="false"/>
                      <w:color w:val="000000"/>
                      <w:sz w:val="20"/>
                    </w:rPr>
                    <w:t>Отчетный период</w:t>
                  </w:r>
                </w:p>
                <w:bookmarkEnd w:id="443"/>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44"/>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w:t>
                  </w:r>
                  <w:r>
                    <w:rPr>
                      <w:rFonts w:ascii="Times New Roman"/>
                      <w:b/>
                      <w:i w:val="false"/>
                      <w:color w:val="000000"/>
                      <w:sz w:val="20"/>
                    </w:rPr>
                    <w:t>год</w:t>
                  </w:r>
                </w:p>
                <w:bookmarkEnd w:id="444"/>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45"/>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 номенклатурасының – </w:t>
            </w:r>
            <w:r>
              <w:rPr>
                <w:rFonts w:ascii="Times New Roman"/>
                <w:b/>
                <w:i w:val="false"/>
                <w:color w:val="000000"/>
                <w:sz w:val="20"/>
              </w:rPr>
              <w:t xml:space="preserve">90.01.2 "Концерт қызметі" </w:t>
            </w:r>
            <w:r>
              <w:rPr>
                <w:rFonts w:ascii="Times New Roman"/>
                <w:b/>
                <w:i w:val="false"/>
                <w:color w:val="000000"/>
                <w:sz w:val="20"/>
              </w:rPr>
              <w:t xml:space="preserve">кодына сәйкес негізгі немесе қосалқы қызмет түрімен </w:t>
            </w:r>
            <w:r>
              <w:rPr>
                <w:rFonts w:ascii="Times New Roman"/>
                <w:b/>
                <w:i w:val="false"/>
                <w:color w:val="000000"/>
                <w:sz w:val="20"/>
              </w:rPr>
              <w:t xml:space="preserve">заңды тұлағалар </w:t>
            </w:r>
            <w:r>
              <w:rPr>
                <w:rFonts w:ascii="Times New Roman"/>
                <w:b/>
                <w:i w:val="false"/>
                <w:color w:val="000000"/>
                <w:sz w:val="20"/>
              </w:rPr>
              <w:t>және (немесе) олардың құрылымдық және оқшауланған бөлімшелері,</w:t>
            </w:r>
            <w:r>
              <w:rPr>
                <w:rFonts w:ascii="Times New Roman"/>
                <w:b/>
                <w:i w:val="false"/>
                <w:color w:val="000000"/>
                <w:sz w:val="20"/>
              </w:rPr>
              <w:t xml:space="preserve"> дара кәсіпкерлер </w:t>
            </w:r>
            <w:r>
              <w:rPr>
                <w:rFonts w:ascii="Times New Roman"/>
                <w:b/>
                <w:i w:val="false"/>
                <w:color w:val="000000"/>
                <w:sz w:val="20"/>
              </w:rPr>
              <w:t>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Номенклатуры видов экономической деятельности – 90.01.2 "Концертная деятельность"</w:t>
            </w:r>
          </w:p>
          <w:bookmarkEnd w:id="44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46"/>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20 қаңтарға (қоса алғанда) дейін</w:t>
            </w:r>
            <w:r>
              <w:br/>
            </w:r>
            <w:r>
              <w:rPr>
                <w:rFonts w:ascii="Times New Roman"/>
                <w:b w:val="false"/>
                <w:i w:val="false"/>
                <w:color w:val="000000"/>
                <w:sz w:val="20"/>
              </w:rPr>
              <w:t>
Срок представления – до 20 января (включительно) после отчетного периода</w:t>
            </w:r>
          </w:p>
          <w:bookmarkEnd w:id="446"/>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47"/>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44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48"/>
          <w:p>
            <w:pPr>
              <w:spacing w:after="20"/>
              <w:ind w:left="20"/>
              <w:jc w:val="both"/>
            </w:pPr>
            <w:r>
              <w:rPr>
                <w:rFonts w:ascii="Times New Roman"/>
                <w:b w:val="false"/>
                <w:i w:val="false"/>
                <w:color w:val="000000"/>
                <w:sz w:val="20"/>
              </w:rPr>
              <w:t>
</w:t>
            </w:r>
            <w:r>
              <w:rPr>
                <w:rFonts w:ascii="Times New Roman"/>
                <w:b/>
                <w:i w:val="false"/>
                <w:color w:val="000000"/>
                <w:sz w:val="20"/>
              </w:rPr>
              <w:t>ЖСН</w:t>
            </w:r>
            <w:r>
              <w:rPr>
                <w:rFonts w:ascii="Times New Roman"/>
                <w:b/>
                <w:i w:val="false"/>
                <w:color w:val="000000"/>
                <w:sz w:val="20"/>
              </w:rPr>
              <w:t xml:space="preserve"> коды</w:t>
            </w:r>
            <w:r>
              <w:br/>
            </w:r>
            <w:r>
              <w:rPr>
                <w:rFonts w:ascii="Times New Roman"/>
                <w:b w:val="false"/>
                <w:i w:val="false"/>
                <w:color w:val="000000"/>
                <w:sz w:val="20"/>
              </w:rPr>
              <w:t>
код ИИН</w:t>
            </w:r>
          </w:p>
          <w:bookmarkEnd w:id="44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595" w:id="449"/>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Концерттік ұйымдар қызметінің негізгі сипаттамаларын көрсетіңіз</w:t>
      </w:r>
    </w:p>
    <w:bookmarkEnd w:id="449"/>
    <w:bookmarkStart w:name="z596" w:id="450"/>
    <w:p>
      <w:pPr>
        <w:spacing w:after="0"/>
        <w:ind w:left="0"/>
        <w:jc w:val="both"/>
      </w:pPr>
      <w:r>
        <w:rPr>
          <w:rFonts w:ascii="Times New Roman"/>
          <w:b w:val="false"/>
          <w:i w:val="false"/>
          <w:color w:val="000000"/>
          <w:sz w:val="28"/>
        </w:rPr>
        <w:t>
      Укажите основные характеристики деятельности концертной организации</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4438"/>
        <w:gridCol w:w="1666"/>
        <w:gridCol w:w="3147"/>
      </w:tblGrid>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w:t>
            </w:r>
            <w:r>
              <w:br/>
            </w:r>
            <w:r>
              <w:rPr>
                <w:rFonts w:ascii="Times New Roman"/>
                <w:b/>
                <w:i w:val="false"/>
                <w:color w:val="000000"/>
                <w:sz w:val="20"/>
              </w:rPr>
              <w:t>
</w:t>
            </w:r>
            <w:r>
              <w:rPr>
                <w:rFonts w:ascii="Times New Roman"/>
                <w:b/>
                <w:i w:val="false"/>
                <w:color w:val="000000"/>
                <w:sz w:val="20"/>
              </w:rPr>
              <w:t>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строки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51"/>
          <w:p>
            <w:pPr>
              <w:spacing w:after="20"/>
              <w:ind w:left="20"/>
              <w:jc w:val="both"/>
            </w:pPr>
            <w:r>
              <w:rPr>
                <w:rFonts w:ascii="Times New Roman"/>
                <w:b w:val="false"/>
                <w:i w:val="false"/>
                <w:color w:val="000000"/>
                <w:sz w:val="20"/>
              </w:rPr>
              <w:t>
А</w:t>
            </w:r>
          </w:p>
          <w:bookmarkEnd w:id="451"/>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52"/>
          <w:p>
            <w:pPr>
              <w:spacing w:after="20"/>
              <w:ind w:left="20"/>
              <w:jc w:val="both"/>
            </w:pPr>
            <w:r>
              <w:rPr>
                <w:rFonts w:ascii="Times New Roman"/>
                <w:b w:val="false"/>
                <w:i w:val="false"/>
                <w:color w:val="000000"/>
                <w:sz w:val="20"/>
              </w:rPr>
              <w:t>
1</w:t>
            </w:r>
          </w:p>
          <w:bookmarkEnd w:id="452"/>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Концерт ұйымдарының саны, бірлік</w:t>
            </w:r>
            <w:r>
              <w:br/>
            </w:r>
            <w:r>
              <w:rPr>
                <w:rFonts w:ascii="Times New Roman"/>
                <w:b w:val="false"/>
                <w:i w:val="false"/>
                <w:color w:val="000000"/>
                <w:sz w:val="20"/>
              </w:rPr>
              <w:t>
Число концертных организаций, единиц</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53"/>
          <w:p>
            <w:pPr>
              <w:spacing w:after="20"/>
              <w:ind w:left="20"/>
              <w:jc w:val="both"/>
            </w:pPr>
            <w:r>
              <w:rPr>
                <w:rFonts w:ascii="Times New Roman"/>
                <w:b w:val="false"/>
                <w:i w:val="false"/>
                <w:color w:val="000000"/>
                <w:sz w:val="20"/>
              </w:rPr>
              <w:t>
2</w:t>
            </w:r>
          </w:p>
          <w:bookmarkEnd w:id="453"/>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 (үй-жайлар) саны, бірлік</w:t>
            </w:r>
            <w:r>
              <w:br/>
            </w:r>
            <w:r>
              <w:rPr>
                <w:rFonts w:ascii="Times New Roman"/>
                <w:b w:val="false"/>
                <w:i w:val="false"/>
                <w:color w:val="000000"/>
                <w:sz w:val="20"/>
              </w:rPr>
              <w:t>
Число зданий (помещений), единиц</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54"/>
          <w:p>
            <w:pPr>
              <w:spacing w:after="20"/>
              <w:ind w:left="20"/>
              <w:jc w:val="both"/>
            </w:pPr>
            <w:r>
              <w:rPr>
                <w:rFonts w:ascii="Times New Roman"/>
                <w:b w:val="false"/>
                <w:i w:val="false"/>
                <w:color w:val="000000"/>
                <w:sz w:val="20"/>
              </w:rPr>
              <w:t>
2.1</w:t>
            </w:r>
          </w:p>
          <w:bookmarkEnd w:id="454"/>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в неотапливаемых зданиях (помещениях)</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55"/>
          <w:p>
            <w:pPr>
              <w:spacing w:after="20"/>
              <w:ind w:left="20"/>
              <w:jc w:val="both"/>
            </w:pPr>
            <w:r>
              <w:rPr>
                <w:rFonts w:ascii="Times New Roman"/>
                <w:b w:val="false"/>
                <w:i w:val="false"/>
                <w:color w:val="000000"/>
                <w:sz w:val="20"/>
              </w:rPr>
              <w:t>
2.2</w:t>
            </w:r>
          </w:p>
          <w:bookmarkEnd w:id="455"/>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авариялық жағдайдағы</w:t>
            </w:r>
            <w:r>
              <w:br/>
            </w:r>
            <w:r>
              <w:rPr>
                <w:rFonts w:ascii="Times New Roman"/>
                <w:b w:val="false"/>
                <w:i w:val="false"/>
                <w:color w:val="000000"/>
                <w:sz w:val="20"/>
              </w:rPr>
              <w:t>
в аварийном состоянии</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56"/>
          <w:p>
            <w:pPr>
              <w:spacing w:after="20"/>
              <w:ind w:left="20"/>
              <w:jc w:val="both"/>
            </w:pPr>
            <w:r>
              <w:rPr>
                <w:rFonts w:ascii="Times New Roman"/>
                <w:b w:val="false"/>
                <w:i w:val="false"/>
                <w:color w:val="000000"/>
                <w:sz w:val="20"/>
              </w:rPr>
              <w:t>
2.3</w:t>
            </w:r>
          </w:p>
          <w:bookmarkEnd w:id="456"/>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жөндеуді қажет ететін</w:t>
            </w:r>
            <w:r>
              <w:br/>
            </w:r>
            <w:r>
              <w:rPr>
                <w:rFonts w:ascii="Times New Roman"/>
                <w:b w:val="false"/>
                <w:i w:val="false"/>
                <w:color w:val="000000"/>
                <w:sz w:val="20"/>
              </w:rPr>
              <w:t>
требует капитального ремонта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57"/>
          <w:p>
            <w:pPr>
              <w:spacing w:after="20"/>
              <w:ind w:left="20"/>
              <w:jc w:val="both"/>
            </w:pPr>
            <w:r>
              <w:rPr>
                <w:rFonts w:ascii="Times New Roman"/>
                <w:b w:val="false"/>
                <w:i w:val="false"/>
                <w:color w:val="000000"/>
                <w:sz w:val="20"/>
              </w:rPr>
              <w:t>
3</w:t>
            </w:r>
          </w:p>
          <w:bookmarkEnd w:id="457"/>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Концерт залдарының сыйымдылығы, орын</w:t>
            </w:r>
            <w:r>
              <w:br/>
            </w:r>
            <w:r>
              <w:rPr>
                <w:rFonts w:ascii="Times New Roman"/>
                <w:b w:val="false"/>
                <w:i w:val="false"/>
                <w:color w:val="000000"/>
                <w:sz w:val="20"/>
              </w:rPr>
              <w:t>
Вместимость концертных залов, мест</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1" w:id="458"/>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Концерттік ұйымдар өткізген іс-шаралар санын көрсетіңіз, бірлік</w:t>
      </w:r>
    </w:p>
    <w:bookmarkEnd w:id="458"/>
    <w:bookmarkStart w:name="z612" w:id="459"/>
    <w:p>
      <w:pPr>
        <w:spacing w:after="0"/>
        <w:ind w:left="0"/>
        <w:jc w:val="both"/>
      </w:pPr>
      <w:r>
        <w:rPr>
          <w:rFonts w:ascii="Times New Roman"/>
          <w:b w:val="false"/>
          <w:i w:val="false"/>
          <w:color w:val="000000"/>
          <w:sz w:val="28"/>
        </w:rPr>
        <w:t>
      Укажите число мероприятий, проведенных концертной организацией, единиц</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7"/>
        <w:gridCol w:w="4443"/>
        <w:gridCol w:w="1665"/>
        <w:gridCol w:w="3145"/>
      </w:tblGrid>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w:t>
            </w:r>
            <w:r>
              <w:br/>
            </w:r>
            <w:r>
              <w:rPr>
                <w:rFonts w:ascii="Times New Roman"/>
                <w:b/>
                <w:i w:val="false"/>
                <w:color w:val="000000"/>
                <w:sz w:val="20"/>
              </w:rPr>
              <w:t>
</w:t>
            </w:r>
            <w:r>
              <w:rPr>
                <w:rFonts w:ascii="Times New Roman"/>
                <w:b/>
                <w:i w:val="false"/>
                <w:color w:val="000000"/>
                <w:sz w:val="20"/>
              </w:rPr>
              <w:t>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строки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60"/>
          <w:p>
            <w:pPr>
              <w:spacing w:after="20"/>
              <w:ind w:left="20"/>
              <w:jc w:val="both"/>
            </w:pPr>
            <w:r>
              <w:rPr>
                <w:rFonts w:ascii="Times New Roman"/>
                <w:b w:val="false"/>
                <w:i w:val="false"/>
                <w:color w:val="000000"/>
                <w:sz w:val="20"/>
              </w:rPr>
              <w:t>
А</w:t>
            </w:r>
          </w:p>
          <w:bookmarkEnd w:id="460"/>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61"/>
          <w:p>
            <w:pPr>
              <w:spacing w:after="20"/>
              <w:ind w:left="20"/>
              <w:jc w:val="both"/>
            </w:pPr>
            <w:r>
              <w:rPr>
                <w:rFonts w:ascii="Times New Roman"/>
                <w:b w:val="false"/>
                <w:i w:val="false"/>
                <w:color w:val="000000"/>
                <w:sz w:val="20"/>
              </w:rPr>
              <w:t>
1</w:t>
            </w:r>
          </w:p>
          <w:bookmarkEnd w:id="461"/>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концерттер</w:t>
            </w:r>
            <w:r>
              <w:br/>
            </w:r>
            <w:r>
              <w:rPr>
                <w:rFonts w:ascii="Times New Roman"/>
                <w:b w:val="false"/>
                <w:i w:val="false"/>
                <w:color w:val="000000"/>
                <w:sz w:val="20"/>
              </w:rPr>
              <w:t>
Проведено концертов</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62"/>
          <w:p>
            <w:pPr>
              <w:spacing w:after="20"/>
              <w:ind w:left="20"/>
              <w:jc w:val="both"/>
            </w:pPr>
            <w:r>
              <w:rPr>
                <w:rFonts w:ascii="Times New Roman"/>
                <w:b w:val="false"/>
                <w:i w:val="false"/>
                <w:color w:val="000000"/>
                <w:sz w:val="20"/>
              </w:rPr>
              <w:t>
1.1</w:t>
            </w:r>
          </w:p>
          <w:bookmarkEnd w:id="462"/>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 балаларға арналған </w:t>
            </w:r>
            <w:r>
              <w:br/>
            </w:r>
            <w:r>
              <w:rPr>
                <w:rFonts w:ascii="Times New Roman"/>
                <w:b w:val="false"/>
                <w:i w:val="false"/>
                <w:color w:val="000000"/>
                <w:sz w:val="20"/>
              </w:rPr>
              <w:t>
из них – для детей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63"/>
          <w:p>
            <w:pPr>
              <w:spacing w:after="20"/>
              <w:ind w:left="20"/>
              <w:jc w:val="both"/>
            </w:pPr>
            <w:r>
              <w:rPr>
                <w:rFonts w:ascii="Times New Roman"/>
                <w:b w:val="false"/>
                <w:i w:val="false"/>
                <w:color w:val="000000"/>
                <w:sz w:val="20"/>
              </w:rPr>
              <w:t>
2</w:t>
            </w:r>
          </w:p>
          <w:bookmarkEnd w:id="463"/>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аумағында өткізілген концерттер</w:t>
            </w:r>
            <w:r>
              <w:br/>
            </w:r>
            <w:r>
              <w:rPr>
                <w:rFonts w:ascii="Times New Roman"/>
                <w:b w:val="false"/>
                <w:i w:val="false"/>
                <w:color w:val="000000"/>
                <w:sz w:val="20"/>
              </w:rPr>
              <w:t>
Концерты, проведенные на своей территории</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64"/>
          <w:p>
            <w:pPr>
              <w:spacing w:after="20"/>
              <w:ind w:left="20"/>
              <w:jc w:val="both"/>
            </w:pPr>
            <w:r>
              <w:rPr>
                <w:rFonts w:ascii="Times New Roman"/>
                <w:b w:val="false"/>
                <w:i w:val="false"/>
                <w:color w:val="000000"/>
                <w:sz w:val="20"/>
              </w:rPr>
              <w:t>
2.1</w:t>
            </w:r>
          </w:p>
          <w:bookmarkEnd w:id="464"/>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 балаларға арналған </w:t>
            </w:r>
            <w:r>
              <w:br/>
            </w:r>
            <w:r>
              <w:rPr>
                <w:rFonts w:ascii="Times New Roman"/>
                <w:b w:val="false"/>
                <w:i w:val="false"/>
                <w:color w:val="000000"/>
                <w:sz w:val="20"/>
              </w:rPr>
              <w:t>
из них – для детей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65"/>
          <w:p>
            <w:pPr>
              <w:spacing w:after="20"/>
              <w:ind w:left="20"/>
              <w:jc w:val="both"/>
            </w:pPr>
            <w:r>
              <w:rPr>
                <w:rFonts w:ascii="Times New Roman"/>
                <w:b w:val="false"/>
                <w:i w:val="false"/>
                <w:color w:val="000000"/>
                <w:sz w:val="20"/>
              </w:rPr>
              <w:t>
3</w:t>
            </w:r>
          </w:p>
          <w:bookmarkEnd w:id="465"/>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аумағы</w:t>
            </w:r>
            <w:r>
              <w:rPr>
                <w:rFonts w:ascii="Times New Roman"/>
                <w:b w:val="false"/>
                <w:i w:val="false"/>
                <w:color w:val="000000"/>
                <w:sz w:val="20"/>
              </w:rPr>
              <w:t xml:space="preserve"> </w:t>
            </w:r>
            <w:r>
              <w:rPr>
                <w:rFonts w:ascii="Times New Roman"/>
                <w:b/>
                <w:i w:val="false"/>
                <w:color w:val="000000"/>
                <w:sz w:val="20"/>
              </w:rPr>
              <w:t>шегінен</w:t>
            </w:r>
            <w:r>
              <w:rPr>
                <w:rFonts w:ascii="Times New Roman"/>
                <w:b w:val="false"/>
                <w:i w:val="false"/>
                <w:color w:val="000000"/>
                <w:sz w:val="20"/>
              </w:rPr>
              <w:t xml:space="preserve"> </w:t>
            </w:r>
            <w:r>
              <w:rPr>
                <w:rFonts w:ascii="Times New Roman"/>
                <w:b/>
                <w:i w:val="false"/>
                <w:color w:val="000000"/>
                <w:sz w:val="20"/>
              </w:rPr>
              <w:t>тысқары</w:t>
            </w:r>
            <w:r>
              <w:rPr>
                <w:rFonts w:ascii="Times New Roman"/>
                <w:b w:val="false"/>
                <w:i w:val="false"/>
                <w:color w:val="000000"/>
                <w:sz w:val="20"/>
              </w:rPr>
              <w:t xml:space="preserve"> </w:t>
            </w:r>
            <w:r>
              <w:rPr>
                <w:rFonts w:ascii="Times New Roman"/>
                <w:b/>
                <w:i w:val="false"/>
                <w:color w:val="000000"/>
                <w:sz w:val="20"/>
              </w:rPr>
              <w:t>өткізілген</w:t>
            </w:r>
            <w:r>
              <w:rPr>
                <w:rFonts w:ascii="Times New Roman"/>
                <w:b w:val="false"/>
                <w:i w:val="false"/>
                <w:color w:val="000000"/>
                <w:sz w:val="20"/>
              </w:rPr>
              <w:t xml:space="preserve"> </w:t>
            </w:r>
            <w:r>
              <w:rPr>
                <w:rFonts w:ascii="Times New Roman"/>
                <w:b/>
                <w:i w:val="false"/>
                <w:color w:val="000000"/>
                <w:sz w:val="20"/>
              </w:rPr>
              <w:t>концерттер</w:t>
            </w:r>
            <w:r>
              <w:br/>
            </w:r>
            <w:r>
              <w:rPr>
                <w:rFonts w:ascii="Times New Roman"/>
                <w:b w:val="false"/>
                <w:i w:val="false"/>
                <w:color w:val="000000"/>
                <w:sz w:val="20"/>
              </w:rPr>
              <w:t>
Концерты, проведенные за пределами своей территории по Казахстану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466"/>
          <w:p>
            <w:pPr>
              <w:spacing w:after="20"/>
              <w:ind w:left="20"/>
              <w:jc w:val="both"/>
            </w:pPr>
            <w:r>
              <w:rPr>
                <w:rFonts w:ascii="Times New Roman"/>
                <w:b w:val="false"/>
                <w:i w:val="false"/>
                <w:color w:val="000000"/>
                <w:sz w:val="20"/>
              </w:rPr>
              <w:t>
3.1</w:t>
            </w:r>
          </w:p>
          <w:bookmarkEnd w:id="466"/>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 балаларға арналған </w:t>
            </w:r>
            <w:r>
              <w:br/>
            </w:r>
            <w:r>
              <w:rPr>
                <w:rFonts w:ascii="Times New Roman"/>
                <w:b w:val="false"/>
                <w:i w:val="false"/>
                <w:color w:val="000000"/>
                <w:sz w:val="20"/>
              </w:rPr>
              <w:t>
из них – для детей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6" w:id="467"/>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Концерттік ұйымдар өткізген іс-шаралардағы көрермендер санын көрсетіңіз, адам</w:t>
      </w:r>
    </w:p>
    <w:bookmarkEnd w:id="467"/>
    <w:bookmarkStart w:name="z627" w:id="468"/>
    <w:p>
      <w:pPr>
        <w:spacing w:after="0"/>
        <w:ind w:left="0"/>
        <w:jc w:val="both"/>
      </w:pPr>
      <w:r>
        <w:rPr>
          <w:rFonts w:ascii="Times New Roman"/>
          <w:b w:val="false"/>
          <w:i w:val="false"/>
          <w:color w:val="000000"/>
          <w:sz w:val="28"/>
        </w:rPr>
        <w:t>
      Укажите число зрителей на мероприятиях, проведенных концертной организацией, человек</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6"/>
        <w:gridCol w:w="4728"/>
        <w:gridCol w:w="1605"/>
        <w:gridCol w:w="3031"/>
      </w:tblGrid>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w:t>
            </w:r>
            <w:r>
              <w:br/>
            </w:r>
            <w:r>
              <w:rPr>
                <w:rFonts w:ascii="Times New Roman"/>
                <w:b/>
                <w:i w:val="false"/>
                <w:color w:val="000000"/>
                <w:sz w:val="20"/>
              </w:rPr>
              <w:t>
</w:t>
            </w:r>
            <w:r>
              <w:rPr>
                <w:rFonts w:ascii="Times New Roman"/>
                <w:b/>
                <w:i w:val="false"/>
                <w:color w:val="000000"/>
                <w:sz w:val="20"/>
              </w:rPr>
              <w:t>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строки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69"/>
          <w:p>
            <w:pPr>
              <w:spacing w:after="20"/>
              <w:ind w:left="20"/>
              <w:jc w:val="both"/>
            </w:pPr>
            <w:r>
              <w:rPr>
                <w:rFonts w:ascii="Times New Roman"/>
                <w:b w:val="false"/>
                <w:i w:val="false"/>
                <w:color w:val="000000"/>
                <w:sz w:val="20"/>
              </w:rPr>
              <w:t>
А</w:t>
            </w:r>
          </w:p>
          <w:bookmarkEnd w:id="469"/>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70"/>
          <w:p>
            <w:pPr>
              <w:spacing w:after="20"/>
              <w:ind w:left="20"/>
              <w:jc w:val="both"/>
            </w:pPr>
            <w:r>
              <w:rPr>
                <w:rFonts w:ascii="Times New Roman"/>
                <w:b w:val="false"/>
                <w:i w:val="false"/>
                <w:color w:val="000000"/>
                <w:sz w:val="20"/>
              </w:rPr>
              <w:t>
1</w:t>
            </w:r>
          </w:p>
          <w:bookmarkEnd w:id="470"/>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Көрермендер саны</w:t>
            </w:r>
            <w:r>
              <w:br/>
            </w:r>
            <w:r>
              <w:rPr>
                <w:rFonts w:ascii="Times New Roman"/>
                <w:b w:val="false"/>
                <w:i w:val="false"/>
                <w:color w:val="000000"/>
                <w:sz w:val="20"/>
              </w:rPr>
              <w:t xml:space="preserve">
Число зрителей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71"/>
          <w:p>
            <w:pPr>
              <w:spacing w:after="20"/>
              <w:ind w:left="20"/>
              <w:jc w:val="both"/>
            </w:pPr>
            <w:r>
              <w:rPr>
                <w:rFonts w:ascii="Times New Roman"/>
                <w:b w:val="false"/>
                <w:i w:val="false"/>
                <w:color w:val="000000"/>
                <w:sz w:val="20"/>
              </w:rPr>
              <w:t>
1.1</w:t>
            </w:r>
          </w:p>
          <w:bookmarkEnd w:id="471"/>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 балалар </w:t>
            </w:r>
            <w:r>
              <w:br/>
            </w:r>
            <w:r>
              <w:rPr>
                <w:rFonts w:ascii="Times New Roman"/>
                <w:b w:val="false"/>
                <w:i w:val="false"/>
                <w:color w:val="000000"/>
                <w:sz w:val="20"/>
              </w:rPr>
              <w:t>
из них – детей</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72"/>
          <w:p>
            <w:pPr>
              <w:spacing w:after="20"/>
              <w:ind w:left="20"/>
              <w:jc w:val="both"/>
            </w:pPr>
            <w:r>
              <w:rPr>
                <w:rFonts w:ascii="Times New Roman"/>
                <w:b w:val="false"/>
                <w:i w:val="false"/>
                <w:color w:val="000000"/>
                <w:sz w:val="20"/>
              </w:rPr>
              <w:t>
2</w:t>
            </w:r>
          </w:p>
          <w:bookmarkEnd w:id="472"/>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аумағында өткізілген концерттерде</w:t>
            </w:r>
            <w:r>
              <w:br/>
            </w:r>
            <w:r>
              <w:rPr>
                <w:rFonts w:ascii="Times New Roman"/>
                <w:b w:val="false"/>
                <w:i w:val="false"/>
                <w:color w:val="000000"/>
                <w:sz w:val="20"/>
              </w:rPr>
              <w:t>
На концертах, проведенных на своей территории</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73"/>
          <w:p>
            <w:pPr>
              <w:spacing w:after="20"/>
              <w:ind w:left="20"/>
              <w:jc w:val="both"/>
            </w:pPr>
            <w:r>
              <w:rPr>
                <w:rFonts w:ascii="Times New Roman"/>
                <w:b w:val="false"/>
                <w:i w:val="false"/>
                <w:color w:val="000000"/>
                <w:sz w:val="20"/>
              </w:rPr>
              <w:t>
2.1</w:t>
            </w:r>
          </w:p>
          <w:bookmarkEnd w:id="473"/>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 балалар </w:t>
            </w:r>
            <w:r>
              <w:br/>
            </w:r>
            <w:r>
              <w:rPr>
                <w:rFonts w:ascii="Times New Roman"/>
                <w:b w:val="false"/>
                <w:i w:val="false"/>
                <w:color w:val="000000"/>
                <w:sz w:val="20"/>
              </w:rPr>
              <w:t>
из них – детей</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474"/>
          <w:p>
            <w:pPr>
              <w:spacing w:after="20"/>
              <w:ind w:left="20"/>
              <w:jc w:val="both"/>
            </w:pPr>
            <w:r>
              <w:rPr>
                <w:rFonts w:ascii="Times New Roman"/>
                <w:b w:val="false"/>
                <w:i w:val="false"/>
                <w:color w:val="000000"/>
                <w:sz w:val="20"/>
              </w:rPr>
              <w:t>
3</w:t>
            </w:r>
          </w:p>
          <w:bookmarkEnd w:id="474"/>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аумағының</w:t>
            </w:r>
            <w:r>
              <w:rPr>
                <w:rFonts w:ascii="Times New Roman"/>
                <w:b w:val="false"/>
                <w:i w:val="false"/>
                <w:color w:val="000000"/>
                <w:sz w:val="20"/>
              </w:rPr>
              <w:t xml:space="preserve"> </w:t>
            </w:r>
            <w:r>
              <w:rPr>
                <w:rFonts w:ascii="Times New Roman"/>
                <w:b/>
                <w:i w:val="false"/>
                <w:color w:val="000000"/>
                <w:sz w:val="20"/>
              </w:rPr>
              <w:t>шегінен</w:t>
            </w:r>
            <w:r>
              <w:rPr>
                <w:rFonts w:ascii="Times New Roman"/>
                <w:b w:val="false"/>
                <w:i w:val="false"/>
                <w:color w:val="000000"/>
                <w:sz w:val="20"/>
              </w:rPr>
              <w:t xml:space="preserve"> </w:t>
            </w:r>
            <w:r>
              <w:rPr>
                <w:rFonts w:ascii="Times New Roman"/>
                <w:b/>
                <w:i w:val="false"/>
                <w:color w:val="000000"/>
                <w:sz w:val="20"/>
              </w:rPr>
              <w:t>тыс</w:t>
            </w:r>
            <w:r>
              <w:rPr>
                <w:rFonts w:ascii="Times New Roman"/>
                <w:b w:val="false"/>
                <w:i w:val="false"/>
                <w:color w:val="000000"/>
                <w:sz w:val="20"/>
              </w:rPr>
              <w:t xml:space="preserve"> </w:t>
            </w:r>
            <w:r>
              <w:rPr>
                <w:rFonts w:ascii="Times New Roman"/>
                <w:b/>
                <w:i w:val="false"/>
                <w:color w:val="000000"/>
                <w:sz w:val="20"/>
              </w:rPr>
              <w:t>жерлерде</w:t>
            </w:r>
            <w:r>
              <w:rPr>
                <w:rFonts w:ascii="Times New Roman"/>
                <w:b w:val="false"/>
                <w:i w:val="false"/>
                <w:color w:val="000000"/>
                <w:sz w:val="20"/>
              </w:rPr>
              <w:t xml:space="preserve"> </w:t>
            </w:r>
            <w:r>
              <w:rPr>
                <w:rFonts w:ascii="Times New Roman"/>
                <w:b/>
                <w:i w:val="false"/>
                <w:color w:val="000000"/>
                <w:sz w:val="20"/>
              </w:rPr>
              <w:t>өткізілген</w:t>
            </w:r>
            <w:r>
              <w:rPr>
                <w:rFonts w:ascii="Times New Roman"/>
                <w:b w:val="false"/>
                <w:i w:val="false"/>
                <w:color w:val="000000"/>
                <w:sz w:val="20"/>
              </w:rPr>
              <w:t xml:space="preserve"> </w:t>
            </w:r>
            <w:r>
              <w:rPr>
                <w:rFonts w:ascii="Times New Roman"/>
                <w:b/>
                <w:i w:val="false"/>
                <w:color w:val="000000"/>
                <w:sz w:val="20"/>
              </w:rPr>
              <w:t>концерттерде</w:t>
            </w:r>
            <w:r>
              <w:br/>
            </w:r>
            <w:r>
              <w:rPr>
                <w:rFonts w:ascii="Times New Roman"/>
                <w:b w:val="false"/>
                <w:i w:val="false"/>
                <w:color w:val="000000"/>
                <w:sz w:val="20"/>
              </w:rPr>
              <w:t>
На концертах, проведенных за пределами своей территории по Казахстану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75"/>
          <w:p>
            <w:pPr>
              <w:spacing w:after="20"/>
              <w:ind w:left="20"/>
              <w:jc w:val="both"/>
            </w:pPr>
            <w:r>
              <w:rPr>
                <w:rFonts w:ascii="Times New Roman"/>
                <w:b w:val="false"/>
                <w:i w:val="false"/>
                <w:color w:val="000000"/>
                <w:sz w:val="20"/>
              </w:rPr>
              <w:t>
3.1</w:t>
            </w:r>
          </w:p>
          <w:bookmarkEnd w:id="475"/>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 балалар </w:t>
            </w:r>
            <w:r>
              <w:br/>
            </w:r>
            <w:r>
              <w:rPr>
                <w:rFonts w:ascii="Times New Roman"/>
                <w:b w:val="false"/>
                <w:i w:val="false"/>
                <w:color w:val="000000"/>
                <w:sz w:val="20"/>
              </w:rPr>
              <w:t>
из них – детей</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9067"/>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76"/>
          <w:p>
            <w:pPr>
              <w:spacing w:after="20"/>
              <w:ind w:left="20"/>
              <w:jc w:val="both"/>
            </w:pPr>
            <w:r>
              <w:rPr>
                <w:rFonts w:ascii="Times New Roman"/>
                <w:b w:val="false"/>
                <w:i w:val="false"/>
                <w:color w:val="000000"/>
                <w:sz w:val="20"/>
              </w:rPr>
              <w:t xml:space="preserve">
4. Шет елде өткізілген гастрольдер санын көрсетіңіз, бірлік </w:t>
            </w:r>
            <w:r>
              <w:br/>
            </w:r>
            <w:r>
              <w:rPr>
                <w:rFonts w:ascii="Times New Roman"/>
                <w:b w:val="false"/>
                <w:i w:val="false"/>
                <w:color w:val="000000"/>
                <w:sz w:val="20"/>
              </w:rPr>
              <w:t>
</w:t>
            </w:r>
            <w:r>
              <w:rPr>
                <w:rFonts w:ascii="Times New Roman"/>
                <w:b/>
                <w:i w:val="false"/>
                <w:color w:val="000000"/>
                <w:sz w:val="20"/>
              </w:rPr>
              <w:t xml:space="preserve">Укажите число гастролей, проведенных за рубежом, единиц </w:t>
            </w:r>
          </w:p>
          <w:bookmarkEnd w:id="476"/>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642" w:id="4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3225"/>
        <w:gridCol w:w="3091"/>
        <w:gridCol w:w="3227"/>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78"/>
          <w:p>
            <w:pPr>
              <w:spacing w:after="20"/>
              <w:ind w:left="20"/>
              <w:jc w:val="both"/>
            </w:pPr>
            <w:r>
              <w:rPr>
                <w:rFonts w:ascii="Times New Roman"/>
                <w:b w:val="false"/>
                <w:i w:val="false"/>
                <w:color w:val="000000"/>
                <w:sz w:val="20"/>
              </w:rPr>
              <w:t>
Алғашқы статистикалық деректерді таратуға келісеміз*</w:t>
            </w:r>
            <w:r>
              <w:br/>
            </w:r>
            <w:r>
              <w:rPr>
                <w:rFonts w:ascii="Times New Roman"/>
                <w:b w:val="false"/>
                <w:i w:val="false"/>
                <w:color w:val="000000"/>
                <w:sz w:val="20"/>
              </w:rPr>
              <w:t>
</w:t>
            </w:r>
            <w:r>
              <w:rPr>
                <w:rFonts w:ascii="Times New Roman"/>
                <w:b/>
                <w:i w:val="false"/>
                <w:color w:val="000000"/>
                <w:sz w:val="20"/>
              </w:rPr>
              <w:t>Согласны на 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i w:val="false"/>
                <w:color w:val="000000"/>
                <w:sz w:val="20"/>
              </w:rPr>
              <w:t xml:space="preserve"> статистических </w:t>
            </w:r>
            <w:r>
              <w:rPr>
                <w:rFonts w:ascii="Times New Roman"/>
                <w:b/>
                <w:i w:val="false"/>
                <w:color w:val="000000"/>
                <w:sz w:val="20"/>
              </w:rPr>
              <w:t>данных</w:t>
            </w:r>
            <w:r>
              <w:rPr>
                <w:rFonts w:ascii="Times New Roman"/>
                <w:b w:val="false"/>
                <w:i w:val="false"/>
                <w:color w:val="000000"/>
                <w:vertAlign w:val="superscript"/>
              </w:rPr>
              <w:t>*</w:t>
            </w:r>
          </w:p>
          <w:bookmarkEnd w:id="478"/>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Алғашқы статистикалық деректерді таратуға келіспейміз*</w:t>
            </w:r>
            <w:r>
              <w:br/>
            </w:r>
            <w:r>
              <w:rPr>
                <w:rFonts w:ascii="Times New Roman"/>
                <w:b w:val="false"/>
                <w:i w:val="false"/>
                <w:color w:val="000000"/>
                <w:sz w:val="20"/>
              </w:rPr>
              <w:t>
</w:t>
            </w:r>
            <w:r>
              <w:rPr>
                <w:rFonts w:ascii="Times New Roman"/>
                <w:b/>
                <w:i w:val="false"/>
                <w:color w:val="000000"/>
                <w:sz w:val="20"/>
              </w:rPr>
              <w:t>Не согласны на 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i w:val="false"/>
                <w:color w:val="000000"/>
                <w:sz w:val="20"/>
              </w:rPr>
              <w:t xml:space="preserve"> статистических </w:t>
            </w:r>
            <w:r>
              <w:rPr>
                <w:rFonts w:ascii="Times New Roman"/>
                <w:b/>
                <w:i w:val="false"/>
                <w:color w:val="000000"/>
                <w:sz w:val="20"/>
              </w:rPr>
              <w:t>данных</w:t>
            </w:r>
            <w:r>
              <w:rPr>
                <w:rFonts w:ascii="Times New Roman"/>
                <w:b w:val="false"/>
                <w:i w:val="false"/>
                <w:color w:val="000000"/>
                <w:vertAlign w:val="superscript"/>
              </w:rPr>
              <w:t>*</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Start w:name="z647" w:id="47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79"/>
    <w:bookmarkStart w:name="z648" w:id="480"/>
    <w:p>
      <w:pPr>
        <w:spacing w:after="0"/>
        <w:ind w:left="0"/>
        <w:jc w:val="both"/>
      </w:pPr>
      <w:r>
        <w:rPr>
          <w:rFonts w:ascii="Times New Roman"/>
          <w:b w:val="false"/>
          <w:i w:val="false"/>
          <w:color w:val="000000"/>
          <w:sz w:val="28"/>
        </w:rPr>
        <w:t>
      Примечание:</w:t>
      </w:r>
    </w:p>
    <w:bookmarkEnd w:id="480"/>
    <w:bookmarkStart w:name="z649" w:id="481"/>
    <w:p>
      <w:pPr>
        <w:spacing w:after="0"/>
        <w:ind w:left="0"/>
        <w:jc w:val="both"/>
      </w:pPr>
      <w:r>
        <w:rPr>
          <w:rFonts w:ascii="Times New Roman"/>
          <w:b w:val="false"/>
          <w:i w:val="false"/>
          <w:color w:val="000000"/>
          <w:sz w:val="28"/>
        </w:rPr>
        <w:t xml:space="preserve">
      </w:t>
      </w:r>
      <w:r>
        <w:rPr>
          <w:rFonts w:ascii="Times New Roman"/>
          <w:b/>
          <w:i w:val="false"/>
          <w:color w:val="000000"/>
          <w:sz w:val="28"/>
        </w:rPr>
        <w:t>* Аталған тармақ "Мемлекеттік статистика туралы" Қазақстан Республикасы Заңының 8-бабының 5-тармағына сәйкес толтырылады</w:t>
      </w:r>
    </w:p>
    <w:bookmarkEnd w:id="481"/>
    <w:bookmarkStart w:name="z650" w:id="482"/>
    <w:p>
      <w:pPr>
        <w:spacing w:after="0"/>
        <w:ind w:left="0"/>
        <w:jc w:val="both"/>
      </w:pPr>
      <w:r>
        <w:rPr>
          <w:rFonts w:ascii="Times New Roman"/>
          <w:b w:val="false"/>
          <w:i w:val="false"/>
          <w:color w:val="000000"/>
          <w:sz w:val="28"/>
        </w:rPr>
        <w:t xml:space="preserve">
      *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8 ноября 2017 года № 162</w:t>
            </w:r>
          </w:p>
        </w:tc>
      </w:tr>
    </w:tbl>
    <w:bookmarkStart w:name="z652" w:id="48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"Отчет о концертной деятельности",</w:t>
      </w:r>
      <w:r>
        <w:br/>
      </w:r>
      <w:r>
        <w:rPr>
          <w:rFonts w:ascii="Times New Roman"/>
          <w:b/>
          <w:i w:val="false"/>
          <w:color w:val="000000"/>
        </w:rPr>
        <w:t>(код 211112116, индекс 1-концерт, периодичность годовая)</w:t>
      </w:r>
    </w:p>
    <w:bookmarkEnd w:id="483"/>
    <w:bookmarkStart w:name="z653" w:id="484"/>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концертной деятельности" (код 211112116, индекс 1-концерт,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концертной деядельности" (код 211112116, индекс 1-концерт, периодичность годовая) (далее – статистическая форма).</w:t>
      </w:r>
    </w:p>
    <w:bookmarkEnd w:id="484"/>
    <w:bookmarkStart w:name="z654" w:id="485"/>
    <w:p>
      <w:pPr>
        <w:spacing w:after="0"/>
        <w:ind w:left="0"/>
        <w:jc w:val="both"/>
      </w:pPr>
      <w:r>
        <w:rPr>
          <w:rFonts w:ascii="Times New Roman"/>
          <w:b w:val="false"/>
          <w:i w:val="false"/>
          <w:color w:val="000000"/>
          <w:sz w:val="28"/>
        </w:rPr>
        <w:t>
      2. Следующее понятие применяется в целях заполнения данной статистической формы:</w:t>
      </w:r>
    </w:p>
    <w:bookmarkEnd w:id="485"/>
    <w:bookmarkStart w:name="z655" w:id="486"/>
    <w:p>
      <w:pPr>
        <w:spacing w:after="0"/>
        <w:ind w:left="0"/>
        <w:jc w:val="both"/>
      </w:pPr>
      <w:r>
        <w:rPr>
          <w:rFonts w:ascii="Times New Roman"/>
          <w:b w:val="false"/>
          <w:i w:val="false"/>
          <w:color w:val="000000"/>
          <w:sz w:val="28"/>
        </w:rPr>
        <w:t>
      концертные организации – зрелищные организации, реализующие комплекс мер для создания условий публичного исполнения произведений литературы и искусства и популяризации художественных коллективов и отдельных исполнителей.</w:t>
      </w:r>
    </w:p>
    <w:bookmarkEnd w:id="486"/>
    <w:bookmarkStart w:name="z656" w:id="487"/>
    <w:p>
      <w:pPr>
        <w:spacing w:after="0"/>
        <w:ind w:left="0"/>
        <w:jc w:val="both"/>
      </w:pPr>
      <w:r>
        <w:rPr>
          <w:rFonts w:ascii="Times New Roman"/>
          <w:b w:val="false"/>
          <w:i w:val="false"/>
          <w:color w:val="000000"/>
          <w:sz w:val="28"/>
        </w:rPr>
        <w:t>
      3. Отчет по данной статистической форме составляется концертными организациями (филармониями, концертными объединениями, концертными залами) и самостоятельными коллективами (музыкальными, хоровыми, танцевальными), находящимися как на самостоятельном балансе, так и на балансе предприятий и организаций, осуществляющих профессиональную концертную деятельность. К концертным организациям не относятся самодеятельные коллективы, они представляют отчет по форме 1-досуг "Отчет о деятельности культурно-досуговых организаций".</w:t>
      </w:r>
    </w:p>
    <w:bookmarkEnd w:id="487"/>
    <w:bookmarkStart w:name="z657" w:id="488"/>
    <w:p>
      <w:pPr>
        <w:spacing w:after="0"/>
        <w:ind w:left="0"/>
        <w:jc w:val="both"/>
      </w:pPr>
      <w:r>
        <w:rPr>
          <w:rFonts w:ascii="Times New Roman"/>
          <w:b w:val="false"/>
          <w:i w:val="false"/>
          <w:color w:val="000000"/>
          <w:sz w:val="28"/>
        </w:rPr>
        <w:t>
      4. В строке 2 раздела 1 указывается общее число зданий (помещений), постоянно используемых для осуществления концертной деятельности (концертные залы) и принадлежащих организации на правах собственности, хозяйственного ведения или оперативного управления, либо эксплуатируемых организацией на правах аренды. Под зданием понимается отдельно стоящее строение, под помещением – обособленная часть здания, используемая для проведения концертных мероприятий и (или) репетиционного процесса.</w:t>
      </w:r>
    </w:p>
    <w:bookmarkEnd w:id="488"/>
    <w:bookmarkStart w:name="z658" w:id="489"/>
    <w:p>
      <w:pPr>
        <w:spacing w:after="0"/>
        <w:ind w:left="0"/>
        <w:jc w:val="both"/>
      </w:pPr>
      <w:r>
        <w:rPr>
          <w:rFonts w:ascii="Times New Roman"/>
          <w:b w:val="false"/>
          <w:i w:val="false"/>
          <w:color w:val="000000"/>
          <w:sz w:val="28"/>
        </w:rPr>
        <w:t>
      В строке 2.1 указывается число неотапливаемых зданий (помещений), в строке 2.2 – число аварийных зданий (помещений), в строке 2.3 – число зданий (помещений), требующих капитального ремонта и реставрации.</w:t>
      </w:r>
    </w:p>
    <w:bookmarkEnd w:id="489"/>
    <w:bookmarkStart w:name="z659" w:id="490"/>
    <w:p>
      <w:pPr>
        <w:spacing w:after="0"/>
        <w:ind w:left="0"/>
        <w:jc w:val="both"/>
      </w:pPr>
      <w:r>
        <w:rPr>
          <w:rFonts w:ascii="Times New Roman"/>
          <w:b w:val="false"/>
          <w:i w:val="false"/>
          <w:color w:val="000000"/>
          <w:sz w:val="28"/>
        </w:rPr>
        <w:t>
      Строки 2.2 и 2.3 заполняются на основании акта (заключения) или составленного в установленном порядке документа, характеризующего техническое состояние зданий (помещения).</w:t>
      </w:r>
    </w:p>
    <w:bookmarkEnd w:id="490"/>
    <w:bookmarkStart w:name="z660" w:id="491"/>
    <w:p>
      <w:pPr>
        <w:spacing w:after="0"/>
        <w:ind w:left="0"/>
        <w:jc w:val="both"/>
      </w:pPr>
      <w:r>
        <w:rPr>
          <w:rFonts w:ascii="Times New Roman"/>
          <w:b w:val="false"/>
          <w:i w:val="false"/>
          <w:color w:val="000000"/>
          <w:sz w:val="28"/>
        </w:rPr>
        <w:t>
      5. В разделах 2, 3 к концертам относится публичное выступление артистов по определенной, заранее составленной программе. В данных разделах указываются филармонические концерты, к которым относятся выступления (как для взрослых, так и для детей) симфонических оркестров, хоровых и хореографических коллективов, оркестров народных инструментов и духовых оркестров, концерты вокалистов-солистов оперного и камерного плана, артистов балета, солистов, чтецов-мастеров художественного слова, камерно-вокальных и инструментальных ансамблей и групп, ансамблей танца, концерты-лекции, эстрадные концерты, к которым относятся выступления (как для взрослых, так и для детей) эстрадных оркестров, вокальных и вокально-инструментальных групп, кукольных групп, коллективов пантомимы, театров теней. К категории дети относятся лица в возрасте до 15 лет.</w:t>
      </w:r>
    </w:p>
    <w:bookmarkEnd w:id="491"/>
    <w:bookmarkStart w:name="z661" w:id="492"/>
    <w:p>
      <w:pPr>
        <w:spacing w:after="0"/>
        <w:ind w:left="0"/>
        <w:jc w:val="both"/>
      </w:pPr>
      <w:r>
        <w:rPr>
          <w:rFonts w:ascii="Times New Roman"/>
          <w:b w:val="false"/>
          <w:i w:val="false"/>
          <w:color w:val="000000"/>
          <w:sz w:val="28"/>
        </w:rPr>
        <w:t>
      В строке 2 раздела 2 в статистической форме под "своей территорией" понимается город, район – место регистрации концертной организации.</w:t>
      </w:r>
    </w:p>
    <w:bookmarkEnd w:id="492"/>
    <w:bookmarkStart w:name="z662" w:id="493"/>
    <w:p>
      <w:pPr>
        <w:spacing w:after="0"/>
        <w:ind w:left="0"/>
        <w:jc w:val="both"/>
      </w:pPr>
      <w:r>
        <w:rPr>
          <w:rFonts w:ascii="Times New Roman"/>
          <w:b w:val="false"/>
          <w:i w:val="false"/>
          <w:color w:val="000000"/>
          <w:sz w:val="28"/>
        </w:rPr>
        <w:t>
      Число концертов, проведенных концертной организацией или самостоятельным коллективом в течение отчетного периода на своей территории, указывают как в собственных или арендованных помещениях, так и на площадках (сцене) сторонних организаций, то есть разовые концерты (в клубах, домах культуры, дворцах спорта, театрах).</w:t>
      </w:r>
    </w:p>
    <w:bookmarkEnd w:id="493"/>
    <w:bookmarkStart w:name="z663" w:id="494"/>
    <w:p>
      <w:pPr>
        <w:spacing w:after="0"/>
        <w:ind w:left="0"/>
        <w:jc w:val="both"/>
      </w:pPr>
      <w:r>
        <w:rPr>
          <w:rFonts w:ascii="Times New Roman"/>
          <w:b w:val="false"/>
          <w:i w:val="false"/>
          <w:color w:val="000000"/>
          <w:sz w:val="28"/>
        </w:rPr>
        <w:t xml:space="preserve">
      В строке 3 приводятся сведения о гастролях, проведенных в Республике Казахстан. </w:t>
      </w:r>
    </w:p>
    <w:bookmarkEnd w:id="494"/>
    <w:bookmarkStart w:name="z664" w:id="495"/>
    <w:p>
      <w:pPr>
        <w:spacing w:after="0"/>
        <w:ind w:left="0"/>
        <w:jc w:val="both"/>
      </w:pPr>
      <w:r>
        <w:rPr>
          <w:rFonts w:ascii="Times New Roman"/>
          <w:b w:val="false"/>
          <w:i w:val="false"/>
          <w:color w:val="000000"/>
          <w:sz w:val="28"/>
        </w:rPr>
        <w:t>
      Данные о гастрольных и выездных концертах включает та концертная организация, которая проводит эти концерты, а не организация, в помещении которой проводится концерт.</w:t>
      </w:r>
    </w:p>
    <w:bookmarkEnd w:id="495"/>
    <w:bookmarkStart w:name="z665" w:id="496"/>
    <w:p>
      <w:pPr>
        <w:spacing w:after="0"/>
        <w:ind w:left="0"/>
        <w:jc w:val="both"/>
      </w:pPr>
      <w:r>
        <w:rPr>
          <w:rFonts w:ascii="Times New Roman"/>
          <w:b w:val="false"/>
          <w:i w:val="false"/>
          <w:color w:val="000000"/>
          <w:sz w:val="28"/>
        </w:rPr>
        <w:t>
      6. В разделе 4 гастроли за рубежом подразумевают как страны дальнего, так и ближнего зарубежья. К гастролям относятся выступления, спектакли артиста или коллектива (ансамбля, хора и прочие) вне места его постоянной деятельности в районе, городе, стране.</w:t>
      </w:r>
    </w:p>
    <w:bookmarkEnd w:id="496"/>
    <w:bookmarkStart w:name="z666" w:id="497"/>
    <w:p>
      <w:pPr>
        <w:spacing w:after="0"/>
        <w:ind w:left="0"/>
        <w:jc w:val="both"/>
      </w:pPr>
      <w:r>
        <w:rPr>
          <w:rFonts w:ascii="Times New Roman"/>
          <w:b w:val="false"/>
          <w:i w:val="false"/>
          <w:color w:val="000000"/>
          <w:sz w:val="28"/>
        </w:rPr>
        <w:t xml:space="preserve">
      7. При отсутствии у респондента деятельности в отчетный период респондент вправе не позднее даты окончания срока отчетного периода представить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за № 6459.</w:t>
      </w:r>
    </w:p>
    <w:bookmarkEnd w:id="497"/>
    <w:bookmarkStart w:name="z667" w:id="498"/>
    <w:p>
      <w:pPr>
        <w:spacing w:after="0"/>
        <w:ind w:left="0"/>
        <w:jc w:val="both"/>
      </w:pPr>
      <w:r>
        <w:rPr>
          <w:rFonts w:ascii="Times New Roman"/>
          <w:b w:val="false"/>
          <w:i w:val="false"/>
          <w:color w:val="000000"/>
          <w:sz w:val="28"/>
        </w:rPr>
        <w:t>
      8.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498"/>
    <w:bookmarkStart w:name="z668" w:id="499"/>
    <w:p>
      <w:pPr>
        <w:spacing w:after="0"/>
        <w:ind w:left="0"/>
        <w:jc w:val="both"/>
      </w:pPr>
      <w:r>
        <w:rPr>
          <w:rFonts w:ascii="Times New Roman"/>
          <w:b w:val="false"/>
          <w:i w:val="false"/>
          <w:color w:val="000000"/>
          <w:sz w:val="28"/>
        </w:rPr>
        <w:t>
      9. Примечание: х – данная позиция не заполняется.</w:t>
      </w:r>
    </w:p>
    <w:bookmarkEnd w:id="499"/>
    <w:bookmarkStart w:name="z669" w:id="500"/>
    <w:p>
      <w:pPr>
        <w:spacing w:after="0"/>
        <w:ind w:left="0"/>
        <w:jc w:val="both"/>
      </w:pPr>
      <w:r>
        <w:rPr>
          <w:rFonts w:ascii="Times New Roman"/>
          <w:b w:val="false"/>
          <w:i w:val="false"/>
          <w:color w:val="000000"/>
          <w:sz w:val="28"/>
        </w:rPr>
        <w:t>
      10. Арифметико-логический контроль:</w:t>
      </w:r>
    </w:p>
    <w:bookmarkEnd w:id="500"/>
    <w:bookmarkStart w:name="z670" w:id="501"/>
    <w:p>
      <w:pPr>
        <w:spacing w:after="0"/>
        <w:ind w:left="0"/>
        <w:jc w:val="both"/>
      </w:pPr>
      <w:r>
        <w:rPr>
          <w:rFonts w:ascii="Times New Roman"/>
          <w:b w:val="false"/>
          <w:i w:val="false"/>
          <w:color w:val="000000"/>
          <w:sz w:val="28"/>
        </w:rPr>
        <w:t xml:space="preserve">
      1) Раздел 1. "Основные характеристики деятельности концертной организации": </w:t>
      </w:r>
    </w:p>
    <w:bookmarkEnd w:id="501"/>
    <w:bookmarkStart w:name="z671" w:id="502"/>
    <w:p>
      <w:pPr>
        <w:spacing w:after="0"/>
        <w:ind w:left="0"/>
        <w:jc w:val="both"/>
      </w:pPr>
      <w:r>
        <w:rPr>
          <w:rFonts w:ascii="Times New Roman"/>
          <w:b w:val="false"/>
          <w:i w:val="false"/>
          <w:color w:val="000000"/>
          <w:sz w:val="28"/>
        </w:rPr>
        <w:t>
      строка 2.1 ≤ строки 2 для каждой графы;</w:t>
      </w:r>
    </w:p>
    <w:bookmarkEnd w:id="502"/>
    <w:bookmarkStart w:name="z672" w:id="503"/>
    <w:p>
      <w:pPr>
        <w:spacing w:after="0"/>
        <w:ind w:left="0"/>
        <w:jc w:val="both"/>
      </w:pPr>
      <w:r>
        <w:rPr>
          <w:rFonts w:ascii="Times New Roman"/>
          <w:b w:val="false"/>
          <w:i w:val="false"/>
          <w:color w:val="000000"/>
          <w:sz w:val="28"/>
        </w:rPr>
        <w:t>
      строка 2.2 ≤ строки 2 для каждой графы;</w:t>
      </w:r>
    </w:p>
    <w:bookmarkEnd w:id="503"/>
    <w:bookmarkStart w:name="z673" w:id="504"/>
    <w:p>
      <w:pPr>
        <w:spacing w:after="0"/>
        <w:ind w:left="0"/>
        <w:jc w:val="both"/>
      </w:pPr>
      <w:r>
        <w:rPr>
          <w:rFonts w:ascii="Times New Roman"/>
          <w:b w:val="false"/>
          <w:i w:val="false"/>
          <w:color w:val="000000"/>
          <w:sz w:val="28"/>
        </w:rPr>
        <w:t>
      строка 2.3 ≤ строки 2 для каждой графы;</w:t>
      </w:r>
    </w:p>
    <w:bookmarkEnd w:id="504"/>
    <w:bookmarkStart w:name="z674" w:id="505"/>
    <w:p>
      <w:pPr>
        <w:spacing w:after="0"/>
        <w:ind w:left="0"/>
        <w:jc w:val="both"/>
      </w:pPr>
      <w:r>
        <w:rPr>
          <w:rFonts w:ascii="Times New Roman"/>
          <w:b w:val="false"/>
          <w:i w:val="false"/>
          <w:color w:val="000000"/>
          <w:sz w:val="28"/>
        </w:rPr>
        <w:t>
      графа 1≥ графы 2 для каждой строки.</w:t>
      </w:r>
    </w:p>
    <w:bookmarkEnd w:id="505"/>
    <w:bookmarkStart w:name="z675" w:id="506"/>
    <w:p>
      <w:pPr>
        <w:spacing w:after="0"/>
        <w:ind w:left="0"/>
        <w:jc w:val="both"/>
      </w:pPr>
      <w:r>
        <w:rPr>
          <w:rFonts w:ascii="Times New Roman"/>
          <w:b w:val="false"/>
          <w:i w:val="false"/>
          <w:color w:val="000000"/>
          <w:sz w:val="28"/>
        </w:rPr>
        <w:t>
      2) Раздел 2. "Число мероприятий, проведенных концертной организацией":</w:t>
      </w:r>
    </w:p>
    <w:bookmarkEnd w:id="506"/>
    <w:bookmarkStart w:name="z676" w:id="507"/>
    <w:p>
      <w:pPr>
        <w:spacing w:after="0"/>
        <w:ind w:left="0"/>
        <w:jc w:val="both"/>
      </w:pPr>
      <w:r>
        <w:rPr>
          <w:rFonts w:ascii="Times New Roman"/>
          <w:b w:val="false"/>
          <w:i w:val="false"/>
          <w:color w:val="000000"/>
          <w:sz w:val="28"/>
        </w:rPr>
        <w:t>
      строка 1 = ∑ строк 2, 3 для каждой графы;</w:t>
      </w:r>
    </w:p>
    <w:bookmarkEnd w:id="507"/>
    <w:bookmarkStart w:name="z677" w:id="508"/>
    <w:p>
      <w:pPr>
        <w:spacing w:after="0"/>
        <w:ind w:left="0"/>
        <w:jc w:val="both"/>
      </w:pPr>
      <w:r>
        <w:rPr>
          <w:rFonts w:ascii="Times New Roman"/>
          <w:b w:val="false"/>
          <w:i w:val="false"/>
          <w:color w:val="000000"/>
          <w:sz w:val="28"/>
        </w:rPr>
        <w:t>
      строка 1.1 = ∑ строк 2.1, 3.1 для каждой графы;</w:t>
      </w:r>
    </w:p>
    <w:bookmarkEnd w:id="508"/>
    <w:bookmarkStart w:name="z678" w:id="509"/>
    <w:p>
      <w:pPr>
        <w:spacing w:after="0"/>
        <w:ind w:left="0"/>
        <w:jc w:val="both"/>
      </w:pPr>
      <w:r>
        <w:rPr>
          <w:rFonts w:ascii="Times New Roman"/>
          <w:b w:val="false"/>
          <w:i w:val="false"/>
          <w:color w:val="000000"/>
          <w:sz w:val="28"/>
        </w:rPr>
        <w:t>
      строка 1.1 ≤ строки 1 для каждой графы;</w:t>
      </w:r>
    </w:p>
    <w:bookmarkEnd w:id="509"/>
    <w:bookmarkStart w:name="z679" w:id="510"/>
    <w:p>
      <w:pPr>
        <w:spacing w:after="0"/>
        <w:ind w:left="0"/>
        <w:jc w:val="both"/>
      </w:pPr>
      <w:r>
        <w:rPr>
          <w:rFonts w:ascii="Times New Roman"/>
          <w:b w:val="false"/>
          <w:i w:val="false"/>
          <w:color w:val="000000"/>
          <w:sz w:val="28"/>
        </w:rPr>
        <w:t>
      строка 2.1 ≤ строки 2 для каждой графы;</w:t>
      </w:r>
    </w:p>
    <w:bookmarkEnd w:id="510"/>
    <w:bookmarkStart w:name="z680" w:id="511"/>
    <w:p>
      <w:pPr>
        <w:spacing w:after="0"/>
        <w:ind w:left="0"/>
        <w:jc w:val="both"/>
      </w:pPr>
      <w:r>
        <w:rPr>
          <w:rFonts w:ascii="Times New Roman"/>
          <w:b w:val="false"/>
          <w:i w:val="false"/>
          <w:color w:val="000000"/>
          <w:sz w:val="28"/>
        </w:rPr>
        <w:t>
      строка 3.1 ≤ строки 3 для каждой графы;</w:t>
      </w:r>
    </w:p>
    <w:bookmarkEnd w:id="511"/>
    <w:bookmarkStart w:name="z681" w:id="512"/>
    <w:p>
      <w:pPr>
        <w:spacing w:after="0"/>
        <w:ind w:left="0"/>
        <w:jc w:val="both"/>
      </w:pPr>
      <w:r>
        <w:rPr>
          <w:rFonts w:ascii="Times New Roman"/>
          <w:b w:val="false"/>
          <w:i w:val="false"/>
          <w:color w:val="000000"/>
          <w:sz w:val="28"/>
        </w:rPr>
        <w:t>
      графа 1 ≥ графы 2 для каждой строки.</w:t>
      </w:r>
    </w:p>
    <w:bookmarkEnd w:id="512"/>
    <w:bookmarkStart w:name="z682" w:id="513"/>
    <w:p>
      <w:pPr>
        <w:spacing w:after="0"/>
        <w:ind w:left="0"/>
        <w:jc w:val="both"/>
      </w:pPr>
      <w:r>
        <w:rPr>
          <w:rFonts w:ascii="Times New Roman"/>
          <w:b w:val="false"/>
          <w:i w:val="false"/>
          <w:color w:val="000000"/>
          <w:sz w:val="28"/>
        </w:rPr>
        <w:t>
      3) Раздел 3. "Число зрителей на мероприятиях, проведенных концертной организацией":</w:t>
      </w:r>
    </w:p>
    <w:bookmarkEnd w:id="513"/>
    <w:bookmarkStart w:name="z683" w:id="514"/>
    <w:p>
      <w:pPr>
        <w:spacing w:after="0"/>
        <w:ind w:left="0"/>
        <w:jc w:val="both"/>
      </w:pPr>
      <w:r>
        <w:rPr>
          <w:rFonts w:ascii="Times New Roman"/>
          <w:b w:val="false"/>
          <w:i w:val="false"/>
          <w:color w:val="000000"/>
          <w:sz w:val="28"/>
        </w:rPr>
        <w:t>
      строка 1 = ∑ строк 2, 3 для каждой графы;</w:t>
      </w:r>
    </w:p>
    <w:bookmarkEnd w:id="514"/>
    <w:bookmarkStart w:name="z684" w:id="515"/>
    <w:p>
      <w:pPr>
        <w:spacing w:after="0"/>
        <w:ind w:left="0"/>
        <w:jc w:val="both"/>
      </w:pPr>
      <w:r>
        <w:rPr>
          <w:rFonts w:ascii="Times New Roman"/>
          <w:b w:val="false"/>
          <w:i w:val="false"/>
          <w:color w:val="000000"/>
          <w:sz w:val="28"/>
        </w:rPr>
        <w:t>
      строка 1.1 = ∑ строк 2.1, 3.1 для каждой графы;</w:t>
      </w:r>
    </w:p>
    <w:bookmarkEnd w:id="515"/>
    <w:bookmarkStart w:name="z685" w:id="516"/>
    <w:p>
      <w:pPr>
        <w:spacing w:after="0"/>
        <w:ind w:left="0"/>
        <w:jc w:val="both"/>
      </w:pPr>
      <w:r>
        <w:rPr>
          <w:rFonts w:ascii="Times New Roman"/>
          <w:b w:val="false"/>
          <w:i w:val="false"/>
          <w:color w:val="000000"/>
          <w:sz w:val="28"/>
        </w:rPr>
        <w:t>
      строка 1.1 ≤ строки 1 для каждой графы;</w:t>
      </w:r>
    </w:p>
    <w:bookmarkEnd w:id="516"/>
    <w:bookmarkStart w:name="z686" w:id="517"/>
    <w:p>
      <w:pPr>
        <w:spacing w:after="0"/>
        <w:ind w:left="0"/>
        <w:jc w:val="both"/>
      </w:pPr>
      <w:r>
        <w:rPr>
          <w:rFonts w:ascii="Times New Roman"/>
          <w:b w:val="false"/>
          <w:i w:val="false"/>
          <w:color w:val="000000"/>
          <w:sz w:val="28"/>
        </w:rPr>
        <w:t>
      строка 2.1 ≤ строки 2 для каждой графы;</w:t>
      </w:r>
    </w:p>
    <w:bookmarkEnd w:id="517"/>
    <w:bookmarkStart w:name="z687" w:id="518"/>
    <w:p>
      <w:pPr>
        <w:spacing w:after="0"/>
        <w:ind w:left="0"/>
        <w:jc w:val="both"/>
      </w:pPr>
      <w:r>
        <w:rPr>
          <w:rFonts w:ascii="Times New Roman"/>
          <w:b w:val="false"/>
          <w:i w:val="false"/>
          <w:color w:val="000000"/>
          <w:sz w:val="28"/>
        </w:rPr>
        <w:t>
      строка 3.1 ≤ строки 3 для каждой графы;</w:t>
      </w:r>
    </w:p>
    <w:bookmarkEnd w:id="518"/>
    <w:bookmarkStart w:name="z688" w:id="519"/>
    <w:p>
      <w:pPr>
        <w:spacing w:after="0"/>
        <w:ind w:left="0"/>
        <w:jc w:val="both"/>
      </w:pPr>
      <w:r>
        <w:rPr>
          <w:rFonts w:ascii="Times New Roman"/>
          <w:b w:val="false"/>
          <w:i w:val="false"/>
          <w:color w:val="000000"/>
          <w:sz w:val="28"/>
        </w:rPr>
        <w:t>
      графа 1 ≥ графы 2 для каждой строки.</w:t>
      </w:r>
    </w:p>
    <w:bookmarkEnd w:id="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8 ноября 2017 года № 162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w:t>
            </w:r>
            <w:r>
              <w:br/>
            </w:r>
            <w:r>
              <w:rPr>
                <w:rFonts w:ascii="Times New Roman"/>
                <w:b/>
                <w:i w:val="false"/>
                <w:color w:val="000000"/>
                <w:sz w:val="20"/>
              </w:rPr>
              <w:t xml:space="preserve">министрлігі Статистика </w:t>
            </w:r>
            <w:r>
              <w:br/>
            </w:r>
            <w:r>
              <w:rPr>
                <w:rFonts w:ascii="Times New Roman"/>
                <w:b/>
                <w:i w:val="false"/>
                <w:color w:val="000000"/>
                <w:sz w:val="20"/>
              </w:rPr>
              <w:t xml:space="preserve">комитеті төрағасының </w:t>
            </w:r>
            <w:r>
              <w:br/>
            </w:r>
            <w:r>
              <w:rPr>
                <w:rFonts w:ascii="Times New Roman"/>
                <w:b/>
                <w:i w:val="false"/>
                <w:color w:val="000000"/>
                <w:sz w:val="20"/>
              </w:rPr>
              <w:t>201</w:t>
            </w:r>
            <w:r>
              <w:rPr>
                <w:rFonts w:ascii="Times New Roman"/>
                <w:b/>
                <w:i w:val="false"/>
                <w:color w:val="000000"/>
                <w:sz w:val="20"/>
              </w:rPr>
              <w:t>7</w:t>
            </w:r>
            <w:r>
              <w:rPr>
                <w:rFonts w:ascii="Times New Roman"/>
                <w:b/>
                <w:i w:val="false"/>
                <w:color w:val="000000"/>
                <w:sz w:val="20"/>
              </w:rPr>
              <w:t>жылғы 8 қарашадағы № 162</w:t>
            </w:r>
            <w:r>
              <w:rPr>
                <w:rFonts w:ascii="Times New Roman"/>
                <w:b w:val="false"/>
                <w:i w:val="false"/>
                <w:color w:val="000000"/>
                <w:sz w:val="20"/>
              </w:rPr>
              <w:t xml:space="preserve"> </w:t>
            </w:r>
            <w:r>
              <w:br/>
            </w:r>
            <w:r>
              <w:rPr>
                <w:rFonts w:ascii="Times New Roman"/>
                <w:b/>
                <w:i w:val="false"/>
                <w:color w:val="000000"/>
                <w:sz w:val="20"/>
              </w:rPr>
              <w:t xml:space="preserve">бұйрығына </w:t>
            </w:r>
            <w:r>
              <w:rPr>
                <w:rFonts w:ascii="Times New Roman"/>
                <w:b/>
                <w:i w:val="false"/>
                <w:color w:val="000000"/>
                <w:sz w:val="20"/>
              </w:rPr>
              <w:t>9</w:t>
            </w:r>
            <w:r>
              <w:rPr>
                <w:rFonts w:ascii="Times New Roman"/>
                <w:b/>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94"/>
        <w:gridCol w:w="1"/>
        <w:gridCol w:w="40"/>
        <w:gridCol w:w="6197"/>
        <w:gridCol w:w="6197"/>
      </w:tblGrid>
      <w:tr>
        <w:trPr>
          <w:trHeight w:val="30" w:hRule="atLeast"/>
        </w:trPr>
        <w:tc>
          <w:tcPr>
            <w:tcW w:w="2294" w:type="dxa"/>
            <w:vMerge w:val="restart"/>
            <w:tcBorders/>
            <w:tcMar>
              <w:top w:w="15" w:type="dxa"/>
              <w:left w:w="15" w:type="dxa"/>
              <w:bottom w:w="15" w:type="dxa"/>
              <w:right w:w="15" w:type="dxa"/>
            </w:tcMar>
            <w:vAlign w:val="center"/>
          </w:tcPr>
          <w:bookmarkStart w:name="z692" w:id="520"/>
          <w:p>
            <w:pPr>
              <w:spacing w:after="20"/>
              <w:ind w:left="20"/>
              <w:jc w:val="both"/>
            </w:pPr>
          </w:p>
          <w:bookmarkEnd w:id="520"/>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3"/>
            <w:tcBorders/>
            <w:tcMar>
              <w:top w:w="15" w:type="dxa"/>
              <w:left w:w="15" w:type="dxa"/>
              <w:bottom w:w="15" w:type="dxa"/>
              <w:right w:w="15" w:type="dxa"/>
            </w:tcMar>
            <w:vAlign w:val="center"/>
          </w:tcPr>
          <w:bookmarkStart w:name="z694" w:id="521"/>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органдарына ұсынылады</w:t>
            </w:r>
            <w:r>
              <w:br/>
            </w:r>
            <w:r>
              <w:rPr>
                <w:rFonts w:ascii="Times New Roman"/>
                <w:b w:val="false"/>
                <w:i w:val="false"/>
                <w:color w:val="000000"/>
                <w:sz w:val="20"/>
              </w:rPr>
              <w:t>
Представляется территориальному органу статистики</w:t>
            </w:r>
          </w:p>
          <w:bookmarkEnd w:id="521"/>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1"/>
              <w:gridCol w:w="1794"/>
              <w:gridCol w:w="1794"/>
              <w:gridCol w:w="1794"/>
              <w:gridCol w:w="2329"/>
              <w:gridCol w:w="1998"/>
            </w:tblGrid>
            <w:tr>
              <w:trPr>
                <w:trHeight w:val="30" w:hRule="atLeast"/>
              </w:trPr>
              <w:tc>
                <w:tcPr>
                  <w:tcW w:w="259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w:t>
                  </w:r>
                  <w:r>
                    <w:br/>
                  </w:r>
                  <w:r>
                    <w:rPr>
                      <w:rFonts w:ascii="Times New Roman"/>
                      <w:b/>
                      <w:i w:val="false"/>
                      <w:color w:val="000000"/>
                      <w:sz w:val="20"/>
                    </w:rPr>
                    <w:t>
</w:t>
                  </w:r>
                  <w:r>
                    <w:rPr>
                      <w:rFonts w:ascii="Times New Roman"/>
                      <w:b/>
                      <w:i w:val="false"/>
                      <w:color w:val="000000"/>
                      <w:sz w:val="20"/>
                    </w:rPr>
                    <w:t>(қажеттiсiн қоршаңыз)</w:t>
                  </w:r>
                  <w:r>
                    <w:br/>
                  </w:r>
                  <w:r>
                    <w:rPr>
                      <w:rFonts w:ascii="Times New Roman"/>
                      <w:b/>
                      <w:i w:val="false"/>
                      <w:color w:val="000000"/>
                      <w:sz w:val="20"/>
                    </w:rPr>
                    <w:t>
</w:t>
                  </w:r>
                  <w:r>
                    <w:rPr>
                      <w:rFonts w:ascii="Times New Roman"/>
                      <w:b/>
                      <w:i w:val="false"/>
                      <w:color w:val="000000"/>
                      <w:sz w:val="20"/>
                    </w:rPr>
                    <w:t>Время, затраченное на заполнение статистической формы, в часах</w:t>
                  </w:r>
                  <w:r>
                    <w:br/>
                  </w:r>
                  <w:r>
                    <w:rPr>
                      <w:rFonts w:ascii="Times New Roman"/>
                      <w:b/>
                      <w:i w:val="false"/>
                      <w:color w:val="000000"/>
                      <w:sz w:val="20"/>
                    </w:rPr>
                    <w:t>
(нужное обвести)
</w:t>
                  </w:r>
                </w:p>
              </w:tc>
            </w:tr>
            <w:tr>
              <w:trPr>
                <w:trHeight w:val="30" w:hRule="atLeast"/>
              </w:trPr>
              <w:tc>
                <w:tcPr>
                  <w:tcW w:w="259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7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99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591" w:type="dxa"/>
                  <w:tcBorders/>
                  <w:tcMar>
                    <w:top w:w="15" w:type="dxa"/>
                    <w:left w:w="15" w:type="dxa"/>
                    <w:bottom w:w="15" w:type="dxa"/>
                    <w:right w:w="15" w:type="dxa"/>
                  </w:tcMar>
                  <w:vAlign w:val="center"/>
                </w:tcPr>
                <w:bookmarkStart w:name="z699" w:id="522"/>
                <w:p>
                  <w:pPr>
                    <w:spacing w:after="20"/>
                    <w:ind w:left="20"/>
                    <w:jc w:val="both"/>
                  </w:pPr>
                  <w:r>
                    <w:rPr>
                      <w:rFonts w:ascii="Times New Roman"/>
                      <w:b w:val="false"/>
                      <w:i w:val="false"/>
                      <w:color w:val="000000"/>
                      <w:sz w:val="20"/>
                    </w:rPr>
                    <w:t>
до 1 часа</w:t>
                  </w:r>
                </w:p>
                <w:bookmarkEnd w:id="522"/>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700" w:id="523"/>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bookmarkEnd w:id="523"/>
        </w:tc>
        <w:tc>
          <w:tcPr>
            <w:tcW w:w="0" w:type="auto"/>
            <w:gridSpan w:val="2"/>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bookmarkStart w:name="z701" w:id="524"/>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524"/>
        </w:tc>
      </w:tr>
      <w:tr>
        <w:trPr>
          <w:trHeight w:val="30" w:hRule="atLeast"/>
        </w:trPr>
        <w:tc>
          <w:tcPr>
            <w:tcW w:w="0" w:type="auto"/>
            <w:gridSpan w:val="2"/>
            <w:tcBorders/>
            <w:tcMar>
              <w:top w:w="15" w:type="dxa"/>
              <w:left w:w="15" w:type="dxa"/>
              <w:bottom w:w="15" w:type="dxa"/>
              <w:right w:w="15" w:type="dxa"/>
            </w:tcMar>
            <w:vAlign w:val="center"/>
          </w:tcPr>
          <w:bookmarkStart w:name="z702" w:id="525"/>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w:t>
            </w:r>
            <w:r>
              <w:rPr>
                <w:rFonts w:ascii="Times New Roman"/>
                <w:b/>
                <w:i w:val="false"/>
                <w:color w:val="000000"/>
                <w:sz w:val="20"/>
              </w:rPr>
              <w:t>нысан коды 211112122</w:t>
            </w:r>
            <w:r>
              <w:br/>
            </w:r>
            <w:r>
              <w:rPr>
                <w:rFonts w:ascii="Times New Roman"/>
                <w:b w:val="false"/>
                <w:i w:val="false"/>
                <w:color w:val="000000"/>
                <w:sz w:val="20"/>
              </w:rPr>
              <w:t>
Код статистической формы 211112122</w:t>
            </w:r>
          </w:p>
          <w:bookmarkEnd w:id="525"/>
        </w:tc>
        <w:tc>
          <w:tcPr>
            <w:tcW w:w="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Музей қызметі туралы есеп</w:t>
            </w:r>
            <w:r>
              <w:br/>
            </w:r>
            <w:r>
              <w:rPr>
                <w:rFonts w:ascii="Times New Roman"/>
                <w:b/>
                <w:i w:val="false"/>
                <w:color w:val="000000"/>
                <w:sz w:val="20"/>
              </w:rPr>
              <w:t>
Отчет о деятельности музея
</w:t>
            </w:r>
          </w:p>
        </w:tc>
      </w:tr>
      <w:tr>
        <w:trPr>
          <w:trHeight w:val="30" w:hRule="atLeast"/>
        </w:trPr>
        <w:tc>
          <w:tcPr>
            <w:tcW w:w="0" w:type="auto"/>
            <w:gridSpan w:val="2"/>
            <w:tcBorders/>
            <w:tcMar>
              <w:top w:w="15" w:type="dxa"/>
              <w:left w:w="15" w:type="dxa"/>
              <w:bottom w:w="15" w:type="dxa"/>
              <w:right w:w="15" w:type="dxa"/>
            </w:tcMar>
            <w:vAlign w:val="center"/>
          </w:tcPr>
          <w:bookmarkStart w:name="z704" w:id="526"/>
          <w:p>
            <w:pPr>
              <w:spacing w:after="20"/>
              <w:ind w:left="20"/>
              <w:jc w:val="both"/>
            </w:pPr>
            <w:r>
              <w:rPr>
                <w:rFonts w:ascii="Times New Roman"/>
                <w:b w:val="false"/>
                <w:i w:val="false"/>
                <w:color w:val="000000"/>
                <w:sz w:val="20"/>
              </w:rPr>
              <w:t>
</w:t>
            </w:r>
            <w:r>
              <w:rPr>
                <w:rFonts w:ascii="Times New Roman"/>
                <w:b/>
                <w:i w:val="false"/>
                <w:color w:val="000000"/>
                <w:sz w:val="20"/>
              </w:rPr>
              <w:t xml:space="preserve">1-музей </w:t>
            </w:r>
          </w:p>
          <w:bookmarkEnd w:id="526"/>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538"/>
              <w:gridCol w:w="11090"/>
              <w:gridCol w:w="335"/>
            </w:tblGrid>
            <w:tr>
              <w:trPr>
                <w:trHeight w:val="30" w:hRule="atLeast"/>
              </w:trPr>
              <w:tc>
                <w:tcPr>
                  <w:tcW w:w="337" w:type="dxa"/>
                  <w:tcBorders/>
                  <w:tcMar>
                    <w:top w:w="15" w:type="dxa"/>
                    <w:left w:w="15" w:type="dxa"/>
                    <w:bottom w:w="15" w:type="dxa"/>
                    <w:right w:w="15" w:type="dxa"/>
                  </w:tcMar>
                  <w:vAlign w:val="center"/>
                </w:tcPr>
                <w:bookmarkStart w:name="z705" w:id="527"/>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w:t>
                  </w:r>
                  <w:r>
                    <w:rPr>
                      <w:rFonts w:ascii="Times New Roman"/>
                      <w:b/>
                      <w:i w:val="false"/>
                      <w:color w:val="000000"/>
                      <w:sz w:val="20"/>
                    </w:rPr>
                    <w:t>годовая</w:t>
                  </w:r>
                </w:p>
                <w:bookmarkEnd w:id="527"/>
              </w:tc>
              <w:tc>
                <w:tcPr>
                  <w:tcW w:w="538" w:type="dxa"/>
                  <w:tcBorders/>
                  <w:tcMar>
                    <w:top w:w="15" w:type="dxa"/>
                    <w:left w:w="15" w:type="dxa"/>
                    <w:bottom w:w="15" w:type="dxa"/>
                    <w:right w:w="15" w:type="dxa"/>
                  </w:tcMar>
                  <w:vAlign w:val="center"/>
                </w:tcPr>
                <w:bookmarkStart w:name="z706" w:id="528"/>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w:t>
                  </w:r>
                  <w:r>
                    <w:rPr>
                      <w:rFonts w:ascii="Times New Roman"/>
                      <w:b/>
                      <w:i w:val="false"/>
                      <w:color w:val="000000"/>
                      <w:sz w:val="20"/>
                    </w:rPr>
                    <w:t>Отчетный период</w:t>
                  </w:r>
                </w:p>
                <w:bookmarkEnd w:id="528"/>
              </w:tc>
              <w:tc>
                <w:tcPr>
                  <w:tcW w:w="110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bookmarkStart w:name="z707" w:id="529"/>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w:t>
                  </w:r>
                  <w:r>
                    <w:rPr>
                      <w:rFonts w:ascii="Times New Roman"/>
                      <w:b/>
                      <w:i w:val="false"/>
                      <w:color w:val="000000"/>
                      <w:sz w:val="20"/>
                    </w:rPr>
                    <w:t>год</w:t>
                  </w:r>
                </w:p>
                <w:bookmarkEnd w:id="529"/>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708" w:id="530"/>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 номенклатурасының – </w:t>
            </w:r>
            <w:r>
              <w:rPr>
                <w:rFonts w:ascii="Times New Roman"/>
                <w:b/>
                <w:i w:val="false"/>
                <w:color w:val="000000"/>
                <w:sz w:val="20"/>
              </w:rPr>
              <w:t>91.02.0</w:t>
            </w:r>
            <w:r>
              <w:rPr>
                <w:rFonts w:ascii="Times New Roman"/>
                <w:b w:val="false"/>
                <w:i w:val="false"/>
                <w:color w:val="000000"/>
                <w:sz w:val="20"/>
              </w:rPr>
              <w:t xml:space="preserve"> </w:t>
            </w:r>
            <w:r>
              <w:rPr>
                <w:rFonts w:ascii="Times New Roman"/>
                <w:b/>
                <w:i w:val="false"/>
                <w:color w:val="000000"/>
                <w:sz w:val="20"/>
              </w:rPr>
              <w:t xml:space="preserve">"Мұражайлар қызметі" </w:t>
            </w:r>
            <w:r>
              <w:rPr>
                <w:rFonts w:ascii="Times New Roman"/>
                <w:b/>
                <w:i w:val="false"/>
                <w:color w:val="000000"/>
                <w:sz w:val="20"/>
              </w:rPr>
              <w:t>кодына сәйкес негізгі немесе қосалқы қызмет түрімен заңды тұлғалар және (немесе) олардың құрылымдық және оқшауланған бөлімшелері, дара кәсіпкерлер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Номенклатуры видов экономической деятельности – 91.02.0 "Деятельность музеев"</w:t>
            </w:r>
          </w:p>
          <w:bookmarkEnd w:id="530"/>
        </w:tc>
      </w:tr>
      <w:tr>
        <w:trPr>
          <w:trHeight w:val="30" w:hRule="atLeast"/>
        </w:trPr>
        <w:tc>
          <w:tcPr>
            <w:tcW w:w="0" w:type="auto"/>
            <w:gridSpan w:val="5"/>
            <w:tcBorders/>
            <w:tcMar>
              <w:top w:w="15" w:type="dxa"/>
              <w:left w:w="15" w:type="dxa"/>
              <w:bottom w:w="15" w:type="dxa"/>
              <w:right w:w="15" w:type="dxa"/>
            </w:tcMar>
            <w:vAlign w:val="center"/>
          </w:tcPr>
          <w:bookmarkStart w:name="z709" w:id="531"/>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i w:val="false"/>
                <w:color w:val="000000"/>
                <w:sz w:val="20"/>
              </w:rPr>
              <w:t xml:space="preserve"> мерзімі – </w:t>
            </w:r>
            <w:r>
              <w:rPr>
                <w:rFonts w:ascii="Times New Roman"/>
                <w:b/>
                <w:i w:val="false"/>
                <w:color w:val="000000"/>
                <w:sz w:val="20"/>
              </w:rPr>
              <w:t>есепті кезеңнен кейінгі 23 қаңтарға (қоса алғанда) дейін</w:t>
            </w:r>
            <w:r>
              <w:br/>
            </w:r>
            <w:r>
              <w:rPr>
                <w:rFonts w:ascii="Times New Roman"/>
                <w:b w:val="false"/>
                <w:i w:val="false"/>
                <w:color w:val="000000"/>
                <w:sz w:val="20"/>
              </w:rPr>
              <w:t>
Срок представления – до 23 января (включительно) после отчетного периода</w:t>
            </w:r>
          </w:p>
          <w:bookmarkEnd w:id="531"/>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4"/>
        <w:gridCol w:w="7794"/>
        <w:gridCol w:w="94"/>
        <w:gridCol w:w="7794"/>
      </w:tblGrid>
      <w:tr>
        <w:trPr>
          <w:trHeight w:val="30" w:hRule="atLeast"/>
        </w:trPr>
        <w:tc>
          <w:tcPr>
            <w:tcW w:w="94" w:type="dxa"/>
            <w:tcBorders/>
            <w:tcMar>
              <w:top w:w="15" w:type="dxa"/>
              <w:left w:w="15" w:type="dxa"/>
              <w:bottom w:w="15" w:type="dxa"/>
              <w:right w:w="15" w:type="dxa"/>
            </w:tcMar>
            <w:vAlign w:val="center"/>
          </w:tcPr>
          <w:bookmarkStart w:name="z710" w:id="532"/>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532"/>
        </w:tc>
        <w:tc>
          <w:tcPr>
            <w:tcW w:w="77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bookmarkStart w:name="z711" w:id="533"/>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bookmarkEnd w:id="533"/>
        </w:tc>
        <w:tc>
          <w:tcPr>
            <w:tcW w:w="77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1"/>
        <w:gridCol w:w="10509"/>
      </w:tblGrid>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34"/>
          <w:p>
            <w:pPr>
              <w:spacing w:after="20"/>
              <w:ind w:left="20"/>
              <w:jc w:val="both"/>
            </w:pPr>
            <w:r>
              <w:rPr>
                <w:rFonts w:ascii="Times New Roman"/>
                <w:b w:val="false"/>
                <w:i w:val="false"/>
                <w:color w:val="000000"/>
                <w:sz w:val="20"/>
              </w:rPr>
              <w:t>
1. Қызмет көрсетілген өңірді көрсетіңіз (облыс, қала, аудан)</w:t>
            </w:r>
            <w:r>
              <w:br/>
            </w:r>
            <w:r>
              <w:rPr>
                <w:rFonts w:ascii="Times New Roman"/>
                <w:b w:val="false"/>
                <w:i w:val="false"/>
                <w:color w:val="000000"/>
                <w:sz w:val="20"/>
              </w:rPr>
              <w:t>
</w:t>
            </w:r>
            <w:r>
              <w:rPr>
                <w:rFonts w:ascii="Times New Roman"/>
                <w:b/>
                <w:i w:val="false"/>
                <w:color w:val="000000"/>
                <w:sz w:val="20"/>
              </w:rPr>
              <w:t>Укажите регион оказания услуг (область, город, район)</w:t>
            </w:r>
          </w:p>
          <w:bookmarkEnd w:id="534"/>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65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5654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35"/>
          <w:p>
            <w:pPr>
              <w:spacing w:after="20"/>
              <w:ind w:left="20"/>
              <w:jc w:val="both"/>
            </w:pPr>
            <w:r>
              <w:rPr>
                <w:rFonts w:ascii="Times New Roman"/>
                <w:b w:val="false"/>
                <w:i w:val="false"/>
                <w:color w:val="000000"/>
                <w:sz w:val="20"/>
              </w:rPr>
              <w:t>
</w:t>
            </w:r>
            <w:r>
              <w:rPr>
                <w:rFonts w:ascii="Times New Roman"/>
                <w:b/>
                <w:i w:val="false"/>
                <w:color w:val="000000"/>
                <w:sz w:val="20"/>
              </w:rPr>
              <w:t xml:space="preserve">Әкімшілік-аумақтық объектілер жіктеуішіне сәйкес аумақ коды (статистика органының </w:t>
            </w:r>
            <w:r>
              <w:br/>
            </w:r>
            <w:r>
              <w:rPr>
                <w:rFonts w:ascii="Times New Roman"/>
                <w:b w:val="false"/>
                <w:i w:val="false"/>
                <w:color w:val="000000"/>
                <w:sz w:val="20"/>
              </w:rPr>
              <w:t>
</w:t>
            </w:r>
            <w:r>
              <w:rPr>
                <w:rFonts w:ascii="Times New Roman"/>
                <w:b/>
                <w:i w:val="false"/>
                <w:color w:val="000000"/>
                <w:sz w:val="20"/>
              </w:rPr>
              <w:t>қызметкері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w:t>
            </w:r>
            <w:r>
              <w:br/>
            </w:r>
            <w:r>
              <w:rPr>
                <w:rFonts w:ascii="Times New Roman"/>
                <w:b w:val="false"/>
                <w:i w:val="false"/>
                <w:color w:val="000000"/>
                <w:sz w:val="20"/>
              </w:rPr>
              <w:t>
</w:t>
            </w:r>
            <w:r>
              <w:rPr>
                <w:rFonts w:ascii="Times New Roman"/>
                <w:b w:val="false"/>
                <w:i w:val="false"/>
                <w:color w:val="000000"/>
                <w:sz w:val="20"/>
              </w:rPr>
              <w:t>(заполняется работником органа статистики)</w:t>
            </w:r>
            <w:r>
              <w:br/>
            </w:r>
            <w:r>
              <w:rPr>
                <w:rFonts w:ascii="Times New Roman"/>
                <w:b w:val="false"/>
                <w:i w:val="false"/>
                <w:color w:val="000000"/>
                <w:sz w:val="20"/>
              </w:rPr>
              <w:t>
 </w:t>
            </w:r>
          </w:p>
          <w:bookmarkEnd w:id="535"/>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87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9878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536"/>
          <w:p>
            <w:pPr>
              <w:spacing w:after="20"/>
              <w:ind w:left="20"/>
              <w:jc w:val="both"/>
            </w:pPr>
            <w:r>
              <w:rPr>
                <w:rFonts w:ascii="Times New Roman"/>
                <w:b w:val="false"/>
                <w:i w:val="false"/>
                <w:color w:val="000000"/>
                <w:sz w:val="20"/>
              </w:rPr>
              <w:t>
</w:t>
            </w:r>
            <w:r>
              <w:rPr>
                <w:rFonts w:ascii="Times New Roman"/>
                <w:b/>
                <w:i w:val="false"/>
                <w:color w:val="000000"/>
                <w:sz w:val="20"/>
              </w:rPr>
              <w:t>2. Музей бейінін көрсетіңіз, бірлік</w:t>
            </w:r>
            <w:r>
              <w:br/>
            </w:r>
            <w:r>
              <w:rPr>
                <w:rFonts w:ascii="Times New Roman"/>
                <w:b w:val="false"/>
                <w:i w:val="false"/>
                <w:color w:val="000000"/>
                <w:sz w:val="20"/>
              </w:rPr>
              <w:t>
Укажите профиль музея, единиц</w:t>
            </w:r>
          </w:p>
          <w:bookmarkEnd w:id="536"/>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6"/>
        <w:gridCol w:w="2620"/>
        <w:gridCol w:w="1096"/>
        <w:gridCol w:w="1096"/>
        <w:gridCol w:w="1096"/>
        <w:gridCol w:w="1096"/>
        <w:gridCol w:w="1096"/>
        <w:gridCol w:w="1097"/>
        <w:gridCol w:w="1097"/>
      </w:tblGrid>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Музейлер</w:t>
            </w:r>
            <w:r>
              <w:br/>
            </w:r>
            <w:r>
              <w:rPr>
                <w:rFonts w:ascii="Times New Roman"/>
                <w:b/>
                <w:i w:val="false"/>
                <w:color w:val="000000"/>
                <w:sz w:val="20"/>
              </w:rPr>
              <w:t>
Музеи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тарихи</w:t>
            </w:r>
            <w:r>
              <w:br/>
            </w:r>
            <w:r>
              <w:rPr>
                <w:rFonts w:ascii="Times New Roman"/>
                <w:b/>
                <w:i w:val="false"/>
                <w:color w:val="000000"/>
                <w:sz w:val="20"/>
              </w:rPr>
              <w:t>
исторические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өлкетану</w:t>
            </w:r>
            <w:r>
              <w:br/>
            </w:r>
            <w:r>
              <w:rPr>
                <w:rFonts w:ascii="Times New Roman"/>
                <w:b/>
                <w:i w:val="false"/>
                <w:color w:val="000000"/>
                <w:sz w:val="20"/>
              </w:rPr>
              <w:t>
краеведческие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мемориалдық</w:t>
            </w:r>
            <w:r>
              <w:br/>
            </w:r>
            <w:r>
              <w:rPr>
                <w:rFonts w:ascii="Times New Roman"/>
                <w:b/>
                <w:i w:val="false"/>
                <w:color w:val="000000"/>
                <w:sz w:val="20"/>
              </w:rPr>
              <w:t>
мемориальные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жаратылыстану-ғылыми</w:t>
            </w:r>
            <w:r>
              <w:br/>
            </w:r>
            <w:r>
              <w:rPr>
                <w:rFonts w:ascii="Times New Roman"/>
                <w:b/>
                <w:i w:val="false"/>
                <w:color w:val="000000"/>
                <w:sz w:val="20"/>
              </w:rPr>
              <w:t>
естественно-научные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өнертану</w:t>
            </w:r>
            <w:r>
              <w:br/>
            </w:r>
            <w:r>
              <w:rPr>
                <w:rFonts w:ascii="Times New Roman"/>
                <w:b/>
                <w:i w:val="false"/>
                <w:color w:val="000000"/>
                <w:sz w:val="20"/>
              </w:rPr>
              <w:t>
искусствоведческие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қорық-музейлер</w:t>
            </w:r>
            <w:r>
              <w:br/>
            </w:r>
            <w:r>
              <w:rPr>
                <w:rFonts w:ascii="Times New Roman"/>
                <w:b/>
                <w:i w:val="false"/>
                <w:color w:val="000000"/>
                <w:sz w:val="20"/>
              </w:rPr>
              <w:t>
заповедники-музеи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басқалары</w:t>
            </w:r>
            <w:r>
              <w:br/>
            </w:r>
            <w:r>
              <w:rPr>
                <w:rFonts w:ascii="Times New Roman"/>
                <w:b/>
                <w:i w:val="false"/>
                <w:color w:val="000000"/>
                <w:sz w:val="20"/>
              </w:rPr>
              <w:t>
другие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537"/>
          <w:p>
            <w:pPr>
              <w:spacing w:after="20"/>
              <w:ind w:left="20"/>
              <w:jc w:val="both"/>
            </w:pPr>
            <w:r>
              <w:rPr>
                <w:rFonts w:ascii="Times New Roman"/>
                <w:b w:val="false"/>
                <w:i w:val="false"/>
                <w:color w:val="000000"/>
                <w:sz w:val="20"/>
              </w:rPr>
              <w:t>
А</w:t>
            </w:r>
          </w:p>
          <w:bookmarkEnd w:id="537"/>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538"/>
          <w:p>
            <w:pPr>
              <w:spacing w:after="20"/>
              <w:ind w:left="20"/>
              <w:jc w:val="both"/>
            </w:pPr>
            <w:r>
              <w:rPr>
                <w:rFonts w:ascii="Times New Roman"/>
                <w:b w:val="false"/>
                <w:i w:val="false"/>
                <w:color w:val="000000"/>
                <w:sz w:val="20"/>
              </w:rPr>
              <w:t>
1</w:t>
            </w:r>
          </w:p>
          <w:bookmarkEnd w:id="538"/>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Музейлер саны</w:t>
            </w:r>
            <w:r>
              <w:br/>
            </w:r>
            <w:r>
              <w:rPr>
                <w:rFonts w:ascii="Times New Roman"/>
                <w:b w:val="false"/>
                <w:i w:val="false"/>
                <w:color w:val="000000"/>
                <w:sz w:val="20"/>
              </w:rPr>
              <w:t>
Число музеев</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539"/>
          <w:p>
            <w:pPr>
              <w:spacing w:after="20"/>
              <w:ind w:left="20"/>
              <w:jc w:val="both"/>
            </w:pPr>
            <w:r>
              <w:rPr>
                <w:rFonts w:ascii="Times New Roman"/>
                <w:b w:val="false"/>
                <w:i w:val="false"/>
                <w:color w:val="000000"/>
                <w:sz w:val="20"/>
              </w:rPr>
              <w:t>
1.1</w:t>
            </w:r>
          </w:p>
          <w:bookmarkEnd w:id="539"/>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 ауылдық жерлердегі </w:t>
            </w:r>
            <w:r>
              <w:br/>
            </w:r>
            <w:r>
              <w:rPr>
                <w:rFonts w:ascii="Times New Roman"/>
                <w:b w:val="false"/>
                <w:i w:val="false"/>
                <w:color w:val="000000"/>
                <w:sz w:val="20"/>
              </w:rPr>
              <w:t>
из них – в сельской местности</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5" w:id="540"/>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Музейлер ғимараттарының (үй-жайларының) санын көрсетіңіз, бірлік</w:t>
      </w:r>
    </w:p>
    <w:bookmarkEnd w:id="540"/>
    <w:bookmarkStart w:name="z726" w:id="541"/>
    <w:p>
      <w:pPr>
        <w:spacing w:after="0"/>
        <w:ind w:left="0"/>
        <w:jc w:val="both"/>
      </w:pPr>
      <w:r>
        <w:rPr>
          <w:rFonts w:ascii="Times New Roman"/>
          <w:b w:val="false"/>
          <w:i w:val="false"/>
          <w:color w:val="000000"/>
          <w:sz w:val="28"/>
        </w:rPr>
        <w:t>
      Укажите число зданий (помещений) музеев, единиц</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8"/>
        <w:gridCol w:w="4131"/>
        <w:gridCol w:w="1731"/>
        <w:gridCol w:w="3270"/>
      </w:tblGrid>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542"/>
          <w:p>
            <w:pPr>
              <w:spacing w:after="20"/>
              <w:ind w:left="20"/>
              <w:jc w:val="both"/>
            </w:pPr>
            <w:r>
              <w:rPr>
                <w:rFonts w:ascii="Times New Roman"/>
                <w:b w:val="false"/>
                <w:i w:val="false"/>
                <w:color w:val="000000"/>
                <w:sz w:val="20"/>
              </w:rPr>
              <w:t>
А</w:t>
            </w:r>
          </w:p>
          <w:bookmarkEnd w:id="542"/>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543"/>
          <w:p>
            <w:pPr>
              <w:spacing w:after="20"/>
              <w:ind w:left="20"/>
              <w:jc w:val="both"/>
            </w:pPr>
            <w:r>
              <w:rPr>
                <w:rFonts w:ascii="Times New Roman"/>
                <w:b w:val="false"/>
                <w:i w:val="false"/>
                <w:color w:val="000000"/>
                <w:sz w:val="20"/>
              </w:rPr>
              <w:t>
1</w:t>
            </w:r>
          </w:p>
          <w:bookmarkEnd w:id="543"/>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Музейлер ғимараттарының (үй-жайларының) саны</w:t>
            </w:r>
            <w:r>
              <w:br/>
            </w:r>
            <w:r>
              <w:rPr>
                <w:rFonts w:ascii="Times New Roman"/>
                <w:b w:val="false"/>
                <w:i w:val="false"/>
                <w:color w:val="000000"/>
                <w:sz w:val="20"/>
              </w:rPr>
              <w:t>
Число зданий (помещений) музеев</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из них:</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544"/>
          <w:p>
            <w:pPr>
              <w:spacing w:after="20"/>
              <w:ind w:left="20"/>
              <w:jc w:val="both"/>
            </w:pPr>
            <w:r>
              <w:rPr>
                <w:rFonts w:ascii="Times New Roman"/>
                <w:b w:val="false"/>
                <w:i w:val="false"/>
                <w:color w:val="000000"/>
                <w:sz w:val="20"/>
              </w:rPr>
              <w:t>
1.1</w:t>
            </w:r>
          </w:p>
          <w:bookmarkEnd w:id="544"/>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в неотапливаемых зданиях (помещениях)</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545"/>
          <w:p>
            <w:pPr>
              <w:spacing w:after="20"/>
              <w:ind w:left="20"/>
              <w:jc w:val="both"/>
            </w:pPr>
            <w:r>
              <w:rPr>
                <w:rFonts w:ascii="Times New Roman"/>
                <w:b w:val="false"/>
                <w:i w:val="false"/>
                <w:color w:val="000000"/>
                <w:sz w:val="20"/>
              </w:rPr>
              <w:t>
1.2</w:t>
            </w:r>
          </w:p>
          <w:bookmarkEnd w:id="545"/>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авариялық жағдайдағы</w:t>
            </w:r>
            <w:r>
              <w:br/>
            </w:r>
            <w:r>
              <w:rPr>
                <w:rFonts w:ascii="Times New Roman"/>
                <w:b w:val="false"/>
                <w:i w:val="false"/>
                <w:color w:val="000000"/>
                <w:sz w:val="20"/>
              </w:rPr>
              <w:t>
в аварийном состоянии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546"/>
          <w:p>
            <w:pPr>
              <w:spacing w:after="20"/>
              <w:ind w:left="20"/>
              <w:jc w:val="both"/>
            </w:pPr>
            <w:r>
              <w:rPr>
                <w:rFonts w:ascii="Times New Roman"/>
                <w:b w:val="false"/>
                <w:i w:val="false"/>
                <w:color w:val="000000"/>
                <w:sz w:val="20"/>
              </w:rPr>
              <w:t>
1.3</w:t>
            </w:r>
          </w:p>
          <w:bookmarkEnd w:id="546"/>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жөндеуді қажет ететін</w:t>
            </w:r>
            <w:r>
              <w:br/>
            </w:r>
            <w:r>
              <w:rPr>
                <w:rFonts w:ascii="Times New Roman"/>
                <w:b w:val="false"/>
                <w:i w:val="false"/>
                <w:color w:val="000000"/>
                <w:sz w:val="20"/>
              </w:rPr>
              <w:t>
требует капитального ремонта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7" w:id="547"/>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Музей қызметінің негізгі сипаттамаларын көрсетіңіз</w:t>
      </w:r>
    </w:p>
    <w:bookmarkEnd w:id="547"/>
    <w:bookmarkStart w:name="z738" w:id="548"/>
    <w:p>
      <w:pPr>
        <w:spacing w:after="0"/>
        <w:ind w:left="0"/>
        <w:jc w:val="both"/>
      </w:pPr>
      <w:r>
        <w:rPr>
          <w:rFonts w:ascii="Times New Roman"/>
          <w:b w:val="false"/>
          <w:i w:val="false"/>
          <w:color w:val="000000"/>
          <w:sz w:val="28"/>
        </w:rPr>
        <w:t>
      Укажите основные характеристики деятельности музея</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8"/>
        <w:gridCol w:w="5240"/>
        <w:gridCol w:w="1496"/>
        <w:gridCol w:w="2826"/>
      </w:tblGrid>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549"/>
          <w:p>
            <w:pPr>
              <w:spacing w:after="20"/>
              <w:ind w:left="20"/>
              <w:jc w:val="both"/>
            </w:pPr>
            <w:r>
              <w:rPr>
                <w:rFonts w:ascii="Times New Roman"/>
                <w:b w:val="false"/>
                <w:i w:val="false"/>
                <w:color w:val="000000"/>
                <w:sz w:val="20"/>
              </w:rPr>
              <w:t>
А</w:t>
            </w:r>
          </w:p>
          <w:bookmarkEnd w:id="549"/>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550"/>
          <w:p>
            <w:pPr>
              <w:spacing w:after="20"/>
              <w:ind w:left="20"/>
              <w:jc w:val="both"/>
            </w:pPr>
            <w:r>
              <w:rPr>
                <w:rFonts w:ascii="Times New Roman"/>
                <w:b w:val="false"/>
                <w:i w:val="false"/>
                <w:color w:val="000000"/>
                <w:sz w:val="20"/>
              </w:rPr>
              <w:t>
1</w:t>
            </w:r>
          </w:p>
          <w:bookmarkEnd w:id="550"/>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 жәдігерлерінің саны, бірлік</w:t>
            </w:r>
            <w:r>
              <w:br/>
            </w:r>
            <w:r>
              <w:rPr>
                <w:rFonts w:ascii="Times New Roman"/>
                <w:b w:val="false"/>
                <w:i w:val="false"/>
                <w:color w:val="000000"/>
                <w:sz w:val="20"/>
              </w:rPr>
              <w:t>
Число экспонатов основного фонда, единиц</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из них:</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551"/>
          <w:p>
            <w:pPr>
              <w:spacing w:after="20"/>
              <w:ind w:left="20"/>
              <w:jc w:val="both"/>
            </w:pPr>
            <w:r>
              <w:rPr>
                <w:rFonts w:ascii="Times New Roman"/>
                <w:b w:val="false"/>
                <w:i w:val="false"/>
                <w:color w:val="000000"/>
                <w:sz w:val="20"/>
              </w:rPr>
              <w:t>
1.1</w:t>
            </w:r>
          </w:p>
          <w:bookmarkEnd w:id="551"/>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қордың электронды форматтағы жәдігерлерінің саны</w:t>
            </w:r>
            <w:r>
              <w:br/>
            </w:r>
            <w:r>
              <w:rPr>
                <w:rFonts w:ascii="Times New Roman"/>
                <w:b w:val="false"/>
                <w:i w:val="false"/>
                <w:color w:val="000000"/>
                <w:sz w:val="20"/>
              </w:rPr>
              <w:t>
число экспонатов основного фонда в электронном формате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552"/>
          <w:p>
            <w:pPr>
              <w:spacing w:after="20"/>
              <w:ind w:left="20"/>
              <w:jc w:val="both"/>
            </w:pPr>
            <w:r>
              <w:rPr>
                <w:rFonts w:ascii="Times New Roman"/>
                <w:b w:val="false"/>
                <w:i w:val="false"/>
                <w:color w:val="000000"/>
                <w:sz w:val="20"/>
              </w:rPr>
              <w:t>
1.2</w:t>
            </w:r>
          </w:p>
          <w:bookmarkEnd w:id="552"/>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форматтағы жәдігерлер саны, бірлік</w:t>
            </w:r>
            <w:r>
              <w:br/>
            </w:r>
            <w:r>
              <w:rPr>
                <w:rFonts w:ascii="Times New Roman"/>
                <w:b w:val="false"/>
                <w:i w:val="false"/>
                <w:color w:val="000000"/>
                <w:sz w:val="20"/>
              </w:rPr>
              <w:t>
число экспонатов в цифровом формате, единиц</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553"/>
          <w:p>
            <w:pPr>
              <w:spacing w:after="20"/>
              <w:ind w:left="20"/>
              <w:jc w:val="both"/>
            </w:pPr>
            <w:r>
              <w:rPr>
                <w:rFonts w:ascii="Times New Roman"/>
                <w:b w:val="false"/>
                <w:i w:val="false"/>
                <w:color w:val="000000"/>
                <w:sz w:val="20"/>
              </w:rPr>
              <w:t>
2</w:t>
            </w:r>
          </w:p>
          <w:bookmarkEnd w:id="553"/>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Ғылыми-қосалқы қор жәдігерлерінің саны, бірлік</w:t>
            </w:r>
            <w:r>
              <w:br/>
            </w:r>
            <w:r>
              <w:rPr>
                <w:rFonts w:ascii="Times New Roman"/>
                <w:b w:val="false"/>
                <w:i w:val="false"/>
                <w:color w:val="000000"/>
                <w:sz w:val="20"/>
              </w:rPr>
              <w:t>
Число экспонатов научно-вспомогательного фонда, единиц</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554"/>
          <w:p>
            <w:pPr>
              <w:spacing w:after="20"/>
              <w:ind w:left="20"/>
              <w:jc w:val="both"/>
            </w:pPr>
            <w:r>
              <w:rPr>
                <w:rFonts w:ascii="Times New Roman"/>
                <w:b w:val="false"/>
                <w:i w:val="false"/>
                <w:color w:val="000000"/>
                <w:sz w:val="20"/>
              </w:rPr>
              <w:t>
3</w:t>
            </w:r>
          </w:p>
          <w:bookmarkEnd w:id="554"/>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 көрмеге қойып көрсетілген жәдігерлер саны, бірлік</w:t>
            </w:r>
            <w:r>
              <w:br/>
            </w:r>
            <w:r>
              <w:rPr>
                <w:rFonts w:ascii="Times New Roman"/>
                <w:b w:val="false"/>
                <w:i w:val="false"/>
                <w:color w:val="000000"/>
                <w:sz w:val="20"/>
              </w:rPr>
              <w:t xml:space="preserve">
Число экспонатов, экспонировавшихся в течение года, единиц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555"/>
          <w:p>
            <w:pPr>
              <w:spacing w:after="20"/>
              <w:ind w:left="20"/>
              <w:jc w:val="both"/>
            </w:pPr>
            <w:r>
              <w:rPr>
                <w:rFonts w:ascii="Times New Roman"/>
                <w:b w:val="false"/>
                <w:i w:val="false"/>
                <w:color w:val="000000"/>
                <w:sz w:val="20"/>
              </w:rPr>
              <w:t>
4</w:t>
            </w:r>
          </w:p>
          <w:bookmarkEnd w:id="555"/>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Жаңғыртуды талап ететін жәдігерлер саны, бірлік</w:t>
            </w:r>
            <w:r>
              <w:br/>
            </w:r>
            <w:r>
              <w:rPr>
                <w:rFonts w:ascii="Times New Roman"/>
                <w:b w:val="false"/>
                <w:i w:val="false"/>
                <w:color w:val="000000"/>
                <w:sz w:val="20"/>
              </w:rPr>
              <w:t>
Число экспонатов, требующих реставрации, единиц</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556"/>
          <w:p>
            <w:pPr>
              <w:spacing w:after="20"/>
              <w:ind w:left="20"/>
              <w:jc w:val="both"/>
            </w:pPr>
            <w:r>
              <w:rPr>
                <w:rFonts w:ascii="Times New Roman"/>
                <w:b w:val="false"/>
                <w:i w:val="false"/>
                <w:color w:val="000000"/>
                <w:sz w:val="20"/>
              </w:rPr>
              <w:t>
5</w:t>
            </w:r>
          </w:p>
          <w:bookmarkEnd w:id="556"/>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 келіп түскен жәдігерлер саны, бірлік</w:t>
            </w:r>
            <w:r>
              <w:br/>
            </w:r>
            <w:r>
              <w:rPr>
                <w:rFonts w:ascii="Times New Roman"/>
                <w:b w:val="false"/>
                <w:i w:val="false"/>
                <w:color w:val="000000"/>
                <w:sz w:val="20"/>
              </w:rPr>
              <w:t>
Число экспонатов, поступивщих за год, единиц</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557"/>
          <w:p>
            <w:pPr>
              <w:spacing w:after="20"/>
              <w:ind w:left="20"/>
              <w:jc w:val="both"/>
            </w:pPr>
            <w:r>
              <w:rPr>
                <w:rFonts w:ascii="Times New Roman"/>
                <w:b w:val="false"/>
                <w:i w:val="false"/>
                <w:color w:val="000000"/>
                <w:sz w:val="20"/>
              </w:rPr>
              <w:t>
6</w:t>
            </w:r>
          </w:p>
          <w:bookmarkEnd w:id="557"/>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Қорық-музейлердің тарих және мәдениет ескерткіштерінің саны, бірлік</w:t>
            </w:r>
            <w:r>
              <w:br/>
            </w:r>
            <w:r>
              <w:rPr>
                <w:rFonts w:ascii="Times New Roman"/>
                <w:b w:val="false"/>
                <w:i w:val="false"/>
                <w:color w:val="000000"/>
                <w:sz w:val="20"/>
              </w:rPr>
              <w:t>
Число памятников истории и культуры заповедника-музея, единиц</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558"/>
          <w:p>
            <w:pPr>
              <w:spacing w:after="20"/>
              <w:ind w:left="20"/>
              <w:jc w:val="both"/>
            </w:pPr>
            <w:r>
              <w:rPr>
                <w:rFonts w:ascii="Times New Roman"/>
                <w:b w:val="false"/>
                <w:i w:val="false"/>
                <w:color w:val="000000"/>
                <w:sz w:val="20"/>
              </w:rPr>
              <w:t>
7</w:t>
            </w:r>
          </w:p>
          <w:bookmarkEnd w:id="558"/>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Келушілер саны, адам</w:t>
            </w:r>
            <w:r>
              <w:br/>
            </w:r>
            <w:r>
              <w:rPr>
                <w:rFonts w:ascii="Times New Roman"/>
                <w:b w:val="false"/>
                <w:i w:val="false"/>
                <w:color w:val="000000"/>
                <w:sz w:val="20"/>
              </w:rPr>
              <w:t>
Число посетителей, человек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559"/>
          <w:p>
            <w:pPr>
              <w:spacing w:after="20"/>
              <w:ind w:left="20"/>
              <w:jc w:val="both"/>
            </w:pPr>
            <w:r>
              <w:rPr>
                <w:rFonts w:ascii="Times New Roman"/>
                <w:b w:val="false"/>
                <w:i w:val="false"/>
                <w:color w:val="000000"/>
                <w:sz w:val="20"/>
              </w:rPr>
              <w:t>
7.1</w:t>
            </w:r>
          </w:p>
          <w:bookmarkEnd w:id="559"/>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балалар</w:t>
            </w:r>
            <w:r>
              <w:br/>
            </w:r>
            <w:r>
              <w:rPr>
                <w:rFonts w:ascii="Times New Roman"/>
                <w:b w:val="false"/>
                <w:i w:val="false"/>
                <w:color w:val="000000"/>
                <w:sz w:val="20"/>
              </w:rPr>
              <w:t>
из них – детей</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560"/>
          <w:p>
            <w:pPr>
              <w:spacing w:after="20"/>
              <w:ind w:left="20"/>
              <w:jc w:val="both"/>
            </w:pPr>
            <w:r>
              <w:rPr>
                <w:rFonts w:ascii="Times New Roman"/>
                <w:b w:val="false"/>
                <w:i w:val="false"/>
                <w:color w:val="000000"/>
                <w:sz w:val="20"/>
              </w:rPr>
              <w:t>
7.2</w:t>
            </w:r>
          </w:p>
          <w:bookmarkEnd w:id="560"/>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ақылы негізде келушілер саны, адам</w:t>
            </w:r>
            <w:r>
              <w:br/>
            </w:r>
            <w:r>
              <w:rPr>
                <w:rFonts w:ascii="Times New Roman"/>
                <w:b w:val="false"/>
                <w:i w:val="false"/>
                <w:color w:val="000000"/>
                <w:sz w:val="20"/>
              </w:rPr>
              <w:t>
из них – число посетителей на платной основе, человек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561"/>
          <w:p>
            <w:pPr>
              <w:spacing w:after="20"/>
              <w:ind w:left="20"/>
              <w:jc w:val="both"/>
            </w:pPr>
            <w:r>
              <w:rPr>
                <w:rFonts w:ascii="Times New Roman"/>
                <w:b w:val="false"/>
                <w:i w:val="false"/>
                <w:color w:val="000000"/>
                <w:sz w:val="20"/>
              </w:rPr>
              <w:t>
8</w:t>
            </w:r>
          </w:p>
          <w:bookmarkEnd w:id="561"/>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Экскурсиялар саны, бірлік</w:t>
            </w:r>
            <w:r>
              <w:br/>
            </w:r>
            <w:r>
              <w:rPr>
                <w:rFonts w:ascii="Times New Roman"/>
                <w:b w:val="false"/>
                <w:i w:val="false"/>
                <w:color w:val="000000"/>
                <w:sz w:val="20"/>
              </w:rPr>
              <w:t>
Число экскурсий, единиц</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62"/>
          <w:p>
            <w:pPr>
              <w:spacing w:after="20"/>
              <w:ind w:left="20"/>
              <w:jc w:val="both"/>
            </w:pPr>
            <w:r>
              <w:rPr>
                <w:rFonts w:ascii="Times New Roman"/>
                <w:b w:val="false"/>
                <w:i w:val="false"/>
                <w:color w:val="000000"/>
                <w:sz w:val="20"/>
              </w:rPr>
              <w:t>
9</w:t>
            </w:r>
          </w:p>
          <w:bookmarkEnd w:id="562"/>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Дәрістер саны, бірлік</w:t>
            </w:r>
            <w:r>
              <w:br/>
            </w:r>
            <w:r>
              <w:rPr>
                <w:rFonts w:ascii="Times New Roman"/>
                <w:b w:val="false"/>
                <w:i w:val="false"/>
                <w:color w:val="000000"/>
                <w:sz w:val="20"/>
              </w:rPr>
              <w:t>
Число лекций, единиц</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8" w:id="563"/>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Музейлердегі ақпараттық-коммуникациялық технологиялардың барын көрсетіңіз, бірлік</w:t>
      </w:r>
    </w:p>
    <w:bookmarkEnd w:id="563"/>
    <w:bookmarkStart w:name="z759" w:id="564"/>
    <w:p>
      <w:pPr>
        <w:spacing w:after="0"/>
        <w:ind w:left="0"/>
        <w:jc w:val="both"/>
      </w:pPr>
      <w:r>
        <w:rPr>
          <w:rFonts w:ascii="Times New Roman"/>
          <w:b w:val="false"/>
          <w:i w:val="false"/>
          <w:color w:val="000000"/>
          <w:sz w:val="28"/>
        </w:rPr>
        <w:t>
      Укажите наличие информационно-коммуникационных технологий в музее, единиц</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0"/>
        <w:gridCol w:w="7529"/>
        <w:gridCol w:w="1011"/>
        <w:gridCol w:w="1910"/>
      </w:tblGrid>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565"/>
          <w:p>
            <w:pPr>
              <w:spacing w:after="20"/>
              <w:ind w:left="20"/>
              <w:jc w:val="both"/>
            </w:pPr>
            <w:r>
              <w:rPr>
                <w:rFonts w:ascii="Times New Roman"/>
                <w:b w:val="false"/>
                <w:i w:val="false"/>
                <w:color w:val="000000"/>
                <w:sz w:val="20"/>
              </w:rPr>
              <w:t>
А</w:t>
            </w:r>
          </w:p>
          <w:bookmarkEnd w:id="565"/>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566"/>
          <w:p>
            <w:pPr>
              <w:spacing w:after="20"/>
              <w:ind w:left="20"/>
              <w:jc w:val="both"/>
            </w:pPr>
            <w:r>
              <w:rPr>
                <w:rFonts w:ascii="Times New Roman"/>
                <w:b w:val="false"/>
                <w:i w:val="false"/>
                <w:color w:val="000000"/>
                <w:sz w:val="20"/>
              </w:rPr>
              <w:t>
1</w:t>
            </w:r>
          </w:p>
          <w:bookmarkEnd w:id="566"/>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 желісіне қол жетімділігі бар музейлер саны</w:t>
            </w:r>
            <w:r>
              <w:br/>
            </w:r>
            <w:r>
              <w:rPr>
                <w:rFonts w:ascii="Times New Roman"/>
                <w:b w:val="false"/>
                <w:i w:val="false"/>
                <w:color w:val="000000"/>
                <w:sz w:val="20"/>
              </w:rPr>
              <w:t>
Число музеев с доступом в сеть Интернет</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67"/>
          <w:p>
            <w:pPr>
              <w:spacing w:after="20"/>
              <w:ind w:left="20"/>
              <w:jc w:val="both"/>
            </w:pPr>
            <w:r>
              <w:rPr>
                <w:rFonts w:ascii="Times New Roman"/>
                <w:b w:val="false"/>
                <w:i w:val="false"/>
                <w:color w:val="000000"/>
                <w:sz w:val="20"/>
              </w:rPr>
              <w:t>
1.1</w:t>
            </w:r>
          </w:p>
          <w:bookmarkEnd w:id="567"/>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 Интернет желісіне сымсыз технологиялар (Wi-Fi) арқылы қол жетімділігі бар </w:t>
            </w:r>
            <w:r>
              <w:br/>
            </w:r>
            <w:r>
              <w:rPr>
                <w:rFonts w:ascii="Times New Roman"/>
                <w:b w:val="false"/>
                <w:i w:val="false"/>
                <w:color w:val="000000"/>
                <w:sz w:val="20"/>
              </w:rPr>
              <w:t>
из них – с доступом в сеть Интернет посредством беспроводных технологий (Wi-Fi)</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68"/>
          <w:p>
            <w:pPr>
              <w:spacing w:after="20"/>
              <w:ind w:left="20"/>
              <w:jc w:val="both"/>
            </w:pPr>
            <w:r>
              <w:rPr>
                <w:rFonts w:ascii="Times New Roman"/>
                <w:b w:val="false"/>
                <w:i w:val="false"/>
                <w:color w:val="000000"/>
                <w:sz w:val="20"/>
              </w:rPr>
              <w:t>
2</w:t>
            </w:r>
          </w:p>
          <w:bookmarkEnd w:id="568"/>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Компьютерлер саны</w:t>
            </w:r>
            <w:r>
              <w:br/>
            </w:r>
            <w:r>
              <w:rPr>
                <w:rFonts w:ascii="Times New Roman"/>
                <w:b w:val="false"/>
                <w:i w:val="false"/>
                <w:color w:val="000000"/>
                <w:sz w:val="20"/>
              </w:rPr>
              <w:t>
Число компьютеров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8" w:id="569"/>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Интернет-ресурстың барын көрсетіңіз</w:t>
      </w:r>
    </w:p>
    <w:bookmarkEnd w:id="569"/>
    <w:bookmarkStart w:name="z769" w:id="570"/>
    <w:p>
      <w:pPr>
        <w:spacing w:after="0"/>
        <w:ind w:left="0"/>
        <w:jc w:val="both"/>
      </w:pPr>
      <w:r>
        <w:rPr>
          <w:rFonts w:ascii="Times New Roman"/>
          <w:b w:val="false"/>
          <w:i w:val="false"/>
          <w:color w:val="000000"/>
          <w:sz w:val="28"/>
        </w:rPr>
        <w:t xml:space="preserve">
      Укажите наличие интернет-ресурса </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3"/>
        <w:gridCol w:w="3086"/>
        <w:gridCol w:w="3063"/>
        <w:gridCol w:w="3088"/>
      </w:tblGrid>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71"/>
          <w:p>
            <w:pPr>
              <w:spacing w:after="20"/>
              <w:ind w:left="20"/>
              <w:jc w:val="both"/>
            </w:pPr>
            <w:r>
              <w:rPr>
                <w:rFonts w:ascii="Times New Roman"/>
                <w:b w:val="false"/>
                <w:i w:val="false"/>
                <w:color w:val="000000"/>
                <w:sz w:val="20"/>
              </w:rPr>
              <w:t xml:space="preserve">
- Иә (1) </w:t>
            </w:r>
          </w:p>
          <w:bookmarkEnd w:id="571"/>
          <w:p>
            <w:pPr>
              <w:spacing w:after="20"/>
              <w:ind w:left="20"/>
              <w:jc w:val="both"/>
            </w:pPr>
            <w:r>
              <w:rPr>
                <w:rFonts w:ascii="Times New Roman"/>
                <w:b w:val="false"/>
                <w:i w:val="false"/>
                <w:color w:val="000000"/>
                <w:sz w:val="20"/>
              </w:rPr>
              <w:t>
- Да (1)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572"/>
          <w:p>
            <w:pPr>
              <w:spacing w:after="20"/>
              <w:ind w:left="20"/>
              <w:jc w:val="both"/>
            </w:pPr>
            <w:r>
              <w:rPr>
                <w:rFonts w:ascii="Times New Roman"/>
                <w:b w:val="false"/>
                <w:i w:val="false"/>
                <w:color w:val="000000"/>
                <w:sz w:val="20"/>
              </w:rPr>
              <w:t xml:space="preserve">
- Жоқ (2) </w:t>
            </w:r>
          </w:p>
          <w:bookmarkEnd w:id="572"/>
          <w:p>
            <w:pPr>
              <w:spacing w:after="20"/>
              <w:ind w:left="20"/>
              <w:jc w:val="both"/>
            </w:pPr>
            <w:r>
              <w:rPr>
                <w:rFonts w:ascii="Times New Roman"/>
                <w:b w:val="false"/>
                <w:i w:val="false"/>
                <w:color w:val="000000"/>
                <w:sz w:val="20"/>
              </w:rPr>
              <w:t>
- Нет (2)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772" w:id="573"/>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Музейдің көрмелік қызметін көрсетіңіз, бірлік</w:t>
      </w:r>
    </w:p>
    <w:bookmarkEnd w:id="573"/>
    <w:bookmarkStart w:name="z773" w:id="574"/>
    <w:p>
      <w:pPr>
        <w:spacing w:after="0"/>
        <w:ind w:left="0"/>
        <w:jc w:val="both"/>
      </w:pPr>
      <w:r>
        <w:rPr>
          <w:rFonts w:ascii="Times New Roman"/>
          <w:b w:val="false"/>
          <w:i w:val="false"/>
          <w:color w:val="000000"/>
          <w:sz w:val="28"/>
        </w:rPr>
        <w:t>
      Укажите выставочную деятельность музея, единиц</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1"/>
        <w:gridCol w:w="3391"/>
        <w:gridCol w:w="1605"/>
        <w:gridCol w:w="3033"/>
      </w:tblGrid>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575"/>
          <w:p>
            <w:pPr>
              <w:spacing w:after="20"/>
              <w:ind w:left="20"/>
              <w:jc w:val="both"/>
            </w:pPr>
            <w:r>
              <w:rPr>
                <w:rFonts w:ascii="Times New Roman"/>
                <w:b w:val="false"/>
                <w:i w:val="false"/>
                <w:color w:val="000000"/>
                <w:sz w:val="20"/>
              </w:rPr>
              <w:t>
А</w:t>
            </w:r>
          </w:p>
          <w:bookmarkEnd w:id="575"/>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576"/>
          <w:p>
            <w:pPr>
              <w:spacing w:after="20"/>
              <w:ind w:left="20"/>
              <w:jc w:val="both"/>
            </w:pPr>
            <w:r>
              <w:rPr>
                <w:rFonts w:ascii="Times New Roman"/>
                <w:b w:val="false"/>
                <w:i w:val="false"/>
                <w:color w:val="000000"/>
                <w:sz w:val="20"/>
              </w:rPr>
              <w:t>
1</w:t>
            </w:r>
          </w:p>
          <w:bookmarkEnd w:id="576"/>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Көрмелер саны</w:t>
            </w:r>
            <w:r>
              <w:br/>
            </w:r>
            <w:r>
              <w:rPr>
                <w:rFonts w:ascii="Times New Roman"/>
                <w:b w:val="false"/>
                <w:i w:val="false"/>
                <w:color w:val="000000"/>
                <w:sz w:val="20"/>
              </w:rPr>
              <w:t xml:space="preserve">
Число выставок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577"/>
          <w:p>
            <w:pPr>
              <w:spacing w:after="20"/>
              <w:ind w:left="20"/>
              <w:jc w:val="both"/>
            </w:pPr>
            <w:r>
              <w:rPr>
                <w:rFonts w:ascii="Times New Roman"/>
                <w:b w:val="false"/>
                <w:i w:val="false"/>
                <w:color w:val="000000"/>
                <w:sz w:val="20"/>
              </w:rPr>
              <w:t>
1.1</w:t>
            </w:r>
          </w:p>
          <w:bookmarkEnd w:id="577"/>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музейінде өткізілгендері</w:t>
            </w:r>
            <w:r>
              <w:br/>
            </w:r>
            <w:r>
              <w:rPr>
                <w:rFonts w:ascii="Times New Roman"/>
                <w:b w:val="false"/>
                <w:i w:val="false"/>
                <w:color w:val="000000"/>
                <w:sz w:val="20"/>
              </w:rPr>
              <w:t>
проведенных в музее</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578"/>
          <w:p>
            <w:pPr>
              <w:spacing w:after="20"/>
              <w:ind w:left="20"/>
              <w:jc w:val="both"/>
            </w:pPr>
            <w:r>
              <w:rPr>
                <w:rFonts w:ascii="Times New Roman"/>
                <w:b w:val="false"/>
                <w:i w:val="false"/>
                <w:color w:val="000000"/>
                <w:sz w:val="20"/>
              </w:rPr>
              <w:t>
1.1.1</w:t>
            </w:r>
          </w:p>
          <w:bookmarkEnd w:id="578"/>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жекеменшік қорынан</w:t>
            </w:r>
            <w:r>
              <w:br/>
            </w:r>
            <w:r>
              <w:rPr>
                <w:rFonts w:ascii="Times New Roman"/>
                <w:b w:val="false"/>
                <w:i w:val="false"/>
                <w:color w:val="000000"/>
                <w:sz w:val="20"/>
              </w:rPr>
              <w:t>
из собственных фондов</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579"/>
          <w:p>
            <w:pPr>
              <w:spacing w:after="20"/>
              <w:ind w:left="20"/>
              <w:jc w:val="both"/>
            </w:pPr>
            <w:r>
              <w:rPr>
                <w:rFonts w:ascii="Times New Roman"/>
                <w:b w:val="false"/>
                <w:i w:val="false"/>
                <w:color w:val="000000"/>
                <w:sz w:val="20"/>
              </w:rPr>
              <w:t>
1.1.2</w:t>
            </w:r>
          </w:p>
          <w:bookmarkEnd w:id="579"/>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қорларды тарту арқылы</w:t>
            </w:r>
            <w:r>
              <w:br/>
            </w:r>
            <w:r>
              <w:rPr>
                <w:rFonts w:ascii="Times New Roman"/>
                <w:b w:val="false"/>
                <w:i w:val="false"/>
                <w:color w:val="000000"/>
                <w:sz w:val="20"/>
              </w:rPr>
              <w:t>
с привлечением других фондов</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580"/>
          <w:p>
            <w:pPr>
              <w:spacing w:after="20"/>
              <w:ind w:left="20"/>
              <w:jc w:val="both"/>
            </w:pPr>
            <w:r>
              <w:rPr>
                <w:rFonts w:ascii="Times New Roman"/>
                <w:b w:val="false"/>
                <w:i w:val="false"/>
                <w:color w:val="000000"/>
                <w:sz w:val="20"/>
              </w:rPr>
              <w:t>
1.2</w:t>
            </w:r>
          </w:p>
          <w:bookmarkEnd w:id="580"/>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музейден тыс өткізгені</w:t>
            </w:r>
            <w:r>
              <w:br/>
            </w:r>
            <w:r>
              <w:rPr>
                <w:rFonts w:ascii="Times New Roman"/>
                <w:b w:val="false"/>
                <w:i w:val="false"/>
                <w:color w:val="000000"/>
                <w:sz w:val="20"/>
              </w:rPr>
              <w:t>
проведенных вне музея</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581"/>
          <w:p>
            <w:pPr>
              <w:spacing w:after="20"/>
              <w:ind w:left="20"/>
              <w:jc w:val="both"/>
            </w:pPr>
            <w:r>
              <w:rPr>
                <w:rFonts w:ascii="Times New Roman"/>
                <w:b w:val="false"/>
                <w:i w:val="false"/>
                <w:color w:val="000000"/>
                <w:sz w:val="20"/>
              </w:rPr>
              <w:t>
1.2.1</w:t>
            </w:r>
          </w:p>
          <w:bookmarkEnd w:id="581"/>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 шет елде </w:t>
            </w:r>
            <w:r>
              <w:br/>
            </w:r>
            <w:r>
              <w:rPr>
                <w:rFonts w:ascii="Times New Roman"/>
                <w:b w:val="false"/>
                <w:i w:val="false"/>
                <w:color w:val="000000"/>
                <w:sz w:val="20"/>
              </w:rPr>
              <w:t>
из них – за рубежом</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7" w:id="5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      Адрес_______________________________________</w:t>
      </w:r>
      <w:r>
        <w:br/>
      </w:r>
      <w:r>
        <w:rPr>
          <w:rFonts w:ascii="Times New Roman"/>
          <w:b w:val="false"/>
          <w:i w:val="false"/>
          <w:color w:val="000000"/>
          <w:sz w:val="28"/>
        </w:rPr>
        <w:t>_______________________________      ____________________________________________</w:t>
      </w:r>
      <w:r>
        <w:br/>
      </w:r>
      <w:r>
        <w:rPr>
          <w:rFonts w:ascii="Times New Roman"/>
          <w:b/>
          <w:i w:val="false"/>
          <w:color w:val="000000"/>
          <w:sz w:val="28"/>
        </w:rPr>
        <w:t>Телефоны</w:t>
      </w:r>
      <w:r>
        <w:rPr>
          <w:rFonts w:ascii="Times New Roman"/>
          <w:b w:val="false"/>
          <w:i w:val="false"/>
          <w:color w:val="000000"/>
          <w:sz w:val="28"/>
        </w:rPr>
        <w:t xml:space="preserve">                               </w:t>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Телефон________________________       Адрес электронной почты (респондента)__________</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3225"/>
        <w:gridCol w:w="3091"/>
        <w:gridCol w:w="3227"/>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br/>
            </w:r>
            <w:r>
              <w:rPr>
                <w:rFonts w:ascii="Times New Roman"/>
                <w:b w:val="false"/>
                <w:i w:val="false"/>
                <w:color w:val="000000"/>
                <w:sz w:val="20"/>
              </w:rPr>
              <w:t>
</w:t>
            </w:r>
            <w:r>
              <w:rPr>
                <w:rFonts w:ascii="Times New Roman"/>
                <w:b/>
                <w:i w:val="false"/>
                <w:color w:val="000000"/>
                <w:sz w:val="20"/>
              </w:rPr>
              <w:t>Согласны на 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i w:val="false"/>
                <w:color w:val="000000"/>
                <w:sz w:val="20"/>
              </w:rPr>
              <w:t xml:space="preserve"> статистических </w:t>
            </w:r>
            <w:r>
              <w:rPr>
                <w:rFonts w:ascii="Times New Roman"/>
                <w:b/>
                <w:i w:val="false"/>
                <w:color w:val="000000"/>
                <w:sz w:val="20"/>
              </w:rPr>
              <w:t>данных</w:t>
            </w:r>
            <w:r>
              <w:rPr>
                <w:rFonts w:ascii="Times New Roman"/>
                <w:b w:val="false"/>
                <w:i w:val="false"/>
                <w:color w:val="000000"/>
                <w:vertAlign w:val="superscript"/>
              </w:rPr>
              <w:t>*</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Алғашқы статистикалық деректерді таратуға келіспейміз*</w:t>
            </w:r>
            <w:r>
              <w:br/>
            </w:r>
            <w:r>
              <w:rPr>
                <w:rFonts w:ascii="Times New Roman"/>
                <w:b w:val="false"/>
                <w:i w:val="false"/>
                <w:color w:val="000000"/>
                <w:sz w:val="20"/>
              </w:rPr>
              <w:t>
</w:t>
            </w:r>
            <w:r>
              <w:rPr>
                <w:rFonts w:ascii="Times New Roman"/>
                <w:b/>
                <w:i w:val="false"/>
                <w:color w:val="000000"/>
                <w:sz w:val="20"/>
              </w:rPr>
              <w:t>Не согласны на 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i w:val="false"/>
                <w:color w:val="000000"/>
                <w:sz w:val="20"/>
              </w:rPr>
              <w:t xml:space="preserve"> статистических </w:t>
            </w:r>
            <w:r>
              <w:rPr>
                <w:rFonts w:ascii="Times New Roman"/>
                <w:b/>
                <w:i w:val="false"/>
                <w:color w:val="000000"/>
                <w:sz w:val="20"/>
              </w:rPr>
              <w:t>данных</w:t>
            </w:r>
            <w:r>
              <w:rPr>
                <w:rFonts w:ascii="Times New Roman"/>
                <w:b w:val="false"/>
                <w:i w:val="false"/>
                <w:color w:val="000000"/>
                <w:vertAlign w:val="superscript"/>
              </w:rPr>
              <w:t>*</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91" w:id="583"/>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583"/>
    <w:bookmarkStart w:name="z792" w:id="58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584"/>
    <w:bookmarkStart w:name="z793" w:id="585"/>
    <w:p>
      <w:pPr>
        <w:spacing w:after="0"/>
        <w:ind w:left="0"/>
        <w:jc w:val="both"/>
      </w:pPr>
      <w:r>
        <w:rPr>
          <w:rFonts w:ascii="Times New Roman"/>
          <w:b w:val="false"/>
          <w:i w:val="false"/>
          <w:color w:val="000000"/>
          <w:sz w:val="28"/>
        </w:rPr>
        <w:t>
      Примечание:</w:t>
      </w:r>
    </w:p>
    <w:bookmarkEnd w:id="585"/>
    <w:bookmarkStart w:name="z794" w:id="586"/>
    <w:p>
      <w:pPr>
        <w:spacing w:after="0"/>
        <w:ind w:left="0"/>
        <w:jc w:val="both"/>
      </w:pPr>
      <w:r>
        <w:rPr>
          <w:rFonts w:ascii="Times New Roman"/>
          <w:b w:val="false"/>
          <w:i w:val="false"/>
          <w:color w:val="000000"/>
          <w:sz w:val="28"/>
        </w:rPr>
        <w:t xml:space="preserve">
      </w:t>
      </w:r>
      <w:r>
        <w:rPr>
          <w:rFonts w:ascii="Times New Roman"/>
          <w:b/>
          <w:i w:val="false"/>
          <w:color w:val="000000"/>
          <w:sz w:val="28"/>
        </w:rPr>
        <w:t>* Аталған тармақ "Мемлекеттік статистика туралы" Қазақстан Республикасы Заңының 8-бабының 5-тармағына сәйкес толтырылады</w:t>
      </w:r>
    </w:p>
    <w:bookmarkEnd w:id="586"/>
    <w:bookmarkStart w:name="z795" w:id="587"/>
    <w:p>
      <w:pPr>
        <w:spacing w:after="0"/>
        <w:ind w:left="0"/>
        <w:jc w:val="both"/>
      </w:pPr>
      <w:r>
        <w:rPr>
          <w:rFonts w:ascii="Times New Roman"/>
          <w:b w:val="false"/>
          <w:i w:val="false"/>
          <w:color w:val="000000"/>
          <w:sz w:val="28"/>
        </w:rPr>
        <w:t xml:space="preserve">
      *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8 ноября 2017 года № 162</w:t>
            </w:r>
          </w:p>
        </w:tc>
      </w:tr>
    </w:tbl>
    <w:bookmarkStart w:name="z797" w:id="58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"Отчет о деятельности музея"</w:t>
      </w:r>
      <w:r>
        <w:br/>
      </w:r>
      <w:r>
        <w:rPr>
          <w:rFonts w:ascii="Times New Roman"/>
          <w:b/>
          <w:i w:val="false"/>
          <w:color w:val="000000"/>
        </w:rPr>
        <w:t>(код 211112122, индекс 1-музей, периодичность годовая)</w:t>
      </w:r>
    </w:p>
    <w:bookmarkEnd w:id="588"/>
    <w:bookmarkStart w:name="z798" w:id="589"/>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музея" (код 211112122, индекс 1-музей,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деятельности музея" (код 211112122, индекс 1-музей, периодичность годовая) (далее – статистическая форма.).</w:t>
      </w:r>
    </w:p>
    <w:bookmarkEnd w:id="58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 В целях заполнения данной статистической формы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15 декабря 2006 года "О культуре".</w:t>
      </w:r>
      <w:r>
        <w:br/>
      </w:r>
      <w:r>
        <w:rPr>
          <w:rFonts w:ascii="Times New Roman"/>
          <w:b w:val="false"/>
          <w:i w:val="false"/>
          <w:color w:val="000000"/>
          <w:sz w:val="28"/>
        </w:rPr>
        <w:t>
</w:t>
      </w:r>
    </w:p>
    <w:bookmarkStart w:name="z800" w:id="590"/>
    <w:p>
      <w:pPr>
        <w:spacing w:after="0"/>
        <w:ind w:left="0"/>
        <w:jc w:val="both"/>
      </w:pPr>
      <w:r>
        <w:rPr>
          <w:rFonts w:ascii="Times New Roman"/>
          <w:b w:val="false"/>
          <w:i w:val="false"/>
          <w:color w:val="000000"/>
          <w:sz w:val="28"/>
        </w:rPr>
        <w:t>
      3. Музейные учреждения, работающие на правах отделов, секторов, а также отдельно расположенные объекты музейного показа, самостоятельные отчеты не составляют.</w:t>
      </w:r>
    </w:p>
    <w:bookmarkEnd w:id="590"/>
    <w:bookmarkStart w:name="z801" w:id="591"/>
    <w:p>
      <w:pPr>
        <w:spacing w:after="0"/>
        <w:ind w:left="0"/>
        <w:jc w:val="both"/>
      </w:pPr>
      <w:r>
        <w:rPr>
          <w:rFonts w:ascii="Times New Roman"/>
          <w:b w:val="false"/>
          <w:i w:val="false"/>
          <w:color w:val="000000"/>
          <w:sz w:val="28"/>
        </w:rPr>
        <w:t xml:space="preserve">
      4. В разделе 2 профиль музея определяется по имеющимся в нем коллекциям культурных ценностей и памятников истории и культуры. </w:t>
      </w:r>
    </w:p>
    <w:bookmarkEnd w:id="591"/>
    <w:bookmarkStart w:name="z802" w:id="592"/>
    <w:p>
      <w:pPr>
        <w:spacing w:after="0"/>
        <w:ind w:left="0"/>
        <w:jc w:val="both"/>
      </w:pPr>
      <w:r>
        <w:rPr>
          <w:rFonts w:ascii="Times New Roman"/>
          <w:b w:val="false"/>
          <w:i w:val="false"/>
          <w:color w:val="000000"/>
          <w:sz w:val="28"/>
        </w:rPr>
        <w:t xml:space="preserve">
      В графе 1 к историческим музеям относятся музеи, имеющие широкий исторический профиль – общеисторические музеи (музеи истории страны), музеи, имеющие профиль соответствующий специальным историческим дисциплинам (археологические, этнографические музеи), или самостоятельным отраслям исторической науки (военно-исторические музеи). </w:t>
      </w:r>
    </w:p>
    <w:bookmarkEnd w:id="592"/>
    <w:bookmarkStart w:name="z803" w:id="593"/>
    <w:p>
      <w:pPr>
        <w:spacing w:after="0"/>
        <w:ind w:left="0"/>
        <w:jc w:val="both"/>
      </w:pPr>
      <w:r>
        <w:rPr>
          <w:rFonts w:ascii="Times New Roman"/>
          <w:b w:val="false"/>
          <w:i w:val="false"/>
          <w:color w:val="000000"/>
          <w:sz w:val="28"/>
        </w:rPr>
        <w:t>
      В графе 2 к краеведческим музеям относятся музеи, собирающие документы и экспонирующие исторические памятники, естественнонаучные и художественные коллекции, произведения народного искусства определенных географических или административных территорий.</w:t>
      </w:r>
    </w:p>
    <w:bookmarkEnd w:id="593"/>
    <w:bookmarkStart w:name="z804" w:id="594"/>
    <w:p>
      <w:pPr>
        <w:spacing w:after="0"/>
        <w:ind w:left="0"/>
        <w:jc w:val="both"/>
      </w:pPr>
      <w:r>
        <w:rPr>
          <w:rFonts w:ascii="Times New Roman"/>
          <w:b w:val="false"/>
          <w:i w:val="false"/>
          <w:color w:val="000000"/>
          <w:sz w:val="28"/>
        </w:rPr>
        <w:t>
      В графе 3 к мемориальным музеям относятся музеи, собирающие и экспонирующие материалы, документы, связанные с памятью отдельных исторических событий или выдающихся лиц (ученых, писателей, художников, актеров).</w:t>
      </w:r>
    </w:p>
    <w:bookmarkEnd w:id="594"/>
    <w:bookmarkStart w:name="z805" w:id="595"/>
    <w:p>
      <w:pPr>
        <w:spacing w:after="0"/>
        <w:ind w:left="0"/>
        <w:jc w:val="both"/>
      </w:pPr>
      <w:r>
        <w:rPr>
          <w:rFonts w:ascii="Times New Roman"/>
          <w:b w:val="false"/>
          <w:i w:val="false"/>
          <w:color w:val="000000"/>
          <w:sz w:val="28"/>
        </w:rPr>
        <w:t>
      В графе 4 к естественнонаучным музеям относятся биологические, геологические, природоведческие.</w:t>
      </w:r>
    </w:p>
    <w:bookmarkEnd w:id="595"/>
    <w:bookmarkStart w:name="z806" w:id="596"/>
    <w:p>
      <w:pPr>
        <w:spacing w:after="0"/>
        <w:ind w:left="0"/>
        <w:jc w:val="both"/>
      </w:pPr>
      <w:r>
        <w:rPr>
          <w:rFonts w:ascii="Times New Roman"/>
          <w:b w:val="false"/>
          <w:i w:val="false"/>
          <w:color w:val="000000"/>
          <w:sz w:val="28"/>
        </w:rPr>
        <w:t>
      В графе 5 к искусствоведческим музеям относятся художественные музеи, картинные галереи, музеи изобразительных искусств, музеи архитектуры, музеи экспонаты, которых характеризуют развитие музыкального, театрального искусства.</w:t>
      </w:r>
    </w:p>
    <w:bookmarkEnd w:id="596"/>
    <w:bookmarkStart w:name="z807" w:id="597"/>
    <w:p>
      <w:pPr>
        <w:spacing w:after="0"/>
        <w:ind w:left="0"/>
        <w:jc w:val="both"/>
      </w:pPr>
      <w:r>
        <w:rPr>
          <w:rFonts w:ascii="Times New Roman"/>
          <w:b w:val="false"/>
          <w:i w:val="false"/>
          <w:color w:val="000000"/>
          <w:sz w:val="28"/>
        </w:rPr>
        <w:t xml:space="preserve">
      В графе 6 учитываются заповедники-музеи, к которым относятся памятники истории и культуры. </w:t>
      </w:r>
    </w:p>
    <w:bookmarkEnd w:id="597"/>
    <w:bookmarkStart w:name="z808" w:id="598"/>
    <w:p>
      <w:pPr>
        <w:spacing w:after="0"/>
        <w:ind w:left="0"/>
        <w:jc w:val="both"/>
      </w:pPr>
      <w:r>
        <w:rPr>
          <w:rFonts w:ascii="Times New Roman"/>
          <w:b w:val="false"/>
          <w:i w:val="false"/>
          <w:color w:val="000000"/>
          <w:sz w:val="28"/>
        </w:rPr>
        <w:t xml:space="preserve">
      В графе 7 учитываются литературные музеи, отраслевые музеи. </w:t>
      </w:r>
    </w:p>
    <w:bookmarkEnd w:id="598"/>
    <w:bookmarkStart w:name="z809" w:id="599"/>
    <w:p>
      <w:pPr>
        <w:spacing w:after="0"/>
        <w:ind w:left="0"/>
        <w:jc w:val="both"/>
      </w:pPr>
      <w:r>
        <w:rPr>
          <w:rFonts w:ascii="Times New Roman"/>
          <w:b w:val="false"/>
          <w:i w:val="false"/>
          <w:color w:val="000000"/>
          <w:sz w:val="28"/>
        </w:rPr>
        <w:t>
      5. В строке 1 раздела 3 указывается общее число зданий (помещений) музеев, к которым относятся отдельно стоящие строения и помещения музеев, к которым относится обособленная часть здания, в котором располагается музей.</w:t>
      </w:r>
    </w:p>
    <w:bookmarkEnd w:id="599"/>
    <w:bookmarkStart w:name="z810" w:id="600"/>
    <w:p>
      <w:pPr>
        <w:spacing w:after="0"/>
        <w:ind w:left="0"/>
        <w:jc w:val="both"/>
      </w:pPr>
      <w:r>
        <w:rPr>
          <w:rFonts w:ascii="Times New Roman"/>
          <w:b w:val="false"/>
          <w:i w:val="false"/>
          <w:color w:val="000000"/>
          <w:sz w:val="28"/>
        </w:rPr>
        <w:t>
      В строке 1.1 указывается число неотапливаемых зданий (помещений), строке 1.2 – число аварийных зданий (помещений), строке 1.3 – число зданий (помещений), требующих капитального ремонта и реставрации.</w:t>
      </w:r>
    </w:p>
    <w:bookmarkEnd w:id="600"/>
    <w:bookmarkStart w:name="z811" w:id="601"/>
    <w:p>
      <w:pPr>
        <w:spacing w:after="0"/>
        <w:ind w:left="0"/>
        <w:jc w:val="both"/>
      </w:pPr>
      <w:r>
        <w:rPr>
          <w:rFonts w:ascii="Times New Roman"/>
          <w:b w:val="false"/>
          <w:i w:val="false"/>
          <w:color w:val="000000"/>
          <w:sz w:val="28"/>
        </w:rPr>
        <w:t>
      В строках 1.2 и 1.3 число зданий (помещений), требующих капитального ремонта и находящиеся в аварийном состоянии заполняются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зданий (помещений) музеев.</w:t>
      </w:r>
    </w:p>
    <w:bookmarkEnd w:id="601"/>
    <w:bookmarkStart w:name="z812" w:id="602"/>
    <w:p>
      <w:pPr>
        <w:spacing w:after="0"/>
        <w:ind w:left="0"/>
        <w:jc w:val="both"/>
      </w:pPr>
      <w:r>
        <w:rPr>
          <w:rFonts w:ascii="Times New Roman"/>
          <w:b w:val="false"/>
          <w:i w:val="false"/>
          <w:color w:val="000000"/>
          <w:sz w:val="28"/>
        </w:rPr>
        <w:t xml:space="preserve">
      6. В строке 1 раздела 4 экспонатом является предмет, выставленный для обозрения на выставке или для ознакомления перед продажей. В число экспонатов основного фонда включаются экспонаты, имеющие научное или художественное значение, памятники материальной и духовной культуры и естественной истории, независимо от времени происхождения, материала и техники изготовления, в том числе исторические ценности, археологические материалы, художественные ценности, художественные изделия из драгоценных металлов и драгоценных камней, относящиеся к вещевым, изобразительным, письменным и памятникам истории и культуры, произведения декоративно-прикладного искусства, рукописные и печатные издания, архивные документы и архивные фонды на различных носителях, уникальные и редкие музыкальные инструменты, филателистические материалы, предметы нумизматики, сфрагистики, геральдики, фалеристики, редкие коллекции и образцы флоры и фауны, предметы, представляющие интерес для таких отраслей науки, как минералогия, анатомия, палеонтология. </w:t>
      </w:r>
    </w:p>
    <w:bookmarkEnd w:id="602"/>
    <w:bookmarkStart w:name="z813" w:id="603"/>
    <w:p>
      <w:pPr>
        <w:spacing w:after="0"/>
        <w:ind w:left="0"/>
        <w:jc w:val="both"/>
      </w:pPr>
      <w:r>
        <w:rPr>
          <w:rFonts w:ascii="Times New Roman"/>
          <w:b w:val="false"/>
          <w:i w:val="false"/>
          <w:color w:val="000000"/>
          <w:sz w:val="28"/>
        </w:rPr>
        <w:t>
      Из общего числа экспонатов основного фонда по строке 1.1 выделяют экспонаты, находящиеся в электронном виде.</w:t>
      </w:r>
    </w:p>
    <w:bookmarkEnd w:id="603"/>
    <w:bookmarkStart w:name="z814" w:id="604"/>
    <w:p>
      <w:pPr>
        <w:spacing w:after="0"/>
        <w:ind w:left="0"/>
        <w:jc w:val="both"/>
      </w:pPr>
      <w:r>
        <w:rPr>
          <w:rFonts w:ascii="Times New Roman"/>
          <w:b w:val="false"/>
          <w:i w:val="false"/>
          <w:color w:val="000000"/>
          <w:sz w:val="28"/>
        </w:rPr>
        <w:t>
      В строке 1.2 указывается число музейных предметов, внесенных в цифровой формат. Оцифровывание экспонатов представляет собой процесс фотографирования экспонатов профессиональным фотоаппаратом с широким разрешением и последующим занесением фотографии в программу АС-музей.</w:t>
      </w:r>
    </w:p>
    <w:bookmarkEnd w:id="604"/>
    <w:bookmarkStart w:name="z815" w:id="605"/>
    <w:p>
      <w:pPr>
        <w:spacing w:after="0"/>
        <w:ind w:left="0"/>
        <w:jc w:val="both"/>
      </w:pPr>
      <w:r>
        <w:rPr>
          <w:rFonts w:ascii="Times New Roman"/>
          <w:b w:val="false"/>
          <w:i w:val="false"/>
          <w:color w:val="000000"/>
          <w:sz w:val="28"/>
        </w:rPr>
        <w:t>
      В строке 2 заполняются сведения о научно-вспомогательных материалах (диаграммы, схемы, чертежи, муляжи, репродукции), изготавливаемых музеем и регистрируемых в книге учета вспомогательных материалов.</w:t>
      </w:r>
    </w:p>
    <w:bookmarkEnd w:id="605"/>
    <w:bookmarkStart w:name="z816" w:id="606"/>
    <w:p>
      <w:pPr>
        <w:spacing w:after="0"/>
        <w:ind w:left="0"/>
        <w:jc w:val="both"/>
      </w:pPr>
      <w:r>
        <w:rPr>
          <w:rFonts w:ascii="Times New Roman"/>
          <w:b w:val="false"/>
          <w:i w:val="false"/>
          <w:color w:val="000000"/>
          <w:sz w:val="28"/>
        </w:rPr>
        <w:t>
      К вспомогательному фонду относятся:</w:t>
      </w:r>
    </w:p>
    <w:bookmarkEnd w:id="606"/>
    <w:bookmarkStart w:name="z817" w:id="607"/>
    <w:p>
      <w:pPr>
        <w:spacing w:after="0"/>
        <w:ind w:left="0"/>
        <w:jc w:val="both"/>
      </w:pPr>
      <w:r>
        <w:rPr>
          <w:rFonts w:ascii="Times New Roman"/>
          <w:b w:val="false"/>
          <w:i w:val="false"/>
          <w:color w:val="000000"/>
          <w:sz w:val="28"/>
        </w:rPr>
        <w:t>
      1) массовые подъемные археологические, геологические, палеонтологические и естественные материалы, прошедшие камеральную обработку;</w:t>
      </w:r>
    </w:p>
    <w:bookmarkEnd w:id="607"/>
    <w:bookmarkStart w:name="z818" w:id="608"/>
    <w:p>
      <w:pPr>
        <w:spacing w:after="0"/>
        <w:ind w:left="0"/>
        <w:jc w:val="both"/>
      </w:pPr>
      <w:r>
        <w:rPr>
          <w:rFonts w:ascii="Times New Roman"/>
          <w:b w:val="false"/>
          <w:i w:val="false"/>
          <w:color w:val="000000"/>
          <w:sz w:val="28"/>
        </w:rPr>
        <w:t>
      2) печатные материалы массового выпуска: плакаты, афиши, листовки, открытки, карты, планы, чертежи, различные виды печатной графики, газеты, журналы, нумизматика, фалеристика, боны при условии наличия этих предметов в составе основного фонда не менее 3–5 дублетных экземпляров, находящихся в полном или удовлетворительном состоянии сохранности;</w:t>
      </w:r>
    </w:p>
    <w:bookmarkEnd w:id="608"/>
    <w:bookmarkStart w:name="z819" w:id="609"/>
    <w:p>
      <w:pPr>
        <w:spacing w:after="0"/>
        <w:ind w:left="0"/>
        <w:jc w:val="both"/>
      </w:pPr>
      <w:r>
        <w:rPr>
          <w:rFonts w:ascii="Times New Roman"/>
          <w:b w:val="false"/>
          <w:i w:val="false"/>
          <w:color w:val="000000"/>
          <w:sz w:val="28"/>
        </w:rPr>
        <w:t>
      3) образцы скоропортящихся сельскохозяйственных культур и натуральных предметов, подверженных порче и требующие частой замены;</w:t>
      </w:r>
    </w:p>
    <w:bookmarkEnd w:id="609"/>
    <w:bookmarkStart w:name="z820" w:id="610"/>
    <w:p>
      <w:pPr>
        <w:spacing w:after="0"/>
        <w:ind w:left="0"/>
        <w:jc w:val="both"/>
      </w:pPr>
      <w:r>
        <w:rPr>
          <w:rFonts w:ascii="Times New Roman"/>
          <w:b w:val="false"/>
          <w:i w:val="false"/>
          <w:color w:val="000000"/>
          <w:sz w:val="28"/>
        </w:rPr>
        <w:t>
      4) подлинные предметы, представляющие интерес для собрания музея, но поступившие в неудовлетворительном состоянии сохранности, требующем значительной реставрации;</w:t>
      </w:r>
    </w:p>
    <w:bookmarkEnd w:id="610"/>
    <w:bookmarkStart w:name="z821" w:id="611"/>
    <w:p>
      <w:pPr>
        <w:spacing w:after="0"/>
        <w:ind w:left="0"/>
        <w:jc w:val="both"/>
      </w:pPr>
      <w:r>
        <w:rPr>
          <w:rFonts w:ascii="Times New Roman"/>
          <w:b w:val="false"/>
          <w:i w:val="false"/>
          <w:color w:val="000000"/>
          <w:sz w:val="28"/>
        </w:rPr>
        <w:t>
      5) негативы и фотографии, полученные в процессе фотофиксации предметов основного музейного фонда;</w:t>
      </w:r>
    </w:p>
    <w:bookmarkEnd w:id="611"/>
    <w:bookmarkStart w:name="z822" w:id="612"/>
    <w:p>
      <w:pPr>
        <w:spacing w:after="0"/>
        <w:ind w:left="0"/>
        <w:jc w:val="both"/>
      </w:pPr>
      <w:r>
        <w:rPr>
          <w:rFonts w:ascii="Times New Roman"/>
          <w:b w:val="false"/>
          <w:i w:val="false"/>
          <w:color w:val="000000"/>
          <w:sz w:val="28"/>
        </w:rPr>
        <w:t>
      6) объекты природы, не имеющие значения естественно-исторических памятников, но используемые в музее для наглядного показа некоторых особенностей природы и ее явлений;</w:t>
      </w:r>
    </w:p>
    <w:bookmarkEnd w:id="612"/>
    <w:bookmarkStart w:name="z823" w:id="613"/>
    <w:p>
      <w:pPr>
        <w:spacing w:after="0"/>
        <w:ind w:left="0"/>
        <w:jc w:val="both"/>
      </w:pPr>
      <w:r>
        <w:rPr>
          <w:rFonts w:ascii="Times New Roman"/>
          <w:b w:val="false"/>
          <w:i w:val="false"/>
          <w:color w:val="000000"/>
          <w:sz w:val="28"/>
        </w:rPr>
        <w:t>
      7) материалы, собранные, изготовленные или приобретенные музеем для нужд стационарной экспозиции и различных выставок: муляжи, макеты, слепки, реконструкции, фотокопии, планы, карты, схемы, диаграммы, чертежи и наглядные материалы, помогающие раскрытию экспозиционно-выставочных тем, выявлению связей между музейными предметами.</w:t>
      </w:r>
    </w:p>
    <w:bookmarkEnd w:id="613"/>
    <w:bookmarkStart w:name="z824" w:id="614"/>
    <w:p>
      <w:pPr>
        <w:spacing w:after="0"/>
        <w:ind w:left="0"/>
        <w:jc w:val="both"/>
      </w:pPr>
      <w:r>
        <w:rPr>
          <w:rFonts w:ascii="Times New Roman"/>
          <w:b w:val="false"/>
          <w:i w:val="false"/>
          <w:color w:val="000000"/>
          <w:sz w:val="28"/>
        </w:rPr>
        <w:t>
      Строка 3 заполняется на основании внутримузейных актов передачи из хранительских отделов в экспозицию.</w:t>
      </w:r>
    </w:p>
    <w:bookmarkEnd w:id="614"/>
    <w:bookmarkStart w:name="z825" w:id="615"/>
    <w:p>
      <w:pPr>
        <w:spacing w:after="0"/>
        <w:ind w:left="0"/>
        <w:jc w:val="both"/>
      </w:pPr>
      <w:r>
        <w:rPr>
          <w:rFonts w:ascii="Times New Roman"/>
          <w:b w:val="false"/>
          <w:i w:val="false"/>
          <w:color w:val="000000"/>
          <w:sz w:val="28"/>
        </w:rPr>
        <w:t>
      Строка 4 заполняется на основании документов реставрационных осмотров или паспортов хранения по экспонатам основного фонда.</w:t>
      </w:r>
    </w:p>
    <w:bookmarkEnd w:id="615"/>
    <w:bookmarkStart w:name="z826" w:id="616"/>
    <w:p>
      <w:pPr>
        <w:spacing w:after="0"/>
        <w:ind w:left="0"/>
        <w:jc w:val="both"/>
      </w:pPr>
      <w:r>
        <w:rPr>
          <w:rFonts w:ascii="Times New Roman"/>
          <w:b w:val="false"/>
          <w:i w:val="false"/>
          <w:color w:val="000000"/>
          <w:sz w:val="28"/>
        </w:rPr>
        <w:t>
      В строке 5 указывается число экспонатов, поступивших в музей за год.</w:t>
      </w:r>
    </w:p>
    <w:bookmarkEnd w:id="616"/>
    <w:bookmarkStart w:name="z827" w:id="617"/>
    <w:p>
      <w:pPr>
        <w:spacing w:after="0"/>
        <w:ind w:left="0"/>
        <w:jc w:val="both"/>
      </w:pPr>
      <w:r>
        <w:rPr>
          <w:rFonts w:ascii="Times New Roman"/>
          <w:b w:val="false"/>
          <w:i w:val="false"/>
          <w:color w:val="000000"/>
          <w:sz w:val="28"/>
        </w:rPr>
        <w:t>
      В строке 6 указывается число памятников истории и культуры только заповедников-музеев.</w:t>
      </w:r>
    </w:p>
    <w:bookmarkEnd w:id="617"/>
    <w:bookmarkStart w:name="z828" w:id="618"/>
    <w:p>
      <w:pPr>
        <w:spacing w:after="0"/>
        <w:ind w:left="0"/>
        <w:jc w:val="both"/>
      </w:pPr>
      <w:r>
        <w:rPr>
          <w:rFonts w:ascii="Times New Roman"/>
          <w:b w:val="false"/>
          <w:i w:val="false"/>
          <w:color w:val="000000"/>
          <w:sz w:val="28"/>
        </w:rPr>
        <w:t>
      В строке 7 указывается общее число посетителей музея в отчетном году.</w:t>
      </w:r>
    </w:p>
    <w:bookmarkEnd w:id="618"/>
    <w:bookmarkStart w:name="z829" w:id="619"/>
    <w:p>
      <w:pPr>
        <w:spacing w:after="0"/>
        <w:ind w:left="0"/>
        <w:jc w:val="both"/>
      </w:pPr>
      <w:r>
        <w:rPr>
          <w:rFonts w:ascii="Times New Roman"/>
          <w:b w:val="false"/>
          <w:i w:val="false"/>
          <w:color w:val="000000"/>
          <w:sz w:val="28"/>
        </w:rPr>
        <w:t>
      В число посетителей включается число индивидуальных посещений, учитываемых по входным билетам. Также учитываются льготные посещения (дети-инвалиды, ветераны, благотворительные акции).</w:t>
      </w:r>
    </w:p>
    <w:bookmarkEnd w:id="619"/>
    <w:bookmarkStart w:name="z830" w:id="620"/>
    <w:p>
      <w:pPr>
        <w:spacing w:after="0"/>
        <w:ind w:left="0"/>
        <w:jc w:val="both"/>
      </w:pPr>
      <w:r>
        <w:rPr>
          <w:rFonts w:ascii="Times New Roman"/>
          <w:b w:val="false"/>
          <w:i w:val="false"/>
          <w:color w:val="000000"/>
          <w:sz w:val="28"/>
        </w:rPr>
        <w:t>
      В строке 7.1 из общего числа посетителей музея указывается число посетителей детей в отчетном году. К категории дети относятся лица в возрасте до 15 лет.</w:t>
      </w:r>
    </w:p>
    <w:bookmarkEnd w:id="620"/>
    <w:bookmarkStart w:name="z831" w:id="621"/>
    <w:p>
      <w:pPr>
        <w:spacing w:after="0"/>
        <w:ind w:left="0"/>
        <w:jc w:val="both"/>
      </w:pPr>
      <w:r>
        <w:rPr>
          <w:rFonts w:ascii="Times New Roman"/>
          <w:b w:val="false"/>
          <w:i w:val="false"/>
          <w:color w:val="000000"/>
          <w:sz w:val="28"/>
        </w:rPr>
        <w:t>
      В строке 8 указывается число экскурсий, проведенных за отчетный год.</w:t>
      </w:r>
    </w:p>
    <w:bookmarkEnd w:id="621"/>
    <w:bookmarkStart w:name="z832" w:id="622"/>
    <w:p>
      <w:pPr>
        <w:spacing w:after="0"/>
        <w:ind w:left="0"/>
        <w:jc w:val="both"/>
      </w:pPr>
      <w:r>
        <w:rPr>
          <w:rFonts w:ascii="Times New Roman"/>
          <w:b w:val="false"/>
          <w:i w:val="false"/>
          <w:color w:val="000000"/>
          <w:sz w:val="28"/>
        </w:rPr>
        <w:t>
      К экскурсиям относится коллективное посещение музея, достопримечательного места, выставки.</w:t>
      </w:r>
    </w:p>
    <w:bookmarkEnd w:id="622"/>
    <w:bookmarkStart w:name="z833" w:id="623"/>
    <w:p>
      <w:pPr>
        <w:spacing w:after="0"/>
        <w:ind w:left="0"/>
        <w:jc w:val="both"/>
      </w:pPr>
      <w:r>
        <w:rPr>
          <w:rFonts w:ascii="Times New Roman"/>
          <w:b w:val="false"/>
          <w:i w:val="false"/>
          <w:color w:val="000000"/>
          <w:sz w:val="28"/>
        </w:rPr>
        <w:t>
      Показ объектов происходит под руководством квалифицированного специалиста-экскурсовода, который передает аудитории видение объекта, оценку памятного места, понимание исторического события, связанного с этим объектом. Экскурсии бывают как самостоятельной деятельностью, так и частью комплекса туристских услуг.</w:t>
      </w:r>
    </w:p>
    <w:bookmarkEnd w:id="623"/>
    <w:bookmarkStart w:name="z834" w:id="624"/>
    <w:p>
      <w:pPr>
        <w:spacing w:after="0"/>
        <w:ind w:left="0"/>
        <w:jc w:val="both"/>
      </w:pPr>
      <w:r>
        <w:rPr>
          <w:rFonts w:ascii="Times New Roman"/>
          <w:b w:val="false"/>
          <w:i w:val="false"/>
          <w:color w:val="000000"/>
          <w:sz w:val="28"/>
        </w:rPr>
        <w:t>
      В строке 9 указывается общее число лекций, прочитанных сотрудниками музея, как в музее, так и вне его на основании журнала учета лекций.</w:t>
      </w:r>
    </w:p>
    <w:bookmarkEnd w:id="624"/>
    <w:bookmarkStart w:name="z835" w:id="625"/>
    <w:p>
      <w:pPr>
        <w:spacing w:after="0"/>
        <w:ind w:left="0"/>
        <w:jc w:val="both"/>
      </w:pPr>
      <w:r>
        <w:rPr>
          <w:rFonts w:ascii="Times New Roman"/>
          <w:b w:val="false"/>
          <w:i w:val="false"/>
          <w:color w:val="000000"/>
          <w:sz w:val="28"/>
        </w:rPr>
        <w:t>
      7. В строке 1 раздела 5 указывается наличие доступа в сеть Интернет в музее, в строке 1.1 – число музеев с доступом в сеть Интернет посредством беспроводных технологий (Wi-Fi).</w:t>
      </w:r>
    </w:p>
    <w:bookmarkEnd w:id="625"/>
    <w:bookmarkStart w:name="z836" w:id="626"/>
    <w:p>
      <w:pPr>
        <w:spacing w:after="0"/>
        <w:ind w:left="0"/>
        <w:jc w:val="both"/>
      </w:pPr>
      <w:r>
        <w:rPr>
          <w:rFonts w:ascii="Times New Roman"/>
          <w:b w:val="false"/>
          <w:i w:val="false"/>
          <w:color w:val="000000"/>
          <w:sz w:val="28"/>
        </w:rPr>
        <w:t xml:space="preserve">
      В строке 2 указывается число используемых персональных компьютеров. </w:t>
      </w:r>
    </w:p>
    <w:bookmarkEnd w:id="626"/>
    <w:bookmarkStart w:name="z837" w:id="627"/>
    <w:p>
      <w:pPr>
        <w:spacing w:after="0"/>
        <w:ind w:left="0"/>
        <w:jc w:val="both"/>
      </w:pPr>
      <w:r>
        <w:rPr>
          <w:rFonts w:ascii="Times New Roman"/>
          <w:b w:val="false"/>
          <w:i w:val="false"/>
          <w:color w:val="000000"/>
          <w:sz w:val="28"/>
        </w:rPr>
        <w:t>
      8. В разделе 6 указывается наличие интернет-ресурса у музея.</w:t>
      </w:r>
    </w:p>
    <w:bookmarkEnd w:id="627"/>
    <w:bookmarkStart w:name="z838" w:id="628"/>
    <w:p>
      <w:pPr>
        <w:spacing w:after="0"/>
        <w:ind w:left="0"/>
        <w:jc w:val="both"/>
      </w:pPr>
      <w:r>
        <w:rPr>
          <w:rFonts w:ascii="Times New Roman"/>
          <w:b w:val="false"/>
          <w:i w:val="false"/>
          <w:color w:val="000000"/>
          <w:sz w:val="28"/>
        </w:rPr>
        <w:t xml:space="preserve">
      9. В разделе 7 понятие выставка обозначает как само мероприятие, так и место проведения этого мероприятия. </w:t>
      </w:r>
    </w:p>
    <w:bookmarkEnd w:id="628"/>
    <w:bookmarkStart w:name="z839" w:id="629"/>
    <w:p>
      <w:pPr>
        <w:spacing w:after="0"/>
        <w:ind w:left="0"/>
        <w:jc w:val="both"/>
      </w:pPr>
      <w:r>
        <w:rPr>
          <w:rFonts w:ascii="Times New Roman"/>
          <w:b w:val="false"/>
          <w:i w:val="false"/>
          <w:color w:val="000000"/>
          <w:sz w:val="28"/>
        </w:rPr>
        <w:t>
      В строке 1 раздела 7 указывается общее число выставок, организованных в отчетном году музеем. К выставкам относится публичная демонстрация достижений в области экономики, науки, техники, культуры, искусства, областях общественной жизни.</w:t>
      </w:r>
    </w:p>
    <w:bookmarkEnd w:id="629"/>
    <w:bookmarkStart w:name="z840" w:id="630"/>
    <w:p>
      <w:pPr>
        <w:spacing w:after="0"/>
        <w:ind w:left="0"/>
        <w:jc w:val="both"/>
      </w:pPr>
      <w:r>
        <w:rPr>
          <w:rFonts w:ascii="Times New Roman"/>
          <w:b w:val="false"/>
          <w:i w:val="false"/>
          <w:color w:val="000000"/>
          <w:sz w:val="28"/>
        </w:rPr>
        <w:t xml:space="preserve">
      В строке 1.1 указывается число выставок, проведенных в музее, в строке 1.1.1 – число выставок, проведенных в музее на основе собственных фондов. </w:t>
      </w:r>
    </w:p>
    <w:bookmarkEnd w:id="630"/>
    <w:bookmarkStart w:name="z841" w:id="631"/>
    <w:p>
      <w:pPr>
        <w:spacing w:after="0"/>
        <w:ind w:left="0"/>
        <w:jc w:val="both"/>
      </w:pPr>
      <w:r>
        <w:rPr>
          <w:rFonts w:ascii="Times New Roman"/>
          <w:b w:val="false"/>
          <w:i w:val="false"/>
          <w:color w:val="000000"/>
          <w:sz w:val="28"/>
        </w:rPr>
        <w:t>
      В строке 1.1.2 указывается число выставок, проведенных в музее с привлечением фондов (музеев, частных коллекций).</w:t>
      </w:r>
    </w:p>
    <w:bookmarkEnd w:id="631"/>
    <w:bookmarkStart w:name="z842" w:id="632"/>
    <w:p>
      <w:pPr>
        <w:spacing w:after="0"/>
        <w:ind w:left="0"/>
        <w:jc w:val="both"/>
      </w:pPr>
      <w:r>
        <w:rPr>
          <w:rFonts w:ascii="Times New Roman"/>
          <w:b w:val="false"/>
          <w:i w:val="false"/>
          <w:color w:val="000000"/>
          <w:sz w:val="28"/>
        </w:rPr>
        <w:t>
      В строке 1.2 показывается число выставок, проведенных в отчетном году за пределами музея, на территории своей области (города) и за пределами своей территории по Республике Казахстан, в том числе за рубежом.</w:t>
      </w:r>
    </w:p>
    <w:bookmarkEnd w:id="632"/>
    <w:bookmarkStart w:name="z843" w:id="633"/>
    <w:p>
      <w:pPr>
        <w:spacing w:after="0"/>
        <w:ind w:left="0"/>
        <w:jc w:val="both"/>
      </w:pPr>
      <w:r>
        <w:rPr>
          <w:rFonts w:ascii="Times New Roman"/>
          <w:b w:val="false"/>
          <w:i w:val="false"/>
          <w:color w:val="000000"/>
          <w:sz w:val="28"/>
        </w:rPr>
        <w:t>
      В строке 1.2.1 показывается число выставок, проведенных музеем в отчетном году за рубежом.</w:t>
      </w:r>
    </w:p>
    <w:bookmarkEnd w:id="633"/>
    <w:bookmarkStart w:name="z844" w:id="634"/>
    <w:p>
      <w:pPr>
        <w:spacing w:after="0"/>
        <w:ind w:left="0"/>
        <w:jc w:val="both"/>
      </w:pPr>
      <w:r>
        <w:rPr>
          <w:rFonts w:ascii="Times New Roman"/>
          <w:b w:val="false"/>
          <w:i w:val="false"/>
          <w:color w:val="000000"/>
          <w:sz w:val="28"/>
        </w:rPr>
        <w:t xml:space="preserve">
      10. При отсутствии у респондента деятельности в отчетный период респондент вправе не позднее даты окончания срока отчетного периода представить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за № 6459.</w:t>
      </w:r>
    </w:p>
    <w:bookmarkEnd w:id="634"/>
    <w:bookmarkStart w:name="z845" w:id="635"/>
    <w:p>
      <w:pPr>
        <w:spacing w:after="0"/>
        <w:ind w:left="0"/>
        <w:jc w:val="both"/>
      </w:pP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635"/>
    <w:bookmarkStart w:name="z846" w:id="636"/>
    <w:p>
      <w:pPr>
        <w:spacing w:after="0"/>
        <w:ind w:left="0"/>
        <w:jc w:val="both"/>
      </w:pPr>
      <w:r>
        <w:rPr>
          <w:rFonts w:ascii="Times New Roman"/>
          <w:b w:val="false"/>
          <w:i w:val="false"/>
          <w:color w:val="000000"/>
          <w:sz w:val="28"/>
        </w:rPr>
        <w:t>
      12. Примечание: х – данная позиция не заполняется.</w:t>
      </w:r>
    </w:p>
    <w:bookmarkEnd w:id="636"/>
    <w:bookmarkStart w:name="z847" w:id="637"/>
    <w:p>
      <w:pPr>
        <w:spacing w:after="0"/>
        <w:ind w:left="0"/>
        <w:jc w:val="both"/>
      </w:pPr>
      <w:r>
        <w:rPr>
          <w:rFonts w:ascii="Times New Roman"/>
          <w:b w:val="false"/>
          <w:i w:val="false"/>
          <w:color w:val="000000"/>
          <w:sz w:val="28"/>
        </w:rPr>
        <w:t>
      13. Арифметико-логический контроль:</w:t>
      </w:r>
    </w:p>
    <w:bookmarkEnd w:id="637"/>
    <w:bookmarkStart w:name="z848" w:id="638"/>
    <w:p>
      <w:pPr>
        <w:spacing w:after="0"/>
        <w:ind w:left="0"/>
        <w:jc w:val="both"/>
      </w:pPr>
      <w:r>
        <w:rPr>
          <w:rFonts w:ascii="Times New Roman"/>
          <w:b w:val="false"/>
          <w:i w:val="false"/>
          <w:color w:val="000000"/>
          <w:sz w:val="28"/>
        </w:rPr>
        <w:t xml:space="preserve">
      1) Раздел 2. "Профиль музея": </w:t>
      </w:r>
    </w:p>
    <w:bookmarkEnd w:id="638"/>
    <w:bookmarkStart w:name="z849" w:id="639"/>
    <w:p>
      <w:pPr>
        <w:spacing w:after="0"/>
        <w:ind w:left="0"/>
        <w:jc w:val="both"/>
      </w:pPr>
      <w:r>
        <w:rPr>
          <w:rFonts w:ascii="Times New Roman"/>
          <w:b w:val="false"/>
          <w:i w:val="false"/>
          <w:color w:val="000000"/>
          <w:sz w:val="28"/>
        </w:rPr>
        <w:t>
      строка 1≥ строки 1.1 для каждой графы.</w:t>
      </w:r>
    </w:p>
    <w:bookmarkEnd w:id="639"/>
    <w:bookmarkStart w:name="z850" w:id="640"/>
    <w:p>
      <w:pPr>
        <w:spacing w:after="0"/>
        <w:ind w:left="0"/>
        <w:jc w:val="both"/>
      </w:pPr>
      <w:r>
        <w:rPr>
          <w:rFonts w:ascii="Times New Roman"/>
          <w:b w:val="false"/>
          <w:i w:val="false"/>
          <w:color w:val="000000"/>
          <w:sz w:val="28"/>
        </w:rPr>
        <w:t>
      2) Раздел 3. "Число зданий (помещений) музеев":</w:t>
      </w:r>
    </w:p>
    <w:bookmarkEnd w:id="640"/>
    <w:bookmarkStart w:name="z851" w:id="641"/>
    <w:p>
      <w:pPr>
        <w:spacing w:after="0"/>
        <w:ind w:left="0"/>
        <w:jc w:val="both"/>
      </w:pPr>
      <w:r>
        <w:rPr>
          <w:rFonts w:ascii="Times New Roman"/>
          <w:b w:val="false"/>
          <w:i w:val="false"/>
          <w:color w:val="000000"/>
          <w:sz w:val="28"/>
        </w:rPr>
        <w:t xml:space="preserve">
      графа 1 ≥ графы 2 для каждой строки; </w:t>
      </w:r>
    </w:p>
    <w:bookmarkEnd w:id="641"/>
    <w:bookmarkStart w:name="z852" w:id="642"/>
    <w:p>
      <w:pPr>
        <w:spacing w:after="0"/>
        <w:ind w:left="0"/>
        <w:jc w:val="both"/>
      </w:pPr>
      <w:r>
        <w:rPr>
          <w:rFonts w:ascii="Times New Roman"/>
          <w:b w:val="false"/>
          <w:i w:val="false"/>
          <w:color w:val="000000"/>
          <w:sz w:val="28"/>
        </w:rPr>
        <w:t>
      строка 1≥ строка 1.1 для каждой графы;</w:t>
      </w:r>
    </w:p>
    <w:bookmarkEnd w:id="642"/>
    <w:bookmarkStart w:name="z853" w:id="643"/>
    <w:p>
      <w:pPr>
        <w:spacing w:after="0"/>
        <w:ind w:left="0"/>
        <w:jc w:val="both"/>
      </w:pPr>
      <w:r>
        <w:rPr>
          <w:rFonts w:ascii="Times New Roman"/>
          <w:b w:val="false"/>
          <w:i w:val="false"/>
          <w:color w:val="000000"/>
          <w:sz w:val="28"/>
        </w:rPr>
        <w:t>
      строка 1≥ строка 1.2 для каждой графы;</w:t>
      </w:r>
    </w:p>
    <w:bookmarkEnd w:id="643"/>
    <w:bookmarkStart w:name="z854" w:id="644"/>
    <w:p>
      <w:pPr>
        <w:spacing w:after="0"/>
        <w:ind w:left="0"/>
        <w:jc w:val="both"/>
      </w:pPr>
      <w:r>
        <w:rPr>
          <w:rFonts w:ascii="Times New Roman"/>
          <w:b w:val="false"/>
          <w:i w:val="false"/>
          <w:color w:val="000000"/>
          <w:sz w:val="28"/>
        </w:rPr>
        <w:t>
      строка 1≥ строка 1.3 для каждой графы.</w:t>
      </w:r>
    </w:p>
    <w:bookmarkEnd w:id="644"/>
    <w:bookmarkStart w:name="z855" w:id="645"/>
    <w:p>
      <w:pPr>
        <w:spacing w:after="0"/>
        <w:ind w:left="0"/>
        <w:jc w:val="both"/>
      </w:pPr>
      <w:r>
        <w:rPr>
          <w:rFonts w:ascii="Times New Roman"/>
          <w:b w:val="false"/>
          <w:i w:val="false"/>
          <w:color w:val="000000"/>
          <w:sz w:val="28"/>
        </w:rPr>
        <w:t>
      3) Раздел 4. "Основные характеристики деятельности музея":</w:t>
      </w:r>
    </w:p>
    <w:bookmarkEnd w:id="645"/>
    <w:bookmarkStart w:name="z856" w:id="646"/>
    <w:p>
      <w:pPr>
        <w:spacing w:after="0"/>
        <w:ind w:left="0"/>
        <w:jc w:val="both"/>
      </w:pPr>
      <w:r>
        <w:rPr>
          <w:rFonts w:ascii="Times New Roman"/>
          <w:b w:val="false"/>
          <w:i w:val="false"/>
          <w:color w:val="000000"/>
          <w:sz w:val="28"/>
        </w:rPr>
        <w:t>
      строка 1.1 ≤ строки 1 для каждой графы;</w:t>
      </w:r>
    </w:p>
    <w:bookmarkEnd w:id="646"/>
    <w:bookmarkStart w:name="z857" w:id="647"/>
    <w:p>
      <w:pPr>
        <w:spacing w:after="0"/>
        <w:ind w:left="0"/>
        <w:jc w:val="both"/>
      </w:pPr>
      <w:r>
        <w:rPr>
          <w:rFonts w:ascii="Times New Roman"/>
          <w:b w:val="false"/>
          <w:i w:val="false"/>
          <w:color w:val="000000"/>
          <w:sz w:val="28"/>
        </w:rPr>
        <w:t>
      строка 1.2 ≤ строки 1 для каждой графы;</w:t>
      </w:r>
    </w:p>
    <w:bookmarkEnd w:id="647"/>
    <w:bookmarkStart w:name="z858" w:id="648"/>
    <w:p>
      <w:pPr>
        <w:spacing w:after="0"/>
        <w:ind w:left="0"/>
        <w:jc w:val="both"/>
      </w:pPr>
      <w:r>
        <w:rPr>
          <w:rFonts w:ascii="Times New Roman"/>
          <w:b w:val="false"/>
          <w:i w:val="false"/>
          <w:color w:val="000000"/>
          <w:sz w:val="28"/>
        </w:rPr>
        <w:t>
      строка 3 ≤ ∑ строк 1, 2 для каждой графы;</w:t>
      </w:r>
    </w:p>
    <w:bookmarkEnd w:id="648"/>
    <w:bookmarkStart w:name="z859" w:id="649"/>
    <w:p>
      <w:pPr>
        <w:spacing w:after="0"/>
        <w:ind w:left="0"/>
        <w:jc w:val="both"/>
      </w:pPr>
      <w:r>
        <w:rPr>
          <w:rFonts w:ascii="Times New Roman"/>
          <w:b w:val="false"/>
          <w:i w:val="false"/>
          <w:color w:val="000000"/>
          <w:sz w:val="28"/>
        </w:rPr>
        <w:t>
      строка 4 ≤ ∑ строк 1, 2 для каждой графы;</w:t>
      </w:r>
    </w:p>
    <w:bookmarkEnd w:id="649"/>
    <w:bookmarkStart w:name="z860" w:id="650"/>
    <w:p>
      <w:pPr>
        <w:spacing w:after="0"/>
        <w:ind w:left="0"/>
        <w:jc w:val="both"/>
      </w:pPr>
      <w:r>
        <w:rPr>
          <w:rFonts w:ascii="Times New Roman"/>
          <w:b w:val="false"/>
          <w:i w:val="false"/>
          <w:color w:val="000000"/>
          <w:sz w:val="28"/>
        </w:rPr>
        <w:t>
      строка 7.1 ≤ строки 7 для каждой графы;</w:t>
      </w:r>
    </w:p>
    <w:bookmarkEnd w:id="650"/>
    <w:bookmarkStart w:name="z861" w:id="651"/>
    <w:p>
      <w:pPr>
        <w:spacing w:after="0"/>
        <w:ind w:left="0"/>
        <w:jc w:val="both"/>
      </w:pPr>
      <w:r>
        <w:rPr>
          <w:rFonts w:ascii="Times New Roman"/>
          <w:b w:val="false"/>
          <w:i w:val="false"/>
          <w:color w:val="000000"/>
          <w:sz w:val="28"/>
        </w:rPr>
        <w:t>
      строка 7.2 ≤ строки 7 для каждой графы;</w:t>
      </w:r>
    </w:p>
    <w:bookmarkEnd w:id="651"/>
    <w:bookmarkStart w:name="z862" w:id="652"/>
    <w:p>
      <w:pPr>
        <w:spacing w:after="0"/>
        <w:ind w:left="0"/>
        <w:jc w:val="both"/>
      </w:pPr>
      <w:r>
        <w:rPr>
          <w:rFonts w:ascii="Times New Roman"/>
          <w:b w:val="false"/>
          <w:i w:val="false"/>
          <w:color w:val="000000"/>
          <w:sz w:val="28"/>
        </w:rPr>
        <w:t>
      графа 1 ≥ графы 2 для каждой строки.</w:t>
      </w:r>
    </w:p>
    <w:bookmarkEnd w:id="652"/>
    <w:bookmarkStart w:name="z863" w:id="653"/>
    <w:p>
      <w:pPr>
        <w:spacing w:after="0"/>
        <w:ind w:left="0"/>
        <w:jc w:val="both"/>
      </w:pPr>
      <w:r>
        <w:rPr>
          <w:rFonts w:ascii="Times New Roman"/>
          <w:b w:val="false"/>
          <w:i w:val="false"/>
          <w:color w:val="000000"/>
          <w:sz w:val="28"/>
        </w:rPr>
        <w:t>
      4) Раздел 5. "Наличие информационно-коммуникационных технологий в музее":</w:t>
      </w:r>
    </w:p>
    <w:bookmarkEnd w:id="653"/>
    <w:bookmarkStart w:name="z864" w:id="654"/>
    <w:p>
      <w:pPr>
        <w:spacing w:after="0"/>
        <w:ind w:left="0"/>
        <w:jc w:val="both"/>
      </w:pPr>
      <w:r>
        <w:rPr>
          <w:rFonts w:ascii="Times New Roman"/>
          <w:b w:val="false"/>
          <w:i w:val="false"/>
          <w:color w:val="000000"/>
          <w:sz w:val="28"/>
        </w:rPr>
        <w:t>
      строка 1.1 ≤ строки 1 для каждой графы;</w:t>
      </w:r>
    </w:p>
    <w:bookmarkEnd w:id="654"/>
    <w:bookmarkStart w:name="z865" w:id="655"/>
    <w:p>
      <w:pPr>
        <w:spacing w:after="0"/>
        <w:ind w:left="0"/>
        <w:jc w:val="both"/>
      </w:pPr>
      <w:r>
        <w:rPr>
          <w:rFonts w:ascii="Times New Roman"/>
          <w:b w:val="false"/>
          <w:i w:val="false"/>
          <w:color w:val="000000"/>
          <w:sz w:val="28"/>
        </w:rPr>
        <w:t>
      графа 1 ≥ графы 2 для каждой строки.</w:t>
      </w:r>
    </w:p>
    <w:bookmarkEnd w:id="655"/>
    <w:bookmarkStart w:name="z866" w:id="656"/>
    <w:p>
      <w:pPr>
        <w:spacing w:after="0"/>
        <w:ind w:left="0"/>
        <w:jc w:val="both"/>
      </w:pPr>
      <w:r>
        <w:rPr>
          <w:rFonts w:ascii="Times New Roman"/>
          <w:b w:val="false"/>
          <w:i w:val="false"/>
          <w:color w:val="000000"/>
          <w:sz w:val="28"/>
        </w:rPr>
        <w:t>
      5) Раздел 7. "Выставочная деятельность музея":</w:t>
      </w:r>
    </w:p>
    <w:bookmarkEnd w:id="656"/>
    <w:bookmarkStart w:name="z867" w:id="657"/>
    <w:p>
      <w:pPr>
        <w:spacing w:after="0"/>
        <w:ind w:left="0"/>
        <w:jc w:val="both"/>
      </w:pPr>
      <w:r>
        <w:rPr>
          <w:rFonts w:ascii="Times New Roman"/>
          <w:b w:val="false"/>
          <w:i w:val="false"/>
          <w:color w:val="000000"/>
          <w:sz w:val="28"/>
        </w:rPr>
        <w:t>
      строка 1 = ∑ строк 1.1, 1.2 для каждой графы;</w:t>
      </w:r>
    </w:p>
    <w:bookmarkEnd w:id="657"/>
    <w:bookmarkStart w:name="z868" w:id="658"/>
    <w:p>
      <w:pPr>
        <w:spacing w:after="0"/>
        <w:ind w:left="0"/>
        <w:jc w:val="both"/>
      </w:pPr>
      <w:r>
        <w:rPr>
          <w:rFonts w:ascii="Times New Roman"/>
          <w:b w:val="false"/>
          <w:i w:val="false"/>
          <w:color w:val="000000"/>
          <w:sz w:val="28"/>
        </w:rPr>
        <w:t>
      строка 1.1 = ∑ строк 1.1.1, 1.1.2 для каждой графы;</w:t>
      </w:r>
    </w:p>
    <w:bookmarkEnd w:id="658"/>
    <w:bookmarkStart w:name="z869" w:id="659"/>
    <w:p>
      <w:pPr>
        <w:spacing w:after="0"/>
        <w:ind w:left="0"/>
        <w:jc w:val="both"/>
      </w:pPr>
      <w:r>
        <w:rPr>
          <w:rFonts w:ascii="Times New Roman"/>
          <w:b w:val="false"/>
          <w:i w:val="false"/>
          <w:color w:val="000000"/>
          <w:sz w:val="28"/>
        </w:rPr>
        <w:t>
      строка 1.2.1 ≤ строки 1.2 для каждой графы;</w:t>
      </w:r>
    </w:p>
    <w:bookmarkEnd w:id="659"/>
    <w:bookmarkStart w:name="z870" w:id="660"/>
    <w:p>
      <w:pPr>
        <w:spacing w:after="0"/>
        <w:ind w:left="0"/>
        <w:jc w:val="both"/>
      </w:pPr>
      <w:r>
        <w:rPr>
          <w:rFonts w:ascii="Times New Roman"/>
          <w:b w:val="false"/>
          <w:i w:val="false"/>
          <w:color w:val="000000"/>
          <w:sz w:val="28"/>
        </w:rPr>
        <w:t>
      графа 1 ≥ графы 2 для каждой строки.</w:t>
      </w:r>
    </w:p>
    <w:bookmarkEnd w:id="660"/>
    <w:bookmarkStart w:name="z871" w:id="661"/>
    <w:p>
      <w:pPr>
        <w:spacing w:after="0"/>
        <w:ind w:left="0"/>
        <w:jc w:val="both"/>
      </w:pPr>
      <w:r>
        <w:rPr>
          <w:rFonts w:ascii="Times New Roman"/>
          <w:b w:val="false"/>
          <w:i w:val="false"/>
          <w:color w:val="000000"/>
          <w:sz w:val="28"/>
        </w:rPr>
        <w:t>
      6) Контроль между разделами:</w:t>
      </w:r>
    </w:p>
    <w:bookmarkEnd w:id="661"/>
    <w:bookmarkStart w:name="z872" w:id="662"/>
    <w:p>
      <w:pPr>
        <w:spacing w:after="0"/>
        <w:ind w:left="0"/>
        <w:jc w:val="both"/>
      </w:pPr>
      <w:r>
        <w:rPr>
          <w:rFonts w:ascii="Times New Roman"/>
          <w:b w:val="false"/>
          <w:i w:val="false"/>
          <w:color w:val="000000"/>
          <w:sz w:val="28"/>
        </w:rPr>
        <w:t>
      Если раздел 2 строка 1 графа 6 ≠ 0, то раздел 4 графа 1 строка 6 ≠ 0;</w:t>
      </w:r>
    </w:p>
    <w:bookmarkEnd w:id="662"/>
    <w:bookmarkStart w:name="z873" w:id="663"/>
    <w:p>
      <w:pPr>
        <w:spacing w:after="0"/>
        <w:ind w:left="0"/>
        <w:jc w:val="both"/>
      </w:pPr>
      <w:r>
        <w:rPr>
          <w:rFonts w:ascii="Times New Roman"/>
          <w:b w:val="false"/>
          <w:i w:val="false"/>
          <w:color w:val="000000"/>
          <w:sz w:val="28"/>
        </w:rPr>
        <w:t>
      Если раздел 2 строка 1.1 графа 6 ≠ 0, то раздел 4 графа 2 строка 6 ≠ 0.</w:t>
      </w:r>
    </w:p>
    <w:bookmarkEnd w:id="6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8 ноября 2017 года № 162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w:t>
            </w:r>
            <w:r>
              <w:br/>
            </w:r>
            <w:r>
              <w:rPr>
                <w:rFonts w:ascii="Times New Roman"/>
                <w:b/>
                <w:i w:val="false"/>
                <w:color w:val="000000"/>
                <w:sz w:val="20"/>
              </w:rPr>
              <w:t xml:space="preserve">министрлігі Статистика </w:t>
            </w:r>
            <w:r>
              <w:br/>
            </w:r>
            <w:r>
              <w:rPr>
                <w:rFonts w:ascii="Times New Roman"/>
                <w:b/>
                <w:i w:val="false"/>
                <w:color w:val="000000"/>
                <w:sz w:val="20"/>
              </w:rPr>
              <w:t xml:space="preserve">комитеті төрағасының </w:t>
            </w:r>
            <w:r>
              <w:br/>
            </w:r>
            <w:r>
              <w:rPr>
                <w:rFonts w:ascii="Times New Roman"/>
                <w:b/>
                <w:i w:val="false"/>
                <w:color w:val="000000"/>
                <w:sz w:val="20"/>
              </w:rPr>
              <w:t>201</w:t>
            </w:r>
            <w:r>
              <w:rPr>
                <w:rFonts w:ascii="Times New Roman"/>
                <w:b/>
                <w:i w:val="false"/>
                <w:color w:val="000000"/>
                <w:sz w:val="20"/>
              </w:rPr>
              <w:t>7</w:t>
            </w:r>
            <w:r>
              <w:rPr>
                <w:rFonts w:ascii="Times New Roman"/>
                <w:b/>
                <w:i w:val="false"/>
                <w:color w:val="000000"/>
                <w:sz w:val="20"/>
              </w:rPr>
              <w:t>жылғы 8 қарашадағы № 162</w:t>
            </w:r>
            <w:r>
              <w:rPr>
                <w:rFonts w:ascii="Times New Roman"/>
                <w:b w:val="false"/>
                <w:i w:val="false"/>
                <w:color w:val="000000"/>
                <w:sz w:val="20"/>
              </w:rPr>
              <w:t xml:space="preserve"> </w:t>
            </w:r>
            <w:r>
              <w:br/>
            </w:r>
            <w:r>
              <w:rPr>
                <w:rFonts w:ascii="Times New Roman"/>
                <w:b/>
                <w:i w:val="false"/>
                <w:color w:val="000000"/>
                <w:sz w:val="20"/>
              </w:rPr>
              <w:t>бұйрығына 1</w:t>
            </w:r>
            <w:r>
              <w:rPr>
                <w:rFonts w:ascii="Times New Roman"/>
                <w:b/>
                <w:i w:val="false"/>
                <w:color w:val="000000"/>
                <w:sz w:val="20"/>
              </w:rPr>
              <w:t>1</w:t>
            </w:r>
            <w:r>
              <w:rPr>
                <w:rFonts w:ascii="Times New Roman"/>
                <w:b/>
                <w:i w:val="false"/>
                <w:color w:val="000000"/>
                <w:sz w:val="20"/>
              </w:rPr>
              <w:t>-қосымша</w:t>
            </w:r>
          </w:p>
        </w:tc>
      </w:tr>
    </w:tbl>
    <w:tbl>
      <w:tblPr>
        <w:tblW w:w="0" w:type="auto"/>
        <w:tblCellSpacing w:w="0" w:type="auto"/>
        <w:tblBorders>
          <w:top w:val="none"/>
          <w:left w:val="none"/>
          <w:bottom w:val="none"/>
          <w:right w:val="none"/>
          <w:insideH w:val="none"/>
          <w:insideV w:val="none"/>
        </w:tblBorders>
      </w:tblPr>
      <w:tblGrid>
        <w:gridCol w:w="2279"/>
        <w:gridCol w:w="453"/>
        <w:gridCol w:w="30"/>
        <w:gridCol w:w="7280"/>
        <w:gridCol w:w="48"/>
        <w:gridCol w:w="249"/>
        <w:gridCol w:w="6048"/>
        <w:gridCol w:w="6049"/>
      </w:tblGrid>
      <w:tr>
        <w:trPr>
          <w:trHeight w:val="30" w:hRule="atLeast"/>
        </w:trPr>
        <w:tc>
          <w:tcPr>
            <w:tcW w:w="0" w:type="auto"/>
            <w:gridSpan w:val="2"/>
            <w:vMerge w:val="restart"/>
            <w:tcBorders/>
            <w:tcMar>
              <w:top w:w="15" w:type="dxa"/>
              <w:left w:w="15" w:type="dxa"/>
              <w:bottom w:w="15" w:type="dxa"/>
              <w:right w:w="15" w:type="dxa"/>
            </w:tcMar>
            <w:vAlign w:val="center"/>
          </w:tcPr>
          <w:bookmarkStart w:name="z877" w:id="664"/>
          <w:p>
            <w:pPr>
              <w:spacing w:after="20"/>
              <w:ind w:left="20"/>
              <w:jc w:val="both"/>
            </w:pPr>
          </w:p>
          <w:bookmarkEnd w:id="664"/>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bookmarkStart w:name="z879" w:id="665"/>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bookmarkEnd w:id="665"/>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1"/>
              <w:gridCol w:w="1794"/>
              <w:gridCol w:w="1794"/>
              <w:gridCol w:w="1794"/>
              <w:gridCol w:w="2329"/>
              <w:gridCol w:w="1998"/>
            </w:tblGrid>
            <w:tr>
              <w:trPr>
                <w:trHeight w:val="30" w:hRule="atLeast"/>
              </w:trPr>
              <w:tc>
                <w:tcPr>
                  <w:tcW w:w="259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w:t>
                  </w:r>
                  <w:r>
                    <w:br/>
                  </w:r>
                  <w:r>
                    <w:rPr>
                      <w:rFonts w:ascii="Times New Roman"/>
                      <w:b/>
                      <w:i w:val="false"/>
                      <w:color w:val="000000"/>
                      <w:sz w:val="20"/>
                    </w:rPr>
                    <w:t>
</w:t>
                  </w:r>
                  <w:r>
                    <w:rPr>
                      <w:rFonts w:ascii="Times New Roman"/>
                      <w:b/>
                      <w:i w:val="false"/>
                      <w:color w:val="000000"/>
                      <w:sz w:val="20"/>
                    </w:rPr>
                    <w:t>(қажеттiсiн қоршаңыз)</w:t>
                  </w:r>
                  <w:r>
                    <w:br/>
                  </w:r>
                  <w:r>
                    <w:rPr>
                      <w:rFonts w:ascii="Times New Roman"/>
                      <w:b/>
                      <w:i w:val="false"/>
                      <w:color w:val="000000"/>
                      <w:sz w:val="20"/>
                    </w:rPr>
                    <w:t>
</w:t>
                  </w:r>
                  <w:r>
                    <w:rPr>
                      <w:rFonts w:ascii="Times New Roman"/>
                      <w:b/>
                      <w:i w:val="false"/>
                      <w:color w:val="000000"/>
                      <w:sz w:val="20"/>
                    </w:rPr>
                    <w:t>Время, затраченное на заполнение статистической формы, в часах</w:t>
                  </w:r>
                  <w:r>
                    <w:br/>
                  </w:r>
                  <w:r>
                    <w:rPr>
                      <w:rFonts w:ascii="Times New Roman"/>
                      <w:b/>
                      <w:i w:val="false"/>
                      <w:color w:val="000000"/>
                      <w:sz w:val="20"/>
                    </w:rPr>
                    <w:t>
(нужное обвести)
</w:t>
                  </w:r>
                </w:p>
              </w:tc>
            </w:tr>
            <w:tr>
              <w:trPr>
                <w:trHeight w:val="30" w:hRule="atLeast"/>
              </w:trPr>
              <w:tc>
                <w:tcPr>
                  <w:tcW w:w="259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7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99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591" w:type="dxa"/>
                  <w:tcBorders/>
                  <w:tcMar>
                    <w:top w:w="15" w:type="dxa"/>
                    <w:left w:w="15" w:type="dxa"/>
                    <w:bottom w:w="15" w:type="dxa"/>
                    <w:right w:w="15" w:type="dxa"/>
                  </w:tcMar>
                  <w:vAlign w:val="center"/>
                </w:tcPr>
                <w:bookmarkStart w:name="z884" w:id="666"/>
                <w:p>
                  <w:pPr>
                    <w:spacing w:after="20"/>
                    <w:ind w:left="20"/>
                    <w:jc w:val="both"/>
                  </w:pPr>
                  <w:r>
                    <w:rPr>
                      <w:rFonts w:ascii="Times New Roman"/>
                      <w:b w:val="false"/>
                      <w:i w:val="false"/>
                      <w:color w:val="000000"/>
                      <w:sz w:val="20"/>
                    </w:rPr>
                    <w:t>
до 1 часа</w:t>
                  </w:r>
                </w:p>
                <w:bookmarkEnd w:id="666"/>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885" w:id="667"/>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bookmarkEnd w:id="667"/>
        </w:tc>
        <w:tc>
          <w:tcPr>
            <w:tcW w:w="0" w:type="auto"/>
            <w:gridSpan w:val="4"/>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bookmarkStart w:name="z886" w:id="668"/>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668"/>
        </w:tc>
      </w:tr>
      <w:tr>
        <w:trPr>
          <w:trHeight w:val="30" w:hRule="atLeast"/>
        </w:trPr>
        <w:tc>
          <w:tcPr>
            <w:tcW w:w="0" w:type="auto"/>
            <w:gridSpan w:val="3"/>
            <w:tcBorders/>
            <w:tcMar>
              <w:top w:w="15" w:type="dxa"/>
              <w:left w:w="15" w:type="dxa"/>
              <w:bottom w:w="15" w:type="dxa"/>
              <w:right w:w="15" w:type="dxa"/>
            </w:tcMar>
            <w:vAlign w:val="center"/>
          </w:tcPr>
          <w:bookmarkStart w:name="z887" w:id="669"/>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w:t>
            </w:r>
            <w:r>
              <w:rPr>
                <w:rFonts w:ascii="Times New Roman"/>
                <w:b/>
                <w:i w:val="false"/>
                <w:color w:val="000000"/>
                <w:sz w:val="20"/>
              </w:rPr>
              <w:t>нысан коды</w:t>
            </w:r>
            <w:r>
              <w:rPr>
                <w:rFonts w:ascii="Times New Roman"/>
                <w:b w:val="false"/>
                <w:i w:val="false"/>
                <w:color w:val="000000"/>
                <w:sz w:val="20"/>
              </w:rPr>
              <w:t xml:space="preserve"> </w:t>
            </w:r>
            <w:r>
              <w:rPr>
                <w:rFonts w:ascii="Times New Roman"/>
                <w:b/>
                <w:i w:val="false"/>
                <w:color w:val="000000"/>
                <w:sz w:val="20"/>
              </w:rPr>
              <w:t>211112151</w:t>
            </w:r>
            <w:r>
              <w:br/>
            </w:r>
            <w:r>
              <w:rPr>
                <w:rFonts w:ascii="Times New Roman"/>
                <w:b w:val="false"/>
                <w:i w:val="false"/>
                <w:color w:val="000000"/>
                <w:sz w:val="20"/>
              </w:rPr>
              <w:t>
Код статистической формы 211112151</w:t>
            </w:r>
          </w:p>
          <w:bookmarkEnd w:id="669"/>
        </w:tc>
        <w:tc>
          <w:tcPr>
            <w:tcW w:w="728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Театр қызметі туралы есеп</w:t>
            </w:r>
            <w:r>
              <w:br/>
            </w:r>
            <w:r>
              <w:rPr>
                <w:rFonts w:ascii="Times New Roman"/>
                <w:b/>
                <w:i w:val="false"/>
                <w:color w:val="000000"/>
                <w:sz w:val="20"/>
              </w:rPr>
              <w:t>
Отчет о деятельности театра
</w:t>
            </w:r>
          </w:p>
        </w:tc>
      </w:tr>
      <w:tr>
        <w:trPr>
          <w:trHeight w:val="30" w:hRule="atLeast"/>
        </w:trPr>
        <w:tc>
          <w:tcPr>
            <w:tcW w:w="0" w:type="auto"/>
            <w:gridSpan w:val="3"/>
            <w:tcBorders/>
            <w:tcMar>
              <w:top w:w="15" w:type="dxa"/>
              <w:left w:w="15" w:type="dxa"/>
              <w:bottom w:w="15" w:type="dxa"/>
              <w:right w:w="15" w:type="dxa"/>
            </w:tcMar>
            <w:vAlign w:val="center"/>
          </w:tcPr>
          <w:bookmarkStart w:name="z889" w:id="670"/>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 xml:space="preserve">театр </w:t>
            </w:r>
          </w:p>
          <w:bookmarkEnd w:id="670"/>
        </w:tc>
      </w:tr>
      <w:tr>
        <w:trPr>
          <w:trHeight w:val="30" w:hRule="atLeast"/>
        </w:trPr>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538"/>
              <w:gridCol w:w="11090"/>
              <w:gridCol w:w="335"/>
            </w:tblGrid>
            <w:tr>
              <w:trPr>
                <w:trHeight w:val="30" w:hRule="atLeast"/>
              </w:trPr>
              <w:tc>
                <w:tcPr>
                  <w:tcW w:w="337" w:type="dxa"/>
                  <w:tcBorders/>
                  <w:tcMar>
                    <w:top w:w="15" w:type="dxa"/>
                    <w:left w:w="15" w:type="dxa"/>
                    <w:bottom w:w="15" w:type="dxa"/>
                    <w:right w:w="15" w:type="dxa"/>
                  </w:tcMar>
                  <w:vAlign w:val="center"/>
                </w:tcPr>
                <w:bookmarkStart w:name="z890" w:id="671"/>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w:t>
                  </w:r>
                  <w:r>
                    <w:rPr>
                      <w:rFonts w:ascii="Times New Roman"/>
                      <w:b/>
                      <w:i w:val="false"/>
                      <w:color w:val="000000"/>
                      <w:sz w:val="20"/>
                    </w:rPr>
                    <w:t>годовая</w:t>
                  </w:r>
                </w:p>
                <w:bookmarkEnd w:id="671"/>
              </w:tc>
              <w:tc>
                <w:tcPr>
                  <w:tcW w:w="538" w:type="dxa"/>
                  <w:tcBorders/>
                  <w:tcMar>
                    <w:top w:w="15" w:type="dxa"/>
                    <w:left w:w="15" w:type="dxa"/>
                    <w:bottom w:w="15" w:type="dxa"/>
                    <w:right w:w="15" w:type="dxa"/>
                  </w:tcMar>
                  <w:vAlign w:val="center"/>
                </w:tcPr>
                <w:bookmarkStart w:name="z891" w:id="672"/>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w:t>
                  </w:r>
                  <w:r>
                    <w:rPr>
                      <w:rFonts w:ascii="Times New Roman"/>
                      <w:b/>
                      <w:i w:val="false"/>
                      <w:color w:val="000000"/>
                      <w:sz w:val="20"/>
                    </w:rPr>
                    <w:t>Отчетный период</w:t>
                  </w:r>
                </w:p>
                <w:bookmarkEnd w:id="672"/>
              </w:tc>
              <w:tc>
                <w:tcPr>
                  <w:tcW w:w="110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bookmarkStart w:name="z892" w:id="673"/>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w:t>
                  </w:r>
                  <w:r>
                    <w:rPr>
                      <w:rFonts w:ascii="Times New Roman"/>
                      <w:b/>
                      <w:i w:val="false"/>
                      <w:color w:val="000000"/>
                      <w:sz w:val="20"/>
                    </w:rPr>
                    <w:t>год</w:t>
                  </w:r>
                </w:p>
                <w:bookmarkEnd w:id="673"/>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bookmarkStart w:name="z893" w:id="674"/>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 номенклатурасының – 90.01.1 "Театр қызметі" және 93.29.3 "Қуыршақ театрларының қызметі" кодтарына сәйкес негізгі немесе қосалқы қызмет түрлерімен заңды тұлғалар және (немесе) олардың құрылымдық және оқшауланған бөлімшелері мен дара кәсіпкерлер </w:t>
            </w:r>
            <w:r>
              <w:rPr>
                <w:rFonts w:ascii="Times New Roman"/>
                <w:b/>
                <w:i w:val="false"/>
                <w:color w:val="000000"/>
                <w:sz w:val="20"/>
              </w:rPr>
              <w:t>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Номенклатуры видов экономической деятельности – 90.01.1 "Театральная деятельность" и 93.29.3 "Деятельность кукольных театров"</w:t>
            </w:r>
          </w:p>
          <w:bookmarkEnd w:id="674"/>
        </w:tc>
      </w:tr>
      <w:tr>
        <w:trPr>
          <w:trHeight w:val="30" w:hRule="atLeast"/>
        </w:trPr>
        <w:tc>
          <w:tcPr>
            <w:tcW w:w="0" w:type="auto"/>
            <w:gridSpan w:val="8"/>
            <w:tcBorders/>
            <w:tcMar>
              <w:top w:w="15" w:type="dxa"/>
              <w:left w:w="15" w:type="dxa"/>
              <w:bottom w:w="15" w:type="dxa"/>
              <w:right w:w="15" w:type="dxa"/>
            </w:tcMar>
            <w:vAlign w:val="center"/>
          </w:tcPr>
          <w:bookmarkStart w:name="z894" w:id="675"/>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i w:val="false"/>
                <w:color w:val="000000"/>
                <w:sz w:val="20"/>
              </w:rPr>
              <w:t xml:space="preserve"> мерзімі </w:t>
            </w:r>
            <w:r>
              <w:rPr>
                <w:rFonts w:ascii="Times New Roman"/>
                <w:b w:val="false"/>
                <w:i w:val="false"/>
                <w:color w:val="000000"/>
                <w:sz w:val="20"/>
              </w:rPr>
              <w:t xml:space="preserve">– </w:t>
            </w:r>
            <w:r>
              <w:rPr>
                <w:rFonts w:ascii="Times New Roman"/>
                <w:b/>
                <w:i w:val="false"/>
                <w:color w:val="000000"/>
                <w:sz w:val="20"/>
              </w:rPr>
              <w:t>есепті кезеңнен кейінгі 16 қаңтарға (қоса алғанда) дейін</w:t>
            </w:r>
            <w:r>
              <w:br/>
            </w:r>
            <w:r>
              <w:rPr>
                <w:rFonts w:ascii="Times New Roman"/>
                <w:b w:val="false"/>
                <w:i w:val="false"/>
                <w:color w:val="000000"/>
                <w:sz w:val="20"/>
              </w:rPr>
              <w:t>Срок представления – до 16 января (включительно) после отчетного периода</w:t>
            </w:r>
          </w:p>
          <w:bookmarkEnd w:id="675"/>
        </w:tc>
      </w:tr>
      <w:tr>
        <w:trPr>
          <w:trHeight w:val="30" w:hRule="atLeast"/>
        </w:trPr>
        <w:tc>
          <w:tcPr>
            <w:tcW w:w="2279" w:type="dxa"/>
            <w:tcBorders/>
            <w:tcMar>
              <w:top w:w="15" w:type="dxa"/>
              <w:left w:w="15" w:type="dxa"/>
              <w:bottom w:w="15" w:type="dxa"/>
              <w:right w:w="15" w:type="dxa"/>
            </w:tcMar>
            <w:vAlign w:val="center"/>
          </w:tcPr>
          <w:bookmarkStart w:name="z895" w:id="676"/>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676"/>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9" w:type="dxa"/>
            <w:tcBorders/>
            <w:tcMar>
              <w:top w:w="15" w:type="dxa"/>
              <w:left w:w="15" w:type="dxa"/>
              <w:bottom w:w="15" w:type="dxa"/>
              <w:right w:w="15" w:type="dxa"/>
            </w:tcMar>
            <w:vAlign w:val="center"/>
          </w:tcPr>
          <w:bookmarkStart w:name="z896" w:id="677"/>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bookmarkEnd w:id="677"/>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1"/>
        <w:gridCol w:w="10509"/>
      </w:tblGrid>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678"/>
          <w:p>
            <w:pPr>
              <w:spacing w:after="20"/>
              <w:ind w:left="20"/>
              <w:jc w:val="both"/>
            </w:pPr>
            <w:r>
              <w:rPr>
                <w:rFonts w:ascii="Times New Roman"/>
                <w:b w:val="false"/>
                <w:i w:val="false"/>
                <w:color w:val="000000"/>
                <w:sz w:val="20"/>
              </w:rPr>
              <w:t>
1. Қызмет көрсетілген өңірді көрсетіңіз (облыс, қала, аудан)</w:t>
            </w:r>
            <w:r>
              <w:br/>
            </w:r>
            <w:r>
              <w:rPr>
                <w:rFonts w:ascii="Times New Roman"/>
                <w:b w:val="false"/>
                <w:i w:val="false"/>
                <w:color w:val="000000"/>
                <w:sz w:val="20"/>
              </w:rPr>
              <w:t>
</w:t>
            </w:r>
            <w:r>
              <w:rPr>
                <w:rFonts w:ascii="Times New Roman"/>
                <w:b/>
                <w:i w:val="false"/>
                <w:color w:val="000000"/>
                <w:sz w:val="20"/>
              </w:rPr>
              <w:t>Укажите регион оказания услуг (область, город, район)</w:t>
            </w:r>
          </w:p>
          <w:bookmarkEnd w:id="678"/>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65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5654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679"/>
          <w:p>
            <w:pPr>
              <w:spacing w:after="20"/>
              <w:ind w:left="20"/>
              <w:jc w:val="both"/>
            </w:pPr>
            <w:r>
              <w:rPr>
                <w:rFonts w:ascii="Times New Roman"/>
                <w:b w:val="false"/>
                <w:i w:val="false"/>
                <w:color w:val="000000"/>
                <w:sz w:val="20"/>
              </w:rPr>
              <w:t>
</w:t>
            </w:r>
            <w:r>
              <w:rPr>
                <w:rFonts w:ascii="Times New Roman"/>
                <w:b/>
                <w:i w:val="false"/>
                <w:color w:val="000000"/>
                <w:sz w:val="20"/>
              </w:rPr>
              <w:t xml:space="preserve">Әкімшілік-аумақтық объектілер жіктеуішіне сәйкес аумақ коды (статистика органының </w:t>
            </w:r>
            <w:r>
              <w:br/>
            </w:r>
            <w:r>
              <w:rPr>
                <w:rFonts w:ascii="Times New Roman"/>
                <w:b w:val="false"/>
                <w:i w:val="false"/>
                <w:color w:val="000000"/>
                <w:sz w:val="20"/>
              </w:rPr>
              <w:t>
</w:t>
            </w:r>
            <w:r>
              <w:rPr>
                <w:rFonts w:ascii="Times New Roman"/>
                <w:b/>
                <w:i w:val="false"/>
                <w:color w:val="000000"/>
                <w:sz w:val="20"/>
              </w:rPr>
              <w:t>қызметкері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w:t>
            </w:r>
            <w:r>
              <w:br/>
            </w:r>
            <w:r>
              <w:rPr>
                <w:rFonts w:ascii="Times New Roman"/>
                <w:b w:val="false"/>
                <w:i w:val="false"/>
                <w:color w:val="000000"/>
                <w:sz w:val="20"/>
              </w:rPr>
              <w:t>
</w:t>
            </w:r>
            <w:r>
              <w:rPr>
                <w:rFonts w:ascii="Times New Roman"/>
                <w:b w:val="false"/>
                <w:i w:val="false"/>
                <w:color w:val="000000"/>
                <w:sz w:val="20"/>
              </w:rPr>
              <w:t>(заполняется работником органа статистики</w:t>
            </w:r>
            <w:r>
              <w:br/>
            </w:r>
            <w:r>
              <w:rPr>
                <w:rFonts w:ascii="Times New Roman"/>
                <w:b w:val="false"/>
                <w:i w:val="false"/>
                <w:color w:val="000000"/>
                <w:sz w:val="20"/>
              </w:rPr>
              <w:t>
 </w:t>
            </w:r>
          </w:p>
          <w:bookmarkEnd w:id="679"/>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87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9878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680"/>
          <w:p>
            <w:pPr>
              <w:spacing w:after="20"/>
              <w:ind w:left="20"/>
              <w:jc w:val="both"/>
            </w:pPr>
            <w:r>
              <w:rPr>
                <w:rFonts w:ascii="Times New Roman"/>
                <w:b w:val="false"/>
                <w:i w:val="false"/>
                <w:color w:val="000000"/>
                <w:sz w:val="20"/>
              </w:rPr>
              <w:t>
</w:t>
            </w:r>
            <w:r>
              <w:rPr>
                <w:rFonts w:ascii="Times New Roman"/>
                <w:b/>
                <w:i w:val="false"/>
                <w:color w:val="000000"/>
                <w:sz w:val="20"/>
              </w:rPr>
              <w:t>2. Театрлар санын көрсетіңіз, бірлік</w:t>
            </w:r>
            <w:r>
              <w:br/>
            </w:r>
            <w:r>
              <w:rPr>
                <w:rFonts w:ascii="Times New Roman"/>
                <w:b w:val="false"/>
                <w:i w:val="false"/>
                <w:color w:val="000000"/>
                <w:sz w:val="20"/>
              </w:rPr>
              <w:t xml:space="preserve">
Укажите число театров, единиц </w:t>
            </w:r>
          </w:p>
          <w:bookmarkEnd w:id="680"/>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
        <w:gridCol w:w="1018"/>
        <w:gridCol w:w="1410"/>
        <w:gridCol w:w="1410"/>
        <w:gridCol w:w="1410"/>
        <w:gridCol w:w="1410"/>
        <w:gridCol w:w="1410"/>
        <w:gridCol w:w="1411"/>
        <w:gridCol w:w="1411"/>
      </w:tblGrid>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w:t>
            </w:r>
            <w:r>
              <w:br/>
            </w:r>
            <w:r>
              <w:rPr>
                <w:rFonts w:ascii="Times New Roman"/>
                <w:b/>
                <w:i w:val="false"/>
                <w:color w:val="000000"/>
                <w:sz w:val="20"/>
              </w:rPr>
              <w:t>
</w:t>
            </w:r>
            <w:r>
              <w:rPr>
                <w:rFonts w:ascii="Times New Roman"/>
                <w:b/>
                <w:i w:val="false"/>
                <w:color w:val="000000"/>
                <w:sz w:val="20"/>
              </w:rPr>
              <w:t>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строки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681"/>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681"/>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опера және балет</w:t>
            </w:r>
            <w:r>
              <w:br/>
            </w:r>
            <w:r>
              <w:rPr>
                <w:rFonts w:ascii="Times New Roman"/>
                <w:b/>
                <w:i w:val="false"/>
                <w:color w:val="000000"/>
                <w:sz w:val="20"/>
              </w:rPr>
              <w:t>
оперы и балета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драма</w:t>
            </w:r>
            <w:r>
              <w:br/>
            </w:r>
            <w:r>
              <w:rPr>
                <w:rFonts w:ascii="Times New Roman"/>
                <w:b/>
                <w:i w:val="false"/>
                <w:color w:val="000000"/>
                <w:sz w:val="20"/>
              </w:rPr>
              <w:t>
драматический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музыкалық комедия</w:t>
            </w:r>
            <w:r>
              <w:br/>
            </w:r>
            <w:r>
              <w:rPr>
                <w:rFonts w:ascii="Times New Roman"/>
                <w:b/>
                <w:i w:val="false"/>
                <w:color w:val="000000"/>
                <w:sz w:val="20"/>
              </w:rPr>
              <w:t>
музыкальной комедии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 көрермендер</w:t>
            </w:r>
            <w:r>
              <w:br/>
            </w:r>
            <w:r>
              <w:rPr>
                <w:rFonts w:ascii="Times New Roman"/>
                <w:b/>
                <w:i w:val="false"/>
                <w:color w:val="000000"/>
                <w:sz w:val="20"/>
              </w:rPr>
              <w:t>
юного зрителя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қуыршақ</w:t>
            </w:r>
            <w:r>
              <w:br/>
            </w:r>
            <w:r>
              <w:rPr>
                <w:rFonts w:ascii="Times New Roman"/>
                <w:b/>
                <w:i w:val="false"/>
                <w:color w:val="000000"/>
                <w:sz w:val="20"/>
              </w:rPr>
              <w:t>
кукол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басқалары</w:t>
            </w:r>
            <w:r>
              <w:br/>
            </w:r>
            <w:r>
              <w:rPr>
                <w:rFonts w:ascii="Times New Roman"/>
                <w:b/>
                <w:i w:val="false"/>
                <w:color w:val="000000"/>
                <w:sz w:val="20"/>
              </w:rPr>
              <w:t>
другие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682"/>
          <w:p>
            <w:pPr>
              <w:spacing w:after="20"/>
              <w:ind w:left="20"/>
              <w:jc w:val="both"/>
            </w:pPr>
            <w:r>
              <w:rPr>
                <w:rFonts w:ascii="Times New Roman"/>
                <w:b w:val="false"/>
                <w:i w:val="false"/>
                <w:color w:val="000000"/>
                <w:sz w:val="20"/>
              </w:rPr>
              <w:t>
А</w:t>
            </w:r>
          </w:p>
          <w:bookmarkEnd w:id="682"/>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683"/>
          <w:p>
            <w:pPr>
              <w:spacing w:after="20"/>
              <w:ind w:left="20"/>
              <w:jc w:val="both"/>
            </w:pPr>
            <w:r>
              <w:rPr>
                <w:rFonts w:ascii="Times New Roman"/>
                <w:b w:val="false"/>
                <w:i w:val="false"/>
                <w:color w:val="000000"/>
                <w:sz w:val="20"/>
              </w:rPr>
              <w:t>
1</w:t>
            </w:r>
          </w:p>
          <w:bookmarkEnd w:id="683"/>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Театрлар саны</w:t>
            </w:r>
            <w:r>
              <w:br/>
            </w:r>
            <w:r>
              <w:rPr>
                <w:rFonts w:ascii="Times New Roman"/>
                <w:b w:val="false"/>
                <w:i w:val="false"/>
                <w:color w:val="000000"/>
                <w:sz w:val="20"/>
              </w:rPr>
              <w:t>
Число театров</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2" w:id="684"/>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Театрлар ғимараттарының (үй-жайларының) санын және көрермендер залдарындағы орындар санын көрсетіңіз, бірлік</w:t>
      </w:r>
    </w:p>
    <w:bookmarkEnd w:id="684"/>
    <w:bookmarkStart w:name="z913" w:id="685"/>
    <w:p>
      <w:pPr>
        <w:spacing w:after="0"/>
        <w:ind w:left="0"/>
        <w:jc w:val="both"/>
      </w:pPr>
      <w:r>
        <w:rPr>
          <w:rFonts w:ascii="Times New Roman"/>
          <w:b w:val="false"/>
          <w:i w:val="false"/>
          <w:color w:val="000000"/>
          <w:sz w:val="28"/>
        </w:rPr>
        <w:t>
      Укажите число зданий (помещений) театров и число мест в зрительных залах, единиц</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8"/>
        <w:gridCol w:w="5250"/>
        <w:gridCol w:w="2492"/>
      </w:tblGrid>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686"/>
          <w:p>
            <w:pPr>
              <w:spacing w:after="20"/>
              <w:ind w:left="20"/>
              <w:jc w:val="both"/>
            </w:pPr>
            <w:r>
              <w:rPr>
                <w:rFonts w:ascii="Times New Roman"/>
                <w:b w:val="false"/>
                <w:i w:val="false"/>
                <w:color w:val="000000"/>
                <w:sz w:val="20"/>
              </w:rPr>
              <w:t>
А</w:t>
            </w:r>
          </w:p>
          <w:bookmarkEnd w:id="686"/>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687"/>
          <w:p>
            <w:pPr>
              <w:spacing w:after="20"/>
              <w:ind w:left="20"/>
              <w:jc w:val="both"/>
            </w:pPr>
            <w:r>
              <w:rPr>
                <w:rFonts w:ascii="Times New Roman"/>
                <w:b w:val="false"/>
                <w:i w:val="false"/>
                <w:color w:val="000000"/>
                <w:sz w:val="20"/>
              </w:rPr>
              <w:t>
1</w:t>
            </w:r>
          </w:p>
          <w:bookmarkEnd w:id="687"/>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 (үй-жайлар) саны</w:t>
            </w:r>
            <w:r>
              <w:br/>
            </w:r>
            <w:r>
              <w:rPr>
                <w:rFonts w:ascii="Times New Roman"/>
                <w:b w:val="false"/>
                <w:i w:val="false"/>
                <w:color w:val="000000"/>
                <w:sz w:val="20"/>
              </w:rPr>
              <w:t>
Число зданий (помещений)</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w:t>
            </w:r>
            <w:r>
              <w:br/>
            </w:r>
            <w:r>
              <w:rPr>
                <w:rFonts w:ascii="Times New Roman"/>
                <w:b w:val="false"/>
                <w:i w:val="false"/>
                <w:color w:val="000000"/>
                <w:sz w:val="20"/>
              </w:rPr>
              <w:t>
из них:</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688"/>
          <w:p>
            <w:pPr>
              <w:spacing w:after="20"/>
              <w:ind w:left="20"/>
              <w:jc w:val="both"/>
            </w:pPr>
            <w:r>
              <w:rPr>
                <w:rFonts w:ascii="Times New Roman"/>
                <w:b w:val="false"/>
                <w:i w:val="false"/>
                <w:color w:val="000000"/>
                <w:sz w:val="20"/>
              </w:rPr>
              <w:t>
1.1</w:t>
            </w:r>
          </w:p>
          <w:bookmarkEnd w:id="688"/>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в неотапливаемых зданиях (помещениях)</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689"/>
          <w:p>
            <w:pPr>
              <w:spacing w:after="20"/>
              <w:ind w:left="20"/>
              <w:jc w:val="both"/>
            </w:pPr>
            <w:r>
              <w:rPr>
                <w:rFonts w:ascii="Times New Roman"/>
                <w:b w:val="false"/>
                <w:i w:val="false"/>
                <w:color w:val="000000"/>
                <w:sz w:val="20"/>
              </w:rPr>
              <w:t>
1.2</w:t>
            </w:r>
          </w:p>
          <w:bookmarkEnd w:id="689"/>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авариялық жағдайдағы</w:t>
            </w:r>
            <w:r>
              <w:br/>
            </w:r>
            <w:r>
              <w:rPr>
                <w:rFonts w:ascii="Times New Roman"/>
                <w:b w:val="false"/>
                <w:i w:val="false"/>
                <w:color w:val="000000"/>
                <w:sz w:val="20"/>
              </w:rPr>
              <w:t>
в аварийном состоянии</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690"/>
          <w:p>
            <w:pPr>
              <w:spacing w:after="20"/>
              <w:ind w:left="20"/>
              <w:jc w:val="both"/>
            </w:pPr>
            <w:r>
              <w:rPr>
                <w:rFonts w:ascii="Times New Roman"/>
                <w:b w:val="false"/>
                <w:i w:val="false"/>
                <w:color w:val="000000"/>
                <w:sz w:val="20"/>
              </w:rPr>
              <w:t>
1.3</w:t>
            </w:r>
          </w:p>
          <w:bookmarkEnd w:id="690"/>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жөндеуді қажет ететін</w:t>
            </w:r>
            <w:r>
              <w:br/>
            </w:r>
            <w:r>
              <w:rPr>
                <w:rFonts w:ascii="Times New Roman"/>
                <w:b w:val="false"/>
                <w:i w:val="false"/>
                <w:color w:val="000000"/>
                <w:sz w:val="20"/>
              </w:rPr>
              <w:t>
требует капитального ремонта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691"/>
          <w:p>
            <w:pPr>
              <w:spacing w:after="20"/>
              <w:ind w:left="20"/>
              <w:jc w:val="both"/>
            </w:pPr>
            <w:r>
              <w:rPr>
                <w:rFonts w:ascii="Times New Roman"/>
                <w:b w:val="false"/>
                <w:i w:val="false"/>
                <w:color w:val="000000"/>
                <w:sz w:val="20"/>
              </w:rPr>
              <w:t>
2</w:t>
            </w:r>
          </w:p>
          <w:bookmarkEnd w:id="691"/>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Көрермендер залдарындағы орындар саны</w:t>
            </w:r>
            <w:r>
              <w:br/>
            </w:r>
            <w:r>
              <w:rPr>
                <w:rFonts w:ascii="Times New Roman"/>
                <w:b w:val="false"/>
                <w:i w:val="false"/>
                <w:color w:val="000000"/>
                <w:sz w:val="20"/>
              </w:rPr>
              <w:t>
Число мест в зрительных залах</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4" w:id="692"/>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Өз театры алаңындағы іс-шаралар санын және көрермендер санын көрсетіңіз</w:t>
      </w:r>
    </w:p>
    <w:bookmarkEnd w:id="692"/>
    <w:bookmarkStart w:name="z925" w:id="693"/>
    <w:p>
      <w:pPr>
        <w:spacing w:after="0"/>
        <w:ind w:left="0"/>
        <w:jc w:val="both"/>
      </w:pPr>
      <w:r>
        <w:rPr>
          <w:rFonts w:ascii="Times New Roman"/>
          <w:b w:val="false"/>
          <w:i w:val="false"/>
          <w:color w:val="000000"/>
          <w:sz w:val="28"/>
        </w:rPr>
        <w:t>
      Укажите число мероприятий и число зрителей на площадке своего театра</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8"/>
        <w:gridCol w:w="8699"/>
        <w:gridCol w:w="1273"/>
      </w:tblGrid>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 Код строки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r>
              <w:br/>
            </w:r>
            <w:r>
              <w:rPr>
                <w:rFonts w:ascii="Times New Roman"/>
                <w:b/>
                <w:i w:val="false"/>
                <w:color w:val="000000"/>
                <w:sz w:val="20"/>
              </w:rPr>
              <w:t>
Наименование показателей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694"/>
          <w:p>
            <w:pPr>
              <w:spacing w:after="20"/>
              <w:ind w:left="20"/>
              <w:jc w:val="both"/>
            </w:pPr>
            <w:r>
              <w:rPr>
                <w:rFonts w:ascii="Times New Roman"/>
                <w:b w:val="false"/>
                <w:i w:val="false"/>
                <w:color w:val="000000"/>
                <w:sz w:val="20"/>
              </w:rPr>
              <w:t>
А</w:t>
            </w:r>
          </w:p>
          <w:bookmarkEnd w:id="694"/>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695"/>
          <w:p>
            <w:pPr>
              <w:spacing w:after="20"/>
              <w:ind w:left="20"/>
              <w:jc w:val="both"/>
            </w:pPr>
            <w:r>
              <w:rPr>
                <w:rFonts w:ascii="Times New Roman"/>
                <w:b w:val="false"/>
                <w:i w:val="false"/>
                <w:color w:val="000000"/>
                <w:sz w:val="20"/>
              </w:rPr>
              <w:t>
1</w:t>
            </w:r>
          </w:p>
          <w:bookmarkEnd w:id="695"/>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театрының алаңында өткізілген іс-шаралар саны, бірлік</w:t>
            </w:r>
            <w:r>
              <w:br/>
            </w:r>
            <w:r>
              <w:rPr>
                <w:rFonts w:ascii="Times New Roman"/>
                <w:b w:val="false"/>
                <w:i w:val="false"/>
                <w:color w:val="000000"/>
                <w:sz w:val="20"/>
              </w:rPr>
              <w:t>
Число мероприятий, проведенных на площадке своего театра, единиц</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696"/>
          <w:p>
            <w:pPr>
              <w:spacing w:after="20"/>
              <w:ind w:left="20"/>
              <w:jc w:val="both"/>
            </w:pPr>
            <w:r>
              <w:rPr>
                <w:rFonts w:ascii="Times New Roman"/>
                <w:b w:val="false"/>
                <w:i w:val="false"/>
                <w:color w:val="000000"/>
                <w:sz w:val="20"/>
              </w:rPr>
              <w:t>
1.1</w:t>
            </w:r>
          </w:p>
          <w:bookmarkEnd w:id="696"/>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 театрының күшімен өткізілген </w:t>
            </w:r>
            <w:r>
              <w:br/>
            </w:r>
            <w:r>
              <w:rPr>
                <w:rFonts w:ascii="Times New Roman"/>
                <w:b w:val="false"/>
                <w:i w:val="false"/>
                <w:color w:val="000000"/>
                <w:sz w:val="20"/>
              </w:rPr>
              <w:t xml:space="preserve">
проведенных силами своего театра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697"/>
          <w:p>
            <w:pPr>
              <w:spacing w:after="20"/>
              <w:ind w:left="20"/>
              <w:jc w:val="both"/>
            </w:pPr>
            <w:r>
              <w:rPr>
                <w:rFonts w:ascii="Times New Roman"/>
                <w:b w:val="false"/>
                <w:i w:val="false"/>
                <w:color w:val="000000"/>
                <w:sz w:val="20"/>
              </w:rPr>
              <w:t>
1.2</w:t>
            </w:r>
          </w:p>
          <w:bookmarkEnd w:id="697"/>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театр алаңында бөгде ұйымдардың күшімен өткізілгені</w:t>
            </w:r>
            <w:r>
              <w:br/>
            </w:r>
            <w:r>
              <w:rPr>
                <w:rFonts w:ascii="Times New Roman"/>
                <w:b w:val="false"/>
                <w:i w:val="false"/>
                <w:color w:val="000000"/>
                <w:sz w:val="20"/>
              </w:rPr>
              <w:t xml:space="preserve">
проведенных силами сторонних организаций на площадке театра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698"/>
          <w:p>
            <w:pPr>
              <w:spacing w:after="20"/>
              <w:ind w:left="20"/>
              <w:jc w:val="both"/>
            </w:pPr>
            <w:r>
              <w:rPr>
                <w:rFonts w:ascii="Times New Roman"/>
                <w:b w:val="false"/>
                <w:i w:val="false"/>
                <w:color w:val="000000"/>
                <w:sz w:val="20"/>
              </w:rPr>
              <w:t>
2</w:t>
            </w:r>
          </w:p>
          <w:bookmarkEnd w:id="698"/>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1-жолдан </w:t>
            </w:r>
            <w:r>
              <w:rPr>
                <w:rFonts w:ascii="Times New Roman"/>
                <w:b w:val="false"/>
                <w:i w:val="false"/>
                <w:color w:val="000000"/>
                <w:sz w:val="20"/>
              </w:rPr>
              <w:t xml:space="preserve">– </w:t>
            </w:r>
            <w:r>
              <w:rPr>
                <w:rFonts w:ascii="Times New Roman"/>
                <w:b/>
                <w:i w:val="false"/>
                <w:color w:val="000000"/>
                <w:sz w:val="20"/>
              </w:rPr>
              <w:t>өз театрының алаңында балаларға арнап өткізілген іс-шаралар саны, бірлік</w:t>
            </w:r>
            <w:r>
              <w:br/>
            </w:r>
            <w:r>
              <w:rPr>
                <w:rFonts w:ascii="Times New Roman"/>
                <w:b w:val="false"/>
                <w:i w:val="false"/>
                <w:color w:val="000000"/>
                <w:sz w:val="20"/>
              </w:rPr>
              <w:t>
Из строки 1 – число мероприятий для детей, проведенных на площадке своего театра, единиц</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699"/>
          <w:p>
            <w:pPr>
              <w:spacing w:after="20"/>
              <w:ind w:left="20"/>
              <w:jc w:val="both"/>
            </w:pPr>
            <w:r>
              <w:rPr>
                <w:rFonts w:ascii="Times New Roman"/>
                <w:b w:val="false"/>
                <w:i w:val="false"/>
                <w:color w:val="000000"/>
                <w:sz w:val="20"/>
              </w:rPr>
              <w:t>
3</w:t>
            </w:r>
          </w:p>
          <w:bookmarkEnd w:id="699"/>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 театрының алаңында </w:t>
            </w:r>
            <w:r>
              <w:rPr>
                <w:rFonts w:ascii="Times New Roman"/>
                <w:b/>
                <w:i w:val="false"/>
                <w:color w:val="000000"/>
                <w:sz w:val="20"/>
              </w:rPr>
              <w:t xml:space="preserve">өткізілген іс-шаралардағы көрермендер </w:t>
            </w:r>
            <w:r>
              <w:rPr>
                <w:rFonts w:ascii="Times New Roman"/>
                <w:b/>
                <w:i w:val="false"/>
                <w:color w:val="000000"/>
                <w:sz w:val="20"/>
              </w:rPr>
              <w:t>саны, адам</w:t>
            </w:r>
            <w:r>
              <w:br/>
            </w:r>
            <w:r>
              <w:rPr>
                <w:rFonts w:ascii="Times New Roman"/>
                <w:b w:val="false"/>
                <w:i w:val="false"/>
                <w:color w:val="000000"/>
                <w:sz w:val="20"/>
              </w:rPr>
              <w:t>
Число зрителей на мероприятиях, проведенных на площадке своего театра, человек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700"/>
          <w:p>
            <w:pPr>
              <w:spacing w:after="20"/>
              <w:ind w:left="20"/>
              <w:jc w:val="both"/>
            </w:pPr>
            <w:r>
              <w:rPr>
                <w:rFonts w:ascii="Times New Roman"/>
                <w:b w:val="false"/>
                <w:i w:val="false"/>
                <w:color w:val="000000"/>
                <w:sz w:val="20"/>
              </w:rPr>
              <w:t>
3.1</w:t>
            </w:r>
          </w:p>
          <w:bookmarkEnd w:id="700"/>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 театрының күшімен өткізілген іс-шаралардағы </w:t>
            </w:r>
            <w:r>
              <w:br/>
            </w:r>
            <w:r>
              <w:rPr>
                <w:rFonts w:ascii="Times New Roman"/>
                <w:b w:val="false"/>
                <w:i w:val="false"/>
                <w:color w:val="000000"/>
                <w:sz w:val="20"/>
              </w:rPr>
              <w:t xml:space="preserve">
на мероприятиях, проведенных силами своего театра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701"/>
          <w:p>
            <w:pPr>
              <w:spacing w:after="20"/>
              <w:ind w:left="20"/>
              <w:jc w:val="both"/>
            </w:pPr>
            <w:r>
              <w:rPr>
                <w:rFonts w:ascii="Times New Roman"/>
                <w:b w:val="false"/>
                <w:i w:val="false"/>
                <w:color w:val="000000"/>
                <w:sz w:val="20"/>
              </w:rPr>
              <w:t>
3.2</w:t>
            </w:r>
          </w:p>
          <w:bookmarkEnd w:id="701"/>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театрдың алаңында бөгде ұйымдардың күшімен өткізген іс-шаралардағы </w:t>
            </w:r>
            <w:r>
              <w:br/>
            </w:r>
            <w:r>
              <w:rPr>
                <w:rFonts w:ascii="Times New Roman"/>
                <w:b w:val="false"/>
                <w:i w:val="false"/>
                <w:color w:val="000000"/>
                <w:sz w:val="20"/>
              </w:rPr>
              <w:t xml:space="preserve">
на мероприятиях, проведенных силами сторонних организаций на площадке театра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702"/>
          <w:p>
            <w:pPr>
              <w:spacing w:after="20"/>
              <w:ind w:left="20"/>
              <w:jc w:val="both"/>
            </w:pPr>
            <w:r>
              <w:rPr>
                <w:rFonts w:ascii="Times New Roman"/>
                <w:b w:val="false"/>
                <w:i w:val="false"/>
                <w:color w:val="000000"/>
                <w:sz w:val="20"/>
              </w:rPr>
              <w:t>
4</w:t>
            </w:r>
          </w:p>
          <w:bookmarkEnd w:id="702"/>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3-жолдан </w:t>
            </w:r>
            <w:r>
              <w:rPr>
                <w:rFonts w:ascii="Times New Roman"/>
                <w:b w:val="false"/>
                <w:i w:val="false"/>
                <w:color w:val="000000"/>
                <w:sz w:val="20"/>
              </w:rPr>
              <w:t xml:space="preserve">– </w:t>
            </w:r>
            <w:r>
              <w:rPr>
                <w:rFonts w:ascii="Times New Roman"/>
                <w:b/>
                <w:i w:val="false"/>
                <w:color w:val="000000"/>
                <w:sz w:val="20"/>
              </w:rPr>
              <w:t xml:space="preserve">өз театрының алаңында </w:t>
            </w:r>
            <w:r>
              <w:rPr>
                <w:rFonts w:ascii="Times New Roman"/>
                <w:b/>
                <w:i w:val="false"/>
                <w:color w:val="000000"/>
                <w:sz w:val="20"/>
              </w:rPr>
              <w:t xml:space="preserve">өткізілген іс-шаралардағы </w:t>
            </w:r>
            <w:r>
              <w:rPr>
                <w:rFonts w:ascii="Times New Roman"/>
                <w:b/>
                <w:i w:val="false"/>
                <w:color w:val="000000"/>
                <w:sz w:val="20"/>
              </w:rPr>
              <w:t>көрермен балалар саны, адам</w:t>
            </w:r>
            <w:r>
              <w:br/>
            </w:r>
            <w:r>
              <w:rPr>
                <w:rFonts w:ascii="Times New Roman"/>
                <w:b w:val="false"/>
                <w:i w:val="false"/>
                <w:color w:val="000000"/>
                <w:sz w:val="20"/>
              </w:rPr>
              <w:t>
Из строки 3 – число зрителей – детей, на мероприятиях проведенных на площадке своего театра, человек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703"/>
          <w:p>
            <w:pPr>
              <w:spacing w:after="20"/>
              <w:ind w:left="20"/>
              <w:jc w:val="both"/>
            </w:pPr>
            <w:r>
              <w:rPr>
                <w:rFonts w:ascii="Times New Roman"/>
                <w:b w:val="false"/>
                <w:i w:val="false"/>
                <w:color w:val="000000"/>
                <w:sz w:val="20"/>
              </w:rPr>
              <w:t>
4.1</w:t>
            </w:r>
          </w:p>
          <w:bookmarkEnd w:id="703"/>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 театрының күшімен өткізілген іс-шаралардағы </w:t>
            </w:r>
            <w:r>
              <w:br/>
            </w:r>
            <w:r>
              <w:rPr>
                <w:rFonts w:ascii="Times New Roman"/>
                <w:b w:val="false"/>
                <w:i w:val="false"/>
                <w:color w:val="000000"/>
                <w:sz w:val="20"/>
              </w:rPr>
              <w:t xml:space="preserve">
на мероприятиях, проведенных силами своего театра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704"/>
          <w:p>
            <w:pPr>
              <w:spacing w:after="20"/>
              <w:ind w:left="20"/>
              <w:jc w:val="both"/>
            </w:pPr>
            <w:r>
              <w:rPr>
                <w:rFonts w:ascii="Times New Roman"/>
                <w:b w:val="false"/>
                <w:i w:val="false"/>
                <w:color w:val="000000"/>
                <w:sz w:val="20"/>
              </w:rPr>
              <w:t>
4.2</w:t>
            </w:r>
          </w:p>
          <w:bookmarkEnd w:id="704"/>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театр алаңында бөгде ұйымдар өткізген іс-шаралардағы </w:t>
            </w:r>
            <w:r>
              <w:br/>
            </w:r>
            <w:r>
              <w:rPr>
                <w:rFonts w:ascii="Times New Roman"/>
                <w:b w:val="false"/>
                <w:i w:val="false"/>
                <w:color w:val="000000"/>
                <w:sz w:val="20"/>
              </w:rPr>
              <w:t xml:space="preserve">
на мероприятиях, проведенных силами сторонних организаций на площадке театра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705"/>
          <w:p>
            <w:pPr>
              <w:spacing w:after="20"/>
              <w:ind w:left="20"/>
              <w:jc w:val="both"/>
            </w:pPr>
            <w:r>
              <w:rPr>
                <w:rFonts w:ascii="Times New Roman"/>
                <w:b w:val="false"/>
                <w:i w:val="false"/>
                <w:color w:val="000000"/>
                <w:sz w:val="20"/>
              </w:rPr>
              <w:t>
5</w:t>
            </w:r>
          </w:p>
          <w:bookmarkEnd w:id="705"/>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жылғы жаңа қойылымдардың саны, бірлік</w:t>
            </w:r>
            <w:r>
              <w:br/>
            </w:r>
            <w:r>
              <w:rPr>
                <w:rFonts w:ascii="Times New Roman"/>
                <w:b w:val="false"/>
                <w:i w:val="false"/>
                <w:color w:val="000000"/>
                <w:sz w:val="20"/>
              </w:rPr>
              <w:t>
Число новых постановок за отчетный год, единиц</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706"/>
          <w:p>
            <w:pPr>
              <w:spacing w:after="20"/>
              <w:ind w:left="20"/>
              <w:jc w:val="both"/>
            </w:pPr>
            <w:r>
              <w:rPr>
                <w:rFonts w:ascii="Times New Roman"/>
                <w:b w:val="false"/>
                <w:i w:val="false"/>
                <w:color w:val="000000"/>
                <w:sz w:val="20"/>
              </w:rPr>
              <w:t>
6</w:t>
            </w:r>
          </w:p>
          <w:bookmarkEnd w:id="706"/>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өткізілген спектакльдер (театр репертуары) саны, бірлік</w:t>
            </w:r>
            <w:r>
              <w:br/>
            </w:r>
            <w:r>
              <w:rPr>
                <w:rFonts w:ascii="Times New Roman"/>
                <w:b w:val="false"/>
                <w:i w:val="false"/>
                <w:color w:val="000000"/>
                <w:sz w:val="20"/>
              </w:rPr>
              <w:t>
Число проведенных спектаклей (репертуар театра) за отчетный год, единиц</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3" w:id="707"/>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Өз театры аумағының шегінен тыс өткізілген іс-шаралар санын және көрермендер санын көрсетіңіз</w:t>
      </w:r>
    </w:p>
    <w:bookmarkEnd w:id="707"/>
    <w:bookmarkStart w:name="z944" w:id="708"/>
    <w:p>
      <w:pPr>
        <w:spacing w:after="0"/>
        <w:ind w:left="0"/>
        <w:jc w:val="both"/>
      </w:pPr>
      <w:r>
        <w:rPr>
          <w:rFonts w:ascii="Times New Roman"/>
          <w:b w:val="false"/>
          <w:i w:val="false"/>
          <w:color w:val="000000"/>
          <w:sz w:val="28"/>
        </w:rPr>
        <w:t>
      Укажите число мероприятий проведенных за пределами территории своего театра и число зрителей</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1"/>
        <w:gridCol w:w="8895"/>
        <w:gridCol w:w="1204"/>
      </w:tblGrid>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 Код строки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r>
              <w:br/>
            </w:r>
            <w:r>
              <w:rPr>
                <w:rFonts w:ascii="Times New Roman"/>
                <w:b/>
                <w:i w:val="false"/>
                <w:color w:val="000000"/>
                <w:sz w:val="20"/>
              </w:rPr>
              <w:t>
Наименование показателей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709"/>
          <w:p>
            <w:pPr>
              <w:spacing w:after="20"/>
              <w:ind w:left="20"/>
              <w:jc w:val="both"/>
            </w:pPr>
            <w:r>
              <w:rPr>
                <w:rFonts w:ascii="Times New Roman"/>
                <w:b w:val="false"/>
                <w:i w:val="false"/>
                <w:color w:val="000000"/>
                <w:sz w:val="20"/>
              </w:rPr>
              <w:t>
А</w:t>
            </w:r>
          </w:p>
          <w:bookmarkEnd w:id="709"/>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710"/>
          <w:p>
            <w:pPr>
              <w:spacing w:after="20"/>
              <w:ind w:left="20"/>
              <w:jc w:val="both"/>
            </w:pPr>
            <w:r>
              <w:rPr>
                <w:rFonts w:ascii="Times New Roman"/>
                <w:b w:val="false"/>
                <w:i w:val="false"/>
                <w:color w:val="000000"/>
                <w:sz w:val="20"/>
              </w:rPr>
              <w:t>
1</w:t>
            </w:r>
          </w:p>
          <w:bookmarkEnd w:id="710"/>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бойынша өз аумағы шегінен тыс өткізілген іс-шаралар саны, бірлік</w:t>
            </w:r>
            <w:r>
              <w:br/>
            </w:r>
            <w:r>
              <w:rPr>
                <w:rFonts w:ascii="Times New Roman"/>
                <w:b w:val="false"/>
                <w:i w:val="false"/>
                <w:color w:val="000000"/>
                <w:sz w:val="20"/>
              </w:rPr>
              <w:t>
Число мероприятий, проведенных за пределами своей территории по Казахстану, единиц</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711"/>
          <w:p>
            <w:pPr>
              <w:spacing w:after="20"/>
              <w:ind w:left="20"/>
              <w:jc w:val="both"/>
            </w:pPr>
            <w:r>
              <w:rPr>
                <w:rFonts w:ascii="Times New Roman"/>
                <w:b w:val="false"/>
                <w:i w:val="false"/>
                <w:color w:val="000000"/>
                <w:sz w:val="20"/>
              </w:rPr>
              <w:t>
1.1</w:t>
            </w:r>
          </w:p>
          <w:bookmarkEnd w:id="711"/>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w:t>
            </w:r>
            <w:r>
              <w:rPr>
                <w:rFonts w:ascii="Times New Roman"/>
                <w:b w:val="false"/>
                <w:i w:val="false"/>
                <w:color w:val="000000"/>
                <w:sz w:val="20"/>
              </w:rPr>
              <w:t>–</w:t>
            </w:r>
            <w:r>
              <w:rPr>
                <w:rFonts w:ascii="Times New Roman"/>
                <w:b/>
                <w:i w:val="false"/>
                <w:color w:val="000000"/>
                <w:sz w:val="20"/>
              </w:rPr>
              <w:t xml:space="preserve"> ауылдық жердегі</w:t>
            </w:r>
            <w:r>
              <w:br/>
            </w:r>
            <w:r>
              <w:rPr>
                <w:rFonts w:ascii="Times New Roman"/>
                <w:b w:val="false"/>
                <w:i w:val="false"/>
                <w:color w:val="000000"/>
                <w:sz w:val="20"/>
              </w:rPr>
              <w:t>
из них – в сельской местности</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712"/>
          <w:p>
            <w:pPr>
              <w:spacing w:after="20"/>
              <w:ind w:left="20"/>
              <w:jc w:val="both"/>
            </w:pPr>
            <w:r>
              <w:rPr>
                <w:rFonts w:ascii="Times New Roman"/>
                <w:b w:val="false"/>
                <w:i w:val="false"/>
                <w:color w:val="000000"/>
                <w:sz w:val="20"/>
              </w:rPr>
              <w:t>
2</w:t>
            </w:r>
          </w:p>
          <w:bookmarkEnd w:id="712"/>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1-жолдан </w:t>
            </w:r>
            <w:r>
              <w:rPr>
                <w:rFonts w:ascii="Times New Roman"/>
                <w:b w:val="false"/>
                <w:i w:val="false"/>
                <w:color w:val="000000"/>
                <w:sz w:val="20"/>
              </w:rPr>
              <w:t xml:space="preserve">– </w:t>
            </w:r>
            <w:r>
              <w:rPr>
                <w:rFonts w:ascii="Times New Roman"/>
                <w:b/>
                <w:i w:val="false"/>
                <w:color w:val="000000"/>
                <w:sz w:val="20"/>
              </w:rPr>
              <w:t>Қазақстан бойынша өз аумағы шегінен тыс балаларға арнап өткізілген іс-шаралар саны, бірлік</w:t>
            </w:r>
            <w:r>
              <w:br/>
            </w:r>
            <w:r>
              <w:rPr>
                <w:rFonts w:ascii="Times New Roman"/>
                <w:b w:val="false"/>
                <w:i w:val="false"/>
                <w:color w:val="000000"/>
                <w:sz w:val="20"/>
              </w:rPr>
              <w:t>
Из строки 1 – число мероприятий для детей, проведенных за пределами своей территории по Казахстану, единиц</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713"/>
          <w:p>
            <w:pPr>
              <w:spacing w:after="20"/>
              <w:ind w:left="20"/>
              <w:jc w:val="both"/>
            </w:pPr>
            <w:r>
              <w:rPr>
                <w:rFonts w:ascii="Times New Roman"/>
                <w:b w:val="false"/>
                <w:i w:val="false"/>
                <w:color w:val="000000"/>
                <w:sz w:val="20"/>
              </w:rPr>
              <w:t>
2.1</w:t>
            </w:r>
          </w:p>
          <w:bookmarkEnd w:id="713"/>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w:t>
            </w:r>
            <w:r>
              <w:rPr>
                <w:rFonts w:ascii="Times New Roman"/>
                <w:b w:val="false"/>
                <w:i w:val="false"/>
                <w:color w:val="000000"/>
                <w:sz w:val="20"/>
              </w:rPr>
              <w:t xml:space="preserve">– </w:t>
            </w:r>
            <w:r>
              <w:rPr>
                <w:rFonts w:ascii="Times New Roman"/>
                <w:b/>
                <w:i w:val="false"/>
                <w:color w:val="000000"/>
                <w:sz w:val="20"/>
              </w:rPr>
              <w:t>ауылдық жердегі</w:t>
            </w:r>
            <w:r>
              <w:br/>
            </w:r>
            <w:r>
              <w:rPr>
                <w:rFonts w:ascii="Times New Roman"/>
                <w:b w:val="false"/>
                <w:i w:val="false"/>
                <w:color w:val="000000"/>
                <w:sz w:val="20"/>
              </w:rPr>
              <w:t>
из них – в сельской местности</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714"/>
          <w:p>
            <w:pPr>
              <w:spacing w:after="20"/>
              <w:ind w:left="20"/>
              <w:jc w:val="both"/>
            </w:pPr>
            <w:r>
              <w:rPr>
                <w:rFonts w:ascii="Times New Roman"/>
                <w:b w:val="false"/>
                <w:i w:val="false"/>
                <w:color w:val="000000"/>
                <w:sz w:val="20"/>
              </w:rPr>
              <w:t>
3</w:t>
            </w:r>
          </w:p>
          <w:bookmarkEnd w:id="714"/>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бойынша өз аумағы шегінен тыс өткізілген іс-шаралардағы көрермендер саны</w:t>
            </w:r>
            <w:r>
              <w:rPr>
                <w:rFonts w:ascii="Times New Roman"/>
                <w:b/>
                <w:i w:val="false"/>
                <w:color w:val="000000"/>
                <w:sz w:val="20"/>
              </w:rPr>
              <w:t>, адам</w:t>
            </w:r>
            <w:r>
              <w:br/>
            </w:r>
            <w:r>
              <w:rPr>
                <w:rFonts w:ascii="Times New Roman"/>
                <w:b w:val="false"/>
                <w:i w:val="false"/>
                <w:color w:val="000000"/>
                <w:sz w:val="20"/>
              </w:rPr>
              <w:t>
Число зрителей на мероприятиях, проведенных за пределами своей территории по Казахстану, человек</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715"/>
          <w:p>
            <w:pPr>
              <w:spacing w:after="20"/>
              <w:ind w:left="20"/>
              <w:jc w:val="both"/>
            </w:pPr>
            <w:r>
              <w:rPr>
                <w:rFonts w:ascii="Times New Roman"/>
                <w:b w:val="false"/>
                <w:i w:val="false"/>
                <w:color w:val="000000"/>
                <w:sz w:val="20"/>
              </w:rPr>
              <w:t>
3.1</w:t>
            </w:r>
          </w:p>
          <w:bookmarkEnd w:id="715"/>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w:t>
            </w:r>
            <w:r>
              <w:rPr>
                <w:rFonts w:ascii="Times New Roman"/>
                <w:b w:val="false"/>
                <w:i w:val="false"/>
                <w:color w:val="000000"/>
                <w:sz w:val="20"/>
              </w:rPr>
              <w:t xml:space="preserve">– </w:t>
            </w:r>
            <w:r>
              <w:rPr>
                <w:rFonts w:ascii="Times New Roman"/>
                <w:b/>
                <w:i w:val="false"/>
                <w:color w:val="000000"/>
                <w:sz w:val="20"/>
              </w:rPr>
              <w:t>ауылдық жердегі</w:t>
            </w:r>
            <w:r>
              <w:br/>
            </w:r>
            <w:r>
              <w:rPr>
                <w:rFonts w:ascii="Times New Roman"/>
                <w:b w:val="false"/>
                <w:i w:val="false"/>
                <w:color w:val="000000"/>
                <w:sz w:val="20"/>
              </w:rPr>
              <w:t>
из них – в сельской местности</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716"/>
          <w:p>
            <w:pPr>
              <w:spacing w:after="20"/>
              <w:ind w:left="20"/>
              <w:jc w:val="both"/>
            </w:pPr>
            <w:r>
              <w:rPr>
                <w:rFonts w:ascii="Times New Roman"/>
                <w:b w:val="false"/>
                <w:i w:val="false"/>
                <w:color w:val="000000"/>
                <w:sz w:val="20"/>
              </w:rPr>
              <w:t>
4</w:t>
            </w:r>
          </w:p>
          <w:bookmarkEnd w:id="716"/>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3-жолдан </w:t>
            </w:r>
            <w:r>
              <w:rPr>
                <w:rFonts w:ascii="Times New Roman"/>
                <w:b w:val="false"/>
                <w:i w:val="false"/>
                <w:color w:val="000000"/>
                <w:sz w:val="20"/>
              </w:rPr>
              <w:t xml:space="preserve">– </w:t>
            </w:r>
            <w:r>
              <w:rPr>
                <w:rFonts w:ascii="Times New Roman"/>
                <w:b/>
                <w:i w:val="false"/>
                <w:color w:val="000000"/>
                <w:sz w:val="20"/>
              </w:rPr>
              <w:t>Қазақстан бойынша өз аумағы шегінен тыс өткізілген іс-шаралардағы көрермен балалар саны, адам</w:t>
            </w:r>
            <w:r>
              <w:br/>
            </w:r>
            <w:r>
              <w:rPr>
                <w:rFonts w:ascii="Times New Roman"/>
                <w:b w:val="false"/>
                <w:i w:val="false"/>
                <w:color w:val="000000"/>
                <w:sz w:val="20"/>
              </w:rPr>
              <w:t>
Из строки 3 – число зрителей – детей на мероприятиях, проведенных за пределами своей территории по Казахстану, человек</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717"/>
          <w:p>
            <w:pPr>
              <w:spacing w:after="20"/>
              <w:ind w:left="20"/>
              <w:jc w:val="both"/>
            </w:pPr>
            <w:r>
              <w:rPr>
                <w:rFonts w:ascii="Times New Roman"/>
                <w:b w:val="false"/>
                <w:i w:val="false"/>
                <w:color w:val="000000"/>
                <w:sz w:val="20"/>
              </w:rPr>
              <w:t>
4.1</w:t>
            </w:r>
          </w:p>
          <w:bookmarkEnd w:id="717"/>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w:t>
            </w:r>
            <w:r>
              <w:rPr>
                <w:rFonts w:ascii="Times New Roman"/>
                <w:b w:val="false"/>
                <w:i w:val="false"/>
                <w:color w:val="000000"/>
                <w:sz w:val="20"/>
              </w:rPr>
              <w:t xml:space="preserve">– </w:t>
            </w:r>
            <w:r>
              <w:rPr>
                <w:rFonts w:ascii="Times New Roman"/>
                <w:b/>
                <w:i w:val="false"/>
                <w:color w:val="000000"/>
                <w:sz w:val="20"/>
              </w:rPr>
              <w:t>ауылдық жердегі</w:t>
            </w:r>
            <w:r>
              <w:br/>
            </w:r>
            <w:r>
              <w:rPr>
                <w:rFonts w:ascii="Times New Roman"/>
                <w:b w:val="false"/>
                <w:i w:val="false"/>
                <w:color w:val="000000"/>
                <w:sz w:val="20"/>
              </w:rPr>
              <w:t>
из них – в сельской местности</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718"/>
          <w:p>
            <w:pPr>
              <w:spacing w:after="20"/>
              <w:ind w:left="20"/>
              <w:jc w:val="both"/>
            </w:pPr>
            <w:r>
              <w:rPr>
                <w:rFonts w:ascii="Times New Roman"/>
                <w:b w:val="false"/>
                <w:i w:val="false"/>
                <w:color w:val="000000"/>
                <w:sz w:val="20"/>
              </w:rPr>
              <w:t>
5</w:t>
            </w:r>
          </w:p>
          <w:bookmarkEnd w:id="718"/>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 елде өткізілген гастрольдер саны, бірлік</w:t>
            </w:r>
            <w:r>
              <w:br/>
            </w:r>
            <w:r>
              <w:rPr>
                <w:rFonts w:ascii="Times New Roman"/>
                <w:b w:val="false"/>
                <w:i w:val="false"/>
                <w:color w:val="000000"/>
                <w:sz w:val="20"/>
              </w:rPr>
              <w:t>
Число гастролей, проведенных за рубежом, единиц</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6" w:id="719"/>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Ақпараттық-коммуникациялық технологиялардың нақты барын көрсетіңіз, бірлік</w:t>
      </w:r>
    </w:p>
    <w:bookmarkEnd w:id="719"/>
    <w:bookmarkStart w:name="z957" w:id="720"/>
    <w:p>
      <w:pPr>
        <w:spacing w:after="0"/>
        <w:ind w:left="0"/>
        <w:jc w:val="both"/>
      </w:pPr>
      <w:r>
        <w:rPr>
          <w:rFonts w:ascii="Times New Roman"/>
          <w:b w:val="false"/>
          <w:i w:val="false"/>
          <w:color w:val="000000"/>
          <w:sz w:val="28"/>
        </w:rPr>
        <w:t>
      Укажите наличие информационно-коммуникационных технологий, единиц</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0"/>
        <w:gridCol w:w="8912"/>
        <w:gridCol w:w="1198"/>
      </w:tblGrid>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721"/>
          <w:p>
            <w:pPr>
              <w:spacing w:after="20"/>
              <w:ind w:left="20"/>
              <w:jc w:val="both"/>
            </w:pPr>
            <w:r>
              <w:rPr>
                <w:rFonts w:ascii="Times New Roman"/>
                <w:b w:val="false"/>
                <w:i w:val="false"/>
                <w:color w:val="000000"/>
                <w:sz w:val="20"/>
              </w:rPr>
              <w:t>
А</w:t>
            </w:r>
          </w:p>
          <w:bookmarkEnd w:id="721"/>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722"/>
          <w:p>
            <w:pPr>
              <w:spacing w:after="20"/>
              <w:ind w:left="20"/>
              <w:jc w:val="both"/>
            </w:pPr>
            <w:r>
              <w:rPr>
                <w:rFonts w:ascii="Times New Roman"/>
                <w:b w:val="false"/>
                <w:i w:val="false"/>
                <w:color w:val="000000"/>
                <w:sz w:val="20"/>
              </w:rPr>
              <w:t>
1</w:t>
            </w:r>
          </w:p>
          <w:bookmarkEnd w:id="722"/>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 желісіне қолжетімді театрлар саны</w:t>
            </w:r>
            <w:r>
              <w:br/>
            </w:r>
            <w:r>
              <w:rPr>
                <w:rFonts w:ascii="Times New Roman"/>
                <w:b w:val="false"/>
                <w:i w:val="false"/>
                <w:color w:val="000000"/>
                <w:sz w:val="20"/>
              </w:rPr>
              <w:t>
Число театров с доступом к сети Интернет</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723"/>
          <w:p>
            <w:pPr>
              <w:spacing w:after="20"/>
              <w:ind w:left="20"/>
              <w:jc w:val="both"/>
            </w:pPr>
            <w:r>
              <w:rPr>
                <w:rFonts w:ascii="Times New Roman"/>
                <w:b w:val="false"/>
                <w:i w:val="false"/>
                <w:color w:val="000000"/>
                <w:sz w:val="20"/>
              </w:rPr>
              <w:t>
1.1</w:t>
            </w:r>
          </w:p>
          <w:bookmarkEnd w:id="723"/>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Интернет желісіне сымсыз технология құралдары (Wi-Fi) арқылы қол жеткізумен</w:t>
            </w:r>
            <w:r>
              <w:br/>
            </w:r>
            <w:r>
              <w:rPr>
                <w:rFonts w:ascii="Times New Roman"/>
                <w:b w:val="false"/>
                <w:i w:val="false"/>
                <w:color w:val="000000"/>
                <w:sz w:val="20"/>
              </w:rPr>
              <w:t>
из них – с доступом к сети Интернет посредством беспроводных технологий (Wi-Fi)</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724"/>
          <w:p>
            <w:pPr>
              <w:spacing w:after="20"/>
              <w:ind w:left="20"/>
              <w:jc w:val="both"/>
            </w:pPr>
            <w:r>
              <w:rPr>
                <w:rFonts w:ascii="Times New Roman"/>
                <w:b w:val="false"/>
                <w:i w:val="false"/>
                <w:color w:val="000000"/>
                <w:sz w:val="20"/>
              </w:rPr>
              <w:t>
2</w:t>
            </w:r>
          </w:p>
          <w:bookmarkEnd w:id="724"/>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Компьютерлер саны</w:t>
            </w:r>
            <w:r>
              <w:br/>
            </w:r>
            <w:r>
              <w:rPr>
                <w:rFonts w:ascii="Times New Roman"/>
                <w:b w:val="false"/>
                <w:i w:val="false"/>
                <w:color w:val="000000"/>
                <w:sz w:val="20"/>
              </w:rPr>
              <w:t>
Число компьютеров</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5" w:id="725"/>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 xml:space="preserve">Интернет-ресурстың барын көрсетіңіз </w:t>
      </w:r>
    </w:p>
    <w:bookmarkEnd w:id="725"/>
    <w:bookmarkStart w:name="z966" w:id="726"/>
    <w:p>
      <w:pPr>
        <w:spacing w:after="0"/>
        <w:ind w:left="0"/>
        <w:jc w:val="both"/>
      </w:pPr>
      <w:r>
        <w:rPr>
          <w:rFonts w:ascii="Times New Roman"/>
          <w:b w:val="false"/>
          <w:i w:val="false"/>
          <w:color w:val="000000"/>
          <w:sz w:val="28"/>
        </w:rPr>
        <w:t xml:space="preserve">
      Укажите наличие интернет-ресурса </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3"/>
        <w:gridCol w:w="3086"/>
        <w:gridCol w:w="3063"/>
        <w:gridCol w:w="3088"/>
      </w:tblGrid>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727"/>
          <w:p>
            <w:pPr>
              <w:spacing w:after="20"/>
              <w:ind w:left="20"/>
              <w:jc w:val="both"/>
            </w:pPr>
            <w:r>
              <w:rPr>
                <w:rFonts w:ascii="Times New Roman"/>
                <w:b w:val="false"/>
                <w:i w:val="false"/>
                <w:color w:val="000000"/>
                <w:sz w:val="20"/>
              </w:rPr>
              <w:t xml:space="preserve">
- Иә (1) </w:t>
            </w:r>
          </w:p>
          <w:bookmarkEnd w:id="727"/>
          <w:p>
            <w:pPr>
              <w:spacing w:after="20"/>
              <w:ind w:left="20"/>
              <w:jc w:val="both"/>
            </w:pPr>
            <w:r>
              <w:rPr>
                <w:rFonts w:ascii="Times New Roman"/>
                <w:b w:val="false"/>
                <w:i w:val="false"/>
                <w:color w:val="000000"/>
                <w:sz w:val="20"/>
              </w:rPr>
              <w:t>
- Да (1)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728"/>
          <w:p>
            <w:pPr>
              <w:spacing w:after="20"/>
              <w:ind w:left="20"/>
              <w:jc w:val="both"/>
            </w:pPr>
            <w:r>
              <w:rPr>
                <w:rFonts w:ascii="Times New Roman"/>
                <w:b w:val="false"/>
                <w:i w:val="false"/>
                <w:color w:val="000000"/>
                <w:sz w:val="20"/>
              </w:rPr>
              <w:t xml:space="preserve">
- Жоқ (2) </w:t>
            </w:r>
          </w:p>
          <w:bookmarkEnd w:id="728"/>
          <w:p>
            <w:pPr>
              <w:spacing w:after="20"/>
              <w:ind w:left="20"/>
              <w:jc w:val="both"/>
            </w:pPr>
            <w:r>
              <w:rPr>
                <w:rFonts w:ascii="Times New Roman"/>
                <w:b w:val="false"/>
                <w:i w:val="false"/>
                <w:color w:val="000000"/>
                <w:sz w:val="20"/>
              </w:rPr>
              <w:t>
- Нет (2)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969" w:id="7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      Адрес_______________________________________</w:t>
      </w:r>
      <w:r>
        <w:br/>
      </w:r>
      <w:r>
        <w:rPr>
          <w:rFonts w:ascii="Times New Roman"/>
          <w:b w:val="false"/>
          <w:i w:val="false"/>
          <w:color w:val="000000"/>
          <w:sz w:val="28"/>
        </w:rPr>
        <w:t>_______________________________      ____________________________________________</w:t>
      </w:r>
      <w:r>
        <w:br/>
      </w:r>
      <w:r>
        <w:rPr>
          <w:rFonts w:ascii="Times New Roman"/>
          <w:b/>
          <w:i w:val="false"/>
          <w:color w:val="000000"/>
          <w:sz w:val="28"/>
        </w:rPr>
        <w:t>Телефоны</w:t>
      </w:r>
      <w:r>
        <w:rPr>
          <w:rFonts w:ascii="Times New Roman"/>
          <w:b w:val="false"/>
          <w:i w:val="false"/>
          <w:color w:val="000000"/>
          <w:sz w:val="28"/>
        </w:rPr>
        <w:t xml:space="preserve">                               </w:t>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Телефон________________________       Адрес электронной почты (респондента)__________</w:t>
      </w:r>
    </w:p>
    <w:bookmarkEnd w:id="7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3225"/>
        <w:gridCol w:w="3091"/>
        <w:gridCol w:w="3227"/>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br/>
            </w:r>
            <w:r>
              <w:rPr>
                <w:rFonts w:ascii="Times New Roman"/>
                <w:b w:val="false"/>
                <w:i w:val="false"/>
                <w:color w:val="000000"/>
                <w:sz w:val="20"/>
              </w:rPr>
              <w:t>
</w:t>
            </w:r>
            <w:r>
              <w:rPr>
                <w:rFonts w:ascii="Times New Roman"/>
                <w:b/>
                <w:i w:val="false"/>
                <w:color w:val="000000"/>
                <w:sz w:val="20"/>
              </w:rPr>
              <w:t>Согласны на 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i w:val="false"/>
                <w:color w:val="000000"/>
                <w:sz w:val="20"/>
              </w:rPr>
              <w:t xml:space="preserve"> статистических </w:t>
            </w:r>
            <w:r>
              <w:rPr>
                <w:rFonts w:ascii="Times New Roman"/>
                <w:b/>
                <w:i w:val="false"/>
                <w:color w:val="000000"/>
                <w:sz w:val="20"/>
              </w:rPr>
              <w:t>данных</w:t>
            </w:r>
            <w:r>
              <w:rPr>
                <w:rFonts w:ascii="Times New Roman"/>
                <w:b w:val="false"/>
                <w:i w:val="false"/>
                <w:color w:val="000000"/>
                <w:vertAlign w:val="superscript"/>
              </w:rPr>
              <w:t>*</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br/>
            </w:r>
            <w:r>
              <w:rPr>
                <w:rFonts w:ascii="Times New Roman"/>
                <w:b w:val="false"/>
                <w:i w:val="false"/>
                <w:color w:val="000000"/>
                <w:sz w:val="20"/>
              </w:rPr>
              <w:t>
</w:t>
            </w:r>
            <w:r>
              <w:rPr>
                <w:rFonts w:ascii="Times New Roman"/>
                <w:b/>
                <w:i w:val="false"/>
                <w:color w:val="000000"/>
                <w:sz w:val="20"/>
              </w:rPr>
              <w:t>Не согласны на 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i w:val="false"/>
                <w:color w:val="000000"/>
                <w:sz w:val="20"/>
              </w:rPr>
              <w:t xml:space="preserve"> статистических </w:t>
            </w:r>
            <w:r>
              <w:rPr>
                <w:rFonts w:ascii="Times New Roman"/>
                <w:b/>
                <w:i w:val="false"/>
                <w:color w:val="000000"/>
                <w:sz w:val="20"/>
              </w:rPr>
              <w:t>данных</w:t>
            </w:r>
            <w:r>
              <w:rPr>
                <w:rFonts w:ascii="Times New Roman"/>
                <w:b w:val="false"/>
                <w:i w:val="false"/>
                <w:color w:val="000000"/>
                <w:vertAlign w:val="superscript"/>
              </w:rPr>
              <w:t>*</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973" w:id="730"/>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730"/>
    <w:bookmarkStart w:name="z974" w:id="73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731"/>
    <w:bookmarkStart w:name="z975" w:id="732"/>
    <w:p>
      <w:pPr>
        <w:spacing w:after="0"/>
        <w:ind w:left="0"/>
        <w:jc w:val="both"/>
      </w:pPr>
      <w:r>
        <w:rPr>
          <w:rFonts w:ascii="Times New Roman"/>
          <w:b w:val="false"/>
          <w:i w:val="false"/>
          <w:color w:val="000000"/>
          <w:sz w:val="28"/>
        </w:rPr>
        <w:t>
      Примечание:</w:t>
      </w:r>
    </w:p>
    <w:bookmarkEnd w:id="732"/>
    <w:bookmarkStart w:name="z976" w:id="733"/>
    <w:p>
      <w:pPr>
        <w:spacing w:after="0"/>
        <w:ind w:left="0"/>
        <w:jc w:val="both"/>
      </w:pPr>
      <w:r>
        <w:rPr>
          <w:rFonts w:ascii="Times New Roman"/>
          <w:b w:val="false"/>
          <w:i w:val="false"/>
          <w:color w:val="000000"/>
          <w:sz w:val="28"/>
        </w:rPr>
        <w:t xml:space="preserve">
      </w:t>
      </w:r>
      <w:r>
        <w:rPr>
          <w:rFonts w:ascii="Times New Roman"/>
          <w:b/>
          <w:i w:val="false"/>
          <w:color w:val="000000"/>
          <w:sz w:val="28"/>
        </w:rPr>
        <w:t>* Аталған тармақ "Мемлекеттік статистика туралы" Қазақстан Республикасы Заңының 8-бабының 5-тармағына сәйкес толтырылады</w:t>
      </w:r>
    </w:p>
    <w:bookmarkEnd w:id="733"/>
    <w:bookmarkStart w:name="z977" w:id="734"/>
    <w:p>
      <w:pPr>
        <w:spacing w:after="0"/>
        <w:ind w:left="0"/>
        <w:jc w:val="both"/>
      </w:pPr>
      <w:r>
        <w:rPr>
          <w:rFonts w:ascii="Times New Roman"/>
          <w:b w:val="false"/>
          <w:i w:val="false"/>
          <w:color w:val="000000"/>
          <w:sz w:val="28"/>
        </w:rPr>
        <w:t xml:space="preserve">
      *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7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8 ноября 2017 года № 162</w:t>
            </w:r>
          </w:p>
        </w:tc>
      </w:tr>
    </w:tbl>
    <w:bookmarkStart w:name="z979" w:id="73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"Отчет о деятельности театра"</w:t>
      </w:r>
      <w:r>
        <w:br/>
      </w:r>
      <w:r>
        <w:rPr>
          <w:rFonts w:ascii="Times New Roman"/>
          <w:b/>
          <w:i w:val="false"/>
          <w:color w:val="000000"/>
        </w:rPr>
        <w:t>(код 211112151, индекс 1-театр, периодичность годовая)</w:t>
      </w:r>
    </w:p>
    <w:bookmarkEnd w:id="735"/>
    <w:bookmarkStart w:name="z980" w:id="73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театра" (код 211112151, индекс 1-театр,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деятельности театра" (код 211112151, индекс 1-театр, периодичность годовая) (далее – статистическая форма).</w:t>
      </w:r>
    </w:p>
    <w:bookmarkEnd w:id="736"/>
    <w:bookmarkStart w:name="z981" w:id="737"/>
    <w:p>
      <w:pPr>
        <w:spacing w:after="0"/>
        <w:ind w:left="0"/>
        <w:jc w:val="both"/>
      </w:pPr>
      <w:r>
        <w:rPr>
          <w:rFonts w:ascii="Times New Roman"/>
          <w:b w:val="false"/>
          <w:i w:val="false"/>
          <w:color w:val="000000"/>
          <w:sz w:val="28"/>
        </w:rPr>
        <w:t xml:space="preserve">
      2. В целях заполнения данной статистической формы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15 декабря 2006 года "О культуре".</w:t>
      </w:r>
    </w:p>
    <w:bookmarkEnd w:id="737"/>
    <w:bookmarkStart w:name="z982" w:id="738"/>
    <w:p>
      <w:pPr>
        <w:spacing w:after="0"/>
        <w:ind w:left="0"/>
        <w:jc w:val="both"/>
      </w:pPr>
      <w:r>
        <w:rPr>
          <w:rFonts w:ascii="Times New Roman"/>
          <w:b w:val="false"/>
          <w:i w:val="false"/>
          <w:color w:val="000000"/>
          <w:sz w:val="28"/>
        </w:rPr>
        <w:t xml:space="preserve">
      3. Статистическую форму представляют профессиональные театры (театры оперы и балета, музыкальной комедии (оперетты), драматические, юного зрителя, сатиры и юмора, кукольные), театры-студии, творческие коллективы театрального искусства, имеющие в своем составе профессиональную труппу. </w:t>
      </w:r>
    </w:p>
    <w:bookmarkEnd w:id="738"/>
    <w:bookmarkStart w:name="z983" w:id="739"/>
    <w:p>
      <w:pPr>
        <w:spacing w:after="0"/>
        <w:ind w:left="0"/>
        <w:jc w:val="both"/>
      </w:pPr>
      <w:r>
        <w:rPr>
          <w:rFonts w:ascii="Times New Roman"/>
          <w:b w:val="false"/>
          <w:i w:val="false"/>
          <w:color w:val="000000"/>
          <w:sz w:val="28"/>
        </w:rPr>
        <w:t>
      Народные театры в число профессиональных театров не включаются.</w:t>
      </w:r>
    </w:p>
    <w:bookmarkEnd w:id="739"/>
    <w:bookmarkStart w:name="z984" w:id="740"/>
    <w:p>
      <w:pPr>
        <w:spacing w:after="0"/>
        <w:ind w:left="0"/>
        <w:jc w:val="both"/>
      </w:pPr>
      <w:r>
        <w:rPr>
          <w:rFonts w:ascii="Times New Roman"/>
          <w:b w:val="false"/>
          <w:i w:val="false"/>
          <w:color w:val="000000"/>
          <w:sz w:val="28"/>
        </w:rPr>
        <w:t>
      В случае работы, в одном здании театра двух творческих коллективов с различным репертуаром или на разных языках, но объединенных одной дирекцией, заполняется один сводный отчет.</w:t>
      </w:r>
    </w:p>
    <w:bookmarkEnd w:id="740"/>
    <w:bookmarkStart w:name="z985" w:id="741"/>
    <w:p>
      <w:pPr>
        <w:spacing w:after="0"/>
        <w:ind w:left="0"/>
        <w:jc w:val="both"/>
      </w:pPr>
      <w:r>
        <w:rPr>
          <w:rFonts w:ascii="Times New Roman"/>
          <w:b w:val="false"/>
          <w:i w:val="false"/>
          <w:color w:val="000000"/>
          <w:sz w:val="28"/>
        </w:rPr>
        <w:t>
      Данные, включаемые в статистическую форму, основываются на материалах первичного учета, к которому относится отчет о реализации билетов, первичных документов, на основании которых заполняются основные показатели статистической формы.</w:t>
      </w:r>
    </w:p>
    <w:bookmarkEnd w:id="741"/>
    <w:bookmarkStart w:name="z986" w:id="742"/>
    <w:p>
      <w:pPr>
        <w:spacing w:after="0"/>
        <w:ind w:left="0"/>
        <w:jc w:val="both"/>
      </w:pPr>
      <w:r>
        <w:rPr>
          <w:rFonts w:ascii="Times New Roman"/>
          <w:b w:val="false"/>
          <w:i w:val="false"/>
          <w:color w:val="000000"/>
          <w:sz w:val="28"/>
        </w:rPr>
        <w:t>
      4. В строке 1 раздела 3 указывается общее число зданий (помещений) театров, к которым относятся отдельно стоящие строения и помещения. К помещениям относится обособленная часть здания, в котором располагается театр.</w:t>
      </w:r>
    </w:p>
    <w:bookmarkEnd w:id="742"/>
    <w:bookmarkStart w:name="z987" w:id="743"/>
    <w:p>
      <w:pPr>
        <w:spacing w:after="0"/>
        <w:ind w:left="0"/>
        <w:jc w:val="both"/>
      </w:pPr>
      <w:r>
        <w:rPr>
          <w:rFonts w:ascii="Times New Roman"/>
          <w:b w:val="false"/>
          <w:i w:val="false"/>
          <w:color w:val="000000"/>
          <w:sz w:val="28"/>
        </w:rPr>
        <w:t>
      В строке 1.1 раздела 3 указывается число неотапливаемых зданий (помещений), в строке 1.2 раздела 3 – число зданий (помещений), в аварийном состоянии, в строке 1.3 раздела 3 – число зданий (помещений), требующих капитального ремонта.</w:t>
      </w:r>
    </w:p>
    <w:bookmarkEnd w:id="743"/>
    <w:bookmarkStart w:name="z988" w:id="744"/>
    <w:p>
      <w:pPr>
        <w:spacing w:after="0"/>
        <w:ind w:left="0"/>
        <w:jc w:val="both"/>
      </w:pPr>
      <w:r>
        <w:rPr>
          <w:rFonts w:ascii="Times New Roman"/>
          <w:b w:val="false"/>
          <w:i w:val="false"/>
          <w:color w:val="000000"/>
          <w:sz w:val="28"/>
        </w:rPr>
        <w:t>
      Строки 1.2 и 1.3 раздела 3 заполняются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зданий, помещений театров.</w:t>
      </w:r>
    </w:p>
    <w:bookmarkEnd w:id="744"/>
    <w:bookmarkStart w:name="z989" w:id="745"/>
    <w:p>
      <w:pPr>
        <w:spacing w:after="0"/>
        <w:ind w:left="0"/>
        <w:jc w:val="both"/>
      </w:pPr>
      <w:r>
        <w:rPr>
          <w:rFonts w:ascii="Times New Roman"/>
          <w:b w:val="false"/>
          <w:i w:val="false"/>
          <w:color w:val="000000"/>
          <w:sz w:val="28"/>
        </w:rPr>
        <w:t>
      В строке 2 раздела 3 число мест в зрительных залах определяется суммированием числа мест в основном зале и, если есть, в дополнительных залах.</w:t>
      </w:r>
    </w:p>
    <w:bookmarkEnd w:id="745"/>
    <w:bookmarkStart w:name="z990" w:id="746"/>
    <w:p>
      <w:pPr>
        <w:spacing w:after="0"/>
        <w:ind w:left="0"/>
        <w:jc w:val="both"/>
      </w:pPr>
      <w:r>
        <w:rPr>
          <w:rFonts w:ascii="Times New Roman"/>
          <w:b w:val="false"/>
          <w:i w:val="false"/>
          <w:color w:val="000000"/>
          <w:sz w:val="28"/>
        </w:rPr>
        <w:t xml:space="preserve">
      5. В разделе 4 указывается число мероприятий, проведенных на площадке своего театра и число присутствовавших на мероприятиях зрителей. </w:t>
      </w:r>
    </w:p>
    <w:bookmarkEnd w:id="746"/>
    <w:bookmarkStart w:name="z991" w:id="747"/>
    <w:p>
      <w:pPr>
        <w:spacing w:after="0"/>
        <w:ind w:left="0"/>
        <w:jc w:val="both"/>
      </w:pPr>
      <w:r>
        <w:rPr>
          <w:rFonts w:ascii="Times New Roman"/>
          <w:b w:val="false"/>
          <w:i w:val="false"/>
          <w:color w:val="000000"/>
          <w:sz w:val="28"/>
        </w:rPr>
        <w:t>
      В строке 1 раздела 4 в число мероприятий включаются спектакли, концерты, творческие вечера и тому подобное, проводимые силами своего театра, силами сторонних организаций на площадке театра. В число спектаклей входят суммарные данные об утренних и вечерних спектаклях, проведенных театром, как на основной сцене, так и на дополнительных сценах.</w:t>
      </w:r>
    </w:p>
    <w:bookmarkEnd w:id="747"/>
    <w:bookmarkStart w:name="z992" w:id="748"/>
    <w:p>
      <w:pPr>
        <w:spacing w:after="0"/>
        <w:ind w:left="0"/>
        <w:jc w:val="both"/>
      </w:pPr>
      <w:r>
        <w:rPr>
          <w:rFonts w:ascii="Times New Roman"/>
          <w:b w:val="false"/>
          <w:i w:val="false"/>
          <w:color w:val="000000"/>
          <w:sz w:val="28"/>
        </w:rPr>
        <w:t xml:space="preserve">
      В строке 1.1 раздела 4 указывается число мероприятий, проведенных силами своего театра. </w:t>
      </w:r>
    </w:p>
    <w:bookmarkEnd w:id="748"/>
    <w:bookmarkStart w:name="z993" w:id="749"/>
    <w:p>
      <w:pPr>
        <w:spacing w:after="0"/>
        <w:ind w:left="0"/>
        <w:jc w:val="both"/>
      </w:pPr>
      <w:r>
        <w:rPr>
          <w:rFonts w:ascii="Times New Roman"/>
          <w:b w:val="false"/>
          <w:i w:val="false"/>
          <w:color w:val="000000"/>
          <w:sz w:val="28"/>
        </w:rPr>
        <w:t xml:space="preserve">
      В строке 1.2 раздела 4 указывается число мероприятий, проведенных силами сторонних организаций на площадке театра. </w:t>
      </w:r>
    </w:p>
    <w:bookmarkEnd w:id="749"/>
    <w:bookmarkStart w:name="z994" w:id="750"/>
    <w:p>
      <w:pPr>
        <w:spacing w:after="0"/>
        <w:ind w:left="0"/>
        <w:jc w:val="both"/>
      </w:pPr>
      <w:r>
        <w:rPr>
          <w:rFonts w:ascii="Times New Roman"/>
          <w:b w:val="false"/>
          <w:i w:val="false"/>
          <w:color w:val="000000"/>
          <w:sz w:val="28"/>
        </w:rPr>
        <w:t xml:space="preserve">
      В строке 2 раздела 4 указывается число мероприятий, проведенных для детей. </w:t>
      </w:r>
    </w:p>
    <w:bookmarkEnd w:id="750"/>
    <w:bookmarkStart w:name="z995" w:id="751"/>
    <w:p>
      <w:pPr>
        <w:spacing w:after="0"/>
        <w:ind w:left="0"/>
        <w:jc w:val="both"/>
      </w:pPr>
      <w:r>
        <w:rPr>
          <w:rFonts w:ascii="Times New Roman"/>
          <w:b w:val="false"/>
          <w:i w:val="false"/>
          <w:color w:val="000000"/>
          <w:sz w:val="28"/>
        </w:rPr>
        <w:t>
      В строке 3 раздела 4 в число зрителей включается число лиц, присутствовавших на мероприятиях.</w:t>
      </w:r>
    </w:p>
    <w:bookmarkEnd w:id="751"/>
    <w:bookmarkStart w:name="z996" w:id="752"/>
    <w:p>
      <w:pPr>
        <w:spacing w:after="0"/>
        <w:ind w:left="0"/>
        <w:jc w:val="both"/>
      </w:pPr>
      <w:r>
        <w:rPr>
          <w:rFonts w:ascii="Times New Roman"/>
          <w:b w:val="false"/>
          <w:i w:val="false"/>
          <w:color w:val="000000"/>
          <w:sz w:val="28"/>
        </w:rPr>
        <w:t xml:space="preserve">
      В строке 3.1 раздела 4 указывается число зрителей на мероприятиях, проведенных силами своего театра. </w:t>
      </w:r>
    </w:p>
    <w:bookmarkEnd w:id="752"/>
    <w:bookmarkStart w:name="z997" w:id="753"/>
    <w:p>
      <w:pPr>
        <w:spacing w:after="0"/>
        <w:ind w:left="0"/>
        <w:jc w:val="both"/>
      </w:pPr>
      <w:r>
        <w:rPr>
          <w:rFonts w:ascii="Times New Roman"/>
          <w:b w:val="false"/>
          <w:i w:val="false"/>
          <w:color w:val="000000"/>
          <w:sz w:val="28"/>
        </w:rPr>
        <w:t>
      В строке 3.2 раздела 4 указывается число зрителей на мероприятиях, проведенных силами сторонних организаций на площадке театра.</w:t>
      </w:r>
    </w:p>
    <w:bookmarkEnd w:id="753"/>
    <w:bookmarkStart w:name="z998" w:id="754"/>
    <w:p>
      <w:pPr>
        <w:spacing w:after="0"/>
        <w:ind w:left="0"/>
        <w:jc w:val="both"/>
      </w:pPr>
      <w:r>
        <w:rPr>
          <w:rFonts w:ascii="Times New Roman"/>
          <w:b w:val="false"/>
          <w:i w:val="false"/>
          <w:color w:val="000000"/>
          <w:sz w:val="28"/>
        </w:rPr>
        <w:t>
      В строке 4 раздела 4 указывается число зрителей-детей, к которым относятся лица в возрасте до 15 лет.</w:t>
      </w:r>
    </w:p>
    <w:bookmarkEnd w:id="754"/>
    <w:bookmarkStart w:name="z999" w:id="755"/>
    <w:p>
      <w:pPr>
        <w:spacing w:after="0"/>
        <w:ind w:left="0"/>
        <w:jc w:val="both"/>
      </w:pPr>
      <w:r>
        <w:rPr>
          <w:rFonts w:ascii="Times New Roman"/>
          <w:b w:val="false"/>
          <w:i w:val="false"/>
          <w:color w:val="000000"/>
          <w:sz w:val="28"/>
        </w:rPr>
        <w:t xml:space="preserve">
      В строке 5 раздела 4 постановкой является творческий процесс создания спектакля (оперного, драматического, балетного) и эстрадного представления, осуществляемое режиссером-постановщиком совместно с художником, балетмейстером. </w:t>
      </w:r>
    </w:p>
    <w:bookmarkEnd w:id="755"/>
    <w:bookmarkStart w:name="z1000" w:id="756"/>
    <w:p>
      <w:pPr>
        <w:spacing w:after="0"/>
        <w:ind w:left="0"/>
        <w:jc w:val="both"/>
      </w:pPr>
      <w:r>
        <w:rPr>
          <w:rFonts w:ascii="Times New Roman"/>
          <w:b w:val="false"/>
          <w:i w:val="false"/>
          <w:color w:val="000000"/>
          <w:sz w:val="28"/>
        </w:rPr>
        <w:t>
      В строке 6 раздела 4 указывается число проведенных спектаклей (репертуар театра) за отчетный год, учитываются спектакли один раз, согласно репертуару театра.</w:t>
      </w:r>
    </w:p>
    <w:bookmarkEnd w:id="756"/>
    <w:bookmarkStart w:name="z1001" w:id="757"/>
    <w:p>
      <w:pPr>
        <w:spacing w:after="0"/>
        <w:ind w:left="0"/>
        <w:jc w:val="both"/>
      </w:pPr>
      <w:r>
        <w:rPr>
          <w:rFonts w:ascii="Times New Roman"/>
          <w:b w:val="false"/>
          <w:i w:val="false"/>
          <w:color w:val="000000"/>
          <w:sz w:val="28"/>
        </w:rPr>
        <w:t xml:space="preserve">
      6. В разделе 5 указывается число мероприятий, проведенных за пределами своего театра по Казахстану, число зрителей, присутствовавших на мероприятиях и число гастролей, проведенных за рубежом. </w:t>
      </w:r>
    </w:p>
    <w:bookmarkEnd w:id="757"/>
    <w:bookmarkStart w:name="z1002" w:id="758"/>
    <w:p>
      <w:pPr>
        <w:spacing w:after="0"/>
        <w:ind w:left="0"/>
        <w:jc w:val="both"/>
      </w:pPr>
      <w:r>
        <w:rPr>
          <w:rFonts w:ascii="Times New Roman"/>
          <w:b w:val="false"/>
          <w:i w:val="false"/>
          <w:color w:val="000000"/>
          <w:sz w:val="28"/>
        </w:rPr>
        <w:t>
      В строке 1 раздела 5 указывается число мероприятий, проведенных силами театра за пределами территории своего театра по Казахстану.</w:t>
      </w:r>
    </w:p>
    <w:bookmarkEnd w:id="758"/>
    <w:bookmarkStart w:name="z1003" w:id="759"/>
    <w:p>
      <w:pPr>
        <w:spacing w:after="0"/>
        <w:ind w:left="0"/>
        <w:jc w:val="both"/>
      </w:pPr>
      <w:r>
        <w:rPr>
          <w:rFonts w:ascii="Times New Roman"/>
          <w:b w:val="false"/>
          <w:i w:val="false"/>
          <w:color w:val="000000"/>
          <w:sz w:val="28"/>
        </w:rPr>
        <w:t>
      В строке 1.1. раздела 5 указывается число мероприятий, проведенных силами театра в сельской местности по Казахстану.</w:t>
      </w:r>
    </w:p>
    <w:bookmarkEnd w:id="759"/>
    <w:bookmarkStart w:name="z1004" w:id="760"/>
    <w:p>
      <w:pPr>
        <w:spacing w:after="0"/>
        <w:ind w:left="0"/>
        <w:jc w:val="both"/>
      </w:pPr>
      <w:r>
        <w:rPr>
          <w:rFonts w:ascii="Times New Roman"/>
          <w:b w:val="false"/>
          <w:i w:val="false"/>
          <w:color w:val="000000"/>
          <w:sz w:val="28"/>
        </w:rPr>
        <w:t xml:space="preserve">
      В строке 2 раздела 5 указывается число мероприятий, проведенных для детей. </w:t>
      </w:r>
    </w:p>
    <w:bookmarkEnd w:id="760"/>
    <w:bookmarkStart w:name="z1005" w:id="761"/>
    <w:p>
      <w:pPr>
        <w:spacing w:after="0"/>
        <w:ind w:left="0"/>
        <w:jc w:val="both"/>
      </w:pPr>
      <w:r>
        <w:rPr>
          <w:rFonts w:ascii="Times New Roman"/>
          <w:b w:val="false"/>
          <w:i w:val="false"/>
          <w:color w:val="000000"/>
          <w:sz w:val="28"/>
        </w:rPr>
        <w:t xml:space="preserve">
      В строке 2.1 раздела 5 указывается число мероприятий, проведенных для детей в сельской местности по Казахстану. </w:t>
      </w:r>
    </w:p>
    <w:bookmarkEnd w:id="761"/>
    <w:bookmarkStart w:name="z1006" w:id="762"/>
    <w:p>
      <w:pPr>
        <w:spacing w:after="0"/>
        <w:ind w:left="0"/>
        <w:jc w:val="both"/>
      </w:pPr>
      <w:r>
        <w:rPr>
          <w:rFonts w:ascii="Times New Roman"/>
          <w:b w:val="false"/>
          <w:i w:val="false"/>
          <w:color w:val="000000"/>
          <w:sz w:val="28"/>
        </w:rPr>
        <w:t>
      В строке 3 раздела 5 указывается число зрителей, присутствовавших на мероприятиях, проводимых театром за пределами своей территории по Казахстану.</w:t>
      </w:r>
    </w:p>
    <w:bookmarkEnd w:id="762"/>
    <w:bookmarkStart w:name="z1007" w:id="763"/>
    <w:p>
      <w:pPr>
        <w:spacing w:after="0"/>
        <w:ind w:left="0"/>
        <w:jc w:val="both"/>
      </w:pPr>
      <w:r>
        <w:rPr>
          <w:rFonts w:ascii="Times New Roman"/>
          <w:b w:val="false"/>
          <w:i w:val="false"/>
          <w:color w:val="000000"/>
          <w:sz w:val="28"/>
        </w:rPr>
        <w:t xml:space="preserve">
      В строке 3.1 раздела 5 указывается число зрителей, присутствовавших на мероприятиях, проводимых театром в сельской местности по Казахстану. </w:t>
      </w:r>
    </w:p>
    <w:bookmarkEnd w:id="763"/>
    <w:bookmarkStart w:name="z1008" w:id="764"/>
    <w:p>
      <w:pPr>
        <w:spacing w:after="0"/>
        <w:ind w:left="0"/>
        <w:jc w:val="both"/>
      </w:pPr>
      <w:r>
        <w:rPr>
          <w:rFonts w:ascii="Times New Roman"/>
          <w:b w:val="false"/>
          <w:i w:val="false"/>
          <w:color w:val="000000"/>
          <w:sz w:val="28"/>
        </w:rPr>
        <w:t>
      В строке 4 раздела 5 указывается число зрителей-детей, присутствовавших на мероприятиях, проводимых театром за пределами своей территории по Казахстану. К данной категории относятся лица в возрасте до 15 лет.</w:t>
      </w:r>
    </w:p>
    <w:bookmarkEnd w:id="764"/>
    <w:bookmarkStart w:name="z1009" w:id="765"/>
    <w:p>
      <w:pPr>
        <w:spacing w:after="0"/>
        <w:ind w:left="0"/>
        <w:jc w:val="both"/>
      </w:pPr>
      <w:r>
        <w:rPr>
          <w:rFonts w:ascii="Times New Roman"/>
          <w:b w:val="false"/>
          <w:i w:val="false"/>
          <w:color w:val="000000"/>
          <w:sz w:val="28"/>
        </w:rPr>
        <w:t xml:space="preserve">
      В строке 4.1 раздела 5 указывается число зрителей-детей, присутствовавших на мероприятиях, проводимых театром в сельской местности по Казахстану. </w:t>
      </w:r>
    </w:p>
    <w:bookmarkEnd w:id="765"/>
    <w:bookmarkStart w:name="z1010" w:id="766"/>
    <w:p>
      <w:pPr>
        <w:spacing w:after="0"/>
        <w:ind w:left="0"/>
        <w:jc w:val="both"/>
      </w:pPr>
      <w:r>
        <w:rPr>
          <w:rFonts w:ascii="Times New Roman"/>
          <w:b w:val="false"/>
          <w:i w:val="false"/>
          <w:color w:val="000000"/>
          <w:sz w:val="28"/>
        </w:rPr>
        <w:t>
      В строке 5 раздела 5 указывается число гастролей за рубежом. К гастрольным относятся спектакли, проведенные театром по договору с театрально-зрелищными предприятиями. Гастролями являются выступления, спектакли артиста (коллектива) или театральной труппы в странах дальнего и ближнего зарубежья.</w:t>
      </w:r>
    </w:p>
    <w:bookmarkEnd w:id="766"/>
    <w:bookmarkStart w:name="z1011" w:id="767"/>
    <w:p>
      <w:pPr>
        <w:spacing w:after="0"/>
        <w:ind w:left="0"/>
        <w:jc w:val="both"/>
      </w:pPr>
      <w:r>
        <w:rPr>
          <w:rFonts w:ascii="Times New Roman"/>
          <w:b w:val="false"/>
          <w:i w:val="false"/>
          <w:color w:val="000000"/>
          <w:sz w:val="28"/>
        </w:rPr>
        <w:t>
      7. В строке 1 раздела 6 указывается число театров, имеющих доступ к сети Интернет, в строке 1.1 раздела 6 – число театров с доступом к сети Интернет посредством беспроводных технологий (Wi-Fi).</w:t>
      </w:r>
    </w:p>
    <w:bookmarkEnd w:id="767"/>
    <w:bookmarkStart w:name="z1012" w:id="768"/>
    <w:p>
      <w:pPr>
        <w:spacing w:after="0"/>
        <w:ind w:left="0"/>
        <w:jc w:val="both"/>
      </w:pPr>
      <w:r>
        <w:rPr>
          <w:rFonts w:ascii="Times New Roman"/>
          <w:b w:val="false"/>
          <w:i w:val="false"/>
          <w:color w:val="000000"/>
          <w:sz w:val="28"/>
        </w:rPr>
        <w:t xml:space="preserve">
      В строке 2 раздела 6 указывается число используемых компьютеров. </w:t>
      </w:r>
    </w:p>
    <w:bookmarkEnd w:id="768"/>
    <w:bookmarkStart w:name="z1013" w:id="769"/>
    <w:p>
      <w:pPr>
        <w:spacing w:after="0"/>
        <w:ind w:left="0"/>
        <w:jc w:val="both"/>
      </w:pPr>
      <w:r>
        <w:rPr>
          <w:rFonts w:ascii="Times New Roman"/>
          <w:b w:val="false"/>
          <w:i w:val="false"/>
          <w:color w:val="000000"/>
          <w:sz w:val="28"/>
        </w:rPr>
        <w:t>
      8. В разделе 7 указывается наличие интернет-ресурса у театров.</w:t>
      </w:r>
    </w:p>
    <w:bookmarkEnd w:id="769"/>
    <w:bookmarkStart w:name="z1014" w:id="770"/>
    <w:p>
      <w:pPr>
        <w:spacing w:after="0"/>
        <w:ind w:left="0"/>
        <w:jc w:val="both"/>
      </w:pPr>
      <w:r>
        <w:rPr>
          <w:rFonts w:ascii="Times New Roman"/>
          <w:b w:val="false"/>
          <w:i w:val="false"/>
          <w:color w:val="000000"/>
          <w:sz w:val="28"/>
        </w:rPr>
        <w:t xml:space="preserve">
      9. При отсутствии у респондента деятельности в отчетный период респондент вправе не позднее даты окончания срока отчетного периода представить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за № 6459.</w:t>
      </w:r>
    </w:p>
    <w:bookmarkEnd w:id="770"/>
    <w:bookmarkStart w:name="z1015" w:id="771"/>
    <w:p>
      <w:pPr>
        <w:spacing w:after="0"/>
        <w:ind w:left="0"/>
        <w:jc w:val="both"/>
      </w:pPr>
      <w:r>
        <w:rPr>
          <w:rFonts w:ascii="Times New Roman"/>
          <w:b w:val="false"/>
          <w:i w:val="false"/>
          <w:color w:val="000000"/>
          <w:sz w:val="28"/>
        </w:rPr>
        <w:t>
      10.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771"/>
    <w:bookmarkStart w:name="z1016" w:id="772"/>
    <w:p>
      <w:pPr>
        <w:spacing w:after="0"/>
        <w:ind w:left="0"/>
        <w:jc w:val="both"/>
      </w:pPr>
      <w:r>
        <w:rPr>
          <w:rFonts w:ascii="Times New Roman"/>
          <w:b w:val="false"/>
          <w:i w:val="false"/>
          <w:color w:val="000000"/>
          <w:sz w:val="28"/>
        </w:rPr>
        <w:t>
      11. Примечание: х – данная позиция не заполняется.</w:t>
      </w:r>
    </w:p>
    <w:bookmarkEnd w:id="772"/>
    <w:bookmarkStart w:name="z1017" w:id="773"/>
    <w:p>
      <w:pPr>
        <w:spacing w:after="0"/>
        <w:ind w:left="0"/>
        <w:jc w:val="both"/>
      </w:pPr>
      <w:r>
        <w:rPr>
          <w:rFonts w:ascii="Times New Roman"/>
          <w:b w:val="false"/>
          <w:i w:val="false"/>
          <w:color w:val="000000"/>
          <w:sz w:val="28"/>
        </w:rPr>
        <w:t>
      12. Арифметико-логический контроль:</w:t>
      </w:r>
    </w:p>
    <w:bookmarkEnd w:id="773"/>
    <w:bookmarkStart w:name="z1018" w:id="774"/>
    <w:p>
      <w:pPr>
        <w:spacing w:after="0"/>
        <w:ind w:left="0"/>
        <w:jc w:val="both"/>
      </w:pPr>
      <w:r>
        <w:rPr>
          <w:rFonts w:ascii="Times New Roman"/>
          <w:b w:val="false"/>
          <w:i w:val="false"/>
          <w:color w:val="000000"/>
          <w:sz w:val="28"/>
        </w:rPr>
        <w:t xml:space="preserve">
      1) Раздел 2. "Число театров": </w:t>
      </w:r>
    </w:p>
    <w:bookmarkEnd w:id="774"/>
    <w:bookmarkStart w:name="z1019" w:id="775"/>
    <w:p>
      <w:pPr>
        <w:spacing w:after="0"/>
        <w:ind w:left="0"/>
        <w:jc w:val="both"/>
      </w:pPr>
      <w:r>
        <w:rPr>
          <w:rFonts w:ascii="Times New Roman"/>
          <w:b w:val="false"/>
          <w:i w:val="false"/>
          <w:color w:val="000000"/>
          <w:sz w:val="28"/>
        </w:rPr>
        <w:t>
      графа 1 = ∑ графа 2–7 для каждой строки.</w:t>
      </w:r>
    </w:p>
    <w:bookmarkEnd w:id="775"/>
    <w:bookmarkStart w:name="z1020" w:id="776"/>
    <w:p>
      <w:pPr>
        <w:spacing w:after="0"/>
        <w:ind w:left="0"/>
        <w:jc w:val="both"/>
      </w:pPr>
      <w:r>
        <w:rPr>
          <w:rFonts w:ascii="Times New Roman"/>
          <w:b w:val="false"/>
          <w:i w:val="false"/>
          <w:color w:val="000000"/>
          <w:sz w:val="28"/>
        </w:rPr>
        <w:t>
      2) Раздел 3. "Число зданий (помещений) театров и число мест в зрительных залах":</w:t>
      </w:r>
    </w:p>
    <w:bookmarkEnd w:id="776"/>
    <w:bookmarkStart w:name="z1021" w:id="777"/>
    <w:p>
      <w:pPr>
        <w:spacing w:after="0"/>
        <w:ind w:left="0"/>
        <w:jc w:val="both"/>
      </w:pPr>
      <w:r>
        <w:rPr>
          <w:rFonts w:ascii="Times New Roman"/>
          <w:b w:val="false"/>
          <w:i w:val="false"/>
          <w:color w:val="000000"/>
          <w:sz w:val="28"/>
        </w:rPr>
        <w:t>
      строка 1.1 ≤ строки 1;</w:t>
      </w:r>
    </w:p>
    <w:bookmarkEnd w:id="777"/>
    <w:bookmarkStart w:name="z1022" w:id="778"/>
    <w:p>
      <w:pPr>
        <w:spacing w:after="0"/>
        <w:ind w:left="0"/>
        <w:jc w:val="both"/>
      </w:pPr>
      <w:r>
        <w:rPr>
          <w:rFonts w:ascii="Times New Roman"/>
          <w:b w:val="false"/>
          <w:i w:val="false"/>
          <w:color w:val="000000"/>
          <w:sz w:val="28"/>
        </w:rPr>
        <w:t>
      строка 1.2 ≤ строки 1;</w:t>
      </w:r>
    </w:p>
    <w:bookmarkEnd w:id="778"/>
    <w:bookmarkStart w:name="z1023" w:id="779"/>
    <w:p>
      <w:pPr>
        <w:spacing w:after="0"/>
        <w:ind w:left="0"/>
        <w:jc w:val="both"/>
      </w:pPr>
      <w:r>
        <w:rPr>
          <w:rFonts w:ascii="Times New Roman"/>
          <w:b w:val="false"/>
          <w:i w:val="false"/>
          <w:color w:val="000000"/>
          <w:sz w:val="28"/>
        </w:rPr>
        <w:t>
      строка 1.3 ≤ строки 1.</w:t>
      </w:r>
    </w:p>
    <w:bookmarkEnd w:id="779"/>
    <w:bookmarkStart w:name="z1024" w:id="780"/>
    <w:p>
      <w:pPr>
        <w:spacing w:after="0"/>
        <w:ind w:left="0"/>
        <w:jc w:val="both"/>
      </w:pPr>
      <w:r>
        <w:rPr>
          <w:rFonts w:ascii="Times New Roman"/>
          <w:b w:val="false"/>
          <w:i w:val="false"/>
          <w:color w:val="000000"/>
          <w:sz w:val="28"/>
        </w:rPr>
        <w:t>
      3) Раздел 4. "Число мероприятий и число зрителей на площадке своего театра":</w:t>
      </w:r>
    </w:p>
    <w:bookmarkEnd w:id="780"/>
    <w:bookmarkStart w:name="z1025" w:id="781"/>
    <w:p>
      <w:pPr>
        <w:spacing w:after="0"/>
        <w:ind w:left="0"/>
        <w:jc w:val="both"/>
      </w:pPr>
      <w:r>
        <w:rPr>
          <w:rFonts w:ascii="Times New Roman"/>
          <w:b w:val="false"/>
          <w:i w:val="false"/>
          <w:color w:val="000000"/>
          <w:sz w:val="28"/>
        </w:rPr>
        <w:t>
      строка 1 = ∑ строк 1.1–1.2;</w:t>
      </w:r>
    </w:p>
    <w:bookmarkEnd w:id="781"/>
    <w:bookmarkStart w:name="z1026" w:id="782"/>
    <w:p>
      <w:pPr>
        <w:spacing w:after="0"/>
        <w:ind w:left="0"/>
        <w:jc w:val="both"/>
      </w:pPr>
      <w:r>
        <w:rPr>
          <w:rFonts w:ascii="Times New Roman"/>
          <w:b w:val="false"/>
          <w:i w:val="false"/>
          <w:color w:val="000000"/>
          <w:sz w:val="28"/>
        </w:rPr>
        <w:t>
      строка 2 ≤ строки 1;</w:t>
      </w:r>
    </w:p>
    <w:bookmarkEnd w:id="782"/>
    <w:bookmarkStart w:name="z1027" w:id="783"/>
    <w:p>
      <w:pPr>
        <w:spacing w:after="0"/>
        <w:ind w:left="0"/>
        <w:jc w:val="both"/>
      </w:pPr>
      <w:r>
        <w:rPr>
          <w:rFonts w:ascii="Times New Roman"/>
          <w:b w:val="false"/>
          <w:i w:val="false"/>
          <w:color w:val="000000"/>
          <w:sz w:val="28"/>
        </w:rPr>
        <w:t>
      строка 3 = ∑ строк 3.1–3.2;</w:t>
      </w:r>
    </w:p>
    <w:bookmarkEnd w:id="783"/>
    <w:bookmarkStart w:name="z1028" w:id="784"/>
    <w:p>
      <w:pPr>
        <w:spacing w:after="0"/>
        <w:ind w:left="0"/>
        <w:jc w:val="both"/>
      </w:pPr>
      <w:r>
        <w:rPr>
          <w:rFonts w:ascii="Times New Roman"/>
          <w:b w:val="false"/>
          <w:i w:val="false"/>
          <w:color w:val="000000"/>
          <w:sz w:val="28"/>
        </w:rPr>
        <w:t>
      строка 4 ≤ строки 3;</w:t>
      </w:r>
    </w:p>
    <w:bookmarkEnd w:id="784"/>
    <w:bookmarkStart w:name="z1029" w:id="785"/>
    <w:p>
      <w:pPr>
        <w:spacing w:after="0"/>
        <w:ind w:left="0"/>
        <w:jc w:val="both"/>
      </w:pPr>
      <w:r>
        <w:rPr>
          <w:rFonts w:ascii="Times New Roman"/>
          <w:b w:val="false"/>
          <w:i w:val="false"/>
          <w:color w:val="000000"/>
          <w:sz w:val="28"/>
        </w:rPr>
        <w:t>
      строка 4 = ∑ строк 4.1–4.2;</w:t>
      </w:r>
    </w:p>
    <w:bookmarkEnd w:id="785"/>
    <w:bookmarkStart w:name="z1030" w:id="786"/>
    <w:p>
      <w:pPr>
        <w:spacing w:after="0"/>
        <w:ind w:left="0"/>
        <w:jc w:val="both"/>
      </w:pPr>
      <w:r>
        <w:rPr>
          <w:rFonts w:ascii="Times New Roman"/>
          <w:b w:val="false"/>
          <w:i w:val="false"/>
          <w:color w:val="000000"/>
          <w:sz w:val="28"/>
        </w:rPr>
        <w:t>
      строка 5 &lt; строки 1;</w:t>
      </w:r>
    </w:p>
    <w:bookmarkEnd w:id="786"/>
    <w:bookmarkStart w:name="z1031" w:id="787"/>
    <w:p>
      <w:pPr>
        <w:spacing w:after="0"/>
        <w:ind w:left="0"/>
        <w:jc w:val="both"/>
      </w:pPr>
      <w:r>
        <w:rPr>
          <w:rFonts w:ascii="Times New Roman"/>
          <w:b w:val="false"/>
          <w:i w:val="false"/>
          <w:color w:val="000000"/>
          <w:sz w:val="28"/>
        </w:rPr>
        <w:t>
      строка 6 &lt; строки 1.</w:t>
      </w:r>
    </w:p>
    <w:bookmarkEnd w:id="787"/>
    <w:bookmarkStart w:name="z1032" w:id="788"/>
    <w:p>
      <w:pPr>
        <w:spacing w:after="0"/>
        <w:ind w:left="0"/>
        <w:jc w:val="both"/>
      </w:pPr>
      <w:r>
        <w:rPr>
          <w:rFonts w:ascii="Times New Roman"/>
          <w:b w:val="false"/>
          <w:i w:val="false"/>
          <w:color w:val="000000"/>
          <w:sz w:val="28"/>
        </w:rPr>
        <w:t>
      4) Раздел 5. "Число мероприятий проведенных за пределами территории своего театра и число зрителей":</w:t>
      </w:r>
    </w:p>
    <w:bookmarkEnd w:id="788"/>
    <w:bookmarkStart w:name="z1033" w:id="789"/>
    <w:p>
      <w:pPr>
        <w:spacing w:after="0"/>
        <w:ind w:left="0"/>
        <w:jc w:val="both"/>
      </w:pPr>
      <w:r>
        <w:rPr>
          <w:rFonts w:ascii="Times New Roman"/>
          <w:b w:val="false"/>
          <w:i w:val="false"/>
          <w:color w:val="000000"/>
          <w:sz w:val="28"/>
        </w:rPr>
        <w:t>
      строка 1.1 ≤ строки 1;</w:t>
      </w:r>
    </w:p>
    <w:bookmarkEnd w:id="789"/>
    <w:bookmarkStart w:name="z1034" w:id="790"/>
    <w:p>
      <w:pPr>
        <w:spacing w:after="0"/>
        <w:ind w:left="0"/>
        <w:jc w:val="both"/>
      </w:pPr>
      <w:r>
        <w:rPr>
          <w:rFonts w:ascii="Times New Roman"/>
          <w:b w:val="false"/>
          <w:i w:val="false"/>
          <w:color w:val="000000"/>
          <w:sz w:val="28"/>
        </w:rPr>
        <w:t>
      строка 2 ≤ строки 1;</w:t>
      </w:r>
    </w:p>
    <w:bookmarkEnd w:id="790"/>
    <w:bookmarkStart w:name="z1035" w:id="791"/>
    <w:p>
      <w:pPr>
        <w:spacing w:after="0"/>
        <w:ind w:left="0"/>
        <w:jc w:val="both"/>
      </w:pPr>
      <w:r>
        <w:rPr>
          <w:rFonts w:ascii="Times New Roman"/>
          <w:b w:val="false"/>
          <w:i w:val="false"/>
          <w:color w:val="000000"/>
          <w:sz w:val="28"/>
        </w:rPr>
        <w:t>
      строка 2.1 ≤ строки 2;</w:t>
      </w:r>
    </w:p>
    <w:bookmarkEnd w:id="791"/>
    <w:bookmarkStart w:name="z1036" w:id="792"/>
    <w:p>
      <w:pPr>
        <w:spacing w:after="0"/>
        <w:ind w:left="0"/>
        <w:jc w:val="both"/>
      </w:pPr>
      <w:r>
        <w:rPr>
          <w:rFonts w:ascii="Times New Roman"/>
          <w:b w:val="false"/>
          <w:i w:val="false"/>
          <w:color w:val="000000"/>
          <w:sz w:val="28"/>
        </w:rPr>
        <w:t>
      строка 3.1 ≤ строки 3;</w:t>
      </w:r>
    </w:p>
    <w:bookmarkEnd w:id="792"/>
    <w:bookmarkStart w:name="z1037" w:id="793"/>
    <w:p>
      <w:pPr>
        <w:spacing w:after="0"/>
        <w:ind w:left="0"/>
        <w:jc w:val="both"/>
      </w:pPr>
      <w:r>
        <w:rPr>
          <w:rFonts w:ascii="Times New Roman"/>
          <w:b w:val="false"/>
          <w:i w:val="false"/>
          <w:color w:val="000000"/>
          <w:sz w:val="28"/>
        </w:rPr>
        <w:t>
      строка 4 ≤ строки 3;</w:t>
      </w:r>
    </w:p>
    <w:bookmarkEnd w:id="793"/>
    <w:bookmarkStart w:name="z1038" w:id="794"/>
    <w:p>
      <w:pPr>
        <w:spacing w:after="0"/>
        <w:ind w:left="0"/>
        <w:jc w:val="both"/>
      </w:pPr>
      <w:r>
        <w:rPr>
          <w:rFonts w:ascii="Times New Roman"/>
          <w:b w:val="false"/>
          <w:i w:val="false"/>
          <w:color w:val="000000"/>
          <w:sz w:val="28"/>
        </w:rPr>
        <w:t>
      строка 4.1 ≤ строки 4.</w:t>
      </w:r>
    </w:p>
    <w:bookmarkEnd w:id="794"/>
    <w:bookmarkStart w:name="z1039" w:id="795"/>
    <w:p>
      <w:pPr>
        <w:spacing w:after="0"/>
        <w:ind w:left="0"/>
        <w:jc w:val="both"/>
      </w:pPr>
      <w:r>
        <w:rPr>
          <w:rFonts w:ascii="Times New Roman"/>
          <w:b w:val="false"/>
          <w:i w:val="false"/>
          <w:color w:val="000000"/>
          <w:sz w:val="28"/>
        </w:rPr>
        <w:t>
      5) Раздел 6. "Наличие информационно-коммуникационных технологий":</w:t>
      </w:r>
    </w:p>
    <w:bookmarkEnd w:id="795"/>
    <w:bookmarkStart w:name="z1040" w:id="796"/>
    <w:p>
      <w:pPr>
        <w:spacing w:after="0"/>
        <w:ind w:left="0"/>
        <w:jc w:val="both"/>
      </w:pPr>
      <w:r>
        <w:rPr>
          <w:rFonts w:ascii="Times New Roman"/>
          <w:b w:val="false"/>
          <w:i w:val="false"/>
          <w:color w:val="000000"/>
          <w:sz w:val="28"/>
        </w:rPr>
        <w:t>
      строка 1.1 ≤ строки 1;</w:t>
      </w:r>
    </w:p>
    <w:bookmarkEnd w:id="796"/>
    <w:bookmarkStart w:name="z1041" w:id="797"/>
    <w:p>
      <w:pPr>
        <w:spacing w:after="0"/>
        <w:ind w:left="0"/>
        <w:jc w:val="both"/>
      </w:pPr>
      <w:r>
        <w:rPr>
          <w:rFonts w:ascii="Times New Roman"/>
          <w:b w:val="false"/>
          <w:i w:val="false"/>
          <w:color w:val="000000"/>
          <w:sz w:val="28"/>
        </w:rPr>
        <w:t>
      графа 1 ≥ графы 2.</w:t>
      </w:r>
    </w:p>
    <w:bookmarkEnd w:id="7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8 ноября 2017 года № 162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w:t>
            </w:r>
            <w:r>
              <w:br/>
            </w:r>
            <w:r>
              <w:rPr>
                <w:rFonts w:ascii="Times New Roman"/>
                <w:b/>
                <w:i w:val="false"/>
                <w:color w:val="000000"/>
                <w:sz w:val="20"/>
              </w:rPr>
              <w:t xml:space="preserve">министрлігі Статистика </w:t>
            </w:r>
            <w:r>
              <w:br/>
            </w:r>
            <w:r>
              <w:rPr>
                <w:rFonts w:ascii="Times New Roman"/>
                <w:b/>
                <w:i w:val="false"/>
                <w:color w:val="000000"/>
                <w:sz w:val="20"/>
              </w:rPr>
              <w:t xml:space="preserve">комитеті төрағасының </w:t>
            </w:r>
            <w:r>
              <w:br/>
            </w:r>
            <w:r>
              <w:rPr>
                <w:rFonts w:ascii="Times New Roman"/>
                <w:b/>
                <w:i w:val="false"/>
                <w:color w:val="000000"/>
                <w:sz w:val="20"/>
              </w:rPr>
              <w:t>201</w:t>
            </w:r>
            <w:r>
              <w:rPr>
                <w:rFonts w:ascii="Times New Roman"/>
                <w:b/>
                <w:i w:val="false"/>
                <w:color w:val="000000"/>
                <w:sz w:val="20"/>
              </w:rPr>
              <w:t>7</w:t>
            </w:r>
            <w:r>
              <w:rPr>
                <w:rFonts w:ascii="Times New Roman"/>
                <w:b/>
                <w:i w:val="false"/>
                <w:color w:val="000000"/>
                <w:sz w:val="20"/>
              </w:rPr>
              <w:t>жылғы 8 қарашадағы № 162</w:t>
            </w:r>
            <w:r>
              <w:rPr>
                <w:rFonts w:ascii="Times New Roman"/>
                <w:b w:val="false"/>
                <w:i w:val="false"/>
                <w:color w:val="000000"/>
                <w:sz w:val="20"/>
              </w:rPr>
              <w:t xml:space="preserve"> </w:t>
            </w:r>
            <w:r>
              <w:br/>
            </w:r>
            <w:r>
              <w:rPr>
                <w:rFonts w:ascii="Times New Roman"/>
                <w:b/>
                <w:i w:val="false"/>
                <w:color w:val="000000"/>
                <w:sz w:val="20"/>
              </w:rPr>
              <w:t>бұйрығына 1</w:t>
            </w:r>
            <w:r>
              <w:rPr>
                <w:rFonts w:ascii="Times New Roman"/>
                <w:b/>
                <w:i w:val="false"/>
                <w:color w:val="000000"/>
                <w:sz w:val="20"/>
              </w:rPr>
              <w:t>3</w:t>
            </w:r>
            <w:r>
              <w:rPr>
                <w:rFonts w:ascii="Times New Roman"/>
                <w:b/>
                <w:i w:val="false"/>
                <w:color w:val="000000"/>
                <w:sz w:val="20"/>
              </w:rPr>
              <w:t>-қосымша</w:t>
            </w:r>
          </w:p>
        </w:tc>
      </w:tr>
    </w:tbl>
    <w:tbl>
      <w:tblPr>
        <w:tblW w:w="0" w:type="auto"/>
        <w:tblCellSpacing w:w="0" w:type="auto"/>
        <w:tblBorders>
          <w:top w:val="none"/>
          <w:left w:val="none"/>
          <w:bottom w:val="none"/>
          <w:right w:val="none"/>
          <w:insideH w:val="none"/>
          <w:insideV w:val="none"/>
        </w:tblBorders>
      </w:tblPr>
      <w:tblGrid>
        <w:gridCol w:w="2294"/>
        <w:gridCol w:w="1"/>
        <w:gridCol w:w="40"/>
        <w:gridCol w:w="12394"/>
      </w:tblGrid>
      <w:tr>
        <w:trPr>
          <w:trHeight w:val="30" w:hRule="atLeast"/>
        </w:trPr>
        <w:tc>
          <w:tcPr>
            <w:tcW w:w="2294" w:type="dxa"/>
            <w:vMerge w:val="restart"/>
            <w:tcBorders/>
            <w:tcMar>
              <w:top w:w="15" w:type="dxa"/>
              <w:left w:w="15" w:type="dxa"/>
              <w:bottom w:w="15" w:type="dxa"/>
              <w:right w:w="15" w:type="dxa"/>
            </w:tcMar>
            <w:vAlign w:val="center"/>
          </w:tcPr>
          <w:bookmarkStart w:name="z1045" w:id="798"/>
          <w:p>
            <w:pPr>
              <w:spacing w:after="20"/>
              <w:ind w:left="20"/>
              <w:jc w:val="both"/>
            </w:pPr>
          </w:p>
          <w:bookmarkEnd w:id="798"/>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3"/>
            <w:tcBorders/>
            <w:tcMar>
              <w:top w:w="15" w:type="dxa"/>
              <w:left w:w="15" w:type="dxa"/>
              <w:bottom w:w="15" w:type="dxa"/>
              <w:right w:w="15" w:type="dxa"/>
            </w:tcMar>
            <w:vAlign w:val="center"/>
          </w:tcPr>
          <w:bookmarkStart w:name="z1047" w:id="799"/>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bookmarkEnd w:id="799"/>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0"/>
              <w:gridCol w:w="1875"/>
              <w:gridCol w:w="1875"/>
              <w:gridCol w:w="1876"/>
              <w:gridCol w:w="2435"/>
              <w:gridCol w:w="2089"/>
            </w:tblGrid>
            <w:tr>
              <w:trPr>
                <w:trHeight w:val="30" w:hRule="atLeast"/>
              </w:trPr>
              <w:tc>
                <w:tcPr>
                  <w:tcW w:w="2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w:t>
                  </w:r>
                  <w:r>
                    <w:br/>
                  </w:r>
                  <w:r>
                    <w:rPr>
                      <w:rFonts w:ascii="Times New Roman"/>
                      <w:b/>
                      <w:i w:val="false"/>
                      <w:color w:val="000000"/>
                      <w:sz w:val="20"/>
                    </w:rPr>
                    <w:t>
</w:t>
                  </w:r>
                  <w:r>
                    <w:rPr>
                      <w:rFonts w:ascii="Times New Roman"/>
                      <w:b/>
                      <w:i w:val="false"/>
                      <w:color w:val="000000"/>
                      <w:sz w:val="20"/>
                    </w:rPr>
                    <w:t>жұмсалған уақыт,</w:t>
                  </w:r>
                  <w:r>
                    <w:br/>
                  </w:r>
                  <w:r>
                    <w:rPr>
                      <w:rFonts w:ascii="Times New Roman"/>
                      <w:b/>
                      <w:i w:val="false"/>
                      <w:color w:val="000000"/>
                      <w:sz w:val="20"/>
                    </w:rPr>
                    <w:t>
</w:t>
                  </w:r>
                  <w:r>
                    <w:rPr>
                      <w:rFonts w:ascii="Times New Roman"/>
                      <w:b/>
                      <w:i w:val="false"/>
                      <w:color w:val="000000"/>
                      <w:sz w:val="20"/>
                    </w:rPr>
                    <w:t xml:space="preserve">сағатпен (қажеттiсiн қоршаңыз) </w:t>
                  </w:r>
                  <w:r>
                    <w:br/>
                  </w:r>
                  <w:r>
                    <w:rPr>
                      <w:rFonts w:ascii="Times New Roman"/>
                      <w:b/>
                      <w:i w:val="false"/>
                      <w:color w:val="000000"/>
                      <w:sz w:val="20"/>
                    </w:rPr>
                    <w:t>Время, затраченное на заполнение статистической формы,</w:t>
                  </w:r>
                  <w:r>
                    <w:br/>
                  </w:r>
                  <w:r>
                    <w:rPr>
                      <w:rFonts w:ascii="Times New Roman"/>
                      <w:b/>
                      <w:i w:val="false"/>
                      <w:color w:val="000000"/>
                      <w:sz w:val="20"/>
                    </w:rPr>
                    <w:t>
в часах (нужное обвести)
</w:t>
                  </w:r>
                </w:p>
              </w:tc>
            </w:tr>
            <w:tr>
              <w:trPr>
                <w:trHeight w:val="30" w:hRule="atLeast"/>
              </w:trPr>
              <w:tc>
                <w:tcPr>
                  <w:tcW w:w="2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8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7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3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8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150" w:type="dxa"/>
                  <w:tcBorders/>
                  <w:tcMar>
                    <w:top w:w="15" w:type="dxa"/>
                    <w:left w:w="15" w:type="dxa"/>
                    <w:bottom w:w="15" w:type="dxa"/>
                    <w:right w:w="15" w:type="dxa"/>
                  </w:tcMar>
                  <w:vAlign w:val="center"/>
                </w:tcPr>
                <w:bookmarkStart w:name="z1052" w:id="800"/>
                <w:p>
                  <w:pPr>
                    <w:spacing w:after="20"/>
                    <w:ind w:left="20"/>
                    <w:jc w:val="both"/>
                  </w:pPr>
                  <w:r>
                    <w:rPr>
                      <w:rFonts w:ascii="Times New Roman"/>
                      <w:b w:val="false"/>
                      <w:i w:val="false"/>
                      <w:color w:val="000000"/>
                      <w:sz w:val="20"/>
                    </w:rPr>
                    <w:t>
до 1 часа</w:t>
                  </w:r>
                </w:p>
                <w:bookmarkEnd w:id="800"/>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1053" w:id="801"/>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bookmarkEnd w:id="801"/>
        </w:tc>
        <w:tc>
          <w:tcPr>
            <w:tcW w:w="0" w:type="auto"/>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bookmarkStart w:name="z1054" w:id="802"/>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802"/>
        </w:tc>
      </w:tr>
      <w:tr>
        <w:trPr>
          <w:trHeight w:val="30" w:hRule="atLeast"/>
        </w:trPr>
        <w:tc>
          <w:tcPr>
            <w:tcW w:w="0" w:type="auto"/>
            <w:gridSpan w:val="2"/>
            <w:tcBorders/>
            <w:tcMar>
              <w:top w:w="15" w:type="dxa"/>
              <w:left w:w="15" w:type="dxa"/>
              <w:bottom w:w="15" w:type="dxa"/>
              <w:right w:w="15" w:type="dxa"/>
            </w:tcMar>
            <w:vAlign w:val="center"/>
          </w:tcPr>
          <w:bookmarkStart w:name="z1055" w:id="803"/>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 коды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211112229</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211112229</w:t>
            </w:r>
          </w:p>
          <w:bookmarkEnd w:id="803"/>
        </w:tc>
        <w:tc>
          <w:tcPr>
            <w:tcW w:w="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Цирк қызметі туралы есеп</w:t>
            </w:r>
            <w:r>
              <w:br/>
            </w:r>
            <w:r>
              <w:rPr>
                <w:rFonts w:ascii="Times New Roman"/>
                <w:b/>
                <w:i w:val="false"/>
                <w:color w:val="000000"/>
                <w:sz w:val="20"/>
              </w:rPr>
              <w:t>
Отчет о деятельности цирка
</w:t>
            </w:r>
          </w:p>
        </w:tc>
      </w:tr>
      <w:tr>
        <w:trPr>
          <w:trHeight w:val="30" w:hRule="atLeast"/>
        </w:trPr>
        <w:tc>
          <w:tcPr>
            <w:tcW w:w="0" w:type="auto"/>
            <w:gridSpan w:val="2"/>
            <w:tcBorders/>
            <w:tcMar>
              <w:top w:w="15" w:type="dxa"/>
              <w:left w:w="15" w:type="dxa"/>
              <w:bottom w:w="15" w:type="dxa"/>
              <w:right w:w="15" w:type="dxa"/>
            </w:tcMar>
            <w:vAlign w:val="center"/>
          </w:tcPr>
          <w:bookmarkStart w:name="z1059" w:id="804"/>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цирк</w:t>
            </w:r>
          </w:p>
          <w:bookmarkEnd w:id="804"/>
        </w:tc>
      </w:tr>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538"/>
              <w:gridCol w:w="11090"/>
              <w:gridCol w:w="335"/>
            </w:tblGrid>
            <w:tr>
              <w:trPr>
                <w:trHeight w:val="30" w:hRule="atLeast"/>
              </w:trPr>
              <w:tc>
                <w:tcPr>
                  <w:tcW w:w="337" w:type="dxa"/>
                  <w:tcBorders/>
                  <w:tcMar>
                    <w:top w:w="15" w:type="dxa"/>
                    <w:left w:w="15" w:type="dxa"/>
                    <w:bottom w:w="15" w:type="dxa"/>
                    <w:right w:w="15" w:type="dxa"/>
                  </w:tcMar>
                  <w:vAlign w:val="center"/>
                </w:tcPr>
                <w:bookmarkStart w:name="z1060" w:id="805"/>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w:t>
                  </w:r>
                  <w:r>
                    <w:rPr>
                      <w:rFonts w:ascii="Times New Roman"/>
                      <w:b/>
                      <w:i w:val="false"/>
                      <w:color w:val="000000"/>
                      <w:sz w:val="20"/>
                    </w:rPr>
                    <w:t>годовая</w:t>
                  </w:r>
                </w:p>
                <w:bookmarkEnd w:id="805"/>
              </w:tc>
              <w:tc>
                <w:tcPr>
                  <w:tcW w:w="538" w:type="dxa"/>
                  <w:tcBorders/>
                  <w:tcMar>
                    <w:top w:w="15" w:type="dxa"/>
                    <w:left w:w="15" w:type="dxa"/>
                    <w:bottom w:w="15" w:type="dxa"/>
                    <w:right w:w="15" w:type="dxa"/>
                  </w:tcMar>
                  <w:vAlign w:val="center"/>
                </w:tcPr>
                <w:bookmarkStart w:name="z1061" w:id="806"/>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w:t>
                  </w:r>
                  <w:r>
                    <w:rPr>
                      <w:rFonts w:ascii="Times New Roman"/>
                      <w:b/>
                      <w:i w:val="false"/>
                      <w:color w:val="000000"/>
                      <w:sz w:val="20"/>
                    </w:rPr>
                    <w:t>Отчетный период</w:t>
                  </w:r>
                </w:p>
                <w:bookmarkEnd w:id="806"/>
              </w:tc>
              <w:tc>
                <w:tcPr>
                  <w:tcW w:w="110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bookmarkStart w:name="z1062" w:id="807"/>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w:t>
                  </w:r>
                  <w:r>
                    <w:rPr>
                      <w:rFonts w:ascii="Times New Roman"/>
                      <w:b/>
                      <w:i w:val="false"/>
                      <w:color w:val="000000"/>
                      <w:sz w:val="20"/>
                    </w:rPr>
                    <w:t>год</w:t>
                  </w:r>
                </w:p>
                <w:bookmarkEnd w:id="807"/>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1063" w:id="808"/>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номенклатурасының – 90.01.3</w:t>
            </w:r>
            <w:r>
              <w:rPr>
                <w:rFonts w:ascii="Times New Roman"/>
                <w:b w:val="false"/>
                <w:i w:val="false"/>
                <w:color w:val="000000"/>
                <w:sz w:val="20"/>
              </w:rPr>
              <w:t xml:space="preserve"> </w:t>
            </w:r>
            <w:r>
              <w:rPr>
                <w:rFonts w:ascii="Times New Roman"/>
                <w:b/>
                <w:i w:val="false"/>
                <w:color w:val="000000"/>
                <w:sz w:val="20"/>
              </w:rPr>
              <w:t xml:space="preserve">"Цирк қызметі" кодына сәйкес негізгі немесе қосалқы қызметтер түрімен заңды тұлғалар және (немесе) олардың құрылымдық және оқшауланған бөлімшелері </w:t>
            </w:r>
            <w:r>
              <w:rPr>
                <w:rFonts w:ascii="Times New Roman"/>
                <w:b/>
                <w:i w:val="false"/>
                <w:color w:val="000000"/>
                <w:sz w:val="20"/>
              </w:rPr>
              <w:t>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видом деятельности согласно коду Номенклатуры видов экономической деятельности – 90.01.3 "Деятельность цирков"</w:t>
            </w:r>
          </w:p>
          <w:bookmarkEnd w:id="808"/>
        </w:tc>
      </w:tr>
      <w:tr>
        <w:trPr>
          <w:trHeight w:val="30" w:hRule="atLeast"/>
        </w:trPr>
        <w:tc>
          <w:tcPr>
            <w:tcW w:w="0" w:type="auto"/>
            <w:gridSpan w:val="4"/>
            <w:tcBorders/>
            <w:tcMar>
              <w:top w:w="15" w:type="dxa"/>
              <w:left w:w="15" w:type="dxa"/>
              <w:bottom w:w="15" w:type="dxa"/>
              <w:right w:w="15" w:type="dxa"/>
            </w:tcMar>
            <w:vAlign w:val="center"/>
          </w:tcPr>
          <w:bookmarkStart w:name="z1064" w:id="809"/>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16 қаңтарға (қоса алғанда) дейін</w:t>
            </w:r>
            <w:r>
              <w:br/>
            </w:r>
            <w:r>
              <w:rPr>
                <w:rFonts w:ascii="Times New Roman"/>
                <w:b w:val="false"/>
                <w:i w:val="false"/>
                <w:color w:val="000000"/>
                <w:sz w:val="20"/>
              </w:rPr>
              <w:t>
Срок представления – до 16 января (включительно) после отчетного периода</w:t>
            </w:r>
          </w:p>
          <w:bookmarkEnd w:id="809"/>
        </w:tc>
      </w:tr>
      <w:tr>
        <w:trPr>
          <w:trHeight w:val="30" w:hRule="atLeast"/>
        </w:trPr>
        <w:tc>
          <w:tcPr>
            <w:tcW w:w="2294" w:type="dxa"/>
            <w:tcBorders/>
            <w:tcMar>
              <w:top w:w="15" w:type="dxa"/>
              <w:left w:w="15" w:type="dxa"/>
              <w:bottom w:w="15" w:type="dxa"/>
              <w:right w:w="15" w:type="dxa"/>
            </w:tcMar>
            <w:vAlign w:val="center"/>
          </w:tcPr>
          <w:bookmarkStart w:name="z1065" w:id="810"/>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810"/>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066" w:id="811"/>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Цирктер, ғимараттар (үй-жайлар) санын, көрермендер залындағы</w:t>
      </w:r>
      <w:r>
        <w:rPr>
          <w:rFonts w:ascii="Times New Roman"/>
          <w:b w:val="false"/>
          <w:i w:val="false"/>
          <w:color w:val="000000"/>
          <w:sz w:val="28"/>
        </w:rPr>
        <w:t xml:space="preserve"> </w:t>
      </w:r>
      <w:r>
        <w:rPr>
          <w:rFonts w:ascii="Times New Roman"/>
          <w:b/>
          <w:i w:val="false"/>
          <w:color w:val="000000"/>
          <w:sz w:val="28"/>
        </w:rPr>
        <w:t>орындардың санын көрсетіңіз, бірлік</w:t>
      </w:r>
    </w:p>
    <w:bookmarkEnd w:id="811"/>
    <w:bookmarkStart w:name="z1067" w:id="812"/>
    <w:p>
      <w:pPr>
        <w:spacing w:after="0"/>
        <w:ind w:left="0"/>
        <w:jc w:val="both"/>
      </w:pPr>
      <w:r>
        <w:rPr>
          <w:rFonts w:ascii="Times New Roman"/>
          <w:b w:val="false"/>
          <w:i w:val="false"/>
          <w:color w:val="000000"/>
          <w:sz w:val="28"/>
        </w:rPr>
        <w:t>
      Укажите число цирков, зданий (помещений), мест в зрительных залах, единиц</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8"/>
        <w:gridCol w:w="5250"/>
        <w:gridCol w:w="2492"/>
      </w:tblGrid>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813"/>
          <w:p>
            <w:pPr>
              <w:spacing w:after="20"/>
              <w:ind w:left="20"/>
              <w:jc w:val="both"/>
            </w:pPr>
            <w:r>
              <w:rPr>
                <w:rFonts w:ascii="Times New Roman"/>
                <w:b w:val="false"/>
                <w:i w:val="false"/>
                <w:color w:val="000000"/>
                <w:sz w:val="20"/>
              </w:rPr>
              <w:t>
А</w:t>
            </w:r>
          </w:p>
          <w:bookmarkEnd w:id="813"/>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814"/>
          <w:p>
            <w:pPr>
              <w:spacing w:after="20"/>
              <w:ind w:left="20"/>
              <w:jc w:val="both"/>
            </w:pPr>
            <w:r>
              <w:rPr>
                <w:rFonts w:ascii="Times New Roman"/>
                <w:b w:val="false"/>
                <w:i w:val="false"/>
                <w:color w:val="000000"/>
                <w:sz w:val="20"/>
              </w:rPr>
              <w:t>
1</w:t>
            </w:r>
          </w:p>
          <w:bookmarkEnd w:id="814"/>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Цирктер саны</w:t>
            </w:r>
            <w:r>
              <w:br/>
            </w:r>
            <w:r>
              <w:rPr>
                <w:rFonts w:ascii="Times New Roman"/>
                <w:b w:val="false"/>
                <w:i w:val="false"/>
                <w:color w:val="000000"/>
                <w:sz w:val="20"/>
              </w:rPr>
              <w:t>
Число цирков</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815"/>
          <w:p>
            <w:pPr>
              <w:spacing w:after="20"/>
              <w:ind w:left="20"/>
              <w:jc w:val="both"/>
            </w:pPr>
            <w:r>
              <w:rPr>
                <w:rFonts w:ascii="Times New Roman"/>
                <w:b w:val="false"/>
                <w:i w:val="false"/>
                <w:color w:val="000000"/>
                <w:sz w:val="20"/>
              </w:rPr>
              <w:t>
2</w:t>
            </w:r>
          </w:p>
          <w:bookmarkEnd w:id="815"/>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 (үй-жайлар) саны</w:t>
            </w:r>
            <w:r>
              <w:br/>
            </w:r>
            <w:r>
              <w:rPr>
                <w:rFonts w:ascii="Times New Roman"/>
                <w:b w:val="false"/>
                <w:i w:val="false"/>
                <w:color w:val="000000"/>
                <w:sz w:val="20"/>
              </w:rPr>
              <w:t>
Число зданий (помещений)</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из них:</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816"/>
          <w:p>
            <w:pPr>
              <w:spacing w:after="20"/>
              <w:ind w:left="20"/>
              <w:jc w:val="both"/>
            </w:pPr>
            <w:r>
              <w:rPr>
                <w:rFonts w:ascii="Times New Roman"/>
                <w:b w:val="false"/>
                <w:i w:val="false"/>
                <w:color w:val="000000"/>
                <w:sz w:val="20"/>
              </w:rPr>
              <w:t>
2.1</w:t>
            </w:r>
          </w:p>
          <w:bookmarkEnd w:id="816"/>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в неотапливаемых зданиях (помещениях)</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817"/>
          <w:p>
            <w:pPr>
              <w:spacing w:after="20"/>
              <w:ind w:left="20"/>
              <w:jc w:val="both"/>
            </w:pPr>
            <w:r>
              <w:rPr>
                <w:rFonts w:ascii="Times New Roman"/>
                <w:b w:val="false"/>
                <w:i w:val="false"/>
                <w:color w:val="000000"/>
                <w:sz w:val="20"/>
              </w:rPr>
              <w:t>
2.2</w:t>
            </w:r>
          </w:p>
          <w:bookmarkEnd w:id="817"/>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авариялық жағдайдағы</w:t>
            </w:r>
            <w:r>
              <w:br/>
            </w:r>
            <w:r>
              <w:rPr>
                <w:rFonts w:ascii="Times New Roman"/>
                <w:b w:val="false"/>
                <w:i w:val="false"/>
                <w:color w:val="000000"/>
                <w:sz w:val="20"/>
              </w:rPr>
              <w:t>
в аварийном состоянии</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818"/>
          <w:p>
            <w:pPr>
              <w:spacing w:after="20"/>
              <w:ind w:left="20"/>
              <w:jc w:val="both"/>
            </w:pPr>
            <w:r>
              <w:rPr>
                <w:rFonts w:ascii="Times New Roman"/>
                <w:b w:val="false"/>
                <w:i w:val="false"/>
                <w:color w:val="000000"/>
                <w:sz w:val="20"/>
              </w:rPr>
              <w:t>
2.3</w:t>
            </w:r>
          </w:p>
          <w:bookmarkEnd w:id="818"/>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жөндеуді қажет ететін</w:t>
            </w:r>
            <w:r>
              <w:br/>
            </w:r>
            <w:r>
              <w:rPr>
                <w:rFonts w:ascii="Times New Roman"/>
                <w:b w:val="false"/>
                <w:i w:val="false"/>
                <w:color w:val="000000"/>
                <w:sz w:val="20"/>
              </w:rPr>
              <w:t>
требует капитального ремонта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819"/>
          <w:p>
            <w:pPr>
              <w:spacing w:after="20"/>
              <w:ind w:left="20"/>
              <w:jc w:val="both"/>
            </w:pPr>
            <w:r>
              <w:rPr>
                <w:rFonts w:ascii="Times New Roman"/>
                <w:b w:val="false"/>
                <w:i w:val="false"/>
                <w:color w:val="000000"/>
                <w:sz w:val="20"/>
              </w:rPr>
              <w:t>
3</w:t>
            </w:r>
          </w:p>
          <w:bookmarkEnd w:id="819"/>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Көрермендер залдарындағы орындар саны</w:t>
            </w:r>
            <w:r>
              <w:br/>
            </w:r>
            <w:r>
              <w:rPr>
                <w:rFonts w:ascii="Times New Roman"/>
                <w:b w:val="false"/>
                <w:i w:val="false"/>
                <w:color w:val="000000"/>
                <w:sz w:val="20"/>
              </w:rPr>
              <w:t>
Число мест в зрительных залах</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9" w:id="820"/>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Цирк іс-шараларының санын көрсетіңіз, бірлік</w:t>
      </w:r>
    </w:p>
    <w:bookmarkEnd w:id="820"/>
    <w:bookmarkStart w:name="z1080" w:id="821"/>
    <w:p>
      <w:pPr>
        <w:spacing w:after="0"/>
        <w:ind w:left="0"/>
        <w:jc w:val="both"/>
      </w:pPr>
      <w:r>
        <w:rPr>
          <w:rFonts w:ascii="Times New Roman"/>
          <w:b w:val="false"/>
          <w:i w:val="false"/>
          <w:color w:val="000000"/>
          <w:sz w:val="28"/>
        </w:rPr>
        <w:t>
      Укажите число мероприятий цирка, единиц</w:t>
      </w:r>
    </w:p>
    <w:bookmarkEnd w:id="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6"/>
        <w:gridCol w:w="6274"/>
        <w:gridCol w:w="2130"/>
      </w:tblGrid>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xml:space="preserve"> Код строки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822"/>
          <w:p>
            <w:pPr>
              <w:spacing w:after="20"/>
              <w:ind w:left="20"/>
              <w:jc w:val="both"/>
            </w:pPr>
            <w:r>
              <w:rPr>
                <w:rFonts w:ascii="Times New Roman"/>
                <w:b w:val="false"/>
                <w:i w:val="false"/>
                <w:color w:val="000000"/>
                <w:sz w:val="20"/>
              </w:rPr>
              <w:t>
А</w:t>
            </w:r>
          </w:p>
          <w:bookmarkEnd w:id="822"/>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823"/>
          <w:p>
            <w:pPr>
              <w:spacing w:after="20"/>
              <w:ind w:left="20"/>
              <w:jc w:val="both"/>
            </w:pPr>
            <w:r>
              <w:rPr>
                <w:rFonts w:ascii="Times New Roman"/>
                <w:b w:val="false"/>
                <w:i w:val="false"/>
                <w:color w:val="000000"/>
                <w:sz w:val="20"/>
              </w:rPr>
              <w:t>
1</w:t>
            </w:r>
          </w:p>
          <w:bookmarkEnd w:id="823"/>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 саны – барлығы</w:t>
            </w:r>
            <w:r>
              <w:br/>
            </w:r>
            <w:r>
              <w:rPr>
                <w:rFonts w:ascii="Times New Roman"/>
                <w:b w:val="false"/>
                <w:i w:val="false"/>
                <w:color w:val="000000"/>
                <w:sz w:val="20"/>
              </w:rPr>
              <w:t xml:space="preserve">
Число мероприятий </w:t>
            </w:r>
            <w:r>
              <w:rPr>
                <w:rFonts w:ascii="Times New Roman"/>
                <w:b/>
                <w:i w:val="false"/>
                <w:color w:val="000000"/>
                <w:sz w:val="20"/>
              </w:rPr>
              <w:t>–</w:t>
            </w:r>
            <w:r>
              <w:rPr>
                <w:rFonts w:ascii="Times New Roman"/>
                <w:b w:val="false"/>
                <w:i w:val="false"/>
                <w:color w:val="000000"/>
                <w:sz w:val="20"/>
              </w:rPr>
              <w:t xml:space="preserve"> всего</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824"/>
          <w:p>
            <w:pPr>
              <w:spacing w:after="20"/>
              <w:ind w:left="20"/>
              <w:jc w:val="both"/>
            </w:pPr>
            <w:r>
              <w:rPr>
                <w:rFonts w:ascii="Times New Roman"/>
                <w:b w:val="false"/>
                <w:i w:val="false"/>
                <w:color w:val="000000"/>
                <w:sz w:val="20"/>
              </w:rPr>
              <w:t>
1.1</w:t>
            </w:r>
          </w:p>
          <w:bookmarkEnd w:id="824"/>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цирктің өз күшімен өткізілгені </w:t>
            </w:r>
            <w:r>
              <w:br/>
            </w:r>
            <w:r>
              <w:rPr>
                <w:rFonts w:ascii="Times New Roman"/>
                <w:b w:val="false"/>
                <w:i w:val="false"/>
                <w:color w:val="000000"/>
                <w:sz w:val="20"/>
              </w:rPr>
              <w:t>
проведенных силами своего цирка</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825"/>
          <w:p>
            <w:pPr>
              <w:spacing w:after="20"/>
              <w:ind w:left="20"/>
              <w:jc w:val="both"/>
            </w:pPr>
            <w:r>
              <w:rPr>
                <w:rFonts w:ascii="Times New Roman"/>
                <w:b w:val="false"/>
                <w:i w:val="false"/>
                <w:color w:val="000000"/>
                <w:sz w:val="20"/>
              </w:rPr>
              <w:t>
1.2</w:t>
            </w:r>
          </w:p>
          <w:bookmarkEnd w:id="825"/>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цирк алаңында бөгде ұйымдардың күшімен өткізілгені</w:t>
            </w:r>
            <w:r>
              <w:br/>
            </w:r>
            <w:r>
              <w:rPr>
                <w:rFonts w:ascii="Times New Roman"/>
                <w:b w:val="false"/>
                <w:i w:val="false"/>
                <w:color w:val="000000"/>
                <w:sz w:val="20"/>
              </w:rPr>
              <w:t>
проведенных силами сторонних организаций на площадке цирка</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826"/>
          <w:p>
            <w:pPr>
              <w:spacing w:after="20"/>
              <w:ind w:left="20"/>
              <w:jc w:val="both"/>
            </w:pPr>
            <w:r>
              <w:rPr>
                <w:rFonts w:ascii="Times New Roman"/>
                <w:b w:val="false"/>
                <w:i w:val="false"/>
                <w:color w:val="000000"/>
                <w:sz w:val="20"/>
              </w:rPr>
              <w:t>
2</w:t>
            </w:r>
          </w:p>
          <w:bookmarkEnd w:id="826"/>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 балаларға арналған іс-шаралар саны</w:t>
            </w:r>
            <w:r>
              <w:br/>
            </w:r>
            <w:r>
              <w:rPr>
                <w:rFonts w:ascii="Times New Roman"/>
                <w:b w:val="false"/>
                <w:i w:val="false"/>
                <w:color w:val="000000"/>
                <w:sz w:val="20"/>
              </w:rPr>
              <w:t>
Из строки 1</w:t>
            </w:r>
            <w:r>
              <w:rPr>
                <w:rFonts w:ascii="Times New Roman"/>
                <w:b/>
                <w:i w:val="false"/>
                <w:color w:val="000000"/>
                <w:sz w:val="20"/>
              </w:rPr>
              <w:t>–</w:t>
            </w:r>
            <w:r>
              <w:rPr>
                <w:rFonts w:ascii="Times New Roman"/>
                <w:b w:val="false"/>
                <w:i w:val="false"/>
                <w:color w:val="000000"/>
                <w:sz w:val="20"/>
              </w:rPr>
              <w:t xml:space="preserve">число мероприятий для детей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827"/>
          <w:p>
            <w:pPr>
              <w:spacing w:after="20"/>
              <w:ind w:left="20"/>
              <w:jc w:val="both"/>
            </w:pPr>
            <w:r>
              <w:rPr>
                <w:rFonts w:ascii="Times New Roman"/>
                <w:b w:val="false"/>
                <w:i w:val="false"/>
                <w:color w:val="000000"/>
                <w:sz w:val="20"/>
              </w:rPr>
              <w:t>
3</w:t>
            </w:r>
          </w:p>
          <w:bookmarkEnd w:id="827"/>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қаласынан тыс жерлерде гастрольдік және көшпелі қойылымдар</w:t>
            </w:r>
            <w:r>
              <w:br/>
            </w:r>
            <w:r>
              <w:rPr>
                <w:rFonts w:ascii="Times New Roman"/>
                <w:b w:val="false"/>
                <w:i w:val="false"/>
                <w:color w:val="000000"/>
                <w:sz w:val="20"/>
              </w:rPr>
              <w:t>
Гастрольные и выездные представления за пределами своего города</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828"/>
          <w:p>
            <w:pPr>
              <w:spacing w:after="20"/>
              <w:ind w:left="20"/>
              <w:jc w:val="both"/>
            </w:pPr>
            <w:r>
              <w:rPr>
                <w:rFonts w:ascii="Times New Roman"/>
                <w:b w:val="false"/>
                <w:i w:val="false"/>
                <w:color w:val="000000"/>
                <w:sz w:val="20"/>
              </w:rPr>
              <w:t>
3.1</w:t>
            </w:r>
          </w:p>
          <w:bookmarkEnd w:id="828"/>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 –</w:t>
            </w:r>
            <w:r>
              <w:rPr>
                <w:rFonts w:ascii="Times New Roman"/>
                <w:b w:val="false"/>
                <w:i w:val="false"/>
                <w:color w:val="000000"/>
                <w:sz w:val="20"/>
              </w:rPr>
              <w:t xml:space="preserve"> </w:t>
            </w:r>
            <w:r>
              <w:rPr>
                <w:rFonts w:ascii="Times New Roman"/>
                <w:b/>
                <w:i w:val="false"/>
                <w:color w:val="000000"/>
                <w:sz w:val="20"/>
              </w:rPr>
              <w:t>шетелде</w:t>
            </w:r>
            <w:r>
              <w:br/>
            </w:r>
            <w:r>
              <w:rPr>
                <w:rFonts w:ascii="Times New Roman"/>
                <w:b w:val="false"/>
                <w:i w:val="false"/>
                <w:color w:val="000000"/>
                <w:sz w:val="20"/>
              </w:rPr>
              <w:t xml:space="preserve">
из них </w:t>
            </w:r>
            <w:r>
              <w:rPr>
                <w:rFonts w:ascii="Times New Roman"/>
                <w:b/>
                <w:i w:val="false"/>
                <w:color w:val="000000"/>
                <w:sz w:val="20"/>
              </w:rPr>
              <w:t>–</w:t>
            </w:r>
            <w:r>
              <w:rPr>
                <w:rFonts w:ascii="Times New Roman"/>
                <w:b w:val="false"/>
                <w:i w:val="false"/>
                <w:color w:val="000000"/>
                <w:sz w:val="20"/>
              </w:rPr>
              <w:t xml:space="preserve"> за рубежом</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829"/>
          <w:p>
            <w:pPr>
              <w:spacing w:after="20"/>
              <w:ind w:left="20"/>
              <w:jc w:val="both"/>
            </w:pPr>
            <w:r>
              <w:rPr>
                <w:rFonts w:ascii="Times New Roman"/>
                <w:b w:val="false"/>
                <w:i w:val="false"/>
                <w:color w:val="000000"/>
                <w:sz w:val="20"/>
              </w:rPr>
              <w:t>
4</w:t>
            </w:r>
          </w:p>
          <w:bookmarkEnd w:id="829"/>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жылдағы жаңа қойылымдардың саны</w:t>
            </w:r>
            <w:r>
              <w:br/>
            </w:r>
            <w:r>
              <w:rPr>
                <w:rFonts w:ascii="Times New Roman"/>
                <w:b w:val="false"/>
                <w:i w:val="false"/>
                <w:color w:val="000000"/>
                <w:sz w:val="20"/>
              </w:rPr>
              <w:t>
Число новых представлений за отчетный год</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1" w:id="830"/>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Цирк іс-шараларындағы көрермендер саны, адам</w:t>
      </w:r>
    </w:p>
    <w:bookmarkEnd w:id="830"/>
    <w:bookmarkStart w:name="z1092" w:id="831"/>
    <w:p>
      <w:pPr>
        <w:spacing w:after="0"/>
        <w:ind w:left="0"/>
        <w:jc w:val="both"/>
      </w:pPr>
      <w:r>
        <w:rPr>
          <w:rFonts w:ascii="Times New Roman"/>
          <w:b w:val="false"/>
          <w:i w:val="false"/>
          <w:color w:val="000000"/>
          <w:sz w:val="28"/>
        </w:rPr>
        <w:t>
      Укажите число зрителей на мероприятиях цирка, человек</w:t>
      </w:r>
    </w:p>
    <w:bookmarkEnd w:id="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6"/>
        <w:gridCol w:w="6799"/>
        <w:gridCol w:w="1945"/>
      </w:tblGrid>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832"/>
          <w:p>
            <w:pPr>
              <w:spacing w:after="20"/>
              <w:ind w:left="20"/>
              <w:jc w:val="both"/>
            </w:pPr>
            <w:r>
              <w:rPr>
                <w:rFonts w:ascii="Times New Roman"/>
                <w:b w:val="false"/>
                <w:i w:val="false"/>
                <w:color w:val="000000"/>
                <w:sz w:val="20"/>
              </w:rPr>
              <w:t>
А</w:t>
            </w:r>
          </w:p>
          <w:bookmarkEnd w:id="832"/>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833"/>
          <w:p>
            <w:pPr>
              <w:spacing w:after="20"/>
              <w:ind w:left="20"/>
              <w:jc w:val="both"/>
            </w:pPr>
            <w:r>
              <w:rPr>
                <w:rFonts w:ascii="Times New Roman"/>
                <w:b w:val="false"/>
                <w:i w:val="false"/>
                <w:color w:val="000000"/>
                <w:sz w:val="20"/>
              </w:rPr>
              <w:t>
1</w:t>
            </w:r>
          </w:p>
          <w:bookmarkEnd w:id="833"/>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Көрермендер саны, барлығы </w:t>
            </w:r>
            <w:r>
              <w:br/>
            </w:r>
            <w:r>
              <w:rPr>
                <w:rFonts w:ascii="Times New Roman"/>
                <w:b w:val="false"/>
                <w:i w:val="false"/>
                <w:color w:val="000000"/>
                <w:sz w:val="20"/>
              </w:rPr>
              <w:t>
Число зрителей, всего</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834"/>
          <w:p>
            <w:pPr>
              <w:spacing w:after="20"/>
              <w:ind w:left="20"/>
              <w:jc w:val="both"/>
            </w:pPr>
            <w:r>
              <w:rPr>
                <w:rFonts w:ascii="Times New Roman"/>
                <w:b w:val="false"/>
                <w:i w:val="false"/>
                <w:color w:val="000000"/>
                <w:sz w:val="20"/>
              </w:rPr>
              <w:t>
1.1</w:t>
            </w:r>
          </w:p>
          <w:bookmarkEnd w:id="834"/>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цирктің өз күшімен өткізген іс-шаралардағы</w:t>
            </w:r>
            <w:r>
              <w:br/>
            </w:r>
            <w:r>
              <w:rPr>
                <w:rFonts w:ascii="Times New Roman"/>
                <w:b w:val="false"/>
                <w:i w:val="false"/>
                <w:color w:val="000000"/>
                <w:sz w:val="20"/>
              </w:rPr>
              <w:t>
на мероприятиях, проведенных силами своего цирка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835"/>
          <w:p>
            <w:pPr>
              <w:spacing w:after="20"/>
              <w:ind w:left="20"/>
              <w:jc w:val="both"/>
            </w:pPr>
            <w:r>
              <w:rPr>
                <w:rFonts w:ascii="Times New Roman"/>
                <w:b w:val="false"/>
                <w:i w:val="false"/>
                <w:color w:val="000000"/>
                <w:sz w:val="20"/>
              </w:rPr>
              <w:t>
1.2</w:t>
            </w:r>
          </w:p>
          <w:bookmarkEnd w:id="835"/>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цирк алаңында бөгде ұйымдардың күшімен өткізілген</w:t>
            </w:r>
            <w:r>
              <w:rPr>
                <w:rFonts w:ascii="Times New Roman"/>
                <w:b w:val="false"/>
                <w:i w:val="false"/>
                <w:color w:val="000000"/>
                <w:sz w:val="20"/>
              </w:rPr>
              <w:t xml:space="preserve"> </w:t>
            </w:r>
            <w:r>
              <w:rPr>
                <w:rFonts w:ascii="Times New Roman"/>
                <w:b/>
                <w:i w:val="false"/>
                <w:color w:val="000000"/>
                <w:sz w:val="20"/>
              </w:rPr>
              <w:t>іс-шаралардағы</w:t>
            </w:r>
            <w:r>
              <w:br/>
            </w:r>
            <w:r>
              <w:rPr>
                <w:rFonts w:ascii="Times New Roman"/>
                <w:b w:val="false"/>
                <w:i w:val="false"/>
                <w:color w:val="000000"/>
                <w:sz w:val="20"/>
              </w:rPr>
              <w:t>
на мероприятиях, проведенных силами сторонних организаций на площадке цирка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836"/>
          <w:p>
            <w:pPr>
              <w:spacing w:after="20"/>
              <w:ind w:left="20"/>
              <w:jc w:val="both"/>
            </w:pPr>
            <w:r>
              <w:rPr>
                <w:rFonts w:ascii="Times New Roman"/>
                <w:b w:val="false"/>
                <w:i w:val="false"/>
                <w:color w:val="000000"/>
                <w:sz w:val="20"/>
              </w:rPr>
              <w:t>
2</w:t>
            </w:r>
          </w:p>
          <w:bookmarkEnd w:id="836"/>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1-жолдан көрермен балалар саны </w:t>
            </w:r>
            <w:r>
              <w:br/>
            </w:r>
            <w:r>
              <w:rPr>
                <w:rFonts w:ascii="Times New Roman"/>
                <w:b w:val="false"/>
                <w:i w:val="false"/>
                <w:color w:val="000000"/>
                <w:sz w:val="20"/>
              </w:rPr>
              <w:t>
Из строки 1–число зрителей – детей</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в том числе:</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837"/>
          <w:p>
            <w:pPr>
              <w:spacing w:after="20"/>
              <w:ind w:left="20"/>
              <w:jc w:val="both"/>
            </w:pPr>
            <w:r>
              <w:rPr>
                <w:rFonts w:ascii="Times New Roman"/>
                <w:b w:val="false"/>
                <w:i w:val="false"/>
                <w:color w:val="000000"/>
                <w:sz w:val="20"/>
              </w:rPr>
              <w:t>
2.1</w:t>
            </w:r>
          </w:p>
          <w:bookmarkEnd w:id="837"/>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цирктің өз күшімен өткізген іс-шаралардағы</w:t>
            </w:r>
            <w:r>
              <w:br/>
            </w:r>
            <w:r>
              <w:rPr>
                <w:rFonts w:ascii="Times New Roman"/>
                <w:b w:val="false"/>
                <w:i w:val="false"/>
                <w:color w:val="000000"/>
                <w:sz w:val="20"/>
              </w:rPr>
              <w:t>
на мероприятиях, проведенных силами своего цирка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838"/>
          <w:p>
            <w:pPr>
              <w:spacing w:after="20"/>
              <w:ind w:left="20"/>
              <w:jc w:val="both"/>
            </w:pPr>
            <w:r>
              <w:rPr>
                <w:rFonts w:ascii="Times New Roman"/>
                <w:b w:val="false"/>
                <w:i w:val="false"/>
                <w:color w:val="000000"/>
                <w:sz w:val="20"/>
              </w:rPr>
              <w:t>
2.2</w:t>
            </w:r>
          </w:p>
          <w:bookmarkEnd w:id="838"/>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цирк алаңында бөгде ұйымдардың күшімен өткізілген іс-шаралардағы</w:t>
            </w:r>
            <w:r>
              <w:br/>
            </w:r>
            <w:r>
              <w:rPr>
                <w:rFonts w:ascii="Times New Roman"/>
                <w:b w:val="false"/>
                <w:i w:val="false"/>
                <w:color w:val="000000"/>
                <w:sz w:val="20"/>
              </w:rPr>
              <w:t>
на мероприятиях, проведенных силами сторонних организаций на площадке цирка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5" w:id="839"/>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Цирктегі ақпараттық-коммуникациялық технологиялардың қолда барын көрсетіңіз, бірлік</w:t>
      </w:r>
    </w:p>
    <w:bookmarkEnd w:id="839"/>
    <w:bookmarkStart w:name="z1106" w:id="840"/>
    <w:p>
      <w:pPr>
        <w:spacing w:after="0"/>
        <w:ind w:left="0"/>
        <w:jc w:val="both"/>
      </w:pPr>
      <w:r>
        <w:rPr>
          <w:rFonts w:ascii="Times New Roman"/>
          <w:b w:val="false"/>
          <w:i w:val="false"/>
          <w:color w:val="000000"/>
          <w:sz w:val="28"/>
        </w:rPr>
        <w:t>
      Укажите наличие информационно-коммуникационных технологий в цирке, единиц</w:t>
      </w:r>
    </w:p>
    <w:bookmarkEnd w:id="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0"/>
        <w:gridCol w:w="8912"/>
        <w:gridCol w:w="1198"/>
      </w:tblGrid>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841"/>
          <w:p>
            <w:pPr>
              <w:spacing w:after="20"/>
              <w:ind w:left="20"/>
              <w:jc w:val="both"/>
            </w:pPr>
            <w:r>
              <w:rPr>
                <w:rFonts w:ascii="Times New Roman"/>
                <w:b w:val="false"/>
                <w:i w:val="false"/>
                <w:color w:val="000000"/>
                <w:sz w:val="20"/>
              </w:rPr>
              <w:t>
А</w:t>
            </w:r>
          </w:p>
          <w:bookmarkEnd w:id="841"/>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842"/>
          <w:p>
            <w:pPr>
              <w:spacing w:after="20"/>
              <w:ind w:left="20"/>
              <w:jc w:val="both"/>
            </w:pPr>
            <w:r>
              <w:rPr>
                <w:rFonts w:ascii="Times New Roman"/>
                <w:b w:val="false"/>
                <w:i w:val="false"/>
                <w:color w:val="000000"/>
                <w:sz w:val="20"/>
              </w:rPr>
              <w:t>
1</w:t>
            </w:r>
          </w:p>
          <w:bookmarkEnd w:id="842"/>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 желісіне қол жетімділігі бар цирктер саны</w:t>
            </w:r>
            <w:r>
              <w:br/>
            </w:r>
            <w:r>
              <w:rPr>
                <w:rFonts w:ascii="Times New Roman"/>
                <w:b w:val="false"/>
                <w:i w:val="false"/>
                <w:color w:val="000000"/>
                <w:sz w:val="20"/>
              </w:rPr>
              <w:t>
Число цирков с доступом к сети Интернет</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843"/>
          <w:p>
            <w:pPr>
              <w:spacing w:after="20"/>
              <w:ind w:left="20"/>
              <w:jc w:val="both"/>
            </w:pPr>
            <w:r>
              <w:rPr>
                <w:rFonts w:ascii="Times New Roman"/>
                <w:b w:val="false"/>
                <w:i w:val="false"/>
                <w:color w:val="000000"/>
                <w:sz w:val="20"/>
              </w:rPr>
              <w:t>
1.1</w:t>
            </w:r>
          </w:p>
          <w:bookmarkEnd w:id="843"/>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 Интернет желісіне сымсыз технологиялар (Wi-Fi) арқылы қол жетімділігі бар </w:t>
            </w:r>
            <w:r>
              <w:br/>
            </w:r>
            <w:r>
              <w:rPr>
                <w:rFonts w:ascii="Times New Roman"/>
                <w:b w:val="false"/>
                <w:i w:val="false"/>
                <w:color w:val="000000"/>
                <w:sz w:val="20"/>
              </w:rPr>
              <w:t>
из них – с доступом к сети Интернет посредством беспроводных технологий (Wi-Fi)</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844"/>
          <w:p>
            <w:pPr>
              <w:spacing w:after="20"/>
              <w:ind w:left="20"/>
              <w:jc w:val="both"/>
            </w:pPr>
            <w:r>
              <w:rPr>
                <w:rFonts w:ascii="Times New Roman"/>
                <w:b w:val="false"/>
                <w:i w:val="false"/>
                <w:color w:val="000000"/>
                <w:sz w:val="20"/>
              </w:rPr>
              <w:t>
2</w:t>
            </w:r>
          </w:p>
          <w:bookmarkEnd w:id="844"/>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Компьютерлер саны</w:t>
            </w:r>
            <w:r>
              <w:br/>
            </w:r>
            <w:r>
              <w:rPr>
                <w:rFonts w:ascii="Times New Roman"/>
                <w:b w:val="false"/>
                <w:i w:val="false"/>
                <w:color w:val="000000"/>
                <w:sz w:val="20"/>
              </w:rPr>
              <w:t>
Число компьютеров</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2407"/>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845"/>
          <w:p>
            <w:pPr>
              <w:spacing w:after="20"/>
              <w:ind w:left="20"/>
              <w:jc w:val="both"/>
            </w:pPr>
            <w:r>
              <w:rPr>
                <w:rFonts w:ascii="Times New Roman"/>
                <w:b w:val="false"/>
                <w:i w:val="false"/>
                <w:color w:val="000000"/>
                <w:sz w:val="20"/>
              </w:rPr>
              <w:t>
5. Интернет-ресурстың болуын көрсетіңіз</w:t>
            </w:r>
            <w:r>
              <w:br/>
            </w:r>
            <w:r>
              <w:rPr>
                <w:rFonts w:ascii="Times New Roman"/>
                <w:b w:val="false"/>
                <w:i w:val="false"/>
                <w:color w:val="000000"/>
                <w:sz w:val="20"/>
              </w:rPr>
              <w:t>
</w:t>
            </w:r>
            <w:r>
              <w:rPr>
                <w:rFonts w:ascii="Times New Roman"/>
                <w:b/>
                <w:i w:val="false"/>
                <w:color w:val="000000"/>
                <w:sz w:val="20"/>
              </w:rPr>
              <w:t>Укажите наличие интернет-ресурса</w:t>
            </w:r>
          </w:p>
          <w:bookmarkEnd w:id="845"/>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3"/>
              <w:gridCol w:w="3086"/>
              <w:gridCol w:w="3063"/>
              <w:gridCol w:w="3088"/>
            </w:tblGrid>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846"/>
                <w:p>
                  <w:pPr>
                    <w:spacing w:after="20"/>
                    <w:ind w:left="20"/>
                    <w:jc w:val="both"/>
                  </w:pPr>
                  <w:r>
                    <w:rPr>
                      <w:rFonts w:ascii="Times New Roman"/>
                      <w:b w:val="false"/>
                      <w:i w:val="false"/>
                      <w:color w:val="000000"/>
                      <w:sz w:val="20"/>
                    </w:rPr>
                    <w:t xml:space="preserve">
- Иә (1) </w:t>
                  </w:r>
                </w:p>
                <w:bookmarkEnd w:id="846"/>
                <w:p>
                  <w:pPr>
                    <w:spacing w:after="20"/>
                    <w:ind w:left="20"/>
                    <w:jc w:val="both"/>
                  </w:pPr>
                  <w:r>
                    <w:rPr>
                      <w:rFonts w:ascii="Times New Roman"/>
                      <w:b w:val="false"/>
                      <w:i w:val="false"/>
                      <w:color w:val="000000"/>
                      <w:sz w:val="20"/>
                    </w:rPr>
                    <w:t>
- Да (1)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847"/>
                <w:p>
                  <w:pPr>
                    <w:spacing w:after="20"/>
                    <w:ind w:left="20"/>
                    <w:jc w:val="both"/>
                  </w:pPr>
                  <w:r>
                    <w:rPr>
                      <w:rFonts w:ascii="Times New Roman"/>
                      <w:b w:val="false"/>
                      <w:i w:val="false"/>
                      <w:color w:val="000000"/>
                      <w:sz w:val="20"/>
                    </w:rPr>
                    <w:t xml:space="preserve">
- Жоқ (2) </w:t>
                  </w:r>
                </w:p>
                <w:bookmarkEnd w:id="847"/>
                <w:p>
                  <w:pPr>
                    <w:spacing w:after="20"/>
                    <w:ind w:left="20"/>
                    <w:jc w:val="both"/>
                  </w:pPr>
                  <w:r>
                    <w:rPr>
                      <w:rFonts w:ascii="Times New Roman"/>
                      <w:b w:val="false"/>
                      <w:i w:val="false"/>
                      <w:color w:val="000000"/>
                      <w:sz w:val="20"/>
                    </w:rPr>
                    <w:t>
- Нет (2)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bookmarkStart w:name="z1117" w:id="8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      Адрес_______________________________________</w:t>
      </w:r>
      <w:r>
        <w:br/>
      </w:r>
      <w:r>
        <w:rPr>
          <w:rFonts w:ascii="Times New Roman"/>
          <w:b w:val="false"/>
          <w:i w:val="false"/>
          <w:color w:val="000000"/>
          <w:sz w:val="28"/>
        </w:rPr>
        <w:t>_______________________________      ____________________________________________</w:t>
      </w:r>
      <w:r>
        <w:br/>
      </w:r>
      <w:r>
        <w:rPr>
          <w:rFonts w:ascii="Times New Roman"/>
          <w:b/>
          <w:i w:val="false"/>
          <w:color w:val="000000"/>
          <w:sz w:val="28"/>
        </w:rPr>
        <w:t>Телефоны</w:t>
      </w:r>
      <w:r>
        <w:rPr>
          <w:rFonts w:ascii="Times New Roman"/>
          <w:b w:val="false"/>
          <w:i w:val="false"/>
          <w:color w:val="000000"/>
          <w:sz w:val="28"/>
        </w:rPr>
        <w:t xml:space="preserve">                               </w:t>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Телефон________________________       Адрес электронной почты (респондента)__________</w:t>
      </w:r>
    </w:p>
    <w:bookmarkEnd w:id="8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3225"/>
        <w:gridCol w:w="3091"/>
        <w:gridCol w:w="3227"/>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br/>
            </w:r>
            <w:r>
              <w:rPr>
                <w:rFonts w:ascii="Times New Roman"/>
                <w:b w:val="false"/>
                <w:i w:val="false"/>
                <w:color w:val="000000"/>
                <w:sz w:val="20"/>
              </w:rPr>
              <w:t>
</w:t>
            </w:r>
            <w:r>
              <w:rPr>
                <w:rFonts w:ascii="Times New Roman"/>
                <w:b/>
                <w:i w:val="false"/>
                <w:color w:val="000000"/>
                <w:sz w:val="20"/>
              </w:rPr>
              <w:t>Согласны на 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i w:val="false"/>
                <w:color w:val="000000"/>
                <w:sz w:val="20"/>
              </w:rPr>
              <w:t xml:space="preserve"> статистических </w:t>
            </w:r>
            <w:r>
              <w:rPr>
                <w:rFonts w:ascii="Times New Roman"/>
                <w:b/>
                <w:i w:val="false"/>
                <w:color w:val="000000"/>
                <w:sz w:val="20"/>
              </w:rPr>
              <w:t>данных</w:t>
            </w:r>
            <w:r>
              <w:rPr>
                <w:rFonts w:ascii="Times New Roman"/>
                <w:b w:val="false"/>
                <w:i w:val="false"/>
                <w:color w:val="000000"/>
                <w:vertAlign w:val="superscript"/>
              </w:rPr>
              <w:t>*</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Алғашқы статистикалық деректерді таратуға келіспейміз*</w:t>
            </w:r>
            <w:r>
              <w:br/>
            </w:r>
            <w:r>
              <w:rPr>
                <w:rFonts w:ascii="Times New Roman"/>
                <w:b w:val="false"/>
                <w:i w:val="false"/>
                <w:color w:val="000000"/>
                <w:sz w:val="20"/>
              </w:rPr>
              <w:t>
</w:t>
            </w:r>
            <w:r>
              <w:rPr>
                <w:rFonts w:ascii="Times New Roman"/>
                <w:b/>
                <w:i w:val="false"/>
                <w:color w:val="000000"/>
                <w:sz w:val="20"/>
              </w:rPr>
              <w:t>Не согласны на 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i w:val="false"/>
                <w:color w:val="000000"/>
                <w:sz w:val="20"/>
              </w:rPr>
              <w:t xml:space="preserve"> статистических </w:t>
            </w:r>
            <w:r>
              <w:rPr>
                <w:rFonts w:ascii="Times New Roman"/>
                <w:b/>
                <w:i w:val="false"/>
                <w:color w:val="000000"/>
                <w:sz w:val="20"/>
              </w:rPr>
              <w:t>данных</w:t>
            </w:r>
            <w:r>
              <w:rPr>
                <w:rFonts w:ascii="Times New Roman"/>
                <w:b w:val="false"/>
                <w:i w:val="false"/>
                <w:color w:val="000000"/>
                <w:vertAlign w:val="superscript"/>
              </w:rPr>
              <w:t>*</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121" w:id="849"/>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p>
    <w:bookmarkEnd w:id="849"/>
    <w:bookmarkStart w:name="z1122" w:id="850"/>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8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Start w:name="z1123" w:id="851"/>
    <w:p>
      <w:pPr>
        <w:spacing w:after="0"/>
        <w:ind w:left="0"/>
        <w:jc w:val="both"/>
      </w:pPr>
      <w:r>
        <w:rPr>
          <w:rFonts w:ascii="Times New Roman"/>
          <w:b w:val="false"/>
          <w:i w:val="false"/>
          <w:color w:val="000000"/>
          <w:sz w:val="28"/>
        </w:rPr>
        <w:t>
      Примечание:</w:t>
      </w:r>
    </w:p>
    <w:bookmarkEnd w:id="851"/>
    <w:bookmarkStart w:name="z1124" w:id="8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Аталған тармақ "Мемлекеттік статистика туралы" Қазақстан Республикасы Заңының 8-бабының 5-тармағына сәйкес толтырылады </w:t>
      </w:r>
    </w:p>
    <w:bookmarkEnd w:id="852"/>
    <w:bookmarkStart w:name="z1125" w:id="853"/>
    <w:p>
      <w:pPr>
        <w:spacing w:after="0"/>
        <w:ind w:left="0"/>
        <w:jc w:val="both"/>
      </w:pPr>
      <w:r>
        <w:rPr>
          <w:rFonts w:ascii="Times New Roman"/>
          <w:b w:val="false"/>
          <w:i w:val="false"/>
          <w:color w:val="000000"/>
          <w:sz w:val="28"/>
        </w:rPr>
        <w:t xml:space="preserve">
      *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8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8 ноября 2017 года № 162</w:t>
            </w:r>
          </w:p>
        </w:tc>
      </w:tr>
    </w:tbl>
    <w:bookmarkStart w:name="z1128" w:id="85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"Отчет о деятельности цирка"</w:t>
      </w:r>
      <w:r>
        <w:br/>
      </w:r>
      <w:r>
        <w:rPr>
          <w:rFonts w:ascii="Times New Roman"/>
          <w:b/>
          <w:i w:val="false"/>
          <w:color w:val="000000"/>
        </w:rPr>
        <w:t>(код 211112229, индекс 1-цирк, периодичность годовая)</w:t>
      </w:r>
    </w:p>
    <w:bookmarkEnd w:id="854"/>
    <w:bookmarkStart w:name="z1129" w:id="855"/>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цирка" (код 211112229, индекс 1-цирк,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деятельности цирка" (код 211112229, индекс 1-цирк, периодичность годовая) (далее – статистическая форма).</w:t>
      </w:r>
    </w:p>
    <w:bookmarkEnd w:id="855"/>
    <w:bookmarkStart w:name="z1130" w:id="856"/>
    <w:p>
      <w:pPr>
        <w:spacing w:after="0"/>
        <w:ind w:left="0"/>
        <w:jc w:val="both"/>
      </w:pPr>
      <w:r>
        <w:rPr>
          <w:rFonts w:ascii="Times New Roman"/>
          <w:b w:val="false"/>
          <w:i w:val="false"/>
          <w:color w:val="000000"/>
          <w:sz w:val="28"/>
        </w:rPr>
        <w:t xml:space="preserve">
      2. В целях заполнения данной статистической формы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15 декабря 2006 года "О культуре".</w:t>
      </w:r>
    </w:p>
    <w:bookmarkEnd w:id="856"/>
    <w:bookmarkStart w:name="z1131" w:id="857"/>
    <w:p>
      <w:pPr>
        <w:spacing w:after="0"/>
        <w:ind w:left="0"/>
        <w:jc w:val="both"/>
      </w:pPr>
      <w:r>
        <w:rPr>
          <w:rFonts w:ascii="Times New Roman"/>
          <w:b w:val="false"/>
          <w:i w:val="false"/>
          <w:color w:val="000000"/>
          <w:sz w:val="28"/>
        </w:rPr>
        <w:t xml:space="preserve">
      В статистическую форму включаются данные по стационарным циркам (зимние и летние), передвижным (шапито), циркам на сцене и зооциркам. </w:t>
      </w:r>
    </w:p>
    <w:bookmarkEnd w:id="857"/>
    <w:bookmarkStart w:name="z1132" w:id="858"/>
    <w:p>
      <w:pPr>
        <w:spacing w:after="0"/>
        <w:ind w:left="0"/>
        <w:jc w:val="both"/>
      </w:pPr>
      <w:r>
        <w:rPr>
          <w:rFonts w:ascii="Times New Roman"/>
          <w:b w:val="false"/>
          <w:i w:val="false"/>
          <w:color w:val="000000"/>
          <w:sz w:val="28"/>
        </w:rPr>
        <w:t>
      В случае работы, в одном здании цирка двух творческих коллективов с различным репертуаром или на разных языках, но объединенных одной дирекцией, заполняется один сводный отчет.</w:t>
      </w:r>
    </w:p>
    <w:bookmarkEnd w:id="858"/>
    <w:bookmarkStart w:name="z1133" w:id="859"/>
    <w:p>
      <w:pPr>
        <w:spacing w:after="0"/>
        <w:ind w:left="0"/>
        <w:jc w:val="both"/>
      </w:pPr>
      <w:r>
        <w:rPr>
          <w:rFonts w:ascii="Times New Roman"/>
          <w:b w:val="false"/>
          <w:i w:val="false"/>
          <w:color w:val="000000"/>
          <w:sz w:val="28"/>
        </w:rPr>
        <w:t>
      Данные, включаемые в статистическую форму, основываются на материалах первичного учета, к которому относится отчет о реализации билетов, первичных документов, на основании которых заполняются основные показатели статистической формы.</w:t>
      </w:r>
    </w:p>
    <w:bookmarkEnd w:id="859"/>
    <w:bookmarkStart w:name="z1134" w:id="860"/>
    <w:p>
      <w:pPr>
        <w:spacing w:after="0"/>
        <w:ind w:left="0"/>
        <w:jc w:val="both"/>
      </w:pPr>
      <w:r>
        <w:rPr>
          <w:rFonts w:ascii="Times New Roman"/>
          <w:b w:val="false"/>
          <w:i w:val="false"/>
          <w:color w:val="000000"/>
          <w:sz w:val="28"/>
        </w:rPr>
        <w:t>
      3. В строке 1 раздела 1 указывается число цирков.</w:t>
      </w:r>
    </w:p>
    <w:bookmarkEnd w:id="860"/>
    <w:bookmarkStart w:name="z1135" w:id="861"/>
    <w:p>
      <w:pPr>
        <w:spacing w:after="0"/>
        <w:ind w:left="0"/>
        <w:jc w:val="both"/>
      </w:pPr>
      <w:r>
        <w:rPr>
          <w:rFonts w:ascii="Times New Roman"/>
          <w:b w:val="false"/>
          <w:i w:val="false"/>
          <w:color w:val="000000"/>
          <w:sz w:val="28"/>
        </w:rPr>
        <w:t>
      В строке 2 раздела 1 указывается общее число зданий (помещений) цирков, к которым относятся отдельно стоящие строения и помещения, относящиеся к обособленной части здания.</w:t>
      </w:r>
    </w:p>
    <w:bookmarkEnd w:id="861"/>
    <w:bookmarkStart w:name="z1136" w:id="862"/>
    <w:p>
      <w:pPr>
        <w:spacing w:after="0"/>
        <w:ind w:left="0"/>
        <w:jc w:val="both"/>
      </w:pPr>
      <w:r>
        <w:rPr>
          <w:rFonts w:ascii="Times New Roman"/>
          <w:b w:val="false"/>
          <w:i w:val="false"/>
          <w:color w:val="000000"/>
          <w:sz w:val="28"/>
        </w:rPr>
        <w:t>
      В строке 2.1 раздела 1 указывается число неотапливаемых зданий (помещений), в строке 2.2 раздела 1 – число зданий (помещений), в аварийном состоянии, в строке 2.3 раздела 1 – число зданий (помещений), требующих капитального ремонта.</w:t>
      </w:r>
    </w:p>
    <w:bookmarkEnd w:id="862"/>
    <w:bookmarkStart w:name="z1137" w:id="863"/>
    <w:p>
      <w:pPr>
        <w:spacing w:after="0"/>
        <w:ind w:left="0"/>
        <w:jc w:val="both"/>
      </w:pPr>
      <w:r>
        <w:rPr>
          <w:rFonts w:ascii="Times New Roman"/>
          <w:b w:val="false"/>
          <w:i w:val="false"/>
          <w:color w:val="000000"/>
          <w:sz w:val="28"/>
        </w:rPr>
        <w:t>
      Строки 2.2 и 2.3 раздела 1 заполняются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зданий (помещений) цирков.</w:t>
      </w:r>
    </w:p>
    <w:bookmarkEnd w:id="863"/>
    <w:bookmarkStart w:name="z1138" w:id="864"/>
    <w:p>
      <w:pPr>
        <w:spacing w:after="0"/>
        <w:ind w:left="0"/>
        <w:jc w:val="both"/>
      </w:pPr>
      <w:r>
        <w:rPr>
          <w:rFonts w:ascii="Times New Roman"/>
          <w:b w:val="false"/>
          <w:i w:val="false"/>
          <w:color w:val="000000"/>
          <w:sz w:val="28"/>
        </w:rPr>
        <w:t>
      4. В строке 1 раздела 2 в число мероприятий включаются представления, концерты и тому подобное, проводимые силами своего цирка, силами сторонних организаций на площадке цирка. В число представлений входят суммарные данные об утренних и вечерних представлениях, проведенных цирком.</w:t>
      </w:r>
    </w:p>
    <w:bookmarkEnd w:id="864"/>
    <w:bookmarkStart w:name="z1139" w:id="865"/>
    <w:p>
      <w:pPr>
        <w:spacing w:after="0"/>
        <w:ind w:left="0"/>
        <w:jc w:val="both"/>
      </w:pPr>
      <w:r>
        <w:rPr>
          <w:rFonts w:ascii="Times New Roman"/>
          <w:b w:val="false"/>
          <w:i w:val="false"/>
          <w:color w:val="000000"/>
          <w:sz w:val="28"/>
        </w:rPr>
        <w:t>
      В строке 1.1 раздела 2 указывается число мероприятий, проведенных силами своего цирка, без привлечения сторонних организаций.</w:t>
      </w:r>
    </w:p>
    <w:bookmarkEnd w:id="865"/>
    <w:bookmarkStart w:name="z1140" w:id="866"/>
    <w:p>
      <w:pPr>
        <w:spacing w:after="0"/>
        <w:ind w:left="0"/>
        <w:jc w:val="both"/>
      </w:pPr>
      <w:r>
        <w:rPr>
          <w:rFonts w:ascii="Times New Roman"/>
          <w:b w:val="false"/>
          <w:i w:val="false"/>
          <w:color w:val="000000"/>
          <w:sz w:val="28"/>
        </w:rPr>
        <w:t xml:space="preserve">
      В строке 1.2 раздела 2 указывается число мероприятий, проведенных силами сторонних организаций на площадке цирка. </w:t>
      </w:r>
    </w:p>
    <w:bookmarkEnd w:id="866"/>
    <w:bookmarkStart w:name="z1141" w:id="867"/>
    <w:p>
      <w:pPr>
        <w:spacing w:after="0"/>
        <w:ind w:left="0"/>
        <w:jc w:val="both"/>
      </w:pPr>
      <w:r>
        <w:rPr>
          <w:rFonts w:ascii="Times New Roman"/>
          <w:b w:val="false"/>
          <w:i w:val="false"/>
          <w:color w:val="000000"/>
          <w:sz w:val="28"/>
        </w:rPr>
        <w:t xml:space="preserve">
      В строке 3 раздела 2 учитываются выездные представления, относящиеся к разовым представлениям, которые представляются на сценических площадках сторонних организаций. </w:t>
      </w:r>
    </w:p>
    <w:bookmarkEnd w:id="867"/>
    <w:bookmarkStart w:name="z1142" w:id="868"/>
    <w:p>
      <w:pPr>
        <w:spacing w:after="0"/>
        <w:ind w:left="0"/>
        <w:jc w:val="both"/>
      </w:pPr>
      <w:r>
        <w:rPr>
          <w:rFonts w:ascii="Times New Roman"/>
          <w:b w:val="false"/>
          <w:i w:val="false"/>
          <w:color w:val="000000"/>
          <w:sz w:val="28"/>
        </w:rPr>
        <w:t>
      В строке 4 раздела 2 указывается число новых представлений, являющиеся творческим процессом создания циркового и эстрадного представления, осуществляемого режиссером-постановщиком совместно с художником.</w:t>
      </w:r>
    </w:p>
    <w:bookmarkEnd w:id="868"/>
    <w:bookmarkStart w:name="z1143" w:id="869"/>
    <w:p>
      <w:pPr>
        <w:spacing w:after="0"/>
        <w:ind w:left="0"/>
        <w:jc w:val="both"/>
      </w:pPr>
      <w:r>
        <w:rPr>
          <w:rFonts w:ascii="Times New Roman"/>
          <w:b w:val="false"/>
          <w:i w:val="false"/>
          <w:color w:val="000000"/>
          <w:sz w:val="28"/>
        </w:rPr>
        <w:t>
      5. В строке 1 раздела 3 в число зрителей включается число лиц, присутствовавших на мероприятиях.</w:t>
      </w:r>
    </w:p>
    <w:bookmarkEnd w:id="869"/>
    <w:bookmarkStart w:name="z1144" w:id="870"/>
    <w:p>
      <w:pPr>
        <w:spacing w:after="0"/>
        <w:ind w:left="0"/>
        <w:jc w:val="both"/>
      </w:pPr>
      <w:r>
        <w:rPr>
          <w:rFonts w:ascii="Times New Roman"/>
          <w:b w:val="false"/>
          <w:i w:val="false"/>
          <w:color w:val="000000"/>
          <w:sz w:val="28"/>
        </w:rPr>
        <w:t>
      В строке 1.1 раздела 3 указывается число зрителей на мероприятиях, проведенных силами своего цирка.</w:t>
      </w:r>
    </w:p>
    <w:bookmarkEnd w:id="870"/>
    <w:bookmarkStart w:name="z1145" w:id="871"/>
    <w:p>
      <w:pPr>
        <w:spacing w:after="0"/>
        <w:ind w:left="0"/>
        <w:jc w:val="both"/>
      </w:pPr>
      <w:r>
        <w:rPr>
          <w:rFonts w:ascii="Times New Roman"/>
          <w:b w:val="false"/>
          <w:i w:val="false"/>
          <w:color w:val="000000"/>
          <w:sz w:val="28"/>
        </w:rPr>
        <w:t>
      В строке 1.2 раздела 3 указывается число зрителей на мероприятиях, проведенных силами сторонних организаций на площадке цирка.</w:t>
      </w:r>
    </w:p>
    <w:bookmarkEnd w:id="871"/>
    <w:bookmarkStart w:name="z1146" w:id="872"/>
    <w:p>
      <w:pPr>
        <w:spacing w:after="0"/>
        <w:ind w:left="0"/>
        <w:jc w:val="both"/>
      </w:pPr>
      <w:r>
        <w:rPr>
          <w:rFonts w:ascii="Times New Roman"/>
          <w:b w:val="false"/>
          <w:i w:val="false"/>
          <w:color w:val="000000"/>
          <w:sz w:val="28"/>
        </w:rPr>
        <w:t>
      В строке 2 раздела 3 указывается число зрителей-детей, к которым относятся лица в возрасте до 15 лет.</w:t>
      </w:r>
    </w:p>
    <w:bookmarkEnd w:id="872"/>
    <w:bookmarkStart w:name="z1147" w:id="873"/>
    <w:p>
      <w:pPr>
        <w:spacing w:after="0"/>
        <w:ind w:left="0"/>
        <w:jc w:val="both"/>
      </w:pPr>
      <w:r>
        <w:rPr>
          <w:rFonts w:ascii="Times New Roman"/>
          <w:b w:val="false"/>
          <w:i w:val="false"/>
          <w:color w:val="000000"/>
          <w:sz w:val="28"/>
        </w:rPr>
        <w:t>
      6. В строке 1 раздела 4 указывается число цирков, имеющих доступ к сети Интернет, в строке 1.1 раздела 1 – число цирков с доступом к сети Интернет посредством беспроводных технологий (Wi-Fi).</w:t>
      </w:r>
    </w:p>
    <w:bookmarkEnd w:id="873"/>
    <w:bookmarkStart w:name="z1148" w:id="874"/>
    <w:p>
      <w:pPr>
        <w:spacing w:after="0"/>
        <w:ind w:left="0"/>
        <w:jc w:val="both"/>
      </w:pPr>
      <w:r>
        <w:rPr>
          <w:rFonts w:ascii="Times New Roman"/>
          <w:b w:val="false"/>
          <w:i w:val="false"/>
          <w:color w:val="000000"/>
          <w:sz w:val="28"/>
        </w:rPr>
        <w:t xml:space="preserve">
      В строке 2 раздела 4 указывается число используемых компьютеров. </w:t>
      </w:r>
    </w:p>
    <w:bookmarkEnd w:id="874"/>
    <w:bookmarkStart w:name="z1149" w:id="875"/>
    <w:p>
      <w:pPr>
        <w:spacing w:after="0"/>
        <w:ind w:left="0"/>
        <w:jc w:val="both"/>
      </w:pPr>
      <w:r>
        <w:rPr>
          <w:rFonts w:ascii="Times New Roman"/>
          <w:b w:val="false"/>
          <w:i w:val="false"/>
          <w:color w:val="000000"/>
          <w:sz w:val="28"/>
        </w:rPr>
        <w:t>
      7. В разделе 5 указывается наличие интернет-ресурса у цирков.</w:t>
      </w:r>
    </w:p>
    <w:bookmarkEnd w:id="875"/>
    <w:bookmarkStart w:name="z1150" w:id="876"/>
    <w:p>
      <w:pPr>
        <w:spacing w:after="0"/>
        <w:ind w:left="0"/>
        <w:jc w:val="both"/>
      </w:pPr>
      <w:r>
        <w:rPr>
          <w:rFonts w:ascii="Times New Roman"/>
          <w:b w:val="false"/>
          <w:i w:val="false"/>
          <w:color w:val="000000"/>
          <w:sz w:val="28"/>
        </w:rPr>
        <w:t xml:space="preserve">
      8. При отсутствии у респондента деятельности в отчетный период респондент вправе не позднее даты окончания срока отчетного периода представить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за № 6459.</w:t>
      </w:r>
    </w:p>
    <w:bookmarkEnd w:id="876"/>
    <w:bookmarkStart w:name="z1151" w:id="877"/>
    <w:p>
      <w:pPr>
        <w:spacing w:after="0"/>
        <w:ind w:left="0"/>
        <w:jc w:val="both"/>
      </w:pPr>
      <w:r>
        <w:rPr>
          <w:rFonts w:ascii="Times New Roman"/>
          <w:b w:val="false"/>
          <w:i w:val="false"/>
          <w:color w:val="000000"/>
          <w:sz w:val="28"/>
        </w:rPr>
        <w:t>
      9.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877"/>
    <w:bookmarkStart w:name="z1152" w:id="878"/>
    <w:p>
      <w:pPr>
        <w:spacing w:after="0"/>
        <w:ind w:left="0"/>
        <w:jc w:val="both"/>
      </w:pPr>
      <w:r>
        <w:rPr>
          <w:rFonts w:ascii="Times New Roman"/>
          <w:b w:val="false"/>
          <w:i w:val="false"/>
          <w:color w:val="000000"/>
          <w:sz w:val="28"/>
        </w:rPr>
        <w:t>
      10. Примечание: х – данная позиция не заполняется.</w:t>
      </w:r>
    </w:p>
    <w:bookmarkEnd w:id="878"/>
    <w:bookmarkStart w:name="z1153" w:id="879"/>
    <w:p>
      <w:pPr>
        <w:spacing w:after="0"/>
        <w:ind w:left="0"/>
        <w:jc w:val="both"/>
      </w:pPr>
      <w:r>
        <w:rPr>
          <w:rFonts w:ascii="Times New Roman"/>
          <w:b w:val="false"/>
          <w:i w:val="false"/>
          <w:color w:val="000000"/>
          <w:sz w:val="28"/>
        </w:rPr>
        <w:t>
      11. Арифметико-логический контроль:</w:t>
      </w:r>
    </w:p>
    <w:bookmarkEnd w:id="879"/>
    <w:bookmarkStart w:name="z1154" w:id="880"/>
    <w:p>
      <w:pPr>
        <w:spacing w:after="0"/>
        <w:ind w:left="0"/>
        <w:jc w:val="both"/>
      </w:pPr>
      <w:r>
        <w:rPr>
          <w:rFonts w:ascii="Times New Roman"/>
          <w:b w:val="false"/>
          <w:i w:val="false"/>
          <w:color w:val="000000"/>
          <w:sz w:val="28"/>
        </w:rPr>
        <w:t>
      1) Раздел 1. "Число зданий (помещений) цирков и число мест в зрительных залах":</w:t>
      </w:r>
    </w:p>
    <w:bookmarkEnd w:id="880"/>
    <w:bookmarkStart w:name="z1155" w:id="881"/>
    <w:p>
      <w:pPr>
        <w:spacing w:after="0"/>
        <w:ind w:left="0"/>
        <w:jc w:val="both"/>
      </w:pPr>
      <w:r>
        <w:rPr>
          <w:rFonts w:ascii="Times New Roman"/>
          <w:b w:val="false"/>
          <w:i w:val="false"/>
          <w:color w:val="000000"/>
          <w:sz w:val="28"/>
        </w:rPr>
        <w:t>
      строка 2.1 ≤ строки 2;</w:t>
      </w:r>
    </w:p>
    <w:bookmarkEnd w:id="881"/>
    <w:bookmarkStart w:name="z1156" w:id="882"/>
    <w:p>
      <w:pPr>
        <w:spacing w:after="0"/>
        <w:ind w:left="0"/>
        <w:jc w:val="both"/>
      </w:pPr>
      <w:r>
        <w:rPr>
          <w:rFonts w:ascii="Times New Roman"/>
          <w:b w:val="false"/>
          <w:i w:val="false"/>
          <w:color w:val="000000"/>
          <w:sz w:val="28"/>
        </w:rPr>
        <w:t>
      строка 2.2 ≤ строки 2;</w:t>
      </w:r>
    </w:p>
    <w:bookmarkEnd w:id="882"/>
    <w:bookmarkStart w:name="z1157" w:id="883"/>
    <w:p>
      <w:pPr>
        <w:spacing w:after="0"/>
        <w:ind w:left="0"/>
        <w:jc w:val="both"/>
      </w:pPr>
      <w:r>
        <w:rPr>
          <w:rFonts w:ascii="Times New Roman"/>
          <w:b w:val="false"/>
          <w:i w:val="false"/>
          <w:color w:val="000000"/>
          <w:sz w:val="28"/>
        </w:rPr>
        <w:t>
      строка 2.3 ≤ строки 2.</w:t>
      </w:r>
    </w:p>
    <w:bookmarkEnd w:id="883"/>
    <w:bookmarkStart w:name="z1158" w:id="884"/>
    <w:p>
      <w:pPr>
        <w:spacing w:after="0"/>
        <w:ind w:left="0"/>
        <w:jc w:val="both"/>
      </w:pPr>
      <w:r>
        <w:rPr>
          <w:rFonts w:ascii="Times New Roman"/>
          <w:b w:val="false"/>
          <w:i w:val="false"/>
          <w:color w:val="000000"/>
          <w:sz w:val="28"/>
        </w:rPr>
        <w:t>
      2) Раздел 2. "Число мероприятий цирка":</w:t>
      </w:r>
    </w:p>
    <w:bookmarkEnd w:id="884"/>
    <w:bookmarkStart w:name="z1159" w:id="885"/>
    <w:p>
      <w:pPr>
        <w:spacing w:after="0"/>
        <w:ind w:left="0"/>
        <w:jc w:val="both"/>
      </w:pPr>
      <w:r>
        <w:rPr>
          <w:rFonts w:ascii="Times New Roman"/>
          <w:b w:val="false"/>
          <w:i w:val="false"/>
          <w:color w:val="000000"/>
          <w:sz w:val="28"/>
        </w:rPr>
        <w:t>
      строка 1 = ∑ строк 1.1–1.2;</w:t>
      </w:r>
    </w:p>
    <w:bookmarkEnd w:id="885"/>
    <w:bookmarkStart w:name="z1160" w:id="886"/>
    <w:p>
      <w:pPr>
        <w:spacing w:after="0"/>
        <w:ind w:left="0"/>
        <w:jc w:val="both"/>
      </w:pPr>
      <w:r>
        <w:rPr>
          <w:rFonts w:ascii="Times New Roman"/>
          <w:b w:val="false"/>
          <w:i w:val="false"/>
          <w:color w:val="000000"/>
          <w:sz w:val="28"/>
        </w:rPr>
        <w:t>
      строка 2 ≤ строки 1;</w:t>
      </w:r>
    </w:p>
    <w:bookmarkEnd w:id="886"/>
    <w:bookmarkStart w:name="z1161" w:id="887"/>
    <w:p>
      <w:pPr>
        <w:spacing w:after="0"/>
        <w:ind w:left="0"/>
        <w:jc w:val="both"/>
      </w:pPr>
      <w:r>
        <w:rPr>
          <w:rFonts w:ascii="Times New Roman"/>
          <w:b w:val="false"/>
          <w:i w:val="false"/>
          <w:color w:val="000000"/>
          <w:sz w:val="28"/>
        </w:rPr>
        <w:t>
      строка 3.1 ≤ строки 3</w:t>
      </w:r>
    </w:p>
    <w:bookmarkEnd w:id="887"/>
    <w:bookmarkStart w:name="z1162" w:id="888"/>
    <w:p>
      <w:pPr>
        <w:spacing w:after="0"/>
        <w:ind w:left="0"/>
        <w:jc w:val="both"/>
      </w:pPr>
      <w:r>
        <w:rPr>
          <w:rFonts w:ascii="Times New Roman"/>
          <w:b w:val="false"/>
          <w:i w:val="false"/>
          <w:color w:val="000000"/>
          <w:sz w:val="28"/>
        </w:rPr>
        <w:t>
      строка 4 &lt; строки 1.</w:t>
      </w:r>
    </w:p>
    <w:bookmarkEnd w:id="888"/>
    <w:bookmarkStart w:name="z1163" w:id="889"/>
    <w:p>
      <w:pPr>
        <w:spacing w:after="0"/>
        <w:ind w:left="0"/>
        <w:jc w:val="both"/>
      </w:pPr>
      <w:r>
        <w:rPr>
          <w:rFonts w:ascii="Times New Roman"/>
          <w:b w:val="false"/>
          <w:i w:val="false"/>
          <w:color w:val="000000"/>
          <w:sz w:val="28"/>
        </w:rPr>
        <w:t>
      3) Раздел 3. "Число зрителей на мероприятиях цирка":</w:t>
      </w:r>
    </w:p>
    <w:bookmarkEnd w:id="889"/>
    <w:bookmarkStart w:name="z1164" w:id="890"/>
    <w:p>
      <w:pPr>
        <w:spacing w:after="0"/>
        <w:ind w:left="0"/>
        <w:jc w:val="both"/>
      </w:pPr>
      <w:r>
        <w:rPr>
          <w:rFonts w:ascii="Times New Roman"/>
          <w:b w:val="false"/>
          <w:i w:val="false"/>
          <w:color w:val="000000"/>
          <w:sz w:val="28"/>
        </w:rPr>
        <w:t>
      строка 1 = ∑ строк 1.1–1.2;</w:t>
      </w:r>
    </w:p>
    <w:bookmarkEnd w:id="890"/>
    <w:bookmarkStart w:name="z1165" w:id="891"/>
    <w:p>
      <w:pPr>
        <w:spacing w:after="0"/>
        <w:ind w:left="0"/>
        <w:jc w:val="both"/>
      </w:pPr>
      <w:r>
        <w:rPr>
          <w:rFonts w:ascii="Times New Roman"/>
          <w:b w:val="false"/>
          <w:i w:val="false"/>
          <w:color w:val="000000"/>
          <w:sz w:val="28"/>
        </w:rPr>
        <w:t>
      строка 2 = ∑ строк 2.1–2.2.</w:t>
      </w:r>
    </w:p>
    <w:bookmarkEnd w:id="891"/>
    <w:bookmarkStart w:name="z1166" w:id="892"/>
    <w:p>
      <w:pPr>
        <w:spacing w:after="0"/>
        <w:ind w:left="0"/>
        <w:jc w:val="both"/>
      </w:pPr>
      <w:r>
        <w:rPr>
          <w:rFonts w:ascii="Times New Roman"/>
          <w:b w:val="false"/>
          <w:i w:val="false"/>
          <w:color w:val="000000"/>
          <w:sz w:val="28"/>
        </w:rPr>
        <w:t>
      4) Раздел 4. "Наличие информационно-коммуникационных технологий</w:t>
      </w:r>
    </w:p>
    <w:bookmarkEnd w:id="892"/>
    <w:bookmarkStart w:name="z1167" w:id="893"/>
    <w:p>
      <w:pPr>
        <w:spacing w:after="0"/>
        <w:ind w:left="0"/>
        <w:jc w:val="both"/>
      </w:pPr>
      <w:r>
        <w:rPr>
          <w:rFonts w:ascii="Times New Roman"/>
          <w:b w:val="false"/>
          <w:i w:val="false"/>
          <w:color w:val="000000"/>
          <w:sz w:val="28"/>
        </w:rPr>
        <w:t>
      в цирке":</w:t>
      </w:r>
    </w:p>
    <w:bookmarkEnd w:id="893"/>
    <w:bookmarkStart w:name="z1168" w:id="894"/>
    <w:p>
      <w:pPr>
        <w:spacing w:after="0"/>
        <w:ind w:left="0"/>
        <w:jc w:val="both"/>
      </w:pPr>
      <w:r>
        <w:rPr>
          <w:rFonts w:ascii="Times New Roman"/>
          <w:b w:val="false"/>
          <w:i w:val="false"/>
          <w:color w:val="000000"/>
          <w:sz w:val="28"/>
        </w:rPr>
        <w:t>
      строка 1.1 ≤ строки 1.</w:t>
      </w:r>
    </w:p>
    <w:bookmarkEnd w:id="8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8 ноября 2017 года № 162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w:t>
            </w:r>
            <w:r>
              <w:br/>
            </w:r>
            <w:r>
              <w:rPr>
                <w:rFonts w:ascii="Times New Roman"/>
                <w:b/>
                <w:i w:val="false"/>
                <w:color w:val="000000"/>
                <w:sz w:val="20"/>
              </w:rPr>
              <w:t xml:space="preserve">министрлігі Статистика </w:t>
            </w:r>
            <w:r>
              <w:br/>
            </w:r>
            <w:r>
              <w:rPr>
                <w:rFonts w:ascii="Times New Roman"/>
                <w:b/>
                <w:i w:val="false"/>
                <w:color w:val="000000"/>
                <w:sz w:val="20"/>
              </w:rPr>
              <w:t xml:space="preserve">комитеті төрағасының </w:t>
            </w:r>
            <w:r>
              <w:br/>
            </w:r>
            <w:r>
              <w:rPr>
                <w:rFonts w:ascii="Times New Roman"/>
                <w:b/>
                <w:i w:val="false"/>
                <w:color w:val="000000"/>
                <w:sz w:val="20"/>
              </w:rPr>
              <w:t>201</w:t>
            </w:r>
            <w:r>
              <w:rPr>
                <w:rFonts w:ascii="Times New Roman"/>
                <w:b/>
                <w:i w:val="false"/>
                <w:color w:val="000000"/>
                <w:sz w:val="20"/>
              </w:rPr>
              <w:t>7</w:t>
            </w:r>
            <w:r>
              <w:rPr>
                <w:rFonts w:ascii="Times New Roman"/>
                <w:b/>
                <w:i w:val="false"/>
                <w:color w:val="000000"/>
                <w:sz w:val="20"/>
              </w:rPr>
              <w:t>жылғы 8 қарашадағы № 162</w:t>
            </w:r>
            <w:r>
              <w:rPr>
                <w:rFonts w:ascii="Times New Roman"/>
                <w:b w:val="false"/>
                <w:i w:val="false"/>
                <w:color w:val="000000"/>
                <w:sz w:val="20"/>
              </w:rPr>
              <w:t xml:space="preserve"> </w:t>
            </w:r>
            <w:r>
              <w:br/>
            </w:r>
            <w:r>
              <w:rPr>
                <w:rFonts w:ascii="Times New Roman"/>
                <w:b/>
                <w:i w:val="false"/>
                <w:color w:val="000000"/>
                <w:sz w:val="20"/>
              </w:rPr>
              <w:t>бұйрығына 1</w:t>
            </w:r>
            <w:r>
              <w:rPr>
                <w:rFonts w:ascii="Times New Roman"/>
                <w:b/>
                <w:i w:val="false"/>
                <w:color w:val="000000"/>
                <w:sz w:val="20"/>
              </w:rPr>
              <w:t>5</w:t>
            </w:r>
            <w:r>
              <w:rPr>
                <w:rFonts w:ascii="Times New Roman"/>
                <w:b/>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79"/>
        <w:gridCol w:w="160"/>
        <w:gridCol w:w="10"/>
        <w:gridCol w:w="7613"/>
        <w:gridCol w:w="11"/>
        <w:gridCol w:w="250"/>
        <w:gridCol w:w="12143"/>
      </w:tblGrid>
      <w:tr>
        <w:trPr>
          <w:trHeight w:val="30" w:hRule="atLeast"/>
        </w:trPr>
        <w:tc>
          <w:tcPr>
            <w:tcW w:w="0" w:type="auto"/>
            <w:gridSpan w:val="2"/>
            <w:vMerge w:val="restart"/>
            <w:tcBorders/>
            <w:tcMar>
              <w:top w:w="15" w:type="dxa"/>
              <w:left w:w="15" w:type="dxa"/>
              <w:bottom w:w="15" w:type="dxa"/>
              <w:right w:w="15" w:type="dxa"/>
            </w:tcMar>
            <w:vAlign w:val="center"/>
          </w:tcPr>
          <w:bookmarkStart w:name="z1169" w:id="895"/>
          <w:p>
            <w:pPr>
              <w:spacing w:after="20"/>
              <w:ind w:left="20"/>
              <w:jc w:val="both"/>
            </w:pPr>
          </w:p>
          <w:bookmarkEnd w:id="895"/>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құпиялылық сақтауға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bookmarkStart w:name="z1171" w:id="896"/>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bookmarkEnd w:id="896"/>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5"/>
              <w:gridCol w:w="1662"/>
              <w:gridCol w:w="1662"/>
              <w:gridCol w:w="1662"/>
              <w:gridCol w:w="2157"/>
              <w:gridCol w:w="1852"/>
            </w:tblGrid>
            <w:tr>
              <w:trPr>
                <w:trHeight w:val="30" w:hRule="atLeast"/>
              </w:trPr>
              <w:tc>
                <w:tcPr>
                  <w:tcW w:w="330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Есептілікті толтыруға жұмсалған уақыт, сағатпен (қажеттiсiн қоршаңыз)</w:t>
                  </w:r>
                  <w:r>
                    <w:br/>
                  </w:r>
                  <w:r>
                    <w:rPr>
                      <w:rFonts w:ascii="Times New Roman"/>
                      <w:b/>
                      <w:i w:val="false"/>
                      <w:color w:val="000000"/>
                      <w:sz w:val="20"/>
                    </w:rPr>
                    <w:t>
Время, затраченное на заполнение отчета, в часах (нужное обвести)
</w:t>
                  </w:r>
                </w:p>
              </w:tc>
            </w:tr>
            <w:tr>
              <w:trPr>
                <w:trHeight w:val="30" w:hRule="atLeast"/>
              </w:trPr>
              <w:tc>
                <w:tcPr>
                  <w:tcW w:w="330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6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6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5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5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305" w:type="dxa"/>
                  <w:tcBorders/>
                  <w:tcMar>
                    <w:top w:w="15" w:type="dxa"/>
                    <w:left w:w="15" w:type="dxa"/>
                    <w:bottom w:w="15" w:type="dxa"/>
                    <w:right w:w="15" w:type="dxa"/>
                  </w:tcMar>
                  <w:vAlign w:val="center"/>
                </w:tcPr>
                <w:bookmarkStart w:name="z1174" w:id="897"/>
                <w:p>
                  <w:pPr>
                    <w:spacing w:after="20"/>
                    <w:ind w:left="20"/>
                    <w:jc w:val="both"/>
                  </w:pPr>
                  <w:r>
                    <w:rPr>
                      <w:rFonts w:ascii="Times New Roman"/>
                      <w:b w:val="false"/>
                      <w:i w:val="false"/>
                      <w:color w:val="000000"/>
                      <w:sz w:val="20"/>
                    </w:rPr>
                    <w:t>
до 1 часа</w:t>
                  </w:r>
                </w:p>
                <w:bookmarkEnd w:id="897"/>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1175" w:id="898"/>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интернет-ресурсына орналастырылған </w:t>
            </w:r>
            <w:r>
              <w:br/>
            </w:r>
            <w:r>
              <w:rPr>
                <w:rFonts w:ascii="Times New Roman"/>
                <w:b w:val="false"/>
                <w:i w:val="false"/>
                <w:color w:val="000000"/>
                <w:sz w:val="20"/>
              </w:rPr>
              <w:t xml:space="preserve">
Статистическая форма размещена на интернет-ресурсе www.stat.gov.kz </w:t>
            </w:r>
          </w:p>
          <w:bookmarkEnd w:id="898"/>
        </w:tc>
        <w:tc>
          <w:tcPr>
            <w:tcW w:w="0" w:type="auto"/>
            <w:gridSpan w:val="3"/>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bookmarkStart w:name="z1176" w:id="899"/>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899"/>
        </w:tc>
      </w:tr>
      <w:tr>
        <w:trPr>
          <w:trHeight w:val="30" w:hRule="atLeast"/>
        </w:trPr>
        <w:tc>
          <w:tcPr>
            <w:tcW w:w="0" w:type="auto"/>
            <w:gridSpan w:val="3"/>
            <w:tcBorders/>
            <w:tcMar>
              <w:top w:w="15" w:type="dxa"/>
              <w:left w:w="15" w:type="dxa"/>
              <w:bottom w:w="15" w:type="dxa"/>
              <w:right w:w="15" w:type="dxa"/>
            </w:tcMar>
            <w:vAlign w:val="center"/>
          </w:tcPr>
          <w:bookmarkStart w:name="z1177" w:id="900"/>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 коды</w:t>
            </w:r>
            <w:r>
              <w:rPr>
                <w:rFonts w:ascii="Times New Roman"/>
                <w:b w:val="false"/>
                <w:i w:val="false"/>
                <w:color w:val="000000"/>
                <w:sz w:val="20"/>
              </w:rPr>
              <w:t xml:space="preserve"> </w:t>
            </w:r>
            <w:r>
              <w:rPr>
                <w:rFonts w:ascii="Times New Roman"/>
                <w:b/>
                <w:i w:val="false"/>
                <w:color w:val="000000"/>
                <w:sz w:val="20"/>
              </w:rPr>
              <w:t>211112115</w:t>
            </w:r>
            <w:r>
              <w:br/>
            </w:r>
            <w:r>
              <w:rPr>
                <w:rFonts w:ascii="Times New Roman"/>
                <w:b w:val="false"/>
                <w:i w:val="false"/>
                <w:color w:val="000000"/>
                <w:sz w:val="20"/>
              </w:rPr>
              <w:t>
Код статистической формы 211112115</w:t>
            </w:r>
          </w:p>
          <w:bookmarkEnd w:id="900"/>
        </w:tc>
        <w:tc>
          <w:tcPr>
            <w:tcW w:w="761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Кино көрсетуді және кинофильмдерді шығаруды жүзеге асыратын ұйымдардың қызметі туралы есеп
</w:t>
            </w:r>
          </w:p>
        </w:tc>
      </w:tr>
      <w:tr>
        <w:trPr>
          <w:trHeight w:val="30" w:hRule="atLeast"/>
        </w:trPr>
        <w:tc>
          <w:tcPr>
            <w:tcW w:w="0" w:type="auto"/>
            <w:gridSpan w:val="3"/>
            <w:tcBorders/>
            <w:tcMar>
              <w:top w:w="15" w:type="dxa"/>
              <w:left w:w="15" w:type="dxa"/>
              <w:bottom w:w="15" w:type="dxa"/>
              <w:right w:w="15" w:type="dxa"/>
            </w:tcMar>
            <w:vAlign w:val="center"/>
          </w:tcPr>
          <w:bookmarkStart w:name="z1178" w:id="901"/>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кино</w:t>
            </w:r>
            <w:r>
              <w:rPr>
                <w:rFonts w:ascii="Times New Roman"/>
                <w:b w:val="false"/>
                <w:i w:val="false"/>
                <w:color w:val="000000"/>
                <w:sz w:val="20"/>
              </w:rPr>
              <w:t xml:space="preserve"> </w:t>
            </w:r>
          </w:p>
          <w:bookmarkEnd w:id="901"/>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организаций, осуществляющих кинопоказ</w:t>
            </w:r>
            <w:r>
              <w:br/>
            </w:r>
            <w:r>
              <w:rPr>
                <w:rFonts w:ascii="Times New Roman"/>
                <w:b w:val="false"/>
                <w:i w:val="false"/>
                <w:color w:val="000000"/>
                <w:sz w:val="20"/>
              </w:rPr>
              <w:t>
и производство кинофильмов</w:t>
            </w:r>
          </w:p>
        </w:tc>
      </w:tr>
      <w:tr>
        <w:trPr>
          <w:trHeight w:val="30" w:hRule="atLeast"/>
        </w:trPr>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538"/>
              <w:gridCol w:w="11090"/>
              <w:gridCol w:w="335"/>
            </w:tblGrid>
            <w:tr>
              <w:trPr>
                <w:trHeight w:val="30" w:hRule="atLeast"/>
              </w:trPr>
              <w:tc>
                <w:tcPr>
                  <w:tcW w:w="337" w:type="dxa"/>
                  <w:tcBorders/>
                  <w:tcMar>
                    <w:top w:w="15" w:type="dxa"/>
                    <w:left w:w="15" w:type="dxa"/>
                    <w:bottom w:w="15" w:type="dxa"/>
                    <w:right w:w="15" w:type="dxa"/>
                  </w:tcMar>
                  <w:vAlign w:val="center"/>
                </w:tcPr>
                <w:bookmarkStart w:name="z1179" w:id="902"/>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w:t>
                  </w:r>
                  <w:r>
                    <w:rPr>
                      <w:rFonts w:ascii="Times New Roman"/>
                      <w:b/>
                      <w:i w:val="false"/>
                      <w:color w:val="000000"/>
                      <w:sz w:val="20"/>
                    </w:rPr>
                    <w:t>годовая</w:t>
                  </w:r>
                </w:p>
                <w:bookmarkEnd w:id="902"/>
              </w:tc>
              <w:tc>
                <w:tcPr>
                  <w:tcW w:w="538" w:type="dxa"/>
                  <w:tcBorders/>
                  <w:tcMar>
                    <w:top w:w="15" w:type="dxa"/>
                    <w:left w:w="15" w:type="dxa"/>
                    <w:bottom w:w="15" w:type="dxa"/>
                    <w:right w:w="15" w:type="dxa"/>
                  </w:tcMar>
                  <w:vAlign w:val="center"/>
                </w:tcPr>
                <w:bookmarkStart w:name="z1180" w:id="903"/>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w:t>
                  </w:r>
                  <w:r>
                    <w:rPr>
                      <w:rFonts w:ascii="Times New Roman"/>
                      <w:b/>
                      <w:i w:val="false"/>
                      <w:color w:val="000000"/>
                      <w:sz w:val="20"/>
                    </w:rPr>
                    <w:t>Отчетный период</w:t>
                  </w:r>
                </w:p>
                <w:bookmarkEnd w:id="903"/>
              </w:tc>
              <w:tc>
                <w:tcPr>
                  <w:tcW w:w="110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bookmarkStart w:name="z1181" w:id="904"/>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w:t>
                  </w:r>
                  <w:r>
                    <w:rPr>
                      <w:rFonts w:ascii="Times New Roman"/>
                      <w:b/>
                      <w:i w:val="false"/>
                      <w:color w:val="000000"/>
                      <w:sz w:val="20"/>
                    </w:rPr>
                    <w:t>год</w:t>
                  </w:r>
                </w:p>
                <w:bookmarkEnd w:id="904"/>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bookmarkStart w:name="z1182" w:id="905"/>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 номенклатурасының </w:t>
            </w:r>
            <w:r>
              <w:rPr>
                <w:rFonts w:ascii="Times New Roman"/>
                <w:b w:val="false"/>
                <w:i w:val="false"/>
                <w:color w:val="000000"/>
                <w:sz w:val="20"/>
              </w:rPr>
              <w:t>–</w:t>
            </w:r>
            <w:r>
              <w:rPr>
                <w:rFonts w:ascii="Times New Roman"/>
                <w:b/>
                <w:i w:val="false"/>
                <w:color w:val="000000"/>
                <w:sz w:val="20"/>
              </w:rPr>
              <w:t xml:space="preserve"> 59.11.0 "Кино, бейнефильмдер және телевизиялық бағдарламаларды шығару бойынша қызмет", 59.13.0 "Кино, бейнефильмдер және телевизиялық бағдарламалар тарату бойынша қызмет" және 59.14.0 "Кинофильмдер көрсету бойынша қызмет"</w:t>
            </w:r>
            <w:r>
              <w:rPr>
                <w:rFonts w:ascii="Times New Roman"/>
                <w:b w:val="false"/>
                <w:i w:val="false"/>
                <w:color w:val="000000"/>
                <w:sz w:val="20"/>
              </w:rPr>
              <w:t xml:space="preserve"> </w:t>
            </w:r>
            <w:r>
              <w:rPr>
                <w:rFonts w:ascii="Times New Roman"/>
                <w:b/>
                <w:i w:val="false"/>
                <w:color w:val="000000"/>
                <w:sz w:val="20"/>
              </w:rPr>
              <w:t xml:space="preserve">кодтарына сәйкес негізгі немесе қосалқы қызмет түрімен заңды тұлғалар және (немесе) олардың құрылымдық және оқшауланған бөлімшелері, дара кәсіпкерлер </w:t>
            </w:r>
            <w:r>
              <w:rPr>
                <w:rFonts w:ascii="Times New Roman"/>
                <w:b/>
                <w:i w:val="false"/>
                <w:color w:val="000000"/>
                <w:sz w:val="20"/>
              </w:rPr>
              <w:t>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Номенклатуры видов экономической деятельности" – код 59.11.0 "Деятельность по производству кино-, видеофильмов и телевизионных программ", 59.13.0 "Деятельность по распространению кинофильмов, видео и телевизионных программ" и 59.14.0 "Деятельность по показу кинофильмов"</w:t>
            </w:r>
          </w:p>
          <w:bookmarkEnd w:id="905"/>
        </w:tc>
      </w:tr>
      <w:tr>
        <w:trPr>
          <w:trHeight w:val="30" w:hRule="atLeast"/>
        </w:trPr>
        <w:tc>
          <w:tcPr>
            <w:tcW w:w="0" w:type="auto"/>
            <w:gridSpan w:val="7"/>
            <w:tcBorders/>
            <w:tcMar>
              <w:top w:w="15" w:type="dxa"/>
              <w:left w:w="15" w:type="dxa"/>
              <w:bottom w:w="15" w:type="dxa"/>
              <w:right w:w="15" w:type="dxa"/>
            </w:tcMar>
            <w:vAlign w:val="center"/>
          </w:tcPr>
          <w:bookmarkStart w:name="z1183" w:id="906"/>
          <w:p>
            <w:pPr>
              <w:spacing w:after="20"/>
              <w:ind w:left="20"/>
              <w:jc w:val="both"/>
            </w:pPr>
            <w:r>
              <w:rPr>
                <w:rFonts w:ascii="Times New Roman"/>
                <w:b w:val="false"/>
                <w:i w:val="false"/>
                <w:color w:val="000000"/>
                <w:sz w:val="20"/>
              </w:rPr>
              <w:t>
</w:t>
            </w:r>
            <w:r>
              <w:rPr>
                <w:rFonts w:ascii="Times New Roman"/>
                <w:b/>
                <w:i w:val="false"/>
                <w:color w:val="000000"/>
                <w:sz w:val="20"/>
              </w:rPr>
              <w:t xml:space="preserve">Ұсыну мерзімі </w:t>
            </w:r>
            <w:r>
              <w:rPr>
                <w:rFonts w:ascii="Times New Roman"/>
                <w:b w:val="false"/>
                <w:i w:val="false"/>
                <w:color w:val="000000"/>
                <w:sz w:val="20"/>
              </w:rPr>
              <w:t>–</w:t>
            </w:r>
            <w:r>
              <w:rPr>
                <w:rFonts w:ascii="Times New Roman"/>
                <w:b/>
                <w:i w:val="false"/>
                <w:color w:val="000000"/>
                <w:sz w:val="20"/>
              </w:rPr>
              <w:t xml:space="preserve"> есепті кезеңнен кейінгі 23 қаңтарға (қоса алғанда) дейін</w:t>
            </w:r>
            <w:r>
              <w:br/>
            </w:r>
            <w:r>
              <w:rPr>
                <w:rFonts w:ascii="Times New Roman"/>
                <w:b w:val="false"/>
                <w:i w:val="false"/>
                <w:color w:val="000000"/>
                <w:sz w:val="20"/>
              </w:rPr>
              <w:t>Срок представления – до 23 января (включительно) после отчетного периода</w:t>
            </w:r>
          </w:p>
          <w:bookmarkEnd w:id="906"/>
        </w:tc>
      </w:tr>
      <w:tr>
        <w:trPr>
          <w:trHeight w:val="30" w:hRule="atLeast"/>
        </w:trPr>
        <w:tc>
          <w:tcPr>
            <w:tcW w:w="2279" w:type="dxa"/>
            <w:tcBorders/>
            <w:tcMar>
              <w:top w:w="15" w:type="dxa"/>
              <w:left w:w="15" w:type="dxa"/>
              <w:bottom w:w="15" w:type="dxa"/>
              <w:right w:w="15" w:type="dxa"/>
            </w:tcMar>
            <w:vAlign w:val="center"/>
          </w:tcPr>
          <w:bookmarkStart w:name="z1184" w:id="907"/>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907"/>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0" w:type="dxa"/>
            <w:tcBorders/>
            <w:tcMar>
              <w:top w:w="15" w:type="dxa"/>
              <w:left w:w="15" w:type="dxa"/>
              <w:bottom w:w="15" w:type="dxa"/>
              <w:right w:w="15" w:type="dxa"/>
            </w:tcMar>
            <w:vAlign w:val="center"/>
          </w:tcPr>
          <w:bookmarkStart w:name="z1185" w:id="908"/>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СН коды</w:t>
            </w:r>
            <w:r>
              <w:br/>
            </w:r>
            <w:r>
              <w:rPr>
                <w:rFonts w:ascii="Times New Roman"/>
                <w:b w:val="false"/>
                <w:i w:val="false"/>
                <w:color w:val="000000"/>
                <w:sz w:val="20"/>
              </w:rPr>
              <w:t>
код ИИН</w:t>
            </w:r>
          </w:p>
          <w:bookmarkEnd w:id="908"/>
        </w:tc>
        <w:tc>
          <w:tcPr>
            <w:tcW w:w="1214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1"/>
        <w:gridCol w:w="10509"/>
      </w:tblGrid>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909"/>
          <w:p>
            <w:pPr>
              <w:spacing w:after="20"/>
              <w:ind w:left="20"/>
              <w:jc w:val="both"/>
            </w:pPr>
            <w:r>
              <w:rPr>
                <w:rFonts w:ascii="Times New Roman"/>
                <w:b w:val="false"/>
                <w:i w:val="false"/>
                <w:color w:val="000000"/>
                <w:sz w:val="20"/>
              </w:rPr>
              <w:t>
1. Қызмет көрсетілген өңірді көрсетіңіз (облыс, қала, аудан)</w:t>
            </w:r>
            <w:r>
              <w:br/>
            </w:r>
            <w:r>
              <w:rPr>
                <w:rFonts w:ascii="Times New Roman"/>
                <w:b w:val="false"/>
                <w:i w:val="false"/>
                <w:color w:val="000000"/>
                <w:sz w:val="20"/>
              </w:rPr>
              <w:t>
</w:t>
            </w:r>
            <w:r>
              <w:rPr>
                <w:rFonts w:ascii="Times New Roman"/>
                <w:b/>
                <w:i w:val="false"/>
                <w:color w:val="000000"/>
                <w:sz w:val="20"/>
              </w:rPr>
              <w:t>Укажите регион оказания услуг (область, город, район)</w:t>
            </w:r>
          </w:p>
          <w:bookmarkEnd w:id="909"/>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65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5654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910"/>
          <w:p>
            <w:pPr>
              <w:spacing w:after="20"/>
              <w:ind w:left="20"/>
              <w:jc w:val="both"/>
            </w:pPr>
            <w:r>
              <w:rPr>
                <w:rFonts w:ascii="Times New Roman"/>
                <w:b w:val="false"/>
                <w:i w:val="false"/>
                <w:color w:val="000000"/>
                <w:sz w:val="20"/>
              </w:rPr>
              <w:t>
</w:t>
            </w:r>
            <w:r>
              <w:rPr>
                <w:rFonts w:ascii="Times New Roman"/>
                <w:b/>
                <w:i w:val="false"/>
                <w:color w:val="000000"/>
                <w:sz w:val="20"/>
              </w:rPr>
              <w:t xml:space="preserve">Әкімшілік-аумақтық объектілер жіктеуішіне сәйкес аумақ коды (статистика органының </w:t>
            </w:r>
            <w:r>
              <w:br/>
            </w:r>
            <w:r>
              <w:rPr>
                <w:rFonts w:ascii="Times New Roman"/>
                <w:b w:val="false"/>
                <w:i w:val="false"/>
                <w:color w:val="000000"/>
                <w:sz w:val="20"/>
              </w:rPr>
              <w:t>
</w:t>
            </w:r>
            <w:r>
              <w:rPr>
                <w:rFonts w:ascii="Times New Roman"/>
                <w:b/>
                <w:i w:val="false"/>
                <w:color w:val="000000"/>
                <w:sz w:val="20"/>
              </w:rPr>
              <w:t>қызметкері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w:t>
            </w:r>
            <w:r>
              <w:br/>
            </w:r>
            <w:r>
              <w:rPr>
                <w:rFonts w:ascii="Times New Roman"/>
                <w:b w:val="false"/>
                <w:i w:val="false"/>
                <w:color w:val="000000"/>
                <w:sz w:val="20"/>
              </w:rPr>
              <w:t>
</w:t>
            </w:r>
            <w:r>
              <w:rPr>
                <w:rFonts w:ascii="Times New Roman"/>
                <w:b w:val="false"/>
                <w:i w:val="false"/>
                <w:color w:val="000000"/>
                <w:sz w:val="20"/>
              </w:rPr>
              <w:t>(заполняется работником органа статистики</w:t>
            </w:r>
            <w:r>
              <w:br/>
            </w:r>
            <w:r>
              <w:rPr>
                <w:rFonts w:ascii="Times New Roman"/>
                <w:b w:val="false"/>
                <w:i w:val="false"/>
                <w:color w:val="000000"/>
                <w:sz w:val="20"/>
              </w:rPr>
              <w:t>
 </w:t>
            </w:r>
          </w:p>
          <w:bookmarkEnd w:id="910"/>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87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9878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911"/>
          <w:p>
            <w:pPr>
              <w:spacing w:after="20"/>
              <w:ind w:left="20"/>
              <w:jc w:val="both"/>
            </w:pPr>
            <w:r>
              <w:rPr>
                <w:rFonts w:ascii="Times New Roman"/>
                <w:b w:val="false"/>
                <w:i w:val="false"/>
                <w:color w:val="000000"/>
                <w:sz w:val="20"/>
              </w:rPr>
              <w:t>
</w:t>
            </w:r>
            <w:r>
              <w:rPr>
                <w:rFonts w:ascii="Times New Roman"/>
                <w:b/>
                <w:i w:val="false"/>
                <w:color w:val="000000"/>
                <w:sz w:val="20"/>
              </w:rPr>
              <w:t>2. Кинотеатрлар санын және олардың ауданын көрсетіңіз</w:t>
            </w:r>
            <w:r>
              <w:br/>
            </w:r>
            <w:r>
              <w:rPr>
                <w:rFonts w:ascii="Times New Roman"/>
                <w:b w:val="false"/>
                <w:i w:val="false"/>
                <w:color w:val="000000"/>
                <w:sz w:val="20"/>
              </w:rPr>
              <w:t>
Укажите число кинотеатров и их площадь</w:t>
            </w:r>
          </w:p>
          <w:bookmarkEnd w:id="911"/>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4679"/>
        <w:gridCol w:w="1373"/>
        <w:gridCol w:w="2595"/>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912"/>
          <w:p>
            <w:pPr>
              <w:spacing w:after="20"/>
              <w:ind w:left="20"/>
              <w:jc w:val="both"/>
            </w:pPr>
            <w:r>
              <w:rPr>
                <w:rFonts w:ascii="Times New Roman"/>
                <w:b w:val="false"/>
                <w:i w:val="false"/>
                <w:color w:val="000000"/>
                <w:sz w:val="20"/>
              </w:rPr>
              <w:t>
А</w:t>
            </w:r>
          </w:p>
          <w:bookmarkEnd w:id="912"/>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913"/>
          <w:p>
            <w:pPr>
              <w:spacing w:after="20"/>
              <w:ind w:left="20"/>
              <w:jc w:val="both"/>
            </w:pPr>
            <w:r>
              <w:rPr>
                <w:rFonts w:ascii="Times New Roman"/>
                <w:b w:val="false"/>
                <w:i w:val="false"/>
                <w:color w:val="000000"/>
                <w:sz w:val="20"/>
              </w:rPr>
              <w:t>
1</w:t>
            </w:r>
          </w:p>
          <w:bookmarkEnd w:id="913"/>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Кинотеатрлар саны, бірлік</w:t>
            </w:r>
            <w:r>
              <w:br/>
            </w:r>
            <w:r>
              <w:rPr>
                <w:rFonts w:ascii="Times New Roman"/>
                <w:b w:val="false"/>
                <w:i w:val="false"/>
                <w:color w:val="000000"/>
                <w:sz w:val="20"/>
              </w:rPr>
              <w:t>
Число кинотеатров, единиц</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
в том числе: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914"/>
          <w:p>
            <w:pPr>
              <w:spacing w:after="20"/>
              <w:ind w:left="20"/>
              <w:jc w:val="both"/>
            </w:pPr>
            <w:r>
              <w:rPr>
                <w:rFonts w:ascii="Times New Roman"/>
                <w:b w:val="false"/>
                <w:i w:val="false"/>
                <w:color w:val="000000"/>
                <w:sz w:val="20"/>
              </w:rPr>
              <w:t>
1.1</w:t>
            </w:r>
          </w:p>
          <w:bookmarkEnd w:id="914"/>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жабық</w:t>
            </w:r>
            <w:r>
              <w:rPr>
                <w:rFonts w:ascii="Times New Roman"/>
                <w:b w:val="false"/>
                <w:i w:val="false"/>
                <w:color w:val="000000"/>
                <w:sz w:val="20"/>
              </w:rPr>
              <w:t xml:space="preserve"> </w:t>
            </w:r>
            <w:r>
              <w:rPr>
                <w:rFonts w:ascii="Times New Roman"/>
                <w:b/>
                <w:i w:val="false"/>
                <w:color w:val="000000"/>
                <w:sz w:val="20"/>
              </w:rPr>
              <w:t>кинотеатрлар</w:t>
            </w:r>
            <w:r>
              <w:br/>
            </w:r>
            <w:r>
              <w:rPr>
                <w:rFonts w:ascii="Times New Roman"/>
                <w:b w:val="false"/>
                <w:i w:val="false"/>
                <w:color w:val="000000"/>
                <w:sz w:val="20"/>
              </w:rPr>
              <w:t>
крытые кинотеатры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915"/>
          <w:p>
            <w:pPr>
              <w:spacing w:after="20"/>
              <w:ind w:left="20"/>
              <w:jc w:val="both"/>
            </w:pPr>
            <w:r>
              <w:rPr>
                <w:rFonts w:ascii="Times New Roman"/>
                <w:b w:val="false"/>
                <w:i w:val="false"/>
                <w:color w:val="000000"/>
                <w:sz w:val="20"/>
              </w:rPr>
              <w:t>
1.1.1</w:t>
            </w:r>
          </w:p>
          <w:bookmarkEnd w:id="915"/>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экранды</w:t>
            </w:r>
            <w:r>
              <w:br/>
            </w:r>
            <w:r>
              <w:rPr>
                <w:rFonts w:ascii="Times New Roman"/>
                <w:b w:val="false"/>
                <w:i w:val="false"/>
                <w:color w:val="000000"/>
                <w:sz w:val="20"/>
              </w:rPr>
              <w:t>
с 1 экраном</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916"/>
          <w:p>
            <w:pPr>
              <w:spacing w:after="20"/>
              <w:ind w:left="20"/>
              <w:jc w:val="both"/>
            </w:pPr>
            <w:r>
              <w:rPr>
                <w:rFonts w:ascii="Times New Roman"/>
                <w:b w:val="false"/>
                <w:i w:val="false"/>
                <w:color w:val="000000"/>
                <w:sz w:val="20"/>
              </w:rPr>
              <w:t>
1.1.2</w:t>
            </w:r>
          </w:p>
          <w:bookmarkEnd w:id="916"/>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экранды</w:t>
            </w:r>
            <w:r>
              <w:br/>
            </w:r>
            <w:r>
              <w:rPr>
                <w:rFonts w:ascii="Times New Roman"/>
                <w:b w:val="false"/>
                <w:i w:val="false"/>
                <w:color w:val="000000"/>
                <w:sz w:val="20"/>
              </w:rPr>
              <w:t>
с 2-7 экранами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917"/>
          <w:p>
            <w:pPr>
              <w:spacing w:after="20"/>
              <w:ind w:left="20"/>
              <w:jc w:val="both"/>
            </w:pPr>
            <w:r>
              <w:rPr>
                <w:rFonts w:ascii="Times New Roman"/>
                <w:b w:val="false"/>
                <w:i w:val="false"/>
                <w:color w:val="000000"/>
                <w:sz w:val="20"/>
              </w:rPr>
              <w:t>
1.1.3</w:t>
            </w:r>
          </w:p>
          <w:bookmarkEnd w:id="917"/>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және одан да көп экранды (көпзалды)</w:t>
            </w:r>
            <w:r>
              <w:br/>
            </w:r>
            <w:r>
              <w:rPr>
                <w:rFonts w:ascii="Times New Roman"/>
                <w:b w:val="false"/>
                <w:i w:val="false"/>
                <w:color w:val="000000"/>
                <w:sz w:val="20"/>
              </w:rPr>
              <w:t>
с 8 и более экранами (многозальные)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918"/>
          <w:p>
            <w:pPr>
              <w:spacing w:after="20"/>
              <w:ind w:left="20"/>
              <w:jc w:val="both"/>
            </w:pPr>
            <w:r>
              <w:rPr>
                <w:rFonts w:ascii="Times New Roman"/>
                <w:b w:val="false"/>
                <w:i w:val="false"/>
                <w:color w:val="000000"/>
                <w:sz w:val="20"/>
              </w:rPr>
              <w:t>
1.1.4</w:t>
            </w:r>
          </w:p>
          <w:bookmarkEnd w:id="918"/>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жабық кинотеатрлар саны</w:t>
            </w:r>
            <w:r>
              <w:br/>
            </w:r>
            <w:r>
              <w:rPr>
                <w:rFonts w:ascii="Times New Roman"/>
                <w:b w:val="false"/>
                <w:i w:val="false"/>
                <w:color w:val="000000"/>
                <w:sz w:val="20"/>
              </w:rPr>
              <w:t>
число крытых цифровых кинотеатров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919"/>
          <w:p>
            <w:pPr>
              <w:spacing w:after="20"/>
              <w:ind w:left="20"/>
              <w:jc w:val="both"/>
            </w:pPr>
            <w:r>
              <w:rPr>
                <w:rFonts w:ascii="Times New Roman"/>
                <w:b w:val="false"/>
                <w:i w:val="false"/>
                <w:color w:val="000000"/>
                <w:sz w:val="20"/>
              </w:rPr>
              <w:t>
1.2</w:t>
            </w:r>
          </w:p>
          <w:bookmarkEnd w:id="919"/>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кинотеатрлар</w:t>
            </w:r>
            <w:r>
              <w:br/>
            </w:r>
            <w:r>
              <w:rPr>
                <w:rFonts w:ascii="Times New Roman"/>
                <w:b w:val="false"/>
                <w:i w:val="false"/>
                <w:color w:val="000000"/>
                <w:sz w:val="20"/>
              </w:rPr>
              <w:t>
другие кинотеатры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920"/>
          <w:p>
            <w:pPr>
              <w:spacing w:after="20"/>
              <w:ind w:left="20"/>
              <w:jc w:val="both"/>
            </w:pPr>
            <w:r>
              <w:rPr>
                <w:rFonts w:ascii="Times New Roman"/>
                <w:b w:val="false"/>
                <w:i w:val="false"/>
                <w:color w:val="000000"/>
                <w:sz w:val="20"/>
              </w:rPr>
              <w:t>
1.2.1</w:t>
            </w:r>
          </w:p>
          <w:bookmarkEnd w:id="920"/>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видеокөріністі пайдаланумен</w:t>
            </w:r>
            <w:r>
              <w:br/>
            </w:r>
            <w:r>
              <w:rPr>
                <w:rFonts w:ascii="Times New Roman"/>
                <w:b w:val="false"/>
                <w:i w:val="false"/>
                <w:color w:val="000000"/>
                <w:sz w:val="20"/>
              </w:rPr>
              <w:t>
с использованием видеоизображения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921"/>
          <w:p>
            <w:pPr>
              <w:spacing w:after="20"/>
              <w:ind w:left="20"/>
              <w:jc w:val="both"/>
            </w:pPr>
            <w:r>
              <w:rPr>
                <w:rFonts w:ascii="Times New Roman"/>
                <w:b w:val="false"/>
                <w:i w:val="false"/>
                <w:color w:val="000000"/>
                <w:sz w:val="20"/>
              </w:rPr>
              <w:t>
1.2.2</w:t>
            </w:r>
          </w:p>
          <w:bookmarkEnd w:id="921"/>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аппаратураны пайдаланумен</w:t>
            </w:r>
            <w:r>
              <w:br/>
            </w:r>
            <w:r>
              <w:rPr>
                <w:rFonts w:ascii="Times New Roman"/>
                <w:b w:val="false"/>
                <w:i w:val="false"/>
                <w:color w:val="000000"/>
                <w:sz w:val="20"/>
              </w:rPr>
              <w:t>
с использованием другой аппаратуры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922"/>
          <w:p>
            <w:pPr>
              <w:spacing w:after="20"/>
              <w:ind w:left="20"/>
              <w:jc w:val="both"/>
            </w:pPr>
            <w:r>
              <w:rPr>
                <w:rFonts w:ascii="Times New Roman"/>
                <w:b w:val="false"/>
                <w:i w:val="false"/>
                <w:color w:val="000000"/>
                <w:sz w:val="20"/>
              </w:rPr>
              <w:t>
2</w:t>
            </w:r>
          </w:p>
          <w:bookmarkEnd w:id="922"/>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Кинотеатрлардың жалпы аумағы, шаршы метр</w:t>
            </w:r>
            <w:r>
              <w:br/>
            </w:r>
            <w:r>
              <w:rPr>
                <w:rFonts w:ascii="Times New Roman"/>
                <w:b w:val="false"/>
                <w:i w:val="false"/>
                <w:color w:val="000000"/>
                <w:sz w:val="20"/>
              </w:rPr>
              <w:t>
Общая площадь кинотеатров, квадратных метров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0" w:id="923"/>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Кино көрсетуді жүзеге асыратын ұйымдар қызметінің негізгі сипаттамаларын көрсетіңіз, бірлік</w:t>
      </w:r>
    </w:p>
    <w:bookmarkEnd w:id="923"/>
    <w:bookmarkStart w:name="z1211" w:id="924"/>
    <w:p>
      <w:pPr>
        <w:spacing w:after="0"/>
        <w:ind w:left="0"/>
        <w:jc w:val="both"/>
      </w:pPr>
      <w:r>
        <w:rPr>
          <w:rFonts w:ascii="Times New Roman"/>
          <w:b w:val="false"/>
          <w:i w:val="false"/>
          <w:color w:val="000000"/>
          <w:sz w:val="28"/>
        </w:rPr>
        <w:t xml:space="preserve">
      Укажите основные характеристики деятельности организаций, осуществляющих кинопоказ, единиц </w:t>
      </w:r>
    </w:p>
    <w:bookmarkEnd w:id="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1"/>
        <w:gridCol w:w="3703"/>
        <w:gridCol w:w="1549"/>
        <w:gridCol w:w="2927"/>
      </w:tblGrid>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925"/>
          <w:p>
            <w:pPr>
              <w:spacing w:after="20"/>
              <w:ind w:left="20"/>
              <w:jc w:val="both"/>
            </w:pPr>
            <w:r>
              <w:rPr>
                <w:rFonts w:ascii="Times New Roman"/>
                <w:b w:val="false"/>
                <w:i w:val="false"/>
                <w:color w:val="000000"/>
                <w:sz w:val="20"/>
              </w:rPr>
              <w:t>
А</w:t>
            </w:r>
          </w:p>
          <w:bookmarkEnd w:id="925"/>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926"/>
          <w:p>
            <w:pPr>
              <w:spacing w:after="20"/>
              <w:ind w:left="20"/>
              <w:jc w:val="both"/>
            </w:pPr>
            <w:r>
              <w:rPr>
                <w:rFonts w:ascii="Times New Roman"/>
                <w:b w:val="false"/>
                <w:i w:val="false"/>
                <w:color w:val="000000"/>
                <w:sz w:val="20"/>
              </w:rPr>
              <w:t>
1</w:t>
            </w:r>
          </w:p>
          <w:bookmarkEnd w:id="926"/>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Кинотеатрлардағы кинозалдар саны</w:t>
            </w:r>
            <w:r>
              <w:br/>
            </w:r>
            <w:r>
              <w:rPr>
                <w:rFonts w:ascii="Times New Roman"/>
                <w:b w:val="false"/>
                <w:i w:val="false"/>
                <w:color w:val="000000"/>
                <w:sz w:val="20"/>
              </w:rPr>
              <w:t>
Число кинозалов в кинотеатрах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927"/>
          <w:p>
            <w:pPr>
              <w:spacing w:after="20"/>
              <w:ind w:left="20"/>
              <w:jc w:val="both"/>
            </w:pPr>
            <w:r>
              <w:rPr>
                <w:rFonts w:ascii="Times New Roman"/>
                <w:b w:val="false"/>
                <w:i w:val="false"/>
                <w:color w:val="000000"/>
                <w:sz w:val="20"/>
              </w:rPr>
              <w:t>
1.1</w:t>
            </w:r>
          </w:p>
          <w:bookmarkEnd w:id="927"/>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жабық кинотеатрлардағы кинозалдар саны</w:t>
            </w:r>
            <w:r>
              <w:br/>
            </w:r>
            <w:r>
              <w:rPr>
                <w:rFonts w:ascii="Times New Roman"/>
                <w:b w:val="false"/>
                <w:i w:val="false"/>
                <w:color w:val="000000"/>
                <w:sz w:val="20"/>
              </w:rPr>
              <w:t>
из них число кинозалов в крытых кинотеатрах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928"/>
          <w:p>
            <w:pPr>
              <w:spacing w:after="20"/>
              <w:ind w:left="20"/>
              <w:jc w:val="both"/>
            </w:pPr>
            <w:r>
              <w:rPr>
                <w:rFonts w:ascii="Times New Roman"/>
                <w:b w:val="false"/>
                <w:i w:val="false"/>
                <w:color w:val="000000"/>
                <w:sz w:val="20"/>
              </w:rPr>
              <w:t>
1.1.1</w:t>
            </w:r>
          </w:p>
          <w:bookmarkEnd w:id="928"/>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көп залды жабық кинотеатрларда</w:t>
            </w:r>
            <w:r>
              <w:br/>
            </w:r>
            <w:r>
              <w:rPr>
                <w:rFonts w:ascii="Times New Roman"/>
                <w:b w:val="false"/>
                <w:i w:val="false"/>
                <w:color w:val="000000"/>
                <w:sz w:val="20"/>
              </w:rPr>
              <w:t>
из них в многозальных крытых кинотеатрах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929"/>
          <w:p>
            <w:pPr>
              <w:spacing w:after="20"/>
              <w:ind w:left="20"/>
              <w:jc w:val="both"/>
            </w:pPr>
            <w:r>
              <w:rPr>
                <w:rFonts w:ascii="Times New Roman"/>
                <w:b w:val="false"/>
                <w:i w:val="false"/>
                <w:color w:val="000000"/>
                <w:sz w:val="20"/>
              </w:rPr>
              <w:t>
1.2</w:t>
            </w:r>
          </w:p>
          <w:bookmarkEnd w:id="929"/>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жабық кинотеатрлардағы цифрлық кинозалдар </w:t>
            </w:r>
            <w:r>
              <w:br/>
            </w:r>
            <w:r>
              <w:rPr>
                <w:rFonts w:ascii="Times New Roman"/>
                <w:b w:val="false"/>
                <w:i w:val="false"/>
                <w:color w:val="000000"/>
                <w:sz w:val="20"/>
              </w:rPr>
              <w:t>
из них цифровые кинозалы в крытых кинотеатрах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930"/>
          <w:p>
            <w:pPr>
              <w:spacing w:after="20"/>
              <w:ind w:left="20"/>
              <w:jc w:val="both"/>
            </w:pPr>
            <w:r>
              <w:rPr>
                <w:rFonts w:ascii="Times New Roman"/>
                <w:b w:val="false"/>
                <w:i w:val="false"/>
                <w:color w:val="000000"/>
                <w:sz w:val="20"/>
              </w:rPr>
              <w:t>
1.2.1</w:t>
            </w:r>
          </w:p>
          <w:bookmarkEnd w:id="930"/>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көп залды жабық кинотеатрларда</w:t>
            </w:r>
            <w:r>
              <w:br/>
            </w:r>
            <w:r>
              <w:rPr>
                <w:rFonts w:ascii="Times New Roman"/>
                <w:b w:val="false"/>
                <w:i w:val="false"/>
                <w:color w:val="000000"/>
                <w:sz w:val="20"/>
              </w:rPr>
              <w:t>
из них в многозальных крытых кинотеатрах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931"/>
          <w:p>
            <w:pPr>
              <w:spacing w:after="20"/>
              <w:ind w:left="20"/>
              <w:jc w:val="both"/>
            </w:pPr>
            <w:r>
              <w:rPr>
                <w:rFonts w:ascii="Times New Roman"/>
                <w:b w:val="false"/>
                <w:i w:val="false"/>
                <w:color w:val="000000"/>
                <w:sz w:val="20"/>
              </w:rPr>
              <w:t>
2</w:t>
            </w:r>
          </w:p>
          <w:bookmarkEnd w:id="931"/>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Кинозалдардағы орындар саны</w:t>
            </w:r>
            <w:r>
              <w:br/>
            </w:r>
            <w:r>
              <w:rPr>
                <w:rFonts w:ascii="Times New Roman"/>
                <w:b w:val="false"/>
                <w:i w:val="false"/>
                <w:color w:val="000000"/>
                <w:sz w:val="20"/>
              </w:rPr>
              <w:t>
Число мест в кинозалах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932"/>
          <w:p>
            <w:pPr>
              <w:spacing w:after="20"/>
              <w:ind w:left="20"/>
              <w:jc w:val="both"/>
            </w:pPr>
            <w:r>
              <w:rPr>
                <w:rFonts w:ascii="Times New Roman"/>
                <w:b w:val="false"/>
                <w:i w:val="false"/>
                <w:color w:val="000000"/>
                <w:sz w:val="20"/>
              </w:rPr>
              <w:t>
2.1</w:t>
            </w:r>
          </w:p>
          <w:bookmarkEnd w:id="932"/>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жабық кинотеатрлардағы орындар саны </w:t>
            </w:r>
            <w:r>
              <w:br/>
            </w:r>
            <w:r>
              <w:rPr>
                <w:rFonts w:ascii="Times New Roman"/>
                <w:b w:val="false"/>
                <w:i w:val="false"/>
                <w:color w:val="000000"/>
                <w:sz w:val="20"/>
              </w:rPr>
              <w:t>
из них число мест в кинозалах крытых кинотеатров</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933"/>
          <w:p>
            <w:pPr>
              <w:spacing w:after="20"/>
              <w:ind w:left="20"/>
              <w:jc w:val="both"/>
            </w:pPr>
            <w:r>
              <w:rPr>
                <w:rFonts w:ascii="Times New Roman"/>
                <w:b w:val="false"/>
                <w:i w:val="false"/>
                <w:color w:val="000000"/>
                <w:sz w:val="20"/>
              </w:rPr>
              <w:t>
2.1.1</w:t>
            </w:r>
          </w:p>
          <w:bookmarkEnd w:id="933"/>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көп залды жабық кинотеатрларда</w:t>
            </w:r>
            <w:r>
              <w:br/>
            </w:r>
            <w:r>
              <w:rPr>
                <w:rFonts w:ascii="Times New Roman"/>
                <w:b w:val="false"/>
                <w:i w:val="false"/>
                <w:color w:val="000000"/>
                <w:sz w:val="20"/>
              </w:rPr>
              <w:t>
из них в многозальных крытых кинотеатрах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934"/>
          <w:p>
            <w:pPr>
              <w:spacing w:after="20"/>
              <w:ind w:left="20"/>
              <w:jc w:val="both"/>
            </w:pPr>
            <w:r>
              <w:rPr>
                <w:rFonts w:ascii="Times New Roman"/>
                <w:b w:val="false"/>
                <w:i w:val="false"/>
                <w:color w:val="000000"/>
                <w:sz w:val="20"/>
              </w:rPr>
              <w:t>
3</w:t>
            </w:r>
          </w:p>
          <w:bookmarkEnd w:id="934"/>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Тұрақты киноқондырғылар</w:t>
            </w:r>
            <w:r>
              <w:rPr>
                <w:rFonts w:ascii="Times New Roman"/>
                <w:b/>
                <w:i w:val="false"/>
                <w:color w:val="000000"/>
                <w:sz w:val="20"/>
              </w:rPr>
              <w:t xml:space="preserve"> саны</w:t>
            </w:r>
            <w:r>
              <w:br/>
            </w:r>
            <w:r>
              <w:rPr>
                <w:rFonts w:ascii="Times New Roman"/>
                <w:b w:val="false"/>
                <w:i w:val="false"/>
                <w:color w:val="000000"/>
                <w:sz w:val="20"/>
              </w:rPr>
              <w:t>
Число стационарных киноустановок</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935"/>
          <w:p>
            <w:pPr>
              <w:spacing w:after="20"/>
              <w:ind w:left="20"/>
              <w:jc w:val="both"/>
            </w:pPr>
            <w:r>
              <w:rPr>
                <w:rFonts w:ascii="Times New Roman"/>
                <w:b w:val="false"/>
                <w:i w:val="false"/>
                <w:color w:val="000000"/>
                <w:sz w:val="20"/>
              </w:rPr>
              <w:t>
4</w:t>
            </w:r>
          </w:p>
          <w:bookmarkEnd w:id="935"/>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Жылжымалы киноқондырғылар саны</w:t>
            </w:r>
            <w:r>
              <w:br/>
            </w:r>
            <w:r>
              <w:rPr>
                <w:rFonts w:ascii="Times New Roman"/>
                <w:b w:val="false"/>
                <w:i w:val="false"/>
                <w:color w:val="000000"/>
                <w:sz w:val="20"/>
              </w:rPr>
              <w:t>
Число передвижных киноустановок</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936"/>
          <w:p>
            <w:pPr>
              <w:spacing w:after="20"/>
              <w:ind w:left="20"/>
              <w:jc w:val="both"/>
            </w:pPr>
            <w:r>
              <w:rPr>
                <w:rFonts w:ascii="Times New Roman"/>
                <w:b w:val="false"/>
                <w:i w:val="false"/>
                <w:color w:val="000000"/>
                <w:sz w:val="20"/>
              </w:rPr>
              <w:t>
5</w:t>
            </w:r>
          </w:p>
          <w:bookmarkEnd w:id="936"/>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Кино көрсетуді жүзеге асыратын ұйымдардың нақты бары</w:t>
            </w:r>
            <w:r>
              <w:br/>
            </w:r>
            <w:r>
              <w:rPr>
                <w:rFonts w:ascii="Times New Roman"/>
                <w:b w:val="false"/>
                <w:i w:val="false"/>
                <w:color w:val="000000"/>
                <w:sz w:val="20"/>
              </w:rPr>
              <w:t>
Наличие организаций, осуществляющих кинопоказ</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8" w:id="937"/>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Киносеанстар санын, келушілер санын және көрсетілген қызметтерден түскен табыстарды көрсетіңіз</w:t>
      </w:r>
    </w:p>
    <w:bookmarkEnd w:id="937"/>
    <w:bookmarkStart w:name="z1229" w:id="938"/>
    <w:p>
      <w:pPr>
        <w:spacing w:after="0"/>
        <w:ind w:left="0"/>
        <w:jc w:val="both"/>
      </w:pPr>
      <w:r>
        <w:rPr>
          <w:rFonts w:ascii="Times New Roman"/>
          <w:b w:val="false"/>
          <w:i w:val="false"/>
          <w:color w:val="000000"/>
          <w:sz w:val="28"/>
        </w:rPr>
        <w:t>
      Укажите число киносеансов, число посетителей и доходы от оказанных услуг</w:t>
      </w:r>
    </w:p>
    <w:bookmarkEnd w:id="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9"/>
        <w:gridCol w:w="2942"/>
        <w:gridCol w:w="1393"/>
        <w:gridCol w:w="2629"/>
        <w:gridCol w:w="1393"/>
        <w:gridCol w:w="1394"/>
      </w:tblGrid>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толық метражды фильмдер</w:t>
            </w:r>
            <w:r>
              <w:br/>
            </w:r>
            <w:r>
              <w:rPr>
                <w:rFonts w:ascii="Times New Roman"/>
                <w:b/>
                <w:i w:val="false"/>
                <w:color w:val="000000"/>
                <w:sz w:val="20"/>
              </w:rPr>
              <w:t>
Из них – полнометражные фильмы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Ауылдық жерлер</w:t>
            </w:r>
            <w:r>
              <w:br/>
            </w:r>
            <w:r>
              <w:rPr>
                <w:rFonts w:ascii="Times New Roman"/>
                <w:b/>
                <w:i w:val="false"/>
                <w:color w:val="000000"/>
                <w:sz w:val="20"/>
              </w:rPr>
              <w:t>
Сельская местность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толық метражды фильмдер</w:t>
            </w:r>
            <w:r>
              <w:br/>
            </w:r>
            <w:r>
              <w:rPr>
                <w:rFonts w:ascii="Times New Roman"/>
                <w:b/>
                <w:i w:val="false"/>
                <w:color w:val="000000"/>
                <w:sz w:val="20"/>
              </w:rPr>
              <w:t>
из них – полнометражные фильмы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939"/>
          <w:p>
            <w:pPr>
              <w:spacing w:after="20"/>
              <w:ind w:left="20"/>
              <w:jc w:val="both"/>
            </w:pPr>
            <w:r>
              <w:rPr>
                <w:rFonts w:ascii="Times New Roman"/>
                <w:b w:val="false"/>
                <w:i w:val="false"/>
                <w:color w:val="000000"/>
                <w:sz w:val="20"/>
              </w:rPr>
              <w:t>
А</w:t>
            </w:r>
          </w:p>
          <w:bookmarkEnd w:id="939"/>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940"/>
          <w:p>
            <w:pPr>
              <w:spacing w:after="20"/>
              <w:ind w:left="20"/>
              <w:jc w:val="both"/>
            </w:pPr>
            <w:r>
              <w:rPr>
                <w:rFonts w:ascii="Times New Roman"/>
                <w:b w:val="false"/>
                <w:i w:val="false"/>
                <w:color w:val="000000"/>
                <w:sz w:val="20"/>
              </w:rPr>
              <w:t>
1</w:t>
            </w:r>
          </w:p>
          <w:bookmarkEnd w:id="940"/>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Киносеанстар саны, бірлік</w:t>
            </w:r>
            <w:r>
              <w:br/>
            </w:r>
            <w:r>
              <w:rPr>
                <w:rFonts w:ascii="Times New Roman"/>
                <w:b w:val="false"/>
                <w:i w:val="false"/>
                <w:color w:val="000000"/>
                <w:sz w:val="20"/>
              </w:rPr>
              <w:t>
Число киносеансов, единиц</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941"/>
          <w:p>
            <w:pPr>
              <w:spacing w:after="20"/>
              <w:ind w:left="20"/>
              <w:jc w:val="both"/>
            </w:pPr>
            <w:r>
              <w:rPr>
                <w:rFonts w:ascii="Times New Roman"/>
                <w:b w:val="false"/>
                <w:i w:val="false"/>
                <w:color w:val="000000"/>
                <w:sz w:val="20"/>
              </w:rPr>
              <w:t>
1.1</w:t>
            </w:r>
          </w:p>
          <w:bookmarkEnd w:id="941"/>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ұлттық фильмдер </w:t>
            </w:r>
            <w:r>
              <w:br/>
            </w:r>
            <w:r>
              <w:rPr>
                <w:rFonts w:ascii="Times New Roman"/>
                <w:b w:val="false"/>
                <w:i w:val="false"/>
                <w:color w:val="000000"/>
                <w:sz w:val="20"/>
              </w:rPr>
              <w:t xml:space="preserve">
 национальные фильмы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942"/>
          <w:p>
            <w:pPr>
              <w:spacing w:after="20"/>
              <w:ind w:left="20"/>
              <w:jc w:val="both"/>
            </w:pPr>
            <w:r>
              <w:rPr>
                <w:rFonts w:ascii="Times New Roman"/>
                <w:b w:val="false"/>
                <w:i w:val="false"/>
                <w:color w:val="000000"/>
                <w:sz w:val="20"/>
              </w:rPr>
              <w:t>
1.2</w:t>
            </w:r>
          </w:p>
          <w:bookmarkEnd w:id="942"/>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шетелдік</w:t>
            </w:r>
            <w:r>
              <w:rPr>
                <w:rFonts w:ascii="Times New Roman"/>
                <w:b/>
                <w:i w:val="false"/>
                <w:color w:val="000000"/>
                <w:sz w:val="20"/>
              </w:rPr>
              <w:t xml:space="preserve"> фильм</w:t>
            </w:r>
            <w:r>
              <w:rPr>
                <w:rFonts w:ascii="Times New Roman"/>
                <w:b/>
                <w:i w:val="false"/>
                <w:color w:val="000000"/>
                <w:sz w:val="20"/>
              </w:rPr>
              <w:t>дер</w:t>
            </w:r>
            <w:r>
              <w:br/>
            </w:r>
            <w:r>
              <w:rPr>
                <w:rFonts w:ascii="Times New Roman"/>
                <w:b w:val="false"/>
                <w:i w:val="false"/>
                <w:color w:val="000000"/>
                <w:sz w:val="20"/>
              </w:rPr>
              <w:t>
зарубежные фильмы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943"/>
          <w:p>
            <w:pPr>
              <w:spacing w:after="20"/>
              <w:ind w:left="20"/>
              <w:jc w:val="both"/>
            </w:pPr>
            <w:r>
              <w:rPr>
                <w:rFonts w:ascii="Times New Roman"/>
                <w:b w:val="false"/>
                <w:i w:val="false"/>
                <w:color w:val="000000"/>
                <w:sz w:val="20"/>
              </w:rPr>
              <w:t>
2</w:t>
            </w:r>
          </w:p>
          <w:bookmarkEnd w:id="943"/>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Келушілер саны, адам</w:t>
            </w:r>
            <w:r>
              <w:br/>
            </w:r>
            <w:r>
              <w:rPr>
                <w:rFonts w:ascii="Times New Roman"/>
                <w:b w:val="false"/>
                <w:i w:val="false"/>
                <w:color w:val="000000"/>
                <w:sz w:val="20"/>
              </w:rPr>
              <w:t>
Число посетителей, человек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944"/>
          <w:p>
            <w:pPr>
              <w:spacing w:after="20"/>
              <w:ind w:left="20"/>
              <w:jc w:val="both"/>
            </w:pPr>
            <w:r>
              <w:rPr>
                <w:rFonts w:ascii="Times New Roman"/>
                <w:b w:val="false"/>
                <w:i w:val="false"/>
                <w:color w:val="000000"/>
                <w:sz w:val="20"/>
              </w:rPr>
              <w:t>
2.1</w:t>
            </w:r>
          </w:p>
          <w:bookmarkEnd w:id="944"/>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ұлттық фильмдер </w:t>
            </w:r>
            <w:r>
              <w:br/>
            </w:r>
            <w:r>
              <w:rPr>
                <w:rFonts w:ascii="Times New Roman"/>
                <w:b w:val="false"/>
                <w:i w:val="false"/>
                <w:color w:val="000000"/>
                <w:sz w:val="20"/>
              </w:rPr>
              <w:t xml:space="preserve">
национальные фильмы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945"/>
          <w:p>
            <w:pPr>
              <w:spacing w:after="20"/>
              <w:ind w:left="20"/>
              <w:jc w:val="both"/>
            </w:pPr>
            <w:r>
              <w:rPr>
                <w:rFonts w:ascii="Times New Roman"/>
                <w:b w:val="false"/>
                <w:i w:val="false"/>
                <w:color w:val="000000"/>
                <w:sz w:val="20"/>
              </w:rPr>
              <w:t>
2.2</w:t>
            </w:r>
          </w:p>
          <w:bookmarkEnd w:id="945"/>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шетелдік фильмдер</w:t>
            </w:r>
            <w:r>
              <w:br/>
            </w:r>
            <w:r>
              <w:rPr>
                <w:rFonts w:ascii="Times New Roman"/>
                <w:b w:val="false"/>
                <w:i w:val="false"/>
                <w:color w:val="000000"/>
                <w:sz w:val="20"/>
              </w:rPr>
              <w:t>
зарубежные фильмы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946"/>
          <w:p>
            <w:pPr>
              <w:spacing w:after="20"/>
              <w:ind w:left="20"/>
              <w:jc w:val="both"/>
            </w:pPr>
            <w:r>
              <w:rPr>
                <w:rFonts w:ascii="Times New Roman"/>
                <w:b w:val="false"/>
                <w:i w:val="false"/>
                <w:color w:val="000000"/>
                <w:sz w:val="20"/>
              </w:rPr>
              <w:t>
3</w:t>
            </w:r>
          </w:p>
          <w:bookmarkEnd w:id="946"/>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 қызметтерден түскен табыстар,</w:t>
            </w:r>
            <w:r>
              <w:br/>
            </w:r>
            <w:r>
              <w:rPr>
                <w:rFonts w:ascii="Times New Roman"/>
                <w:b w:val="false"/>
                <w:i w:val="false"/>
                <w:color w:val="000000"/>
                <w:sz w:val="20"/>
              </w:rPr>
              <w:t>
</w:t>
            </w:r>
            <w:r>
              <w:rPr>
                <w:rFonts w:ascii="Times New Roman"/>
                <w:b/>
                <w:i w:val="false"/>
                <w:color w:val="000000"/>
                <w:sz w:val="20"/>
              </w:rPr>
              <w:t xml:space="preserve"> мың теңге</w:t>
            </w:r>
            <w:r>
              <w:br/>
            </w:r>
            <w:r>
              <w:rPr>
                <w:rFonts w:ascii="Times New Roman"/>
                <w:b w:val="false"/>
                <w:i w:val="false"/>
                <w:color w:val="000000"/>
                <w:sz w:val="20"/>
              </w:rPr>
              <w:t>
Доход от оказанных услуг, тысяч тенге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947"/>
          <w:p>
            <w:pPr>
              <w:spacing w:after="20"/>
              <w:ind w:left="20"/>
              <w:jc w:val="both"/>
            </w:pPr>
            <w:r>
              <w:rPr>
                <w:rFonts w:ascii="Times New Roman"/>
                <w:b w:val="false"/>
                <w:i w:val="false"/>
                <w:color w:val="000000"/>
                <w:sz w:val="20"/>
              </w:rPr>
              <w:t>
3.1</w:t>
            </w:r>
          </w:p>
          <w:bookmarkEnd w:id="947"/>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ұлттық фильмдер </w:t>
            </w:r>
            <w:r>
              <w:br/>
            </w:r>
            <w:r>
              <w:rPr>
                <w:rFonts w:ascii="Times New Roman"/>
                <w:b w:val="false"/>
                <w:i w:val="false"/>
                <w:color w:val="000000"/>
                <w:sz w:val="20"/>
              </w:rPr>
              <w:t xml:space="preserve">
национальные фильмы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948"/>
          <w:p>
            <w:pPr>
              <w:spacing w:after="20"/>
              <w:ind w:left="20"/>
              <w:jc w:val="both"/>
            </w:pPr>
            <w:r>
              <w:rPr>
                <w:rFonts w:ascii="Times New Roman"/>
                <w:b w:val="false"/>
                <w:i w:val="false"/>
                <w:color w:val="000000"/>
                <w:sz w:val="20"/>
              </w:rPr>
              <w:t>
3.2</w:t>
            </w:r>
          </w:p>
          <w:bookmarkEnd w:id="948"/>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шетелдік</w:t>
            </w:r>
            <w:r>
              <w:rPr>
                <w:rFonts w:ascii="Times New Roman"/>
                <w:b/>
                <w:i w:val="false"/>
                <w:color w:val="000000"/>
                <w:sz w:val="20"/>
              </w:rPr>
              <w:t xml:space="preserve"> фильм</w:t>
            </w:r>
            <w:r>
              <w:rPr>
                <w:rFonts w:ascii="Times New Roman"/>
                <w:b/>
                <w:i w:val="false"/>
                <w:color w:val="000000"/>
                <w:sz w:val="20"/>
              </w:rPr>
              <w:t>дер</w:t>
            </w:r>
            <w:r>
              <w:br/>
            </w:r>
            <w:r>
              <w:rPr>
                <w:rFonts w:ascii="Times New Roman"/>
                <w:b w:val="false"/>
                <w:i w:val="false"/>
                <w:color w:val="000000"/>
                <w:sz w:val="20"/>
              </w:rPr>
              <w:t>
зарубежные фильмы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9" w:id="949"/>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Киносеансқа келуші балалар санын көрсетіңіз</w:t>
      </w:r>
    </w:p>
    <w:bookmarkEnd w:id="949"/>
    <w:bookmarkStart w:name="z1250" w:id="950"/>
    <w:p>
      <w:pPr>
        <w:spacing w:after="0"/>
        <w:ind w:left="0"/>
        <w:jc w:val="both"/>
      </w:pPr>
      <w:r>
        <w:rPr>
          <w:rFonts w:ascii="Times New Roman"/>
          <w:b w:val="false"/>
          <w:i w:val="false"/>
          <w:color w:val="000000"/>
          <w:sz w:val="28"/>
        </w:rPr>
        <w:t>
      Укажите число детей, посетивших киносеансы</w:t>
      </w:r>
    </w:p>
    <w:bookmarkEnd w:id="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4682"/>
        <w:gridCol w:w="1959"/>
        <w:gridCol w:w="3700"/>
      </w:tblGrid>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951"/>
          <w:p>
            <w:pPr>
              <w:spacing w:after="20"/>
              <w:ind w:left="20"/>
              <w:jc w:val="both"/>
            </w:pPr>
            <w:r>
              <w:rPr>
                <w:rFonts w:ascii="Times New Roman"/>
                <w:b w:val="false"/>
                <w:i w:val="false"/>
                <w:color w:val="000000"/>
                <w:sz w:val="20"/>
              </w:rPr>
              <w:t>
А</w:t>
            </w:r>
          </w:p>
          <w:bookmarkEnd w:id="951"/>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952"/>
          <w:p>
            <w:pPr>
              <w:spacing w:after="20"/>
              <w:ind w:left="20"/>
              <w:jc w:val="both"/>
            </w:pPr>
            <w:r>
              <w:rPr>
                <w:rFonts w:ascii="Times New Roman"/>
                <w:b w:val="false"/>
                <w:i w:val="false"/>
                <w:color w:val="000000"/>
                <w:sz w:val="20"/>
              </w:rPr>
              <w:t>
1</w:t>
            </w:r>
          </w:p>
          <w:bookmarkEnd w:id="952"/>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Балаларға арнап өткізілген киносеанстар саны, бірлік</w:t>
            </w:r>
            <w:r>
              <w:br/>
            </w:r>
            <w:r>
              <w:rPr>
                <w:rFonts w:ascii="Times New Roman"/>
                <w:b w:val="false"/>
                <w:i w:val="false"/>
                <w:color w:val="000000"/>
                <w:sz w:val="20"/>
              </w:rPr>
              <w:t xml:space="preserve">
Число проведенных киносеансов для детей, единиц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953"/>
          <w:p>
            <w:pPr>
              <w:spacing w:after="20"/>
              <w:ind w:left="20"/>
              <w:jc w:val="both"/>
            </w:pPr>
            <w:r>
              <w:rPr>
                <w:rFonts w:ascii="Times New Roman"/>
                <w:b w:val="false"/>
                <w:i w:val="false"/>
                <w:color w:val="000000"/>
                <w:sz w:val="20"/>
              </w:rPr>
              <w:t>
2</w:t>
            </w:r>
          </w:p>
          <w:bookmarkEnd w:id="953"/>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Көрермендер саны – балалар, адам</w:t>
            </w:r>
            <w:r>
              <w:br/>
            </w:r>
            <w:r>
              <w:rPr>
                <w:rFonts w:ascii="Times New Roman"/>
                <w:b w:val="false"/>
                <w:i w:val="false"/>
                <w:color w:val="000000"/>
                <w:sz w:val="20"/>
              </w:rPr>
              <w:t>
Число посетителей – детей, человек</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8" w:id="954"/>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Фильмді шығарушы ел бойынша көрсетілген толық метражды фильмдерге келушілер санын көрсетіңіз</w:t>
      </w:r>
      <w:r>
        <w:rPr>
          <w:rFonts w:ascii="Times New Roman"/>
          <w:b w:val="false"/>
          <w:i w:val="false"/>
          <w:color w:val="000000"/>
          <w:sz w:val="28"/>
        </w:rPr>
        <w:t xml:space="preserve"> </w:t>
      </w:r>
    </w:p>
    <w:bookmarkEnd w:id="954"/>
    <w:bookmarkStart w:name="z1259" w:id="955"/>
    <w:p>
      <w:pPr>
        <w:spacing w:after="0"/>
        <w:ind w:left="0"/>
        <w:jc w:val="both"/>
      </w:pPr>
      <w:r>
        <w:rPr>
          <w:rFonts w:ascii="Times New Roman"/>
          <w:b w:val="false"/>
          <w:i w:val="false"/>
          <w:color w:val="000000"/>
          <w:sz w:val="28"/>
        </w:rPr>
        <w:t xml:space="preserve">
      </w:t>
      </w:r>
      <w:r>
        <w:rPr>
          <w:rFonts w:ascii="Times New Roman"/>
          <w:b/>
          <w:i w:val="false"/>
          <w:color w:val="000000"/>
          <w:sz w:val="28"/>
        </w:rPr>
        <w:t>Келушілер саны жетекші 5 ел бойынша азаюы тәртібінде көрсетіледі, адам</w:t>
      </w:r>
    </w:p>
    <w:bookmarkEnd w:id="955"/>
    <w:bookmarkStart w:name="z1260" w:id="956"/>
    <w:p>
      <w:pPr>
        <w:spacing w:after="0"/>
        <w:ind w:left="0"/>
        <w:jc w:val="both"/>
      </w:pPr>
      <w:r>
        <w:rPr>
          <w:rFonts w:ascii="Times New Roman"/>
          <w:b w:val="false"/>
          <w:i w:val="false"/>
          <w:color w:val="000000"/>
          <w:sz w:val="28"/>
        </w:rPr>
        <w:t xml:space="preserve">
      Укажите число посещений демонстрировавшихся полнометражных фильмов по стране производства фильма </w:t>
      </w:r>
    </w:p>
    <w:bookmarkEnd w:id="956"/>
    <w:bookmarkStart w:name="z1261" w:id="957"/>
    <w:p>
      <w:pPr>
        <w:spacing w:after="0"/>
        <w:ind w:left="0"/>
        <w:jc w:val="both"/>
      </w:pPr>
      <w:r>
        <w:rPr>
          <w:rFonts w:ascii="Times New Roman"/>
          <w:b w:val="false"/>
          <w:i w:val="false"/>
          <w:color w:val="000000"/>
          <w:sz w:val="28"/>
        </w:rPr>
        <w:t>
      Число посетителей указывается в порядке убывания 5-ти ведущих стран, человек</w:t>
      </w:r>
    </w:p>
    <w:bookmarkEnd w:id="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7"/>
        <w:gridCol w:w="5485"/>
        <w:gridCol w:w="3408"/>
      </w:tblGrid>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Көрсетілген толық метражды фильмдерді шығарған ел</w:t>
            </w:r>
            <w:r>
              <w:br/>
            </w:r>
            <w:r>
              <w:rPr>
                <w:rFonts w:ascii="Times New Roman"/>
                <w:b/>
                <w:i w:val="false"/>
                <w:color w:val="000000"/>
                <w:sz w:val="20"/>
              </w:rPr>
              <w:t>
Страна происхождения показанных полнометражных фильмов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Көрермендер саны</w:t>
            </w:r>
            <w:r>
              <w:br/>
            </w:r>
            <w:r>
              <w:rPr>
                <w:rFonts w:ascii="Times New Roman"/>
                <w:b/>
                <w:i w:val="false"/>
                <w:color w:val="000000"/>
                <w:sz w:val="20"/>
              </w:rPr>
              <w:t>
Число посетителей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958"/>
          <w:p>
            <w:pPr>
              <w:spacing w:after="20"/>
              <w:ind w:left="20"/>
              <w:jc w:val="both"/>
            </w:pPr>
            <w:r>
              <w:rPr>
                <w:rFonts w:ascii="Times New Roman"/>
                <w:b w:val="false"/>
                <w:i w:val="false"/>
                <w:color w:val="000000"/>
                <w:sz w:val="20"/>
              </w:rPr>
              <w:t>
А</w:t>
            </w:r>
          </w:p>
          <w:bookmarkEnd w:id="958"/>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959"/>
          <w:p>
            <w:pPr>
              <w:spacing w:after="20"/>
              <w:ind w:left="20"/>
              <w:jc w:val="both"/>
            </w:pPr>
            <w:r>
              <w:rPr>
                <w:rFonts w:ascii="Times New Roman"/>
                <w:b w:val="false"/>
                <w:i w:val="false"/>
                <w:color w:val="000000"/>
                <w:sz w:val="20"/>
              </w:rPr>
              <w:t>
1</w:t>
            </w:r>
          </w:p>
          <w:bookmarkEnd w:id="959"/>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960"/>
          <w:p>
            <w:pPr>
              <w:spacing w:after="20"/>
              <w:ind w:left="20"/>
              <w:jc w:val="both"/>
            </w:pPr>
            <w:r>
              <w:rPr>
                <w:rFonts w:ascii="Times New Roman"/>
                <w:b w:val="false"/>
                <w:i w:val="false"/>
                <w:color w:val="000000"/>
                <w:sz w:val="20"/>
              </w:rPr>
              <w:t>
2</w:t>
            </w:r>
          </w:p>
          <w:bookmarkEnd w:id="960"/>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961"/>
          <w:p>
            <w:pPr>
              <w:spacing w:after="20"/>
              <w:ind w:left="20"/>
              <w:jc w:val="both"/>
            </w:pPr>
            <w:r>
              <w:rPr>
                <w:rFonts w:ascii="Times New Roman"/>
                <w:b w:val="false"/>
                <w:i w:val="false"/>
                <w:color w:val="000000"/>
                <w:sz w:val="20"/>
              </w:rPr>
              <w:t>
3</w:t>
            </w:r>
          </w:p>
          <w:bookmarkEnd w:id="961"/>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962"/>
          <w:p>
            <w:pPr>
              <w:spacing w:after="20"/>
              <w:ind w:left="20"/>
              <w:jc w:val="both"/>
            </w:pPr>
            <w:r>
              <w:rPr>
                <w:rFonts w:ascii="Times New Roman"/>
                <w:b w:val="false"/>
                <w:i w:val="false"/>
                <w:color w:val="000000"/>
                <w:sz w:val="20"/>
              </w:rPr>
              <w:t>
4</w:t>
            </w:r>
          </w:p>
          <w:bookmarkEnd w:id="962"/>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963"/>
          <w:p>
            <w:pPr>
              <w:spacing w:after="20"/>
              <w:ind w:left="20"/>
              <w:jc w:val="both"/>
            </w:pPr>
            <w:r>
              <w:rPr>
                <w:rFonts w:ascii="Times New Roman"/>
                <w:b w:val="false"/>
                <w:i w:val="false"/>
                <w:color w:val="000000"/>
                <w:sz w:val="20"/>
              </w:rPr>
              <w:t>
5</w:t>
            </w:r>
          </w:p>
          <w:bookmarkEnd w:id="963"/>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1" w:id="964"/>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Алғашқы көрсетілген 10 толық метражды фильмге келуі бойынша көрсетіңіз</w:t>
      </w:r>
    </w:p>
    <w:bookmarkEnd w:id="964"/>
    <w:bookmarkStart w:name="z1272" w:id="965"/>
    <w:p>
      <w:pPr>
        <w:spacing w:after="0"/>
        <w:ind w:left="0"/>
        <w:jc w:val="both"/>
      </w:pPr>
      <w:r>
        <w:rPr>
          <w:rFonts w:ascii="Times New Roman"/>
          <w:b w:val="false"/>
          <w:i w:val="false"/>
          <w:color w:val="000000"/>
          <w:sz w:val="28"/>
        </w:rPr>
        <w:t>
      Укажите 10 первых показанных полнометражных фильмов по посещаемости</w:t>
      </w:r>
    </w:p>
    <w:bookmarkEnd w:id="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1"/>
        <w:gridCol w:w="1332"/>
        <w:gridCol w:w="1332"/>
        <w:gridCol w:w="1332"/>
        <w:gridCol w:w="1332"/>
        <w:gridCol w:w="2821"/>
      </w:tblGrid>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Түпнұсқаның атауы</w:t>
            </w:r>
            <w:r>
              <w:br/>
            </w:r>
            <w:r>
              <w:rPr>
                <w:rFonts w:ascii="Times New Roman"/>
                <w:b/>
                <w:i w:val="false"/>
                <w:color w:val="000000"/>
                <w:sz w:val="20"/>
              </w:rPr>
              <w:t>
Название оригинала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Шығарған ел</w:t>
            </w:r>
            <w:r>
              <w:br/>
            </w:r>
            <w:r>
              <w:rPr>
                <w:rFonts w:ascii="Times New Roman"/>
                <w:b/>
                <w:i w:val="false"/>
                <w:color w:val="000000"/>
                <w:sz w:val="20"/>
              </w:rPr>
              <w:t>
Страна происхождения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Түпнұсқа тілі</w:t>
            </w:r>
            <w:r>
              <w:br/>
            </w:r>
            <w:r>
              <w:rPr>
                <w:rFonts w:ascii="Times New Roman"/>
                <w:b/>
                <w:i w:val="false"/>
                <w:color w:val="000000"/>
                <w:sz w:val="20"/>
              </w:rPr>
              <w:t>
Язык оригинала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Фильмнің типі</w:t>
            </w:r>
            <w:r>
              <w:br/>
            </w:r>
            <w:r>
              <w:rPr>
                <w:rFonts w:ascii="Times New Roman"/>
                <w:b/>
                <w:i w:val="false"/>
                <w:color w:val="000000"/>
                <w:sz w:val="20"/>
              </w:rPr>
              <w:t>
Тип фильма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Келушілер саны, адам</w:t>
            </w:r>
            <w:r>
              <w:br/>
            </w:r>
            <w:r>
              <w:rPr>
                <w:rFonts w:ascii="Times New Roman"/>
                <w:b/>
                <w:i w:val="false"/>
                <w:color w:val="000000"/>
                <w:sz w:val="20"/>
              </w:rPr>
              <w:t>
Число посетителей, человек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966"/>
          <w:p>
            <w:pPr>
              <w:spacing w:after="20"/>
              <w:ind w:left="20"/>
              <w:jc w:val="both"/>
            </w:pPr>
            <w:r>
              <w:rPr>
                <w:rFonts w:ascii="Times New Roman"/>
                <w:b w:val="false"/>
                <w:i w:val="false"/>
                <w:color w:val="000000"/>
                <w:sz w:val="20"/>
              </w:rPr>
              <w:t>
А</w:t>
            </w:r>
          </w:p>
          <w:bookmarkEnd w:id="966"/>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967"/>
          <w:p>
            <w:pPr>
              <w:spacing w:after="20"/>
              <w:ind w:left="20"/>
              <w:jc w:val="both"/>
            </w:pPr>
            <w:r>
              <w:rPr>
                <w:rFonts w:ascii="Times New Roman"/>
                <w:b w:val="false"/>
                <w:i w:val="false"/>
                <w:color w:val="000000"/>
                <w:sz w:val="20"/>
              </w:rPr>
              <w:t>
1</w:t>
            </w:r>
          </w:p>
          <w:bookmarkEnd w:id="967"/>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968"/>
          <w:p>
            <w:pPr>
              <w:spacing w:after="20"/>
              <w:ind w:left="20"/>
              <w:jc w:val="both"/>
            </w:pPr>
            <w:r>
              <w:rPr>
                <w:rFonts w:ascii="Times New Roman"/>
                <w:b w:val="false"/>
                <w:i w:val="false"/>
                <w:color w:val="000000"/>
                <w:sz w:val="20"/>
              </w:rPr>
              <w:t>
2</w:t>
            </w:r>
          </w:p>
          <w:bookmarkEnd w:id="968"/>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969"/>
          <w:p>
            <w:pPr>
              <w:spacing w:after="20"/>
              <w:ind w:left="20"/>
              <w:jc w:val="both"/>
            </w:pPr>
            <w:r>
              <w:rPr>
                <w:rFonts w:ascii="Times New Roman"/>
                <w:b w:val="false"/>
                <w:i w:val="false"/>
                <w:color w:val="000000"/>
                <w:sz w:val="20"/>
              </w:rPr>
              <w:t>
3</w:t>
            </w:r>
          </w:p>
          <w:bookmarkEnd w:id="969"/>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970"/>
          <w:p>
            <w:pPr>
              <w:spacing w:after="20"/>
              <w:ind w:left="20"/>
              <w:jc w:val="both"/>
            </w:pPr>
            <w:r>
              <w:rPr>
                <w:rFonts w:ascii="Times New Roman"/>
                <w:b w:val="false"/>
                <w:i w:val="false"/>
                <w:color w:val="000000"/>
                <w:sz w:val="20"/>
              </w:rPr>
              <w:t>
4</w:t>
            </w:r>
          </w:p>
          <w:bookmarkEnd w:id="970"/>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971"/>
          <w:p>
            <w:pPr>
              <w:spacing w:after="20"/>
              <w:ind w:left="20"/>
              <w:jc w:val="both"/>
            </w:pPr>
            <w:r>
              <w:rPr>
                <w:rFonts w:ascii="Times New Roman"/>
                <w:b w:val="false"/>
                <w:i w:val="false"/>
                <w:color w:val="000000"/>
                <w:sz w:val="20"/>
              </w:rPr>
              <w:t>
5</w:t>
            </w:r>
          </w:p>
          <w:bookmarkEnd w:id="971"/>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972"/>
          <w:p>
            <w:pPr>
              <w:spacing w:after="20"/>
              <w:ind w:left="20"/>
              <w:jc w:val="both"/>
            </w:pPr>
            <w:r>
              <w:rPr>
                <w:rFonts w:ascii="Times New Roman"/>
                <w:b w:val="false"/>
                <w:i w:val="false"/>
                <w:color w:val="000000"/>
                <w:sz w:val="20"/>
              </w:rPr>
              <w:t>
6</w:t>
            </w:r>
          </w:p>
          <w:bookmarkEnd w:id="972"/>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973"/>
          <w:p>
            <w:pPr>
              <w:spacing w:after="20"/>
              <w:ind w:left="20"/>
              <w:jc w:val="both"/>
            </w:pPr>
            <w:r>
              <w:rPr>
                <w:rFonts w:ascii="Times New Roman"/>
                <w:b w:val="false"/>
                <w:i w:val="false"/>
                <w:color w:val="000000"/>
                <w:sz w:val="20"/>
              </w:rPr>
              <w:t>
7</w:t>
            </w:r>
          </w:p>
          <w:bookmarkEnd w:id="973"/>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974"/>
          <w:p>
            <w:pPr>
              <w:spacing w:after="20"/>
              <w:ind w:left="20"/>
              <w:jc w:val="both"/>
            </w:pPr>
            <w:r>
              <w:rPr>
                <w:rFonts w:ascii="Times New Roman"/>
                <w:b w:val="false"/>
                <w:i w:val="false"/>
                <w:color w:val="000000"/>
                <w:sz w:val="20"/>
              </w:rPr>
              <w:t>
8</w:t>
            </w:r>
          </w:p>
          <w:bookmarkEnd w:id="974"/>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975"/>
          <w:p>
            <w:pPr>
              <w:spacing w:after="20"/>
              <w:ind w:left="20"/>
              <w:jc w:val="both"/>
            </w:pPr>
            <w:r>
              <w:rPr>
                <w:rFonts w:ascii="Times New Roman"/>
                <w:b w:val="false"/>
                <w:i w:val="false"/>
                <w:color w:val="000000"/>
                <w:sz w:val="20"/>
              </w:rPr>
              <w:t>
9</w:t>
            </w:r>
          </w:p>
          <w:bookmarkEnd w:id="975"/>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976"/>
          <w:p>
            <w:pPr>
              <w:spacing w:after="20"/>
              <w:ind w:left="20"/>
              <w:jc w:val="both"/>
            </w:pPr>
            <w:r>
              <w:rPr>
                <w:rFonts w:ascii="Times New Roman"/>
                <w:b w:val="false"/>
                <w:i w:val="false"/>
                <w:color w:val="000000"/>
                <w:sz w:val="20"/>
              </w:rPr>
              <w:t>
10</w:t>
            </w:r>
          </w:p>
          <w:bookmarkEnd w:id="976"/>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0" w:id="977"/>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Көрсетілген толық метражды фильмдердің саны, бірлік</w:t>
      </w:r>
    </w:p>
    <w:bookmarkEnd w:id="977"/>
    <w:bookmarkStart w:name="z1291" w:id="978"/>
    <w:p>
      <w:pPr>
        <w:spacing w:after="0"/>
        <w:ind w:left="0"/>
        <w:jc w:val="both"/>
      </w:pPr>
      <w:r>
        <w:rPr>
          <w:rFonts w:ascii="Times New Roman"/>
          <w:b w:val="false"/>
          <w:i w:val="false"/>
          <w:color w:val="000000"/>
          <w:sz w:val="28"/>
        </w:rPr>
        <w:t>
      Укажите число показанных полнометражных фильмов, единиц</w:t>
      </w:r>
    </w:p>
    <w:bookmarkEnd w:id="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1"/>
        <w:gridCol w:w="4377"/>
        <w:gridCol w:w="1640"/>
        <w:gridCol w:w="1641"/>
        <w:gridCol w:w="1641"/>
      </w:tblGrid>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ұлттық фильмдер</w:t>
            </w:r>
            <w:r>
              <w:br/>
            </w:r>
            <w:r>
              <w:rPr>
                <w:rFonts w:ascii="Times New Roman"/>
                <w:b/>
                <w:i w:val="false"/>
                <w:color w:val="000000"/>
                <w:sz w:val="20"/>
              </w:rPr>
              <w:t>
национальные фильмы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шетелдік фильмдер</w:t>
            </w:r>
            <w:r>
              <w:br/>
            </w:r>
            <w:r>
              <w:rPr>
                <w:rFonts w:ascii="Times New Roman"/>
                <w:b/>
                <w:i w:val="false"/>
                <w:color w:val="000000"/>
                <w:sz w:val="20"/>
              </w:rPr>
              <w:t>
зарубежные фильмы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979"/>
          <w:p>
            <w:pPr>
              <w:spacing w:after="20"/>
              <w:ind w:left="20"/>
              <w:jc w:val="both"/>
            </w:pPr>
            <w:r>
              <w:rPr>
                <w:rFonts w:ascii="Times New Roman"/>
                <w:b w:val="false"/>
                <w:i w:val="false"/>
                <w:color w:val="000000"/>
                <w:sz w:val="20"/>
              </w:rPr>
              <w:t>
А</w:t>
            </w:r>
          </w:p>
          <w:bookmarkEnd w:id="979"/>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980"/>
          <w:p>
            <w:pPr>
              <w:spacing w:after="20"/>
              <w:ind w:left="20"/>
              <w:jc w:val="both"/>
            </w:pPr>
            <w:r>
              <w:rPr>
                <w:rFonts w:ascii="Times New Roman"/>
                <w:b w:val="false"/>
                <w:i w:val="false"/>
                <w:color w:val="000000"/>
                <w:sz w:val="20"/>
              </w:rPr>
              <w:t>
1</w:t>
            </w:r>
          </w:p>
          <w:bookmarkEnd w:id="980"/>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 толық метражды фильмдердің саны – барлығы</w:t>
            </w:r>
            <w:r>
              <w:br/>
            </w:r>
            <w:r>
              <w:rPr>
                <w:rFonts w:ascii="Times New Roman"/>
                <w:b w:val="false"/>
                <w:i w:val="false"/>
                <w:color w:val="000000"/>
                <w:sz w:val="20"/>
              </w:rPr>
              <w:t>
Число показанных полнометражных</w:t>
            </w:r>
            <w:r>
              <w:br/>
            </w:r>
            <w:r>
              <w:rPr>
                <w:rFonts w:ascii="Times New Roman"/>
                <w:b w:val="false"/>
                <w:i w:val="false"/>
                <w:color w:val="000000"/>
                <w:sz w:val="20"/>
              </w:rPr>
              <w:t>
фильмов – всего</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981"/>
          <w:p>
            <w:pPr>
              <w:spacing w:after="20"/>
              <w:ind w:left="20"/>
              <w:jc w:val="both"/>
            </w:pPr>
            <w:r>
              <w:rPr>
                <w:rFonts w:ascii="Times New Roman"/>
                <w:b w:val="false"/>
                <w:i w:val="false"/>
                <w:color w:val="000000"/>
                <w:sz w:val="20"/>
              </w:rPr>
              <w:t>
1.1</w:t>
            </w:r>
          </w:p>
          <w:bookmarkEnd w:id="981"/>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 алғашқы қойылымдар</w:t>
            </w:r>
            <w:r>
              <w:br/>
            </w:r>
            <w:r>
              <w:rPr>
                <w:rFonts w:ascii="Times New Roman"/>
                <w:b w:val="false"/>
                <w:i w:val="false"/>
                <w:color w:val="000000"/>
                <w:sz w:val="20"/>
              </w:rPr>
              <w:t>
из них – премьерных показов</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0" w:id="982"/>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Прокатқа жіберілген фильмдер санын көрсетіңіз, бірлік</w:t>
      </w:r>
    </w:p>
    <w:bookmarkEnd w:id="982"/>
    <w:bookmarkStart w:name="z1301" w:id="983"/>
    <w:p>
      <w:pPr>
        <w:spacing w:after="0"/>
        <w:ind w:left="0"/>
        <w:jc w:val="both"/>
      </w:pPr>
      <w:r>
        <w:rPr>
          <w:rFonts w:ascii="Times New Roman"/>
          <w:b w:val="false"/>
          <w:i w:val="false"/>
          <w:color w:val="000000"/>
          <w:sz w:val="28"/>
        </w:rPr>
        <w:t>
      Укажите число запущенных в прокат фильмов, единиц</w:t>
      </w:r>
    </w:p>
    <w:bookmarkEnd w:id="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5382"/>
        <w:gridCol w:w="3460"/>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r>
              <w:br/>
            </w:r>
            <w:r>
              <w:rPr>
                <w:rFonts w:ascii="Times New Roman"/>
                <w:b/>
                <w:i w:val="false"/>
                <w:color w:val="000000"/>
                <w:sz w:val="20"/>
              </w:rPr>
              <w:t>
Наименование показателя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984"/>
          <w:p>
            <w:pPr>
              <w:spacing w:after="20"/>
              <w:ind w:left="20"/>
              <w:jc w:val="both"/>
            </w:pPr>
            <w:r>
              <w:rPr>
                <w:rFonts w:ascii="Times New Roman"/>
                <w:b w:val="false"/>
                <w:i w:val="false"/>
                <w:color w:val="000000"/>
                <w:sz w:val="20"/>
              </w:rPr>
              <w:t>
А</w:t>
            </w:r>
          </w:p>
          <w:bookmarkEnd w:id="984"/>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985"/>
          <w:p>
            <w:pPr>
              <w:spacing w:after="20"/>
              <w:ind w:left="20"/>
              <w:jc w:val="both"/>
            </w:pPr>
            <w:r>
              <w:rPr>
                <w:rFonts w:ascii="Times New Roman"/>
                <w:b w:val="false"/>
                <w:i w:val="false"/>
                <w:color w:val="000000"/>
                <w:sz w:val="20"/>
              </w:rPr>
              <w:t>
1</w:t>
            </w:r>
          </w:p>
          <w:bookmarkEnd w:id="985"/>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Прокатқа жіберілген фильмдердің саны</w:t>
            </w:r>
            <w:r>
              <w:br/>
            </w:r>
            <w:r>
              <w:rPr>
                <w:rFonts w:ascii="Times New Roman"/>
                <w:b w:val="false"/>
                <w:i w:val="false"/>
                <w:color w:val="000000"/>
                <w:sz w:val="20"/>
              </w:rPr>
              <w:t xml:space="preserve">
Число запущенных в прокат фильмов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7" w:id="986"/>
    <w:p>
      <w:pPr>
        <w:spacing w:after="0"/>
        <w:ind w:left="0"/>
        <w:jc w:val="both"/>
      </w:pP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 xml:space="preserve">Жасап шығарылған фильмдердің түрлері бойынша санын көрсетіңіз, бірлік </w:t>
      </w:r>
    </w:p>
    <w:bookmarkEnd w:id="986"/>
    <w:bookmarkStart w:name="z1308" w:id="987"/>
    <w:p>
      <w:pPr>
        <w:spacing w:after="0"/>
        <w:ind w:left="0"/>
        <w:jc w:val="both"/>
      </w:pPr>
      <w:r>
        <w:rPr>
          <w:rFonts w:ascii="Times New Roman"/>
          <w:b w:val="false"/>
          <w:i w:val="false"/>
          <w:color w:val="000000"/>
          <w:sz w:val="28"/>
        </w:rPr>
        <w:t>
      Укажите число созданных фильмов по видам, единиц</w:t>
      </w:r>
    </w:p>
    <w:bookmarkEnd w:id="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5"/>
        <w:gridCol w:w="2626"/>
        <w:gridCol w:w="2003"/>
        <w:gridCol w:w="2003"/>
        <w:gridCol w:w="2003"/>
      </w:tblGrid>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толық метражды</w:t>
            </w:r>
            <w:r>
              <w:br/>
            </w:r>
            <w:r>
              <w:rPr>
                <w:rFonts w:ascii="Times New Roman"/>
                <w:b/>
                <w:i w:val="false"/>
                <w:color w:val="000000"/>
                <w:sz w:val="20"/>
              </w:rPr>
              <w:t>
полнометражные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қысқа метражды</w:t>
            </w:r>
            <w:r>
              <w:br/>
            </w:r>
            <w:r>
              <w:rPr>
                <w:rFonts w:ascii="Times New Roman"/>
                <w:b/>
                <w:i w:val="false"/>
                <w:color w:val="000000"/>
                <w:sz w:val="20"/>
              </w:rPr>
              <w:t>
короткометражные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988"/>
          <w:p>
            <w:pPr>
              <w:spacing w:after="20"/>
              <w:ind w:left="20"/>
              <w:jc w:val="both"/>
            </w:pPr>
            <w:r>
              <w:rPr>
                <w:rFonts w:ascii="Times New Roman"/>
                <w:b w:val="false"/>
                <w:i w:val="false"/>
                <w:color w:val="000000"/>
                <w:sz w:val="20"/>
              </w:rPr>
              <w:t>
А</w:t>
            </w:r>
          </w:p>
          <w:bookmarkEnd w:id="988"/>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989"/>
          <w:p>
            <w:pPr>
              <w:spacing w:after="20"/>
              <w:ind w:left="20"/>
              <w:jc w:val="both"/>
            </w:pPr>
            <w:r>
              <w:rPr>
                <w:rFonts w:ascii="Times New Roman"/>
                <w:b w:val="false"/>
                <w:i w:val="false"/>
                <w:color w:val="000000"/>
                <w:sz w:val="20"/>
              </w:rPr>
              <w:t>
1</w:t>
            </w:r>
          </w:p>
          <w:bookmarkEnd w:id="989"/>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Жасап шығарылған фильмдер саны </w:t>
            </w:r>
            <w:r>
              <w:br/>
            </w:r>
            <w:r>
              <w:rPr>
                <w:rFonts w:ascii="Times New Roman"/>
                <w:b w:val="false"/>
                <w:i w:val="false"/>
                <w:color w:val="000000"/>
                <w:sz w:val="20"/>
              </w:rPr>
              <w:t xml:space="preserve">
Число созданных фильмов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соның ішінде: </w:t>
            </w:r>
            <w:r>
              <w:br/>
            </w:r>
            <w:r>
              <w:rPr>
                <w:rFonts w:ascii="Times New Roman"/>
                <w:b w:val="false"/>
                <w:i w:val="false"/>
                <w:color w:val="000000"/>
                <w:sz w:val="20"/>
              </w:rPr>
              <w:t xml:space="preserve">
 в том числе: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990"/>
          <w:p>
            <w:pPr>
              <w:spacing w:after="20"/>
              <w:ind w:left="20"/>
              <w:jc w:val="both"/>
            </w:pPr>
            <w:r>
              <w:rPr>
                <w:rFonts w:ascii="Times New Roman"/>
                <w:b w:val="false"/>
                <w:i w:val="false"/>
                <w:color w:val="000000"/>
                <w:sz w:val="20"/>
              </w:rPr>
              <w:t>
1.1</w:t>
            </w:r>
          </w:p>
          <w:bookmarkEnd w:id="990"/>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көркем </w:t>
            </w:r>
            <w:r>
              <w:br/>
            </w:r>
            <w:r>
              <w:rPr>
                <w:rFonts w:ascii="Times New Roman"/>
                <w:b w:val="false"/>
                <w:i w:val="false"/>
                <w:color w:val="000000"/>
                <w:sz w:val="20"/>
              </w:rPr>
              <w:t>
художественные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991"/>
          <w:p>
            <w:pPr>
              <w:spacing w:after="20"/>
              <w:ind w:left="20"/>
              <w:jc w:val="both"/>
            </w:pPr>
            <w:r>
              <w:rPr>
                <w:rFonts w:ascii="Times New Roman"/>
                <w:b w:val="false"/>
                <w:i w:val="false"/>
                <w:color w:val="000000"/>
                <w:sz w:val="20"/>
              </w:rPr>
              <w:t>
1.2</w:t>
            </w:r>
          </w:p>
          <w:bookmarkEnd w:id="991"/>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деректі </w:t>
            </w:r>
            <w:r>
              <w:br/>
            </w:r>
            <w:r>
              <w:rPr>
                <w:rFonts w:ascii="Times New Roman"/>
                <w:b w:val="false"/>
                <w:i w:val="false"/>
                <w:color w:val="000000"/>
                <w:sz w:val="20"/>
              </w:rPr>
              <w:t>
документальные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992"/>
          <w:p>
            <w:pPr>
              <w:spacing w:after="20"/>
              <w:ind w:left="20"/>
              <w:jc w:val="both"/>
            </w:pPr>
            <w:r>
              <w:rPr>
                <w:rFonts w:ascii="Times New Roman"/>
                <w:b w:val="false"/>
                <w:i w:val="false"/>
                <w:color w:val="000000"/>
                <w:sz w:val="20"/>
              </w:rPr>
              <w:t>
1.3</w:t>
            </w:r>
          </w:p>
          <w:bookmarkEnd w:id="992"/>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анимациялық </w:t>
            </w:r>
            <w:r>
              <w:br/>
            </w:r>
            <w:r>
              <w:rPr>
                <w:rFonts w:ascii="Times New Roman"/>
                <w:b w:val="false"/>
                <w:i w:val="false"/>
                <w:color w:val="000000"/>
                <w:sz w:val="20"/>
              </w:rPr>
              <w:t>
анимационные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0" w:id="993"/>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Шығару типі бойынша жасап шығарылған фильмдер санын көрсетіңіз, бірлік</w:t>
      </w:r>
      <w:r>
        <w:rPr>
          <w:rFonts w:ascii="Times New Roman"/>
          <w:b w:val="false"/>
          <w:i w:val="false"/>
          <w:color w:val="000000"/>
          <w:sz w:val="28"/>
        </w:rPr>
        <w:t xml:space="preserve"> </w:t>
      </w:r>
    </w:p>
    <w:bookmarkEnd w:id="993"/>
    <w:bookmarkStart w:name="z1321" w:id="994"/>
    <w:p>
      <w:pPr>
        <w:spacing w:after="0"/>
        <w:ind w:left="0"/>
        <w:jc w:val="both"/>
      </w:pPr>
      <w:r>
        <w:rPr>
          <w:rFonts w:ascii="Times New Roman"/>
          <w:b w:val="false"/>
          <w:i w:val="false"/>
          <w:color w:val="000000"/>
          <w:sz w:val="28"/>
        </w:rPr>
        <w:t>
      Укажите число созданных фильмов по типу производства, единиц</w:t>
      </w:r>
    </w:p>
    <w:bookmarkEnd w:id="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2313"/>
        <w:gridCol w:w="1764"/>
        <w:gridCol w:w="1765"/>
        <w:gridCol w:w="1765"/>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толық метражды</w:t>
            </w:r>
            <w:r>
              <w:br/>
            </w:r>
            <w:r>
              <w:rPr>
                <w:rFonts w:ascii="Times New Roman"/>
                <w:b/>
                <w:i w:val="false"/>
                <w:color w:val="000000"/>
                <w:sz w:val="20"/>
              </w:rPr>
              <w:t>
полнометражные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қысқа метражды</w:t>
            </w:r>
            <w:r>
              <w:br/>
            </w:r>
            <w:r>
              <w:rPr>
                <w:rFonts w:ascii="Times New Roman"/>
                <w:b/>
                <w:i w:val="false"/>
                <w:color w:val="000000"/>
                <w:sz w:val="20"/>
              </w:rPr>
              <w:t>
короткометражные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995"/>
          <w:p>
            <w:pPr>
              <w:spacing w:after="20"/>
              <w:ind w:left="20"/>
              <w:jc w:val="both"/>
            </w:pPr>
            <w:r>
              <w:rPr>
                <w:rFonts w:ascii="Times New Roman"/>
                <w:b w:val="false"/>
                <w:i w:val="false"/>
                <w:color w:val="000000"/>
                <w:sz w:val="20"/>
              </w:rPr>
              <w:t>
А</w:t>
            </w:r>
          </w:p>
          <w:bookmarkEnd w:id="995"/>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996"/>
          <w:p>
            <w:pPr>
              <w:spacing w:after="20"/>
              <w:ind w:left="20"/>
              <w:jc w:val="both"/>
            </w:pPr>
            <w:r>
              <w:rPr>
                <w:rFonts w:ascii="Times New Roman"/>
                <w:b w:val="false"/>
                <w:i w:val="false"/>
                <w:color w:val="000000"/>
                <w:sz w:val="20"/>
              </w:rPr>
              <w:t>
1</w:t>
            </w:r>
          </w:p>
          <w:bookmarkEnd w:id="996"/>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Жасап шығарылған фильмдер саны </w:t>
            </w:r>
            <w:r>
              <w:br/>
            </w:r>
            <w:r>
              <w:rPr>
                <w:rFonts w:ascii="Times New Roman"/>
                <w:b w:val="false"/>
                <w:i w:val="false"/>
                <w:color w:val="000000"/>
                <w:sz w:val="20"/>
              </w:rPr>
              <w:t>
Число созданных фильмов</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997"/>
          <w:p>
            <w:pPr>
              <w:spacing w:after="20"/>
              <w:ind w:left="20"/>
              <w:jc w:val="both"/>
            </w:pPr>
            <w:r>
              <w:rPr>
                <w:rFonts w:ascii="Times New Roman"/>
                <w:b w:val="false"/>
                <w:i w:val="false"/>
                <w:color w:val="000000"/>
                <w:sz w:val="20"/>
              </w:rPr>
              <w:t>
1.1</w:t>
            </w:r>
          </w:p>
          <w:bookmarkEnd w:id="997"/>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өндіріс</w:t>
            </w:r>
            <w:r>
              <w:br/>
            </w:r>
            <w:r>
              <w:rPr>
                <w:rFonts w:ascii="Times New Roman"/>
                <w:b w:val="false"/>
                <w:i w:val="false"/>
                <w:color w:val="000000"/>
                <w:sz w:val="20"/>
              </w:rPr>
              <w:t>
национальное производство</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998"/>
          <w:p>
            <w:pPr>
              <w:spacing w:after="20"/>
              <w:ind w:left="20"/>
              <w:jc w:val="both"/>
            </w:pPr>
            <w:r>
              <w:rPr>
                <w:rFonts w:ascii="Times New Roman"/>
                <w:b w:val="false"/>
                <w:i w:val="false"/>
                <w:color w:val="000000"/>
                <w:sz w:val="20"/>
              </w:rPr>
              <w:t>
1.2</w:t>
            </w:r>
          </w:p>
          <w:bookmarkEnd w:id="998"/>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бірлескен өндіріс </w:t>
            </w:r>
            <w:r>
              <w:br/>
            </w:r>
            <w:r>
              <w:rPr>
                <w:rFonts w:ascii="Times New Roman"/>
                <w:b w:val="false"/>
                <w:i w:val="false"/>
                <w:color w:val="000000"/>
                <w:sz w:val="20"/>
              </w:rPr>
              <w:t>
совместное производство</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999"/>
          <w:p>
            <w:pPr>
              <w:spacing w:after="20"/>
              <w:ind w:left="20"/>
              <w:jc w:val="both"/>
            </w:pPr>
            <w:r>
              <w:rPr>
                <w:rFonts w:ascii="Times New Roman"/>
                <w:b w:val="false"/>
                <w:i w:val="false"/>
                <w:color w:val="000000"/>
                <w:sz w:val="20"/>
              </w:rPr>
              <w:t>
1.2.1</w:t>
            </w:r>
          </w:p>
          <w:bookmarkEnd w:id="999"/>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мажоритарлық</w:t>
            </w:r>
            <w:r>
              <w:br/>
            </w:r>
            <w:r>
              <w:rPr>
                <w:rFonts w:ascii="Times New Roman"/>
                <w:b w:val="false"/>
                <w:i w:val="false"/>
                <w:color w:val="000000"/>
                <w:sz w:val="20"/>
              </w:rPr>
              <w:t>
мажоритарный</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000"/>
          <w:p>
            <w:pPr>
              <w:spacing w:after="20"/>
              <w:ind w:left="20"/>
              <w:jc w:val="both"/>
            </w:pPr>
            <w:r>
              <w:rPr>
                <w:rFonts w:ascii="Times New Roman"/>
                <w:b w:val="false"/>
                <w:i w:val="false"/>
                <w:color w:val="000000"/>
                <w:sz w:val="20"/>
              </w:rPr>
              <w:t>
1.2.2</w:t>
            </w:r>
          </w:p>
          <w:bookmarkEnd w:id="1000"/>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миноритарлық</w:t>
            </w:r>
            <w:r>
              <w:br/>
            </w:r>
            <w:r>
              <w:rPr>
                <w:rFonts w:ascii="Times New Roman"/>
                <w:b w:val="false"/>
                <w:i w:val="false"/>
                <w:color w:val="000000"/>
                <w:sz w:val="20"/>
              </w:rPr>
              <w:t>
миноритарный</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001"/>
          <w:p>
            <w:pPr>
              <w:spacing w:after="20"/>
              <w:ind w:left="20"/>
              <w:jc w:val="both"/>
            </w:pPr>
            <w:r>
              <w:rPr>
                <w:rFonts w:ascii="Times New Roman"/>
                <w:b w:val="false"/>
                <w:i w:val="false"/>
                <w:color w:val="000000"/>
                <w:sz w:val="20"/>
              </w:rPr>
              <w:t>
1.2.3</w:t>
            </w:r>
          </w:p>
          <w:bookmarkEnd w:id="1001"/>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паритеттік</w:t>
            </w:r>
            <w:r>
              <w:br/>
            </w:r>
            <w:r>
              <w:rPr>
                <w:rFonts w:ascii="Times New Roman"/>
                <w:b w:val="false"/>
                <w:i w:val="false"/>
                <w:color w:val="000000"/>
                <w:sz w:val="20"/>
              </w:rPr>
              <w:t>
паритетный</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6" w:id="1002"/>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 xml:space="preserve">Шығару тәсілі бойынша жасап шығарылған ұлттық толық метражды фильмдер санын көрсетіңіз, бірлік </w:t>
      </w:r>
    </w:p>
    <w:bookmarkEnd w:id="1002"/>
    <w:bookmarkStart w:name="z1337" w:id="1003"/>
    <w:p>
      <w:pPr>
        <w:spacing w:after="0"/>
        <w:ind w:left="0"/>
        <w:jc w:val="both"/>
      </w:pPr>
      <w:r>
        <w:rPr>
          <w:rFonts w:ascii="Times New Roman"/>
          <w:b w:val="false"/>
          <w:i w:val="false"/>
          <w:color w:val="000000"/>
          <w:sz w:val="28"/>
        </w:rPr>
        <w:t>
      Укажите общее число созданных национальных полнометражных фильмов по способу производства, единиц</w:t>
      </w:r>
    </w:p>
    <w:bookmarkEnd w:id="1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5"/>
        <w:gridCol w:w="3894"/>
        <w:gridCol w:w="2971"/>
      </w:tblGrid>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004"/>
          <w:p>
            <w:pPr>
              <w:spacing w:after="20"/>
              <w:ind w:left="20"/>
              <w:jc w:val="both"/>
            </w:pPr>
            <w:r>
              <w:rPr>
                <w:rFonts w:ascii="Times New Roman"/>
                <w:b w:val="false"/>
                <w:i w:val="false"/>
                <w:color w:val="000000"/>
                <w:sz w:val="20"/>
              </w:rPr>
              <w:t>
А</w:t>
            </w:r>
          </w:p>
          <w:bookmarkEnd w:id="1004"/>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005"/>
          <w:p>
            <w:pPr>
              <w:spacing w:after="20"/>
              <w:ind w:left="20"/>
              <w:jc w:val="both"/>
            </w:pPr>
            <w:r>
              <w:rPr>
                <w:rFonts w:ascii="Times New Roman"/>
                <w:b w:val="false"/>
                <w:i w:val="false"/>
                <w:color w:val="000000"/>
                <w:sz w:val="20"/>
              </w:rPr>
              <w:t>
1</w:t>
            </w:r>
          </w:p>
          <w:bookmarkEnd w:id="1005"/>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толық метражды</w:t>
            </w:r>
            <w:r>
              <w:rPr>
                <w:rFonts w:ascii="Times New Roman"/>
                <w:b w:val="false"/>
                <w:i w:val="false"/>
                <w:color w:val="000000"/>
                <w:sz w:val="20"/>
              </w:rPr>
              <w:t xml:space="preserve"> </w:t>
            </w:r>
            <w:r>
              <w:rPr>
                <w:rFonts w:ascii="Times New Roman"/>
                <w:b/>
                <w:i w:val="false"/>
                <w:color w:val="000000"/>
                <w:sz w:val="20"/>
              </w:rPr>
              <w:t>фильмдер саны</w:t>
            </w:r>
            <w:r>
              <w:br/>
            </w:r>
            <w:r>
              <w:rPr>
                <w:rFonts w:ascii="Times New Roman"/>
                <w:b w:val="false"/>
                <w:i w:val="false"/>
                <w:color w:val="000000"/>
                <w:sz w:val="20"/>
              </w:rPr>
              <w:t>
Число национальных полнометражных фильмов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006"/>
          <w:p>
            <w:pPr>
              <w:spacing w:after="20"/>
              <w:ind w:left="20"/>
              <w:jc w:val="both"/>
            </w:pPr>
            <w:r>
              <w:rPr>
                <w:rFonts w:ascii="Times New Roman"/>
                <w:b w:val="false"/>
                <w:i w:val="false"/>
                <w:color w:val="000000"/>
                <w:sz w:val="20"/>
              </w:rPr>
              <w:t>
1.1</w:t>
            </w:r>
          </w:p>
          <w:bookmarkEnd w:id="1006"/>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жеткізгіште</w:t>
            </w:r>
            <w:r>
              <w:br/>
            </w:r>
            <w:r>
              <w:rPr>
                <w:rFonts w:ascii="Times New Roman"/>
                <w:b w:val="false"/>
                <w:i w:val="false"/>
                <w:color w:val="000000"/>
                <w:sz w:val="20"/>
              </w:rPr>
              <w:t>
цифровые носители</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007"/>
          <w:p>
            <w:pPr>
              <w:spacing w:after="20"/>
              <w:ind w:left="20"/>
              <w:jc w:val="both"/>
            </w:pPr>
            <w:r>
              <w:rPr>
                <w:rFonts w:ascii="Times New Roman"/>
                <w:b w:val="false"/>
                <w:i w:val="false"/>
                <w:color w:val="000000"/>
                <w:sz w:val="20"/>
              </w:rPr>
              <w:t>
1.2</w:t>
            </w:r>
          </w:p>
          <w:bookmarkEnd w:id="1007"/>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емес жеткізгіште</w:t>
            </w:r>
            <w:r>
              <w:br/>
            </w:r>
            <w:r>
              <w:rPr>
                <w:rFonts w:ascii="Times New Roman"/>
                <w:b w:val="false"/>
                <w:i w:val="false"/>
                <w:color w:val="000000"/>
                <w:sz w:val="20"/>
              </w:rPr>
              <w:t>
нецифровые носители</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6" w:id="1008"/>
    <w:p>
      <w:pPr>
        <w:spacing w:after="0"/>
        <w:ind w:left="0"/>
        <w:jc w:val="both"/>
      </w:pP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xml:space="preserve"> </w:t>
      </w:r>
      <w:r>
        <w:rPr>
          <w:rFonts w:ascii="Times New Roman"/>
          <w:b/>
          <w:i w:val="false"/>
          <w:color w:val="000000"/>
          <w:sz w:val="28"/>
        </w:rPr>
        <w:t>Түпнұсқасының тілі бойынша жасап шығарылған ұлттық толық метражды фильмдер санын көрсетіңіз, бірлік</w:t>
      </w:r>
      <w:r>
        <w:rPr>
          <w:rFonts w:ascii="Times New Roman"/>
          <w:b w:val="false"/>
          <w:i w:val="false"/>
          <w:color w:val="000000"/>
          <w:sz w:val="28"/>
        </w:rPr>
        <w:t xml:space="preserve"> </w:t>
      </w:r>
    </w:p>
    <w:bookmarkEnd w:id="1008"/>
    <w:bookmarkStart w:name="z1347" w:id="1009"/>
    <w:p>
      <w:pPr>
        <w:spacing w:after="0"/>
        <w:ind w:left="0"/>
        <w:jc w:val="both"/>
      </w:pPr>
      <w:r>
        <w:rPr>
          <w:rFonts w:ascii="Times New Roman"/>
          <w:b w:val="false"/>
          <w:i w:val="false"/>
          <w:color w:val="000000"/>
          <w:sz w:val="28"/>
        </w:rPr>
        <w:t>
      Укажите число созданных национальных полнометражных фильмов по языку оригинала, единиц</w:t>
      </w:r>
    </w:p>
    <w:bookmarkEnd w:id="10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6"/>
        <w:gridCol w:w="6073"/>
        <w:gridCol w:w="2201"/>
      </w:tblGrid>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010"/>
          <w:p>
            <w:pPr>
              <w:spacing w:after="20"/>
              <w:ind w:left="20"/>
              <w:jc w:val="both"/>
            </w:pPr>
            <w:r>
              <w:rPr>
                <w:rFonts w:ascii="Times New Roman"/>
                <w:b w:val="false"/>
                <w:i w:val="false"/>
                <w:color w:val="000000"/>
                <w:sz w:val="20"/>
              </w:rPr>
              <w:t>
А</w:t>
            </w:r>
          </w:p>
          <w:bookmarkEnd w:id="1010"/>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011"/>
          <w:p>
            <w:pPr>
              <w:spacing w:after="20"/>
              <w:ind w:left="20"/>
              <w:jc w:val="both"/>
            </w:pPr>
            <w:r>
              <w:rPr>
                <w:rFonts w:ascii="Times New Roman"/>
                <w:b w:val="false"/>
                <w:i w:val="false"/>
                <w:color w:val="000000"/>
                <w:sz w:val="20"/>
              </w:rPr>
              <w:t>
1</w:t>
            </w:r>
          </w:p>
          <w:bookmarkEnd w:id="1011"/>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толық метражды фильмдер саны</w:t>
            </w:r>
            <w:r>
              <w:br/>
            </w:r>
            <w:r>
              <w:rPr>
                <w:rFonts w:ascii="Times New Roman"/>
                <w:b w:val="false"/>
                <w:i w:val="false"/>
                <w:color w:val="000000"/>
                <w:sz w:val="20"/>
              </w:rPr>
              <w:t>
Число национальных полнометражных фильмов</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012"/>
          <w:p>
            <w:pPr>
              <w:spacing w:after="20"/>
              <w:ind w:left="20"/>
              <w:jc w:val="both"/>
            </w:pPr>
            <w:r>
              <w:rPr>
                <w:rFonts w:ascii="Times New Roman"/>
                <w:b w:val="false"/>
                <w:i w:val="false"/>
                <w:color w:val="000000"/>
                <w:sz w:val="20"/>
              </w:rPr>
              <w:t>
1.1</w:t>
            </w:r>
          </w:p>
          <w:bookmarkEnd w:id="1012"/>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қазақша</w:t>
            </w:r>
            <w:r>
              <w:br/>
            </w:r>
            <w:r>
              <w:rPr>
                <w:rFonts w:ascii="Times New Roman"/>
                <w:b w:val="false"/>
                <w:i w:val="false"/>
                <w:color w:val="000000"/>
                <w:sz w:val="20"/>
              </w:rPr>
              <w:t xml:space="preserve">
казахский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013"/>
          <w:p>
            <w:pPr>
              <w:spacing w:after="20"/>
              <w:ind w:left="20"/>
              <w:jc w:val="both"/>
            </w:pPr>
            <w:r>
              <w:rPr>
                <w:rFonts w:ascii="Times New Roman"/>
                <w:b w:val="false"/>
                <w:i w:val="false"/>
                <w:color w:val="000000"/>
                <w:sz w:val="20"/>
              </w:rPr>
              <w:t>
1.2</w:t>
            </w:r>
          </w:p>
          <w:bookmarkEnd w:id="1013"/>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орысша</w:t>
            </w:r>
            <w:r>
              <w:br/>
            </w:r>
            <w:r>
              <w:rPr>
                <w:rFonts w:ascii="Times New Roman"/>
                <w:b w:val="false"/>
                <w:i w:val="false"/>
                <w:color w:val="000000"/>
                <w:sz w:val="20"/>
              </w:rPr>
              <w:t>
русский</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014"/>
          <w:p>
            <w:pPr>
              <w:spacing w:after="20"/>
              <w:ind w:left="20"/>
              <w:jc w:val="both"/>
            </w:pPr>
            <w:r>
              <w:rPr>
                <w:rFonts w:ascii="Times New Roman"/>
                <w:b w:val="false"/>
                <w:i w:val="false"/>
                <w:color w:val="000000"/>
                <w:sz w:val="20"/>
              </w:rPr>
              <w:t>
1.3</w:t>
            </w:r>
          </w:p>
          <w:bookmarkEnd w:id="1014"/>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көп тілде </w:t>
            </w:r>
            <w:r>
              <w:br/>
            </w:r>
            <w:r>
              <w:rPr>
                <w:rFonts w:ascii="Times New Roman"/>
                <w:b w:val="false"/>
                <w:i w:val="false"/>
                <w:color w:val="000000"/>
                <w:sz w:val="20"/>
              </w:rPr>
              <w:t xml:space="preserve">
многоязычные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015"/>
          <w:p>
            <w:pPr>
              <w:spacing w:after="20"/>
              <w:ind w:left="20"/>
              <w:jc w:val="both"/>
            </w:pPr>
            <w:r>
              <w:rPr>
                <w:rFonts w:ascii="Times New Roman"/>
                <w:b w:val="false"/>
                <w:i w:val="false"/>
                <w:color w:val="000000"/>
                <w:sz w:val="20"/>
              </w:rPr>
              <w:t>
1.4</w:t>
            </w:r>
          </w:p>
          <w:bookmarkEnd w:id="1015"/>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 да тілдерде </w:t>
            </w:r>
            <w:r>
              <w:br/>
            </w:r>
            <w:r>
              <w:rPr>
                <w:rFonts w:ascii="Times New Roman"/>
                <w:b w:val="false"/>
                <w:i w:val="false"/>
                <w:color w:val="000000"/>
                <w:sz w:val="20"/>
              </w:rPr>
              <w:t>
другие языки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016"/>
          <w:p>
            <w:pPr>
              <w:spacing w:after="20"/>
              <w:ind w:left="20"/>
              <w:jc w:val="both"/>
            </w:pPr>
            <w:r>
              <w:rPr>
                <w:rFonts w:ascii="Times New Roman"/>
                <w:b w:val="false"/>
                <w:i w:val="false"/>
                <w:color w:val="000000"/>
                <w:sz w:val="20"/>
              </w:rPr>
              <w:t>
2</w:t>
            </w:r>
          </w:p>
          <w:bookmarkEnd w:id="1016"/>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Видео-форматта құрылған ұлттық толық метражды фильмдер саны</w:t>
            </w:r>
            <w:r>
              <w:br/>
            </w:r>
            <w:r>
              <w:rPr>
                <w:rFonts w:ascii="Times New Roman"/>
                <w:b w:val="false"/>
                <w:i w:val="false"/>
                <w:color w:val="000000"/>
                <w:sz w:val="20"/>
              </w:rPr>
              <w:t>
Число национальных полнометражных фильмов, созданных в видео-формате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017"/>
          <w:p>
            <w:pPr>
              <w:spacing w:after="20"/>
              <w:ind w:left="20"/>
              <w:jc w:val="both"/>
            </w:pPr>
            <w:r>
              <w:rPr>
                <w:rFonts w:ascii="Times New Roman"/>
                <w:b w:val="false"/>
                <w:i w:val="false"/>
                <w:color w:val="000000"/>
                <w:sz w:val="20"/>
              </w:rPr>
              <w:t>
2.1</w:t>
            </w:r>
          </w:p>
          <w:bookmarkEnd w:id="1017"/>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қазақша</w:t>
            </w:r>
            <w:r>
              <w:br/>
            </w:r>
            <w:r>
              <w:rPr>
                <w:rFonts w:ascii="Times New Roman"/>
                <w:b w:val="false"/>
                <w:i w:val="false"/>
                <w:color w:val="000000"/>
                <w:sz w:val="20"/>
              </w:rPr>
              <w:t xml:space="preserve">
казахский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018"/>
          <w:p>
            <w:pPr>
              <w:spacing w:after="20"/>
              <w:ind w:left="20"/>
              <w:jc w:val="both"/>
            </w:pPr>
            <w:r>
              <w:rPr>
                <w:rFonts w:ascii="Times New Roman"/>
                <w:b w:val="false"/>
                <w:i w:val="false"/>
                <w:color w:val="000000"/>
                <w:sz w:val="20"/>
              </w:rPr>
              <w:t>
2.2</w:t>
            </w:r>
          </w:p>
          <w:bookmarkEnd w:id="1018"/>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орысша</w:t>
            </w:r>
            <w:r>
              <w:br/>
            </w:r>
            <w:r>
              <w:rPr>
                <w:rFonts w:ascii="Times New Roman"/>
                <w:b w:val="false"/>
                <w:i w:val="false"/>
                <w:color w:val="000000"/>
                <w:sz w:val="20"/>
              </w:rPr>
              <w:t>
русский</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019"/>
          <w:p>
            <w:pPr>
              <w:spacing w:after="20"/>
              <w:ind w:left="20"/>
              <w:jc w:val="both"/>
            </w:pPr>
            <w:r>
              <w:rPr>
                <w:rFonts w:ascii="Times New Roman"/>
                <w:b w:val="false"/>
                <w:i w:val="false"/>
                <w:color w:val="000000"/>
                <w:sz w:val="20"/>
              </w:rPr>
              <w:t>
2.3</w:t>
            </w:r>
          </w:p>
          <w:bookmarkEnd w:id="1019"/>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көп тілде </w:t>
            </w:r>
            <w:r>
              <w:br/>
            </w:r>
            <w:r>
              <w:rPr>
                <w:rFonts w:ascii="Times New Roman"/>
                <w:b w:val="false"/>
                <w:i w:val="false"/>
                <w:color w:val="000000"/>
                <w:sz w:val="20"/>
              </w:rPr>
              <w:t xml:space="preserve">
многоязычные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020"/>
          <w:p>
            <w:pPr>
              <w:spacing w:after="20"/>
              <w:ind w:left="20"/>
              <w:jc w:val="both"/>
            </w:pPr>
            <w:r>
              <w:rPr>
                <w:rFonts w:ascii="Times New Roman"/>
                <w:b w:val="false"/>
                <w:i w:val="false"/>
                <w:color w:val="000000"/>
                <w:sz w:val="20"/>
              </w:rPr>
              <w:t>
2.4</w:t>
            </w:r>
          </w:p>
          <w:bookmarkEnd w:id="1020"/>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 да тілдерде </w:t>
            </w:r>
            <w:r>
              <w:br/>
            </w:r>
            <w:r>
              <w:rPr>
                <w:rFonts w:ascii="Times New Roman"/>
                <w:b w:val="false"/>
                <w:i w:val="false"/>
                <w:color w:val="000000"/>
                <w:sz w:val="20"/>
              </w:rPr>
              <w:t>
другие языки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4" w:id="1021"/>
    <w:p>
      <w:pPr>
        <w:spacing w:after="0"/>
        <w:ind w:left="0"/>
        <w:jc w:val="both"/>
      </w:pPr>
      <w:r>
        <w:rPr>
          <w:rFonts w:ascii="Times New Roman"/>
          <w:b w:val="false"/>
          <w:i w:val="false"/>
          <w:color w:val="000000"/>
          <w:sz w:val="28"/>
        </w:rPr>
        <w:t xml:space="preserve">
      </w:t>
      </w:r>
      <w:r>
        <w:rPr>
          <w:rFonts w:ascii="Times New Roman"/>
          <w:b/>
          <w:i w:val="false"/>
          <w:color w:val="000000"/>
          <w:sz w:val="28"/>
        </w:rPr>
        <w:t>14.</w:t>
      </w:r>
      <w:r>
        <w:rPr>
          <w:rFonts w:ascii="Times New Roman"/>
          <w:b/>
          <w:i w:val="false"/>
          <w:color w:val="000000"/>
          <w:sz w:val="28"/>
        </w:rPr>
        <w:t xml:space="preserve"> Бірлесіп толық метражды фильмдер жасап шығарған алғашқы он жетекші елді көрсетіңіз, бірлік</w:t>
      </w:r>
      <w:r>
        <w:rPr>
          <w:rFonts w:ascii="Times New Roman"/>
          <w:b w:val="false"/>
          <w:i w:val="false"/>
          <w:color w:val="000000"/>
          <w:sz w:val="28"/>
        </w:rPr>
        <w:t xml:space="preserve"> </w:t>
      </w:r>
    </w:p>
    <w:bookmarkEnd w:id="1021"/>
    <w:bookmarkStart w:name="z1365" w:id="1022"/>
    <w:p>
      <w:pPr>
        <w:spacing w:after="0"/>
        <w:ind w:left="0"/>
        <w:jc w:val="both"/>
      </w:pPr>
      <w:r>
        <w:rPr>
          <w:rFonts w:ascii="Times New Roman"/>
          <w:b w:val="false"/>
          <w:i w:val="false"/>
          <w:color w:val="000000"/>
          <w:sz w:val="28"/>
        </w:rPr>
        <w:t>
      Перечислите десять ведущих стран, с которыми совместно создавали полнометражные фильмы, единиц</w:t>
      </w:r>
    </w:p>
    <w:bookmarkEnd w:id="10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6"/>
        <w:gridCol w:w="2955"/>
        <w:gridCol w:w="4759"/>
      </w:tblGrid>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Шығарған ел</w:t>
            </w:r>
            <w:r>
              <w:br/>
            </w:r>
            <w:r>
              <w:rPr>
                <w:rFonts w:ascii="Times New Roman"/>
                <w:b/>
                <w:i w:val="false"/>
                <w:color w:val="000000"/>
                <w:sz w:val="20"/>
              </w:rPr>
              <w:t>
Страна происхождения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Бірлесіп шығарылған толық метражды фильмдер саны</w:t>
            </w:r>
            <w:r>
              <w:br/>
            </w:r>
            <w:r>
              <w:rPr>
                <w:rFonts w:ascii="Times New Roman"/>
                <w:b/>
                <w:i w:val="false"/>
                <w:color w:val="000000"/>
                <w:sz w:val="20"/>
              </w:rPr>
              <w:t>
Число совместно созданных полнометражных фильмов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023"/>
          <w:p>
            <w:pPr>
              <w:spacing w:after="20"/>
              <w:ind w:left="20"/>
              <w:jc w:val="both"/>
            </w:pPr>
            <w:r>
              <w:rPr>
                <w:rFonts w:ascii="Times New Roman"/>
                <w:b w:val="false"/>
                <w:i w:val="false"/>
                <w:color w:val="000000"/>
                <w:sz w:val="20"/>
              </w:rPr>
              <w:t>
А</w:t>
            </w:r>
          </w:p>
          <w:bookmarkEnd w:id="1023"/>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024"/>
          <w:p>
            <w:pPr>
              <w:spacing w:after="20"/>
              <w:ind w:left="20"/>
              <w:jc w:val="both"/>
            </w:pPr>
            <w:r>
              <w:rPr>
                <w:rFonts w:ascii="Times New Roman"/>
                <w:b w:val="false"/>
                <w:i w:val="false"/>
                <w:color w:val="000000"/>
                <w:sz w:val="20"/>
              </w:rPr>
              <w:t>
1</w:t>
            </w:r>
          </w:p>
          <w:bookmarkEnd w:id="1024"/>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025"/>
          <w:p>
            <w:pPr>
              <w:spacing w:after="20"/>
              <w:ind w:left="20"/>
              <w:jc w:val="both"/>
            </w:pPr>
            <w:r>
              <w:rPr>
                <w:rFonts w:ascii="Times New Roman"/>
                <w:b w:val="false"/>
                <w:i w:val="false"/>
                <w:color w:val="000000"/>
                <w:sz w:val="20"/>
              </w:rPr>
              <w:t>
2</w:t>
            </w:r>
          </w:p>
          <w:bookmarkEnd w:id="1025"/>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026"/>
          <w:p>
            <w:pPr>
              <w:spacing w:after="20"/>
              <w:ind w:left="20"/>
              <w:jc w:val="both"/>
            </w:pPr>
            <w:r>
              <w:rPr>
                <w:rFonts w:ascii="Times New Roman"/>
                <w:b w:val="false"/>
                <w:i w:val="false"/>
                <w:color w:val="000000"/>
                <w:sz w:val="20"/>
              </w:rPr>
              <w:t>
3</w:t>
            </w:r>
          </w:p>
          <w:bookmarkEnd w:id="1026"/>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027"/>
          <w:p>
            <w:pPr>
              <w:spacing w:after="20"/>
              <w:ind w:left="20"/>
              <w:jc w:val="both"/>
            </w:pPr>
            <w:r>
              <w:rPr>
                <w:rFonts w:ascii="Times New Roman"/>
                <w:b w:val="false"/>
                <w:i w:val="false"/>
                <w:color w:val="000000"/>
                <w:sz w:val="20"/>
              </w:rPr>
              <w:t>
4</w:t>
            </w:r>
          </w:p>
          <w:bookmarkEnd w:id="1027"/>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028"/>
          <w:p>
            <w:pPr>
              <w:spacing w:after="20"/>
              <w:ind w:left="20"/>
              <w:jc w:val="both"/>
            </w:pPr>
            <w:r>
              <w:rPr>
                <w:rFonts w:ascii="Times New Roman"/>
                <w:b w:val="false"/>
                <w:i w:val="false"/>
                <w:color w:val="000000"/>
                <w:sz w:val="20"/>
              </w:rPr>
              <w:t>
5</w:t>
            </w:r>
          </w:p>
          <w:bookmarkEnd w:id="1028"/>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029"/>
          <w:p>
            <w:pPr>
              <w:spacing w:after="20"/>
              <w:ind w:left="20"/>
              <w:jc w:val="both"/>
            </w:pPr>
            <w:r>
              <w:rPr>
                <w:rFonts w:ascii="Times New Roman"/>
                <w:b w:val="false"/>
                <w:i w:val="false"/>
                <w:color w:val="000000"/>
                <w:sz w:val="20"/>
              </w:rPr>
              <w:t>
6</w:t>
            </w:r>
          </w:p>
          <w:bookmarkEnd w:id="1029"/>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030"/>
          <w:p>
            <w:pPr>
              <w:spacing w:after="20"/>
              <w:ind w:left="20"/>
              <w:jc w:val="both"/>
            </w:pPr>
            <w:r>
              <w:rPr>
                <w:rFonts w:ascii="Times New Roman"/>
                <w:b w:val="false"/>
                <w:i w:val="false"/>
                <w:color w:val="000000"/>
                <w:sz w:val="20"/>
              </w:rPr>
              <w:t>
7</w:t>
            </w:r>
          </w:p>
          <w:bookmarkEnd w:id="1030"/>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031"/>
          <w:p>
            <w:pPr>
              <w:spacing w:after="20"/>
              <w:ind w:left="20"/>
              <w:jc w:val="both"/>
            </w:pPr>
            <w:r>
              <w:rPr>
                <w:rFonts w:ascii="Times New Roman"/>
                <w:b w:val="false"/>
                <w:i w:val="false"/>
                <w:color w:val="000000"/>
                <w:sz w:val="20"/>
              </w:rPr>
              <w:t>
8</w:t>
            </w:r>
          </w:p>
          <w:bookmarkEnd w:id="1031"/>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032"/>
          <w:p>
            <w:pPr>
              <w:spacing w:after="20"/>
              <w:ind w:left="20"/>
              <w:jc w:val="both"/>
            </w:pPr>
            <w:r>
              <w:rPr>
                <w:rFonts w:ascii="Times New Roman"/>
                <w:b w:val="false"/>
                <w:i w:val="false"/>
                <w:color w:val="000000"/>
                <w:sz w:val="20"/>
              </w:rPr>
              <w:t>
9</w:t>
            </w:r>
          </w:p>
          <w:bookmarkEnd w:id="1032"/>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033"/>
          <w:p>
            <w:pPr>
              <w:spacing w:after="20"/>
              <w:ind w:left="20"/>
              <w:jc w:val="both"/>
            </w:pPr>
            <w:r>
              <w:rPr>
                <w:rFonts w:ascii="Times New Roman"/>
                <w:b w:val="false"/>
                <w:i w:val="false"/>
                <w:color w:val="000000"/>
                <w:sz w:val="20"/>
              </w:rPr>
              <w:t>
10</w:t>
            </w:r>
          </w:p>
          <w:bookmarkEnd w:id="1033"/>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0" w:id="10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      Адрес_______________________________________</w:t>
      </w:r>
      <w:r>
        <w:br/>
      </w:r>
      <w:r>
        <w:rPr>
          <w:rFonts w:ascii="Times New Roman"/>
          <w:b w:val="false"/>
          <w:i w:val="false"/>
          <w:color w:val="000000"/>
          <w:sz w:val="28"/>
        </w:rPr>
        <w:t>_______________________________      ____________________________________________</w:t>
      </w:r>
      <w:r>
        <w:br/>
      </w:r>
      <w:r>
        <w:rPr>
          <w:rFonts w:ascii="Times New Roman"/>
          <w:b/>
          <w:i w:val="false"/>
          <w:color w:val="000000"/>
          <w:sz w:val="28"/>
        </w:rPr>
        <w:t>Телефоны</w:t>
      </w:r>
      <w:r>
        <w:rPr>
          <w:rFonts w:ascii="Times New Roman"/>
          <w:b w:val="false"/>
          <w:i w:val="false"/>
          <w:color w:val="000000"/>
          <w:sz w:val="28"/>
        </w:rPr>
        <w:t xml:space="preserve">                               </w:t>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Телефон________________________       Адрес электронной почты (респондента)__________</w:t>
      </w:r>
    </w:p>
    <w:bookmarkEnd w:id="1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3225"/>
        <w:gridCol w:w="3091"/>
        <w:gridCol w:w="3227"/>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br/>
            </w:r>
            <w:r>
              <w:rPr>
                <w:rFonts w:ascii="Times New Roman"/>
                <w:b w:val="false"/>
                <w:i w:val="false"/>
                <w:color w:val="000000"/>
                <w:sz w:val="20"/>
              </w:rPr>
              <w:t>
</w:t>
            </w:r>
            <w:r>
              <w:rPr>
                <w:rFonts w:ascii="Times New Roman"/>
                <w:b/>
                <w:i w:val="false"/>
                <w:color w:val="000000"/>
                <w:sz w:val="20"/>
              </w:rPr>
              <w:t>Согласны на 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i w:val="false"/>
                <w:color w:val="000000"/>
                <w:sz w:val="20"/>
              </w:rPr>
              <w:t xml:space="preserve"> статистических </w:t>
            </w:r>
            <w:r>
              <w:rPr>
                <w:rFonts w:ascii="Times New Roman"/>
                <w:b/>
                <w:i w:val="false"/>
                <w:color w:val="000000"/>
                <w:sz w:val="20"/>
              </w:rPr>
              <w:t>данных</w:t>
            </w:r>
            <w:r>
              <w:rPr>
                <w:rFonts w:ascii="Times New Roman"/>
                <w:b w:val="false"/>
                <w:i w:val="false"/>
                <w:color w:val="000000"/>
                <w:vertAlign w:val="superscript"/>
              </w:rPr>
              <w:t>*</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Алғашқы статистикалық деректерді таратуға келіспейміз*</w:t>
            </w:r>
            <w:r>
              <w:br/>
            </w:r>
            <w:r>
              <w:rPr>
                <w:rFonts w:ascii="Times New Roman"/>
                <w:b w:val="false"/>
                <w:i w:val="false"/>
                <w:color w:val="000000"/>
                <w:sz w:val="20"/>
              </w:rPr>
              <w:t>
</w:t>
            </w:r>
            <w:r>
              <w:rPr>
                <w:rFonts w:ascii="Times New Roman"/>
                <w:b/>
                <w:i w:val="false"/>
                <w:color w:val="000000"/>
                <w:sz w:val="20"/>
              </w:rPr>
              <w:t>Не согласны на 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i w:val="false"/>
                <w:color w:val="000000"/>
                <w:sz w:val="20"/>
              </w:rPr>
              <w:t xml:space="preserve"> статистических </w:t>
            </w:r>
            <w:r>
              <w:rPr>
                <w:rFonts w:ascii="Times New Roman"/>
                <w:b/>
                <w:i w:val="false"/>
                <w:color w:val="000000"/>
                <w:sz w:val="20"/>
              </w:rPr>
              <w:t>данных</w:t>
            </w:r>
            <w:r>
              <w:rPr>
                <w:rFonts w:ascii="Times New Roman"/>
                <w:b w:val="false"/>
                <w:i w:val="false"/>
                <w:color w:val="000000"/>
                <w:vertAlign w:val="superscript"/>
              </w:rPr>
              <w:t>*</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84" w:id="1035"/>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1035"/>
    <w:bookmarkStart w:name="z1385" w:id="103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036"/>
    <w:bookmarkStart w:name="z1386" w:id="1037"/>
    <w:p>
      <w:pPr>
        <w:spacing w:after="0"/>
        <w:ind w:left="0"/>
        <w:jc w:val="both"/>
      </w:pPr>
      <w:r>
        <w:rPr>
          <w:rFonts w:ascii="Times New Roman"/>
          <w:b w:val="false"/>
          <w:i w:val="false"/>
          <w:color w:val="000000"/>
          <w:sz w:val="28"/>
        </w:rPr>
        <w:t>
      Примечание:</w:t>
      </w:r>
    </w:p>
    <w:bookmarkEnd w:id="1037"/>
    <w:bookmarkStart w:name="z1387" w:id="1038"/>
    <w:p>
      <w:pPr>
        <w:spacing w:after="0"/>
        <w:ind w:left="0"/>
        <w:jc w:val="both"/>
      </w:pPr>
      <w:r>
        <w:rPr>
          <w:rFonts w:ascii="Times New Roman"/>
          <w:b w:val="false"/>
          <w:i w:val="false"/>
          <w:color w:val="000000"/>
          <w:sz w:val="28"/>
        </w:rPr>
        <w:t xml:space="preserve">
      </w:t>
      </w:r>
      <w:r>
        <w:rPr>
          <w:rFonts w:ascii="Times New Roman"/>
          <w:b/>
          <w:i w:val="false"/>
          <w:color w:val="000000"/>
          <w:sz w:val="28"/>
        </w:rPr>
        <w:t>* Аталған тармақ "Мемлекеттік статистика туралы" Қазақстан Республикасы Заңының 8-бабының 5-тармағына сәйкес толтырылады</w:t>
      </w:r>
    </w:p>
    <w:bookmarkEnd w:id="1038"/>
    <w:bookmarkStart w:name="z1388" w:id="1039"/>
    <w:p>
      <w:pPr>
        <w:spacing w:after="0"/>
        <w:ind w:left="0"/>
        <w:jc w:val="both"/>
      </w:pPr>
      <w:r>
        <w:rPr>
          <w:rFonts w:ascii="Times New Roman"/>
          <w:b w:val="false"/>
          <w:i w:val="false"/>
          <w:color w:val="000000"/>
          <w:sz w:val="28"/>
        </w:rPr>
        <w:t xml:space="preserve">
      *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10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8 ноября 2017 года № 162</w:t>
            </w:r>
          </w:p>
        </w:tc>
      </w:tr>
    </w:tbl>
    <w:bookmarkStart w:name="z1390" w:id="104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"Отчет о деятельности организаций, осуществляющих кинопоказ и производство кинофильмов"</w:t>
      </w:r>
      <w:r>
        <w:br/>
      </w:r>
      <w:r>
        <w:rPr>
          <w:rFonts w:ascii="Times New Roman"/>
          <w:b/>
          <w:i w:val="false"/>
          <w:color w:val="000000"/>
        </w:rPr>
        <w:t>(код 211112115, индекс 1-кино, периодичность годовая)</w:t>
      </w:r>
    </w:p>
    <w:bookmarkEnd w:id="1040"/>
    <w:bookmarkStart w:name="z1391" w:id="1041"/>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деятельности организаций, осуществляющих кинопоказ и производство кинофильмов" (код 211112115, индекс 1</w:t>
      </w:r>
      <w:r>
        <w:rPr>
          <w:rFonts w:ascii="Times New Roman"/>
          <w:b/>
          <w:i w:val="false"/>
          <w:color w:val="000000"/>
          <w:sz w:val="28"/>
        </w:rPr>
        <w:t>-</w:t>
      </w:r>
      <w:r>
        <w:rPr>
          <w:rFonts w:ascii="Times New Roman"/>
          <w:b w:val="false"/>
          <w:i w:val="false"/>
          <w:color w:val="000000"/>
          <w:sz w:val="28"/>
        </w:rPr>
        <w:t xml:space="preserve">кино,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деятельности организаций, осуществляющих кинопоказ и производство кинофильмов" (код 211112115, индекс 1</w:t>
      </w:r>
      <w:r>
        <w:rPr>
          <w:rFonts w:ascii="Times New Roman"/>
          <w:b/>
          <w:i w:val="false"/>
          <w:color w:val="000000"/>
          <w:sz w:val="28"/>
        </w:rPr>
        <w:t>-</w:t>
      </w:r>
      <w:r>
        <w:rPr>
          <w:rFonts w:ascii="Times New Roman"/>
          <w:b w:val="false"/>
          <w:i w:val="false"/>
          <w:color w:val="000000"/>
          <w:sz w:val="28"/>
        </w:rPr>
        <w:t>кино, периодичность годовая) (далее – статистическая форма).</w:t>
      </w:r>
    </w:p>
    <w:bookmarkEnd w:id="1041"/>
    <w:bookmarkStart w:name="z1392" w:id="1042"/>
    <w:p>
      <w:pPr>
        <w:spacing w:after="0"/>
        <w:ind w:left="0"/>
        <w:jc w:val="both"/>
      </w:pPr>
      <w:r>
        <w:rPr>
          <w:rFonts w:ascii="Times New Roman"/>
          <w:b w:val="false"/>
          <w:i w:val="false"/>
          <w:color w:val="000000"/>
          <w:sz w:val="28"/>
        </w:rPr>
        <w:t>
      2. Следующие понятия применяются в целях заполнения данной статистической формы:</w:t>
      </w:r>
    </w:p>
    <w:bookmarkEnd w:id="1042"/>
    <w:bookmarkStart w:name="z1393" w:id="1043"/>
    <w:p>
      <w:pPr>
        <w:spacing w:after="0"/>
        <w:ind w:left="0"/>
        <w:jc w:val="both"/>
      </w:pPr>
      <w:r>
        <w:rPr>
          <w:rFonts w:ascii="Times New Roman"/>
          <w:b w:val="false"/>
          <w:i w:val="false"/>
          <w:color w:val="000000"/>
          <w:sz w:val="28"/>
        </w:rPr>
        <w:t>
      1)  анимационный фильм – фильм, создаваемый путем использования графических методов и приемов изобразительного искусства, возможностей компьютерной графики с оживлением действий и сцен;</w:t>
      </w:r>
    </w:p>
    <w:bookmarkEnd w:id="1043"/>
    <w:bookmarkStart w:name="z1394" w:id="1044"/>
    <w:p>
      <w:pPr>
        <w:spacing w:after="0"/>
        <w:ind w:left="0"/>
        <w:jc w:val="both"/>
      </w:pPr>
      <w:r>
        <w:rPr>
          <w:rFonts w:ascii="Times New Roman"/>
          <w:b w:val="false"/>
          <w:i w:val="false"/>
          <w:color w:val="000000"/>
          <w:sz w:val="28"/>
        </w:rPr>
        <w:t>
      2)  документальный фильм – фильм, создаваемый на основе сценарного сюжета, в котором зафиксированы актуальные события, факты действительности в совокупности, которые трактуются режиссером средствами операторского искусства, монтажного строя и другими средствами;</w:t>
      </w:r>
    </w:p>
    <w:bookmarkEnd w:id="1044"/>
    <w:bookmarkStart w:name="z1395" w:id="1045"/>
    <w:p>
      <w:pPr>
        <w:spacing w:after="0"/>
        <w:ind w:left="0"/>
        <w:jc w:val="both"/>
      </w:pPr>
      <w:r>
        <w:rPr>
          <w:rFonts w:ascii="Times New Roman"/>
          <w:b w:val="false"/>
          <w:i w:val="false"/>
          <w:color w:val="000000"/>
          <w:sz w:val="28"/>
        </w:rPr>
        <w:t>
      3)  короткометражный фильм – фильм продолжительностью менее шестидесяти минут;</w:t>
      </w:r>
    </w:p>
    <w:bookmarkEnd w:id="1045"/>
    <w:bookmarkStart w:name="z1396" w:id="1046"/>
    <w:p>
      <w:pPr>
        <w:spacing w:after="0"/>
        <w:ind w:left="0"/>
        <w:jc w:val="both"/>
      </w:pPr>
      <w:r>
        <w:rPr>
          <w:rFonts w:ascii="Times New Roman"/>
          <w:b w:val="false"/>
          <w:i w:val="false"/>
          <w:color w:val="000000"/>
          <w:sz w:val="28"/>
        </w:rPr>
        <w:t>
      4)  игровой фильм – фильм, создаваемый на основе сценария и воплощаемый средствами актерской игры, режиссуры, операторского искусства, творчества художника-постановщика, композитора и субъектов отношений в области кинематографии;</w:t>
      </w:r>
    </w:p>
    <w:bookmarkEnd w:id="1046"/>
    <w:bookmarkStart w:name="z1397" w:id="1047"/>
    <w:p>
      <w:pPr>
        <w:spacing w:after="0"/>
        <w:ind w:left="0"/>
        <w:jc w:val="both"/>
      </w:pPr>
      <w:r>
        <w:rPr>
          <w:rFonts w:ascii="Times New Roman"/>
          <w:b w:val="false"/>
          <w:i w:val="false"/>
          <w:color w:val="000000"/>
          <w:sz w:val="28"/>
        </w:rPr>
        <w:t>
      5)  полнометражный фильм – фильм продолжительностью не менее шестидесяти минут;</w:t>
      </w:r>
    </w:p>
    <w:bookmarkEnd w:id="1047"/>
    <w:bookmarkStart w:name="z1398" w:id="1048"/>
    <w:p>
      <w:pPr>
        <w:spacing w:after="0"/>
        <w:ind w:left="0"/>
        <w:jc w:val="both"/>
      </w:pPr>
      <w:r>
        <w:rPr>
          <w:rFonts w:ascii="Times New Roman"/>
          <w:b w:val="false"/>
          <w:i w:val="false"/>
          <w:color w:val="000000"/>
          <w:sz w:val="28"/>
        </w:rPr>
        <w:t>
      6)  фильм – аудиовизуальное произведение, созданное в любой форме и различных жанрах на основе творческого замысла, состоящее из изображения, звукового сопровождения, зафиксированных на кинопленке, магнитной пленке или на иных видах носителей и соединенных в тематическое целое, последовательно связанных между собой кадров, и предназначенное для восприятия с помощью соответствующих технических средств;</w:t>
      </w:r>
    </w:p>
    <w:bookmarkEnd w:id="1048"/>
    <w:bookmarkStart w:name="z1399" w:id="1049"/>
    <w:p>
      <w:pPr>
        <w:spacing w:after="0"/>
        <w:ind w:left="0"/>
        <w:jc w:val="both"/>
      </w:pPr>
      <w:r>
        <w:rPr>
          <w:rFonts w:ascii="Times New Roman"/>
          <w:b w:val="false"/>
          <w:i w:val="false"/>
          <w:color w:val="000000"/>
          <w:sz w:val="28"/>
        </w:rPr>
        <w:t>
      7)  производство фильма – процесс реализации творческого замысла автора, в результате которого создается аудиовизуальное произведение.</w:t>
      </w:r>
    </w:p>
    <w:bookmarkEnd w:id="1049"/>
    <w:bookmarkStart w:name="z1400" w:id="1050"/>
    <w:p>
      <w:pPr>
        <w:spacing w:after="0"/>
        <w:ind w:left="0"/>
        <w:jc w:val="both"/>
      </w:pPr>
      <w:r>
        <w:rPr>
          <w:rFonts w:ascii="Times New Roman"/>
          <w:b w:val="false"/>
          <w:i w:val="false"/>
          <w:color w:val="000000"/>
          <w:sz w:val="28"/>
        </w:rPr>
        <w:t xml:space="preserve">
      3. Указанную статистическую форму заполняют и представляют ежегодно в органы государственной статистики юридические лица и индивидуальные предприниматели, осуществляющие деятельность, связанную с демонстрацией и распространением кинофильмов и юридические лица, осуществляющие деятельность, связанную с производством кинофильмов, согласно кодам Номенклатуры видов экономической деятельности: </w:t>
      </w:r>
    </w:p>
    <w:bookmarkEnd w:id="1050"/>
    <w:bookmarkStart w:name="z1401" w:id="1051"/>
    <w:p>
      <w:pPr>
        <w:spacing w:after="0"/>
        <w:ind w:left="0"/>
        <w:jc w:val="both"/>
      </w:pPr>
      <w:r>
        <w:rPr>
          <w:rFonts w:ascii="Times New Roman"/>
          <w:b w:val="false"/>
          <w:i w:val="false"/>
          <w:color w:val="000000"/>
          <w:sz w:val="28"/>
        </w:rPr>
        <w:t>
      59.11.0 – деятельность по производству кино, видеофильмов и телевизионных программ;</w:t>
      </w:r>
    </w:p>
    <w:bookmarkEnd w:id="1051"/>
    <w:bookmarkStart w:name="z1402" w:id="1052"/>
    <w:p>
      <w:pPr>
        <w:spacing w:after="0"/>
        <w:ind w:left="0"/>
        <w:jc w:val="both"/>
      </w:pPr>
      <w:r>
        <w:rPr>
          <w:rFonts w:ascii="Times New Roman"/>
          <w:b w:val="false"/>
          <w:i w:val="false"/>
          <w:color w:val="000000"/>
          <w:sz w:val="28"/>
        </w:rPr>
        <w:t>
      59.13.0 – деятельность по распространению кинофильмов, видео и телевизионных программ;</w:t>
      </w:r>
    </w:p>
    <w:bookmarkEnd w:id="1052"/>
    <w:bookmarkStart w:name="z1403" w:id="1053"/>
    <w:p>
      <w:pPr>
        <w:spacing w:after="0"/>
        <w:ind w:left="0"/>
        <w:jc w:val="both"/>
      </w:pPr>
      <w:r>
        <w:rPr>
          <w:rFonts w:ascii="Times New Roman"/>
          <w:b w:val="false"/>
          <w:i w:val="false"/>
          <w:color w:val="000000"/>
          <w:sz w:val="28"/>
        </w:rPr>
        <w:t>
      59.14.0 – деятельность по показу кинофильмов.</w:t>
      </w:r>
    </w:p>
    <w:bookmarkEnd w:id="1053"/>
    <w:bookmarkStart w:name="z1404" w:id="1054"/>
    <w:p>
      <w:pPr>
        <w:spacing w:after="0"/>
        <w:ind w:left="0"/>
        <w:jc w:val="both"/>
      </w:pPr>
      <w:r>
        <w:rPr>
          <w:rFonts w:ascii="Times New Roman"/>
          <w:b w:val="false"/>
          <w:i w:val="false"/>
          <w:color w:val="000000"/>
          <w:sz w:val="28"/>
        </w:rPr>
        <w:t>
      4. В строке 1 раздела 2 указывается число кинотеатров, расположенных в отдельно стоящих зданиях, на территории торговых центров, развлекательных комплексов и помещений. К крытым кинотеатрам относятся стационарные коммерческие сооружения для демонстрации фильмов на 35 миллиметровой (далее – мм) пленке посредством цифровых проекторов с разрешением не менее 1,3К (изображение с горизонтальным разрешением 1300 пикселей).</w:t>
      </w:r>
    </w:p>
    <w:bookmarkEnd w:id="1054"/>
    <w:bookmarkStart w:name="z1405" w:id="1055"/>
    <w:p>
      <w:pPr>
        <w:spacing w:after="0"/>
        <w:ind w:left="0"/>
        <w:jc w:val="both"/>
      </w:pPr>
      <w:r>
        <w:rPr>
          <w:rFonts w:ascii="Times New Roman"/>
          <w:b w:val="false"/>
          <w:i w:val="false"/>
          <w:color w:val="000000"/>
          <w:sz w:val="28"/>
        </w:rPr>
        <w:t>
      В строках 1.1.1, 1.1.2, 1.1.3 указывается число крытых кинотеатров с 1, 2–7 и 8 экранами. К многозальным кинотеатрам относятся кинотеатры, имеющие 8 и более экранов и включающие все типы экранов.</w:t>
      </w:r>
    </w:p>
    <w:bookmarkEnd w:id="1055"/>
    <w:bookmarkStart w:name="z1406" w:id="1056"/>
    <w:p>
      <w:pPr>
        <w:spacing w:after="0"/>
        <w:ind w:left="0"/>
        <w:jc w:val="both"/>
      </w:pPr>
      <w:r>
        <w:rPr>
          <w:rFonts w:ascii="Times New Roman"/>
          <w:b w:val="false"/>
          <w:i w:val="false"/>
          <w:color w:val="000000"/>
          <w:sz w:val="28"/>
        </w:rPr>
        <w:t xml:space="preserve">
      В строке 1.1.4 указывается число крытых цифровых кинотеатров. Цифровой кинотеатр – место, оборудованное для демонстрации кинематографических или аудиовизуальных произведений в цифровом формате. Кинотеатры с цифровым проекционным оборудованием имеют возможность демонстрировать изображения такого же размера и равного качества, как и на традиционной кинопленке (35 мм). Копия фильма заменяется на цифровой файл, хранящийся на сервере. Чтобы рассматривать кинотеатр как цифровой, там должно применяться разрешение не менее 1,3К (изображение с горизонтальным разрешением 1300 пикселей). </w:t>
      </w:r>
    </w:p>
    <w:bookmarkEnd w:id="1056"/>
    <w:bookmarkStart w:name="z1407" w:id="1057"/>
    <w:p>
      <w:pPr>
        <w:spacing w:after="0"/>
        <w:ind w:left="0"/>
        <w:jc w:val="both"/>
      </w:pPr>
      <w:r>
        <w:rPr>
          <w:rFonts w:ascii="Times New Roman"/>
          <w:b w:val="false"/>
          <w:i w:val="false"/>
          <w:color w:val="000000"/>
          <w:sz w:val="28"/>
        </w:rPr>
        <w:t>
      В строках 1.2.1, 1.2.2 указываются кинотеатры с использованием видеоизображения или другой аппаратуры. К ним относятся коммерческие сооружения, использующие видео-проекционное оборудование или 16 мм проекционное оборудование и ниже, арт-хаусы, мобильные кинотеатры и открытые кинотеатры, такие как автокинотеатры.</w:t>
      </w:r>
    </w:p>
    <w:bookmarkEnd w:id="1057"/>
    <w:bookmarkStart w:name="z1408" w:id="1058"/>
    <w:p>
      <w:pPr>
        <w:spacing w:after="0"/>
        <w:ind w:left="0"/>
        <w:jc w:val="both"/>
      </w:pPr>
      <w:r>
        <w:rPr>
          <w:rFonts w:ascii="Times New Roman"/>
          <w:b w:val="false"/>
          <w:i w:val="false"/>
          <w:color w:val="000000"/>
          <w:sz w:val="28"/>
        </w:rPr>
        <w:t>
      В строке 2 указывается площадь кинотеатров, расположенных в развлекательных комплексах и торговых центрах, включается как собственная, так и арендованная площадь.</w:t>
      </w:r>
    </w:p>
    <w:bookmarkEnd w:id="1058"/>
    <w:bookmarkStart w:name="z1409" w:id="1059"/>
    <w:p>
      <w:pPr>
        <w:spacing w:after="0"/>
        <w:ind w:left="0"/>
        <w:jc w:val="both"/>
      </w:pPr>
      <w:r>
        <w:rPr>
          <w:rFonts w:ascii="Times New Roman"/>
          <w:b w:val="false"/>
          <w:i w:val="false"/>
          <w:color w:val="000000"/>
          <w:sz w:val="28"/>
        </w:rPr>
        <w:t>
      5. В строке 1.2 раздела 3 учитываются цифровые кинозалы в крытых кинотеатрах, к которым относятся кинозалы, экран которых имеет цифровое проекционное оборудование для подачи прямого света на экран, не пропуская его через кинопленку.</w:t>
      </w:r>
    </w:p>
    <w:bookmarkEnd w:id="1059"/>
    <w:bookmarkStart w:name="z1410" w:id="1060"/>
    <w:p>
      <w:pPr>
        <w:spacing w:after="0"/>
        <w:ind w:left="0"/>
        <w:jc w:val="both"/>
      </w:pPr>
      <w:r>
        <w:rPr>
          <w:rFonts w:ascii="Times New Roman"/>
          <w:b w:val="false"/>
          <w:i w:val="false"/>
          <w:color w:val="000000"/>
          <w:sz w:val="28"/>
        </w:rPr>
        <w:t>
      В строке 3 учитываются стационарные киноустановки, к которым относятся киноустановки, аппаратура которых постоянно смонтирована в специально оборудованном помещении – киноаппаратной, отделенной от зрительного зала.</w:t>
      </w:r>
    </w:p>
    <w:bookmarkEnd w:id="1060"/>
    <w:bookmarkStart w:name="z1411" w:id="1061"/>
    <w:p>
      <w:pPr>
        <w:spacing w:after="0"/>
        <w:ind w:left="0"/>
        <w:jc w:val="both"/>
      </w:pPr>
      <w:r>
        <w:rPr>
          <w:rFonts w:ascii="Times New Roman"/>
          <w:b w:val="false"/>
          <w:i w:val="false"/>
          <w:color w:val="000000"/>
          <w:sz w:val="28"/>
        </w:rPr>
        <w:t>
      В строке 4 учитываются передвижные киноустановки, к которым относятся киноустановки, аппаратура которых устанавливается лишь на время показа фильмов.</w:t>
      </w:r>
    </w:p>
    <w:bookmarkEnd w:id="1061"/>
    <w:bookmarkStart w:name="z1412" w:id="1062"/>
    <w:p>
      <w:pPr>
        <w:spacing w:after="0"/>
        <w:ind w:left="0"/>
        <w:jc w:val="both"/>
      </w:pPr>
      <w:r>
        <w:rPr>
          <w:rFonts w:ascii="Times New Roman"/>
          <w:b w:val="false"/>
          <w:i w:val="false"/>
          <w:color w:val="000000"/>
          <w:sz w:val="28"/>
        </w:rPr>
        <w:t>
      Строку 5 заполняют организации, осуществляющие кинопоказ в крытых и других кинотеатрах, являющихся отдельными структурными единицами наделенными статусом юридического лица.</w:t>
      </w:r>
    </w:p>
    <w:bookmarkEnd w:id="1062"/>
    <w:bookmarkStart w:name="z1413" w:id="1063"/>
    <w:p>
      <w:pPr>
        <w:spacing w:after="0"/>
        <w:ind w:left="0"/>
        <w:jc w:val="both"/>
      </w:pPr>
      <w:r>
        <w:rPr>
          <w:rFonts w:ascii="Times New Roman"/>
          <w:b w:val="false"/>
          <w:i w:val="false"/>
          <w:color w:val="000000"/>
          <w:sz w:val="28"/>
        </w:rPr>
        <w:t>
      6. В строке 1 раздела 4 учитываются киносеансы, к которым относится одноразовая демонстрация фильма или определенной программы полнометражных или короткометражных фильмов, осуществляемая в определенный промежуток времени без перерыва. При учете числа показанных двухсерийных полнометражных фильмов, показом считается каждая серия.</w:t>
      </w:r>
    </w:p>
    <w:bookmarkEnd w:id="1063"/>
    <w:bookmarkStart w:name="z1414" w:id="1064"/>
    <w:p>
      <w:pPr>
        <w:spacing w:after="0"/>
        <w:ind w:left="0"/>
        <w:jc w:val="both"/>
      </w:pPr>
      <w:r>
        <w:rPr>
          <w:rFonts w:ascii="Times New Roman"/>
          <w:b w:val="false"/>
          <w:i w:val="false"/>
          <w:color w:val="000000"/>
          <w:sz w:val="28"/>
        </w:rPr>
        <w:t xml:space="preserve">
      В строках 1.1, 2.1, 3.1 учитываются национальные фильмы, к которым относятся фильмы, произведенные в Республике Казахстан. </w:t>
      </w:r>
    </w:p>
    <w:bookmarkEnd w:id="1064"/>
    <w:bookmarkStart w:name="z1415" w:id="1065"/>
    <w:p>
      <w:pPr>
        <w:spacing w:after="0"/>
        <w:ind w:left="0"/>
        <w:jc w:val="both"/>
      </w:pPr>
      <w:r>
        <w:rPr>
          <w:rFonts w:ascii="Times New Roman"/>
          <w:b w:val="false"/>
          <w:i w:val="false"/>
          <w:color w:val="000000"/>
          <w:sz w:val="28"/>
        </w:rPr>
        <w:t xml:space="preserve">
      В строках 1.2, 2.2, 3.2 учитываются российские и зарубежные фильмы. К зарубежным фильмам относятся фильмы, ввезенные (доставленные) в Республику Казахстан для проката и публичного показа (демонстрации). </w:t>
      </w:r>
    </w:p>
    <w:bookmarkEnd w:id="1065"/>
    <w:bookmarkStart w:name="z1416" w:id="1066"/>
    <w:p>
      <w:pPr>
        <w:spacing w:after="0"/>
        <w:ind w:left="0"/>
        <w:jc w:val="both"/>
      </w:pPr>
      <w:r>
        <w:rPr>
          <w:rFonts w:ascii="Times New Roman"/>
          <w:b w:val="false"/>
          <w:i w:val="false"/>
          <w:color w:val="000000"/>
          <w:sz w:val="28"/>
        </w:rPr>
        <w:t>
      В строке 2 число посетителей определяется по числу проданных билетов на фильмы и по числу зрителей, посетивших благотворительные киносеансы.</w:t>
      </w:r>
    </w:p>
    <w:bookmarkEnd w:id="1066"/>
    <w:bookmarkStart w:name="z1417" w:id="1067"/>
    <w:p>
      <w:pPr>
        <w:spacing w:after="0"/>
        <w:ind w:left="0"/>
        <w:jc w:val="both"/>
      </w:pPr>
      <w:r>
        <w:rPr>
          <w:rFonts w:ascii="Times New Roman"/>
          <w:b w:val="false"/>
          <w:i w:val="false"/>
          <w:color w:val="000000"/>
          <w:sz w:val="28"/>
        </w:rPr>
        <w:t>
      В строке 3 в доходы от оказанных услуг включается сбор, вырученный от продажи билетов на кинофильмы и сбор полученный от проведенных организацией, осуществляющей кинопоказ, мероприятий (от лекций, проведенных по абонементам для школьников, средств, полученных от игровых автоматов, являющихся собственностью кинотеатра и мероприятий проведенных собственными силами).</w:t>
      </w:r>
    </w:p>
    <w:bookmarkEnd w:id="1067"/>
    <w:bookmarkStart w:name="z1418" w:id="1068"/>
    <w:p>
      <w:pPr>
        <w:spacing w:after="0"/>
        <w:ind w:left="0"/>
        <w:jc w:val="both"/>
      </w:pPr>
      <w:r>
        <w:rPr>
          <w:rFonts w:ascii="Times New Roman"/>
          <w:b w:val="false"/>
          <w:i w:val="false"/>
          <w:color w:val="000000"/>
          <w:sz w:val="28"/>
        </w:rPr>
        <w:t>
      7. В разделе 5 указывается число киносеансов для детей и число посетителей-детей. К детям относятся лица в возрасте до 15 лет.</w:t>
      </w:r>
    </w:p>
    <w:bookmarkEnd w:id="1068"/>
    <w:bookmarkStart w:name="z1419" w:id="1069"/>
    <w:p>
      <w:pPr>
        <w:spacing w:after="0"/>
        <w:ind w:left="0"/>
        <w:jc w:val="both"/>
      </w:pPr>
      <w:r>
        <w:rPr>
          <w:rFonts w:ascii="Times New Roman"/>
          <w:b w:val="false"/>
          <w:i w:val="false"/>
          <w:color w:val="000000"/>
          <w:sz w:val="28"/>
        </w:rPr>
        <w:t>
      8. При заполнении раздела 6 показанные фильмы совместного производства указываются как имеющие одну страну происхождения. Этот показатель может основываться либо на роли страны, которая внесла в создание фильма больший вклад, либо на указании страны происхождения кинопрокатчиком.</w:t>
      </w:r>
    </w:p>
    <w:bookmarkEnd w:id="1069"/>
    <w:bookmarkStart w:name="z1420" w:id="1070"/>
    <w:p>
      <w:pPr>
        <w:spacing w:after="0"/>
        <w:ind w:left="0"/>
        <w:jc w:val="both"/>
      </w:pPr>
      <w:r>
        <w:rPr>
          <w:rFonts w:ascii="Times New Roman"/>
          <w:b w:val="false"/>
          <w:i w:val="false"/>
          <w:color w:val="000000"/>
          <w:sz w:val="28"/>
        </w:rPr>
        <w:t>
      9.  В разделе 7 указывается наименование первых 10 полнометражных фильмов по посещаемости в порядке убывания, указывается страна происхождения фильма, язык оригинала и тип фильма (художественный, анимационный, документальный).</w:t>
      </w:r>
    </w:p>
    <w:bookmarkEnd w:id="1070"/>
    <w:bookmarkStart w:name="z1421" w:id="1071"/>
    <w:p>
      <w:pPr>
        <w:spacing w:after="0"/>
        <w:ind w:left="0"/>
        <w:jc w:val="both"/>
      </w:pPr>
      <w:r>
        <w:rPr>
          <w:rFonts w:ascii="Times New Roman"/>
          <w:b w:val="false"/>
          <w:i w:val="false"/>
          <w:color w:val="000000"/>
          <w:sz w:val="28"/>
        </w:rPr>
        <w:t>
      10. В строке 1 раздела 8 указывается количество показанных полнометражных фильмов в течение года. Каждый фильм учитывается только один раз. Не указываются данные о количестве копий или количестве проекций (показов).</w:t>
      </w:r>
    </w:p>
    <w:bookmarkEnd w:id="1071"/>
    <w:bookmarkStart w:name="z1422" w:id="1072"/>
    <w:p>
      <w:pPr>
        <w:spacing w:after="0"/>
        <w:ind w:left="0"/>
        <w:jc w:val="both"/>
      </w:pPr>
      <w:r>
        <w:rPr>
          <w:rFonts w:ascii="Times New Roman"/>
          <w:b w:val="false"/>
          <w:i w:val="false"/>
          <w:color w:val="000000"/>
          <w:sz w:val="28"/>
        </w:rPr>
        <w:t xml:space="preserve">
      В строке 1.1 указывается количество премьерных показов полнометражных фильмов. Премьера полнометражного фильма – первый публичный показ в кинотеатре полнометражного фильма в отчетном году. </w:t>
      </w:r>
    </w:p>
    <w:bookmarkEnd w:id="1072"/>
    <w:bookmarkStart w:name="z1423" w:id="1073"/>
    <w:p>
      <w:pPr>
        <w:spacing w:after="0"/>
        <w:ind w:left="0"/>
        <w:jc w:val="both"/>
      </w:pPr>
      <w:r>
        <w:rPr>
          <w:rFonts w:ascii="Times New Roman"/>
          <w:b w:val="false"/>
          <w:i w:val="false"/>
          <w:color w:val="000000"/>
          <w:sz w:val="28"/>
        </w:rPr>
        <w:t xml:space="preserve">
      11. В строке 1 раздела 9 указывается количество запущенных в прокат фильмов кинопрокатной организацией. Кинопрокатной организацией является коммерческое предприятие, занимающееся продажей, арендой, сдачей на прокат или обменом полнометражных фильмов с кинотеатрами. Эти компании могут заниматься маркетингом и продвижением на рынок полнометражных фильмов, сбором выручки и их прокатом. Данный раздел заполняют только организации с основным видом деятельности 59130 – деятельность по распространению кинофильмов, видео и телевизионных программ. </w:t>
      </w:r>
    </w:p>
    <w:bookmarkEnd w:id="1073"/>
    <w:bookmarkStart w:name="z1424" w:id="1074"/>
    <w:p>
      <w:pPr>
        <w:spacing w:after="0"/>
        <w:ind w:left="0"/>
        <w:jc w:val="both"/>
      </w:pPr>
      <w:r>
        <w:rPr>
          <w:rFonts w:ascii="Times New Roman"/>
          <w:b w:val="false"/>
          <w:i w:val="false"/>
          <w:color w:val="000000"/>
          <w:sz w:val="28"/>
        </w:rPr>
        <w:t xml:space="preserve">
      12. Разделы 10-14 заполняются субъектами, осуществляющими деятельность в области производства кинофильмов. </w:t>
      </w:r>
    </w:p>
    <w:bookmarkEnd w:id="1074"/>
    <w:bookmarkStart w:name="z1425" w:id="1075"/>
    <w:p>
      <w:pPr>
        <w:spacing w:after="0"/>
        <w:ind w:left="0"/>
        <w:jc w:val="both"/>
      </w:pPr>
      <w:r>
        <w:rPr>
          <w:rFonts w:ascii="Times New Roman"/>
          <w:b w:val="false"/>
          <w:i w:val="false"/>
          <w:color w:val="000000"/>
          <w:sz w:val="28"/>
        </w:rPr>
        <w:t>
      Производство полнометражных фильмов включает три этапа:</w:t>
      </w:r>
    </w:p>
    <w:bookmarkEnd w:id="1075"/>
    <w:bookmarkStart w:name="z1426" w:id="1076"/>
    <w:p>
      <w:pPr>
        <w:spacing w:after="0"/>
        <w:ind w:left="0"/>
        <w:jc w:val="both"/>
      </w:pPr>
      <w:r>
        <w:rPr>
          <w:rFonts w:ascii="Times New Roman"/>
          <w:b w:val="false"/>
          <w:i w:val="false"/>
          <w:color w:val="000000"/>
          <w:sz w:val="28"/>
        </w:rPr>
        <w:t>
      1)  подготовка к съемкам (авторские права на фильм, финансирование и распространение, подготовительные процессы (создание сценария и раскадровка), распределение ролей и подбор съемочной группы);</w:t>
      </w:r>
    </w:p>
    <w:bookmarkEnd w:id="1076"/>
    <w:bookmarkStart w:name="z1427" w:id="1077"/>
    <w:p>
      <w:pPr>
        <w:spacing w:after="0"/>
        <w:ind w:left="0"/>
        <w:jc w:val="both"/>
      </w:pPr>
      <w:r>
        <w:rPr>
          <w:rFonts w:ascii="Times New Roman"/>
          <w:b w:val="false"/>
          <w:i w:val="false"/>
          <w:color w:val="000000"/>
          <w:sz w:val="28"/>
        </w:rPr>
        <w:t>
      2)  производство (проект производства, организация и съемки);</w:t>
      </w:r>
    </w:p>
    <w:bookmarkEnd w:id="1077"/>
    <w:bookmarkStart w:name="z1428" w:id="1078"/>
    <w:p>
      <w:pPr>
        <w:spacing w:after="0"/>
        <w:ind w:left="0"/>
        <w:jc w:val="both"/>
      </w:pPr>
      <w:r>
        <w:rPr>
          <w:rFonts w:ascii="Times New Roman"/>
          <w:b w:val="false"/>
          <w:i w:val="false"/>
          <w:color w:val="000000"/>
          <w:sz w:val="28"/>
        </w:rPr>
        <w:t>
      3)  послесъемочные работы (обработка пленки и спецэффекты, монтаж изображения, запись и монтаж звука и музыки).</w:t>
      </w:r>
    </w:p>
    <w:bookmarkEnd w:id="1078"/>
    <w:bookmarkStart w:name="z1429" w:id="1079"/>
    <w:p>
      <w:pPr>
        <w:spacing w:after="0"/>
        <w:ind w:left="0"/>
        <w:jc w:val="both"/>
      </w:pPr>
      <w:r>
        <w:rPr>
          <w:rFonts w:ascii="Times New Roman"/>
          <w:b w:val="false"/>
          <w:i w:val="false"/>
          <w:color w:val="000000"/>
          <w:sz w:val="28"/>
        </w:rPr>
        <w:t xml:space="preserve">
      В разделе 10 заполняется количество созданных полнометражных и короткометражных художественных, документальных и анимационных фильмов. Учет фильмов ведется на момент сдачи в прокат, в целях публичного показа (демонстрации), трансляции в эфире телевидения. </w:t>
      </w:r>
    </w:p>
    <w:bookmarkEnd w:id="1079"/>
    <w:bookmarkStart w:name="z1430" w:id="1080"/>
    <w:p>
      <w:pPr>
        <w:spacing w:after="0"/>
        <w:ind w:left="0"/>
        <w:jc w:val="both"/>
      </w:pPr>
      <w:r>
        <w:rPr>
          <w:rFonts w:ascii="Times New Roman"/>
          <w:b w:val="false"/>
          <w:i w:val="false"/>
          <w:color w:val="000000"/>
          <w:sz w:val="28"/>
        </w:rPr>
        <w:t>
      13. В разделе 11 указываются фильмы национального и совместного производства.</w:t>
      </w:r>
    </w:p>
    <w:bookmarkEnd w:id="1080"/>
    <w:bookmarkStart w:name="z1431" w:id="1081"/>
    <w:p>
      <w:pPr>
        <w:spacing w:after="0"/>
        <w:ind w:left="0"/>
        <w:jc w:val="both"/>
      </w:pPr>
      <w:r>
        <w:rPr>
          <w:rFonts w:ascii="Times New Roman"/>
          <w:b w:val="false"/>
          <w:i w:val="false"/>
          <w:color w:val="000000"/>
          <w:sz w:val="28"/>
        </w:rPr>
        <w:t>
      Фильм признается национальным при совокупности следующих оснований:</w:t>
      </w:r>
    </w:p>
    <w:bookmarkEnd w:id="1081"/>
    <w:bookmarkStart w:name="z1432" w:id="1082"/>
    <w:p>
      <w:pPr>
        <w:spacing w:after="0"/>
        <w:ind w:left="0"/>
        <w:jc w:val="both"/>
      </w:pPr>
      <w:r>
        <w:rPr>
          <w:rFonts w:ascii="Times New Roman"/>
          <w:b w:val="false"/>
          <w:i w:val="false"/>
          <w:color w:val="000000"/>
          <w:sz w:val="28"/>
        </w:rPr>
        <w:t>
      1)  если фильм создан на высоком художественном уровне, способен удовлетворять духовные потребности народа, служит государственным интересам, а также узнаванию Республики Казахстан на мировой арене через искусство кино;</w:t>
      </w:r>
    </w:p>
    <w:bookmarkEnd w:id="1082"/>
    <w:bookmarkStart w:name="z1433" w:id="1083"/>
    <w:p>
      <w:pPr>
        <w:spacing w:after="0"/>
        <w:ind w:left="0"/>
        <w:jc w:val="both"/>
      </w:pPr>
      <w:r>
        <w:rPr>
          <w:rFonts w:ascii="Times New Roman"/>
          <w:b w:val="false"/>
          <w:i w:val="false"/>
          <w:color w:val="000000"/>
          <w:sz w:val="28"/>
        </w:rPr>
        <w:t>
      2)  при производстве, распространении и публичном показе (демонстрации) фильмов не менее семидесяти процентов общего объема работ по смете осуществляют кинематографические организации, зарегистрированные на территории Республики Казахстан;</w:t>
      </w:r>
    </w:p>
    <w:bookmarkEnd w:id="1083"/>
    <w:bookmarkStart w:name="z1434" w:id="1084"/>
    <w:p>
      <w:pPr>
        <w:spacing w:after="0"/>
        <w:ind w:left="0"/>
        <w:jc w:val="both"/>
      </w:pPr>
      <w:r>
        <w:rPr>
          <w:rFonts w:ascii="Times New Roman"/>
          <w:b w:val="false"/>
          <w:i w:val="false"/>
          <w:color w:val="000000"/>
          <w:sz w:val="28"/>
        </w:rPr>
        <w:t>
      3)  иностранные инвестиции в производство фильма не превышают тридцать процентов сметной стоимости фильма;</w:t>
      </w:r>
    </w:p>
    <w:bookmarkEnd w:id="1084"/>
    <w:bookmarkStart w:name="z1435" w:id="1085"/>
    <w:p>
      <w:pPr>
        <w:spacing w:after="0"/>
        <w:ind w:left="0"/>
        <w:jc w:val="both"/>
      </w:pPr>
      <w:r>
        <w:rPr>
          <w:rFonts w:ascii="Times New Roman"/>
          <w:b w:val="false"/>
          <w:i w:val="false"/>
          <w:color w:val="000000"/>
          <w:sz w:val="28"/>
        </w:rPr>
        <w:t>
      4)  производство фильма частично или полностью осуществляется за счет средств республиканского бюджета.</w:t>
      </w:r>
    </w:p>
    <w:bookmarkEnd w:id="1085"/>
    <w:bookmarkStart w:name="z1436" w:id="1086"/>
    <w:p>
      <w:pPr>
        <w:spacing w:after="0"/>
        <w:ind w:left="0"/>
        <w:jc w:val="both"/>
      </w:pPr>
      <w:r>
        <w:rPr>
          <w:rFonts w:ascii="Times New Roman"/>
          <w:b w:val="false"/>
          <w:i w:val="false"/>
          <w:color w:val="000000"/>
          <w:sz w:val="28"/>
        </w:rPr>
        <w:t>
      В строке 1.2 совместное производство может быть мажоритарным или миноритарным, либо паритетным.</w:t>
      </w:r>
    </w:p>
    <w:bookmarkEnd w:id="1086"/>
    <w:bookmarkStart w:name="z1437" w:id="1087"/>
    <w:p>
      <w:pPr>
        <w:spacing w:after="0"/>
        <w:ind w:left="0"/>
        <w:jc w:val="both"/>
      </w:pPr>
      <w:r>
        <w:rPr>
          <w:rFonts w:ascii="Times New Roman"/>
          <w:b w:val="false"/>
          <w:i w:val="false"/>
          <w:color w:val="000000"/>
          <w:sz w:val="28"/>
        </w:rPr>
        <w:t>
      В строке 1.2.1 указывается мажоритарное совместное производство – создание полнометражного фильма, в котором производители казахстанского происхождения предоставляют бoльшую долю финансирования.</w:t>
      </w:r>
    </w:p>
    <w:bookmarkEnd w:id="1087"/>
    <w:bookmarkStart w:name="z1438" w:id="1088"/>
    <w:p>
      <w:pPr>
        <w:spacing w:after="0"/>
        <w:ind w:left="0"/>
        <w:jc w:val="both"/>
      </w:pPr>
      <w:r>
        <w:rPr>
          <w:rFonts w:ascii="Times New Roman"/>
          <w:b w:val="false"/>
          <w:i w:val="false"/>
          <w:color w:val="000000"/>
          <w:sz w:val="28"/>
        </w:rPr>
        <w:t>
      В строке 1.2.2 указывается миноритарное совместное производство – создание полнометражного фильма, в котором производители казахстанского происхождения предоставляют меньшую долю финансирования.</w:t>
      </w:r>
    </w:p>
    <w:bookmarkEnd w:id="1088"/>
    <w:bookmarkStart w:name="z1439" w:id="1089"/>
    <w:p>
      <w:pPr>
        <w:spacing w:after="0"/>
        <w:ind w:left="0"/>
        <w:jc w:val="both"/>
      </w:pPr>
      <w:r>
        <w:rPr>
          <w:rFonts w:ascii="Times New Roman"/>
          <w:b w:val="false"/>
          <w:i w:val="false"/>
          <w:color w:val="000000"/>
          <w:sz w:val="28"/>
        </w:rPr>
        <w:t>
      В строке 1.2.3 указывается паритетное совместное производство – создание полнометражного фильма с привлечением двух или более производителей казахстанского и зарубежного происхождения, при котором финансирование делится поровну.</w:t>
      </w:r>
    </w:p>
    <w:bookmarkEnd w:id="1089"/>
    <w:bookmarkStart w:name="z1440" w:id="1090"/>
    <w:p>
      <w:pPr>
        <w:spacing w:after="0"/>
        <w:ind w:left="0"/>
        <w:jc w:val="both"/>
      </w:pPr>
      <w:r>
        <w:rPr>
          <w:rFonts w:ascii="Times New Roman"/>
          <w:b w:val="false"/>
          <w:i w:val="false"/>
          <w:color w:val="000000"/>
          <w:sz w:val="28"/>
        </w:rPr>
        <w:t>
      14. В разделе 12 указывается число созданных полнометражных фильмов по способу производства.</w:t>
      </w:r>
    </w:p>
    <w:bookmarkEnd w:id="1090"/>
    <w:bookmarkStart w:name="z1441" w:id="1091"/>
    <w:p>
      <w:pPr>
        <w:spacing w:after="0"/>
        <w:ind w:left="0"/>
        <w:jc w:val="both"/>
      </w:pPr>
      <w:r>
        <w:rPr>
          <w:rFonts w:ascii="Times New Roman"/>
          <w:b w:val="false"/>
          <w:i w:val="false"/>
          <w:color w:val="000000"/>
          <w:sz w:val="28"/>
        </w:rPr>
        <w:t>
      15. В разделе 13 указывается число созданных фильмов по языку, использованному в оригинальной версии полнометражного фильма, с которого делают переводы на иностранные языки.</w:t>
      </w:r>
    </w:p>
    <w:bookmarkEnd w:id="1091"/>
    <w:bookmarkStart w:name="z1442" w:id="1092"/>
    <w:p>
      <w:pPr>
        <w:spacing w:after="0"/>
        <w:ind w:left="0"/>
        <w:jc w:val="both"/>
      </w:pPr>
      <w:r>
        <w:rPr>
          <w:rFonts w:ascii="Times New Roman"/>
          <w:b w:val="false"/>
          <w:i w:val="false"/>
          <w:color w:val="000000"/>
          <w:sz w:val="28"/>
        </w:rPr>
        <w:t>
      В строке 1.3 указываются многоязычные полнометражные фильмы – фильмы, при создании которых использовались два или более языка.</w:t>
      </w:r>
    </w:p>
    <w:bookmarkEnd w:id="1092"/>
    <w:bookmarkStart w:name="z1443" w:id="1093"/>
    <w:p>
      <w:pPr>
        <w:spacing w:after="0"/>
        <w:ind w:left="0"/>
        <w:jc w:val="both"/>
      </w:pPr>
      <w:r>
        <w:rPr>
          <w:rFonts w:ascii="Times New Roman"/>
          <w:b w:val="false"/>
          <w:i w:val="false"/>
          <w:color w:val="000000"/>
          <w:sz w:val="28"/>
        </w:rPr>
        <w:t>
      В строке 2 указывается количество полнометражных фильмов, созданных в видео-формате. Полнометражный фильм в видео-формате – это фильм продолжительностью 60 минут и более, созданный исключительно в видео-формате и не предназначенный для проката в кинотеатрах. Видео-формат включает в себя все форматы видео дисков (DVD, VCD), диски с высоким разрешением (HD DVD, Blu-Ray disc) и видео записи на пленке (VHS).</w:t>
      </w:r>
    </w:p>
    <w:bookmarkEnd w:id="1093"/>
    <w:bookmarkStart w:name="z1444" w:id="1094"/>
    <w:p>
      <w:pPr>
        <w:spacing w:after="0"/>
        <w:ind w:left="0"/>
        <w:jc w:val="both"/>
      </w:pPr>
      <w:r>
        <w:rPr>
          <w:rFonts w:ascii="Times New Roman"/>
          <w:b w:val="false"/>
          <w:i w:val="false"/>
          <w:color w:val="000000"/>
          <w:sz w:val="28"/>
        </w:rPr>
        <w:t xml:space="preserve">
      16. В разделе 14 указываются десять ведущих стран, с которыми производители полнометражных фильмов совместно создавали полнометражные фильмы. </w:t>
      </w:r>
    </w:p>
    <w:bookmarkEnd w:id="1094"/>
    <w:bookmarkStart w:name="z1445" w:id="1095"/>
    <w:p>
      <w:pPr>
        <w:spacing w:after="0"/>
        <w:ind w:left="0"/>
        <w:jc w:val="both"/>
      </w:pPr>
      <w:r>
        <w:rPr>
          <w:rFonts w:ascii="Times New Roman"/>
          <w:b w:val="false"/>
          <w:i w:val="false"/>
          <w:color w:val="000000"/>
          <w:sz w:val="28"/>
        </w:rPr>
        <w:t xml:space="preserve">
      17. При отсутствии у респондента деятельности в отчетный период респондент вправе не позднее даты окончания срока отчетного периода представить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за № 6459.</w:t>
      </w:r>
    </w:p>
    <w:bookmarkEnd w:id="1095"/>
    <w:bookmarkStart w:name="z1446" w:id="1096"/>
    <w:p>
      <w:pPr>
        <w:spacing w:after="0"/>
        <w:ind w:left="0"/>
        <w:jc w:val="both"/>
      </w:pPr>
      <w:r>
        <w:rPr>
          <w:rFonts w:ascii="Times New Roman"/>
          <w:b w:val="false"/>
          <w:i w:val="false"/>
          <w:color w:val="000000"/>
          <w:sz w:val="28"/>
        </w:rPr>
        <w:t>
      18.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1096"/>
    <w:bookmarkStart w:name="z1447" w:id="1097"/>
    <w:p>
      <w:pPr>
        <w:spacing w:after="0"/>
        <w:ind w:left="0"/>
        <w:jc w:val="both"/>
      </w:pPr>
      <w:r>
        <w:rPr>
          <w:rFonts w:ascii="Times New Roman"/>
          <w:b w:val="false"/>
          <w:i w:val="false"/>
          <w:color w:val="000000"/>
          <w:sz w:val="28"/>
        </w:rPr>
        <w:t>
      19. Примечание: х – данная позиция не заполняется.</w:t>
      </w:r>
    </w:p>
    <w:bookmarkEnd w:id="1097"/>
    <w:bookmarkStart w:name="z1448" w:id="1098"/>
    <w:p>
      <w:pPr>
        <w:spacing w:after="0"/>
        <w:ind w:left="0"/>
        <w:jc w:val="both"/>
      </w:pPr>
      <w:r>
        <w:rPr>
          <w:rFonts w:ascii="Times New Roman"/>
          <w:b w:val="false"/>
          <w:i w:val="false"/>
          <w:color w:val="000000"/>
          <w:sz w:val="28"/>
        </w:rPr>
        <w:t>
      20. Арифметико-логический контроль:</w:t>
      </w:r>
    </w:p>
    <w:bookmarkEnd w:id="1098"/>
    <w:bookmarkStart w:name="z1449" w:id="1099"/>
    <w:p>
      <w:pPr>
        <w:spacing w:after="0"/>
        <w:ind w:left="0"/>
        <w:jc w:val="both"/>
      </w:pPr>
      <w:r>
        <w:rPr>
          <w:rFonts w:ascii="Times New Roman"/>
          <w:b w:val="false"/>
          <w:i w:val="false"/>
          <w:color w:val="000000"/>
          <w:sz w:val="28"/>
        </w:rPr>
        <w:t>
      1) Раздел 2. "Число кинотеатров":</w:t>
      </w:r>
    </w:p>
    <w:bookmarkEnd w:id="1099"/>
    <w:bookmarkStart w:name="z1450" w:id="1100"/>
    <w:p>
      <w:pPr>
        <w:spacing w:after="0"/>
        <w:ind w:left="0"/>
        <w:jc w:val="both"/>
      </w:pPr>
      <w:r>
        <w:rPr>
          <w:rFonts w:ascii="Times New Roman"/>
          <w:b w:val="false"/>
          <w:i w:val="false"/>
          <w:color w:val="000000"/>
          <w:sz w:val="28"/>
        </w:rPr>
        <w:t>
      графа 1 ≥ графы 2 для каждой строки;</w:t>
      </w:r>
    </w:p>
    <w:bookmarkEnd w:id="1100"/>
    <w:bookmarkStart w:name="z1451" w:id="1101"/>
    <w:p>
      <w:pPr>
        <w:spacing w:after="0"/>
        <w:ind w:left="0"/>
        <w:jc w:val="both"/>
      </w:pPr>
      <w:r>
        <w:rPr>
          <w:rFonts w:ascii="Times New Roman"/>
          <w:b w:val="false"/>
          <w:i w:val="false"/>
          <w:color w:val="000000"/>
          <w:sz w:val="28"/>
        </w:rPr>
        <w:t>
      строка 1 ≥ строки 1.1 для каждой графы;</w:t>
      </w:r>
    </w:p>
    <w:bookmarkEnd w:id="1101"/>
    <w:bookmarkStart w:name="z1452" w:id="1102"/>
    <w:p>
      <w:pPr>
        <w:spacing w:after="0"/>
        <w:ind w:left="0"/>
        <w:jc w:val="both"/>
      </w:pPr>
      <w:r>
        <w:rPr>
          <w:rFonts w:ascii="Times New Roman"/>
          <w:b w:val="false"/>
          <w:i w:val="false"/>
          <w:color w:val="000000"/>
          <w:sz w:val="28"/>
        </w:rPr>
        <w:t>
      строка 1 = ∑ строк 1.1, 1.2 для каждой графы;</w:t>
      </w:r>
    </w:p>
    <w:bookmarkEnd w:id="1102"/>
    <w:bookmarkStart w:name="z1453" w:id="1103"/>
    <w:p>
      <w:pPr>
        <w:spacing w:after="0"/>
        <w:ind w:left="0"/>
        <w:jc w:val="both"/>
      </w:pPr>
      <w:r>
        <w:rPr>
          <w:rFonts w:ascii="Times New Roman"/>
          <w:b w:val="false"/>
          <w:i w:val="false"/>
          <w:color w:val="000000"/>
          <w:sz w:val="28"/>
        </w:rPr>
        <w:t>
      строка 1.1 = ∑ строк 1.1.1–1.1.3 для каждой графы;</w:t>
      </w:r>
    </w:p>
    <w:bookmarkEnd w:id="1103"/>
    <w:bookmarkStart w:name="z1454" w:id="1104"/>
    <w:p>
      <w:pPr>
        <w:spacing w:after="0"/>
        <w:ind w:left="0"/>
        <w:jc w:val="both"/>
      </w:pPr>
      <w:r>
        <w:rPr>
          <w:rFonts w:ascii="Times New Roman"/>
          <w:b w:val="false"/>
          <w:i w:val="false"/>
          <w:color w:val="000000"/>
          <w:sz w:val="28"/>
        </w:rPr>
        <w:t>
      строка 1.1 ≥ строки 1.1.4 для каждой графы;</w:t>
      </w:r>
    </w:p>
    <w:bookmarkEnd w:id="1104"/>
    <w:bookmarkStart w:name="z1455" w:id="1105"/>
    <w:p>
      <w:pPr>
        <w:spacing w:after="0"/>
        <w:ind w:left="0"/>
        <w:jc w:val="both"/>
      </w:pPr>
      <w:r>
        <w:rPr>
          <w:rFonts w:ascii="Times New Roman"/>
          <w:b w:val="false"/>
          <w:i w:val="false"/>
          <w:color w:val="000000"/>
          <w:sz w:val="28"/>
        </w:rPr>
        <w:t>
      строка 1.2 = ∑ строк 1.2.1, 1.2.2 для каждой графы.</w:t>
      </w:r>
    </w:p>
    <w:bookmarkEnd w:id="1105"/>
    <w:bookmarkStart w:name="z1456" w:id="1106"/>
    <w:p>
      <w:pPr>
        <w:spacing w:after="0"/>
        <w:ind w:left="0"/>
        <w:jc w:val="both"/>
      </w:pPr>
      <w:r>
        <w:rPr>
          <w:rFonts w:ascii="Times New Roman"/>
          <w:b w:val="false"/>
          <w:i w:val="false"/>
          <w:color w:val="000000"/>
          <w:sz w:val="28"/>
        </w:rPr>
        <w:t>
      2) Раздел 3. "Основные характеристики деятельности организаций, осуществляющих кинопоказ":</w:t>
      </w:r>
    </w:p>
    <w:bookmarkEnd w:id="1106"/>
    <w:bookmarkStart w:name="z1457" w:id="1107"/>
    <w:p>
      <w:pPr>
        <w:spacing w:after="0"/>
        <w:ind w:left="0"/>
        <w:jc w:val="both"/>
      </w:pPr>
      <w:r>
        <w:rPr>
          <w:rFonts w:ascii="Times New Roman"/>
          <w:b w:val="false"/>
          <w:i w:val="false"/>
          <w:color w:val="000000"/>
          <w:sz w:val="28"/>
        </w:rPr>
        <w:t>
      графа 1 ≥ графы 2 для каждой строки;</w:t>
      </w:r>
    </w:p>
    <w:bookmarkEnd w:id="1107"/>
    <w:bookmarkStart w:name="z1458" w:id="1108"/>
    <w:p>
      <w:pPr>
        <w:spacing w:after="0"/>
        <w:ind w:left="0"/>
        <w:jc w:val="both"/>
      </w:pPr>
      <w:r>
        <w:rPr>
          <w:rFonts w:ascii="Times New Roman"/>
          <w:b w:val="false"/>
          <w:i w:val="false"/>
          <w:color w:val="000000"/>
          <w:sz w:val="28"/>
        </w:rPr>
        <w:t>
      строка 1 ≥ строки 1.1 для каждой графы;</w:t>
      </w:r>
    </w:p>
    <w:bookmarkEnd w:id="1108"/>
    <w:bookmarkStart w:name="z1459" w:id="1109"/>
    <w:p>
      <w:pPr>
        <w:spacing w:after="0"/>
        <w:ind w:left="0"/>
        <w:jc w:val="both"/>
      </w:pPr>
      <w:r>
        <w:rPr>
          <w:rFonts w:ascii="Times New Roman"/>
          <w:b w:val="false"/>
          <w:i w:val="false"/>
          <w:color w:val="000000"/>
          <w:sz w:val="28"/>
        </w:rPr>
        <w:t>
      строка 1.1 ≥ строки 1.1.1 для каждой графы;</w:t>
      </w:r>
    </w:p>
    <w:bookmarkEnd w:id="1109"/>
    <w:bookmarkStart w:name="z1460" w:id="1110"/>
    <w:p>
      <w:pPr>
        <w:spacing w:after="0"/>
        <w:ind w:left="0"/>
        <w:jc w:val="both"/>
      </w:pPr>
      <w:r>
        <w:rPr>
          <w:rFonts w:ascii="Times New Roman"/>
          <w:b w:val="false"/>
          <w:i w:val="false"/>
          <w:color w:val="000000"/>
          <w:sz w:val="28"/>
        </w:rPr>
        <w:t>
      строка 1≥ строки 1.2 для каждой графы;</w:t>
      </w:r>
    </w:p>
    <w:bookmarkEnd w:id="1110"/>
    <w:bookmarkStart w:name="z1461" w:id="1111"/>
    <w:p>
      <w:pPr>
        <w:spacing w:after="0"/>
        <w:ind w:left="0"/>
        <w:jc w:val="both"/>
      </w:pPr>
      <w:r>
        <w:rPr>
          <w:rFonts w:ascii="Times New Roman"/>
          <w:b w:val="false"/>
          <w:i w:val="false"/>
          <w:color w:val="000000"/>
          <w:sz w:val="28"/>
        </w:rPr>
        <w:t>
      строка 1.2 ≥ строки 1.2.1 для каждой графы;</w:t>
      </w:r>
    </w:p>
    <w:bookmarkEnd w:id="1111"/>
    <w:bookmarkStart w:name="z1462" w:id="1112"/>
    <w:p>
      <w:pPr>
        <w:spacing w:after="0"/>
        <w:ind w:left="0"/>
        <w:jc w:val="both"/>
      </w:pPr>
      <w:r>
        <w:rPr>
          <w:rFonts w:ascii="Times New Roman"/>
          <w:b w:val="false"/>
          <w:i w:val="false"/>
          <w:color w:val="000000"/>
          <w:sz w:val="28"/>
        </w:rPr>
        <w:t>
      строка 2 ≥ строки 2.1 для каждой графы;</w:t>
      </w:r>
    </w:p>
    <w:bookmarkEnd w:id="1112"/>
    <w:bookmarkStart w:name="z1463" w:id="1113"/>
    <w:p>
      <w:pPr>
        <w:spacing w:after="0"/>
        <w:ind w:left="0"/>
        <w:jc w:val="both"/>
      </w:pPr>
      <w:r>
        <w:rPr>
          <w:rFonts w:ascii="Times New Roman"/>
          <w:b w:val="false"/>
          <w:i w:val="false"/>
          <w:color w:val="000000"/>
          <w:sz w:val="28"/>
        </w:rPr>
        <w:t>
      строка 2.1 ≥ строки 2.1.1 для каждой графы.</w:t>
      </w:r>
    </w:p>
    <w:bookmarkEnd w:id="1113"/>
    <w:bookmarkStart w:name="z1464" w:id="1114"/>
    <w:p>
      <w:pPr>
        <w:spacing w:after="0"/>
        <w:ind w:left="0"/>
        <w:jc w:val="both"/>
      </w:pPr>
      <w:r>
        <w:rPr>
          <w:rFonts w:ascii="Times New Roman"/>
          <w:b w:val="false"/>
          <w:i w:val="false"/>
          <w:color w:val="000000"/>
          <w:sz w:val="28"/>
        </w:rPr>
        <w:t>
      3) Раздел 4. "Число киносеансов, число посетителей и доходы от оказанных услуг":</w:t>
      </w:r>
    </w:p>
    <w:bookmarkEnd w:id="1114"/>
    <w:bookmarkStart w:name="z1465" w:id="1115"/>
    <w:p>
      <w:pPr>
        <w:spacing w:after="0"/>
        <w:ind w:left="0"/>
        <w:jc w:val="both"/>
      </w:pPr>
      <w:r>
        <w:rPr>
          <w:rFonts w:ascii="Times New Roman"/>
          <w:b w:val="false"/>
          <w:i w:val="false"/>
          <w:color w:val="000000"/>
          <w:sz w:val="28"/>
        </w:rPr>
        <w:t>
      строка 1 = ∑ строк 1.1, 1.2 для каждой графы;</w:t>
      </w:r>
    </w:p>
    <w:bookmarkEnd w:id="1115"/>
    <w:bookmarkStart w:name="z1466" w:id="1116"/>
    <w:p>
      <w:pPr>
        <w:spacing w:after="0"/>
        <w:ind w:left="0"/>
        <w:jc w:val="both"/>
      </w:pPr>
      <w:r>
        <w:rPr>
          <w:rFonts w:ascii="Times New Roman"/>
          <w:b w:val="false"/>
          <w:i w:val="false"/>
          <w:color w:val="000000"/>
          <w:sz w:val="28"/>
        </w:rPr>
        <w:t>
      строка 2 = ∑ строк 2.1, 2.2 для каждой графы;</w:t>
      </w:r>
    </w:p>
    <w:bookmarkEnd w:id="1116"/>
    <w:bookmarkStart w:name="z1467" w:id="1117"/>
    <w:p>
      <w:pPr>
        <w:spacing w:after="0"/>
        <w:ind w:left="0"/>
        <w:jc w:val="both"/>
      </w:pPr>
      <w:r>
        <w:rPr>
          <w:rFonts w:ascii="Times New Roman"/>
          <w:b w:val="false"/>
          <w:i w:val="false"/>
          <w:color w:val="000000"/>
          <w:sz w:val="28"/>
        </w:rPr>
        <w:t>
      строка 3 = ∑ строк 3.1, 3.2 для каждой графы;</w:t>
      </w:r>
    </w:p>
    <w:bookmarkEnd w:id="1117"/>
    <w:bookmarkStart w:name="z1468" w:id="1118"/>
    <w:p>
      <w:pPr>
        <w:spacing w:after="0"/>
        <w:ind w:left="0"/>
        <w:jc w:val="both"/>
      </w:pPr>
      <w:r>
        <w:rPr>
          <w:rFonts w:ascii="Times New Roman"/>
          <w:b w:val="false"/>
          <w:i w:val="false"/>
          <w:color w:val="000000"/>
          <w:sz w:val="28"/>
        </w:rPr>
        <w:t>
      графа 1 ≥ графы 2 для каждой строки;</w:t>
      </w:r>
    </w:p>
    <w:bookmarkEnd w:id="1118"/>
    <w:bookmarkStart w:name="z1469" w:id="1119"/>
    <w:p>
      <w:pPr>
        <w:spacing w:after="0"/>
        <w:ind w:left="0"/>
        <w:jc w:val="both"/>
      </w:pPr>
      <w:r>
        <w:rPr>
          <w:rFonts w:ascii="Times New Roman"/>
          <w:b w:val="false"/>
          <w:i w:val="false"/>
          <w:color w:val="000000"/>
          <w:sz w:val="28"/>
        </w:rPr>
        <w:t>
      графа 2 ≥ графы 4 для каждой строки;</w:t>
      </w:r>
    </w:p>
    <w:bookmarkEnd w:id="1119"/>
    <w:bookmarkStart w:name="z1470" w:id="1120"/>
    <w:p>
      <w:pPr>
        <w:spacing w:after="0"/>
        <w:ind w:left="0"/>
        <w:jc w:val="both"/>
      </w:pPr>
      <w:r>
        <w:rPr>
          <w:rFonts w:ascii="Times New Roman"/>
          <w:b w:val="false"/>
          <w:i w:val="false"/>
          <w:color w:val="000000"/>
          <w:sz w:val="28"/>
        </w:rPr>
        <w:t>
      графа 3 ≥ графы 4 для каждой строки;</w:t>
      </w:r>
    </w:p>
    <w:bookmarkEnd w:id="1120"/>
    <w:bookmarkStart w:name="z1471" w:id="1121"/>
    <w:p>
      <w:pPr>
        <w:spacing w:after="0"/>
        <w:ind w:left="0"/>
        <w:jc w:val="both"/>
      </w:pPr>
      <w:r>
        <w:rPr>
          <w:rFonts w:ascii="Times New Roman"/>
          <w:b w:val="false"/>
          <w:i w:val="false"/>
          <w:color w:val="000000"/>
          <w:sz w:val="28"/>
        </w:rPr>
        <w:t>
      графа 1 ≥ графы 3 для каждой строки.</w:t>
      </w:r>
    </w:p>
    <w:bookmarkEnd w:id="1121"/>
    <w:bookmarkStart w:name="z1472" w:id="1122"/>
    <w:p>
      <w:pPr>
        <w:spacing w:after="0"/>
        <w:ind w:left="0"/>
        <w:jc w:val="both"/>
      </w:pPr>
      <w:r>
        <w:rPr>
          <w:rFonts w:ascii="Times New Roman"/>
          <w:b w:val="false"/>
          <w:i w:val="false"/>
          <w:color w:val="000000"/>
          <w:sz w:val="28"/>
        </w:rPr>
        <w:t>
      4) Раздел 5. "Число детей, посетивших киносенсы":</w:t>
      </w:r>
    </w:p>
    <w:bookmarkEnd w:id="1122"/>
    <w:bookmarkStart w:name="z1473" w:id="1123"/>
    <w:p>
      <w:pPr>
        <w:spacing w:after="0"/>
        <w:ind w:left="0"/>
        <w:jc w:val="both"/>
      </w:pPr>
      <w:r>
        <w:rPr>
          <w:rFonts w:ascii="Times New Roman"/>
          <w:b w:val="false"/>
          <w:i w:val="false"/>
          <w:color w:val="000000"/>
          <w:sz w:val="28"/>
        </w:rPr>
        <w:t>
      графа 1 ≥ графы 2 для каждой строки.</w:t>
      </w:r>
    </w:p>
    <w:bookmarkEnd w:id="1123"/>
    <w:bookmarkStart w:name="z1474" w:id="1124"/>
    <w:p>
      <w:pPr>
        <w:spacing w:after="0"/>
        <w:ind w:left="0"/>
        <w:jc w:val="both"/>
      </w:pPr>
      <w:r>
        <w:rPr>
          <w:rFonts w:ascii="Times New Roman"/>
          <w:b w:val="false"/>
          <w:i w:val="false"/>
          <w:color w:val="000000"/>
          <w:sz w:val="28"/>
        </w:rPr>
        <w:t>
      5) Раздел 8. "Число показанных полнометражных фильмов":</w:t>
      </w:r>
    </w:p>
    <w:bookmarkEnd w:id="1124"/>
    <w:bookmarkStart w:name="z1475" w:id="1125"/>
    <w:p>
      <w:pPr>
        <w:spacing w:after="0"/>
        <w:ind w:left="0"/>
        <w:jc w:val="both"/>
      </w:pPr>
      <w:r>
        <w:rPr>
          <w:rFonts w:ascii="Times New Roman"/>
          <w:b w:val="false"/>
          <w:i w:val="false"/>
          <w:color w:val="000000"/>
          <w:sz w:val="28"/>
        </w:rPr>
        <w:t>
      строка 1 ≥ строки 1.1 для каждой графы;</w:t>
      </w:r>
    </w:p>
    <w:bookmarkEnd w:id="1125"/>
    <w:bookmarkStart w:name="z1476" w:id="1126"/>
    <w:p>
      <w:pPr>
        <w:spacing w:after="0"/>
        <w:ind w:left="0"/>
        <w:jc w:val="both"/>
      </w:pPr>
      <w:r>
        <w:rPr>
          <w:rFonts w:ascii="Times New Roman"/>
          <w:b w:val="false"/>
          <w:i w:val="false"/>
          <w:color w:val="000000"/>
          <w:sz w:val="28"/>
        </w:rPr>
        <w:t>
      графа 1 = ∑ граф 2, 3 для каждой строки;</w:t>
      </w:r>
    </w:p>
    <w:bookmarkEnd w:id="1126"/>
    <w:bookmarkStart w:name="z1477" w:id="1127"/>
    <w:p>
      <w:pPr>
        <w:spacing w:after="0"/>
        <w:ind w:left="0"/>
        <w:jc w:val="both"/>
      </w:pPr>
      <w:r>
        <w:rPr>
          <w:rFonts w:ascii="Times New Roman"/>
          <w:b w:val="false"/>
          <w:i w:val="false"/>
          <w:color w:val="000000"/>
          <w:sz w:val="28"/>
        </w:rPr>
        <w:t>
      6) Раздел 10. "Число созданных фильмов по видам":</w:t>
      </w:r>
    </w:p>
    <w:bookmarkEnd w:id="1127"/>
    <w:bookmarkStart w:name="z1478" w:id="1128"/>
    <w:p>
      <w:pPr>
        <w:spacing w:after="0"/>
        <w:ind w:left="0"/>
        <w:jc w:val="both"/>
      </w:pPr>
      <w:r>
        <w:rPr>
          <w:rFonts w:ascii="Times New Roman"/>
          <w:b w:val="false"/>
          <w:i w:val="false"/>
          <w:color w:val="000000"/>
          <w:sz w:val="28"/>
        </w:rPr>
        <w:t>
      графа 1 = ∑ граф 2, 3 для каждой строки;</w:t>
      </w:r>
    </w:p>
    <w:bookmarkEnd w:id="1128"/>
    <w:bookmarkStart w:name="z1479" w:id="1129"/>
    <w:p>
      <w:pPr>
        <w:spacing w:after="0"/>
        <w:ind w:left="0"/>
        <w:jc w:val="both"/>
      </w:pPr>
      <w:r>
        <w:rPr>
          <w:rFonts w:ascii="Times New Roman"/>
          <w:b w:val="false"/>
          <w:i w:val="false"/>
          <w:color w:val="000000"/>
          <w:sz w:val="28"/>
        </w:rPr>
        <w:t>
      строка 1 = ∑ строк 1.1–1.3 для каждой графы.</w:t>
      </w:r>
    </w:p>
    <w:bookmarkEnd w:id="1129"/>
    <w:bookmarkStart w:name="z1480" w:id="1130"/>
    <w:p>
      <w:pPr>
        <w:spacing w:after="0"/>
        <w:ind w:left="0"/>
        <w:jc w:val="both"/>
      </w:pPr>
      <w:r>
        <w:rPr>
          <w:rFonts w:ascii="Times New Roman"/>
          <w:b w:val="false"/>
          <w:i w:val="false"/>
          <w:color w:val="000000"/>
          <w:sz w:val="28"/>
        </w:rPr>
        <w:t>
      7) Раздел 11. "Число созданных фильмов по типу производства":</w:t>
      </w:r>
    </w:p>
    <w:bookmarkEnd w:id="1130"/>
    <w:bookmarkStart w:name="z1481" w:id="1131"/>
    <w:p>
      <w:pPr>
        <w:spacing w:after="0"/>
        <w:ind w:left="0"/>
        <w:jc w:val="both"/>
      </w:pPr>
      <w:r>
        <w:rPr>
          <w:rFonts w:ascii="Times New Roman"/>
          <w:b w:val="false"/>
          <w:i w:val="false"/>
          <w:color w:val="000000"/>
          <w:sz w:val="28"/>
        </w:rPr>
        <w:t>
      графа 1 = ∑ граф 2, 3 для каждой строки;</w:t>
      </w:r>
    </w:p>
    <w:bookmarkEnd w:id="1131"/>
    <w:bookmarkStart w:name="z1482" w:id="1132"/>
    <w:p>
      <w:pPr>
        <w:spacing w:after="0"/>
        <w:ind w:left="0"/>
        <w:jc w:val="both"/>
      </w:pPr>
      <w:r>
        <w:rPr>
          <w:rFonts w:ascii="Times New Roman"/>
          <w:b w:val="false"/>
          <w:i w:val="false"/>
          <w:color w:val="000000"/>
          <w:sz w:val="28"/>
        </w:rPr>
        <w:t>
      строка 1 = ∑ строк 1.1, 1.2 для каждой графы;</w:t>
      </w:r>
    </w:p>
    <w:bookmarkEnd w:id="1132"/>
    <w:bookmarkStart w:name="z1483" w:id="1133"/>
    <w:p>
      <w:pPr>
        <w:spacing w:after="0"/>
        <w:ind w:left="0"/>
        <w:jc w:val="both"/>
      </w:pPr>
      <w:r>
        <w:rPr>
          <w:rFonts w:ascii="Times New Roman"/>
          <w:b w:val="false"/>
          <w:i w:val="false"/>
          <w:color w:val="000000"/>
          <w:sz w:val="28"/>
        </w:rPr>
        <w:t>
      строка 1.2 = ∑ строк 1.2.1–1.2.3 для каждой графы.</w:t>
      </w:r>
    </w:p>
    <w:bookmarkEnd w:id="1133"/>
    <w:bookmarkStart w:name="z1484" w:id="1134"/>
    <w:p>
      <w:pPr>
        <w:spacing w:after="0"/>
        <w:ind w:left="0"/>
        <w:jc w:val="both"/>
      </w:pPr>
      <w:r>
        <w:rPr>
          <w:rFonts w:ascii="Times New Roman"/>
          <w:b w:val="false"/>
          <w:i w:val="false"/>
          <w:color w:val="000000"/>
          <w:sz w:val="28"/>
        </w:rPr>
        <w:t>
      8) Раздел 12. "Общее число созданных национальных полнометражных фильмов по способу производства":</w:t>
      </w:r>
    </w:p>
    <w:bookmarkEnd w:id="1134"/>
    <w:bookmarkStart w:name="z1485" w:id="1135"/>
    <w:p>
      <w:pPr>
        <w:spacing w:after="0"/>
        <w:ind w:left="0"/>
        <w:jc w:val="both"/>
      </w:pPr>
      <w:r>
        <w:rPr>
          <w:rFonts w:ascii="Times New Roman"/>
          <w:b w:val="false"/>
          <w:i w:val="false"/>
          <w:color w:val="000000"/>
          <w:sz w:val="28"/>
        </w:rPr>
        <w:t>
      строка 1 = ∑ строк 1.1, 1.2.</w:t>
      </w:r>
    </w:p>
    <w:bookmarkEnd w:id="1135"/>
    <w:bookmarkStart w:name="z1486" w:id="1136"/>
    <w:p>
      <w:pPr>
        <w:spacing w:after="0"/>
        <w:ind w:left="0"/>
        <w:jc w:val="both"/>
      </w:pPr>
      <w:r>
        <w:rPr>
          <w:rFonts w:ascii="Times New Roman"/>
          <w:b w:val="false"/>
          <w:i w:val="false"/>
          <w:color w:val="000000"/>
          <w:sz w:val="28"/>
        </w:rPr>
        <w:t>
      9) Раздел 13. "Число созданных национальных полнометражных фильмов по языку оригинала":</w:t>
      </w:r>
    </w:p>
    <w:bookmarkEnd w:id="1136"/>
    <w:bookmarkStart w:name="z1487" w:id="1137"/>
    <w:p>
      <w:pPr>
        <w:spacing w:after="0"/>
        <w:ind w:left="0"/>
        <w:jc w:val="both"/>
      </w:pPr>
      <w:r>
        <w:rPr>
          <w:rFonts w:ascii="Times New Roman"/>
          <w:b w:val="false"/>
          <w:i w:val="false"/>
          <w:color w:val="000000"/>
          <w:sz w:val="28"/>
        </w:rPr>
        <w:t>
      строка 1 = ∑ строк 1.1–1.4;</w:t>
      </w:r>
    </w:p>
    <w:bookmarkEnd w:id="1137"/>
    <w:bookmarkStart w:name="z1488" w:id="1138"/>
    <w:p>
      <w:pPr>
        <w:spacing w:after="0"/>
        <w:ind w:left="0"/>
        <w:jc w:val="both"/>
      </w:pPr>
      <w:r>
        <w:rPr>
          <w:rFonts w:ascii="Times New Roman"/>
          <w:b w:val="false"/>
          <w:i w:val="false"/>
          <w:color w:val="000000"/>
          <w:sz w:val="28"/>
        </w:rPr>
        <w:t>
      строка 2 = ∑ строк 2.1–2.4.</w:t>
      </w:r>
    </w:p>
    <w:bookmarkEnd w:id="1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8 ноября 2017 года № 162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w:t>
            </w:r>
            <w:r>
              <w:br/>
            </w:r>
            <w:r>
              <w:rPr>
                <w:rFonts w:ascii="Times New Roman"/>
                <w:b/>
                <w:i w:val="false"/>
                <w:color w:val="000000"/>
                <w:sz w:val="20"/>
              </w:rPr>
              <w:t xml:space="preserve">министрлігі Статистика </w:t>
            </w:r>
            <w:r>
              <w:br/>
            </w:r>
            <w:r>
              <w:rPr>
                <w:rFonts w:ascii="Times New Roman"/>
                <w:b/>
                <w:i w:val="false"/>
                <w:color w:val="000000"/>
                <w:sz w:val="20"/>
              </w:rPr>
              <w:t xml:space="preserve">комитеті төрағасының </w:t>
            </w:r>
            <w:r>
              <w:br/>
            </w:r>
            <w:r>
              <w:rPr>
                <w:rFonts w:ascii="Times New Roman"/>
                <w:b/>
                <w:i w:val="false"/>
                <w:color w:val="000000"/>
                <w:sz w:val="20"/>
              </w:rPr>
              <w:t>201</w:t>
            </w:r>
            <w:r>
              <w:rPr>
                <w:rFonts w:ascii="Times New Roman"/>
                <w:b/>
                <w:i w:val="false"/>
                <w:color w:val="000000"/>
                <w:sz w:val="20"/>
              </w:rPr>
              <w:t>7</w:t>
            </w:r>
            <w:r>
              <w:rPr>
                <w:rFonts w:ascii="Times New Roman"/>
                <w:b/>
                <w:i w:val="false"/>
                <w:color w:val="000000"/>
                <w:sz w:val="20"/>
              </w:rPr>
              <w:t>жылғы 8 қарашадағы № 162</w:t>
            </w:r>
            <w:r>
              <w:rPr>
                <w:rFonts w:ascii="Times New Roman"/>
                <w:b w:val="false"/>
                <w:i w:val="false"/>
                <w:color w:val="000000"/>
                <w:sz w:val="20"/>
              </w:rPr>
              <w:t xml:space="preserve"> </w:t>
            </w:r>
            <w:r>
              <w:br/>
            </w:r>
            <w:r>
              <w:rPr>
                <w:rFonts w:ascii="Times New Roman"/>
                <w:b/>
                <w:i w:val="false"/>
                <w:color w:val="000000"/>
                <w:sz w:val="20"/>
              </w:rPr>
              <w:t>бұйрығына 1</w:t>
            </w:r>
            <w:r>
              <w:rPr>
                <w:rFonts w:ascii="Times New Roman"/>
                <w:b/>
                <w:i w:val="false"/>
                <w:color w:val="000000"/>
                <w:sz w:val="20"/>
              </w:rPr>
              <w:t>7</w:t>
            </w:r>
            <w:r>
              <w:rPr>
                <w:rFonts w:ascii="Times New Roman"/>
                <w:b/>
                <w:i w:val="false"/>
                <w:color w:val="000000"/>
                <w:sz w:val="20"/>
              </w:rPr>
              <w:t>-қосымша</w:t>
            </w:r>
          </w:p>
        </w:tc>
      </w:tr>
    </w:tbl>
    <w:tbl>
      <w:tblPr>
        <w:tblW w:w="0" w:type="auto"/>
        <w:tblCellSpacing w:w="0" w:type="auto"/>
        <w:tblBorders>
          <w:top w:val="none"/>
          <w:left w:val="none"/>
          <w:bottom w:val="none"/>
          <w:right w:val="none"/>
          <w:insideH w:val="none"/>
          <w:insideV w:val="none"/>
        </w:tblBorders>
      </w:tblPr>
      <w:tblGrid>
        <w:gridCol w:w="2279"/>
        <w:gridCol w:w="7306"/>
        <w:gridCol w:w="488"/>
        <w:gridCol w:w="1"/>
        <w:gridCol w:w="790"/>
        <w:gridCol w:w="11603"/>
      </w:tblGrid>
      <w:tr>
        <w:trPr>
          <w:trHeight w:val="30" w:hRule="atLeast"/>
        </w:trPr>
        <w:tc>
          <w:tcPr>
            <w:tcW w:w="0" w:type="auto"/>
            <w:gridSpan w:val="2"/>
            <w:vMerge w:val="restart"/>
            <w:tcBorders/>
            <w:tcMar>
              <w:top w:w="15" w:type="dxa"/>
              <w:left w:w="15" w:type="dxa"/>
              <w:bottom w:w="15" w:type="dxa"/>
              <w:right w:w="15" w:type="dxa"/>
            </w:tcMar>
            <w:vAlign w:val="center"/>
          </w:tcPr>
          <w:bookmarkStart w:name="z1492" w:id="1139"/>
          <w:p>
            <w:pPr>
              <w:spacing w:after="20"/>
              <w:ind w:left="20"/>
              <w:jc w:val="both"/>
            </w:pPr>
          </w:p>
          <w:bookmarkEnd w:id="1139"/>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3"/>
            <w:tcBorders/>
            <w:tcMar>
              <w:top w:w="15" w:type="dxa"/>
              <w:left w:w="15" w:type="dxa"/>
              <w:bottom w:w="15" w:type="dxa"/>
              <w:right w:w="15" w:type="dxa"/>
            </w:tcMar>
            <w:vAlign w:val="center"/>
          </w:tcPr>
          <w:bookmarkStart w:name="z1494" w:id="1140"/>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bookmarkEnd w:id="1140"/>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1"/>
              <w:gridCol w:w="1794"/>
              <w:gridCol w:w="1794"/>
              <w:gridCol w:w="1794"/>
              <w:gridCol w:w="2329"/>
              <w:gridCol w:w="1998"/>
            </w:tblGrid>
            <w:tr>
              <w:trPr>
                <w:trHeight w:val="30" w:hRule="atLeast"/>
              </w:trPr>
              <w:tc>
                <w:tcPr>
                  <w:tcW w:w="259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w:t>
                  </w:r>
                  <w:r>
                    <w:br/>
                  </w:r>
                  <w:r>
                    <w:rPr>
                      <w:rFonts w:ascii="Times New Roman"/>
                      <w:b/>
                      <w:i w:val="false"/>
                      <w:color w:val="000000"/>
                      <w:sz w:val="20"/>
                    </w:rPr>
                    <w:t>
</w:t>
                  </w:r>
                  <w:r>
                    <w:rPr>
                      <w:rFonts w:ascii="Times New Roman"/>
                      <w:b/>
                      <w:i w:val="false"/>
                      <w:color w:val="000000"/>
                      <w:sz w:val="20"/>
                    </w:rPr>
                    <w:t xml:space="preserve">(қажеттiсiн қоршаңыз) </w:t>
                  </w:r>
                  <w:r>
                    <w:br/>
                  </w:r>
                  <w:r>
                    <w:rPr>
                      <w:rFonts w:ascii="Times New Roman"/>
                      <w:b/>
                      <w:i w:val="false"/>
                      <w:color w:val="000000"/>
                      <w:sz w:val="20"/>
                    </w:rPr>
                    <w:t>Время, затраченное на заполнение статистической отчетности, в часах</w:t>
                  </w:r>
                  <w:r>
                    <w:br/>
                  </w:r>
                  <w:r>
                    <w:rPr>
                      <w:rFonts w:ascii="Times New Roman"/>
                      <w:b/>
                      <w:i w:val="false"/>
                      <w:color w:val="000000"/>
                      <w:sz w:val="20"/>
                    </w:rPr>
                    <w:t>
(нужное обвести)
</w:t>
                  </w:r>
                </w:p>
              </w:tc>
            </w:tr>
            <w:tr>
              <w:trPr>
                <w:trHeight w:val="30" w:hRule="atLeast"/>
              </w:trPr>
              <w:tc>
                <w:tcPr>
                  <w:tcW w:w="259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7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99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591" w:type="dxa"/>
                  <w:tcBorders/>
                  <w:tcMar>
                    <w:top w:w="15" w:type="dxa"/>
                    <w:left w:w="15" w:type="dxa"/>
                    <w:bottom w:w="15" w:type="dxa"/>
                    <w:right w:w="15" w:type="dxa"/>
                  </w:tcMar>
                  <w:vAlign w:val="center"/>
                </w:tcPr>
                <w:bookmarkStart w:name="z1498" w:id="1141"/>
                <w:p>
                  <w:pPr>
                    <w:spacing w:after="20"/>
                    <w:ind w:left="20"/>
                    <w:jc w:val="both"/>
                  </w:pPr>
                  <w:r>
                    <w:rPr>
                      <w:rFonts w:ascii="Times New Roman"/>
                      <w:b w:val="false"/>
                      <w:i w:val="false"/>
                      <w:color w:val="000000"/>
                      <w:sz w:val="20"/>
                    </w:rPr>
                    <w:t>
до 1 часа</w:t>
                  </w:r>
                </w:p>
                <w:bookmarkEnd w:id="1141"/>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1499" w:id="1142"/>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bookmarkEnd w:id="1142"/>
        </w:tc>
        <w:tc>
          <w:tcPr>
            <w:tcW w:w="0" w:type="auto"/>
            <w:gridSpan w:val="3"/>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bookmarkStart w:name="z1500" w:id="1143"/>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r>
              <w:br/>
            </w:r>
            <w:r>
              <w:rPr>
                <w:rFonts w:ascii="Times New Roman"/>
                <w:b w:val="false"/>
                <w:i w:val="false"/>
                <w:color w:val="000000"/>
                <w:sz w:val="20"/>
              </w:rPr>
              <w:t>
 </w:t>
            </w:r>
          </w:p>
          <w:bookmarkEnd w:id="1143"/>
        </w:tc>
      </w:tr>
      <w:tr>
        <w:trPr>
          <w:trHeight w:val="30" w:hRule="atLeast"/>
        </w:trPr>
        <w:tc>
          <w:tcPr>
            <w:tcW w:w="0" w:type="auto"/>
            <w:gridSpan w:val="4"/>
            <w:tcBorders/>
            <w:tcMar>
              <w:top w:w="15" w:type="dxa"/>
              <w:left w:w="15" w:type="dxa"/>
              <w:bottom w:w="15" w:type="dxa"/>
              <w:right w:w="15" w:type="dxa"/>
            </w:tcMar>
            <w:vAlign w:val="center"/>
          </w:tcPr>
          <w:bookmarkStart w:name="z1502" w:id="1144"/>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w:t>
            </w:r>
            <w:r>
              <w:rPr>
                <w:rFonts w:ascii="Times New Roman"/>
                <w:b/>
                <w:i w:val="false"/>
                <w:color w:val="000000"/>
                <w:sz w:val="20"/>
              </w:rPr>
              <w:t>нысан коды</w:t>
            </w:r>
            <w:r>
              <w:rPr>
                <w:rFonts w:ascii="Times New Roman"/>
                <w:b w:val="false"/>
                <w:i w:val="false"/>
                <w:color w:val="000000"/>
                <w:sz w:val="20"/>
              </w:rPr>
              <w:t xml:space="preserve"> </w:t>
            </w:r>
            <w:r>
              <w:rPr>
                <w:rFonts w:ascii="Times New Roman"/>
                <w:b/>
                <w:i w:val="false"/>
                <w:color w:val="000000"/>
                <w:sz w:val="20"/>
              </w:rPr>
              <w:t>211112129</w:t>
            </w:r>
            <w:r>
              <w:br/>
            </w:r>
            <w:r>
              <w:rPr>
                <w:rFonts w:ascii="Times New Roman"/>
                <w:b w:val="false"/>
                <w:i w:val="false"/>
                <w:color w:val="000000"/>
                <w:sz w:val="20"/>
              </w:rPr>
              <w:t>
Код статистической формы 211112129</w:t>
            </w:r>
          </w:p>
          <w:bookmarkEnd w:id="1144"/>
        </w:tc>
        <w:tc>
          <w:tcPr>
            <w:tcW w:w="79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Ойын-сауық және демалыс саябағының қызметі туралы есеп</w:t>
            </w:r>
            <w:r>
              <w:br/>
            </w:r>
            <w:r>
              <w:rPr>
                <w:rFonts w:ascii="Times New Roman"/>
                <w:b/>
                <w:i w:val="false"/>
                <w:color w:val="000000"/>
                <w:sz w:val="20"/>
              </w:rPr>
              <w:t>
Отчет о деятельности парка развлечений и отдыха
</w:t>
            </w:r>
          </w:p>
        </w:tc>
      </w:tr>
      <w:tr>
        <w:trPr>
          <w:trHeight w:val="30" w:hRule="atLeast"/>
        </w:trPr>
        <w:tc>
          <w:tcPr>
            <w:tcW w:w="0" w:type="auto"/>
            <w:gridSpan w:val="4"/>
            <w:tcBorders/>
            <w:tcMar>
              <w:top w:w="15" w:type="dxa"/>
              <w:left w:w="15" w:type="dxa"/>
              <w:bottom w:w="15" w:type="dxa"/>
              <w:right w:w="15" w:type="dxa"/>
            </w:tcMar>
            <w:vAlign w:val="center"/>
          </w:tcPr>
          <w:bookmarkStart w:name="z1504" w:id="1145"/>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саябақ</w:t>
            </w:r>
            <w:r>
              <w:br/>
            </w:r>
            <w:r>
              <w:rPr>
                <w:rFonts w:ascii="Times New Roman"/>
                <w:b w:val="false"/>
                <w:i w:val="false"/>
                <w:color w:val="000000"/>
                <w:sz w:val="20"/>
              </w:rPr>
              <w:t>
</w:t>
            </w:r>
            <w:r>
              <w:rPr>
                <w:rFonts w:ascii="Times New Roman"/>
                <w:b w:val="false"/>
                <w:i w:val="false"/>
                <w:color w:val="000000"/>
                <w:sz w:val="20"/>
              </w:rPr>
              <w:t>1-парк</w:t>
            </w:r>
            <w:r>
              <w:br/>
            </w:r>
            <w:r>
              <w:rPr>
                <w:rFonts w:ascii="Times New Roman"/>
                <w:b w:val="false"/>
                <w:i w:val="false"/>
                <w:color w:val="000000"/>
                <w:sz w:val="20"/>
              </w:rPr>
              <w:t>
 </w:t>
            </w:r>
          </w:p>
          <w:bookmarkEnd w:id="1145"/>
        </w:tc>
      </w:tr>
      <w:tr>
        <w:trPr>
          <w:trHeight w:val="30" w:hRule="atLeast"/>
        </w:trPr>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538"/>
              <w:gridCol w:w="11090"/>
              <w:gridCol w:w="335"/>
            </w:tblGrid>
            <w:tr>
              <w:trPr>
                <w:trHeight w:val="30" w:hRule="atLeast"/>
              </w:trPr>
              <w:tc>
                <w:tcPr>
                  <w:tcW w:w="337" w:type="dxa"/>
                  <w:tcBorders/>
                  <w:tcMar>
                    <w:top w:w="15" w:type="dxa"/>
                    <w:left w:w="15" w:type="dxa"/>
                    <w:bottom w:w="15" w:type="dxa"/>
                    <w:right w:w="15" w:type="dxa"/>
                  </w:tcMar>
                  <w:vAlign w:val="center"/>
                </w:tcPr>
                <w:bookmarkStart w:name="z1506" w:id="1146"/>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bookmarkEnd w:id="1146"/>
              </w:tc>
              <w:tc>
                <w:tcPr>
                  <w:tcW w:w="538" w:type="dxa"/>
                  <w:tcBorders/>
                  <w:tcMar>
                    <w:top w:w="15" w:type="dxa"/>
                    <w:left w:w="15" w:type="dxa"/>
                    <w:bottom w:w="15" w:type="dxa"/>
                    <w:right w:w="15" w:type="dxa"/>
                  </w:tcMar>
                  <w:vAlign w:val="center"/>
                </w:tcPr>
                <w:bookmarkStart w:name="z1507" w:id="1147"/>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Отчетный период</w:t>
                  </w:r>
                </w:p>
                <w:bookmarkEnd w:id="1147"/>
              </w:tc>
              <w:tc>
                <w:tcPr>
                  <w:tcW w:w="110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bookmarkStart w:name="z1508" w:id="1148"/>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1148"/>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bookmarkStart w:name="z1509" w:id="1149"/>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 номенклатурасының – </w:t>
            </w:r>
            <w:r>
              <w:rPr>
                <w:rFonts w:ascii="Times New Roman"/>
                <w:b/>
                <w:i w:val="false"/>
                <w:color w:val="000000"/>
                <w:sz w:val="20"/>
              </w:rPr>
              <w:t>93.21.0</w:t>
            </w:r>
            <w:r>
              <w:rPr>
                <w:rFonts w:ascii="Times New Roman"/>
                <w:b w:val="false"/>
                <w:i w:val="false"/>
                <w:color w:val="000000"/>
                <w:sz w:val="20"/>
              </w:rPr>
              <w:t xml:space="preserve"> </w:t>
            </w:r>
            <w:r>
              <w:rPr>
                <w:rFonts w:ascii="Times New Roman"/>
                <w:b/>
                <w:i w:val="false"/>
                <w:color w:val="000000"/>
                <w:sz w:val="20"/>
              </w:rPr>
              <w:t xml:space="preserve">"Мәдени және демалыс саябақтары мен тақырыптық саябақтар қызметі" </w:t>
            </w:r>
            <w:r>
              <w:rPr>
                <w:rFonts w:ascii="Times New Roman"/>
                <w:b/>
                <w:i w:val="false"/>
                <w:color w:val="000000"/>
                <w:sz w:val="20"/>
              </w:rPr>
              <w:t>кодына сәйкес негізгі немесе қосалқы қызмет түрімен заңды тұлғалар және (немесе) олардың құрылымдық және оқшауланған бөлімшелері және дара кәсіпкерлер, өз теңгерімінде саябағы бар заңды тұлғалар және (немесе) олардың құрылымдық және оқшауланған бөлімшелері, дара кәсіпкерлер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с основным или вторичным видом деятельности согласно коду Номенклатуры видов экономической деятельности – 93.21.0 "Деятельность парков культуры и отдыха и тематических парков", юридические лица и (или) их структурные и обособленные подразделения, индивидуальные предприниматели, имеющие на своем балансе парки</w:t>
            </w:r>
          </w:p>
          <w:bookmarkEnd w:id="1149"/>
        </w:tc>
      </w:tr>
      <w:tr>
        <w:trPr>
          <w:trHeight w:val="30" w:hRule="atLeast"/>
        </w:trPr>
        <w:tc>
          <w:tcPr>
            <w:tcW w:w="0" w:type="auto"/>
            <w:gridSpan w:val="6"/>
            <w:tcBorders/>
            <w:tcMar>
              <w:top w:w="15" w:type="dxa"/>
              <w:left w:w="15" w:type="dxa"/>
              <w:bottom w:w="15" w:type="dxa"/>
              <w:right w:w="15" w:type="dxa"/>
            </w:tcMar>
            <w:vAlign w:val="center"/>
          </w:tcPr>
          <w:bookmarkStart w:name="z1510" w:id="1150"/>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i w:val="false"/>
                <w:color w:val="000000"/>
                <w:sz w:val="20"/>
              </w:rPr>
              <w:t xml:space="preserve"> мерзімі – </w:t>
            </w:r>
            <w:r>
              <w:rPr>
                <w:rFonts w:ascii="Times New Roman"/>
                <w:b/>
                <w:i w:val="false"/>
                <w:color w:val="000000"/>
                <w:sz w:val="20"/>
              </w:rPr>
              <w:t>есепті кезеңнен кейінгі 18 қаңтарға (қоса алғанда) дейін</w:t>
            </w:r>
            <w:r>
              <w:br/>
            </w:r>
            <w:r>
              <w:rPr>
                <w:rFonts w:ascii="Times New Roman"/>
                <w:b w:val="false"/>
                <w:i w:val="false"/>
                <w:color w:val="000000"/>
                <w:sz w:val="20"/>
              </w:rPr>
              <w:t>Срок представления – до 18 января (включительно) после отчетного периода</w:t>
            </w:r>
          </w:p>
          <w:bookmarkEnd w:id="1150"/>
        </w:tc>
      </w:tr>
      <w:tr>
        <w:trPr>
          <w:trHeight w:val="30" w:hRule="atLeast"/>
        </w:trPr>
        <w:tc>
          <w:tcPr>
            <w:tcW w:w="2279" w:type="dxa"/>
            <w:tcBorders/>
            <w:tcMar>
              <w:top w:w="15" w:type="dxa"/>
              <w:left w:w="15" w:type="dxa"/>
              <w:bottom w:w="15" w:type="dxa"/>
              <w:right w:w="15" w:type="dxa"/>
            </w:tcMar>
            <w:vAlign w:val="center"/>
          </w:tcPr>
          <w:bookmarkStart w:name="z1511" w:id="1151"/>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1151"/>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1512" w:id="1152"/>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СН коды</w:t>
            </w:r>
            <w:r>
              <w:br/>
            </w:r>
            <w:r>
              <w:rPr>
                <w:rFonts w:ascii="Times New Roman"/>
                <w:b w:val="false"/>
                <w:i w:val="false"/>
                <w:color w:val="000000"/>
                <w:sz w:val="20"/>
              </w:rPr>
              <w:t>
код ИИН</w:t>
            </w:r>
          </w:p>
          <w:bookmarkEnd w:id="1152"/>
        </w:tc>
        <w:tc>
          <w:tcPr>
            <w:tcW w:w="116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1"/>
        <w:gridCol w:w="10509"/>
      </w:tblGrid>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153"/>
          <w:p>
            <w:pPr>
              <w:spacing w:after="20"/>
              <w:ind w:left="20"/>
              <w:jc w:val="both"/>
            </w:pPr>
            <w:r>
              <w:rPr>
                <w:rFonts w:ascii="Times New Roman"/>
                <w:b w:val="false"/>
                <w:i w:val="false"/>
                <w:color w:val="000000"/>
                <w:sz w:val="20"/>
              </w:rPr>
              <w:t>
1. Қызмет көрсетілген өңірді көрсетіңіз (облыс, қала, аудан)</w:t>
            </w:r>
            <w:r>
              <w:br/>
            </w:r>
            <w:r>
              <w:rPr>
                <w:rFonts w:ascii="Times New Roman"/>
                <w:b w:val="false"/>
                <w:i w:val="false"/>
                <w:color w:val="000000"/>
                <w:sz w:val="20"/>
              </w:rPr>
              <w:t>
</w:t>
            </w:r>
            <w:r>
              <w:rPr>
                <w:rFonts w:ascii="Times New Roman"/>
                <w:b/>
                <w:i w:val="false"/>
                <w:color w:val="000000"/>
                <w:sz w:val="20"/>
              </w:rPr>
              <w:t>Укажите регион оказания услуг (область, город, район)</w:t>
            </w:r>
          </w:p>
          <w:bookmarkEnd w:id="1153"/>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65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5654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154"/>
          <w:p>
            <w:pPr>
              <w:spacing w:after="20"/>
              <w:ind w:left="20"/>
              <w:jc w:val="both"/>
            </w:pPr>
            <w:r>
              <w:rPr>
                <w:rFonts w:ascii="Times New Roman"/>
                <w:b w:val="false"/>
                <w:i w:val="false"/>
                <w:color w:val="000000"/>
                <w:sz w:val="20"/>
              </w:rPr>
              <w:t>
</w:t>
            </w:r>
            <w:r>
              <w:rPr>
                <w:rFonts w:ascii="Times New Roman"/>
                <w:b/>
                <w:i w:val="false"/>
                <w:color w:val="000000"/>
                <w:sz w:val="20"/>
              </w:rPr>
              <w:t xml:space="preserve">Әкімшілік-аумақтық объектілер жіктеуішіне сәйкес аумақ коды (статистика органының </w:t>
            </w:r>
            <w:r>
              <w:br/>
            </w:r>
            <w:r>
              <w:rPr>
                <w:rFonts w:ascii="Times New Roman"/>
                <w:b w:val="false"/>
                <w:i w:val="false"/>
                <w:color w:val="000000"/>
                <w:sz w:val="20"/>
              </w:rPr>
              <w:t>
</w:t>
            </w:r>
            <w:r>
              <w:rPr>
                <w:rFonts w:ascii="Times New Roman"/>
                <w:b/>
                <w:i w:val="false"/>
                <w:color w:val="000000"/>
                <w:sz w:val="20"/>
              </w:rPr>
              <w:t>қызметкері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w:t>
            </w:r>
            <w:r>
              <w:br/>
            </w:r>
            <w:r>
              <w:rPr>
                <w:rFonts w:ascii="Times New Roman"/>
                <w:b w:val="false"/>
                <w:i w:val="false"/>
                <w:color w:val="000000"/>
                <w:sz w:val="20"/>
              </w:rPr>
              <w:t>
</w:t>
            </w:r>
            <w:r>
              <w:rPr>
                <w:rFonts w:ascii="Times New Roman"/>
                <w:b w:val="false"/>
                <w:i w:val="false"/>
                <w:color w:val="000000"/>
                <w:sz w:val="20"/>
              </w:rPr>
              <w:t>(заполняется работником органа статистики</w:t>
            </w:r>
            <w:r>
              <w:br/>
            </w:r>
            <w:r>
              <w:rPr>
                <w:rFonts w:ascii="Times New Roman"/>
                <w:b w:val="false"/>
                <w:i w:val="false"/>
                <w:color w:val="000000"/>
                <w:sz w:val="20"/>
              </w:rPr>
              <w:t>
 </w:t>
            </w:r>
          </w:p>
          <w:bookmarkEnd w:id="1154"/>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87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9878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155"/>
          <w:p>
            <w:pPr>
              <w:spacing w:after="20"/>
              <w:ind w:left="20"/>
              <w:jc w:val="both"/>
            </w:pPr>
            <w:r>
              <w:rPr>
                <w:rFonts w:ascii="Times New Roman"/>
                <w:b w:val="false"/>
                <w:i w:val="false"/>
                <w:color w:val="000000"/>
                <w:sz w:val="20"/>
              </w:rPr>
              <w:t>
</w:t>
            </w:r>
            <w:r>
              <w:rPr>
                <w:rFonts w:ascii="Times New Roman"/>
                <w:b/>
                <w:i w:val="false"/>
                <w:color w:val="000000"/>
                <w:sz w:val="20"/>
              </w:rPr>
              <w:t>2. Саябақтар санын көрсетіңіз, бірлік</w:t>
            </w:r>
            <w:r>
              <w:br/>
            </w:r>
            <w:r>
              <w:rPr>
                <w:rFonts w:ascii="Times New Roman"/>
                <w:b w:val="false"/>
                <w:i w:val="false"/>
                <w:color w:val="000000"/>
                <w:sz w:val="20"/>
              </w:rPr>
              <w:t>
Укажите число парков, единиц</w:t>
            </w:r>
          </w:p>
          <w:bookmarkEnd w:id="1155"/>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4329"/>
        <w:gridCol w:w="2050"/>
        <w:gridCol w:w="3871"/>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w:t>
            </w:r>
            <w:r>
              <w:br/>
            </w:r>
            <w:r>
              <w:rPr>
                <w:rFonts w:ascii="Times New Roman"/>
                <w:b/>
                <w:i w:val="false"/>
                <w:color w:val="000000"/>
                <w:sz w:val="20"/>
              </w:rPr>
              <w:t>
</w:t>
            </w:r>
            <w:r>
              <w:rPr>
                <w:rFonts w:ascii="Times New Roman"/>
                <w:b/>
                <w:i w:val="false"/>
                <w:color w:val="000000"/>
                <w:sz w:val="20"/>
              </w:rPr>
              <w:t>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строки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156"/>
          <w:p>
            <w:pPr>
              <w:spacing w:after="20"/>
              <w:ind w:left="20"/>
              <w:jc w:val="both"/>
            </w:pPr>
            <w:r>
              <w:rPr>
                <w:rFonts w:ascii="Times New Roman"/>
                <w:b w:val="false"/>
                <w:i w:val="false"/>
                <w:color w:val="000000"/>
                <w:sz w:val="20"/>
              </w:rPr>
              <w:t>
А</w:t>
            </w:r>
          </w:p>
          <w:bookmarkEnd w:id="1156"/>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157"/>
          <w:p>
            <w:pPr>
              <w:spacing w:after="20"/>
              <w:ind w:left="20"/>
              <w:jc w:val="both"/>
            </w:pPr>
            <w:r>
              <w:rPr>
                <w:rFonts w:ascii="Times New Roman"/>
                <w:b w:val="false"/>
                <w:i w:val="false"/>
                <w:color w:val="000000"/>
                <w:sz w:val="20"/>
              </w:rPr>
              <w:t>
1</w:t>
            </w:r>
          </w:p>
          <w:bookmarkEnd w:id="1157"/>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Ашық аспан астында орналасқан саябақтар саны</w:t>
            </w:r>
            <w:r>
              <w:br/>
            </w:r>
            <w:r>
              <w:rPr>
                <w:rFonts w:ascii="Times New Roman"/>
                <w:b w:val="false"/>
                <w:i w:val="false"/>
                <w:color w:val="000000"/>
                <w:sz w:val="20"/>
              </w:rPr>
              <w:t>
Число парков, расположенных под открытым небом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158"/>
          <w:p>
            <w:pPr>
              <w:spacing w:after="20"/>
              <w:ind w:left="20"/>
              <w:jc w:val="both"/>
            </w:pPr>
            <w:r>
              <w:rPr>
                <w:rFonts w:ascii="Times New Roman"/>
                <w:b w:val="false"/>
                <w:i w:val="false"/>
                <w:color w:val="000000"/>
                <w:sz w:val="20"/>
              </w:rPr>
              <w:t>
2</w:t>
            </w:r>
          </w:p>
          <w:bookmarkEnd w:id="1158"/>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Үй-жайда орналасқан саябақтар саны</w:t>
            </w:r>
            <w:r>
              <w:br/>
            </w:r>
            <w:r>
              <w:rPr>
                <w:rFonts w:ascii="Times New Roman"/>
                <w:b w:val="false"/>
                <w:i w:val="false"/>
                <w:color w:val="000000"/>
                <w:sz w:val="20"/>
              </w:rPr>
              <w:t>
Число парков, расположенных в помещении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8" w:id="1159"/>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Саябақ қызметінің негізгі сипаттамаларын көрсетіңіз</w:t>
      </w:r>
    </w:p>
    <w:bookmarkEnd w:id="1159"/>
    <w:bookmarkStart w:name="z1529" w:id="1160"/>
    <w:p>
      <w:pPr>
        <w:spacing w:after="0"/>
        <w:ind w:left="0"/>
        <w:jc w:val="both"/>
      </w:pPr>
      <w:r>
        <w:rPr>
          <w:rFonts w:ascii="Times New Roman"/>
          <w:b w:val="false"/>
          <w:i w:val="false"/>
          <w:color w:val="000000"/>
          <w:sz w:val="28"/>
        </w:rPr>
        <w:t>
      Укажите основные характеристики деятельности парка</w:t>
      </w:r>
    </w:p>
    <w:bookmarkEnd w:id="1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5005"/>
        <w:gridCol w:w="1876"/>
        <w:gridCol w:w="3543"/>
      </w:tblGrid>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w:t>
            </w:r>
            <w:r>
              <w:br/>
            </w:r>
            <w:r>
              <w:rPr>
                <w:rFonts w:ascii="Times New Roman"/>
                <w:b/>
                <w:i w:val="false"/>
                <w:color w:val="000000"/>
                <w:sz w:val="20"/>
              </w:rPr>
              <w:t>
</w:t>
            </w:r>
            <w:r>
              <w:rPr>
                <w:rFonts w:ascii="Times New Roman"/>
                <w:b/>
                <w:i w:val="false"/>
                <w:color w:val="000000"/>
                <w:sz w:val="20"/>
              </w:rPr>
              <w:t>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строки
</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161"/>
          <w:p>
            <w:pPr>
              <w:spacing w:after="20"/>
              <w:ind w:left="20"/>
              <w:jc w:val="both"/>
            </w:pPr>
            <w:r>
              <w:rPr>
                <w:rFonts w:ascii="Times New Roman"/>
                <w:b w:val="false"/>
                <w:i w:val="false"/>
                <w:color w:val="000000"/>
                <w:sz w:val="20"/>
              </w:rPr>
              <w:t>
А</w:t>
            </w:r>
          </w:p>
          <w:bookmarkEnd w:id="1161"/>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162"/>
          <w:p>
            <w:pPr>
              <w:spacing w:after="20"/>
              <w:ind w:left="20"/>
              <w:jc w:val="both"/>
            </w:pPr>
            <w:r>
              <w:rPr>
                <w:rFonts w:ascii="Times New Roman"/>
                <w:b w:val="false"/>
                <w:i w:val="false"/>
                <w:color w:val="000000"/>
                <w:sz w:val="20"/>
              </w:rPr>
              <w:t>
1</w:t>
            </w:r>
          </w:p>
          <w:bookmarkEnd w:id="1162"/>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Ашық аспан астында орналасқан саябақ алаңы, гектар</w:t>
            </w:r>
            <w:r>
              <w:br/>
            </w:r>
            <w:r>
              <w:rPr>
                <w:rFonts w:ascii="Times New Roman"/>
                <w:b w:val="false"/>
                <w:i w:val="false"/>
                <w:color w:val="000000"/>
                <w:sz w:val="20"/>
              </w:rPr>
              <w:t>
Площадь парка, расположенного под открытым небом, гектар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163"/>
          <w:p>
            <w:pPr>
              <w:spacing w:after="20"/>
              <w:ind w:left="20"/>
              <w:jc w:val="both"/>
            </w:pPr>
            <w:r>
              <w:rPr>
                <w:rFonts w:ascii="Times New Roman"/>
                <w:b w:val="false"/>
                <w:i w:val="false"/>
                <w:color w:val="000000"/>
                <w:sz w:val="20"/>
              </w:rPr>
              <w:t>
2</w:t>
            </w:r>
          </w:p>
          <w:bookmarkEnd w:id="1163"/>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Үй-жайда орналасқан саябақ алаңы, шаршы метр</w:t>
            </w:r>
            <w:r>
              <w:br/>
            </w:r>
            <w:r>
              <w:rPr>
                <w:rFonts w:ascii="Times New Roman"/>
                <w:b w:val="false"/>
                <w:i w:val="false"/>
                <w:color w:val="000000"/>
                <w:sz w:val="20"/>
              </w:rPr>
              <w:t>
Площадь парка, расположенного в помещении, квадратных метров</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164"/>
          <w:p>
            <w:pPr>
              <w:spacing w:after="20"/>
              <w:ind w:left="20"/>
              <w:jc w:val="both"/>
            </w:pPr>
            <w:r>
              <w:rPr>
                <w:rFonts w:ascii="Times New Roman"/>
                <w:b w:val="false"/>
                <w:i w:val="false"/>
                <w:color w:val="000000"/>
                <w:sz w:val="20"/>
              </w:rPr>
              <w:t>
3</w:t>
            </w:r>
          </w:p>
          <w:bookmarkEnd w:id="1164"/>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Саябақтың</w:t>
            </w:r>
            <w:r>
              <w:rPr>
                <w:rFonts w:ascii="Times New Roman"/>
                <w:b w:val="false"/>
                <w:i w:val="false"/>
                <w:color w:val="000000"/>
                <w:sz w:val="20"/>
              </w:rPr>
              <w:t xml:space="preserve"> </w:t>
            </w:r>
            <w:r>
              <w:rPr>
                <w:rFonts w:ascii="Times New Roman"/>
                <w:b/>
                <w:i w:val="false"/>
                <w:color w:val="000000"/>
                <w:sz w:val="20"/>
              </w:rPr>
              <w:t>жұмыс күндерінің саны, бірлік</w:t>
            </w:r>
            <w:r>
              <w:br/>
            </w:r>
            <w:r>
              <w:rPr>
                <w:rFonts w:ascii="Times New Roman"/>
                <w:b w:val="false"/>
                <w:i w:val="false"/>
                <w:color w:val="000000"/>
                <w:sz w:val="20"/>
              </w:rPr>
              <w:t>
Число дней работы парка, единиц</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165"/>
          <w:p>
            <w:pPr>
              <w:spacing w:after="20"/>
              <w:ind w:left="20"/>
              <w:jc w:val="both"/>
            </w:pPr>
            <w:r>
              <w:rPr>
                <w:rFonts w:ascii="Times New Roman"/>
                <w:b w:val="false"/>
                <w:i w:val="false"/>
                <w:color w:val="000000"/>
                <w:sz w:val="20"/>
              </w:rPr>
              <w:t>
4</w:t>
            </w:r>
          </w:p>
          <w:bookmarkEnd w:id="1165"/>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Жаппай мәдени іс-шаралар саны, бірлік</w:t>
            </w:r>
            <w:r>
              <w:br/>
            </w:r>
            <w:r>
              <w:rPr>
                <w:rFonts w:ascii="Times New Roman"/>
                <w:b w:val="false"/>
                <w:i w:val="false"/>
                <w:color w:val="000000"/>
                <w:sz w:val="20"/>
              </w:rPr>
              <w:t>
Число культурно-массовых мероприятий, единиц</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1" w:id="1166"/>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Демалыс объектілерінің және оларға келушілердің санын көрсетіңіз</w:t>
      </w:r>
    </w:p>
    <w:bookmarkEnd w:id="1166"/>
    <w:bookmarkStart w:name="z1542" w:id="1167"/>
    <w:p>
      <w:pPr>
        <w:spacing w:after="0"/>
        <w:ind w:left="0"/>
        <w:jc w:val="both"/>
      </w:pPr>
      <w:r>
        <w:rPr>
          <w:rFonts w:ascii="Times New Roman"/>
          <w:b w:val="false"/>
          <w:i w:val="false"/>
          <w:color w:val="000000"/>
          <w:sz w:val="28"/>
        </w:rPr>
        <w:t>
      Укажите число досуговых объектов и их посетителей</w:t>
      </w:r>
    </w:p>
    <w:bookmarkEnd w:id="1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4560"/>
        <w:gridCol w:w="1548"/>
        <w:gridCol w:w="1548"/>
        <w:gridCol w:w="1548"/>
        <w:gridCol w:w="1549"/>
      </w:tblGrid>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w:t>
            </w:r>
            <w:r>
              <w:br/>
            </w:r>
            <w:r>
              <w:rPr>
                <w:rFonts w:ascii="Times New Roman"/>
                <w:b/>
                <w:i w:val="false"/>
                <w:color w:val="000000"/>
                <w:sz w:val="20"/>
              </w:rPr>
              <w:t>
</w:t>
            </w:r>
            <w:r>
              <w:rPr>
                <w:rFonts w:ascii="Times New Roman"/>
                <w:b/>
                <w:i w:val="false"/>
                <w:color w:val="000000"/>
                <w:sz w:val="20"/>
              </w:rPr>
              <w:t>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строки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аттракциондар</w:t>
            </w:r>
            <w:r>
              <w:br/>
            </w:r>
            <w:r>
              <w:rPr>
                <w:rFonts w:ascii="Times New Roman"/>
                <w:b/>
                <w:i w:val="false"/>
                <w:color w:val="000000"/>
                <w:sz w:val="20"/>
              </w:rPr>
              <w:t>
аттракционы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ойын автоматтары</w:t>
            </w:r>
            <w:r>
              <w:br/>
            </w:r>
            <w:r>
              <w:rPr>
                <w:rFonts w:ascii="Times New Roman"/>
                <w:b/>
                <w:i w:val="false"/>
                <w:color w:val="000000"/>
                <w:sz w:val="20"/>
              </w:rPr>
              <w:t>
игровые автоматы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өзгелері</w:t>
            </w:r>
            <w:r>
              <w:br/>
            </w:r>
            <w:r>
              <w:rPr>
                <w:rFonts w:ascii="Times New Roman"/>
                <w:b/>
                <w:i w:val="false"/>
                <w:color w:val="000000"/>
                <w:sz w:val="20"/>
              </w:rPr>
              <w:t>
прочие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168"/>
          <w:p>
            <w:pPr>
              <w:spacing w:after="20"/>
              <w:ind w:left="20"/>
              <w:jc w:val="both"/>
            </w:pPr>
            <w:r>
              <w:rPr>
                <w:rFonts w:ascii="Times New Roman"/>
                <w:b w:val="false"/>
                <w:i w:val="false"/>
                <w:color w:val="000000"/>
                <w:sz w:val="20"/>
              </w:rPr>
              <w:t>
А</w:t>
            </w:r>
          </w:p>
          <w:bookmarkEnd w:id="1168"/>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169"/>
          <w:p>
            <w:pPr>
              <w:spacing w:after="20"/>
              <w:ind w:left="20"/>
              <w:jc w:val="both"/>
            </w:pPr>
            <w:r>
              <w:rPr>
                <w:rFonts w:ascii="Times New Roman"/>
                <w:b w:val="false"/>
                <w:i w:val="false"/>
                <w:color w:val="000000"/>
                <w:sz w:val="20"/>
              </w:rPr>
              <w:t>
1</w:t>
            </w:r>
          </w:p>
          <w:bookmarkEnd w:id="1169"/>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Демалыс объектілерінің саны – барлығы, бірлік</w:t>
            </w:r>
            <w:r>
              <w:br/>
            </w:r>
            <w:r>
              <w:rPr>
                <w:rFonts w:ascii="Times New Roman"/>
                <w:b w:val="false"/>
                <w:i w:val="false"/>
                <w:color w:val="000000"/>
                <w:sz w:val="20"/>
              </w:rPr>
              <w:t xml:space="preserve">
Число досуговых объектов – всего, единиц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170"/>
          <w:p>
            <w:pPr>
              <w:spacing w:after="20"/>
              <w:ind w:left="20"/>
              <w:jc w:val="both"/>
            </w:pPr>
            <w:r>
              <w:rPr>
                <w:rFonts w:ascii="Times New Roman"/>
                <w:b w:val="false"/>
                <w:i w:val="false"/>
                <w:color w:val="000000"/>
                <w:sz w:val="20"/>
              </w:rPr>
              <w:t>
2</w:t>
            </w:r>
          </w:p>
          <w:bookmarkEnd w:id="1170"/>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ауылдық жердегі, бірлік</w:t>
            </w:r>
            <w:r>
              <w:br/>
            </w:r>
            <w:r>
              <w:rPr>
                <w:rFonts w:ascii="Times New Roman"/>
                <w:b w:val="false"/>
                <w:i w:val="false"/>
                <w:color w:val="000000"/>
                <w:sz w:val="20"/>
              </w:rPr>
              <w:t>
из них в сельской местности, единиц</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171"/>
          <w:p>
            <w:pPr>
              <w:spacing w:after="20"/>
              <w:ind w:left="20"/>
              <w:jc w:val="both"/>
            </w:pPr>
            <w:r>
              <w:rPr>
                <w:rFonts w:ascii="Times New Roman"/>
                <w:b w:val="false"/>
                <w:i w:val="false"/>
                <w:color w:val="000000"/>
                <w:sz w:val="20"/>
              </w:rPr>
              <w:t>
3</w:t>
            </w:r>
          </w:p>
          <w:bookmarkEnd w:id="1171"/>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Демалыс объектілеріне бару саны – барлығы, адам</w:t>
            </w:r>
            <w:r>
              <w:br/>
            </w:r>
            <w:r>
              <w:rPr>
                <w:rFonts w:ascii="Times New Roman"/>
                <w:b w:val="false"/>
                <w:i w:val="false"/>
                <w:color w:val="000000"/>
                <w:sz w:val="20"/>
              </w:rPr>
              <w:t xml:space="preserve">
Число посещений досуговых объектов – всего, человек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172"/>
          <w:p>
            <w:pPr>
              <w:spacing w:after="20"/>
              <w:ind w:left="20"/>
              <w:jc w:val="both"/>
            </w:pPr>
            <w:r>
              <w:rPr>
                <w:rFonts w:ascii="Times New Roman"/>
                <w:b w:val="false"/>
                <w:i w:val="false"/>
                <w:color w:val="000000"/>
                <w:sz w:val="20"/>
              </w:rPr>
              <w:t>
4</w:t>
            </w:r>
          </w:p>
          <w:bookmarkEnd w:id="1172"/>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ауылдық жердегі, адам</w:t>
            </w:r>
            <w:r>
              <w:br/>
            </w:r>
            <w:r>
              <w:rPr>
                <w:rFonts w:ascii="Times New Roman"/>
                <w:b w:val="false"/>
                <w:i w:val="false"/>
                <w:color w:val="000000"/>
                <w:sz w:val="20"/>
              </w:rPr>
              <w:t>
из них в сельской местности, человек</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5" w:id="11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      Адрес_______________________________________</w:t>
      </w:r>
      <w:r>
        <w:br/>
      </w:r>
      <w:r>
        <w:rPr>
          <w:rFonts w:ascii="Times New Roman"/>
          <w:b w:val="false"/>
          <w:i w:val="false"/>
          <w:color w:val="000000"/>
          <w:sz w:val="28"/>
        </w:rPr>
        <w:t>_______________________________      ____________________________________________</w:t>
      </w:r>
      <w:r>
        <w:br/>
      </w:r>
      <w:r>
        <w:rPr>
          <w:rFonts w:ascii="Times New Roman"/>
          <w:b/>
          <w:i w:val="false"/>
          <w:color w:val="000000"/>
          <w:sz w:val="28"/>
        </w:rPr>
        <w:t>Телефоны</w:t>
      </w:r>
      <w:r>
        <w:rPr>
          <w:rFonts w:ascii="Times New Roman"/>
          <w:b w:val="false"/>
          <w:i w:val="false"/>
          <w:color w:val="000000"/>
          <w:sz w:val="28"/>
        </w:rPr>
        <w:t xml:space="preserve">                               </w:t>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Телефон________________________       Адрес электронной почты (респондента)__________</w:t>
      </w:r>
    </w:p>
    <w:bookmarkEnd w:id="1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3225"/>
        <w:gridCol w:w="3091"/>
        <w:gridCol w:w="3227"/>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br/>
            </w:r>
            <w:r>
              <w:rPr>
                <w:rFonts w:ascii="Times New Roman"/>
                <w:b w:val="false"/>
                <w:i w:val="false"/>
                <w:color w:val="000000"/>
                <w:sz w:val="20"/>
              </w:rPr>
              <w:t>
</w:t>
            </w:r>
            <w:r>
              <w:rPr>
                <w:rFonts w:ascii="Times New Roman"/>
                <w:b/>
                <w:i w:val="false"/>
                <w:color w:val="000000"/>
                <w:sz w:val="20"/>
              </w:rPr>
              <w:t>Согласны на 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i w:val="false"/>
                <w:color w:val="000000"/>
                <w:sz w:val="20"/>
              </w:rPr>
              <w:t xml:space="preserve"> статистических </w:t>
            </w:r>
            <w:r>
              <w:rPr>
                <w:rFonts w:ascii="Times New Roman"/>
                <w:b/>
                <w:i w:val="false"/>
                <w:color w:val="000000"/>
                <w:sz w:val="20"/>
              </w:rPr>
              <w:t>данных</w:t>
            </w:r>
            <w:r>
              <w:rPr>
                <w:rFonts w:ascii="Times New Roman"/>
                <w:b w:val="false"/>
                <w:i w:val="false"/>
                <w:color w:val="000000"/>
                <w:vertAlign w:val="superscript"/>
              </w:rPr>
              <w:t>*</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Алғашқы статистикалық деректерді таратуға келіспейміз*</w:t>
            </w:r>
            <w:r>
              <w:br/>
            </w:r>
            <w:r>
              <w:rPr>
                <w:rFonts w:ascii="Times New Roman"/>
                <w:b w:val="false"/>
                <w:i w:val="false"/>
                <w:color w:val="000000"/>
                <w:sz w:val="20"/>
              </w:rPr>
              <w:t>
</w:t>
            </w:r>
            <w:r>
              <w:rPr>
                <w:rFonts w:ascii="Times New Roman"/>
                <w:b/>
                <w:i w:val="false"/>
                <w:color w:val="000000"/>
                <w:sz w:val="20"/>
              </w:rPr>
              <w:t>Не согласны на 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i w:val="false"/>
                <w:color w:val="000000"/>
                <w:sz w:val="20"/>
              </w:rPr>
              <w:t xml:space="preserve"> статистических </w:t>
            </w:r>
            <w:r>
              <w:rPr>
                <w:rFonts w:ascii="Times New Roman"/>
                <w:b/>
                <w:i w:val="false"/>
                <w:color w:val="000000"/>
                <w:sz w:val="20"/>
              </w:rPr>
              <w:t>данных</w:t>
            </w:r>
            <w:r>
              <w:rPr>
                <w:rFonts w:ascii="Times New Roman"/>
                <w:b w:val="false"/>
                <w:i w:val="false"/>
                <w:color w:val="000000"/>
                <w:vertAlign w:val="superscript"/>
              </w:rPr>
              <w:t>*</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59" w:id="1174"/>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p>
    <w:bookmarkEnd w:id="1174"/>
    <w:bookmarkStart w:name="z1564" w:id="1175"/>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1175"/>
    <w:bookmarkStart w:name="z1560" w:id="117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176"/>
    <w:bookmarkStart w:name="z1561" w:id="1177"/>
    <w:p>
      <w:pPr>
        <w:spacing w:after="0"/>
        <w:ind w:left="0"/>
        <w:jc w:val="both"/>
      </w:pPr>
      <w:r>
        <w:rPr>
          <w:rFonts w:ascii="Times New Roman"/>
          <w:b w:val="false"/>
          <w:i w:val="false"/>
          <w:color w:val="000000"/>
          <w:sz w:val="28"/>
        </w:rPr>
        <w:t>
      Примечание:</w:t>
      </w:r>
    </w:p>
    <w:bookmarkEnd w:id="1177"/>
    <w:bookmarkStart w:name="z1562" w:id="1178"/>
    <w:p>
      <w:pPr>
        <w:spacing w:after="0"/>
        <w:ind w:left="0"/>
        <w:jc w:val="both"/>
      </w:pPr>
      <w:r>
        <w:rPr>
          <w:rFonts w:ascii="Times New Roman"/>
          <w:b w:val="false"/>
          <w:i w:val="false"/>
          <w:color w:val="000000"/>
          <w:sz w:val="28"/>
        </w:rPr>
        <w:t xml:space="preserve">
      </w:t>
      </w:r>
      <w:r>
        <w:rPr>
          <w:rFonts w:ascii="Times New Roman"/>
          <w:b/>
          <w:i w:val="false"/>
          <w:color w:val="000000"/>
          <w:sz w:val="28"/>
        </w:rPr>
        <w:t>* Аталған тармақ "Мемлекеттік статистика туралы" Қазақстан Республикасы Заңының 8-бабының 5-тармағына сәйкес толтырылады</w:t>
      </w:r>
    </w:p>
    <w:bookmarkEnd w:id="1178"/>
    <w:bookmarkStart w:name="z1563" w:id="1179"/>
    <w:p>
      <w:pPr>
        <w:spacing w:after="0"/>
        <w:ind w:left="0"/>
        <w:jc w:val="both"/>
      </w:pPr>
      <w:r>
        <w:rPr>
          <w:rFonts w:ascii="Times New Roman"/>
          <w:b w:val="false"/>
          <w:i w:val="false"/>
          <w:color w:val="000000"/>
          <w:sz w:val="28"/>
        </w:rPr>
        <w:t xml:space="preserve">
      *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11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8 ноября 2017 года № 162</w:t>
            </w:r>
          </w:p>
        </w:tc>
      </w:tr>
    </w:tbl>
    <w:bookmarkStart w:name="z1566" w:id="118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 xml:space="preserve">"Отчет о деятельности парка развлечений и отдыха" </w:t>
      </w:r>
      <w:r>
        <w:br/>
      </w:r>
      <w:r>
        <w:rPr>
          <w:rFonts w:ascii="Times New Roman"/>
          <w:b/>
          <w:i w:val="false"/>
          <w:color w:val="000000"/>
        </w:rPr>
        <w:t>(код 211112129, индекс 1-парк, периодичность годовая)</w:t>
      </w:r>
    </w:p>
    <w:bookmarkEnd w:id="1180"/>
    <w:bookmarkStart w:name="z1567" w:id="118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парка развлечений и отдыха" (код 211112129, индекс 1-парк,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деятельности парка развлечений и отдыха" (код 211112129, индекс 1-парк, периодичность годовая) (далее – статистическая форма).</w:t>
      </w:r>
    </w:p>
    <w:bookmarkEnd w:id="1181"/>
    <w:bookmarkStart w:name="z1568" w:id="1182"/>
    <w:p>
      <w:pPr>
        <w:spacing w:after="0"/>
        <w:ind w:left="0"/>
        <w:jc w:val="both"/>
      </w:pPr>
      <w:r>
        <w:rPr>
          <w:rFonts w:ascii="Times New Roman"/>
          <w:b w:val="false"/>
          <w:i w:val="false"/>
          <w:color w:val="000000"/>
          <w:sz w:val="28"/>
        </w:rPr>
        <w:t>
      2. Предприятия и индивидуальные предприниматели, арендующие часть парка, заполняют строки 3, 4 раздела 3 и строки 3, 4 раздела 4, а число парков и их площади и досуговые объекты отражают предприятия, у которых эти парки состоят на балансе.</w:t>
      </w:r>
    </w:p>
    <w:bookmarkEnd w:id="1182"/>
    <w:bookmarkStart w:name="z1569" w:id="1183"/>
    <w:p>
      <w:pPr>
        <w:spacing w:after="0"/>
        <w:ind w:left="0"/>
        <w:jc w:val="both"/>
      </w:pPr>
      <w:r>
        <w:rPr>
          <w:rFonts w:ascii="Times New Roman"/>
          <w:b w:val="false"/>
          <w:i w:val="false"/>
          <w:color w:val="000000"/>
          <w:sz w:val="28"/>
        </w:rPr>
        <w:t>
      Предприятия, арендующие в целом парк, заполняют все разделы.</w:t>
      </w:r>
    </w:p>
    <w:bookmarkEnd w:id="1183"/>
    <w:bookmarkStart w:name="z1570" w:id="1184"/>
    <w:p>
      <w:pPr>
        <w:spacing w:after="0"/>
        <w:ind w:left="0"/>
        <w:jc w:val="both"/>
      </w:pPr>
      <w:r>
        <w:rPr>
          <w:rFonts w:ascii="Times New Roman"/>
          <w:b w:val="false"/>
          <w:i w:val="false"/>
          <w:color w:val="000000"/>
          <w:sz w:val="28"/>
        </w:rPr>
        <w:t>
      3. В разделе 2 к паркам развлечений и отдыха включаются парки, расположенные под открытым небом, и парки, расположенные в помещении. К паркам под открытым небом относятся комплексные, многофункциональные учреждения культуры, располагающие зеленым массивом, организующие культурно-досуговую и физкультурно-оздоровительную работу среди населения. К паркам развлечений относятся комплексы, включающие аттракционы и виды развлечений на одной территории.</w:t>
      </w:r>
    </w:p>
    <w:bookmarkEnd w:id="1184"/>
    <w:bookmarkStart w:name="z1571" w:id="1185"/>
    <w:p>
      <w:pPr>
        <w:spacing w:after="0"/>
        <w:ind w:left="0"/>
        <w:jc w:val="both"/>
      </w:pPr>
      <w:r>
        <w:rPr>
          <w:rFonts w:ascii="Times New Roman"/>
          <w:b w:val="false"/>
          <w:i w:val="false"/>
          <w:color w:val="000000"/>
          <w:sz w:val="28"/>
        </w:rPr>
        <w:t>
      4. В строке 1 раздела 3 площадь парка, расположенного под открытым небом, указывается согласно государственному акту на землю, включает в себя территорию, занимаемую павильонами, сооружениями, театрами и досуговыми объектами, независимо от их места нахождения.</w:t>
      </w:r>
    </w:p>
    <w:bookmarkEnd w:id="1185"/>
    <w:bookmarkStart w:name="z1572" w:id="1186"/>
    <w:p>
      <w:pPr>
        <w:spacing w:after="0"/>
        <w:ind w:left="0"/>
        <w:jc w:val="both"/>
      </w:pPr>
      <w:r>
        <w:rPr>
          <w:rFonts w:ascii="Times New Roman"/>
          <w:b w:val="false"/>
          <w:i w:val="false"/>
          <w:color w:val="000000"/>
          <w:sz w:val="28"/>
        </w:rPr>
        <w:t>
      В строке 2 площадь парка, расположенного в помещении, включает как собственную, так и арендованную площадь. Также включает в себя площадь досуговых объектов, расположенных в зданиях торговых центров, развлекательных комплексов.</w:t>
      </w:r>
    </w:p>
    <w:bookmarkEnd w:id="1186"/>
    <w:bookmarkStart w:name="z1573" w:id="1187"/>
    <w:p>
      <w:pPr>
        <w:spacing w:after="0"/>
        <w:ind w:left="0"/>
        <w:jc w:val="both"/>
      </w:pPr>
      <w:r>
        <w:rPr>
          <w:rFonts w:ascii="Times New Roman"/>
          <w:b w:val="false"/>
          <w:i w:val="false"/>
          <w:color w:val="000000"/>
          <w:sz w:val="28"/>
        </w:rPr>
        <w:t>
      В строке 3 в число дней работы парка проставляются дни, когда парк был открыт для посетителей и велась работа по их обслуживанию.</w:t>
      </w:r>
    </w:p>
    <w:bookmarkEnd w:id="1187"/>
    <w:bookmarkStart w:name="z1574" w:id="1188"/>
    <w:p>
      <w:pPr>
        <w:spacing w:after="0"/>
        <w:ind w:left="0"/>
        <w:jc w:val="both"/>
      </w:pPr>
      <w:r>
        <w:rPr>
          <w:rFonts w:ascii="Times New Roman"/>
          <w:b w:val="false"/>
          <w:i w:val="false"/>
          <w:color w:val="000000"/>
          <w:sz w:val="28"/>
        </w:rPr>
        <w:t>
      Парки, временно закрытые для посещения, составляют отчет за период своей деятельности.</w:t>
      </w:r>
    </w:p>
    <w:bookmarkEnd w:id="1188"/>
    <w:bookmarkStart w:name="z1575" w:id="1189"/>
    <w:p>
      <w:pPr>
        <w:spacing w:after="0"/>
        <w:ind w:left="0"/>
        <w:jc w:val="both"/>
      </w:pPr>
      <w:r>
        <w:rPr>
          <w:rFonts w:ascii="Times New Roman"/>
          <w:b w:val="false"/>
          <w:i w:val="false"/>
          <w:color w:val="000000"/>
          <w:sz w:val="28"/>
        </w:rPr>
        <w:t>
      В строке 4 указываются культурно-массовые мероприятия, к которым относятся все мероприятия организованные парком и проводимые как непосредственно в парке, так и за его пределами: концерты, спектакли, праздники, гулянья, чествования ветеранов, тематические встречи, спортивные соревнования, сеансы игры в шахматы и шашки, концерты оркестров, музыкальные композиции и выступления по определенным программам, кроме радиобесед.</w:t>
      </w:r>
    </w:p>
    <w:bookmarkEnd w:id="1189"/>
    <w:bookmarkStart w:name="z1576" w:id="1190"/>
    <w:p>
      <w:pPr>
        <w:spacing w:after="0"/>
        <w:ind w:left="0"/>
        <w:jc w:val="both"/>
      </w:pPr>
      <w:r>
        <w:rPr>
          <w:rFonts w:ascii="Times New Roman"/>
          <w:b w:val="false"/>
          <w:i w:val="false"/>
          <w:color w:val="000000"/>
          <w:sz w:val="28"/>
        </w:rPr>
        <w:t>
      5. В строке 1 раздела 4 указываются досуговые объекты, к которым относятся эстрадные площадки или театры, помещения для занятия творчеством, танцевальные площадки, спортивные объекты, базы проката спортивного инвентаря, художественно-оформительские и прочие мастерские, детские городки, площадки и аттракционы, игровые автоматы, расположенные на территории парка.</w:t>
      </w:r>
    </w:p>
    <w:bookmarkEnd w:id="1190"/>
    <w:bookmarkStart w:name="z1577" w:id="1191"/>
    <w:p>
      <w:pPr>
        <w:spacing w:after="0"/>
        <w:ind w:left="0"/>
        <w:jc w:val="both"/>
      </w:pPr>
      <w:r>
        <w:rPr>
          <w:rFonts w:ascii="Times New Roman"/>
          <w:b w:val="false"/>
          <w:i w:val="false"/>
          <w:color w:val="000000"/>
          <w:sz w:val="28"/>
        </w:rPr>
        <w:t>
      В графе 2 указываются аттракционы, к которым относятся машины или устройства, в которых с целью развлечения и создания психоэмоциональных и физиологических эффектов предусмотрено использование биомеханического, оптического, аудио- воздействия на посетителей аттракционов.</w:t>
      </w:r>
    </w:p>
    <w:bookmarkEnd w:id="1191"/>
    <w:bookmarkStart w:name="z1578" w:id="1192"/>
    <w:p>
      <w:pPr>
        <w:spacing w:after="0"/>
        <w:ind w:left="0"/>
        <w:jc w:val="both"/>
      </w:pPr>
      <w:r>
        <w:rPr>
          <w:rFonts w:ascii="Times New Roman"/>
          <w:b w:val="false"/>
          <w:i w:val="false"/>
          <w:color w:val="000000"/>
          <w:sz w:val="28"/>
        </w:rPr>
        <w:t>
      В графе 3 указываются игровые автоматы, к которым относятся специализированные устройства, разработанные для того, чтобы играть в видеоигры.</w:t>
      </w:r>
    </w:p>
    <w:bookmarkEnd w:id="1192"/>
    <w:bookmarkStart w:name="z1579" w:id="1193"/>
    <w:p>
      <w:pPr>
        <w:spacing w:after="0"/>
        <w:ind w:left="0"/>
        <w:jc w:val="both"/>
      </w:pPr>
      <w:r>
        <w:rPr>
          <w:rFonts w:ascii="Times New Roman"/>
          <w:b w:val="false"/>
          <w:i w:val="false"/>
          <w:color w:val="000000"/>
          <w:sz w:val="28"/>
        </w:rPr>
        <w:t>
      В строках 3, 4 посещения досуговых объектов учитываются по числу приобретенных билетов и льготных посещений (дети-инвалиды, ветераны, благотворительные акции).</w:t>
      </w:r>
    </w:p>
    <w:bookmarkEnd w:id="1193"/>
    <w:bookmarkStart w:name="z1580" w:id="1194"/>
    <w:p>
      <w:pPr>
        <w:spacing w:after="0"/>
        <w:ind w:left="0"/>
        <w:jc w:val="both"/>
      </w:pPr>
      <w:r>
        <w:rPr>
          <w:rFonts w:ascii="Times New Roman"/>
          <w:b w:val="false"/>
          <w:i w:val="false"/>
          <w:color w:val="000000"/>
          <w:sz w:val="28"/>
        </w:rPr>
        <w:t xml:space="preserve">
      6. При отсутствии у респондента деятельности в отчетный период респондент вправе не позднее даты окончания срока отчетного периода представить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за № 6459.</w:t>
      </w:r>
    </w:p>
    <w:bookmarkEnd w:id="1194"/>
    <w:bookmarkStart w:name="z1581" w:id="1195"/>
    <w:p>
      <w:pPr>
        <w:spacing w:after="0"/>
        <w:ind w:left="0"/>
        <w:jc w:val="both"/>
      </w:pPr>
      <w:r>
        <w:rPr>
          <w:rFonts w:ascii="Times New Roman"/>
          <w:b w:val="false"/>
          <w:i w:val="false"/>
          <w:color w:val="000000"/>
          <w:sz w:val="28"/>
        </w:rPr>
        <w:t xml:space="preserve">
      7.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 </w:t>
      </w:r>
    </w:p>
    <w:bookmarkEnd w:id="1195"/>
    <w:bookmarkStart w:name="z1582" w:id="1196"/>
    <w:p>
      <w:pPr>
        <w:spacing w:after="0"/>
        <w:ind w:left="0"/>
        <w:jc w:val="both"/>
      </w:pPr>
      <w:r>
        <w:rPr>
          <w:rFonts w:ascii="Times New Roman"/>
          <w:b w:val="false"/>
          <w:i w:val="false"/>
          <w:color w:val="000000"/>
          <w:sz w:val="28"/>
        </w:rPr>
        <w:t>
      8. Арифметико-логический контроль:</w:t>
      </w:r>
    </w:p>
    <w:bookmarkEnd w:id="1196"/>
    <w:bookmarkStart w:name="z1583" w:id="1197"/>
    <w:p>
      <w:pPr>
        <w:spacing w:after="0"/>
        <w:ind w:left="0"/>
        <w:jc w:val="both"/>
      </w:pPr>
      <w:r>
        <w:rPr>
          <w:rFonts w:ascii="Times New Roman"/>
          <w:b w:val="false"/>
          <w:i w:val="false"/>
          <w:color w:val="000000"/>
          <w:sz w:val="28"/>
        </w:rPr>
        <w:t>
      1) Раздел 2. "Число парков":</w:t>
      </w:r>
    </w:p>
    <w:bookmarkEnd w:id="1197"/>
    <w:bookmarkStart w:name="z1584" w:id="1198"/>
    <w:p>
      <w:pPr>
        <w:spacing w:after="0"/>
        <w:ind w:left="0"/>
        <w:jc w:val="both"/>
      </w:pPr>
      <w:r>
        <w:rPr>
          <w:rFonts w:ascii="Times New Roman"/>
          <w:b w:val="false"/>
          <w:i w:val="false"/>
          <w:color w:val="000000"/>
          <w:sz w:val="28"/>
        </w:rPr>
        <w:t>
      графа 1 ≥ графы 2 для каждой строки.</w:t>
      </w:r>
    </w:p>
    <w:bookmarkEnd w:id="1198"/>
    <w:bookmarkStart w:name="z1585" w:id="1199"/>
    <w:p>
      <w:pPr>
        <w:spacing w:after="0"/>
        <w:ind w:left="0"/>
        <w:jc w:val="both"/>
      </w:pPr>
      <w:r>
        <w:rPr>
          <w:rFonts w:ascii="Times New Roman"/>
          <w:b w:val="false"/>
          <w:i w:val="false"/>
          <w:color w:val="000000"/>
          <w:sz w:val="28"/>
        </w:rPr>
        <w:t>
      2) Раздел 3. "Основные характеристики деятельности парка":</w:t>
      </w:r>
    </w:p>
    <w:bookmarkEnd w:id="1199"/>
    <w:bookmarkStart w:name="z1586" w:id="1200"/>
    <w:p>
      <w:pPr>
        <w:spacing w:after="0"/>
        <w:ind w:left="0"/>
        <w:jc w:val="both"/>
      </w:pPr>
      <w:r>
        <w:rPr>
          <w:rFonts w:ascii="Times New Roman"/>
          <w:b w:val="false"/>
          <w:i w:val="false"/>
          <w:color w:val="000000"/>
          <w:sz w:val="28"/>
        </w:rPr>
        <w:t>
      графа 1 ≥ графы 2 для каждой строки.</w:t>
      </w:r>
    </w:p>
    <w:bookmarkEnd w:id="1200"/>
    <w:bookmarkStart w:name="z1587" w:id="1201"/>
    <w:p>
      <w:pPr>
        <w:spacing w:after="0"/>
        <w:ind w:left="0"/>
        <w:jc w:val="both"/>
      </w:pPr>
      <w:r>
        <w:rPr>
          <w:rFonts w:ascii="Times New Roman"/>
          <w:b w:val="false"/>
          <w:i w:val="false"/>
          <w:color w:val="000000"/>
          <w:sz w:val="28"/>
        </w:rPr>
        <w:t>
      3) Раздел 4. "Число досуговых объектов и их посетителей":</w:t>
      </w:r>
    </w:p>
    <w:bookmarkEnd w:id="1201"/>
    <w:bookmarkStart w:name="z1588" w:id="1202"/>
    <w:p>
      <w:pPr>
        <w:spacing w:after="0"/>
        <w:ind w:left="0"/>
        <w:jc w:val="both"/>
      </w:pPr>
      <w:r>
        <w:rPr>
          <w:rFonts w:ascii="Times New Roman"/>
          <w:b w:val="false"/>
          <w:i w:val="false"/>
          <w:color w:val="000000"/>
          <w:sz w:val="28"/>
        </w:rPr>
        <w:t>
      строка 2 ≤ строки 1 для каждой графы;</w:t>
      </w:r>
    </w:p>
    <w:bookmarkEnd w:id="1202"/>
    <w:bookmarkStart w:name="z1589" w:id="1203"/>
    <w:p>
      <w:pPr>
        <w:spacing w:after="0"/>
        <w:ind w:left="0"/>
        <w:jc w:val="both"/>
      </w:pPr>
      <w:r>
        <w:rPr>
          <w:rFonts w:ascii="Times New Roman"/>
          <w:b w:val="false"/>
          <w:i w:val="false"/>
          <w:color w:val="000000"/>
          <w:sz w:val="28"/>
        </w:rPr>
        <w:t>
      строка 4 ≤ строки 3 для каждой графы;</w:t>
      </w:r>
    </w:p>
    <w:bookmarkEnd w:id="1203"/>
    <w:bookmarkStart w:name="z1590" w:id="1204"/>
    <w:p>
      <w:pPr>
        <w:spacing w:after="0"/>
        <w:ind w:left="0"/>
        <w:jc w:val="both"/>
      </w:pPr>
      <w:r>
        <w:rPr>
          <w:rFonts w:ascii="Times New Roman"/>
          <w:b w:val="false"/>
          <w:i w:val="false"/>
          <w:color w:val="000000"/>
          <w:sz w:val="28"/>
        </w:rPr>
        <w:t>
      графа 1 = ∑ граф 2–4 для каждой строки.</w:t>
      </w:r>
    </w:p>
    <w:bookmarkEnd w:id="12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header.xml" Type="http://schemas.openxmlformats.org/officeDocument/2006/relationships/header" Id="rId7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