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7135" w14:textId="ecd7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25 февраля 2015 года № 143 "Об утверждении Правил пользования электрической энергией"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31 октября 2017 года № 366. Зарегистрирован в Министерстве юстиции Республики Казахстан 23 ноября 2017 года № 16006.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февраля 2015 года № 143 "Об утверждении Правил пользования электрической энергией" (зарегистрированный в Реестре государственной регистрации нормативных правовых актов за № 10403, опубликованный 1 апреля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электрической энергией,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технологическая бронь – минимальный расход электрической энергии (минимальная потребляемая мощность) и продолжительность времени, необходимые для завершения непрерывного технологического процесса и предотвращения опасности для жизни людей и окружающей среды;";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электроустановка – совокупность машин, аппаратов, линий и вспомогательного оборудования (вместе с сооружениями и помещениями, в которых они установлены), предназначенных для производства, преобразования, трансформации, передачи, потребления электрической энергии и (или) преобразовании ее в другой вид энергии;";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Перечень документов необходимые для заключения договора на электроснабжение с потребителями: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 (за исключением физических лиц, проживающих в многоквартирных застройках);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акта приемки системы коммерческого учета электрической энергии;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справки о государственной регистрации (для юридических лиц), выписка из государственного электронного реестра разрешений и уведомлений (для индивидуальных предпринимателей);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справки о зарегистрированных правах на недвижимое имущество или копии правоустанавливающего документа на объект электроснабжения;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приказа (доверенности) на лицо, уполномоченное на подписание договора на электроснабжение, с приложением документа, удостоверяющего личность, за исключением первого руководителя организации (для юридических лиц и индивидуальных предпринимателей);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технических условий, за исключением физических лиц, проживающих в многоквартирных застройках;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документа, удостоверяющего личность (для физических лиц);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письменного согласия на сбор и обработку персональных данных;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документы, подтверждающего количество зарегистрированных лиц в жилом помещении (доме, квартире).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технических условий при смене владельца объектов не требуется.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1), 3-9) настоящего пункта, представляются в энергоснабжающую организацию потребителем.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указанный в подпункте 2) настоящего пункта, представляется в энергоснабжающую организацию энергопередающей (энергопроизводящей) организацией.";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Акт аварийной брони энергоснабжения составляется совместно потребителем, энергопередающей (энергопроизводящей) и энергоснабжающей организацией при соответствии схемы электроснабжения потребителя требованиям 1 и 2 категорий надежности,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электроустановок, утвержденными приказом Министра энергетики Республики Казахстан от 20 марта 2015 года № 230 (зарегистрированный в Реестре государственной регистрации нормативных правовых актов за № 10851).";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До ввода в эксплуатацию электроустановки проходят приемо-сдаточные испытания с участием энергопередающей (энергопроизводящей) организации и принимаются потребителем от строительно-монтажной организации по акту в произвольной форме.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Энергопередающая (энергопроизводящая) организация подключает к своим электрическим сетям для постоянной эксплуатации электроустановки после устранения потребителем выявленных недостатков.";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При приемо-сдаточных испытаниях энергопередающая (энергопроизводящая) организация осуществляет осмотр внешнего подключения и системы коммерческого учета электрической энергии и не позднее 1 (одного) рабочего дня, следующего за днем проведения приемо-сдаточных испытаний выдает потребителю акт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 (за исключением физических лиц, проживающих в многоквартирных застройках).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недостатков внешнего подключения и системы коммерческого учета электрической энергии акт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 выдается потребителю не позднее 1 (одного) рабочего дня, следующего за днем устранения выявленных недостатков.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разграничения балансовой принадлежности электрических сетей и эксплуатационной ответственности сторон подписывается энергопередающей (энергопроизводящей) организацией и потребителем в 2 (двух) экземплярах по одному для каждой из сторон.".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Подача напряжения энергопередающей (энергопроизводящей) организацией при вводе в эксплуатацию электроустановок потребителей производится в следующем порядке и сроки: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энергоснабжающая организация не позднее 1 (одного) рабочего дня, следующего за днем принятия документов, указанных в пункте 4-1 настоящих Правил, и проекта договора на электроснабжение, подписанного со стороны потребителя, направляет соответствующее уведомление в энергопередающую (энергопроизводящую) организацию;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энергопередающая (энергопроизводящая) организация не позднее 3 (трех) рабочих дней, следующих за днем получения уведомления от энергоснабжающей организации: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пломбирование системы коммерческого учета электрической энергии;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акт приемки системы коммерческого учета электрической энергии;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копию акта приемки системы коммерческого учета электрической энергии в энергоснабжающую организацию;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подачу напряжения на электроустановки потребителя.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приемки системы коммерческого учета электрической энергии подписывается энергопередающей (энергопроизводящей) организацией и потребителем в 2 (двух) экземплярах по одному для каждой из сторон.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энергоснабжающая организация не позднее 1 (одного) рабочего дня, следующего за днем получения копии акта приемки системы коммерческого учета электрической энергии от энергопередающей (энергопроизводящей) организации, направляет потребителю подписанный договор на электроснабжение по почте или иным способом.";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Подключение и отпуск электрической энергии потребителю осуществляется только при наличии акта приемки системы коммерческого учета электрической энергии.".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4"/>
        <w:gridCol w:w="5256"/>
      </w:tblGrid>
      <w:tr>
        <w:trPr>
          <w:trHeight w:val="30" w:hRule="atLeast"/>
        </w:trPr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________________Т. 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"___"___________ 2017 года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_______________Р. 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ноября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2017 года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