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465a" w14:textId="91a4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регулированию естественных монополий от 19 июля 2013 года № 215-ОД "Об утверждении Правил утверждения тарифов (цен, ставок сборов) и тарифных смет на регулируемые услуги (товары, работы)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октября 2017 года № 367. Зарегистрирован в Министерстве юстиции Республики Казахстан 14 ноября 2017 года № 15991.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19 июля 2013 года № 215-ОД "Об утверждении Правил утверждения тарифов (цен, ставок сборов) и тарифных смет на регулируемые услуги (товары, работы) субъектов естественных монополий" (зарегистрированный в Реестре государственной регистрации нормативных правовых актов № 8642, опубликованный в газете "Казахстанская правда" от 22 января 2014 года № 14 (27635),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14-1 Закона Республики Казахстан от 9 июля 1998 года "О естественных монополиях",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ПРИКАЗЫВАЮ:"</w:t>
      </w:r>
      <w:r>
        <w:rPr>
          <w:rFonts w:ascii="Times New Roman"/>
          <w:b/>
          <w:i w:val="false"/>
          <w:color w:val="000000"/>
          <w:sz w:val="28"/>
        </w:rPr>
        <w:t>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тарифов (цен, ставок сборов) и тарифных смет на регулируемые услуги (товары, работы) субъектов естественных монополий,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Правилах используются следующие понятия: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компетентный орган – государственный орган, осуществляющий руководство соответствующей отраслью (сферой) государственного управления;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– (заявление) официальное обращение субъекта естественной монополии в ведомство уполномоченного органа об утверждении тарифов (цен, ставок сборов) на регулируемые услуги (товары, работы), в том числе дифференцированного и инвестиционного тарифов (цен, ставок сбора);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стратегические товары – уголь, газ, мазут, дизельное топливо, используемые в качестве топлива для производства тепловой энергии субъектами естественных монополий, электрическая энергия – для субъектов естественных монополий в сферах передачи и распределения электрической энергии, водоснабжения и (или) водоотведения, тепловая энергия – для субъектов естественных монополий в сфере теплоснабжения и для нормативных потерь в сфере передачи и (или) распределения тепловой энергии, газ – для собственных нужд и потерь для субъектов естественных монополий в сфере транспортировки газа или газового конденсата по магистральным и (или) распределительным трубопроводам, покупная вода – для субъектов естественных монополий в сферах водоснабжения, производства тепловой энергии;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государственный орган, осуществляющий контроль и регулирование деятельности в сферах естественных монополий;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ведомство уполномоченного органа – Комитет по регулированию и естественных монополий, защите конкуренции и прав потребителей Министерства национальной экономики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Правилах, применяются в соответствии с законодательством о естественных монополиях.";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 подаче заявки и принятии решения об утверждении тарифов (цен, ставок сборов), а также при рассмотрении отчета об исполнении тарифной сметы на регулируемые услуги, ведомство уполномоченного органа и субъекты естественной монополии руководствуются Особым порядком формирования затрат, применяемом при утверждении тарифов (цен, ставок сборов) на регулируемые услуги (товары, работы) субъектов естественных монополий,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25 апреля 2013 года № 130-ОД (зарегистрированным в Реестре государственной регистрации нормативных правовых актов за № 8480) (далее – Особый порядок), иными нормативными правовыми актами в сферах естественных монополий, а также устанавливающими стандарты бухгалтерского учета, налогового законодательства;";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 заявке на утверждение тарифов (цен, ставок сборов) прилагаются: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 о необходимости утверждения тарифов (цен, ставок сборов);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тарифа (цены, ставки сбора);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тарифных смет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Особого порядка по формам,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бухгалтерский баланс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финансов Республики Казахстан от 27 февраля 2015 года № 143 (зарегистрированный в Реестре государственной регистрации нормативных правовых актов № 10641) (далее – бухгалтерский баланс);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прибылях и убытках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финансов Республики Казахстан от 27 февраля 2015 года № 143 (зарегистрированный в Реестре государственной регистрации нормативных правовых актов № 10641) (далее – отчет о прибылях и убытках);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 движении денежных средств (прямой и косвенный метод)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финансов Республики Казахстан от 27 февраля 2015 года № 143 (зарегистрированный в Реестре государственной регистрации нормативных правовых актов № 10641);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отчет об изменениях в капитале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финансов Республики Казахстан от 27 февраля 2015 года № 143 (зарегистрированный в Реестре государственной регистрации нормативных правовых актов за № 10641) (далее – отчет об изменениях в капитале);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пояснительная записка к финансовой отчетности, предусмотренной подпунктами 4) – 7) настоящего пункта Правил;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отчет по труду (код 1211101, индекс 1-Т, периодичность квартальная) по статистической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Комитета по статистике Министерства национальной экономики Республики Казахстан от 29 ноября 2016 года № 282 (зарегистрированный в Реестре государственной регистрации нормативных правовых актов № 14590);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отчет о финансово-хозяйственной деятельности предприятия (код 0041104, индекс 1-ПФ, периодичность годовая) по статистической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Комитета по статистике Министерства национальной экономики Республики Казахстан от 7 октября 2015 года № 154 (зарегистрированный в Реестре государственной регистрации нормативных правовых актов № 12227);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сводные данные для расчета проекта тарифов (цен, ставок сборов) на регулируемые услуги (товары, работы) субъектов естественных монополий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расшифровка прочих и других расходов по тарифной смете (документы подтверждающие закуп товаров, работ, услуг требуемых для осуществления деятельности субъекта естественных монополий, с обоснованием необходимости данных затрат);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документ, подтверждающий наличие утвержденной инвестиционной программы (проекта), с указанием номера и даты принятого решения;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годовая смета затрат, направленных на текущие и капитальные ремонты и другие ремонтно-восстановительные работы, не приводящие к росту стоимости основных средств;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учетная политика (при ее наличии);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расчеты потребности численности персонала, сырья, материалов, топлива, энергии и расчеты технических потерь, произведенные на основе типовых норм и нормативов, действующих в соответствующей отрасли (сфере);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расчет амортизационных отчислений на основные средства, с указанием сроков эксплуатации, используемые до реализации инвестиционной программы (проекта), и вводимые в эксплуатацию при реализации инвестиционной программы (проекта) в долгосрочный период с разбивкой по годам;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документы, подтверждающие планируемый объем регулируемых услуг (товаров, работ) (протокола намерений, договора, расчеты объемов производства товаров исходя из обязанности качественного всеобщего обслуживания и возможностей субъекта естественной монополии, недопустимости снижения объемов с целью поддержания или роста уровня тарифов (цен, ставок сборов), материалы маркетинговых исследований потребительского спроса);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данные о проектной мощности субъекта естественной монополии и о фактическом ее использовании;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информация об использовании амортизационных отчислений.";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нарушение требований о проведении конкурса (тендера), а также требований о приобретении товаров, работ и услуг иными способами, установленных законодательством о естественных монополиях, за исключением случаев обращения субъекта естественной монополии с заявкой на утверждение инвестиционного тарифа;";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тарифной сметы, на услуги морского 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размещения и официального опубликования в Эталонный контрольный банк нормативных правовых актов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 года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тарифов (цен, ставок сборов)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тарифных смет на регулируемые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(товары,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Тарифная смета на услуги морского порта**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6"/>
        <w:gridCol w:w="3875"/>
        <w:gridCol w:w="2302"/>
        <w:gridCol w:w="1857"/>
      </w:tblGrid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7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показателей*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субъекта естественной монополии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49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производство товаров и предоставление услуг, всего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0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 всего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51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52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53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4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 всего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55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56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7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 и нематериальных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8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всего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9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затраты*, всего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  <w:bookmarkEnd w:id="60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  <w:bookmarkEnd w:id="61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  <w:bookmarkEnd w:id="62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расходы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  <w:bookmarkEnd w:id="63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  <w:bookmarkEnd w:id="64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и техника безопасности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  <w:bookmarkEnd w:id="65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затраты*, всего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66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периода, всего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7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расходы, всего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  <w:bookmarkEnd w:id="68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административного персонала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  <w:bookmarkEnd w:id="69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  <w:bookmarkEnd w:id="70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 и нематериальных активов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  <w:bookmarkEnd w:id="71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</w:t>
            </w:r>
          </w:p>
          <w:bookmarkEnd w:id="72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сторонних организаций, всего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6.5.1.</w:t>
            </w:r>
          </w:p>
          <w:bookmarkEnd w:id="73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Аудиторские, консалтинговые и информационные услуги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6.5.2.</w:t>
            </w:r>
          </w:p>
          <w:bookmarkEnd w:id="74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банка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</w:t>
            </w:r>
          </w:p>
          <w:bookmarkEnd w:id="75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</w:t>
            </w:r>
          </w:p>
          <w:bookmarkEnd w:id="76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</w:t>
            </w:r>
          </w:p>
          <w:bookmarkEnd w:id="77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6.9.</w:t>
            </w:r>
          </w:p>
          <w:bookmarkEnd w:id="78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 (необходимо расшифровать)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79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вознаграждений (интереса)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80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81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82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83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 тысяч тенге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  <w:bookmarkEnd w:id="84"/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(без НДС)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 продукции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– затраты при необходимости могут быть расширены или дополнены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** – предоставляется по регулируемым услугам, подлежащим государственному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регулированию в соответствии с законодательством Республики Казахстан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естественных монополиях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(Руководитель субъекта естественной монополии)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