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a9ea" w14:textId="d44a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обороны Республики Казахстан от 22 января 2016 года № 38 "Об утверждении квалификационных характеристик должностей педагогических работников и приравненных к ним лиц в военных учебных заведениях, подведомственных Министерству обороны Республики Казахстан, за исключением должностей гражданских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13 октября 2017 года № 588. Зарегистрирован в Министерстве юстиции Республики Казахстан 10 ноября 2017 года № 15981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38 "Об утверждении квалификационных характеристик должностей педагогических работников и приравненных к ним лиц в военных учебных заведениях, подведомственных Министерству обороны Республики Казахстан, за исключением должностей гражданских служащих" (зарегистрирован в Реестре государственной регистрации нормативных правовых актов за № 13266, опубликован в информационно-правовой системе "Әділет" 12 апреля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обороны Республики Казахстан генерал-лейтенанта Мухтарова Т.С.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