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a833" w14:textId="603a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измерения технических параметров качества услуг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29 августа 2017 года № 327. Зарегистрирован в Министерстве юстиции Республики Казахстан 9 ноября 2017 года № 15980.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 технических параметров качества услуг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68 "Об утверждении Методики измерения технических параметров качества услуг связи" (зарегистрирован в Реестре государственной регистрации нормативных правовых актов под № 13259, опубликован 19 апреля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контроля в области связи, информатизации и информации Министерства информации и коммуникаций Республики Казахстан (Кожихову А.Г.)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информации и коммуникаций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"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"СОГЛАСОВАН"</w:t>
                  </w:r>
                </w:p>
                <w:bookmarkEnd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 национальной экономики Республики Казахстан ________________ Т. Сулейменов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"___"___________ 2017 года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bookmarkStart w:name="z17"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"СОГЛАСОВАН"</w:t>
                  </w:r>
                </w:p>
                <w:bookmarkEnd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Исполняющий 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Министра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______________Р. Даленов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 октября 2017 года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327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измерения технических параметров качества услуг связи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Министра цифрового развития, инноваций и аэрокосмической промышленности РК от 28.04.2021 </w:t>
      </w:r>
      <w:r>
        <w:rPr>
          <w:rFonts w:ascii="Times New Roman"/>
          <w:b w:val="false"/>
          <w:i w:val="false"/>
          <w:color w:val="ff0000"/>
          <w:sz w:val="28"/>
        </w:rPr>
        <w:t>№ 153/НҚ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4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измерения технических параметров качества услуг связи (далее – Методика) разработана в соответствии с подпунктом 6-8)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связи" (далее – Закон) и предназначена для применения в процедуре проведения измерения технических параметров качества услуг связи.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цифрового развития, инноваций и аэрокосмической промышленности РК от 31.01.2023 </w:t>
      </w:r>
      <w:r>
        <w:rPr>
          <w:rFonts w:ascii="Times New Roman"/>
          <w:b w:val="false"/>
          <w:i w:val="false"/>
          <w:color w:val="000000"/>
          <w:sz w:val="28"/>
        </w:rPr>
        <w:t>№ 35/НҚ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Методике:</w:t>
      </w:r>
    </w:p>
    <w:bookmarkEnd w:id="14"/>
    <w:bookmarkStart w:name="z4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связи (доступность установления соединения) – вероятность установления требуемого соединения между вызывающим и вызываемым абонентами;</w:t>
      </w:r>
    </w:p>
    <w:bookmarkEnd w:id="15"/>
    <w:bookmarkStart w:name="z4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доступности связи – доля успешных вызовов от общего числа сделанных попыток вызовов;</w:t>
      </w:r>
    </w:p>
    <w:bookmarkEnd w:id="16"/>
    <w:bookmarkStart w:name="z4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непрерывность связи (сохранность установленного соединения) – отсутствие преждевременного разъединения установленного соединения между двумя абонентами по причинам, не зависящим от них;</w:t>
      </w:r>
    </w:p>
    <w:bookmarkEnd w:id="17"/>
    <w:bookmarkStart w:name="z4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показатель непрерывности связи – доля вызовов, окончившихся разъединением установленного соединения по инициативе абонента;</w:t>
      </w:r>
    </w:p>
    <w:bookmarkEnd w:id="18"/>
    <w:bookmarkStart w:name="z4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контрольный заезд – метод измерения технических параметров качества услуг связи с применением мобильного измерительного комплекса в движении по определенному маршруту;</w:t>
      </w:r>
    </w:p>
    <w:bookmarkEnd w:id="19"/>
    <w:bookmarkStart w:name="z4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контрольный вызов – вызов, инициируемый мобильным измерительным комплексом, носимым измерительным комплексом либо мобильным телефоном с установленным специализированным программным обеспечением;</w:t>
      </w:r>
    </w:p>
    <w:bookmarkEnd w:id="20"/>
    <w:bookmarkStart w:name="z4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голосовой образец – звуковой фрагмент определенной продолжительности в милисекундах, проигрываемый во время контрольного вызова;</w:t>
      </w:r>
    </w:p>
    <w:bookmarkEnd w:id="21"/>
    <w:bookmarkStart w:name="z4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обработки данных – система, состоящая из совокупности технических и программных средств, обеспечивающая обработку данных;</w:t>
      </w:r>
    </w:p>
    <w:bookmarkEnd w:id="22"/>
    <w:bookmarkStart w:name="z4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классификатор мест проводимых измерений – разделение окружающей среды, в которой проводятся измерения по административному делению, по виду проводимых измерений, по виду организационной деятельности (внеплановые, плановые);</w:t>
      </w:r>
    </w:p>
    <w:bookmarkEnd w:id="23"/>
    <w:bookmarkStart w:name="z4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передвижной измерительный комплекс – мобильный измерительный комплекс аппаратных устройств на базе автомобиля, применяемый для решения задач выполнения измерения;</w:t>
      </w:r>
    </w:p>
    <w:bookmarkEnd w:id="24"/>
    <w:bookmarkStart w:name="z4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покрытие – свойство сети сотовой связи, определяющее возможность доступа абонента к сети сотовой связи и ее сервисам;</w:t>
      </w:r>
    </w:p>
    <w:bookmarkEnd w:id="25"/>
    <w:bookmarkStart w:name="z4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показатель качества услуги – количественная характеристика услуги, полученная путем расчета из параметров качества, которая определяет результат деятельности оператора связи по предоставлению услуг связи и обслуживанию абонентов;</w:t>
      </w:r>
    </w:p>
    <w:bookmarkEnd w:id="26"/>
    <w:bookmarkStart w:name="z4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мобильный измерительный комплекс – передвижной или носимый комплекс аппаратных устройств, применяемый для решения задач выполнения измерения;</w:t>
      </w:r>
    </w:p>
    <w:bookmarkEnd w:id="27"/>
    <w:bookmarkStart w:name="z4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мобильный телефон и (или) модем – аппаратное устройство, поддерживающее функцию осуществления и поддержки сеансов связи;</w:t>
      </w:r>
    </w:p>
    <w:bookmarkEnd w:id="28"/>
    <w:bookmarkStart w:name="z4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навигационное устройство – устройство, получающее сигналы со спутниковых систем навигации с целью определения текущего местоположения устройства на Земле;</w:t>
      </w:r>
    </w:p>
    <w:bookmarkEnd w:id="29"/>
    <w:bookmarkStart w:name="z4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преждевременное разъединение установленного соединения – прекращение соединения (разговора) не по инициативе абонента;</w:t>
      </w:r>
    </w:p>
    <w:bookmarkEnd w:id="30"/>
    <w:bookmarkStart w:name="z4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измерительный комплекс – комплекс аппаратных устройств, в состав которого входят технические средства и программное обеспечение, применяемый для решения задач выполнения измерений;</w:t>
      </w:r>
    </w:p>
    <w:bookmarkEnd w:id="31"/>
    <w:bookmarkStart w:name="z4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неуспешные вызовы – вызовы, потерянные из-за блокировок и технических неисправностей на различных участках сети;</w:t>
      </w:r>
    </w:p>
    <w:bookmarkEnd w:id="32"/>
    <w:bookmarkStart w:name="z4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доля неуспешных вызовов – отношение количества неуспешных вызовов к общему количеству контрольных вызовов за период измерений, выраженное в процентах или абсолютной величине;</w:t>
      </w:r>
    </w:p>
    <w:bookmarkEnd w:id="33"/>
    <w:bookmarkStart w:name="z4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успешные вызовы – вызовы, закончившиеся ответом станции вызываемого абонента, включая не ответ или занятость вызываемого абонента, и (или) вызовы закончившиеся ответом оператора о том, что абонент находится вне зоны обслуживания или его аппарат выключен;</w:t>
      </w:r>
    </w:p>
    <w:bookmarkEnd w:id="34"/>
    <w:bookmarkStart w:name="z4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сканирующий приемник – прибор для регистрации сигналов и технических параметров радиосетей сотовой связи;</w:t>
      </w:r>
    </w:p>
    <w:bookmarkEnd w:id="35"/>
    <w:bookmarkStart w:name="z4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качество передачи речи – совокупность характеристик параметров передачи речевого информационного сигнала (громкость, разборчивость), поступившего в систему связи;</w:t>
      </w:r>
    </w:p>
    <w:bookmarkEnd w:id="36"/>
    <w:bookmarkStart w:name="z4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доля вызовов, не удовлетворяющих нормативам по качеству передачи речи – отношение количества вызовов (установленных соединений), не удовлетворяющих нормативам по качеству передачи речи к общему количеству контрольных вызовов за период измерений, выраженное в процентах;</w:t>
      </w:r>
    </w:p>
    <w:bookmarkEnd w:id="37"/>
    <w:bookmarkStart w:name="z4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разборчивость речи – относительное или процентное количество правильно принятых слушателями элементов речи из общего количества произнесенных;</w:t>
      </w:r>
    </w:p>
    <w:bookmarkEnd w:id="38"/>
    <w:bookmarkStart w:name="z4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таймаут – фиксированный интервал времени, после истечения которого осуществляется переход на следующее виртуальное событие;</w:t>
      </w:r>
    </w:p>
    <w:bookmarkEnd w:id="39"/>
    <w:bookmarkStart w:name="z4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носимый измерительный комплекс – малогабаритный мобильный комплекс аппаратных устройств, в состав которого входят технические средства и программное обеспечение, применяемый для решения задач выполнения измерений на местности и в помещениях;</w:t>
      </w:r>
    </w:p>
    <w:bookmarkEnd w:id="40"/>
    <w:bookmarkStart w:name="z4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технический параметр – количественная характеристика услуги, полученная в результате измерения;</w:t>
      </w:r>
    </w:p>
    <w:bookmarkEnd w:id="41"/>
    <w:bookmarkStart w:name="z4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качество услуги сотовой связи – совокупность показателей, характеризующих потребительские свойства телекоммуникационной услуги, которые определяют ее способность удовлетворить заявленные, установленные и заказанные потребности абонента;</w:t>
      </w:r>
    </w:p>
    <w:bookmarkEnd w:id="42"/>
    <w:bookmarkStart w:name="z4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измерение технических параметров качества услуг сотовой связи (далее – измерение) – нахождение значения необходимой величины опытным путем с помощью специальных технических средств.</w:t>
      </w:r>
    </w:p>
    <w:bookmarkEnd w:id="43"/>
    <w:bookmarkStart w:name="z4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применяются следующие сокращения:</w:t>
      </w:r>
    </w:p>
    <w:bookmarkEnd w:id="44"/>
    <w:bookmarkStart w:name="z4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2G – технология сотовой связи второго поколения;</w:t>
      </w:r>
    </w:p>
    <w:bookmarkEnd w:id="45"/>
    <w:bookmarkStart w:name="z4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3G – технология сотовой связи третьего поколения;</w:t>
      </w:r>
    </w:p>
    <w:bookmarkEnd w:id="46"/>
    <w:bookmarkStart w:name="z4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4G – технология сотовой связи четвертого поколения;</w:t>
      </w:r>
    </w:p>
    <w:bookmarkEnd w:id="47"/>
    <w:bookmarkStart w:name="z4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ВССН (Broadcast Common Control Channel) – широковещательный канал в сети 2G;</w:t>
      </w:r>
    </w:p>
    <w:bookmarkEnd w:id="48"/>
    <w:bookmarkStart w:name="z4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dBm – измеренная мощность сигнала в dB, отнесенная к 1mW;</w:t>
      </w:r>
    </w:p>
    <w:bookmarkEnd w:id="49"/>
    <w:bookmarkStart w:name="z4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EDGE (Enhanced Data rates for 2G Evolution) – высокоскоростная система передачи данных в сетях 2G;</w:t>
      </w:r>
    </w:p>
    <w:bookmarkEnd w:id="50"/>
    <w:bookmarkStart w:name="z4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FTP (File Transmission Protocol) – протокол передачи файлов;</w:t>
      </w:r>
    </w:p>
    <w:bookmarkEnd w:id="51"/>
    <w:bookmarkStart w:name="z4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GPRS (General Packet Radio Service) – система пакетной передачи данных;</w:t>
      </w:r>
    </w:p>
    <w:bookmarkEnd w:id="52"/>
    <w:bookmarkStart w:name="z4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GPS (Global Positioning System) – система глобального позиционирования;</w:t>
      </w:r>
    </w:p>
    <w:bookmarkEnd w:id="53"/>
    <w:bookmarkStart w:name="z4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HLR (Home Location Register) – "домашний" реестр абонентов;</w:t>
      </w:r>
    </w:p>
    <w:bookmarkEnd w:id="54"/>
    <w:bookmarkStart w:name="z4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 (HyperText Transfer Protocol) – протокол прикладного уровня передачи;</w:t>
      </w:r>
    </w:p>
    <w:bookmarkEnd w:id="55"/>
    <w:bookmarkStart w:name="z4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MOS (Mean Opinion Score) – усредненная экспертная оценка качества передачи речи;</w:t>
      </w:r>
    </w:p>
    <w:bookmarkEnd w:id="56"/>
    <w:bookmarkStart w:name="z4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POLQA (Perceptual Objective Listening Quality Assessment) – алгоритм оценки разборчивости речи нового поколения;</w:t>
      </w:r>
    </w:p>
    <w:bookmarkEnd w:id="57"/>
    <w:bookmarkStart w:name="z4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RSSI – показатель уровня принятого сигнала в технологии 2G;</w:t>
      </w:r>
    </w:p>
    <w:bookmarkEnd w:id="58"/>
    <w:bookmarkStart w:name="z4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QoS (Quality of Service) – качество обслуживания;</w:t>
      </w:r>
    </w:p>
    <w:bookmarkEnd w:id="59"/>
    <w:bookmarkStart w:name="z4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SIM – модуль-карта, применяемый в сотовой связи для идентификации абонента;</w:t>
      </w:r>
    </w:p>
    <w:bookmarkEnd w:id="60"/>
    <w:bookmarkStart w:name="z5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SMS (Short Message Service) – сервис текстовых коротких сообщений;</w:t>
      </w:r>
    </w:p>
    <w:bookmarkEnd w:id="61"/>
    <w:bookmarkStart w:name="z5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SQI (Speech Quality Index) – индекс качества речи.</w:t>
      </w:r>
    </w:p>
    <w:bookmarkEnd w:id="62"/>
    <w:bookmarkStart w:name="z5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измерения являются технические параметры качества сети сотовой связи, голосовой услуги сотовой связи и доступа к Интернету посредством подвижных сетей связи в сетях связи Республики Казахстан.</w:t>
      </w:r>
    </w:p>
    <w:bookmarkEnd w:id="63"/>
    <w:bookmarkStart w:name="z5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параметры голосовой услуги сотовой связи и доступа к Интернету посредством подвижных сетей связи в сетях связи измеряются для следующих видов соединений:</w:t>
      </w:r>
    </w:p>
    <w:bookmarkEnd w:id="64"/>
    <w:bookmarkStart w:name="z5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приема/передачи голосовой информации при установлении вызова;</w:t>
      </w:r>
    </w:p>
    <w:bookmarkEnd w:id="65"/>
    <w:bookmarkStart w:name="z5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приема/передачи данных при установлении контрольных сессий.</w:t>
      </w:r>
    </w:p>
    <w:bookmarkEnd w:id="66"/>
    <w:bookmarkStart w:name="z5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параметры качества сети сотовой связи измеряются одновременно с оценкой качества услуг связи с помощью сканирующего приемника.</w:t>
      </w:r>
    </w:p>
    <w:bookmarkEnd w:id="67"/>
    <w:bookmarkStart w:name="z50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выполнения измерения</w:t>
      </w:r>
    </w:p>
    <w:bookmarkEnd w:id="68"/>
    <w:bookmarkStart w:name="z5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Измерение проводят в режиме эксплуатации сети сотовой связи без перегрузок, сбоев, в климатических условиях, указанных в эксплуатационных документах на оборудование сотовой связи и используемые измерительные средства, вне периодов аномальной нагрузки на сеть, вызванной миграцией или нетипичным профилем использования услуг (праздничные дни, массовые мероприятия, техногенные происшествия).</w:t>
      </w:r>
    </w:p>
    <w:bookmarkEnd w:id="69"/>
    <w:bookmarkStart w:name="z5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Измерение проводят с применением электронных карт местности, и (или) карт местности на бумажных носителях.</w:t>
      </w:r>
    </w:p>
    <w:bookmarkEnd w:id="70"/>
    <w:bookmarkStart w:name="z5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определения географических координат точек измерения используется навигационное устройство, входящее в состав измерительного оборудования или встроенное в мобильный телефон.</w:t>
      </w:r>
    </w:p>
    <w:bookmarkEnd w:id="71"/>
    <w:bookmarkStart w:name="z5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измерении технических параметров качества услуги сотовой связи предполагаются следующие условия:</w:t>
      </w:r>
    </w:p>
    <w:bookmarkEnd w:id="72"/>
    <w:bookmarkStart w:name="z5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сети сотовой связи находится в состоянии готовности;</w:t>
      </w:r>
    </w:p>
    <w:bookmarkEnd w:id="73"/>
    <w:bookmarkStart w:name="z5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на другом конце маршрута в цепочке "вызывающий абонент – вызываемый абонент" готово ответить на вызов.</w:t>
      </w:r>
    </w:p>
    <w:bookmarkEnd w:id="74"/>
    <w:bookmarkStart w:name="z5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Измерительные комплексы и вспомогательное оборудование подготавливаются к работе в соответствии с технической документацией.</w:t>
      </w:r>
    </w:p>
    <w:bookmarkEnd w:id="75"/>
    <w:bookmarkStart w:name="z5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Маршрут измерения планируется с учетом наличия покрытия сетями сотовой связи на предполагаемом участке измерений. Маршруты измерений составляются на основе описания маршрутов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цифрового развития, инноваций и аэрокосмической промышленности РК от 31.01.2023 </w:t>
      </w:r>
      <w:r>
        <w:rPr>
          <w:rFonts w:ascii="Times New Roman"/>
          <w:b w:val="false"/>
          <w:i w:val="false"/>
          <w:color w:val="000000"/>
          <w:sz w:val="28"/>
        </w:rPr>
        <w:t>№ 35/НҚ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выполнении измерения соблюдаются:</w:t>
      </w:r>
    </w:p>
    <w:bookmarkEnd w:id="77"/>
    <w:bookmarkStart w:name="z7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гигиенических нормативов к физическим факторам, оказывающим воздействие на человека,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ДСМ-15 (зарегистрирован в Реестре государственной регистрации нормативных правовых актов за № 26831);</w:t>
      </w:r>
    </w:p>
    <w:bookmarkEnd w:id="78"/>
    <w:bookmarkStart w:name="z7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безопасности, установленные в инструкциях о эксплуатации применяемых средств измерения.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цифрового развития, инноваций и аэрокосмической промышленности РК от 08.06.2023 </w:t>
      </w:r>
      <w:r>
        <w:rPr>
          <w:rFonts w:ascii="Times New Roman"/>
          <w:b w:val="false"/>
          <w:i w:val="false"/>
          <w:color w:val="000000"/>
          <w:sz w:val="28"/>
        </w:rPr>
        <w:t>№ 167/НҚ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Процедура проведения измерения технических параметров качества услуг сотовой связи</w:t>
      </w:r>
    </w:p>
    <w:bookmarkEnd w:id="80"/>
    <w:bookmarkStart w:name="z52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Метод измерения технических параметров качества услуг сотовой связи</w:t>
      </w:r>
    </w:p>
    <w:bookmarkEnd w:id="81"/>
    <w:bookmarkStart w:name="z5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Измерения проводятся методом контрольных вызовов для оценки показателей качества услуг связи и контрольных сессий для оценки показателей качества услуг доступа в интернет посредством подвижных сетей связи (далее – Интернет).</w:t>
      </w:r>
    </w:p>
    <w:bookmarkEnd w:id="82"/>
    <w:bookmarkStart w:name="z5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выполнении каждого контрольного вызова/контрольной сессии регистрируются виртуальные точки, характеризующие статус соединения. Измерение технических параметров проводится по этим основным точкам.</w:t>
      </w:r>
    </w:p>
    <w:bookmarkEnd w:id="83"/>
    <w:bookmarkStart w:name="z5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Контрольные вызовы выполняются поочередно для исходящего и входящего вызова.</w:t>
      </w:r>
    </w:p>
    <w:bookmarkEnd w:id="84"/>
    <w:bookmarkStart w:name="z5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Контрольные вызовы проводятся от одного мобильного телефона:</w:t>
      </w:r>
    </w:p>
    <w:bookmarkEnd w:id="85"/>
    <w:bookmarkStart w:name="z5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другого мобильного телефона;</w:t>
      </w:r>
    </w:p>
    <w:bookmarkEnd w:id="86"/>
    <w:bookmarkStart w:name="z5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стационарные телефонные аппараты (автоответчики), подключенные к сети оператора фиксированной связи (фиксированная телефонная связь).</w:t>
      </w:r>
    </w:p>
    <w:bookmarkEnd w:id="87"/>
    <w:bookmarkStart w:name="z52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Применяемые средства измерения технических параметров качества услуг сотовой связи</w:t>
      </w:r>
    </w:p>
    <w:bookmarkEnd w:id="88"/>
    <w:bookmarkStart w:name="z5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Средства измерения разделяются на:</w:t>
      </w:r>
    </w:p>
    <w:bookmarkEnd w:id="89"/>
    <w:bookmarkStart w:name="z5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передвижные измерительные комплексы;</w:t>
      </w:r>
    </w:p>
    <w:bookmarkEnd w:id="90"/>
    <w:bookmarkStart w:name="z5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носимые измерительные комплексы;</w:t>
      </w:r>
    </w:p>
    <w:bookmarkEnd w:id="91"/>
    <w:bookmarkStart w:name="z5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мобильные телефоны и (или) модемы с установленным специализированным программным обеспечением.</w:t>
      </w:r>
    </w:p>
    <w:bookmarkEnd w:id="92"/>
    <w:bookmarkStart w:name="z5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Передвижной измерительный комплекс состоит из следующих частей:</w:t>
      </w:r>
    </w:p>
    <w:bookmarkEnd w:id="93"/>
    <w:bookmarkStart w:name="z5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сканирующего приемника;</w:t>
      </w:r>
    </w:p>
    <w:bookmarkEnd w:id="94"/>
    <w:bookmarkStart w:name="z5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мобильных телефонов и (или) модемов;</w:t>
      </w:r>
    </w:p>
    <w:bookmarkEnd w:id="95"/>
    <w:bookmarkStart w:name="z5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внешних антенн (в зависимости от конфигурации);</w:t>
      </w:r>
    </w:p>
    <w:bookmarkEnd w:id="96"/>
    <w:bookmarkStart w:name="z5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обработки данных;</w:t>
      </w:r>
    </w:p>
    <w:bookmarkEnd w:id="97"/>
    <w:bookmarkStart w:name="z5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навигационного устройства;</w:t>
      </w:r>
    </w:p>
    <w:bookmarkEnd w:id="98"/>
    <w:bookmarkStart w:name="z5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вспомогательного оборудования.</w:t>
      </w:r>
    </w:p>
    <w:bookmarkEnd w:id="99"/>
    <w:bookmarkStart w:name="z5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схема подключения измерительного комплекса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00"/>
    <w:bookmarkStart w:name="z5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Носимый измерительный комплекс состоит из:</w:t>
      </w:r>
    </w:p>
    <w:bookmarkEnd w:id="101"/>
    <w:bookmarkStart w:name="z5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мобильных телефонов и (или) модемы;</w:t>
      </w:r>
    </w:p>
    <w:bookmarkEnd w:id="102"/>
    <w:bookmarkStart w:name="z5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контроллера.</w:t>
      </w:r>
    </w:p>
    <w:bookmarkEnd w:id="103"/>
    <w:bookmarkStart w:name="z5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к носимому измерительному комплексу подключаются сканирующий приемник и (или) навигационное устройство.</w:t>
      </w:r>
    </w:p>
    <w:bookmarkEnd w:id="104"/>
    <w:bookmarkStart w:name="z5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схема подключения измерительного комплекса приведены в приложении 2 к настоящей Методике.</w:t>
      </w:r>
    </w:p>
    <w:bookmarkEnd w:id="105"/>
    <w:bookmarkStart w:name="z5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Мобильный телефон для проведения измерения технических параметров состоит из:</w:t>
      </w:r>
    </w:p>
    <w:bookmarkEnd w:id="106"/>
    <w:bookmarkStart w:name="z5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мобильного устройства;</w:t>
      </w:r>
    </w:p>
    <w:bookmarkEnd w:id="107"/>
    <w:bookmarkStart w:name="z5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установленного на мобильное устройство специализированного программного обеспечения, позволяющего проводить измерения в сети сотовой связи.</w:t>
      </w:r>
    </w:p>
    <w:bookmarkEnd w:id="108"/>
    <w:bookmarkStart w:name="z54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Последовательность выполнения измерения технических параметров качества услуг сотовой связи</w:t>
      </w:r>
    </w:p>
    <w:bookmarkEnd w:id="109"/>
    <w:bookmarkStart w:name="z5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Измерение проводится в следующей последовательности:</w:t>
      </w:r>
    </w:p>
    <w:bookmarkEnd w:id="110"/>
    <w:bookmarkStart w:name="z5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территория, на которой планируется проведение контрольных заездов;</w:t>
      </w:r>
    </w:p>
    <w:bookmarkEnd w:id="111"/>
    <w:bookmarkStart w:name="z5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границах выбранной территории определяется схема маршрута измерения мобильного измерительного комплекса;</w:t>
      </w:r>
    </w:p>
    <w:bookmarkEnd w:id="112"/>
    <w:bookmarkStart w:name="z5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измерительные средства настраиваются на измерение требуемых параметров согласно прилагаемой к ним инструкции по эксплуатации;</w:t>
      </w:r>
    </w:p>
    <w:bookmarkEnd w:id="113"/>
    <w:bookmarkStart w:name="z5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измерение необходимых технических параметров в автоматическом режиме;</w:t>
      </w:r>
    </w:p>
    <w:bookmarkEnd w:id="114"/>
    <w:bookmarkStart w:name="z5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измерения сохраняются для дальнейшей обработки и расчетов.</w:t>
      </w:r>
    </w:p>
    <w:bookmarkEnd w:id="115"/>
    <w:bookmarkStart w:name="z5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результате проведения контрольного заезда для каждого маршрута автоматически формируются результаты измерений в графической и табличной формах следующих параметров качества услуг подвижной связи:</w:t>
      </w:r>
    </w:p>
    <w:bookmarkEnd w:id="116"/>
    <w:bookmarkStart w:name="z5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параметры, характеризующие качество покрытия сотовой связью;</w:t>
      </w:r>
    </w:p>
    <w:bookmarkEnd w:id="117"/>
    <w:bookmarkStart w:name="z5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для оценки показателей доступности связи, непрерывности связи;</w:t>
      </w:r>
    </w:p>
    <w:bookmarkEnd w:id="118"/>
    <w:bookmarkStart w:name="z5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для оценки величины времени задержки сигнала ответа и среднего времени установления телефонного соединения;</w:t>
      </w:r>
    </w:p>
    <w:bookmarkEnd w:id="119"/>
    <w:bookmarkStart w:name="z5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для оценки средней разборчивости речи;</w:t>
      </w:r>
    </w:p>
    <w:bookmarkEnd w:id="120"/>
    <w:bookmarkStart w:name="z5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параметры, характеризующие услугу доступа в Интернет.</w:t>
      </w:r>
    </w:p>
    <w:bookmarkEnd w:id="121"/>
    <w:bookmarkStart w:name="z5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Измерение параметров, характеризующих качество покрытия сотовой связью, выполняется с помощью сканирующего приемника одновременно в сетях технологий 2G, 3G, 4G (в соответствии со стандартами и диапазонами частот, используемыми операторами на исследуемой территории). Сканирующий приемник обеспечивает регистрацию результата измерения каждой измеряемой характеристики не реже одного раза в секунду в каждой исследуемой сети. Измерения выполняются с использованием выносных антенн. Выносные антенны сканирующего приемника подключаются без использования устройств, ослабляющих сигнал.</w:t>
      </w:r>
    </w:p>
    <w:bookmarkEnd w:id="122"/>
    <w:bookmarkStart w:name="z5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измерений выполняется регистрация характеристик радиопокрытия, включая:</w:t>
      </w:r>
    </w:p>
    <w:bookmarkEnd w:id="123"/>
    <w:bookmarkStart w:name="z5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наилучший уровень RSSI принимаемых сигналов BCCH в сетях на основе технологии 2G;</w:t>
      </w:r>
    </w:p>
    <w:bookmarkEnd w:id="124"/>
    <w:bookmarkStart w:name="z5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наилучший уровень принимаемых пилотных сигналов CPICH RSCP в сетях на основе технологии 3G;</w:t>
      </w:r>
    </w:p>
    <w:bookmarkEnd w:id="125"/>
    <w:bookmarkStart w:name="z5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 принятой энергии чипа пилотного канала к общей принятой плотности энергии в полосе Ec/Io технологии 3G;</w:t>
      </w:r>
    </w:p>
    <w:bookmarkEnd w:id="126"/>
    <w:bookmarkStart w:name="z5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наилучший уровень принимаемых опорных сигналов RSRP в сетях на основе технологии 4G.</w:t>
      </w:r>
    </w:p>
    <w:bookmarkEnd w:id="127"/>
    <w:bookmarkStart w:name="z5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показателей доступности связи, непрерывности связи проводится согласно циклам измерения основных технических параметров,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По истечении времени установления соединения и времени успешного соединения, попытка установления соединения учитывается в результатах измерения как неуспешная. Максимальная общая продолжительность измерения не превышает длительность завершения вызова и защитную паузу.</w:t>
      </w:r>
    </w:p>
    <w:bookmarkEnd w:id="128"/>
    <w:bookmarkStart w:name="z5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Зафиксированные измерительным комплексом параметры для оценки среднего времени установления телефонного соединения подлежат интерпретации с применением имеющегося программного обеспечения.</w:t>
      </w:r>
    </w:p>
    <w:bookmarkEnd w:id="129"/>
    <w:bookmarkStart w:name="z5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Измерение параметров для оценки средней разборчивости речи выполняется с использованием алгоритма POLQA.</w:t>
      </w:r>
    </w:p>
    <w:bookmarkEnd w:id="130"/>
    <w:bookmarkStart w:name="z5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проводится способом, где среднее оценочное значение качества речи рассчитывается как отношение общей суммы оценочных значений качества голосовых образцов к числу голосовых образцов.</w:t>
      </w:r>
    </w:p>
    <w:bookmarkEnd w:id="131"/>
    <w:bookmarkStart w:name="z5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 для оценки средней разборчивости речи рассчитывается как результат статистической обработки, включающей оценки показателя качества речи для всех переданных речевых последовательностей.</w:t>
      </w:r>
    </w:p>
    <w:bookmarkEnd w:id="132"/>
    <w:bookmarkStart w:name="z5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Измерение параметров качества услуг доступа в Интернет выполняется на основе повторяющихся циклов тестов для различных сервисов. Циклы тестирования параметров качества услуг доступа в Интернет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5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ходе измерений используется специальный локальный сервер, обеспечивающий равные условия выполнения тестов и исключающий влияние топологии и производительности аппаратной платформы на достоверность результатов измерений для каждой тестируемой сети. Локальный сервер подключается к точке обмена IP-трафиком и обеспечивает корректное выполнение тестов. Локальный сервер предназначен для измерения параметров передачи данных на основе протоколов HTTP и FTP и для размещения "эталонной" Web-страницы в сети Интернет.</w:t>
      </w:r>
    </w:p>
    <w:bookmarkEnd w:id="134"/>
    <w:bookmarkStart w:name="z57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Пропускная способность транспортных каналов не ограничивает скорость передачи данных.</w:t>
      </w:r>
    </w:p>
    <w:bookmarkEnd w:id="135"/>
    <w:bookmarkStart w:name="z57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Характеристики погрешности и контроль точности результатов измерения технических параметров качества услуг сотовой связи</w:t>
      </w:r>
    </w:p>
    <w:bookmarkEnd w:id="136"/>
    <w:bookmarkStart w:name="z5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Количество контрольных вызовов/контрольных сессий для обеспечения надлежащей точности определяется в зависимости от класса мест проводимых измерений.</w:t>
      </w:r>
    </w:p>
    <w:bookmarkEnd w:id="137"/>
    <w:bookmarkStart w:name="z5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Классификатор мест проводимых измерений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38"/>
    <w:bookmarkStart w:name="z5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проведении измерений по классам местности Д0, Д1, Д2 нормы, обеспечивающие техническую совместимость сетей и средств телекоммуникаций, показатели качества услуг связи,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22 ноября 2017 года № 410 (зарегистрирован в Реестре государственной регистрации нормативных правовых актов за № 16064), размеры единиц тарификации,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 февраля 2009 года № 43 (зарегистрирован в Реестре государственной регистрации нормативных правовых актов за № 5573), для соответствующего рассчитываемого показателя принимаются в качестве ожидаемых. Количество контрольных вызовов/контрольных сессий следует быть достаточным для получения оценки каждого параметра с относительной погрешностью, не превышающей 15 % при доверительной вероятности 95 %.</w:t>
      </w:r>
    </w:p>
    <w:bookmarkEnd w:id="139"/>
    <w:bookmarkStart w:name="z5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Минимальное число необходимых контрольных вызовов/контрольных сессий при доверительной вероятности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= 95% и относительной погрешности 15%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0"/>
    <w:bookmarkStart w:name="z5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классов Д3, С1С, О1С расчет числа необходимых контрольных вызовов/контрольных сессий производится с применением алгоритма толерантных пределов, с установлением границ гарантированного соблюдения/нарушения норм. Описание алгоритма толерантных пределов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1"/>
    <w:bookmarkStart w:name="z5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измерений параметров качества услуг голосовой связи и средней скорости передачи данных количество контрольных вызовов (контрольных сессий) принимается равным фактическому значению, но не менее 98 контрольных вызовов для оценки качества услуг голосовой связи, в том числе качества передачи речи, и 58 сессий для оценки скорости передачи данных.</w:t>
      </w:r>
    </w:p>
    <w:bookmarkEnd w:id="142"/>
    <w:bookmarkStart w:name="z5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Для осуществления контроля точности результатов измерения проводится поверка применяемых средств измерений в аккредитованных поверочных лабораториях согласно методикам поверок средств измерений, зарегистрированных в реестре государственной системы обеспечения единства измерений (ГСИ РК)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поверки средств измерений, установления периодичности поверки средств измерений и формы сертификата о поверке средств измерений, утвержденными Приказом Министра по инвестициям и развитию Республики Казахстан от 27 декабря 2018 года № 934 (зарегистрирован в Реестре государственной регистрации нормативных правовых актов за № 18094).</w:t>
      </w:r>
    </w:p>
    <w:bookmarkEnd w:id="143"/>
    <w:bookmarkStart w:name="z58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Обработка результатов измерения технических параметров качества услуг сотовой связи и алгоритмы вычислений</w:t>
      </w:r>
    </w:p>
    <w:bookmarkEnd w:id="144"/>
    <w:bookmarkStart w:name="z58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После обработки полученных путем измерения технических параметров рассчитываются показатели, характеризующие качество услуги сотовой связи. Технические параметры качества услуг сотовой связи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5"/>
    <w:bookmarkStart w:name="z58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Показатель доли неуспешных вызовов от общего числа вызовов при установлении соединений с абонентом сети сотовой (фиксированной телефонной) связи (показатель доступности связи), определяется как отношение количества неуспешных попыток установления голосового соединения к общему количеству тестовых голосовых соединений и рассчитывается по следующей формуле:</w:t>
      </w:r>
    </w:p>
    <w:bookmarkEnd w:id="146"/>
    <w:bookmarkStart w:name="z5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=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1130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8"/>
    <w:bookmarkStart w:name="z58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количество неуспешных попыток установления голосового соединения;</w:t>
      </w:r>
    </w:p>
    <w:bookmarkEnd w:id="149"/>
    <w:bookmarkStart w:name="z5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попыток установления тестовых голосовых соединений.</w:t>
      </w:r>
    </w:p>
    <w:bookmarkEnd w:id="150"/>
    <w:bookmarkStart w:name="z5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Показатель доли вызовов, окончившихся преждевременным разъединением установленного соединения не по инициативе абонента (показатель непрерывности связи), определяется как отношение количества соединений, закончившихся не по инициативе абонента, к общему количеству успешных вызовов и рассчитывается по следующей формуле:</w:t>
      </w:r>
    </w:p>
    <w:bookmarkEnd w:id="151"/>
    <w:bookmarkStart w:name="z5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=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1092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3"/>
    <w:bookmarkStart w:name="z5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количество соединений, закончившихся не по инициативе мобильного телефона;</w:t>
      </w:r>
    </w:p>
    <w:bookmarkEnd w:id="154"/>
    <w:bookmarkStart w:name="z5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успешных вызовов.</w:t>
      </w:r>
    </w:p>
    <w:bookmarkEnd w:id="155"/>
    <w:bookmarkStart w:name="z5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Показатель среднего времени установления соединения в сети сотовой связи, завершающемся на сеть сотовой связи в том же регионе, определяется как отношение суммы значений параметров времени установления соединения к числу соединений, в которых был зафиксирован параметр и рассчитывается по следующей формуле:</w:t>
      </w:r>
    </w:p>
    <w:bookmarkEnd w:id="156"/>
    <w:bookmarkStart w:name="z5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=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1104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8"/>
    <w:bookmarkStart w:name="z5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сумма параметров времени установления соединения;</w:t>
      </w:r>
    </w:p>
    <w:bookmarkEnd w:id="159"/>
    <w:bookmarkStart w:name="z5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тестовых голосовых соединений.</w:t>
      </w:r>
    </w:p>
    <w:bookmarkEnd w:id="160"/>
    <w:bookmarkStart w:name="z6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Показатель доли вызовов, не удовлетворяющих нормативам по качеству передачи речи, определяется как отношение количества принятых тестовых голосовых образцов с низкой разборчивостью речи к общему количеству тестовых голосовых образцов и рассчитывается по следующей формуле:</w:t>
      </w:r>
    </w:p>
    <w:bookmarkEnd w:id="161"/>
    <w:bookmarkStart w:name="z6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Значение=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1447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3"/>
    <w:bookmarkStart w:name="z60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N&lt;2,8 – количество принятых тестовых голосовых образцов с низкой разборчивостью речи (MOS POLQA &lt; 2,8);</w:t>
      </w:r>
    </w:p>
    <w:bookmarkEnd w:id="164"/>
    <w:bookmarkStart w:name="z60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тестовых голосовых образцов.</w:t>
      </w:r>
    </w:p>
    <w:bookmarkEnd w:id="165"/>
    <w:bookmarkStart w:name="z60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Показатель доли успешных сессий загрузки web-страницы – HTTP. Расчет показателя выполняется с учетом общего количества попыток выполнения процедуры Attach. Процедура Attach включена в каждый цикл выполнения сессии теста загрузки web-страницы. Расчет показателя выполняется по следующей формуле:</w:t>
      </w:r>
    </w:p>
    <w:bookmarkEnd w:id="166"/>
    <w:bookmarkStart w:name="z6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=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10668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8"/>
    <w:bookmarkStart w:name="z6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количество успешных попыток сессий загрузки WEB-страницы;</w:t>
      </w:r>
    </w:p>
    <w:bookmarkEnd w:id="169"/>
    <w:bookmarkStart w:name="z60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сессий загрузки WEB-страницы.</w:t>
      </w:r>
    </w:p>
    <w:bookmarkEnd w:id="170"/>
    <w:bookmarkStart w:name="z61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Показатель доли успешных сессий загрузки данных с сервера HTTP. Расчет показателя выполняется с учетом общего количества попыток выполнения процедуры Attach. Процедура Attach включена в каждый цикл выполнения сессии теста загрузки данных, рассчитывается по следующей формуле:</w:t>
      </w:r>
    </w:p>
    <w:bookmarkEnd w:id="171"/>
    <w:bookmarkStart w:name="z61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=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11049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3"/>
    <w:bookmarkStart w:name="z6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количество успешных сессий загрузки данных с сервера HTTP;</w:t>
      </w:r>
    </w:p>
    <w:bookmarkEnd w:id="174"/>
    <w:bookmarkStart w:name="z61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сессий загрузки данных с сервера HTTP.</w:t>
      </w:r>
    </w:p>
    <w:bookmarkEnd w:id="175"/>
    <w:bookmarkStart w:name="z61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Показатель доли успешных сессий загрузки данных с сервера FTP. Расчет показателя выполняется с учетом общего количества попыток выполнения процедуры Attach. Процедура Attach включена в каждый цикл выполнения сессии теста загрузки данных и рассчитывается по следующей формуле:</w:t>
      </w:r>
    </w:p>
    <w:bookmarkEnd w:id="176"/>
    <w:bookmarkStart w:name="z61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=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1092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8"/>
    <w:bookmarkStart w:name="z6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количество успешных сессий загрузки данных с сервера FTP;</w:t>
      </w:r>
    </w:p>
    <w:bookmarkEnd w:id="179"/>
    <w:bookmarkStart w:name="z6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сессий загрузки данных с сервера FTP.</w:t>
      </w:r>
    </w:p>
    <w:bookmarkEnd w:id="180"/>
    <w:bookmarkStart w:name="z6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Показатель доли значений средней скорости загрузки данных с сервера FTP меньше порогового значения в зависимости от технологии по линии "вниз":</w:t>
      </w:r>
    </w:p>
    <w:bookmarkEnd w:id="181"/>
    <w:bookmarkStart w:name="z6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=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1092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3"/>
    <w:bookmarkStart w:name="z62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количество сессий, где значение показателя средней скорости загрузки данных с сервера FTP меньше порогового;</w:t>
      </w:r>
    </w:p>
    <w:bookmarkEnd w:id="184"/>
    <w:bookmarkStart w:name="z62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сессий загрузки данных с сервера FTP</w:t>
      </w:r>
    </w:p>
    <w:bookmarkEnd w:id="185"/>
    <w:bookmarkStart w:name="z62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Любая из описанных сессий (голосовая или передача данных) не принимается в расчет, если она была несвоевременно завершена или не была начата по причине отсутствия средств на балансе SIM - карт устройств из тестового комплекса.</w:t>
      </w:r>
    </w:p>
    <w:bookmarkEnd w:id="186"/>
    <w:bookmarkStart w:name="z62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Формы представления результатов измерения</w:t>
      </w:r>
    </w:p>
    <w:bookmarkEnd w:id="187"/>
    <w:bookmarkStart w:name="z62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 итогам проведения измерения формируется отчет о результатах измерений технических параметров качества услуг сотовой связи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8"/>
    <w:bookmarkStart w:name="z62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выполнения измерений технических параметров качества услуг доступа к Интернету посредством фиксированных сетей связи</w:t>
      </w:r>
    </w:p>
    <w:bookmarkEnd w:id="189"/>
    <w:bookmarkStart w:name="z62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Условия выполнения измерений параметров качества посредством фиксированных сетей связи</w:t>
      </w:r>
    </w:p>
    <w:bookmarkEnd w:id="190"/>
    <w:bookmarkStart w:name="z63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Измерения проводят в режиме эксплуатации фиксированных сетей связи без перегрузок, сбоев, в климатических условиях, указанных в эксплуатационных документах на оборудование фиксированных сетей связи и используемые измерительные средства.</w:t>
      </w:r>
    </w:p>
    <w:bookmarkEnd w:id="191"/>
    <w:bookmarkStart w:name="z63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Выполнение измерений проводится вне периодов аномальной нагрузки на сеть (праздничные дни, массовые мероприятия, техногенные происшествия).</w:t>
      </w:r>
    </w:p>
    <w:bookmarkEnd w:id="192"/>
    <w:bookmarkStart w:name="z6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Измерения технических параметров качества передачи данных проводятся при условии загрузки измеряемого порта не более чем на 80% от его пропускной способности.</w:t>
      </w:r>
    </w:p>
    <w:bookmarkEnd w:id="193"/>
    <w:bookmarkStart w:name="z6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проведении инструментального контроля на тестовых портативных компьютерах (ноутбуках) необходимо отключить антивирусные и прочие программы, из-за которых происходит повышение загрузки центрального процессора, либо передаче данных по сети.</w:t>
      </w:r>
    </w:p>
    <w:bookmarkEnd w:id="194"/>
    <w:bookmarkStart w:name="z6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проведении инструментального контроля от локальной сети абонента необходимо физически отключить все сетевые устройства (в том числе клиентские маршрутизаторы), за исключением средств измерений.</w:t>
      </w:r>
    </w:p>
    <w:bookmarkEnd w:id="195"/>
    <w:bookmarkStart w:name="z6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Тестовые файлы состоят из несжимаемых данных.</w:t>
      </w:r>
    </w:p>
    <w:bookmarkEnd w:id="196"/>
    <w:bookmarkStart w:name="z6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Минимальному объему тестового файла необходимо вдвое превышать теоретически максимальное значение скорости передачи данных измеряемого соединения.</w:t>
      </w:r>
    </w:p>
    <w:bookmarkEnd w:id="197"/>
    <w:bookmarkStart w:name="z6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целях обеспечения объективности процесса измерений оператор связи предоставляет доступ к тестовому серверу с подключенным каналом связи, размещенному на своей сети передачи данных.</w:t>
      </w:r>
    </w:p>
    <w:bookmarkEnd w:id="198"/>
    <w:bookmarkStart w:name="z6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измерения ключевых качественных характеристик предоставляемого канала связи на сети передачи данных оператора связи устанавливается аппаратное средство контроля № 2 с подключенным каналом связи для организации соединения с аппаратным средством контроля № 1, подключаемым взамен оконечного оборудования абонента.</w:t>
      </w:r>
    </w:p>
    <w:bookmarkEnd w:id="199"/>
    <w:bookmarkStart w:name="z6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целях обеспечения объективности процесса измерений размещение сервера целесообразно осуществить на минимальном расстоянии от точки обмена трафиком оператора связи.</w:t>
      </w:r>
    </w:p>
    <w:bookmarkEnd w:id="200"/>
    <w:bookmarkStart w:name="z64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Применяемые средства измерений технических параметров качества услуг доступа к Интернету посредством фиксированных сетей связи</w:t>
      </w:r>
    </w:p>
    <w:bookmarkEnd w:id="201"/>
    <w:bookmarkStart w:name="z64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Средства измерений разделяются на:</w:t>
      </w:r>
    </w:p>
    <w:bookmarkEnd w:id="202"/>
    <w:bookmarkStart w:name="z64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аппаратные средства контроля;</w:t>
      </w:r>
    </w:p>
    <w:bookmarkEnd w:id="203"/>
    <w:bookmarkStart w:name="z6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программные средства контроля, устанавливаемые на портативный компьютер (ноутбук);</w:t>
      </w:r>
    </w:p>
    <w:bookmarkEnd w:id="204"/>
    <w:bookmarkStart w:name="z6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портативный компьютер (ноутбук).</w:t>
      </w:r>
    </w:p>
    <w:bookmarkEnd w:id="205"/>
    <w:bookmarkStart w:name="z64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Процедура выполнения измерений технических параметров качества услуг доступа к Интернету посредством фиксированных сетей связи</w:t>
      </w:r>
    </w:p>
    <w:bookmarkEnd w:id="206"/>
    <w:bookmarkStart w:name="z6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проведении контрольных измерений, применяется веб-сервис индикации показателей качества услуг установленного типа с выбором тестового сервера, размещенного на сети оператора в качестве сервера контрольных измерений.</w:t>
      </w:r>
    </w:p>
    <w:bookmarkEnd w:id="207"/>
    <w:bookmarkStart w:name="z6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Измерение осуществляется с применением аппаратно-программных, аппаратных, программных средств контроля посредством проведения контрольных измерений (нагрузочных тестов) продолжительностью не менее 600 секунд (10 минут).</w:t>
      </w:r>
    </w:p>
    <w:bookmarkEnd w:id="208"/>
    <w:bookmarkStart w:name="z6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Типовая схема организации измерений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09"/>
    <w:bookmarkStart w:name="z6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По результатам измерений формируется отчет о результатах измерений качества услуг доступа в Интернет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10"/>
    <w:bookmarkStart w:name="z6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 измеряемым характеристикам качества услуг доступа к Интернету посредством фиксированных сетей связи относятся следующие параметры подключения:</w:t>
      </w:r>
    </w:p>
    <w:bookmarkEnd w:id="211"/>
    <w:bookmarkStart w:name="z6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канала по направлениям "от"/"к" абонента, единица измерения "Мбит/с";</w:t>
      </w:r>
    </w:p>
    <w:bookmarkEnd w:id="212"/>
    <w:bookmarkStart w:name="z6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задержки IP-пакетов, единица измерения "мсек";</w:t>
      </w:r>
    </w:p>
    <w:bookmarkEnd w:id="213"/>
    <w:bookmarkStart w:name="z6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вариация времени задержки IP-пакетов (далее – джиттер), единица измерения "мсек";</w:t>
      </w:r>
    </w:p>
    <w:bookmarkEnd w:id="214"/>
    <w:bookmarkStart w:name="z6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потери IP-пакетов, единица измерения "процент".</w:t>
      </w:r>
    </w:p>
    <w:bookmarkEnd w:id="215"/>
    <w:bookmarkStart w:name="z6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Измерение параметра пропускной способности канала по направлениям "от"/"к" абонента заключается в передаче известного числа байтов между аппаратными средствами контроля в обоих направлениях за устанавливаемый интервал времени и дальнейшего вычисления пропускной способности передачи данных по формуле:</w:t>
      </w:r>
    </w:p>
    <w:bookmarkEnd w:id="216"/>
    <w:bookmarkStart w:name="z6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7"/>
    <w:p>
      <w:pPr>
        <w:spacing w:after="0"/>
        <w:ind w:left="0"/>
        <w:jc w:val="both"/>
      </w:pPr>
      <w:r>
        <w:drawing>
          <wp:inline distT="0" distB="0" distL="0" distR="0">
            <wp:extent cx="1295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бит/с,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218"/>
    <w:bookmarkStart w:name="z65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Nбайт – число переданных байт,</w:t>
      </w:r>
    </w:p>
    <w:bookmarkEnd w:id="219"/>
    <w:bookmarkStart w:name="z65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tуст – установленный период времени, сек.</w:t>
      </w:r>
    </w:p>
    <w:bookmarkEnd w:id="220"/>
    <w:bookmarkStart w:name="z66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Измерение параметра времени задержки IP-пакетов заключается в отправке и дальнейшей приемке тестовых пакетов аппаратными средствами контроля. В процессе измерения задействуются минимум 2 аппаратных средства контроля (№ 1 и № 2), при этом, аппаратное средство контроля № 1 вставляет временную метку 1 в каждый тестовый пакет и отсылает последовательность тестовых пакетов на аппаратное средство контроля № 2. Аппаратное средство контроля № 2 принимает тестовые пакеты, вставляет в пакеты временную метку 2 и отсылает их обратно на аппаратное средство контроля № 1. Аппаратное средство контроля № 1 получает последовательность тестовых пакетов с проставленными временными метками 1 и 2 и проставляет временную метку 3 (для вычисления двусторонней задержки).</w:t>
      </w:r>
    </w:p>
    <w:bookmarkEnd w:id="221"/>
    <w:bookmarkStart w:name="z6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Время двусторонней задержки i-го пакета вычисляется по формуле:</w:t>
      </w:r>
    </w:p>
    <w:bookmarkEnd w:id="222"/>
    <w:bookmarkStart w:name="z66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dTyx2i= dTy2i- dTxi,</w:t>
      </w:r>
    </w:p>
    <w:bookmarkEnd w:id="223"/>
    <w:bookmarkStart w:name="z66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224"/>
    <w:bookmarkStart w:name="z66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первый пакет в тестовом потоке.</w:t>
      </w:r>
    </w:p>
    <w:bookmarkEnd w:id="225"/>
    <w:bookmarkStart w:name="z66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dTyx2i - время двусторонней задержки i-го пакета.</w:t>
      </w:r>
    </w:p>
    <w:bookmarkEnd w:id="226"/>
    <w:bookmarkStart w:name="z66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dTxi – время отправки i-го пакета в тестовом потоке на выходе аппаратного средства контроля 1 (первая временная метка пакета).</w:t>
      </w:r>
    </w:p>
    <w:bookmarkEnd w:id="227"/>
    <w:bookmarkStart w:name="z66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dTy2i – время приема i-го пакета в тестовом потоке на входе аппаратного средства контроля 1 (третья временная метка пакета).</w:t>
      </w:r>
    </w:p>
    <w:bookmarkEnd w:id="228"/>
    <w:bookmarkStart w:name="z66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Измерение параметра вариации времени задержки осуществляется с использованием аппаратных средств контроля, путем контроля временных меток в тестовых пакетах, отправленных между аппаратными средствами контроля.</w:t>
      </w:r>
    </w:p>
    <w:bookmarkEnd w:id="229"/>
    <w:bookmarkStart w:name="z66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Измерение параметра коэффициента потери пакетов осуществляется с использованием аппаратных средств контроля путем отсылки последовательности тестовых пакетов с аппаратного средства контроля № 1 на вход аппаратного средства контроля № 2 и обратно с последующим сравнением количества отосланных и принятых пакетов для определения коэффициента двусторонней потери пакетов.</w:t>
      </w:r>
    </w:p>
    <w:bookmarkEnd w:id="230"/>
    <w:bookmarkStart w:name="z67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Характеристики погрешности измерения и контроль точности результатов измерения</w:t>
      </w:r>
    </w:p>
    <w:bookmarkEnd w:id="231"/>
    <w:bookmarkStart w:name="z67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проведении измерений устанавливаются следующие характеристики погрешности:</w:t>
      </w:r>
    </w:p>
    <w:bookmarkEnd w:id="232"/>
    <w:bookmarkStart w:name="z67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пределы допускаемой абсолютной погрешности измерений продолжительности сеанса измерений, с +- 0,5</w:t>
      </w:r>
    </w:p>
    <w:bookmarkEnd w:id="233"/>
    <w:bookmarkStart w:name="z67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пределы допускаемой абсолютной погрешности измерений количества переданной (принятой) информации, байт</w:t>
      </w:r>
    </w:p>
    <w:bookmarkEnd w:id="234"/>
    <w:bookmarkStart w:name="z67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</w:p>
    <w:bookmarkEnd w:id="235"/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10 Мбайт –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</w:p>
    <w:bookmarkEnd w:id="236"/>
    <w:p>
      <w:pPr>
        <w:spacing w:after="0"/>
        <w:ind w:left="0"/>
        <w:jc w:val="both"/>
      </w:pPr>
      <w:r>
        <w:drawing>
          <wp:inline distT="0" distB="0" distL="0" distR="0">
            <wp:extent cx="254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10 Мбайт – 10-4 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К – количество информации в байтах</w:t>
      </w:r>
    </w:p>
    <w:bookmarkEnd w:id="237"/>
    <w:bookmarkStart w:name="z67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Обработка результатов измерений и алгоритмы вычислений</w:t>
      </w:r>
    </w:p>
    <w:bookmarkEnd w:id="238"/>
    <w:bookmarkStart w:name="z67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После обработки полученных путем измерения технических параметров рассчитываются показатели, характеризующие качество услуги доступа в Интернет посредством фиксированных сетей связи. </w:t>
      </w:r>
    </w:p>
    <w:bookmarkEnd w:id="239"/>
    <w:bookmarkStart w:name="z67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Показатель пропускной способности канала связи Кпр определяется по формуле:</w:t>
      </w:r>
    </w:p>
    <w:bookmarkEnd w:id="240"/>
    <w:bookmarkStart w:name="z68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1"/>
    <w:p>
      <w:pPr>
        <w:spacing w:after="0"/>
        <w:ind w:left="0"/>
        <w:jc w:val="both"/>
      </w:pPr>
      <w:r>
        <w:drawing>
          <wp:inline distT="0" distB="0" distL="0" distR="0">
            <wp:extent cx="21463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242"/>
    <w:bookmarkStart w:name="z68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среднее значение пропускной способности передачи данных, определенное за период измерений;</w:t>
      </w:r>
    </w:p>
    <w:bookmarkEnd w:id="243"/>
    <w:bookmarkStart w:name="z68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Sтариф– максимальное значение пропускной способности передачи данных, гарантированное абоненту в соответствии с тарифным планом или договором.</w:t>
      </w:r>
    </w:p>
    <w:bookmarkEnd w:id="244"/>
    <w:bookmarkStart w:name="z68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Показатель времени задержки IP-пакетов tзадержки определяется по формуле:</w:t>
      </w:r>
    </w:p>
    <w:bookmarkEnd w:id="245"/>
    <w:bookmarkStart w:name="z68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6"/>
    <w:p>
      <w:pPr>
        <w:spacing w:after="0"/>
        <w:ind w:left="0"/>
        <w:jc w:val="both"/>
      </w:pPr>
      <w:r>
        <w:drawing>
          <wp:inline distT="0" distB="0" distL="0" distR="0">
            <wp:extent cx="25400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247"/>
    <w:bookmarkStart w:name="z68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dTyx (average) – среднее время двусторонней задержки теста;</w:t>
      </w:r>
    </w:p>
    <w:bookmarkEnd w:id="248"/>
    <w:bookmarkStart w:name="z68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dTyx (i,n) – время двусторонней задержки пакета;</w:t>
      </w:r>
    </w:p>
    <w:bookmarkEnd w:id="249"/>
    <w:bookmarkStart w:name="z68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первый пакет в тестовом потоке;</w:t>
      </w:r>
    </w:p>
    <w:bookmarkEnd w:id="250"/>
    <w:bookmarkStart w:name="z6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последний пакет в тестовом потоке;</w:t>
      </w:r>
    </w:p>
    <w:bookmarkEnd w:id="251"/>
    <w:bookmarkStart w:name="z69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пакетов в тестовом потоке.</w:t>
      </w:r>
    </w:p>
    <w:bookmarkEnd w:id="252"/>
    <w:bookmarkStart w:name="z69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Показатель вариации времени задержки определяется по формуле:</w:t>
      </w:r>
    </w:p>
    <w:bookmarkEnd w:id="253"/>
    <w:bookmarkStart w:name="z69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4"/>
    <w:p>
      <w:pPr>
        <w:spacing w:after="0"/>
        <w:ind w:left="0"/>
        <w:jc w:val="both"/>
      </w:pPr>
      <w:r>
        <w:drawing>
          <wp:inline distT="0" distB="0" distL="0" distR="0">
            <wp:extent cx="20066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255"/>
    <w:bookmarkStart w:name="z69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Javerage – усредненное значение времени вариации задержки в тестовом потоке от i-го до j-го пакета;</w:t>
      </w:r>
    </w:p>
    <w:bookmarkEnd w:id="256"/>
    <w:bookmarkStart w:name="z69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Jk – время вариации задержки текущего пакета;</w:t>
      </w:r>
    </w:p>
    <w:bookmarkEnd w:id="257"/>
    <w:bookmarkStart w:name="z6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первый пакет в тестовом потоке;</w:t>
      </w:r>
    </w:p>
    <w:bookmarkEnd w:id="258"/>
    <w:bookmarkStart w:name="z6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последний пакет в тестовом потоке;</w:t>
      </w:r>
    </w:p>
    <w:bookmarkEnd w:id="259"/>
    <w:bookmarkStart w:name="z6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пакетов в тестовом потоке.</w:t>
      </w:r>
    </w:p>
    <w:bookmarkEnd w:id="260"/>
    <w:bookmarkStart w:name="z7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Показатель потери IP-пакетов определяется по формуле: </w:t>
      </w:r>
    </w:p>
    <w:bookmarkEnd w:id="261"/>
    <w:bookmarkStart w:name="z7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2"/>
    <w:p>
      <w:pPr>
        <w:spacing w:after="0"/>
        <w:ind w:left="0"/>
        <w:jc w:val="both"/>
      </w:pPr>
      <w:r>
        <w:drawing>
          <wp:inline distT="0" distB="0" distL="0" distR="0">
            <wp:extent cx="37719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263"/>
    <w:bookmarkStart w:name="z7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FLRT (i,j) – коэффициент потери пакетов в тестовом потоке от i-го пакета до j-го;</w:t>
      </w:r>
    </w:p>
    <w:bookmarkEnd w:id="264"/>
    <w:bookmarkStart w:name="z7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IT – количество отправленных тестовых пакетов; </w:t>
      </w:r>
    </w:p>
    <w:bookmarkEnd w:id="265"/>
    <w:bookmarkStart w:name="z7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ET – количество полученных тестовых пакетов;</w:t>
      </w:r>
    </w:p>
    <w:bookmarkEnd w:id="266"/>
    <w:bookmarkStart w:name="z7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временной интервал;</w:t>
      </w:r>
    </w:p>
    <w:bookmarkEnd w:id="267"/>
    <w:bookmarkStart w:name="z7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– первый пакет в тестовом потоке; </w:t>
      </w:r>
    </w:p>
    <w:bookmarkEnd w:id="268"/>
    <w:bookmarkStart w:name="z7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последний пакет в тестовом потоке.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71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маршрутов</w:t>
      </w:r>
    </w:p>
    <w:bookmarkEnd w:id="270"/>
    <w:bookmarkStart w:name="z71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выполнением контрольных заездов заранее составляется маршрут измерения согласно следующему описанию:</w:t>
      </w:r>
    </w:p>
    <w:bookmarkEnd w:id="271"/>
    <w:bookmarkStart w:name="z71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маршрут измерения включает административные и общественные организации населенных пунктов, центральные площади, территории торговых и культурных центров, подъезды к вокзалам и аэропортам, образовательным учреждениям и иным важным социальным объектам, туристские зоны, доступные для проезда, а также иные территории с высокой плотностью концентрации абонентов;</w:t>
      </w:r>
    </w:p>
    <w:bookmarkEnd w:id="272"/>
    <w:bookmarkStart w:name="z71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населенных пунктах маршрут измерения охватывает максимально возможное количество магистральных дорог, улиц с высокой плотностью движения в пределах административной границы города, а также кольцевые дороги;</w:t>
      </w:r>
    </w:p>
    <w:bookmarkEnd w:id="273"/>
    <w:bookmarkStart w:name="z71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 населенных пунктов маршрут измерения включает автомобильные дороги, соединяющие населенные пункты, в пределах территории проведения измерений;</w:t>
      </w:r>
    </w:p>
    <w:bookmarkEnd w:id="274"/>
    <w:bookmarkStart w:name="z71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измерения равномерно распределяется по территории, на которой проводятся измерения;</w:t>
      </w:r>
    </w:p>
    <w:bookmarkEnd w:id="275"/>
    <w:bookmarkStart w:name="z71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изменения административных границ населенного пункта, показатели качества связи во вновь присоединяемых районах, в течении первого года после изменения, рассчитываются согласно типу местности, присущему указанному населенному пункту до присоединения.</w:t>
      </w:r>
    </w:p>
    <w:bookmarkEnd w:id="276"/>
    <w:bookmarkStart w:name="z71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измерений допустимы некоторые отклонения от заранее определенного маршрута, связанные с ремонтом дорог, перекрытием проездов, шлагбаумами, плохим дорожным покрытием.</w:t>
      </w:r>
    </w:p>
    <w:bookmarkEnd w:id="277"/>
    <w:bookmarkStart w:name="z71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многократном движении по участку тестирования, во время обработки средствами программного обеспечения необходимо использовать средние значения результатов измерений. В случае проведения измерений вдоль дороги, усреднение составляет величину, равную ширине дороги.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72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схема подключения измерительного комплекса</w:t>
      </w:r>
    </w:p>
    <w:bookmarkEnd w:id="279"/>
    <w:bookmarkStart w:name="z7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0"/>
    <w:p>
      <w:pPr>
        <w:spacing w:after="0"/>
        <w:ind w:left="0"/>
        <w:jc w:val="both"/>
      </w:pPr>
      <w:r>
        <w:drawing>
          <wp:inline distT="0" distB="0" distL="0" distR="0">
            <wp:extent cx="58928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72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Циклы измерения основных технических параметров</w:t>
      </w:r>
    </w:p>
    <w:bookmarkEnd w:id="281"/>
    <w:bookmarkStart w:name="z72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 измерения параметров для расчета показателя доступности голосовой услуги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вызова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Длительность, секунд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Вызов, инициированный мобильным телефоном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продолжительность цикла измерения (Call Window)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соединения (Call setup time)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успешного соединения (Call Duration)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пауза между циклами, не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Вызов, принятый мобильным телефоном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продолжительность измерения (Call Window)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соединения (Call setup time)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успешного соединения (Call Duration)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пауза между циклами, не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72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 измерения параметров для расчета показателя непрерывности услуги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вызова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Длительность, 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Вызов, инициированный мобильным телефоном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продолжительность цикла измерения (Window duration)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соединения (Call setup time)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успешного соединения (Call Duration)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пауза, не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Вызов, принятый мобильным телефоном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продолжительность цикла измерения (Window duration)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соединения (Call setup time)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успешного соединения (Call Duration)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пауза, не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72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Циклы тестирования параметров качества услуг доступа в Интернет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таймаута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тестирования для сетей 3G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Payload ping x5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секунда (на каждый пинг)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byte, ICMP Ping x5, без пауз между пингами; (ping X.X.X.X -n 5 -l 800 -w 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 DL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Service access setup time – 30 секунд Session duration – 20 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Несжимаемый контент. Окно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– 50 секунд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 WEB browsing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Service access setup time – 30 секунд к Session duration – 30 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Kepler. Окно тестирования – 60 секунд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FTP DL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Service access setup time – 30 секунд Session duration – 20 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Несжимаемый контент. Окно тестирования – 50 секунд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Wait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секунд (между циклами)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тестирования для сетей 4G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Payload ping x5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секунда (на каждый пинг)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byte, ICMP Ping x5, без пауз между пингами; (ping X.X.X.X -n 5 -l 800 -w 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 DL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Service access setup time – 20 секунд Session duration – 10 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Несжимаемый контент. Окно тестирования – 30 секунд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 WEB browsing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Service access setup time – 20 секунд Session duration – 20 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Kepler. Окно тестирования – 40 секунд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FTP DL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Service access setup time – 20 секунд Session duration – 10 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Несжимаемый контент. Окно тестирования – 30 секунд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Wait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секунд (между циклами)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Каждый отдельный цикл тестов данных включает процедуры Attach и установление PDP контекста и завершается командами деактивация PDP контекста и Detach. При тестировании сетей 4G команда PDP Context Activation соответствует процедуре EPS Bearer Setup.</w:t>
      </w:r>
    </w:p>
    <w:bookmarkEnd w:id="285"/>
    <w:bookmarkStart w:name="z72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86"/>
    <w:bookmarkStart w:name="z73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Attach – процедура регистрации устройства в сети;</w:t>
      </w:r>
    </w:p>
    <w:bookmarkEnd w:id="287"/>
    <w:bookmarkStart w:name="z73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Detach – процедура отключения устройства от сети;</w:t>
      </w:r>
    </w:p>
    <w:bookmarkEnd w:id="288"/>
    <w:bookmarkStart w:name="z73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EPS Bearer Setup – процедура установки виртуального соединения;</w:t>
      </w:r>
    </w:p>
    <w:bookmarkEnd w:id="289"/>
    <w:bookmarkStart w:name="z73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PDP Context Activation – активация услуг пакетной передачи данных;</w:t>
      </w:r>
    </w:p>
    <w:bookmarkEnd w:id="290"/>
    <w:bookmarkStart w:name="z73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PDP – протокол пакетных данных;</w:t>
      </w:r>
    </w:p>
    <w:bookmarkEnd w:id="291"/>
    <w:bookmarkStart w:name="z73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FTP DL – процедура загрузки данных по протоколу передачи файлов по сети;</w:t>
      </w:r>
    </w:p>
    <w:bookmarkEnd w:id="292"/>
    <w:bookmarkStart w:name="z73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Payload ping – процедура пинга с полезной нагрузкой;</w:t>
      </w:r>
    </w:p>
    <w:bookmarkEnd w:id="293"/>
    <w:bookmarkStart w:name="z73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HTTP DL – процедура загрузки данных по протоколу передачи гипертекста;</w:t>
      </w:r>
    </w:p>
    <w:bookmarkEnd w:id="294"/>
    <w:bookmarkStart w:name="z73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HTTP WEB browsing 1 – просмотр веб-страниц по протоколу передачи гипертекста;</w:t>
      </w:r>
    </w:p>
    <w:bookmarkEnd w:id="295"/>
    <w:bookmarkStart w:name="z73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Wait – ожидание.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74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мест проводимых измерений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проводимых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Аэропорты, железнодорожные/автобусные вокзалы, бизнес центры, административные комплексы, выставочные площади, места проведения культурно-массовых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выполняемые снаружи зданий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 населением более 1 миллиона человек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выполняемые только в движении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 и (или) с населением более 300 тысяч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 (средние и большие города с населением от 50000 до 300000 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 и малые города с населением до 50000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на основе поступивших обращений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выполняемые снаружи зданий</w:t>
            </w:r>
          </w:p>
        </w:tc>
      </w:tr>
    </w:tbl>
    <w:bookmarkStart w:name="z7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Измерения по классу С1С проводятся непосредственно на месте путем сбора статистики, по классам Д0, Д1, Д2, Д3 – в движении, по классу О1С – на основе поступивших обращений.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74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Минимальное число необходимых контрольных вызовов/контрольных сессий при доверительной вероятности a = 95 % 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контрольных вызовов/сессий при относительной погрешности 15 %*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согласно формуле, приведенной в рекомендации Международного союза электросвязи Е.804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74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алгоритма толерантных пределов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вызовов/сессий для обеспечения надлежащей точности выполняется с помощью формулы, связывающей вероятность P (S &lt; s) наступления того факта, что количество неуспешных вызовов/сессий не превысит s, с заданной нормой потерь вызовов/неуспешных сессий p и количеством попыток вызова/сессий n: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17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попыток вызова/сессий;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неуспешных попыток вызова/сессий;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S&lt;s – условие нарушения нормы доли неуспешных вызовов/сессий;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pk– вероятность неуспешных вызовов;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pk (1-p)n-k – вероятность того, что после n вызовов/сессий k из них были неуспешны;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сочетаний из n по k;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суммирование по всем вариантам, соответствующим условию S &lt; 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формулы дает две расчетные точки: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гарантированного соблюдения нормы рассчитывается исходя из формулы обратной вероятности: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43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граница гарантированного соблюдения нормы;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доверительная вероятность.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случае, значения s и n соответствуют условию: если после проведения n вызовов количество потерянных вызовов/неуспешных сессий не превысит s, то норма потерь вызовов/неуспешных сессий будет соблюдена p с доверительной вероятностью 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 гарантированного нарушения нормы если решение ищется для P (S &lt; s), то найденные значения s и n соответствуют удовлетворению следующего условия: если после проведения n вызовов/сессий количество неуспешных вызовов/сессий больше s, то норма доли неуспешных вызовов/сессий p будет нарушена с доверительной вероятностью 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соблюдения нормы доли неуспешных вызовов от общего числа вызовов при установлении соединений с абонентом сети сотовой связи (p = 3.0 %) и нормы доли неуспешных сессий (p = 5.0 %) указаны в следующей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= 3.0 %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= 5.0 %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общее число вызовов/сессий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число неуспешных вызовов/сессий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вызовов/сессий,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общее число вызовов/сессий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число неуспешных вызовов/сессий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вызовов/сессий,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общее число вызовов/сессий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число неуспешных вызовов/сессий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вызовов/сессий, 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использования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ходе проведения измерений было совершено 156 контрольных вызовов, среди них один вызов оказался неуспешным, то по данным таблицы доля неуспешных вызовов равна 0,642.".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74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параметры качества услуг сотовой связи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параметр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События вызовов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качества услуги, взаимосвязанный с параметром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голосовой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неуспешных попыток установления голосового соединения.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установленных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Неуспешная попытка: соединение не установлено в течение 15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точка: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по каналу RACH 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2G – "A CHANNEL_REQUEST"; для 3G первого сообщения "RRC CONNECTION REQUEST" с причиной запроса "Originating Conversational Call"; для 4G, при процедуре CS-Fallback от сообщения "EXTENDED SEVICE REQUEST" c причиной запроса "Mobile Originating CS-Fallback"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точка: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Переданы сообщения "ALERTING":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 стороны В к коммутатору (UL);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 коммутатора к стороне A (DL)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сотовой (фиксированной)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обрывов успешно установленных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успешно установленных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Обрыв соединения – его прекращение не по инициативе абонентов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точка: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Переданы сообщения "ALERTING":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 стороны В к коммутатору (UL);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 коммутатора к стороне A (DL)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точка: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2G: прием сообщения "DISCONNECT" стороной А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3G: не наблюдаются одновременно сообщение "DISCONNECT" в направлении коммутатора от одного терминала и сообщение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окончившихся разъединением установленного соединения не по инициативе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голосовых соединений (голосовых образцов) с низкой разборчивостью 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голосовых соединений (голосовых образцов).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тестовых речевых последовательностей, при которых оценка разборчивости ниже рекомендованного уровня согласно Рекомендаций ITU-T R.863, R 863.1 (MOS POLQA &lt; 2,8).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вызовов, не удовлетворяющих нормативам по качеству передачи речи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времени задержки сигнала ответа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вызовов, не удовлетворяющих нормативам по величине времени задержки вызова, за все сеансы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суммарное количество контрольных вызовов за все сеансы измерений.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точка: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по каналу RACH сообщения для 2G – "A CHANNEL_REQUEST"; для 3G первого сообщения "RRC CONNECTION REQUEST" с причиной запроса "Originating Conversational Call"; для 4G, при процедуре CS-Fallback от сообщения "EXTENDED SEVICE REQUEST" c причиной запроса "Mobile Originating CS-Fallback"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точка: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Переданы сообщения "ALERTING":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 стороны В к коммутатору (UL);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 коммутатора к стороне A (DL)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 в сети сотовой связи при вызовах, завершающихся на сеть сотовой (фиксированной) связи и не удовлетворяющих нормативу по величине времени задержки сигнала 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установления телефонного соединения в сети сотовой связи, завершающемся на сеть сотовой (фиксированной) связи и не удовлетворяющих нормативу по величине времени задержки сигнала ответа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услуги доступа в Интернет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успешных попыток сессий загрузки WEB-страницы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сессий загрузки WEB-страницы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точка: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запроса на доступ к ресурсу сети Интернет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Конечная точка: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Запрошенный контент успешно загружен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WEB-страницы – HTTP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успешных попыток сессий загрузки данных с сервера FTP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сессий загрузки данных с сервера FTP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точка: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запроса на загрузку данных с сервера FTP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Конечная точка: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Запрошенный контент успешно загружен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успешных сессий загрузки данных с сервера FTP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успешных попыток сессий загрузки данных с сервера HTTP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сессий загрузки данных с сервера HTTP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точка: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запроса на загрузку данных с сервера HTTP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Конечная точка: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Запрошенный контент успешно загружен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успешных сессий загрузки данных с сервера HTTP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успешных попыток сессий загрузки данных с сервера FTP со средней скоростью загрузки меньше 2 Мбит/с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сессий загрузки данных с сервера FTP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точка: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запроса на загрузку данных с сервера FTP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Конечная точка: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Запрошенный контент успешно загружен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успешных сессий загрузки данных с сервера FTP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успешных попыток сессий загрузки данных с сервера FTP со средней скоростью загрузки меньше 1 Мбит/с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сессий загрузки данных с сервера FTP в технологии 3G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точка: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запроса на загрузку данных с сервера FTP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Конечная точка: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Запрошенный контент успешно загружен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успешных сессий загрузки данных с сервера FTP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успешных попыток сессий загрузки данных с сервера FTP со средней скоростью загрузки меньше 5 Мбит/с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сессий загрузки данных с сервера FTP в технологии 4G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точка: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запроса на загрузку данных с сервера FTP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Конечная точка: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Запрошенный контент успешно загружен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успешных сессий загрузки данных с сервера FTP</w:t>
            </w:r>
          </w:p>
        </w:tc>
      </w:tr>
    </w:tbl>
    <w:bookmarkStart w:name="z74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02"/>
    <w:bookmarkStart w:name="z75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BCCH – широковещательный канал управления, необходимый для передачи управляющей информации в направлении от базовой станции к мобильному телефону;</w:t>
      </w:r>
    </w:p>
    <w:bookmarkEnd w:id="303"/>
    <w:bookmarkStart w:name="z75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RSSI – показатель уровня принятого сигнала в технологии 2G, dBm;</w:t>
      </w:r>
    </w:p>
    <w:bookmarkEnd w:id="304"/>
    <w:bookmarkStart w:name="z75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RSCP (Receive Signal Code Power) – показатель уровня принятого полезного сигнала на входе приемника мобильного терминала в технологии 3G, dBm;</w:t>
      </w:r>
    </w:p>
    <w:bookmarkEnd w:id="305"/>
    <w:bookmarkStart w:name="z75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Ec/Io – отношение полезного сигнала к шуму в технологии 3G, dB;</w:t>
      </w:r>
    </w:p>
    <w:bookmarkEnd w:id="306"/>
    <w:bookmarkStart w:name="z75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RSRP (Reference Signal Received Power)- cреднее значение мощности принятых пилотных сигналов на входе приемника мобильного терминала технологии 4G, dBm;</w:t>
      </w:r>
    </w:p>
    <w:bookmarkEnd w:id="307"/>
    <w:bookmarkStart w:name="z75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RACH (Random Access Channel) – канал доступа, использующийся для запроса о назначении индивидуального канала управления в направлении от мобильного телефона к базовой станции;</w:t>
      </w:r>
    </w:p>
    <w:bookmarkEnd w:id="308"/>
    <w:bookmarkStart w:name="z75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RRC CONNECTION REQUEST – сообщение, отправляемое мобильным телефоном на первом этапе установления соединения;</w:t>
      </w:r>
    </w:p>
    <w:bookmarkEnd w:id="309"/>
    <w:bookmarkStart w:name="z75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A CHANNEL_REQUEST – сообщение, отправляемое мобильным телефоном, в котором находится запрос на выделение канала;</w:t>
      </w:r>
    </w:p>
    <w:bookmarkEnd w:id="310"/>
    <w:bookmarkStart w:name="z75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ALERTING (предупреждение) – сообщение, характеризует предответное состояние мобильного телефона;</w:t>
      </w:r>
    </w:p>
    <w:bookmarkEnd w:id="311"/>
    <w:bookmarkStart w:name="z75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DISCONNECTED (разъединено) – сообщение, характеризующее разъединение соединения;</w:t>
      </w:r>
    </w:p>
    <w:bookmarkEnd w:id="312"/>
    <w:bookmarkStart w:name="z76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EXTENDED SERVICE REQUEST – сообщение, отправляемое мобильным терминалом, находящимся в сети 4G при попытке осуществления голосового соединения или получении SMS сообщения;</w:t>
      </w:r>
    </w:p>
    <w:bookmarkEnd w:id="313"/>
    <w:bookmarkStart w:name="z76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SMS (Short Message Service) – технология, позволяющая осуществлять прием и передачу коротких текстовых сообщений с помощью сотового телефона;</w:t>
      </w:r>
    </w:p>
    <w:bookmarkEnd w:id="314"/>
    <w:bookmarkStart w:name="z76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SYN (synchronize) – пакет, отсылаемый клиентом для установления соединения;</w:t>
      </w:r>
    </w:p>
    <w:bookmarkEnd w:id="315"/>
    <w:bookmarkStart w:name="z76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UL (UpLink) – канал от мобильного телефона к базовой станции;</w:t>
      </w:r>
    </w:p>
    <w:bookmarkEnd w:id="316"/>
    <w:bookmarkStart w:name="z76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DL (DownLink) – канал от базовой станции к мобильному телефону;</w:t>
      </w:r>
    </w:p>
    <w:bookmarkEnd w:id="317"/>
    <w:bookmarkStart w:name="z76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HTTP – протокол прикладного уровня передачи данных;</w:t>
      </w:r>
    </w:p>
    <w:bookmarkEnd w:id="318"/>
    <w:bookmarkStart w:name="z76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FTP – протокол передачи файлов.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76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о результатах измерений технических параметров качества услуг сотовой связи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__________ "__" _______20__год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проведения измерения: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и должность сотрудников, проводивших измерения: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Адрес, название населенного пункта с уточнением района,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Административная граница проведения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Временной интервал проведения измерения: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Идентификационные данные измерительного комплекса (тип оборудования, дата заводской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калибровки либо срок поверки):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77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измерений:</w:t>
      </w:r>
    </w:p>
    <w:bookmarkEnd w:id="321"/>
    <w:bookmarkStart w:name="z77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Показатели качества сети сотовой связи.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местности*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RSSI – показатель уровня сигнала в технологии 2G, dBm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порогое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Измеренный показатель,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CPICH RSCP – уровень принимаемого полезного сигнала на входе сканирующего приемника в технологии 3G, dBm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порогое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Измеренный показатель,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Ec/Io – отношение полезного сигнала к шуму в технологии 3G, dB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пороговое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Измеренный показатель,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RSRP – cреднее значение мощности принятых опорных сигналов на входе сканирующего приемника в технологии 4G, dBm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порогое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Измеренный показатель,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Типы местности в зависимости от плотности застройки:</w:t>
      </w:r>
    </w:p>
    <w:bookmarkEnd w:id="323"/>
    <w:bookmarkStart w:name="z77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город с высокой плотностью застройки (снаружи помещений);</w:t>
      </w:r>
    </w:p>
    <w:bookmarkEnd w:id="324"/>
    <w:bookmarkStart w:name="z77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город с низкой плотностью застройки, окраины (снаружи помещений);</w:t>
      </w:r>
    </w:p>
    <w:bookmarkEnd w:id="325"/>
    <w:bookmarkStart w:name="z77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сельская местность (с покрытием согласно лицензионным обязательствам);</w:t>
      </w:r>
    </w:p>
    <w:bookmarkEnd w:id="326"/>
    <w:bookmarkStart w:name="z77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автотрассы (с покрытием согласно лицензионным обязательствам).</w:t>
      </w:r>
    </w:p>
    <w:bookmarkEnd w:id="327"/>
    <w:bookmarkStart w:name="z77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Показатели качества услуг голосовой сотовой связи.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показателя качества услуг сотовой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Значение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Показатели качества услуг голосовой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сотовой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фиксированной телефонной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окончившихся разъединением установленного соединения не по инициативе абонента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не удовлетворяющих нормативам по качеству передачи речи (MOS POLQA &lt; 2,8)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установления соединения в сети сотовой связи, завершающемся на сеть сотовой связи в том же регионе, 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– Показатели качества услуг доступа в Интернет посредством подвижных сетей связи оператора.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качества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данных с сервера HTTP,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данных с сервера FTP,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WEB-страницы – HTTP,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2 Мбит/с по линии "вниз" (для классов Д0, Д1, Д2, Д3 в соответствии с лицензионными обязательствами)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1 Мбит/с по линии "вниз" в технологии 3G (для классов С1С, О1С)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5 Мбит/с по линии "вниз" в технологии 4G (для классов С1С, О1С)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итоговым расчетным значением каждого из показателей указывается общее количество попыток по всем тестам в формате – "показатель, (%)/количество попыток"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Выявлено:_________________________________________________________________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наличии), подпись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77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схема организации измерений</w:t>
      </w:r>
    </w:p>
    <w:bookmarkEnd w:id="3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программные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АРМ – программные средства контроля автоматизированного рабочего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 – аппаратные средства контроля;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78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Отчет о результатах измерений качества услуг доступа в Интернет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для проведения измерений:______________________________________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и должность сотрудников, проводивших измерения: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Адрес, название населенного пункта с уточнением района, области: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Временной интервал проведения измерения: 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Идентификационные данные измерительных средств (тип оборудования, срок поверки, серийные  номера):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Информация о тарифном плане (гарантированные значения скорости, и т.д.)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Информация о внешнем ip-адресе объекта обследования: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78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измерений показателей качества услуг доступа к Интернету посредством фиксированных сетей связи оператора: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подключения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канала связи, Мбит/с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задержки IP-пакетов, мс,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Вариация задержки IP-пакетов, мс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IP-пакетов, %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каналам связи, организованным по ВОЛС, между объектом измерения и тестовым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тарифным планом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составным каналам связи типа ВОЛС+витая пара, РРЛ+витая пара между объектом измерения и тестовым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измеренное значение,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тарифным планом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составным каналам связи с одним спутниковым участком между объектом измерения и тестовым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тарифным планом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Выявлено:_________________________________________________________________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наличии), подпись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наличии), подпись</w:t>
      </w:r>
    </w:p>
    <w:bookmarkStart w:name="z42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2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3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Типы местности в зависимости от плотности застройки: </w:t>
      </w:r>
    </w:p>
    <w:bookmarkEnd w:id="334"/>
    <w:bookmarkStart w:name="z78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город с высокой плотностью застройки; </w:t>
      </w:r>
    </w:p>
    <w:bookmarkEnd w:id="335"/>
    <w:bookmarkStart w:name="z78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город с низкой плотностью застройки, окраины; </w:t>
      </w:r>
    </w:p>
    <w:bookmarkEnd w:id="336"/>
    <w:bookmarkStart w:name="z78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сельская местность (с покрытием согласно лицензионных обязательств);</w:t>
      </w:r>
    </w:p>
    <w:bookmarkEnd w:id="337"/>
    <w:bookmarkStart w:name="z78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автотрассы (с покрытием согласно лицензионных обязательств.</w:t>
      </w:r>
    </w:p>
    <w:bookmarkEnd w:id="338"/>
    <w:bookmarkStart w:name="z78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– Показатели качества услуг голосовой сотовой связи ____________.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качества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UMTS/WCDMA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LTE/LTE Advanced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сотовой связи,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фиксированной телефонной связи,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окончившихся разъединением установленного соединения не по инициативе абонента,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не удовлетворяющих нормативам по качеству передачи речи,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 в сети сотовой связи при вызовах, завершающихся на сеть сотовой связи и не удовлетворяющих нормативу по величине времени задержки сигнала ответа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с),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установления соединения в сети сотовой связи, завершающегося на сеть сотовой связи в том же регионе,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9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 – Показатели качества услуг доступа в Интернет посредством подвижных сетей связи оператора ______________.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качества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UMTS/WCDMA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LTE/LTE Advanced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данных с сервера HTTP,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успешных сессий загрузки данных с сервера FTP,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WEB -страницы – HTTP,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Выявлено:______________________________________________________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