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beee" w14:textId="8ecb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сельского хозяйства Республики Казахстан от 5 сентября 2017 года № 376 и Министра национальной экономики Республики Казахстан от 23 октября 2017 года № 362. Зарегистрирован в Министерстве юстиции Республики Казахстан 6 ноября 2017 года № 15974.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 (зарегистрирован в Реестре государственной регистрации нормативных правовых актов № 12636, опубликованный 11 марта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ветеринарии,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 высокой степени риска относятся следующие субъекты: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деятельность по выращиванию сельскохозяйственных животных;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осуществляющие деятельность по реализации животных и птиц;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убой животных;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субъекты, осуществляющие переработку мяса, продукции и сырья животного происхождения;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субъекты, осуществляющие переработку молока;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субъекты, осуществляющие заготовку и переработку рыбы и рыбной продукции;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лаборатории ветеринарно-санитарной экспертизы;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субъекты, осуществляющие деятельность по производству и реализации препаратов ветеринарного назначения;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субъекты, осуществляющие деятельность по производству кормов и кормовых добавок;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подразделения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государственные ветеринарные организации, созданные местными исполнительными органами;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субъекты, осуществляющие деятельность по производству меда и продуктов пчеловодства.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не отнесенной к высокой степени риска относятся следующие субъекты: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хранение продукции и сырья животного происхождения;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осуществляющие деятельность по хранению и реализации кормов и кормовых добавок;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ветеринарную лечебно-профилактическую деятельность;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субъекты, осуществляющие деятельность по содержанию и разведению животных в научных целях;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зоопарки, цирки и зоомагазины;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субъекты, осуществляющие деятельность по проведению дезинфекции, дезинсекции, дератизации и дегельминтизации.";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в области ветеринарии, утвержденным указанным совместным приказом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ветеринарии, утвержденный указанным совместным приказом,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Заместитель Премьер – Министра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Республики Казахстан -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Министра сельского хозяйства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__________________А. Мырзахмето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 Б.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"____"_______________2017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2017 года №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 в области ветеринарии 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0709"/>
        <w:gridCol w:w="3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(степень тяжести устанавливается при несоблюдении нижеперечисленных требований)</w:t>
            </w:r>
          </w:p>
          <w:bookmarkEnd w:id="33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Для субъектов, осуществляющих деятельность по выращиванию сельскохозяйственных животных (от 1000 и более условных голов)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1.1. Общее положение</w:t>
            </w:r>
          </w:p>
          <w:bookmarkEnd w:id="36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 исключающий доступ посторонних лиц и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 "А", "Б", "В", "Г" и "Д" *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загоны для организации прогулки животных, имеющие навесы, кормушки, поилки, расколы, трап и весы;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площадка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объекта производства водой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отапливаемых животноводческих и вспомогательных помещений (для новорожденного молодняка)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проведение дератизации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рациона кормления животных, удовлетворяющего их потребность в питательных веществах, минеральных солях и витаминах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5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по плану не менее 4-х раз в год дегельминтизации собак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транспорта, используемого внутри объекта производства для обеспечения технологического процесса и обслуживания в производственной зоне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цоколем,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1.2. Для субъектов по выращиванию свиней</w:t>
            </w:r>
          </w:p>
          <w:bookmarkEnd w:id="58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5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котлов для стерилизации пищевых отходов перед использованием в корм для откормочного свинопоголовья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6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6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помещений (секций) для опороса свиноматок и доращивания поросят, выращивания ремонтного молодняка и откорма животных по принципу "все занято – все свободно"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6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состава каждой первоначально сформированной группы поросят на последующих этапах производства: доращивания, выращивания ремонтного молодняка и откорма, как отдельной производственной единицы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6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цехе репродукции влагонепроницаемых емкостей для сбора последов и мертворожденных плодов во время опороса маток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6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выгульной системы содержания для всего поголовья свиней племенных объектов производства и племенных репродукторов, а также хряков-производителей, ремонтного молодняка, маток с установленной супоросностью и холостых (при групповом содержании) на товарных объектах производства и комплексах промышленного типа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1.3. Для субъектов по выращиванию крупного рогатого скота</w:t>
            </w:r>
          </w:p>
          <w:bookmarkEnd w:id="65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6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6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6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6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технологического принципа "все занято – все свободно"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7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системы диспансеризации поголовья при поступлении и каждом технологическом переводе из одной возрастной группы в другую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7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выгульно-кормовых площадок для крупного рогатого скота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7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площадке по содержанию животных системы ливневой канализации, соблюдение требования по содержанию животных на глубокой несменяемой подстилке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1.4. Для субъектов по выращиванию мелкого рогатого скота</w:t>
            </w:r>
          </w:p>
          <w:bookmarkEnd w:id="73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7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7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7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отдельной секции для временного содержания больных животных на объектах производства из расчета 0,5 % от поголовья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7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вскрывочной специальных влагонепроницаемых емкостей для сбора трупов животных, абортированных плодов и последа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7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изолированного содержания больных овец (отары) от других отар в случае возникновения инфекционной болезни овец до полной ликвидации болезни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1.5. Для субъектов по выращиванию птиц</w:t>
            </w:r>
          </w:p>
          <w:bookmarkEnd w:id="79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8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благополучие хозяйства по инфекционным болезням птиц, с указанием даты проверки птицы на туберкулез, пуллороз, а также вакцинации ее против болезни Ньюкасла, оспы и других болезней, при приеме инкубационных яиц и птиц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8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сертификата или справки на каждую партию инкубационных яиц, в котором подтверждается благополучие хозяйства по заразным болезням птиц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8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ветеринарной лаборатории, убойного пункта и дезинфекционного блока в административно-хозяйственной зоне ("зона В")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8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контакта молодняка со взрослой птицей (всех видов птиц) в период выращивания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8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камере для пароформалиновой дезинфекции яиц расчетная температура воздуха составляет плюс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8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устройства верхней части перегородок и ограждений внутри птичников и на выгулах должна иметь ячейки не более следующих размеров: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цыплят в возрасте до 60 - 70 календарных дней и индюшат в возрасте до 120 календарных дней - 30 x 30 миллиметр (далее – мм);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кур и индеек, а также для молодняка кур старше 60 - 70 календарных дней и индеек старше 120 календарных дней - 50 x 50 мм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8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утилизации инкубационных отходов после каждой инкубации партии яиц, в том числе павших и слабых цыплят, непропорциональных, скорлупу помещают в непроницаемые металлические ящики с плотно закрывающимися крышками и передают в утильцех для переработки на корм или сжигают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8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дезинфекции инкубатория и находящиеся в нем оборудования и инвентаря, а также складских и подсобных помещений перед началом и после окончания инкубации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8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складских помещений (для кормов, подстилки, яйцесклад), цехов сортировки и обработки яиц (с пунктом дезинфекции тары) по линии ограждения производственной зоны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Для субъектов, осуществляющих деятельность по выращиванию сельскохозяйственных животных (менее 1000 условных голов)</w:t>
            </w:r>
          </w:p>
          <w:bookmarkEnd w:id="89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9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оформление на них ветеринарных паспортов и своевременное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9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9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9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9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9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3. Для субъектов, осуществляющих заготовку и переработку рыбы и рыбной продукции</w:t>
            </w:r>
          </w:p>
          <w:bookmarkEnd w:id="96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9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поточности технологических процессов и исключение возможности пересечения потоков сырья и отходов с потоком готовой продукции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9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переработку рыбы и рыбной продукции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9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рыбы маркировкой с информацией о принадлежности к району промысла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4. Для лаборатории ветеринарно-санитарной экспертизы</w:t>
            </w:r>
          </w:p>
          <w:bookmarkEnd w:id="100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0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оснащенности лаборатории, следующим набором помещений в зависимости от мощности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экспертизы мяса и мясопродуктов, яиц и яйцепродуктов (с отдельными рабочими столами);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экспертизы рыбы и рыбопродуктов;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экспертизы молока и молокопродуктов, меда, растительного сырья (с отдельным рабочим столом);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мойки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стерилизации мяса и мясопродуктов с холодильным оборудованием для хранения конфиската;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хранения дезинфицирующих и моющих средств,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санитарные и бытовые помещения для персонала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0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учета и отчетности (учет поступающей продукции, результатов экспертиз, конфискатов, реактивов)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0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холодильной камеры для временного хранения мясных туш, мясопродуктов и других продуктов, а также автоклава для обеззараживания мяса, мясопродуктов и конфискатов (при отсутствии автоклава допускается обезвреживание проводить в котлах)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0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столы, предназначенные для экспертизы туш убойных животных, мясных продуктов, рыбы, мяса птицы должны покрываться мраморной крошкой, кафелем или обиваться оцинкованным железом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0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обеспеченности специальными отдельными приспособлениями (устройствами) для подвешивания мясных туш, внутренних органов, головы (вешала, крючки и другие) или столами для проведения экспертизы мяса и мясопродуктов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0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на которых производятся исследования молока и молочных продуктов покрываются оцинкованным железом или пищевым пластиком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0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лаборатории для проведения ветеринарно-санитарной экспертизы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специальной одеждой, лабораторной мебелью, инвентарем и другими вспомогательными материалами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0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срока годности и дата изготовления используемых химических реактивов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5. Для субъектов, осуществляющих переработку мяса, продукции и сырья животного происхождения</w:t>
            </w:r>
          </w:p>
          <w:bookmarkEnd w:id="109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1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перекрестной контаминации при размещении технологического оборудования в производственных помещениях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1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переработки мяса следующего оборудования ветеринарно-санитарного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стационарного дезопромывочного пункта или площадки, или дезинфицирующего барьера для мойки и дезинфекции автотранспорта, доставляющего мясо и мясную продукцию, сырье животного происхождения для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изолированной холодильной камеры для временного хранения мяса и продуктов убоя до их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сооружениями для обеззараживания сточных вод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1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 обеспечивающему: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исключение пересечений потоков и контактов сырых и готовых 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 поступающего для переработки сырья и вспомогательных материалов на соответствие требованиям законодательства в области ветеринарии 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соприкосновения мясных туш, находящихся в подвешенном состоянии, с полом, стенами и технологическим 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сток жидкости к трапам на участках обескровливания, зачистки и мойки туш по специальным наклонным желобам;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сбор непищевых отходов в специальную тару, окрашенную в отличительный цвет и имеющую надпись (маркировку) о ее назначении;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подвод холодной и горячей воды к рабочим местам, а для сортировки (продувки) кишок подачу сжатого воздуха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1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оснащенности объекта переработки мяса холодильными камерами и морозильниками, обеспечивающими возможность регулирования температуры в зависимости от вида продукции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влажности воздуха от 60 % до 95 %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1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штабеля для хранения сырья и продукции от стен, приборов охлаждения на расстоянии не ближе 30 сантиметра (далее – см) и наличие проходов между штабелями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6. Для субъектов, осуществляющих деятельность по реализации животных и птиц</w:t>
            </w:r>
          </w:p>
          <w:bookmarkEnd w:id="115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1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ворот на въезде/выезде автотранспорта на территорию объекта реализации животных, контрольно-пропускных пунктов с дезбарьерами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1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(территорию объекта реализации животных по периметру огораживают сплошным или сетчатым забором высотой не менее 2 м) для исключения проникновения на территорию объекта реализации животных бродячих сельскохозяйственных и домашних плотоядных животных, а также прохода посетителей на территорию в неустановленных местах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1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оборудованных загонов в местах для содержания реализуемых животных по их видам, состоящих из секций с навесом, кормушкой и водопоем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1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ямы с водонепроницаемым дном и стенками для слива в центральную канализацию отработанной воды и смывов обезвреживания сточных вод перед сливом в центральную канализацию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2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временного навозохранилища, которое представляет собой прямоугольную площадку, углубленную не менее 1 м в землю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2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еженедельному вывозу навоза из временного навозохранилища для дальнейшего биотермического обеззараживания в специальное место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2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ветеринарном пункте объекта по реализации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рабочий кабинет;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необходимые наборы ветеринарных инструментов и приборов для проведения ветеринарного осмотра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2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элементов, входящих в чистую зону: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вход/выход на территорию объекта реализации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административное здание объекта реализации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смотровая площадка с тротуаром вдоль секций загонов с твердым покрытием для покупателей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2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элементов, входящих в грязную зону: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ворота для въезда и выезда автотранспорта;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вход и выход для владельцев животных, приводящих животных на объект реализации животных для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 для хранения дезинфекционных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место для хранения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временная стоянка для транспортных средств, перевозивших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загон-накопитель с трапом пандусом и входом для выгрузки привезенных или приведенных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загон-накопитель с трапом пандусом и выходом для отгрузки или вывода приобретенных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изолятор для временного содержания больных и подозрительных в заболевании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ветеринарный пункт;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секции загонов для размещения животных для реализации по видам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2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объекте принципа поточности движения животных, персонала и посетителей, обеспечивающего исключение встречного движения ввозимых (вводимых) и вывозимых (выводимых) с территории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2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загонов с навесом, кормушкой и водопоем для содержания реализуемых животных по их видам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2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накопителя и раскола, оборудованного специальным станком для фиксации животных для ветеринарного осмотра животных и проверки сопроводительных документов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2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реализации животных, утвержденного администрацией рынка графика уборки навоза, мусора, а также дезинфекции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2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специального журнала регистрации сведений о животных, поступающих на объект реализации животных для реализации (владелец реализуемого животного, индивидуальный номер, возраст, масть, вид, пол, результаты ветеринарного осмотра), с последующим введением их в базу данных (ведется ветеринарным врачом объекта реализации животных. Журнал должен быть пронумерован, прошнурован и скреплен печатью и подписью главного ветеринарного врача соответствующей административно-территориальной единицы)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3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 для временной передержки больных и подозрительных к болезни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3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входа в изолятор дезинфекционного коврика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3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загонах для содержания животных уклона в сторону дренажных каналов не менее 30 – 60. Дренажные каналы делаются с уклоном не менее 30 – 50 в сторону выгребной ямы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3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размещению животных в загонах с соблюдением норм: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крупных животных (верблюды, лошади, крупный рогатый скот) – не менее 3 квадратных метра (далее –м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на одно животное;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мелких животных (овцы, козы, свиньи) – не менее 1,7 –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 животное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3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реализации животных места для хранения кормов с навесом и бетонированным полом, огороженное плотным материалом с дверью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3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изоляторе кормушки и поилки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7. Для субъектов, осуществляющих убой животных</w:t>
            </w:r>
          </w:p>
          <w:bookmarkEnd w:id="136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3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ветеринарного учета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3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на убой животных и птиц, поступающих на убой из территорий и хозяйствующих субъектов, благополучных по заразным болезням животных и птиц, прошедших процедуру обязательной идентификации и в сопровождении ветеринарных документов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3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лиц, бродячих животных на территорию объекта производства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4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сооружений и устройств на территории объектов производства, обеспечивающих возможность транспортировки без пересечения путей перевозки: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сырья, готовой продукции и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готовой пищевой продукции с животными, навозом, отходами производства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4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4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осуществляющие убой животных (кроме убойных площадок) соответствующего оснащения: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стационарным дезпромывочным пунктом или площадкой для мойки и дезинфекции автотранспорта, доставляющего животных на убой, или дезинфицирующим барьером для автотранспорта;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помещениями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местом для размещения животных, расколами для ветеринарного осмотра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санитарной бойней (помещением, как в обычных производственных цехах, но значительно меньших размеров с отделением для стерилизации мяса и субпродуктов) или санитарной камерой (отдельным помещением, расположенным внутри здания) для изолированной переработки больных или слабых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 при необходимости, диагностических исследований) и изолятором (изолированным помещением на территории объекта убоя животных для размещения больных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изолированной холодильной камерой для временного хранения мяса и продуктов убоя до их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бетонированной ямой (септиком) для сбора и сооружениями для обеззараживания сточных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зданиями (навесами) для предубойного содержания животных (обособленным помещением (площадкой) на территории объекта убоя животных для приема, размещения, ветеринарного осмотра, сортировки и отдыха убойных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бытовыми помещениями и дезинфекционной камерой для санитарной обработки одежды;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площадкой для сбора и временного хранения навоза и каныги;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4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участка для сбора и накопления навоза, подстилки и остатков корма из карантина и изолятора, расположенной на территории санитарного блока, рассчитанной не менее чем на шестисуточное накопление с учетом производственной мощности объекта убоя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4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емкости (контейнера) для сбора каныги с плотно закрывающейся крышкой, расположенной на бетонированной площадке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4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автотранспорта с закрытым кузовом для перевозки трупов, навоза, остатков подстилки, кормов, отходов, подлежащие утилизации или уничтожению за пределами объекта убоя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4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в помещениях и открытых загонах для содержания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4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раздельности технологических операций в пространстве и времени, во избежание загрязнения мяса: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оглушение и обескровливание;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свиней: ошпаривание, удаление щетины, скобление и опаливание;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нутровка (извлечение внутренних органов из брюшной и грудной полостей при разделке туши убитого животного) и последующая разделка;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очищенных желудков и кишок;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обработка и промывка других побочных продуктов убоя, в частности съемка шкуры с голов, если это не проводилось на линии убоя;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упаковка побочных продуктов убоя;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отгрузка мяса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4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входе во все производственные помещения модулей полной гигиенической обработки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4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убоя стерилизаторов для мелкого инвентаря (ножи, мусаты и другие)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5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мытья и дезинфекции более крупного инвентаря, оборотной тары и транспортных средств моечных машин или моечного помещения с подводкой дезинфицирующего раствора, холодной и горячей воды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5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проведения ветеринарно-санитарной экспертизы контейнеров для сбора ветеринарных конфискатов, исключающих несанкционированный доступ к ним посторонних лиц, отличающихся по цвету от другого оборудования и имеющих надпись об их назначении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5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осуществляющие убой животных (убойные площадки) соответствующего оснащения: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для забоя с учетом производственной мощности объекта убоя животных, которое должно быть оснащено: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гладкими стенами, покрытыми легко моющимися материалами или покрашенными до высоты 3 м, с округленными углами и выступами;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вентиляцией и отоплением;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естественным и/или искусственным освещением, которое не искажает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закрытой ямой (септик) для сбора и обеззараживания сточных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приспособленным местом для освобождения и очистки содержимого желудков и кишечника;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обескровливания туш под подвесными путями должны быть устроены поддоны для сбора 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умывальником для персонала, одноразовым ручным полотенцем (дезрастворы для рук);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5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вне территории объекта убоя бетонированной площадки для биотермического обезвреживания навоза и отжатой каныги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5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обескровливания туш под подвесными путями поддонов для сбора технической крови, облицованных материалами, легко подвергающимися мойке и дезинфекции, и имеющих уклон для стока крови к трапам или желоб для стока крови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5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перегородки высотой не менее 2 м разделяющей зоны забоя и снятия шкур от зоны разделки и обработки внутренних органов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5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места отделенного от места забоя открытым пространством, не менее 5 м или огражденного перегородкой высотой не менее 3 м для проведения ошпаривания, депиляции, очистки и обжига туш свиней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8. Для субъектов, осуществляющих деятельность по производству кормов и кормовых добавок</w:t>
            </w:r>
          </w:p>
          <w:bookmarkEnd w:id="157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5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входа в производственные помещения решеток для очистки обуви, урны для сбора мусора, подвергающиеся ежедневной очистке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5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кормов и кормовых добавок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6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проведению санитарных дней не реже одного раза в 6 месяцев для проведения генеральной уборки и наличие актов по проведению дезинфекции всех помещений, оборудований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6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ежедневной очистке и дезинфекции оборудования, предназначенного для транспортировки мясорыбных и других пищевых отходов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6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обработки пищевых отходов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6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6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 закрытых резервуаров или огражденных открытых сборников (площадок) для хранения отходов перерабатывающих производств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6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организациях по производству комбикормов складов силосного (бункерного) или напольного типа для хранения сыпучего сырья (зерно, отруби, мучки)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9. Для государственных ветеринарных организаций, созданных местными исполнительными органами</w:t>
            </w:r>
          </w:p>
          <w:bookmarkEnd w:id="166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6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исполнению плана ветеринарных мероприятий против особо опасных, незаразных и энзоотических болезней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6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6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определяет место и время проведения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проводит идентификацию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присваивает животному индивидуальный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осуществляет ведение базы данных (ввод данных в базу данных);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выдает владельцу животного ветеринарный паспорт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7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7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соблюдение порядка выдачи выданных ветеринарных справок, копии и корешки которых подлежат хранению в течение трех лет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7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устройство фиксации животных для проведения ветеринарных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безыгольный инъектор;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термочемоданы;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аппарат для массовых прививок (металлический);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кутиметр;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порошкодаватель (для лекарств);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кольцо носовое для быка;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ножницы;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вата (не стерильная);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7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см), а также металлический шкаф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7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обеспечивающих их безопасность в течение всего срока хранения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7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движения ветеринарных препаратов, регулярное проведение контроля температуры и влажности помещений, а также уборка и обработка помещений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7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7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аппарат для проведения холодного и горячего таврения;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аппарат для проведения биркования;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принтер для распечатывания самоклеющихся штрих-кодов;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сканер для считывания индивидуальных номеров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7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7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петельных орудий для отлова и уничтожения бродячих собак и кошек и соблюдение требования по их отлову и уничтожению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8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навес с высотой 2,5 м, длиной 6 м, шириной 3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для вскрытия трупов животных, хранения дезинфицирующих средств, инвентаря, специальной одежды и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вытяжная труба из ямы с диаметром 25 см и высотой 3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забор не менее 2 м высотой с въездными воротами;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траншея глубиной 0,8 - 1,4 м и шириной не менее 1,5 м по всему периметру внутренней стороны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двухслойное перекрытие ямы;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8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журнал для записи ветеринарно-профилактических мероприятий (ветучет, форма № 1-вет);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8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чемодан техника осеменатора (укомплектованный);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микроскоп;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сосуд Дьюара, 35 литров;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10. Для подразделений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  <w:bookmarkEnd w:id="183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8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организации хранения, транспортировке (доставки) ветеринарных препаратов по профилактике особо опасных болезней животных (за исключением республиканского запаса ветеринарных препаратов)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8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8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о проведении обследования эпизоотических очагов в случае их возникновения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8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8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по осуществлению ветеринарного контроля и надзора по выполнению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8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9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на объектах внутренней торговли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9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9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лицами, осуществляющими предпринимательскую деятельность в области ветеринарии, за исключением производства ветеринарных препаратов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9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9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9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на скотопрогонных трассах, маршрутах, территориях пастбищ и водопоя животных, по которым проходят маршруты транспортировки (перемещения)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9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9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9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организации и проведению идентификации сельскохозяйственных животных с указанием сроков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9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перечня энзоотических болезней животных, профилактика и диагностика которых осуществляются за счет бюджетных средств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20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организации ведению базы данных по идентификации сельскохозяйственных животных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20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20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выданных ветеринарно-санитарных заключений, копии и корешки которых подлежат хранению в течение трех лет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20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11. Для субъектов, осуществляющих переработку молока</w:t>
            </w:r>
          </w:p>
          <w:bookmarkEnd w:id="204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20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отметки в путевом документе о промывке и дезинфекции молочных автоцистерн после каждого освобождения от молока с последующим опломбированием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20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переработку молока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20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на молоко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20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промаркированных емкостей для хранения моющих и дезинфицирующих растворов для обработки шлангов и патрубков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12. Для субъектов, осуществляющих деятельность по производству и реализации препаратов ветеринарного назначения</w:t>
            </w:r>
          </w:p>
          <w:bookmarkEnd w:id="209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21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по реализации лекарственных средств для ветеринарных целей, местного исполнительного органа города республиканского значения, столицы, районов, городов областного значения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21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деятельность по реализации лекарственных средств для ветеринарных целей обязаны: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владеть на праве собственности или ином законном основании помещениями и набором оборудования, необходимые для осуществления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иметь в штате работников по соответствующим специальностям в области ветеринарии (юридические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диплом об образовании по соответствующей специальности в области ветеринарии (физические лица)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21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складирования: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зонах приемки и выдачи материалов и продукции должна быть обеспечена их защита от неблагоприятных погодных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режим карантина обеспечивается хранением продукции в раздельных зонах, то эти зоны должны быть четко обозначены;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хранения отбракованных, отозванных или возвращенных материалов предусматривают изолированные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сильнодействующие вещества и препараты должны храниться в безопасных и охраняемых помещениях;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складских помещениях должен регулярно проводиться контроль температуры и влажности в помещении, учет движения ветеринарных препаратов, а также уборка и обработка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21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въезда/выезда транспорта на территорию производителя вне дезбарьера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21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производства ядов технического назначения (пестицидов и гербицидов) в зданиях для производства ветеринарных препаратов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21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помещения, предназначенные для производства ветеринарных препаратов применяют четко по назначению, и не допускают изготовления на ней другой продукции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21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об уничтожение просроченных или непригодных к использованию маркированных или первичных упаковочных материалов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21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готовой продукции на складе допускается после получения результатов исследований подразделения производственного контроля о соответствии готовой продукции требованиям нормативно-технической документации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21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об уничтожение ветеринарных препаратов, по истечении сроков годности их хранения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13. Для субъектов, осуществляющих деятельность по производству меда и продуктов пчеловодства</w:t>
            </w:r>
          </w:p>
          <w:bookmarkEnd w:id="219"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22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меда и продуктов пчеловодства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22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о допущение к обращению натурального меда и продуктов пчеловодства, полученных из хозяйств (пасек) и административной территории в соответствии с регионализацией, свободных от опасных заразных болезней сельскохозяйственных и домашних животных, а также: американского гнильца, европейского гнильца, нозематоза – в течение последних 3 месяцев на территории хозяйства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22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 экспертизы (протокол испытаний) меда и продуктов пчеловодства по физико-химическим свойствам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22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Пасеки размещают на сухих, освещенных солнцем, защищенных от ветра местах не ближе 500 м от шоссейных и железных дорог, пилорам, высоковольтных линий электропередач и 5 километров (далее – км)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22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пчел в исправных ульях, окрашенных в различные цвета (синий, белый, желтый)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22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забора на территории стационарной пасеки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22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кочевых пасек у источников медосбора на расстоянии не ближе 1,5 км одна от другой и 3 км от стационарных пасек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22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надлежащего ветеринарно-санитарного состояния пасеки размещение на ней пасечных домиков (кочевых будок), обеспечение предметами и средствами личной гигиены и дезинфекции (перекисью водорода и другие), оборудование дезинфекционной площадки, закрытой ямы (для сточных вод), туалетного помещения для пчеловода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 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(зона Б) – ветеринарно-санитарный блок с санитарным пропускником для обслуживающего персонала;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(зона В) – административно-хозяйственная;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(зона Г) – хранение кормов;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(зона Д) – обособленное место для хранения навоза.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5"/>
        <w:gridCol w:w="6930"/>
        <w:gridCol w:w="475"/>
      </w:tblGrid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Результаты мониторинга ветеринарной отчетности, представляемой субъектами контроля в Комитет ветеринарного контроля и надзора Министерства сельского хозяйства Республики Казахстан и его структурные подразделения
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3"/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234"/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отчета по деятельности в области ветеринарии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235"/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отчета по деятельности в области ветеринарии, не соответствующим установленным формам учета, утвержденным законодательством Республики Казахстан и представление неполных данных, а также нарушение сроков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Наличие и количество подтвержденных жалоб и обращений</w:t>
            </w:r>
          </w:p>
          <w:bookmarkEnd w:id="236"/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237"/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жалобы, по результатам рассмотрения которой государственным ветеринарно-санитарным инспектором приостановлена или запрещена деятельность субъекта контроля без судебного решения на срок не более трех суток с обязательным предъявлением в указанный срок искового заявления в суд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238"/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жалобы, по результатам рассмотрения которой, субъект контроля привлечен к административной ответственности за нарушение требований законодательства Республики Казахстан в области ветеринарии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239"/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жалобы, по результатам рассмотрения которой, субъекту контроля, выдано предписание по устранению выявленных нарушений требований законодательства Республики Казахстан в области ветеринарии без привлечения к административной ответственности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Наличие неблагоприятных происшествий, возникающих по вине субъекта контроля</w:t>
            </w:r>
          </w:p>
          <w:bookmarkEnd w:id="240"/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241"/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Возникновение и распространение инфекционных болезней животных, а также заболевание или отравление людей и животных вследствие несоблюдения ветеринарных (ветеринарно-санитарных) требований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242"/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и распространение инфекционных болезней животных, не повлекшее отравление и заболевание людей вследствие несоблюдения ветеринарных (ветеринарно-санитарных) требований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243"/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 лечебно-профилактических целях ветеринарных препаратов, не зарегистрированных на территории Республики Казахстан и государствах – членах Евразийского экономического союза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Информация о выявлении объектов ветеринарно-санитарного контроля и надзора, не соответствующих ветеринарным санитарным требованиям от местных исполнительных органов, уполномоченных органов стран Евразийского экономического союза и третьих стран</w:t>
            </w:r>
          </w:p>
          <w:bookmarkEnd w:id="244"/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245"/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из уполномоченных органов стран Евразийского экономического союза о несоблюдении Единых ветеринарных (ветеринарно-санитарных) требований Евразийского экономического союза предъявляемые к товарам, подлежащим ветеринарному контролю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246"/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из контролирующих органов (санитарно-эпидемиологический надзор, орган технического регулирования) о наличии вредных и запрещенных веществ в подконтрольной продукции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247"/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информации из местных исполнительных органов о выявлении фактов нарушения субъектами контроля ветеринарно-санитарных требований Республики Казахстан 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2017 года № 367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 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26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проверяемого субъекта (объекта)_________________________________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(ИИН) /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(БИН) проверяемого субъекта (объекта)________________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местонахождения ____________________________________________________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230"/>
        <w:gridCol w:w="324"/>
        <w:gridCol w:w="324"/>
        <w:gridCol w:w="324"/>
        <w:gridCol w:w="325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Для субъектов, осуществляющих деятельность по выращиванию сельскохозяйственных животных (от 1000 и более условных голов)</w:t>
            </w:r>
          </w:p>
          <w:bookmarkEnd w:id="25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1.1. Общее положение</w:t>
            </w:r>
          </w:p>
          <w:bookmarkEnd w:id="253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 исключающий доступ посторонних лиц и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 "А", "Б", "В", "Г" и "Д" *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для содержания животных (молодняка и взрослого поголовья);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загонов для организации прогулки животных, имеющих навесы, кормушки, поилки, расколы, трап и весы;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6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6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6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объекта производства водой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отапливаемых животноводческих и вспомогательных помещений (для новорожденного молодняка)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6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проведение дератизации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рациона кормления животных, удовлетворяющего их потребность в питательных веществах, минеральных солях и витаминах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по плану не менее 4-х раз в год дегельминтизации собак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6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транспорта, используемого внутри объекта производства для обеспечения технологического процесса и обслуживания в производственной зоне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7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7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7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1.2. Для субъектов по выращиванию свиней</w:t>
            </w:r>
          </w:p>
          <w:bookmarkEnd w:id="275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котлов для стерилизации пищевых отходов перед использованием в корм для откормочного свинопоголовья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7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помещений (секций) для опороса свиноматок и доращивания поросят, выращивания ремонтного молодняка и откорма животных по принципу "все занято – все свободно"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7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состава каждой первоначально сформированной группы поросят на последующих этапах производства: доращивания, выращивания ремонтного молодняка и откорма, как отдельной производственной единицы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8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цехе репродукции влагонепроницаемых емкостей для сбора последов и мертворожденных плодов во время опороса маток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8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выгульной системы содержания для всего поголовья свиней племенных объектов производства и племенных репродукторов, а также хряков-производителей, ремонтного молодняка, маток с установленной супоросностью и холостых (при групповом содержании) на товарных объектах производства и комплексах промышленного типа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1.3. Для субъектов по выращиванию крупного рогатого скота</w:t>
            </w:r>
          </w:p>
          <w:bookmarkEnd w:id="282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8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вакцинации и диагностике своих животных для обеспечения ветеринарно-санитарной безопасности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8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8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8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технологического принципа "все занято – все свободно"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8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системы диспансеризации поголовья при поступлении и каждом технологическом переводе из одной возрастной группы в другую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8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площадей выгульно-кормовых площадок для крупного рогатого скота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8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площадке по содержанию животных системы ливневой канализации, соблюдение требования по содержанию животных на глубокой несменяемой подстилке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1.4. Для субъектов по выращиванию мелкого рогатого скота</w:t>
            </w:r>
          </w:p>
          <w:bookmarkEnd w:id="290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9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9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9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отдельной секции для временного содержания больных животных на объектах производства из расчета 0,5 % от поголовья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9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вскрывочной специальных влагонепроницаемых емкостей для сбора трупов животных, абортированных плодов и последа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9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изолированного содержания больных овец (отары) от других отар в случае возникновения инфекционной болезни овец до полной ликвидации болезни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1.5. Для субъектов по выращиванию птиц</w:t>
            </w:r>
          </w:p>
          <w:bookmarkEnd w:id="296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9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благополучие хозяйства по инфекционным болезням птиц, с указанием даты проверки птицы на туберкулез, пуллороз, а также вакцинации ее против болезни Ньюкасла, оспы и других болезней, при приеме инкубационных яиц и птиц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9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сертификата или справки на каждую партию инкубационных яиц, в котором подтверждается благополучие хозяйства по заразным болезням птиц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9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ветеринарной лаборатории, убойного пункта и дезинфекционного блока в административно-хозяйственной зоне ("зона В")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30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контакта молодняка со взрослой птицей (всех видов птиц) в период выращивания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30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камере для пароформалиновой дезинфекции яиц расчетной температуре воздуха составляет +30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30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устройства верхней части перегородок и ограждений внутри птичников и на выгулах должна иметь ячейки не более следующих размеров: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цыплят в возрасте до 60 - 70 календарных дней и индюшат в возрасте до 120 календарных дней - 30 x 30 миллиметра (далее – мм); для взрослых кур и индеек, а также для молодняка кур старше 60 - 70 календарных дней и индеек старше 120 календарных дней - 50 x 50 мм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30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утилизации инкубационных отходов после каждой инкубации партии яиц, в том числе павших и слабых цыплят, непропорциональных, скорлупу помещают в непроницаемые металлические ящики с плотно закрывающимися крышками и передают в утильцех для переработки на корм или сжигают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30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дезинфекции инкубатория и находящиеся в нем оборудования и инвентаря, а также складских и подсобных помещений перед началом и после окончания инкубации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0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складских помещений (для кормов, подстилки, яйцесклад), цехов сортировки и обработки яиц (с пунктом дезинфекции тары) по линии ограждения производственной зоны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Для субъектов, осуществляющих деятельность по выращиванию сельскохозяйственных животных (менее 1000 условных голов)</w:t>
            </w:r>
          </w:p>
          <w:bookmarkEnd w:id="306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30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оформление на них ветеринарных паспортов и своевременное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30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30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31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31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31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 от производственных зданий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3. Для субъектов, осуществляющих заготовку и переработку рыбы и рыбной продукции</w:t>
            </w:r>
          </w:p>
          <w:bookmarkEnd w:id="313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31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поточности технологических процессов и исключение возможности пересечения потоков сырья и отходов с потоком готовой продукции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31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переработку рыбы и рыбной продукции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31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рыбы маркировкой с информацией о принадлежности к району промысла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4. Для лаборатории ветеринарно-санитарной экспертизы</w:t>
            </w:r>
          </w:p>
          <w:bookmarkEnd w:id="317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31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оснащенности лаборатории, следующим набором помещений в зависимости от мощности объекта: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экспертизы мяса и мясопродуктов, яиц и яйцепродуктов (с отдельными рабочими столами);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экспертизы рыбы и рыбопродуктов;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экспертизы молока и молокопродуктов, меда, растительного сырья (с отдельным рабочим столом);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мойки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стерилизации мяса и мясопродуктов с холодильным оборудованием для хранения конфиската;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хранения дезинфицирующих и моющих средств,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санитарные и бытовые помещения для персонала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31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учета и отчетности (учет поступающей продукции, результатов экспертиз, конфискатов, реактивов)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32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холодильной камеры для временного хранения мясных туш, мясопродуктов и других продуктов, а также автоклава для обеззараживания мяса, мясопродуктов и конфискатов (при отсутствии автоклава допускается обезвреживание проводить в котлах)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32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столы, предназначенные для экспертизы туш убойных животных, мясных продуктов, рыбы, мяса птицы должны покрываться мраморной крошкой, кафелем или обиваться оцинкованным железом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32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обеспеченности специальными отдельными приспособлениями (устройствами) для подвешивания мясных туш, внутренних органов, головы (вешала, крючки и другие) или столами для проведения экспертизы мяса и мясопродуктов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32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на которых производятся исследования молока и молочных продуктов покрываются оцинкованным железом или пищевым пластиком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32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лаборатории для проведения ветеринарно-санитарной экспертизы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специальной одеждой, лабораторной мебелью, инвентарем и другими вспомогательными материалами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32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срока годности и дата изготовления используемых химических реактивов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5. Для субъектов, осуществляющих переработку мяса, продукции и сырья животного происхождения</w:t>
            </w:r>
          </w:p>
          <w:bookmarkEnd w:id="326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32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перекрестной контаминации при размещении технологического оборудования в производственных помещениях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32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переработки мяса следующего оборудования ветеринарно-санитарного 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стационарного дезопромывочного пункта или площадки, или дезинфицирующего барьера для мойки и дезинфекции автотранспорта, доставляющего мясо и мясную продукцию, сырье животного происхождения для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изолированной холодильной камеры для временного хранения мяса и продуктов убоя до их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сооружениями для обеззараживания сточных вод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32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 обеспечивающему: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исключение пересечений потоков и контактов сырых и готовых 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контроль поступающего для переработки сырья и вспомогательных материалов на соответствие требованиям законодательства в области ветеринарии 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соприкосновения мясных туш, находящихся в подвешенном состоянии, с полом, стенами и технологическим 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сток жидкости к трапам на участках обескровливания, зачистки и мойки туш по специальным наклонным желобам;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сбор непищевых отходов в специальную тару, окрашенную в отличительный цвет и имеющую надпись (маркировку) о ее назначении;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подвод холодной и горячей воды к рабочим местам, а для сортировки (продувки) кишок подачу сжатого воздуха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33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оснащенности объекта переработки мяса холодильными камерами и морозильниками, обеспечивающими возможность регулирования температуры в зависимости от вида продукции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влажности воздуха от 60 % до 95 %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33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штабеля для хранения сырья и продукции от стен, приборов охлаждения на расстоянии не ближе 30 сантиметра (далее – см) и наличие проходов между штабелями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6. Для субъектов, осуществляющих деятельность по реализации животных и птиц</w:t>
            </w:r>
          </w:p>
          <w:bookmarkEnd w:id="332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33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ворот на въезде/выезде автотранспорта на территорию объекта реализации животных, контрольно-пропускных пунктов с дезбарьерами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33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(территорию объекта реализации животных по периметру огораживают сплошным или сетчатым забором высотой не менее 2 м) для исключения проникновения на территорию объекта реализации животных бродячих сельскохозяйственных и домашних плотоядных животных, а также прохода посетителей на территорию в неустановленных местах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33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оборудованных загонов в местах для содержания реализуемых животных по их видам, состоящих из секций с навесом, кормушкой и водопоем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33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ямы с водонепроницаемым дном и стенками для слива в центральную канализацию отработанной воды и смывов обезвреживания сточных вод перед сливом в центральную канализацию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33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временного навозохранилища, которое представляет собой прямоугольную площадку, углубленную не менее 1 м в землю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33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еженедельному вывозу навоза из временного навозохранилища для дальнейшего биотермического обеззараживания в специальное место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33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ветеринарном пункте объекта по реализации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рабочий кабинет;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необходимые наборы ветеринарных инструментов и приборов для проведения ветеринарного осмотра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34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элементов, входящих в чистую зону: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вход/выход на территорию объекта реализации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административное здание объекта реализации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смотровая площадка с тротуаром вдоль секций загонов с твердым покрытием для покупателей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34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обязательных элементов, входящих в грязную зону: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ворота для въезда и выезда автотранспорта;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вход и выход для владельцев животных, приводящих животных на объект реализации животных для реализации; 3) склад для хранения дезинфекционных средств; 4) место для хранения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временная стоянка для транспортных средств, перевозивших животных;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загон-накопитель с трапом пандусом и входом для выгрузки привезенных или приведенных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загон-накопитель с трапом пандусом и выходом для отгрузки или вывода приобретенных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изолятор для временного содержания больных и подозрительных в заболевании животных;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ветеринарный пункт;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секции загонов для размещения животных для реализации по видам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34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объекте принципа поточности движения животных, персонала и посетителей, обеспечивающего исключение встречного движения ввозимых (вводимых) и вывозимых (выводимых) с территории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34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загонов с навесом, кормушкой и водопоем для содержания реализуемых животных по их видам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34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накопителя и раскола, оборудованного специальным станком для фиксации животных для ветеринарного осмотра животных и проверки сопроводительных документов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34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реализации животных, утвержденного администрацией рынка графика уборки навоза, мусора, а также дезинфекции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34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специального журнала регистрации сведений о животных, поступающих на объект реализации животных для реализации (владелец реализуемого животного, индивидуальный номер, возраст, масть, вид, пол, результаты ветеринарного осмотра), с последующим введением их в базу данных (ведется ветеринарным врачом объекта реализации животных. Журнал должен быть пронумерован, прошнурован и скреплен печатью и подписью главного ветеринарного врача соответствующей административно-территориальной единицы)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34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 для временной передержки больных и подозрительных к болезни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34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входа в изолятор дезинфекционного коврика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34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загонах для содержания животных уклона в сторону дренажных каналов не менее 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Дренажные каналы делаются с уклоном не менее 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сторону выгребной ямы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35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размещению животных в загонах с соблюдением норм: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крупных животных (верблюды, лошади, крупный рогатый скот) – не менее 3 квадратных метра (далее –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на одно животное;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мелких животных (овцы, козы, свиньи) – не менее 1,7 –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 животное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35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реализации животных места для хранения кормов с навесом и бетонированным полом, огороженное плотным материалом с дверью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35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изоляторе кормушки и поилки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7. Для субъектов, осуществляющих убой животных</w:t>
            </w:r>
          </w:p>
          <w:bookmarkEnd w:id="353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35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ветеринарного учета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35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на убой животных и птиц, поступающих на убой из территорий и хозяйствующих субъектов, благополучных по заразным болезням животных и птиц, прошедших процедуру обязательной идентификации и в сопровождении ветеринарных документов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35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лиц, бродячих животных на территорию объекта производства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35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сооружений и устройств на территории объектов производства, обеспечивающих возможность транспортировки без пересечения путей перевозки: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сырья, готовой продукции и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готовой пищевой продукции с животными, навозом, отходами производства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35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35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(кроме убойных площадок) соответствующего оснащения: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стационарным дезпромывочным пунктом или площадкой для мойки и дезинфекции автотранспорта, доставляющего животных на убой, или дезинфицирующим барьером для автотранспорта;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помещениями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местом для размещения животных, расколами для ветеринарного осмотра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санитарной бойней (помещением, как в обычных производственных цехах, но значительно меньших размеров с отделением для стерилизации мяса и субпродуктов) или санитарной камерой (отдельным помещением, расположенным внутри здания) для изолированной переработки больных или слабых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 при необходимости, диагностических исследований) и изолятором (изолированным помещением на территории объекта убоя животных для размещения больных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изолированной холодильной камерой для временного хранения мяса и продуктов убоя до их переработки;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бетонированной ямой (септиком) для сбора и сооружениями для обеззараживания сточных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зданиями (навесами) для предубойного содержания животных (обособленным помещением (площадкой) на территории объекта убоя животных для приема, размещения, ветеринарного осмотра, сортировки и отдыха убойных животных);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бытовыми помещениями и дезинфекционной камерой для санитарной обработки одежды;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площадкой для сбора и временного хранения навоза и каныги;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36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участка для сбора и накопления навоза, подстилки и остатков корма из карантина и изолятора, расположенной на территории санитарного блока, рассчитанной не менее чем на шестисуточное накопление с учетом производственной мощности объекта убоя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36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емкости (контейнера) для сбора каныги с плотно закрывающейся крышкой, расположенной на бетонированной площадке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36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автотранспорта с закрытым кузовом для перевозки трупов, навоза, остатков подстилки, кормов, отходов, подлежащие утилизации или уничтожению за пределами объекта убоя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36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твердого покрытия в помещениях и открытых загонах для содержания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36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раздельности технологических операций в пространстве и времени, во избежание загрязнения мяса: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оглушение и обескровливание;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свиней: ошпаривание, удаление щетины, скобление и опаливание;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нутровка (извлечение внутренних органов из брюшной и грудной полостей при разделке туши убитого животного) и последующая разделка;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обработка очищенных желудков и кишок;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обработка и промывка других побочных продуктов убоя, в частности съемка шкуры с голов, если это не проводилось на линии убоя;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упаковка побочных продуктов убоя;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отгрузка мяса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36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входе во все производственные помещения модулей полной гигиенической обработки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36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убоя стерилизаторов для мелкого инвентаря (ножи, мусаты и другие)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36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мытья и дезинфекции более крупного инвентаря, оборотной тары и транспортных средств моечных машин или моечного помещения с подводкой дезинфицирующего раствора, холодной и горячей воды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36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проведения ветеринарно-санитарной экспертизы контейнеров для сбора ветеринарных конфискатов, исключающих несанкционированный доступ к ним посторонних лиц, отличающихся по цвету от другого оборудования и имеющих надпись об их назначении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36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осуществляющие убой животных (убойные площадки) соответствующего оснащения: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помещение для забоя с учетом производственной мощности объекта убоя животных, которое должно быть оснащено: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гладкими стенами, покрытыми легко моющимися материалами или покрашенными до высоты 3 м, с округленными углами и выступами;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вентиляцией и отоплением;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естественным и/или искусственным освещением, которое не искажает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закрытой ямой (септик) для сбора и обеззараживания сточных вод;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приспособленным местом для освобождения и очистки содержимого желудков и кишечника;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обескровливания туш под подвесными путями должны быть устроены поддоны для сбора крови; умывальником для персонала, одноразовым ручным полотенцем (дезрастворы для рук); 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37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вне территории объекта убоя бетонированной площадки для биотермического обезвреживания навоза и отжатой каныги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37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обескровливания туш под подвесными путями поддонов для сбора технической крови, облицованных материалами, легко подвергающимися мойке и дезинфекции, и имеющих уклон для стока крови к трапам или желоб для стока крови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37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перегородки высотой не менее 2 м разделяющей зоны забоя и снятия шкур от зоны разделки и обработки внутренних органов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37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места отделенного от места забоя открытым пространством, не менее 5 м или огражденного перегородкой высотой не менее 3 м для проведения ошпаривания, депиляции, очистки и обжига туш свиней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8. Для субъектов, осуществляющих деятельность по производству кормов и кормовых добавок</w:t>
            </w:r>
          </w:p>
          <w:bookmarkEnd w:id="374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37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входа в производственные помещения решеток для очистки обуви, урны для сбора мусора, подвергающиеся ежедневной очистке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37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кормов и кормовых добавок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37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проведению санитарных дней не реже одного раза в 6 месяцев для проведения генеральной уборки и акта по проведению дезинфекции всех помещений, оборудований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37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ежедневной очистке и дезинфекции оборудования, предназначенного для транспортировки мясорыбных и других пищевых отходов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37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обработки пищевых отходов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38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38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 закрытых резервуаров или огражденных открытых сборников (площадок) для хранения отходов перерабатывающих производств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38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организациях по производству комбикормов складов силосного (бункерного) или напольного типа для хранения сыпучего сырья (зерно, отруби, мучки)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9. Для государственных ветеринарных организаций, созданных местными исполнительными органами</w:t>
            </w:r>
          </w:p>
          <w:bookmarkEnd w:id="383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38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исполнению плана ветеринарных мероприятий против особо опасных, незаразных и энзоотических болезней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38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38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определяет место и время проведения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проводит идентификацию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присваивает животному индивидуальный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осуществляет ведение базы данных (ввод данных в базу данных);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выдает владельцу животного ветеринарный паспорт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38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38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соблюдение порядка выдачи выданных ветеринарных справок, копии и корешки которых подлежат хранению в течение трех лет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38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устройство фиксации животных для проведения ветеринарных мероприятий; 2) безыгольный инъектор;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термочемоданы;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аппарат для массовых прививок (металлический); 5) кутиметр;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порошкодаватель (для лекарств);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кольцо носовое для быка; 8) ножницы;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вата (не стерильная);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39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см), а также металлический шкаф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39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обеспечивающих их безопасность в течение всего срока хранения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39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 движения ветеринарных препаратов, регулярное проведение контроля температуры и влажности помещений, а также уборка и обработка помещений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39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39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аппарат для проведения холодного и горячего таврения;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аппарат для проведения биркования;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принтер для распечатывания самоклеющихся штрих-кодов;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сканер для считывания индивидуальных номеров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39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39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петельных орудий для отлова и уничтожения бродячих собак и кошек и соблюдение требования по их отлову и уничтожению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39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навес с высотой 2,5 м, длиной 6 м, шириной 3 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для вскрытия трупов животных, хранения дезинфицирующих средств, инвентаря, специальной одежды и инструментов;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вытяжная труба из ямы с диаметром 25 см и высотой 3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забор не менее 2 м высотой с въездными воротами;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траншея глубиной 0,8 - 1,4 м и шириной не менее 1,5 м по всему периметру внутренней стороны забора; 6) двухслойное перекрытие ямы;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39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журнал для записи ветеринарно-профилактических мероприятий (ветучет, форма № 1-вет);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39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чемодан техника осеменатора (укомплектованный);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микроскоп;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сосуд Дьюара, 35 литров; 4) сосуд Дьюара, 6 литров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10. Для подразделений местных исполнительных органов областей, городов республиканского значения, столицы, районов, городов областного значения, осуществляющие деятельность в области ветеринарии</w:t>
            </w:r>
          </w:p>
          <w:bookmarkEnd w:id="400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40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организации хранения, транспортировке (доставки) ветеринарных препаратов по профилактике особо опасных болезней животных (за исключением республиканского запаса ветеринарных препаратов)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40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40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о проведении обследования эпизоотических очагов в случае их возникновения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40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40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по осуществлению ветеринарного контроля и надзора по выполнению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40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40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на объектах внутренней торговли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40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40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лицами, осуществляющими предпринимательскую деятельность в области ветеринарии, за исключением производства ветеринарных препаратов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41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41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41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на скотопрогонных трассах, маршрутах, территориях пастбищ и водопоя животных, по которым проходят маршруты транспортировки (перемещения)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41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результатов осуществления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41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41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организации и проведению идентификации сельскохозяйственных животных с указанием сроков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41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перечня энзоотических болезней животных, профилактика и диагностика которых осуществляются за счет бюджетных средств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41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организации ведению базы данных по идентификации сельскохозяйственных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41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41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выданных ветеринарно-санитарных заключений, копии и корешки которых подлежат хранению в течение трех лет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42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11. Для субъектов, осуществляющих переработку молока</w:t>
            </w:r>
          </w:p>
          <w:bookmarkEnd w:id="421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42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отметки в путевом документе о промывке и дезинфекции молочных автоцистерн после каждого освобождения от молока с последующим опломбированием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42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переработку молока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42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на молоко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42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промаркированных емкостей для хранения моющих и дезинфицирующих растворов для обработки шлангов и патрубков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12. Для субъектов, осуществляющих деятельность по производству и реализации препаратов ветеринарного назначения</w:t>
            </w:r>
          </w:p>
          <w:bookmarkEnd w:id="426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42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по реализации лекарственных средств для ветеринарных целей, местного исполнительного органа города республиканского значения, столицы, районов, городов областного значения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42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деятельность по реализации лекарственных средств для ветеринарных целей обязаны: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владеть на праве собственности или ином законном основании помещениями и набором оборудования, необходимые для осуществления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иметь в штате работников по соответствующим специальностям в области ветеринарии (юридические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диплом об образовании по соответствующей специальности в области ветеринарии (физические лица)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42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складирования: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 2) при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зонах приемки и выдачи материалов и продукции должна быть обеспечена их защита от неблагоприятных погодных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режим карантина обеспечивается хранением продукции в раздельных зонах, то эти зоны должны быть четко обозначены;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хранения отбракованных, отозванных или возвращенных материалов предусматривают изолированные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сильнодействующие вещества и препараты должны храниться в безопасных и охраняемых помещениях;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складских помещениях должен регулярно проводиться контроль температуры и влажности в помещении, учет движения ветеринарных препаратов, а также уборка и обработка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43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въезда/выезда транспорта на территорию производителя вне дезбарьера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43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производства ядов технического назначения (пестицидов и гербицидов) в зданиях для производства ветеринарных препаратов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43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помещения, предназначенные для производства ветеринарных препаратов применяют четко по назначению, и не допускают изготовления на ней другой продукции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43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об уничтожение просроченных или непригодных к использованию маркированных или первичных упаковочных материалов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43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готовых продукции на складе допускается после получения результатов исследований подразделения производственного контроля о соответствии готовой продукции требованиям нормативно-технической документации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43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об уничтожение ветеринарных препаратов, по истечении сроков годности их хранения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13. Для субъектов, осуществляющих деятельность по производству меда и продуктов пчеловодства</w:t>
            </w:r>
          </w:p>
          <w:bookmarkEnd w:id="436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43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меда и продуктов пчеловодства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43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о допущение к обращению натурального меда и продуктов пчеловодства, полученных из хозяйств (пасек) и административной территории в соответствии с регионализацией, свободных от опасных заразных болезней сельскохозяйственных и домашних животных, а также: американского гнильца, европейского гнильца, нозематоза – в течение последних 3 месяцев на территории хозяйства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43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 экспертизы (протокол испытаний) меда и продуктов пчеловодства по физико-химическим свойствам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44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Пасеки размещают на сухих, освещенных солнцем, защищенных от ветра местах не ближе 500 м от шоссейных и железных дорог, пилорам, высоковольтных линий электропередач и 5 километров (далее – км)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44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пчел в исправных ульях, окрашенных в различные цвета (синий, белый, желтый)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44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забора на территории стационарной пасеки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44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кочевых пасек у источников медосбора на расстоянии не ближе 1,5 км одна от другой и 3 км от стационарных пасек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44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надлежащего ветеринарно-санитарного состояния пасеки размещение на ней пасечных домиков (кочевых будок), обеспечение предметами и средствами личной гигиены и дезинфекции (перекисью водорода и другие), оборудование дезинфекционной площадки, закрытой ямы (для сточных вод), туалетного помещения для пчеловода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14. Для субъектов, осуществляющих ветеринарную лечебно-профилактическую деятельность</w:t>
            </w:r>
          </w:p>
          <w:bookmarkEnd w:id="445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44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физических и юридических лиц, местного исполнительного органа города республиканского значения, столицы, районов, городов областного значения о начале ветеринарной лечебно-профилактической деятельности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44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10 июля 2002 года "О ветеринарии" физические и юридические лица, уведомившие о начале ветеринарной лечебно-профилактической деятельности обязаны: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владеть набором оборудования, необходимым для осуществления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иметь в штате работников по соответствующим специальностям в области ветеринарии (юридические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диплом об образовании по соответствующей специальности в области ветеринарии (физические лица)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44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кормов и кормовых добавок, установленных изготовителем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44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ветеринарных препаратов, кормов или кормовых добавок, с истекшим сроком годности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15. Для субъектов, осуществляющих хранение продукции и сырья животного происхождения</w:t>
            </w:r>
          </w:p>
          <w:bookmarkEnd w:id="450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45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 производства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45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дезбарьера для обеззараживания ходовой части транспорта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45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санитарного пропускника с дезинфицирующим ковриком в местах входа (выхода) персонала объекта производства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45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совместного размещения технического сырья животного происхождения (шкуры, шерсть, пушнина, пух, перо, эндокринное и кишечное сырье, кости, другие виды сырья), кормов и кормовых добавок; коллекций и предметов коллекционирования по зоологии, анатомии, палеонтологии животных в помещениях объектов хранения, предназначенных для хранения продукции и сырья животного происхождения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45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и оборудования для хранения продукции и сырья животного происхождения со специальными условиями хранения контрольно-измерительными приборами для контроля условий хранения этой продукции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45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продукции и сырья животного происхождения, поступающей на хранение в сопровождении ветеринарных документов, подтверждающих их безопасность, происхождение и качество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45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 и бродячих животных, синантропных птиц на территорию объекта и технологические помещения производства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16. Для субъектов, осуществляющих деятельность по содержанию и разведению животных в научных целях</w:t>
            </w:r>
          </w:p>
          <w:bookmarkEnd w:id="458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45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 по убою сельскохозяйственных животных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460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сельскохозяйственных животных и оформление на них ветеринарных паспортов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46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46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463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17. Для субъектов, осуществляющих деятельность по хранению и реализации кормов и кормовых добавок</w:t>
            </w:r>
          </w:p>
          <w:bookmarkEnd w:id="464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46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территории и помещений в чистоте и наличие актов о проведение дезинфекции, дезинсекции, дератизации на объекте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46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и качество корма и кормовых добавок, а также продукции и сырья, поступающих на переработку, хранение и реализацию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46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складских помещений с учетом обеспечения поточности технологических процессов и исключения возможности пересечения потоков сырья и отходов с потоком готовой продукции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46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(в течение установленного срока годности):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осуществлению складирования упакованных кормов, кормовых добавок в штабелях, на поддонах и стеллажах;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недопущению хранения и транспортировки кормов и кормовых добавок вместе с горюче-смазочными материалами и пищевыми продуктами, имеющими специфический запах;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недопущению совместного хранения прошедшей обработку кормов и кормовых добавок и необработанной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отдельному хранению кормов с содержанием ветеринарных препаратов от других кормов во избежание их смешивания;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 отдельному хранению химических удобрений, пестицидов и других веществ, не предназначенных для использования в кормах во избежание ошибочного их применения в процессе производства и предотвращения загрязнения кормов;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отопления складов для поддержания определенной температуры, необходимой для соблюдения режима хранения кормов и кормовых добавок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469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места в помещении склада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с указанием "несоответствующая продукция"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18. Для зоопарков, зоомагазинов и цирков</w:t>
            </w:r>
          </w:p>
          <w:bookmarkEnd w:id="470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471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своевременной вакцинации и диагностики животных для обеспечения ветеринарно-санитарной безопасности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472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и обеспечение идентификации сельскохозяйственных животных, содержащихся на объекте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19. Для субъектов, осуществляющих деятельность по проведению дезинфекции, дезинсекции, дератизации, дегельминтизации</w:t>
            </w:r>
          </w:p>
          <w:bookmarkEnd w:id="473"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474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по проведению дезинфекции, дезинсекции, дератизации, дегельминтизации, местного исполнительного органа, города республиканского значения, столицы, районов, городов областного значения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475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деятельность по проведению дезинфекции, дезинсекции, дератизации, дегельминтизации, обязаны: 1) владеть на праве собственности или ином законном основании помещениями, набором оборудования и техникой, которые необходимы для осуществления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иметь в штате работников по соответствующим специальностям в области ветеринарии (юридические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диплом об образовании по соответствующей специальности в области ветеринарии (физические лица)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476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установленными изготовителем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477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акта о проведении дезинфекции, дезинсекции, дератизации, составленного в соответствии с Правилами проведения дезинфекции, дезинсекции, дератизации,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27 ноября 2014 года № 7-1/619 (зарегистрированный в Реестре государственной регистрации нормативных правовых актов №10028)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478"/>
        </w:tc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 ветеринарной лабораторией по определению качества дезинфекции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*(зона А) -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</w:r>
    </w:p>
    <w:bookmarkEnd w:id="479"/>
    <w:bookmarkStart w:name="z50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(зона Б) - ветеринарно-санитарный блок с санитарным пропускником для обслуживающего персонала;</w:t>
      </w:r>
    </w:p>
    <w:bookmarkEnd w:id="480"/>
    <w:bookmarkStart w:name="z50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(зона В) - административно-хозяйственная;</w:t>
      </w:r>
    </w:p>
    <w:bookmarkEnd w:id="481"/>
    <w:bookmarkStart w:name="z50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(зона Г) - хранение кормов;</w:t>
      </w:r>
    </w:p>
    <w:bookmarkEnd w:id="482"/>
    <w:bookmarkStart w:name="z50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(зона Д) - обособленное место для хранения навоза.</w:t>
      </w:r>
    </w:p>
    <w:bookmarkEnd w:id="483"/>
    <w:bookmarkStart w:name="z50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      _________ 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      _________ 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      _________ 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      _________ 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(подпись)             (фамилия, имя, отчество (при его наличии)) </w:t>
      </w:r>
    </w:p>
    <w:bookmarkEnd w:id="4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