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cf39" w14:textId="d9ac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культуры и спорта Республики Казахстан от 22 мая 2015 года № 190 "Об утверждении регламентов государственных услуг в сфере религиозной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делам религий и гражданского общества Республики Казахстан от 17 октября 2017 года № 144. Зарегистрировано в Министерстве юстиции Республики Казахстан 3 ноября 2017 года № 15970. Утратил силу приказом Министра информации и общественного развития Республики Казахстан от 31 марта 2020 года № 97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информации и общественного развития РК от 31.03.2020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22 мая 2015 года № 190 "Об утверждении регламентов государственных услуг в сфере религиозной деятельности" (зарегистрированный в Реестре государственной регистрации нормативных правовых актов, под № 11290, опубликованный 14 июля 2015 года в Информационно-правовой системе "Әділет"),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религиоведческой экспертизы",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деятельности иностранных религиозных объединений на территории Республики Казахстан",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назначения иностранными религиозными центрами руководителей религиозных объединений в Республике Казахстан",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религий Министерства по делам религий и гражданского общества Республики Казахстан в установленном законодательством Республики Казахстан порядке обеспечить: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по делам религий и гражданского общества Республики Казахстан после его официального опубликования;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Юридический департамент Министерства по делам религий и гражданского общества Республики Казахстан сведений об исполнении мероприятий, предусмотренных подпунктами 1), 2), 3) и 4) настоящего пункта.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делам религий и гражданского общества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делам религий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гражданского общества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религий и гражданского общества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2017 года № 144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"Проведение религиоведческой экспертизы"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"Проведение религиоведческой экспертизы" (далее – государственная услуга) оказывается Комитетом по делам религий Министерства по делам религий и гражданского общества Республики Казахстан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религиоведческой экспертизы", утвержденным приказом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деятельности", зарегистрированным в Реестре государственной регистрации нормативных правовых актов за № 11183 (далее – Стандарт).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канцелярией услугодателя.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письмо о заключении экспертизы.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в канцелярию услугодателя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Канцелярия услугодателя проверяет документы от услугополучателя на полноту и соответствие их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15 минут.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соответствия представленных документов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канцелярия услугодателя регистрирует документы и выдает услугополучателю копию заявления со штампом услугодателя, содержащая дату, время приема и номер входящих документов, с указанием фамилии, имени, отчества (при его наличии) лица, принявшего документы в течение 15 минут.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Стандартом, и (или) документов с истекшим сроком действия, канцелярия услугодателя дает письменный мотивированный отказ в приеме документов в течение 15 минут.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Регистрация документов является основанием для рассмотрения их услугодателем.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изучает документы и подготавливает объект экспертизы и перечень вопросов для направления сопроводительным письмом на религиоведческую экспертизу эксперту (экспертам, членам экспертной группы) в течение 1 календарного дня со дня получения документа. Результатом процедуры является сопроводительное письмо услугодателя.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7. При поступлении объекта экспертизы и перечня вопросов эксперт (эксперты, члены экспертной группы) проводит религиоведческую экспертизу объекта и направляет услугодателю сопроводительное письмо с приложением экспертного заключения в течение 20 календарных дней.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является сопроводительное письмо с приложением экспертного заключения эксперта (экспертов, членов экспертной группы).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проведения экспертизы продлевается на 30 календарных дней в случае направления запросов в заинтересованные религиозные объединения, государственные органы Республики Казахстан, организации и общественные объединения, в международные организации (через Министерство иностранных дел Республики Казахстан) о предоставлении дополнительных материалов и информации при недостаточности материалов по объекту, имеющихся у эксперта (экспертов). При продлении срока проведения экспертизы услугодатель в течение 3 рабочих дней со дня направления запросов письменно извещает об этом услугополучателя.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получения экспертного заключения услугодатель подготавливает письмо о результатах экспертного заключения и визирует (подписывает) у руководства услугодателя в течение 2 календарных дней с момента получения документов. Результатом процедуры является подписанное письмо о результатах экспертного заключения.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Подписанное руководством услугодателя письмо о результатах экспертного заключения является основанием для его регистрации канцелярией услугодателя в течение 1 календарного дня с момента получения документа для отправки почтой (в день регистрации), либо выдачи нарочно услугополучателю. Результатом процедуры является зарегистрированное письмо о результатах экспертного заключения.</w:t>
      </w:r>
    </w:p>
    <w:bookmarkEnd w:id="31"/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оказания государственной услуги участвуют следующие структурные подразделения (работники) услугодателя: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председатель, заместитель председателя, руководитель управления;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проверяет, регистрирует и вносит председателю, заместителю председателя, руководителю управления зарегистрированные документы в течение 4 часов с момента регистрации документов;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председатель, заместитель председателя, руководитель управления отписывают и передают документы ответственному исполнителю в течение 4 часов;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изучает документы и направляет объект экспертизы и перечень вопросов на религиоведческую экспертизу;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после получения экспертного заключения подготавливает проект письма о результатах экспертного заключения и вносит для визирования (подписания) руководителю управления, заместителю председателя, председателю в течение 1 календарного дня;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управления, заместитель председателя, председатель рассматривают и визируют (подписывают) проект письма о результатах экспертного заключения в течение 1 календарного дня;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письмо о результатах экспертного заключения в течение 1 календарного дня с момента подписания вносит сотруднику канцелярии для регистрации и отправки почтой (в день регистрации) либо выдачи нарочно услугополучателю.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последовательности процедур (действий) сопровождается блок-схемой, согласно приложению 1 к настоящему регламенту.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 "Проведение религиоведческой экспертизы", согласно приложению 2 к настоящему регламенту. Полная информация о порядке оказания государственной услуги и необходимых документах, образцы их заполнения, а также справочник бизнес-процессов оказания государственной услуги размещаются на интернет-ресурсе Комитета по делам религий Министерства по делам религий и гражданского общества Республики Казахстан www.diakom.gov.kz.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религиоведческой экспертизы"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5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религиоведческой экспертизы"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"Проведение религиоведческой экспертизы"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89700" cy="722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9700" cy="722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религий и гражданского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2017 года № 144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"Согласование деятельности иностранных религиозных объединений на территории Республики Казахстан"</w:t>
      </w:r>
    </w:p>
    <w:bookmarkEnd w:id="46"/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"Согласование деятельности иностранных религиозных объединений на территории Республики Казахстан" (далее – государственная услуга) оказывается Комитетом по делам религий Министерства по делам религий и гражданского общества Республики Казахстан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деятельности иностранных религиозных объединений на территории Республики Казахстан", утвержденным приказом Министра культуры и спорта Республики Казахстан от 23 апреля 2015 года № 147, зарегистрированным в Реестре государственной регистрации нормативных правовых актов за № 11183 (далее – Стандарт).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канцелярию услугодателя; 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некоммерческое акционерное общество "Государственная корпорация "Правительство для граждан" (далее – Государственная корпорация). 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 – бумажная.      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выдача письма-согласования деятельности иностранного религиозного объединения на территории Республики Казахстан (далее – письмо-согласование), либо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 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54"/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в канцелярию услугодателя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Канцелярия услугодателя проверяет документы от услугополучателя на полноту и соответствие их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15 минут.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соответствия представленных документов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канцелярия услугодателя регистрирует документы и выдает услугополучателю копию заявления со штампом услугодателя, содержащую дату, время приема и номер входящего документа, с указанием фамилии, имени, отчества (при его наличии) лица, принявшего документы в течение 15 минут.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канцелярия услугодателя дает письменный мотивированный отказ в приеме документов в течение 15 минут.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Регистрация документов является основанием для рассмотрения их услугодателем.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изучает документы, подготавливает письмо-согласование, либо мотивированный ответ об отказе в предоставлении государственной услуги в письменном виде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визирует (подписывает) у руководства услугодателя в течение 23 календарных дней со дня получения документов. Результатом процедуры является подписанное письмо-согласование либо мотивированный ответ об отказе в предоставлении государственной услуги в письменном виде.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Подписанное письмо-согласование, либо мотивированный ответ об отказе в предоставлении государственной услуги в письменном виде является основанием для его регистрации канцелярией услугодателя в течение 30 минут с момента получения для отправки почтой (в день регистрации), либо выдачи нарочно услугополучателю. Результатом процедуры является зарегистрированное письмо-согласование, либо мотивированный ответ об отказе в предоставлении государственной услуги в письменном виде </w:t>
      </w:r>
    </w:p>
    <w:bookmarkEnd w:id="62"/>
    <w:bookmarkStart w:name="z7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процессе оказания государственной услуги участвуют следующие структурные подразделения (работники) услугодателя: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председатель, заместитель председателя, руководитель управления;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проверяет, регистрирует и вносит председателю, заместителю председателю, руководителю управления зарегистрированные документы в течение 4 часов с момента регистрации документов; 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председатель, заместитель председателя, руководитель управления отписывают и передают документы ответственному исполнителю в течение 4 часов;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изучает документы и подготавливает проект письма-согласования, либо мотивированный ответ об отказе в предоставлении государственной услуги в письменном виде и вносит для визирования (подписания) руководителю управления, заместителю председателя, председателю в течение 23 календарных дней со дня получения документов;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управления, заместитель председателя, председатель рассматривают и визируют (подписывают) проект письма-согласования, либо мотивированный ответ об отказе в предоставлении государственной услуги в письменном виде в течение 6 часов;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письмо-согласование, либо мотивированный ответ об отказе в предоставлении государственной услуги в письменном виде в течение 30 минут с момента подписания вносит сотруднику канцелярии для регистрации и отправки почтой (в день регистрации), либо выдачи нарочно услугополучателю.</w:t>
      </w:r>
    </w:p>
    <w:bookmarkEnd w:id="73"/>
    <w:bookmarkStart w:name="z8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порядка обращения через Государственную корпорацию: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представляет документы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Государственной корпорации в течение 15 минут регистрирует поступившие документы и выдает расписку услугополучателю о приеме соответствующих документов с указанием: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и даты приема запроса; 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вида запрашиваемой государственной услуги; 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количества и наименования приложенных документов; 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даты (времени) и места выдачи документов; 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фамилии, имени, отчества (при наличии) сотрудника Государственной корпорации, принявшего заявку на оформление документов; 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фамилии, имени, отчества (при наличии) услугополучателя, фамилии, имени, отчества представителя услугополучателя и их контактные телефоны; 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сотрудник Государственной корпорации документы передает в накопительный сектор в течение 30 минут; 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накопительный сектор собирает документы, составляет реестр и передает документы через курьера Государственной корпорации в канцелярию услугодателя в течение дня;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регистрирует поступившие документы и вносит председателю, заместителю председателя, руководителю управления в течение 3 часов с момента регистрации документов;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председатель, заместитель председателя, руководитель управления отписывают и передают документы ответственному исполнителю в течение 4 часов;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изучает документы и подготавливает проект письма-согласования, либо мотивированный ответ об отказе в предоставлении государственной услуги в письменном виде и вносит для визирования (подписания) руководителю управления, заместителю председателя, председателю в течение 19 календарных дней со дня получения документов;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управления, заместитель председателя, председатель рассматривают и визируют (подписывают) проект письма-согласования, либо мотивированный ответ об отказе в предоставлении государственной услуги в письменном виде в течение 4 часов;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письмо-согласование, либо мотивированный ответ об отказе в предоставлении государственной услуги в письменном виде в течение 30 минут с момента подписания вносит сотруднику канцелярии для регистрации.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сотрудник канцелярии услугодателя регистрирует и передает результат государственной услуги курьеру Государственной корпорации в течение дня;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курьер Государственной корпорации передает результат государственной услуги в накопительный сектор;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накопительный сектор передает результат государственной услуги сотруднику Государственной корпорации в течение 30 минут;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сотрудник Государственной корпорации выдает услугополучателю результат государственной услуги в течение 15 минут.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Описание последовательности процедур (действий) сопровождается блок-схемой, согласно приложению 1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в процессе оказания государственной услуги отражается в справочнике бизнес-процессов оказания государственной услуги "Согласование деятельности иностранных религиозных объединений на территории Республики Казахстан", согласно приложению 3 и 4 к настоящему регламенту. Полная информация о порядке оказания государственной услуги и необходимых документах, образцы их заполнения, а также справочник бизнес-процессов оказания государственной услуги размещаются на интернет-ресурсе Министерства по делам религий и гражданского общества Республики Казахстан www.diakom.gov.kz.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религиозных 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Республики Казахстан"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религиозных 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Республики Казахстан"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"Согласование деятельности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религиозных объединений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 "Согласование деятельности иностранных религиозных объединений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территории Республики Казахстан"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93000" cy="753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деятельности иностранных 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 на территории Республики Казахстан"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"Согласование деятельности иностранных религиозных объединений </w:t>
      </w:r>
      <w:r>
        <w:br/>
      </w:r>
      <w:r>
        <w:rPr>
          <w:rFonts w:ascii="Times New Roman"/>
          <w:b/>
          <w:i w:val="false"/>
          <w:color w:val="000000"/>
        </w:rPr>
        <w:t>на территории Республики Казахстан"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48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8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религий и гражданского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2017 года № 144</w:t>
            </w:r>
          </w:p>
        </w:tc>
      </w:tr>
    </w:tbl>
    <w:bookmarkStart w:name="z11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"Согласование назначения иностранными религиозными центрами руководителей религиозных объединений в Республике Казахстан"</w:t>
      </w:r>
    </w:p>
    <w:bookmarkEnd w:id="97"/>
    <w:bookmarkStart w:name="z11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"Согласование назначения иностранными религиозными центрами руководителей религиозных объединений в Республике Казахстан" (далее – государственная услуга) оказывается Комитетом по делам религий Министерства по делам религий и гражданского общества Республики Казахстан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деятельности иностранных религиозных объединений на территории Республики Казахстан", утвержденным приказом Министра культуры и спорта Республики Казахстан от 23 апреля 2015 года № 147, зарегистрированным в Реестре государственной регистрации нормативных правовых актов за № 11183 (далее – Стандарт). 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канцелярию услугодателя; 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некоммерческое акционерное общество "Государственная корпорация "Правительство для граждан" (далее – Государственная корпорация). 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выдача письма-согласования назначения иностранным религиозным центром руководителя религиозного объединения в Республике Казахстан (далее – письмо-согласование), либо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105"/>
    <w:bookmarkStart w:name="z12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в канцелярию услугодателя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Канцелярия услугодателя проверяет документы от услугополучателя на полноту и соответствие их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15 минут.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соответствия представленных документов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канцелярия услугодателя регистрирует документы и выдает услугополучателю копию заявления со штампом услугодателя, содержащую дату, время приема и номер входящего документа, с указанием фамилии, имени, отчества (при его наличии) лица, принявшего документы в течение 15 минут.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канцелярия услугодателя дает письменный мотивированный отказ в приеме документов в течение 15 минут.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Регистрация документов является основанием для рассмотрения их услугодателем.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изучает документы, подготавливает письмо-согласование, либо мотивированный ответ об отказе в предоставлении государственной услуги в письменном виде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визирует (подписывает) у руководства услугодателя в течение 24 календарных дней со дня получения документов. Результатом процедуры является подписанное письмо-согласование либо мотивированный ответ об отказе в предоставлении государственной услуги в письменном виде.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Подписанное письмо-согласование, либо мотивированный ответ об отказе в предоставлении государственной услуги в письменном виде является основанием для его регистрации канцелярией услугодателя в течение 30 минут с момента получения с последующей отправкой почтой (в день регистрации), либо выдачи нарочно услугополучателю. Результатом процедуры является зарегистрированное письмо-согласование, либо мотивированный ответ об отказе в предоставлении государственной услуги в письменном виде.</w:t>
      </w:r>
    </w:p>
    <w:bookmarkEnd w:id="113"/>
    <w:bookmarkStart w:name="z13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</w:t>
      </w:r>
      <w:r>
        <w:rPr>
          <w:rFonts w:ascii="Times New Roman"/>
          <w:b/>
          <w:i w:val="false"/>
          <w:color w:val="000000"/>
        </w:rPr>
        <w:t xml:space="preserve"> государственной услуги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процессе оказания государственной услуги участвуют следующие структурные подразделения (работники) услугодателя:</w:t>
      </w:r>
    </w:p>
    <w:bookmarkEnd w:id="115"/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председатель, заместитель председателя, руководитель управления;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проверяет, регистрирует и вносит председателю, заместителю председателя, руководителю управления зарегистрированные документы в течение 3 часов с момента регистрации документов; 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председатель, заместитель председателя, руководитель управления отписывают и передают документы ответственному исполнителю в течение 3 часов;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ответственный исполнитель изучает документы и подготавливает проект письма-согласования, либо мотивированный ответ об отказе в предоставлении государственной услуги в письменном виде и вносит для визирования (подписания) руководителю управления, заместителю председателя, председателю в течение 23 календарных дней со дня получения документов;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управления, заместитель председателя, председатель рассматривают и визируют (подписывают) проект письма-согласования, либо мотивированный ответ об отказе в предоставлении государственной услуги в письменном виде в течение 6 часов;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письмо-согласование, либо мотивированный ответ об отказе в предоставлении государственной услуги в письменном виде в течение 30 минут с момента подписания вносит сотруднику канцелярии для регистрации и отправки почтой (в день регистрации), либо выдачи нарочно услугополучателю.</w:t>
      </w:r>
    </w:p>
    <w:bookmarkEnd w:id="124"/>
    <w:bookmarkStart w:name="z145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через Государственную корпорацию: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представляет документы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Государственной корпорации в течение 15 минут регистрирует поступившие документы и выдает расписку услугополучателю о приеме соответствующих документов с указанием: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и даты приема запроса; 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вида запрашиваемой государственной услуги; 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количества и наименования приложенных документов; 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даты (времени) и места выдачи документов; 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фамилии, имени, отчества (при наличии) сотрудника Государственной корпорации, принявшего заявку на оформление документов; 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фамилии, имени, отчества (при наличии) услугополучателя, фамилии, имени, отчества представителя услугополучателя и их контактные телефоны; 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сотрудник Государственной корпорации документы передает в накопительный сектор в течение 30 минут; 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накопительный сектор собирает документы, составляет реестр и передает документы через курьера Государственной корпорации в канцелярию услугодателя в течение дня;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регистрирует поступившие документы и вносит председателю, заместителю председателя, руководителю управления в течение 3 часов с момента регистрации документов;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председатель, заместитель председателя, руководитель управления отписывают и передают документы ответственному исполнителю в течение 3 часов;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изучает документы и подготавливает проект письма-согласования, либо мотивированный ответ об отказе в предоставлении государственной услуги в письменном виде и вносит для визирования (подписания) руководителю управления, заместителю председателя, председателю в течение 19 календарных дней со дня получения документов;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управления, заместитель председателя, председатель рассматривают и визируют (подписывают) проект письма-согласования, либо мотивированный ответ об отказе в предоставлении государственной услуги в письменном виде в течение 6 часов;</w:t>
      </w:r>
    </w:p>
    <w:bookmarkEnd w:id="140"/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письмо-согласование, либо мотивированный ответ об отказе в предоставлении государственной услуги в письменном виде в течение 30 минут с момента подписания вносит сотруднику канцелярии для регистрации.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сотрудник канцелярии услугодателя регистрирует и передает результат государственной услуги курьеру Государственной корпорации в течение дня;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курьер Государственной корпорации передает результат государственной услуги в накопительный сектор;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накопительный сектор передает результат государственной услуги сотруднику Государственной корпорации в течение 30 минут;</w:t>
      </w:r>
    </w:p>
    <w:bookmarkEnd w:id="144"/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сотрудник Государственной корпорации выдает услугополучателю результат государственной услуги в течение 15 минут.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Описание последовательности процедур (действий) сопровождается блок-схемой, согласно приложению 1 и 2 к настоящему регламенту.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в процессе оказания государственной услуги отражается в справочнике бизнес-процессов оказания государственной услуги "Согласование назначения иностранными религиозными центрами руководителей религиозных объединений в Республике Казахстан", согласно приложению 3 и 4 к настоящему регламенту. Полная информация о порядке оказания государственной услуги и необходимых документах, образцы их заполнения, а также справочник бизнес-процессов оказания государственной услуги размещаются на интернет-ресурсе Министерства по делам религий и гражданского общества Республики Казахстан www.diakom.gov.kz.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иностранными религиозными центрами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религиозных 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2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иностранными религиозными центрами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религиозных 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Казахстан"</w:t>
            </w:r>
          </w:p>
        </w:tc>
      </w:tr>
    </w:tbl>
    <w:bookmarkStart w:name="z171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</w:p>
    <w:bookmarkEnd w:id="14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"Согласование назначения иностранными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религиозными центрами руководителей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религиозных 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"Согласование назначения иностранными религиозными центрами</w:t>
      </w:r>
      <w:r>
        <w:br/>
      </w:r>
      <w:r>
        <w:rPr>
          <w:rFonts w:ascii="Times New Roman"/>
          <w:b/>
          <w:i w:val="false"/>
          <w:color w:val="000000"/>
        </w:rPr>
        <w:t>руководителей религиозных объединений в Республике Казахстан"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35800" cy="760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760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назначения иностранными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религиозными центрами 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религиозных 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Казахстан"</w:t>
            </w:r>
          </w:p>
        </w:tc>
      </w:tr>
    </w:tbl>
    <w:bookmarkStart w:name="z176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"Согласование назначения иностранными религиозными центрами </w:t>
      </w:r>
      <w:r>
        <w:br/>
      </w:r>
      <w:r>
        <w:rPr>
          <w:rFonts w:ascii="Times New Roman"/>
          <w:b/>
          <w:i w:val="false"/>
          <w:color w:val="000000"/>
        </w:rPr>
        <w:t>руководителей религиозных объединений в Республике Казахстан"</w:t>
      </w:r>
    </w:p>
    <w:bookmarkEnd w:id="149"/>
    <w:bookmarkStart w:name="z17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0"/>
    <w:p>
      <w:pPr>
        <w:spacing w:after="0"/>
        <w:ind w:left="0"/>
        <w:jc w:val="both"/>
      </w:pPr>
      <w:r>
        <w:drawing>
          <wp:inline distT="0" distB="0" distL="0" distR="0">
            <wp:extent cx="7810500" cy="763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3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