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2ca1" w14:textId="cf12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октября 2017 года № 518. Зарегистрирован в Министерстве юстиции Республики Казахстан 3 ноября 2017 года № 15966. Утратил силу приказом Министра образования и науки Республики Казахстан от 19 июня 2020 года № 254..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19.06.2020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под № 10981, опубликован 18 мая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государственных услуг "</w:t>
      </w:r>
      <w:r>
        <w:rPr>
          <w:rFonts w:ascii="Times New Roman"/>
          <w:b w:val="false"/>
          <w:i w:val="false"/>
          <w:color w:val="000000"/>
          <w:sz w:val="28"/>
        </w:rPr>
        <w:t>Постановка на очередь детей дошкольного возраста (до 7 лет) для направления в детские дошкольные организации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зачисление детей в дошкольные организации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Министерства образования и науки Республики Казахстан (Ш.Т. Каринова) в установленном законодательством Республики Казахстан порядке обеспечить: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А. Ажибаев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октября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октября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172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Алматы, районов (городов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к услугодателю, в Государственную корпорацию, на портал – 30 минут;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пакета документов услугодателю или в Государственную корпорацию – 15 минут;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или в Государственной корпорации – 15 минут.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 и (или) бумажная.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первоочередного места имеют: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дети, законные представители которых являются инвалидами;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 и дети-сироты;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дети с особыми образовательными потребностями.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портала: круглосуточно, за исключением технических перерывов, связанных с проведением ремонтных работ.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в Государственную корпорацию: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(для идентификации);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услугополучателя (одного из родителей или законных представителей (для идентификации);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(действительна в течение 10 календарных дней со дня выдачи);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заключения психолого-медико-педагогической консультации для детей с особыми образовательными потребностями (при наличии);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право (при наличии) на получение первоочередного места в дошкольную организацию.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места в дошкольную организацию,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акимат поселка, села, сельского округа услугополучатель предоставляет оригиналы (для идентификации) и копии документов.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услугополучателя, по форме согласно приложению 1 к настоящему стандарту государственной услуги;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скан-копия справки,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(действительна в течение 10 календарных дней со дня выдачи);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скан-копия заключения психолого-медико-педагогической консультации для детей с особыми образовательными потребностями (при наличии).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на портал осуществляется в форме электронного документа, удостоверенного ЭЦП услугополучателя или путем введения одноразового пароля.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места в дошкольную организацию, услугополучатель получает из соответствующих государственных информационных систем через шлюз "электронного правительства".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пункту 9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 приложению 2 к настоящему стандарту государственной услуги.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адресам, указанным в пункте 14 настоящего стандарта государственной услуги.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Государственной корпорации подлежит рассмотрению в течение пяти рабочих дней со дня ее регистрации.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имеет право обратиться с жалобой в уполномоченный орган по оценке и контролю за качеством оказания государственных услуг.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с нарушением здоровья со стойким расстройством функций организма, ограничивающее его жизнедеятельность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 Единый контакт-центр 1414, 8 800 080 7777.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www.edu.gov.kz;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www.gov4c.kz;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портале: www.egov.kz.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 Единый контакт-центр по вопросам оказания государственных услуг: 1414, 8 800 080 7777.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очередь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возраста (до 7 лет)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направления в 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Услугодателю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(далее – Ф.И.О.) (при заполнении в бумажном виде)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(индивидуальный идинтификационный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(далее –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поставить ребенка в очередь для получения направления в дошкольную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организацию на территории населенного пункта_____________________________________,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город (поселок, 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________________________________________________, ИИН 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(Ф.И.О.(при наличии) ребенка (при заполнении в бумажном виде)       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года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Информирую, что ребенок является (нужное указать):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ребенком военнослужащих, в том числе тех, которые погибли, умерли или пропали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 вести во время прохождения службы (копия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ребенком сотрудников специальных государственных органов, в том числе тех,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которые погибли, умерли или пропали без вести во время прохождения службы (копия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ребенком, законные представители которых являются инвалидами;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ребенком, с особыми образовательными потребностями (копия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ребенком, оставшимся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ребенком сиротой;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ребенком из многодетной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не относится ни к одной из вышеперечисленных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уведомлять меня об изменениях моего заявления следующими способами: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электронное смс (sms) уведомление в произвольной форме на следующие номера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мобильных телефонов (не более двух номеров):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электронные email уведомления в произвольной форме: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изменений жизненных обстоятельств положение заявления в очереди может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измениться. Заявления группируются в очереди по году рождения ребенка (календарный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порядке приоритета по дате подачи заявления.).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я согласен (согласна) на использование сведений, составляющих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охраняемых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 Дата _________________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очередь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возраста (до 7 лет)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направления в 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организации"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2013 года "О государственных услугах", отдел №__ филиала некоммерческого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общества "Государственная корпорация "Правительство для граждан" (указать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государственной услуги в соответствии со стандартом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услуги) ввиду представления Вами неполного пакета документов согласно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     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     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     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2-х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фамилия, имя, отчество (при его наличии)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фамилия, имя, отчество (при его наличии)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 20____ год.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172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"Прием документов и зачисление детей в дошкольные организации образования"</w:t>
      </w:r>
    </w:p>
    <w:bookmarkEnd w:id="84"/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дошкольными организациями всех типов и видов (далее – услугодатель).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89"/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30 минут;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момента приема документов – 15 минут;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услуги: бумажная. 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 зачисление (действительна в течение 5-ти рабочих дней со дня выдачи);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одного из родителей или законных представителей (для идентификации);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свидетельствующий рождение ребенка (для идентификации);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паспорт здоровья ребенка по форме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состоянии здоровья ребенка;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психолого-медико-педагогической консультации (для детей с особыми образовательными потребностями).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услугополучателем для получения государственной услуги.</w:t>
      </w:r>
    </w:p>
    <w:bookmarkEnd w:id="109"/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услугодателя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12 настоящего стандарта государственной услуги.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указываются его фамилия, имя, отчество (при наличии), почтовый адрес, дата. Жалоба должна быть подписана услугополучателем.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16"/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www.edu.gov.kz.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Единый контакт-центр по вопросам оказания государственных услуг: 1414, 8 800 080 7777.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