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78e1" w14:textId="6867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15 января 2016 года № 27 "Об утверждении регламента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25 октября 2017 года № 546. Зарегистрирован в Министерстве юстиции Республики Казахстан 3 ноября 2017 года № 15965. Утратил силу приказом Министра образования и науки Республики Казахстан от 12 августа 2020 года № 342.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12.08.2020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января 2016 года № 27 "Об утверждении регламента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 (зарегистрирован в Реестре государственной регистрации нормативных правовых актов под № 13082, опубликован в Информационно-правовой системе "Әділет" 26 февраля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"Предоставление дополнительного образования для взрослых по повышению квалификации педагогических кадров";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"Предоставление дополнительного образования для взрослых по повышению квалификации педагогических кадров".";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программам)", утвержденном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"Предоставление дополнительного образования для взрослых по повышению квалификации педагогических кадров";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государственной услуги "Предоставление дополнительного образования для взрослых по повышению квалификации педагогических кадров" (далее - Регламент) разработан на основе стандарта государственной услуги "Предоставление дополнительного образования для взрослых по повышению квалификации педагогических кадров",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630 (далее - Стандарт) (зарегистрирован в Реестре государственной регистрации нормативных правовых актов под № 12385).";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сертификата по соответствующей программе собственного образца и/или по установленной форме.";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услугодатель проводит Курсы с начала следующего календарного года в соответствии с утвержденными графиками обучения (от 7 (семи) до 270 (двухста семидесяти) календарных дней);";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услугодатель проводит Курсы с начала следующего календарного года в соответствии с утвержденными графиками обучения (от 7 (семи) до 270 (двухста семидесяти) календарных дней);";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кадров"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