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ea2" w14:textId="031b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сентября 2017 года № 325. Зарегистрирован в Министерстве юстиции Республики Казахстан 3 ноября 2017 года № 15964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2018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статистике Министерства национальной экономики Республики Казахстан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октября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сентября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сентября 2017 года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октября 2017 года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сентября 2017 года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сентября 2017 года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сентября 2017 года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октября 2017 года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сентября 2017 года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 октября 2017 года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октября 2017 года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сентября 2017 года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325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на 2018 год 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Статистические наблюдения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Общегосударственные статистические наблюдения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3100"/>
        <w:gridCol w:w="3100"/>
        <w:gridCol w:w="878"/>
        <w:gridCol w:w="1990"/>
      </w:tblGrid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статистической формы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статистического наблюдения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первичных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респондентами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25"/>
        <w:gridCol w:w="4456"/>
        <w:gridCol w:w="2530"/>
        <w:gridCol w:w="1106"/>
        <w:gridCol w:w="1461"/>
        <w:gridCol w:w="1471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  <w:bookmarkEnd w:id="26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новых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новых предприятий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со дня государственной регистрации в органах юстиции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видах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1-СР)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 экономической деятельности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6-ж (фермер)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крестьянских или фермерских хозяйствах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домашних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7-ж (население)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домашних хозяйствах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земельных угодий и посевных площадях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6-р (фермер)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и посевных площадях в крестьянских или фермерских хозяйствах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в домашних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7-р (население)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в домашних хозяйствах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  <w:bookmarkEnd w:id="33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состоянии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зерна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периода, кроме 3 января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и движении зерна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по охоте и отлову,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предоставление услуг в этих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(индекс 2-охота)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по охоте и отлову,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предоставление услуг в этих областях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продукции животноводства в мелких крестьянских или фермерских хозяйствах и хозяйствах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А-008)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по 28 число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1-рыба)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рыболовстве и аквакультуре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в лесоводстве и лесозаготовках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1-лес)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в лесоводстве и лесозаготовках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сельхозформирования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итогах сева под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сева под урожай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29-сх)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урожайности зерновой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А-1 (урожайность)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урожайности зерновой культуры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1 ноября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лабораторного определения влажности и веса сельскохозяйственной культуры перед уборкой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лабораторного определения влажности и веса сельскохозяйственной культуры после уборки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сборе урожая сельскохозяйственных культур в мелких крестьянских или фермерских хозяйствах и хозяйствах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А-005)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сельскохозяйственных предприятиях построек и сооружений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49-сх)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в сельскохозяйственных предприятиях построек и сооружений сельскохозяйственного назначения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3-сх (масличные)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1-СЗЦ)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1-СПК)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сельскохозяйственных услуг (индекс 8-сх (услуги)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сельскохозяйственных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три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  <w:bookmarkEnd w:id="54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БМ)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сборе и вывозе коммунальных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1-отходы)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и вывозе коммунальных отходов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сортировке, утилизации и депонировании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2-отходы)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сортировке, утилизации и депонировании отходов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охране атмосферного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(воздух)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атмосферного воздуха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затратах на охрану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4-ОС)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водопровода, канализации и их отдельных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1-ВК)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водопровода, канализации и их отдельных сетей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  <w:bookmarkEnd w:id="64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газовой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1-ГАЗ)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газовых сетях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тепловых электростанций и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6-ТП)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1-ТЭБ)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домашнего хозяйства по потреблению топлива и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Н-070)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топлива и энергии в домашних хозяйствах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пять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  <w:bookmarkEnd w:id="69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индивидуальными застройщиками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2-КС)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(индекс 2-КС)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 (малые)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 начале производства строительно-монтажных работ по уведомлениям и разрешительным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F-001)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уведомлениям и разрешительным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 ходе строительства и вводе в эксплуатацию объекта по уведомлению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F-004)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строительства и вводе в эксплуатацию объекта по уведомлению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торговых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12-торговля)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1-биржа)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товарной биржи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2-торговля)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G-003)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автозаправочных, газозаправочных и газонаполнительных станций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1-ВТ)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с государствами-членами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 с государствами-членами Евразийского экономического союза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автомобильного и городского электрического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(авто, электро)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автомобильного и городского электрического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1-транспорт)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протяженности эксплуатационной длины железнодорожных линий и работе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1-ЖД)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эксплуатационной длины железнодорожных линий и работе железнодорожного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подвижном составе железнодорожного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2-ЖД)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2-транспорт)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 по видам сообщений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предприятий вспомогательной транспортной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(вспомогательная деятельность)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предприятий вспомогательной транспортной деятельности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протяженности судоходных внутренних путей и подвижном составе внутреннего водного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(внутренние воды)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автомобильных перевозок грузов и пассажиров индивидуальными предпринимателями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ТР-001) (каждый респондент будет обследоваться только один раз в течение одной недели в отчетном году)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автомобильных перевозок грузов и пассажиров индивидуальными предпринимателями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9-ти дней после отчетной недели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почтовой и курьерской деятельности и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3-связь)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почтовой и курьерской деятельности и услугах связи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почтовой и курьерской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1-связь)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почтовой и курьерской деятельности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2-связь)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лизинговой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1-лизинг)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зоопарка, океанариума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1-зоопарк, океанариум)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1-театр)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цирка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1-цирк)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парка развлечений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1-парк)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и отдыха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1-музей)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культурно-досуговых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1-досуг)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1-библиотека)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концертной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1-концерт)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концертной деятельности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организаций, осуществляющих кинопоказ и производство кинофильмов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1-кино)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мест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2-туризм)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домашних хозяйств о расходах на поездки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Н-050)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домашних хозяйств о расходах на поездки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Н-060)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посетителей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5 июля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1-инновация)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инновационной деятельности предприятий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1-наука)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научно-исследовательских и опытно-конструкторских работах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использовании информационно-коммуникационных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3-информ)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домашнего хозяйства об использовании информационно-коммуникационных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Н-020)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  <w:bookmarkEnd w:id="127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структуре и распределении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 (оплата труда)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структуре и распределении заработной платы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численности работников, занятых во вредных и других неблагоприятных условиях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(Условия труда)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работников, занятых во вредных и других неблагоприятных условиях труда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численности и потребности в кадрах крупных и средних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(вакансия)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потребности в кадрах крупных и средних предприятий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Отчет о размерах заработной платы работников по отдельным должностям и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 (ПРОФ)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размерах заработной платы работников по отдельным должностям и профессиям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октября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занятости населения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июня,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декабря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Т-004)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достойного труда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  <w:bookmarkEnd w:id="136"/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потребительские товары и платные услуги в 20__году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ввода данных для регистрации цен на потребительские товары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Ц-101э)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потребительские товары и платные услуги для расчета индекса потребительских цен: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7-23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7-22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продовольственные товары, входящие в состав величины прожиточного минимума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отдельных приграничных городах Республики Казахстан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товары и платные услуги в городах и районных центрах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социально-значимые продовольственные товары в городах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вторник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и платные услуги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регистрации цен на жилье в 20__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1-ЦРЖ)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произведенную промышленную продукцию (товары, услуги) и ценах приобретения продукции производственно-технического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промышленнную продукцию (товары, услуги)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приобретения продукции производственно-технического назначения промышленными предприятиями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экспортных поставок и импортных поступлений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(экспорт, импорт)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экспортных поставок товаров, продукции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импортных поступлений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древесину необработанную и связанные с ней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(лес)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древесину необработанную и связанные с ней услуги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оптовых продаж (поставок)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(опт)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оптовых продаж (поставок) товаров, продукции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аренду коммерческой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(аренда)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аренду коммерческой недвижимости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услуги связи для юридических лиц (индекс 1-тариф (связь)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связи для юридических лиц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почтовые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(почта)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почтовые услуги для юридических лиц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курьерские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(курьер)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курьерские услуги для юридических лиц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 тариф (воздушный)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воздушного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(железнодорожный)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железнодорожного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(автомобильный)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автомобильного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транспортировку грузов предприятиями трубопроводного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(трубопроводный)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транспортировку грузов предприятиями трубопроводного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внутреннего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(внутренний водный)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внутреннего водного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продукцию сельского хозяйства и приобретенные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 на продукцию сельского хозяйства и приобретенные услуги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продукцию сельского хозяйства на рынках 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Ц-200)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продукцию сельского хозяйства на рынках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7-24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продукцию рыболовства 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(рыба)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рыболовства и аквакультуры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и объемах закупа и реализации социально-значимых продовольственных товаров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1-СФ)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услуги (индекс 1-Ц (услуги)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производителей на услуги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  <w:bookmarkEnd w:id="158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финансово-хозяйственной деятельности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малого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основных фондов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1-ИП)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  <w:bookmarkEnd w:id="167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промышленных предприятий (индекс КП-001)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промышленных предприятий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сельскохозяйственных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КС-001)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сельскохозяйственных предприятий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строительных организаций (индекс КС-002)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строительных организаций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КСВ-1)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связи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торговых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КТ-001)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торговых предприятий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транспорта (индекс КТР-1)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транспорта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туристских организаций (индекс КТУ-001)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туристских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  <w:bookmarkEnd w:id="175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 и 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ПГ)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 и гендер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  <w:bookmarkEnd w:id="177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послевузовском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1-НК)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послевузовском образовании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2-НК)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и профессиональном, послесреднем образовании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высшего учебного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3-НК)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высших учебных заведениях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Соцфин (образование)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организаций образования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организации образования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образования)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оказанных услуг организациями образования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  <w:bookmarkEnd w:id="183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основных показателях финансово-хозяйственной деятельности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Соцфин (здравоохранение)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показателях финансово-хозяйственной деятельности организаций здравоохранения (социальной службы)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в области здравоохранения и предоставления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здравоохранения)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санаторно-курортной деятельности (индекс 1-санаторий)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санаторно-курортной деятельности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травматизме, связанном с трудовой деятельностью, и профессиональных заболеваниях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  <w:bookmarkEnd w:id="188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организации по предоставлению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3-социальное обеспечение)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организациях по предоставлению специальных социальных услуг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  <w:bookmarkEnd w:id="190"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Дневник использования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(индекс D 001)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затрачиваемом времени населением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002)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жизни населения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учета ежедневных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003)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Ежеквартальный вопросник по расходам и доходам домашних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004)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и доходах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октября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ежеквартальных расходов 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для основного интервью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006)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благоустройстве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карточка состава домохозяйства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008)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демографические характеристики домашних хозяйств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(с ежеквартальным уточнением)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домашних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Ведомственные статистические наблюдения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407"/>
        <w:gridCol w:w="2187"/>
        <w:gridCol w:w="965"/>
        <w:gridCol w:w="2188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статистической формы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Наименование статистического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первичных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респондентами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84"/>
        <w:gridCol w:w="2785"/>
        <w:gridCol w:w="981"/>
        <w:gridCol w:w="5029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 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22-А)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 _______ года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  <w:bookmarkEnd w:id="202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рубкам, мерам ухода за лесом, отпуску древесины, подсочке и побочным лесным пользованиям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 (годовая)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рубках, мерах ухода за лесом, отпуске древесины, подсочке и побочных лесных пользованиях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5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распределению площадей и запасов покрытых лесом угодий, по преобладающим породам и группам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распределении площадей и запасов покрытых лесом угодий, по преобладающим породам и группам возраста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5 лет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 ЛХ)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древесины на лесосеках и очистке мест рубок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 10 июля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о лесовозобновлении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 ЛХ)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 лесными культурами и лесовозобновлении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8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подготовке и передаче лесосечного фонда, его породном составе и товарной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13 ЛХ (лесное хозяйство)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подготовке и передаче лесосечного фонда, его породном составе и товарной структуре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посевных качествах семян древесных и кустарниковых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 ЛХ (лесное хозяйство)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посевных качествах семян древесных и кустарниковых пород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пожар (лес)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лесных пожарах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19, 29 числа месяца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1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5-лесхоз)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лесного законодательства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ЛД)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лесных ресурсов и поступлении лесного дохода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12 ЛХ (лесное хозяйство)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лесозащите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ООПТ)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выполнении производственного плана по лесному хозяйству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 ЛХ)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производственного плана по лесному хозяйству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6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20 ЛХ (лесное хозяйство)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заготовке лесных семян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сельского хозяйства Республики Казахстан</w:t>
            </w:r>
          </w:p>
          <w:bookmarkEnd w:id="217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заборе, использовании и водоотведении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(водхоз)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заборе, использовании и водоотведении вод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 использующие воду производственных, коммунально-бытовых нужд и гидроэнергетики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219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3-жилищная помощь)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и выплате жилищной помощи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мероприятиях содействия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(трудоустройство)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численности граждан, обратившихся за трудовым посредничеством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скрытой безработице (о сокращенных и частично занятых работниках, задолженности по заработной плате)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3-ТН (скрытая безработица)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скрытой безработице (о сокращенных и частично занятых работниках, задолженности по заработной плате)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1-СМИО)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погашении правительственных и гарантированных государством займов, займов под поручительство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1-ОПЗ)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развитии физической культуры и спорта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1-ФК)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в сфере физической культуры и спорта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финансовых требованиях к нерезидентам и обязательствах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финансовых требованиях к нерезидентам и обязательствах перед ними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второго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транспорта, полученных от нерезидентов (предоставленных нерезидентам)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железнодорожного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 транспортных предприятий-нерезидентов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операциях, осуществленных от имени транспортных предприятий-нерезидентов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 транспортным предприятиям-нерезидентам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услугах, предоставленных транспортным предприятиям-нерезидентам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связи, полученных от нерезидентов (предоставленных нерезидентам)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международных операциях, внешних активах и обязательствах сектора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международных операциях, внешних активах и обязательствах сектора государственного управления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финансовых требований к нерезидентам и обязательств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9-ПБ)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финансовых требований к нерезидентам и обязательств перед ними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8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с нерезидентами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"общее страхование"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11-ПБ-ОС)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"общее страхование"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"страхование жизни"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11-ПБ-СЖ)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"страхование жизни"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14-ПБ)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 бумагам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15-ПБ)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по ценным бумагам с нерезидентами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3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наличной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16-ПБ)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движении наличной иностранной валюты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кредитах, выданных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17-ПБ)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кредитах, выданных нерезидентам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ОПБ-1)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 мере выявления респондентов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6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вкладах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вкладах и ставках вознаграждения по ним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7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и ставках вознаграждения по ним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8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фактической задолженности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фактической задолженности по займам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9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предоставленных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предоставленных займах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0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текущих счетах клиентов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текущих счетах клиентов и ставках вознаграждения по ним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1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крестьянским (фермерским) хозяйствам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крестьянским (фермерским) хозяйствам и ставках вознаграждения по ним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2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займам и вкладам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межбанковским займам и вкладам банков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2-го рабочего дня (включительно) недели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3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9-СБ)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внебиржевых операциях банков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17:00 часов рабочего дня, следующего за отчетным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4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оборотах наличных денег (кассовые обороты) банков и организаций, осуществляющих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5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секторам экономики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6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банков о финансовых потоках и запасах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 СБ)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финансовых потоках и запасах банков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57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собственным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НПФ-СА)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58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пенсионным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НПФ-ПА)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Официальная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750"/>
        <w:gridCol w:w="337"/>
        <w:gridCol w:w="3603"/>
        <w:gridCol w:w="764"/>
        <w:gridCol w:w="3605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официальной статистической информации (публикации)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 официальной статистической информации (публикации)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пользователей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предоставления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(индекс статистической формы, другие источники)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783"/>
        <w:gridCol w:w="434"/>
        <w:gridCol w:w="582"/>
        <w:gridCol w:w="214"/>
        <w:gridCol w:w="214"/>
        <w:gridCol w:w="1"/>
        <w:gridCol w:w="2"/>
        <w:gridCol w:w="2"/>
        <w:gridCol w:w="1007"/>
        <w:gridCol w:w="4"/>
        <w:gridCol w:w="842"/>
        <w:gridCol w:w="4828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  <w:bookmarkEnd w:id="260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(по шести базовым отраслям)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графику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доклада "Социально- экономическое развитие Республики Казахстан"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2018 год (оперативные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2018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2018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2018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2-услуги, Услуги образования, Услуги здравоохранения, D 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2018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месячной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2-услуги, Услуги образования, Услуги здравоохранения, D 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1-рыба, 24-сх, 29-сх, 1-сх, А-005, А-008,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 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2-транспорт, 2-ТР (вспомогательная деятельность),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2-связь, 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Соцфин (образование), Соцфин (здравоохранение),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2-услуги, 1-ВТ,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2017 год с выделением ненаблюдаемой экономики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24-сх, 29-сх, 1-сх, А-005, А-008, 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счет туризма Республики Казахстан за 2016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туризм, Н-050, 1-Т,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Н-060, Т-001,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Использование"; административные источники: данные о расходах республиканского и местных бюджетов на коллективное туристское потребление, Баланс международных услуг Республики Казахстан, Отчет об исполнении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внутренней экономики за 2015 год (окончательный расчет), за 2016 год (уточненный расчет), за 2017 год (по отчетным данным)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национального богатства Республики Казахстан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обследования домашних хозяйств, статистический сборник "Основные фонды Казахстана", Статистический бюллетень Национального Банка Республики Казахстан, отчеты о финансовых операциях Национального Банка Республики Казахстан, банков второго уровня, других финансовых организаций, о финансовых активах и финансовых обязательствах по банковской системе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 Республики Казахстан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2-услуги, 1-сх,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8-сх (услуги),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2-охота, 1-лес, 1-рыба,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1-ВТ, 2 - 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2-связь, Соцфин (образование), Услуги образования, Соцфин (здравоохранение), Услуги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2-туризм, 3-информ, D 003, D 004, отчет об исполнении бюджета, таможенная статистика, отчеты о доходах и расходах по финансовому сектору, платежный баланс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"Затраты – Выпуск" Республики Казахстан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таблицы "Ресурсы – Использование"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номинальных расхождений в расчетах показателей СНС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ВВП тремя методами и таблицы "Затраты - Выпуск"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  <w:bookmarkEnd w:id="28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количества юридических лиц, субъектов индивидуального предпринимательства, филиалов и филиалов иностранных юридических лиц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 действующие производители сельскохозяйственной продукции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количества действующих субъектов малого и среднего предпринимательства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 17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малого и среднего предпринимательства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2-МП, 1-ПФ, 24-сх, 29-сх, А-005, А-008, Услуги образования, Услуги здравохранения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малого предпринимательства и деятельности микрокредитных организаций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  <w:bookmarkEnd w:id="28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А-005, 1-рыба,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2-охота, 8-сх (услуги)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рыболовства и аквакультуры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1-рыба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 сельскохозяйственных культур под урожай 2018 года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выпуск продукции (услуг) сельского, лесного и рыбного хозяйства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А-005, 8-сх (услуги), 1-сх, 1-рыба, 1-лес, 2-охота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2-сх (зерно), 3-сх (масличные), 1-рыба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масличных культур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3-сх (масличные)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1-СЗЦ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(урожайность)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(урожайность)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кормов скоту и птице в сельскохозяйственных предприятиях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построек и сооружений сельскохозяйственного назначения у сельхозпроизводителей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сельскохозяйственных кооперативов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  <w:bookmarkEnd w:id="306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 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и остатки продукции на предприятиях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промышленности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производственных мощностей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охраны атмосферного воздуха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сборе, вывозе, сортировке и депонировании коммунальных отходов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1-отходы, 2-отходы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водопроводных и канализационных сооружений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загрязняющих веществ в атмосферный воздух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сеть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1-ГАЗ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1-ТЭБ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использование отдельных видов продукции (товаров) и сырья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топлива и энергии в домашних хозяйствах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  <w:bookmarkEnd w:id="325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сельское хозяйство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выполнении строительных работ и вводе в эксплуатацию объектов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1-КС (малые), 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жилья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мощностей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уведомлениям и разрешительным документам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и вводе в эксплуатацию объектов по уведомлениям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  <w:bookmarkEnd w:id="336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12-торг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товарных бирж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1-биржа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G-003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  <w:bookmarkEnd w:id="34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и взаимной торговле товарами с государствами-членами ЕАЭС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 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  <w:bookmarkEnd w:id="346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транспорта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 (1-ТР (авто, электро) в бюллетене за январь, 1-ТР (внутренние воды) в бюллетене за март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продукции и услугах транспорта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(вспомогательная деятельность)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железнодорожного транспорта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1-ЖД, 2-ЖД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автотранспортных средств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базы МВД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  <w:bookmarkEnd w:id="351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1-связь, 2-связь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  <w:bookmarkEnd w:id="354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1-лизинг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  <w:bookmarkEnd w:id="35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1-театр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цирк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1-музей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1-досуг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1-библиотека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1-концерт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  <w:bookmarkEnd w:id="36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расходах домашних хозяйств на поездки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выборочном обследовании посетителей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  <w:bookmarkEnd w:id="37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1-инновация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  <w:bookmarkEnd w:id="374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  <w:bookmarkEnd w:id="376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3-информ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  <w:bookmarkEnd w:id="379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рабочей силы на крупных и средних предприятиях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работников по профессиям (должностям) в отдельных видах экономической деятельности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(ПРОФ)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по крупным и средним предприятиям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содержание рабочей силы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рабочей силы и использование календарного фонда времени работниками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и оплата труда по формам собственности и видам экономической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занятых во вредных и других неблагоприятных условиях труда, по отдельным видам экономической деятельности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(условия труда)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 крупных и средних предприятий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(вакансия)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стоимости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(с учетом малых предприятий, занимающихся предпринимательской деятельностью)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неформально занятого населения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измерения достойного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Республики Казахстан в разрезе районов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ситуации на рынке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  <w:bookmarkEnd w:id="40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странах ЕЭП (Европейского экономического пространства) и государствах СНГ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Статкомитета СНГ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Казахстане и приграничных государствах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Статкомитета СНГ,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отдельных составляющих в индексе потребительских цен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и тарифов на платные услуги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на отдельные виды потребительских товаров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розничных цен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основные продовольственные товары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тарифы на отдельные виды платных услуг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основные непродовольственные товары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нефть и продукты нефтепереработки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 (экспорт, импорт)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отдельных городах республики, государствах, граничащих с Казахстаном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обмену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товары и услуги в городах и районных центрах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рынке жилья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на социально-значимые продовольственные товары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четверг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промышленную продукцию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промышленной продукции в странах Евро-зоны и государствах СНГ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данные Евростата и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на продукцию и услуги лесного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(лес)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оптовых продаж товаров,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товаров,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 цен на аренду коммерческой недвижимости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(аренда)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4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услуги связи для юридических лиц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услуги почтовые и курьерские для юридических лиц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(курьер)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4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перевозку грузов всеми видами транспорта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(железнодорожный, воздушный, автомобильный, трубопроводный, внутренний водный)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4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в строительном производстве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4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в строительном производстве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4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в строительстве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4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на отдельные виды строительных материалов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Ц-101э, 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(опт), 1-ЦСМ,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5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производителей на продукцию сельского хозяйства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5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продукцию сельского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5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цен производителей продукции сельского хозяйства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5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производителей на продукцию сельского хозяйства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5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сельского хозяйства и продукты ее переработки на рынках в городах и районных центрах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5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Среднегодовые цены на продукцию сельского хозяйства и продукты ее переработки на рынках в городах и районных центрах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Ц-200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5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Среднегодовые цены производителей на продукцию сельского хозяйства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5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на продукцию рыболовства и аквакультуры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(рыба)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5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продукцию производственно-технического назначения и услуги, приобретенные сельхозпроизводителями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1-ЦСМ,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(опт),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5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услуги складского хозяйства и вспомогательной транспортной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(услуги)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6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потребительском и реальном секторах экономики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1-ЦСХ, 1-ЦСМ, 1-Ц (опт),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 (лес), 1-ЦП (рыба),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(связь), 1-тариф (железнодорожный, воздушный, автомобильный, трубопроводный, внутренний водный),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6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 товаров, продукции из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6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 товаров, продукции из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6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экспортных поставок товаров, продукции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6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импортных поступлений товаров, продукции в Республику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6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 товаров, продукции в Республику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6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импортных поступлений товаров, продукции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6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взаимной торговли Республики Казахстан с государствами-членами ЕАЭС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  <w:bookmarkEnd w:id="46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малых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2-МП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увеличения стоимости основных средств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затрат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  <w:bookmarkEnd w:id="479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активность предприятий Казахстана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КП-001, КС-001, КС-002, КТР-1, КСВ-1, КТ-001, КТУ-001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  <w:bookmarkEnd w:id="481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движение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движение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в разрезе регионов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  <w:bookmarkEnd w:id="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89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в разрезе регионов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областям, городам и районам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областям, городам и районам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полу и отдельным возрастным группам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Ожидаемая продолжительность жизни при рождении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  <w:bookmarkEnd w:id="501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послевузовском образовании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организаций образования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организациями образования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организациями образования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  <w:bookmarkEnd w:id="50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организаций здравоохранения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(здравоохранение)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санаторно-курортной деятельности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  <w:bookmarkEnd w:id="514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предоставлению специальных социальных услуг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  <w:bookmarkEnd w:id="516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Социально-демографические характеристики домохозяйств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 домохозяйств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доходы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доходы домашних хозяйств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энергетической ценности продуктов питания, потребляемых населением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9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бюджета времени населением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3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3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  <w:bookmarkEnd w:id="537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сделок купли-продажи жилья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МЮ</w:t>
            </w:r>
          </w:p>
        </w:tc>
      </w:tr>
    </w:tbl>
    <w:bookmarkStart w:name="z563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статистические публикации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671"/>
        <w:gridCol w:w="1075"/>
        <w:gridCol w:w="3494"/>
        <w:gridCol w:w="973"/>
        <w:gridCol w:w="9"/>
        <w:gridCol w:w="1545"/>
        <w:gridCol w:w="1570"/>
        <w:gridCol w:w="770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статистической публикации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 выпуска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 статистической информации для пользователей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представления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казахском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русском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английском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Государственной программы индустриально-инновационного развития Республики Казахстан на 2015-2019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(на русском и английском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развития села в 2-х частях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квартал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статистический ежегодник "Предварительные данные за 2017 год"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2017 году"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2017 году" (на английском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"Регионы Казахстана в 2017 году"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цифрах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жилищном фонде Республики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Республики Казахстан, 2012-2016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 в Казахстане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потребительском рынке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промышленности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сельском, лесном и рыбном хозяйстве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оптовой и внешней торговли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строительстве и на услуги производственной сферы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Казахстана и его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и строительная деятельность в Республике Казахстан 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устойчивое развитие Казахстана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связи и информационно-коммуникационных технологий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инновационная деятельность Казахстана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Казахстана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и оптовая торговля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английском языке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сырья, продукции производственно-технического назначения и потребительских товаров по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Демографический ежегодник Казахстана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 мужчины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Молодежь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русском языках)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жизни населения в Казахстане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уровня жизни населения в Республике Казахстан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января, 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 26 октября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статистических работ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распространения официальной статистической информации 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Комитета по статистике Министерства национальной экономики Республики Казахстан в 2017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по отраслям экономики (10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положения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</w:tbl>
    <w:bookmarkStart w:name="z64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Официальная статистическая информация, формируемая органами государственной статистики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257"/>
        <w:gridCol w:w="555"/>
        <w:gridCol w:w="5930"/>
        <w:gridCol w:w="1257"/>
        <w:gridCol w:w="1258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статистической публикации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(индекс статистической формы, другие источники)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пользователям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538"/>
        <w:gridCol w:w="187"/>
        <w:gridCol w:w="1511"/>
        <w:gridCol w:w="423"/>
        <w:gridCol w:w="1169"/>
        <w:gridCol w:w="2"/>
        <w:gridCol w:w="209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  <w:bookmarkEnd w:id="59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2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  <w:bookmarkEnd w:id="59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лесовозобновлении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ЛХ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5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посевных качествах семян древесных и кустарниковых пород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ЛХ (лесное хозяйство)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6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 (лес)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30 числя месяца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7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лесхоз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8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9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(годовая)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0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ЛХ (лесное хозяйство)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1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ЛХ (лесное хозяйство)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2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3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ЛХ (лесное хозяйство)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4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ООПТ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5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ЛХ (лесное хозяйство)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6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ЛХ (лесное хозяйство)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сельского хозяйства Республики Казахстан</w:t>
            </w:r>
          </w:p>
          <w:bookmarkEnd w:id="6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забора, использования и водоотведения вод по Республике Казахстан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запросе, но не ранее 1 апреля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60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ситуации на рынке труда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(трудоустройство),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привлечению иностранной рабочей силы и трудоустройству иностранных работников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1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по инвестициям и развитию Республики Казахстан</w:t>
            </w:r>
          </w:p>
          <w:bookmarkEnd w:id="6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  <w:bookmarkEnd w:id="6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5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6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официальным зарубежным займам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14-ПБ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  <w:bookmarkEnd w:id="6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физкультурно-оздоровительной и спортивной работы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1-ФК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  <w:bookmarkEnd w:id="6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платежному балансу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1-7-ПБ, 9-10-ПБ,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11-ПБ-ОС, 11-ПБ-СЖ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1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международной инвестиционной позиции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14-17-ПБ,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2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внешнему долгу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3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платежному балансу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4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международной инвестиционной позиции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5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оценке внешнего долга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6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для базы данных Всемирного Банка QEDS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15-ПБ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7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государственного сектора для базы данных Всемирного Банка PSDS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15-ПБ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8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статистический отчет по частному негарантированному долгосрочному внешнему долгу для Системы отчетности должников Всемирного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DRS (форма № 4)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15-ПБ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9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иностранным прямым инвестициям для конференции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торговле и развитию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0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2-7-ПБ, 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11-ПБ-ОС, 11-ПБ-СЖ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1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международным резервам и ликвидности в иностранной валюте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2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формате SEFER - 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3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статистике прямых инвестиций по направлению вложения и международной инвестиционной позиции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октября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4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портфельных инвестиций CPIS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5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Координированное обследование прямых инвестиций CDIS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6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ввоз/вывоз капитала частным сектором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1-ПБ, 7-ПБ, 9-ПБ,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14-17-ПБ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7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Монетарный обзор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составления денежно-кредитной статистики)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и другая внутренняя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(http://www.nationalbank.kz)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8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Монетарные обзоры банков второго уровня и других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рамках составления денежно-кредитной статистики)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банков,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обзоры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(http://www.nationalbank.kz)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9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финансового сектора (в рамках составления денежно-кредитной статистики)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банков,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(http://www.nationalbank.kz)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40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"Currency Composition of Foreign Exchange Reserves" (COFER)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 и другая внутренняя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сроком устанавливаемым МВФ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41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"Central Bank" (1SR)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 и другая внутренняя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42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Depository Corporations" (2SR)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банков второго уровня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43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"Monetary Aggregates" (5SR)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Банка, банков второго уровня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44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Стандартизированный отчет для МВФ "Interest Rates and Share Prices" (6SR)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45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"Exchange Rates and International Reserves" (01R)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Банка, сведения KASE об обменных курсах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Национального Банка Республики Казахстан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7"/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 и внешний долг Республики Казахстан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1-7-ПБ, 9-10-ПБ,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14-17-ПБ; 11-ПБ-ОС,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11-ПБ-СЖ и другая информация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статистическая публикация (журнал)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май, август,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</w:tbl>
    <w:bookmarkStart w:name="z708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128"/>
        <w:gridCol w:w="498"/>
        <w:gridCol w:w="2388"/>
        <w:gridCol w:w="1128"/>
        <w:gridCol w:w="5325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формирования статистической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предоставления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(индекс статистической формы, другие источники)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441"/>
        <w:gridCol w:w="561"/>
        <w:gridCol w:w="1076"/>
        <w:gridCol w:w="685"/>
        <w:gridCol w:w="1864"/>
        <w:gridCol w:w="783"/>
        <w:gridCol w:w="3478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  <w:bookmarkEnd w:id="649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вопросников международных организаций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статистики национальных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  <w:bookmarkEnd w:id="651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ЮЛ МЮ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ситуационного кода "4" по специальному условию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сведениям о лицензиях, выданных юридическим и физическим лицам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МИР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обследованию новых предприятий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бизнес-регистра из статистических форм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2-МП, 1-Т,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каталогов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месячная, квартальная, полугодовая, 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данным МТСЗН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МТСЗН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сельскохозяйственного статистического регистра по данным МСХ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МСХ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КУЗР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 (год), 4-сх (год)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 (фермер)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6-ж (фермер)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7-р (население)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6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сельскохозяйственного статистического регистра по домашним хозяйствам населенных пунктов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7-ж (население)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  <w:bookmarkEnd w:id="671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зерновых и бобовых культур в Республике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хозяйство в Республике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  <w:bookmarkEnd w:id="674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малых предприятий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численностью до 100 человек)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промышленности РК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малых предприятий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численностью до 100 человек)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(неосновные) виды деятельности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  <w:bookmarkEnd w:id="682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товаров (сырья, продукции) в разрезе областей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684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строительных материалов в разрезе областей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  <w:bookmarkEnd w:id="686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выполнении строительных работ в Республике Казахстан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 (малые)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  <w:bookmarkEnd w:id="690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динамика данных статистики взаимной торговли товарами с государствами-членами ЕАЭС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  <w:bookmarkEnd w:id="692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автомобильных перевозок грузов и пассажиров индивидуальными предпринимателями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ТР-001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 17 сентября, 15 октября, 15 ноября, 14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1-ТР (авто,электро), 1-ЖД,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2-ЖД, 2-транспорт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  <w:bookmarkEnd w:id="696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МОТ, МВФ, Eвростат, ЕЭК ООН,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 (ежемесячно, ежеквартально, ежегодно), Евростат (по мере запроса), ЕЭК ООН (по мере запроса), 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запроса)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индикаторы рынка труда по регионам Республики Казахстан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самостоятельно занятых в программах развития занятости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  <w:bookmarkEnd w:id="700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специализиро-ванные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виды потребительских продовольственных, непродовольственных товаров, медикаментов,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табличный материал для ПМС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  <w:bookmarkEnd w:id="704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движение населения Республики Казахстан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городских акиматов областного значения и районов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 МОН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Коэффициенты смертности по причинам смерти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городов и районов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1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и региональная миграция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по полу, основным возрастным группам в разрезе населенных пунктов, согласно КАТО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областям, городам и районам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возрастным группам в разрезе областей, и районов (предварительные данные)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февраля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ЮНФПА, ПРООН, СНГ, ЕЭК и других международных организаций и статофисов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национального классификатора административно-территориальных объектов (КАТО)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 Президента Республики Казахстан, постановления Правительства Республики Казахстан, совместные решения местных представительных и исполнительных органов об образовании и упразднении административно-территориальных единиц, установлении и изменении их границ, их наименовании и переименовании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2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физическим лицам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ГБД ФЛ МЮ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2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ЗАГС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2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из медицинских свидетельств о рождении, смерти и перинатальной смерти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МЗ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2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ЕИС "Беркут" КНБ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2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по получению сведений о миграции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2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о занятости населения, безработице и социальных выплатах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МТСЗН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на основании похозяйственного учета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информация о социально-экономическом положении этнических групп Казахстана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кварталом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АП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- МЮ, МТСЗН,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  <w:bookmarkEnd w:id="729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ЮНЕСКО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(образование), административные данные МОН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СНГ по отраслям (образование, здавоохранение, пенсии, преступность)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Вопросники ЕЭК ООН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 Детского фонда ООН (ЮНИСЕФ) – TransMonEE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 административные данные МОН, МТСЗН, МЗ, КПСиСУ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учащимся, прошедшим единое национальное тестирование или комплексное тестирование Республики Казахстан, а также получившим государственные гранты на обучение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МОН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сведениями об обучающихся по всем уровням образования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  <w:bookmarkEnd w:id="736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отдельными инфекционными заболеваниями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НПЦСЭЭиМ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  <w:bookmarkEnd w:id="738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МВФ, Eвростат, ЕЭК ООН,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006, D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  <w:bookmarkEnd w:id="740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на основании похозяйственного учета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РН МЮ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по сведениям об аварийности жилья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регистра жилищного фонда сведениями о количестве проживающих на основании выборочного обследования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регистра жилищного фонда по ситуациям жилых домов и жилых помещений (квартир)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 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002, D 003, D 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005, D 008, H-020,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H-050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по благоустройству жилых домов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регистра жилищного фонда по данным из государственной базы данных Адресный регистр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(вопросника) для Статкомитета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"О жилищном фонде Республики Казахстан"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сведениями о количестве домашних хозяйств на основании похозяйственного учета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7-ж (население)</w:t>
            </w:r>
          </w:p>
        </w:tc>
      </w:tr>
    </w:tbl>
    <w:bookmarkStart w:name="z81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bookmarkEnd w:id="75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  <w:bookmarkEnd w:id="75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bookmarkEnd w:id="75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ЗАГС МЮ</w:t>
            </w:r>
          </w:p>
          <w:bookmarkEnd w:id="75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РН МЮ </w:t>
            </w:r>
          </w:p>
          <w:bookmarkEnd w:id="75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"Регистр недвижимости"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 МЮ</w:t>
            </w:r>
          </w:p>
          <w:bookmarkEnd w:id="75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"Физические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 МЮ</w:t>
            </w:r>
          </w:p>
          <w:bookmarkEnd w:id="757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"Юридические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75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МОН</w:t>
            </w:r>
          </w:p>
          <w:bookmarkEnd w:id="75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  <w:bookmarkEnd w:id="760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  <w:bookmarkEnd w:id="76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Развития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</w:t>
            </w:r>
          </w:p>
          <w:bookmarkEnd w:id="76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76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МЗ </w:t>
            </w:r>
          </w:p>
          <w:bookmarkEnd w:id="76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  <w:bookmarkEnd w:id="76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МТСЗН</w:t>
            </w:r>
          </w:p>
          <w:bookmarkEnd w:id="76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</w:t>
            </w:r>
          </w:p>
          <w:bookmarkEnd w:id="767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  <w:bookmarkEnd w:id="76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внутренний валовой продукт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76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КУЗР </w:t>
            </w:r>
          </w:p>
          <w:bookmarkEnd w:id="770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управлению земельными ресурсами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</w:t>
            </w:r>
          </w:p>
          <w:bookmarkEnd w:id="77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  <w:bookmarkEnd w:id="77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НПЦСЭЭиМ</w:t>
            </w:r>
          </w:p>
          <w:bookmarkEnd w:id="77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Научный-практический центр санитарно-эпидемиологической экспертизы и мониторинга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  <w:bookmarkEnd w:id="77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bookmarkEnd w:id="77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"Беркут" КНБ</w:t>
            </w:r>
          </w:p>
          <w:bookmarkEnd w:id="77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единая информационная система "Беркут"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</w:t>
            </w:r>
          </w:p>
          <w:bookmarkEnd w:id="777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</w:t>
            </w:r>
          </w:p>
          <w:bookmarkEnd w:id="77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</w:t>
            </w:r>
          </w:p>
          <w:bookmarkEnd w:id="77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ЮНПФА</w:t>
            </w:r>
          </w:p>
          <w:bookmarkEnd w:id="780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Фонд Организации Объединенных Наций в области народонаселения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</w:t>
            </w:r>
          </w:p>
          <w:bookmarkEnd w:id="78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78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МВД</w:t>
            </w:r>
          </w:p>
          <w:bookmarkEnd w:id="78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  <w:bookmarkEnd w:id="78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CDIS</w:t>
            </w:r>
          </w:p>
          <w:bookmarkEnd w:id="78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Direct Investment Survey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PSDS</w:t>
            </w:r>
          </w:p>
          <w:bookmarkEnd w:id="78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Portfolio Investment Survey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Debtor Reporting System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Public Sector Debt Statistics</w:t>
            </w:r>
          </w:p>
          <w:bookmarkEnd w:id="787"/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QEDS</w:t>
            </w:r>
          </w:p>
          <w:bookmarkEnd w:id="78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Quarterly External Debt Statistics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Securities Held as Foreign Exchange Reserves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