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ca72" w14:textId="37cc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здравоохранения и социального развития Республики Казахстан от 27 июля 2015 года № 623 и исполняющего обязанности Министра национальной экономики Республики Казахстан от 31 июля 2015 года № 585 "Об утверждении Правил расчета величины прожиточного минимума и установлении фиксированной доли расходов на непродовольственные товары и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7 сентября 2017 года № 296 и Министра национальной экономики Республики Казахстан от 9 октября 2017 года № 354. Зарегистрирован в Министерстве юстиции Республики Казахстан 1 ноября 2017 года № 15955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19 мая 2015 года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совместном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27 июля 2015 года № 623 и исполняющего обязанности Министра национальной экономики Республики Казахстан от 31 июля 2015 года № 585 "Об утверждении Правил расчета величины прожиточного минимума и установлении фиксированной доли расходов на непродовольственные товары и услуги" (зарегистрированный в Реестре государственной регистрации нормативных правовых актов № 11944, опубликованный 16 сентября 2015 года в информационно-правовой системе "Әділет"):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фиксированную долю расходов на непродовольственные товары и услуги в размере 45% к стоимости минимальной потребительской корзины.";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величины прожиточного минимума,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подростки-девочки и женщины, лет: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14-17;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18-29;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30-58;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30-58,5 лет;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30-59 лет;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30-59,5 лет;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30-60 лет;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30-60,5 лет;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30-61 года;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30-61,5 года;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– 30-62 лет;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старше 58,5;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– старше 59 лет;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старше 59,5 лет;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старше 60 лет;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старше 60,5 лет;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старше 61 года;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старше 61,5 года;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старше 62 лет;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– старше 62,5 лет;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2027 года – старше 63 лет.";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Структура продовольственной корзины для различных социальных и половозрастных групп населения Республики Казахстан приведена в разделах 8, 9 и 10 научно-обоснованных физиологических норм потребления продуктов питания,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декабря 2016 года № 503 "Об утверждении научно обоснованных физиологических норм потребления продуктов питания" (зарегистрированный в Реестре государственной регистрации нормативных правовых актов за № 14674) (далее – Приказ № 503).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Химический состав и энергетическая ценность продуктов питания, включенных в продовольственную корзину, для различных социальных и половозрастных групп населения Республики Казахстан приведены в разделах 11, 12 и 13 научно-обоснованных физиологических норм потребления продуктов питания,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 № 503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2, 3, 4 и 5 к указанному приказу исключить.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включения в Эталонный контрольный банк нормативных правовых актов Республики Казахстан и официального опубликования в периодических печатных изданиях;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второго и третьего пункта 1 настоящего Приказа, которые вводятся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труда и социальной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защиты населения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 Т. Дуйсенова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экономики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октября 2017 года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