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50e8" w14:textId="e565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запретных для плавания и временно опасных для плавания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16 августа 2017 года № 455. Зарегистрирован в Министерстве юстиции Республики Казахстан 1 ноября 2017 года № 15949.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торговом мореплавании" 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30.04.2024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запретных для плавания и временно опасных для плавания районов.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Военно-морскими силами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виде на казахском и русском языках в течение десяти календарных дней со дня государственной регистрации;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официального опубликования;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"СОГЛAСОВAН"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генерал-лейтенант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____________A. Куренбеков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сентября 2017 года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"СОГЛAСОВAН"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октября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2017 года № 455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установления запретных для плавания и временно опасных для плавания районов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запретных для плавания и временно опасных для плавания районов (далее – Правила) определяют порядок установления запретных для плавания и временно опасных для плавания районов.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обеспечения проведения учений, охраны государственных интересов Республики Казахстан и охраны окружающей среды, а также при проведении антитеррористической операции и охранных мероприятий во внутренних морских водах и в территориальном море (далее – море) устанавливаются запретные для плавания районы и временно опасные для плавания районы, ограниченные для плавания, постановки на якорь, добычи морских млекопитающих, осуществления рыболовства придонными орудиями добычи (вылова) водных биологических ресурсов, подводных взрывов, плавания с вытравленной якорной цепью, пролета, зависания и посадки (приводнения) летательных аппаратов и другой деятельности.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гидрографическая служба – республиканское государственное учреждение Министерства обороны Республики Казахстан (далее – Министерство обороны), уполномоченное на выполнение задач навигационно-гидрографического обеспечения морских путей;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запретный для плавания район – район моря, в котором запрещается плавание или ограничивается для плавания, постановки на якорь, добычи морских млекопитающих, осуществления рыболовства придонными орудиями добычи (вылова) водных биологических ресурсов, подводных взрывов, плавания с вытравленной якорь-цепью, пролета, зависания и посадки (приводнения) летательных аппаратов и другой деятельности;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временно опасный для плавания район – район моря, в котором на определенный срок запрещается плавание или ограничивается для плавания, постановки на якорь, добычи морских млекопитающих, осуществления рыболовства придонными орудиями добычи (вылова) водных биологических ресурсов, подводных взрывов, плавания с вытравленной якорь-цепью, пролета, зависания и посадки (приводнения) летательных аппаратов и другой деятельности;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государственный орган или организация, обращающиеся в Министерство обороны для установления запретных для плавания или временно опасных для плавания районов;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извещение мореплавателям – издаваемый гидрографической службой информационный бюллетень об изменениях в навигационной обстановке для внесения в мореходные пособия (карты, лоции), передаваемый посредством интернета, факсимильной, телефонной и иных средств связи.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запретных для плавания районов или временно опасных для плавания районов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установления запретного для плавания района или временно опасного для плавания района,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заявитель направляет в Министерство обороны заявление для установления запретных для плавания или временно опасных для плавания районов с приложением документов, по форме согласно приложению к настоящим Правилам (далее – заявление).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об установлении запретного для плавания района или временно опасного для плавания района принимается в течение 20 (двадцати) рабочих дней со дня получения Министерством обороны заявления.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представления заявителем неполных или неверных сведений, предусмотренных в заявлении, Министерство обороны возвращает заявление без рассмотрения в течение 5 (пяти) рабочих дней со дня получения заявления.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Гидрографическая служба после получения заявления в течение 10 (десяти) рабочих дней согласовывает возможность или невозможность установления запретного для плавания или временно опасного для плавания района в указанных географических координатах.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обороны в течение 5 (пяти) рабочих дней после согласования гидрографической службой, рассматривает заявление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8-5 Закона Республики Казахстан "О торговом мореплавании" (далее – Закон) устанавливает запретный для плавания или временно опасный для плавания район или отказывает в установлении запретного для плавания или временно опасного для плавания района, о чем уведомляет заявителя.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Министра обороны РК от 30.04.2024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Границы запретных для плавания районов показываются на морских навигационных картах и пособиях для плавания в море. Изменения, касающиеся таких районов, публикуются в извещениях мореплавателям.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Район считается запретным для плавания с момента объявления об этом в извещениях мореплавателям и временно опасным для плавания по истечении 10 (десяти) календарных дней с момента извещения об этом заинтересованных государственных органов и действует в сроки, указанные в извещении мореплавателям.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8-5 Закона при принятии решения об установлении запретного для плавания района или открытии его для плавания руководителем республиканского оперативного штаба или начальником СГО, координаты запретного для плавания района передаются в Национальный центр управления обороной Генерального штаба Вооруженных Сил Республики Казахстан для оперативной публикации гидрографической службой извещения мореплавателям.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обороны РК от 30.04.2024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антитеррористической операции или охранных мероприятий район считается запретным для плавания с момента принятия решения руководителем республиканского оперативного штаба или начальником Службы государственной охраны Республики Казахстан.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запретных для плавания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опасных для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0" w:id="32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Министерство обороны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организации, адрес, телефон, электронный                                                                   адрес)</w:t>
      </w:r>
    </w:p>
    <w:p>
      <w:pPr>
        <w:spacing w:after="0"/>
        <w:ind w:left="0"/>
        <w:jc w:val="both"/>
      </w:pPr>
      <w:bookmarkStart w:name="z41" w:id="33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для установления запретных для плавания или временно опасных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плавания районов</w:t>
      </w:r>
    </w:p>
    <w:p>
      <w:pPr>
        <w:spacing w:after="0"/>
        <w:ind w:left="0"/>
        <w:jc w:val="both"/>
      </w:pPr>
      <w:bookmarkStart w:name="z42" w:id="34"/>
      <w:r>
        <w:rPr>
          <w:rFonts w:ascii="Times New Roman"/>
          <w:b w:val="false"/>
          <w:i w:val="false"/>
          <w:color w:val="000000"/>
          <w:sz w:val="28"/>
        </w:rPr>
        <w:t>
      1. Цели и назначения, запретных для плавания или временно опасных для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плавания районов</w:t>
      </w:r>
    </w:p>
    <w:p>
      <w:pPr>
        <w:spacing w:after="0"/>
        <w:ind w:left="0"/>
        <w:jc w:val="both"/>
      </w:pPr>
      <w:bookmarkStart w:name="z43" w:id="35"/>
      <w:r>
        <w:rPr>
          <w:rFonts w:ascii="Times New Roman"/>
          <w:b w:val="false"/>
          <w:i w:val="false"/>
          <w:color w:val="000000"/>
          <w:sz w:val="28"/>
        </w:rPr>
        <w:t>
      _____В связи с _______________________________________________________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Обоснование географических координат устанавливаемого запретного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плавания или временно опасного для плавания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точка 1: широта_______ долгота_______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точка 2: широта_______ долгота_______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точка 3: широта_______ долгота_______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точка 4: широта_______ долгота_______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……….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(точки перечисляются по часовой стрелке, в системе координат СК-42)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Анализ возможных критических (аварийных) ситуаций,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их предупреждению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Причина и обоснование необходимости установления запретного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плавания или временно опасного для плавания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Ограничения, вводимые в запретном для плавания или временно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опасном для плавания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(виды ограничений и сроки их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 (должность) 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(Ф.И.О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 20___ года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