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dd27" w14:textId="c0dd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Республики Казахстан от 6 ноября 2009 года № 666 "Об утверждении Номенклатуры, Правил заготовки, переработки, хранения, реализации крови и ее компонентов, а также Правил хранения, переливания крови, ее компонентов и препаратов"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октября 2017 года № 756. Зарегистрирован в Министерстве юстиции Республики Казахстан 31 октября 2017 года № 15948. Утратил силу приказом Министра здравоохранения Республики Казахстан от 20 октября 2020 года № ҚР ДСМ - 140/2020.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ноября 2009 года № 666 "Об утверждении Номенклатуры, Правил заготовки, переработки, хранения, реализации крови и ее компонентов, а также Правил хранения, переливания крови, ее компонентов и препаратов" (зарегистрированный в Реестре государственной регистрации нормативных правовых актов за № 5925, опубликованный в "Юридическая газета" от 21 апреля 2010 года № 56 (1852))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внесено изменение на государственном языке, текст на русском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крови, ее компонентов и препаратов крови, утвержденную указанным приказом: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92-1, 92-2, 92-3, 92-4 следующего содержания: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5161"/>
        <w:gridCol w:w="1086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92-1</w:t>
            </w:r>
          </w:p>
          <w:bookmarkEnd w:id="5"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Пулированная свежезамороженная монодонорская лейкофильтрованная, вирусинактивированная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92-2</w:t>
            </w:r>
          </w:p>
          <w:bookmarkEnd w:id="6"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Пулированная свежезамороженная монодонорская аферезная лейкофильтрованная, вирусинактивированная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92-3</w:t>
            </w:r>
          </w:p>
          <w:bookmarkEnd w:id="7"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Пулированная свежезамороженная полидонорская лейкофильтрованная, вирусинактивированная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92-4</w:t>
            </w:r>
          </w:p>
          <w:bookmarkEnd w:id="8"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Пулированная свежезамороженная полидонорская аферезная лейкофильтрованная, вирусинактивированная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заготовки, переработки, хранения, реализации крови и ее компонентов, утвержденных указанным приказом: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заготовки крови и ее компонентов";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незавершенная (неполная) донация-недостаточная эксфузия цельной крови в связи с вынужденным прекращением процедуры без достижения целевого объема по причине тромбирования вены и (или) магистрали гемакона или резкого изменения физиологического и психологического статуса донора и отказа донора от процедуры с фактическим объемом эксфузии более 50 мл;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несостоявшаяся донация (прокол) - несостоятельная венепункция без возможности извлечения крови в связи с техническими трудностями осуществления венозного доступа с фактическим объемом эксфузии до 50 мл";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 случаях незавершенной (неполной) и несостоявшейся донации (проколе),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эксфузионистом прекращается забор донорской крови и (или) ее компонентов.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незавершенной (неполной) донации производится соответствующая запись в журнале формы № 411/у "Учета заготовки донорской крови" (далее форма № 411/у), медицинской учетной документации организаций службы крови в соответствии с приложением 6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(зарегистрированном в Реестре государственной регистрации нормативных правовых актов № 6697) (далее – приложение 6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907), оформляется акт списания гемакона с последующей его утилизацией.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неудачной венепункции вследствии тромбирования вены и (или) магистрали гемакона по желанию донора проводится повторная пункция вены новой локализации с новым гемаконом.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Повторная неудачная попытка завершения процедуры донации квалифицируется как несостоявшаяся (прокол), производится соответствующая запись в журнале формы № 411/у.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Гемаконы после незавершенной (неполной) донации или несостоявшейся донации (проколе) списываются и утилизируются.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незавершенной (неполной) донации соблюдаются минимальные интервалы между различными видами донаций крови и ее компонентов, установленные правилами медицинского обследования донора перед донацией крови и ее компонентов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10 ноября 2009 года № 680 (зарегистрированного в Реестре государственной регистрации нормативных правовых актов за № 5934).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несостоявшейся донации (проколе) минимальные интервалы между различными видами донаций крови и ее компонентов не устанавливаются.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Оказание первой медицинской помощи донорам при возникновении побочных реакций при донации крови и ее компонентов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реакции и объем оказанной медицинской помощи регистрируются в журнале формы № 411/у и картах донора формы № 406/у "Медицинская карта регулярного донора крови и ее компонентов" и № 407/у "Медицинская карта донора крови и ее компонентов", согласно приложения 6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заготовки компонентов крови методами плазмацитафереза";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переработки крови для получения ее компонентов";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 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Проводится поэтапная маркировка крови и ее компонентов: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донацией в отделении заготовки: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основной и трансферные мешки наклеивается технологическая этикетка с наименованием компонента, кодом донации или марка с номером донации;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заводские этикетки основного и трансферных мешков наносится информация о доноре (фамилия, имя, отчество (при его наличии) донора, код донации (номер марки), группа крови) и дата заготовки;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заводской этикетке основного мешка дополнительно наносится информация о времени заготовки и количестве крови в случае незавершенной донации;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фракционирования крови на заводской этикетке мешков с компонентами крови указывается объем (количество) полученного компонента;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3)после определения пригодности маркировка доз крови и ее компонентов осуществляется этикеткой компонента крови,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при пулировании компонент маркируется кодом продукта, а также указываются идентификационные номера всех донаций компонентов, вошедших в пул;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разделении компонента на части меньшего объема, каждая часть компонента маркируется идентификационным номером данного компонента, а также дополнительным уникальным идентификатором, обеспечивающим прослеживаемость использования данной части дозы компонента;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компонентов, подвергающихся облучению, используются этикетки, чувствительные к радиации, для демонстрации процесса облучения компонента.";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"72. Свежезамороженная плазма (далее – СЗП) получается после центрифугирования цельной консервированной крови или методом плазмафереза в соответствии с инструкцией производителя оборудования и замораживания в течение первых 18 часов после донации крови.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 быстрого охлаждения заготовленной дозы крови или плазмы до температуры от +20°С до +24°С с помощью специального валидированного оборудования, срок приготовления СЗП увеличивается до 24 часов после донации крови.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Центрифугирование и фракционирование крови проводится в соответствии с производственным регламентом – документированной процедурой получения СЗП, разрабатываемой в организации службы крови.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центрифугирования плазма переводится в трансферный мешок с помощью механического экстрактора (или автоматического фракционатора), в мешке с ЭМ оставляется плазма высотой 2-3 см над глобулярной массой для обеспечения необходимого гематокрита.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компонента крови объемом более 230 мл, плазма, полученная методом афереза или из доз цельной крови, пулируется в виде моно донорского и поли донорского компонента.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Моно донорская пулированная плазма производится при объединении доз плазмы, полученных от одного донора с одним кодом донации или доз плазмы, полученной от одного донора с разными кодами донации.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 донорская пулированная плазма производится при объединении доз плазмы, полученных от двух и более доноров с разными кодами донации с соблюдением принципа идентичности групп крови по системе АВО.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Заморозка плазмы, осуществляется в соответствии с инструкцией производителя оборудования, используемого организацией службы крови.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физиологии реципиентов педиатрического/неонатологичого профиля СЗП разделяется на меньшие дозы с последующей их карантинизацией.";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Карантинизацию СЗП осуществляют в целях повышения инфекционной безопасности СЗП в течение возможного "серонегативного окна" (период инфекционного процесса, не выявляемый при лабораторном тестировании).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карантинизацию направляется СЗП пригодная для медицинских целей. Карантинное хранение СЗП проводится в замороженном состоянии при температуре от -250С до -300С в отдельном помещении, с ограничением несанкционированного доступа, в специальном холодильном оборудовании, имеющем соответствующую маркировку и устройство контроля температуры.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карантинизации является повторное лабораторное тестирование донора на трансфузионные инфекции в соответствии с требованиями действующего законодательства. При использовании метода двухступенчатого тестирования на трансфузионные инфекции срок карантинизации сокращается до 4 месяцев.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донора на повторное лабораторное тестирование на трансфузионные инфекции после окончания срока карантинизации, срок карантинизации плазмы продлевается до 12 месяцев от даты заготовки.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Плазма снимается с карантина если повторное обследование донора не проводилось по причине неявки донора в течение 12 месяцев от даты заготовки или при возникновении в организации службы крови потребности пополнения резервных запасов плазмы, пригодной для переливания.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Снятая с карантина плазма: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выдается для медицинского применения с учетом фактических свойств продукта без изменения статуса продукта;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направляется на дополнительную обработку с приданием дополнительных свойств и выдается для медицинского применения с изменением статуса продукта.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первично-положительных результатов лабораторного тестирования на трансфузионные инфекции во время карантина или после истечения срока карантина компоненты крови от всех предыдущих донаций, находящихся на карантинном хранении в организации службы крови, изымаются, маркируются как "абсолютный брак", списываются и утилизируются.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 карантинизации при повторных отрицательных результатах обследования донора СЗП маркируется дополнительно словом "Карантинизированная" и используется в медицинских целях.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плазмы, находящейся на карантине ведется по форме № 419/у согласно приложения 6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Для приготовления криопреципитата используется СЗП, полученная как из цельной крови, так и путем афереза.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СЗП оттаивается при температуре от +20С до +60С в течение 10-12 часов. Оттаявшая СЗП в виде "рыхлого снега" подвергается жесткому центрифугированию при температуре от +20С до +60С.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центрифугирования криообедненный супернатант удаляется, в гемаконе остается концентрат в объеме 20-40 мл.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Полученный криопреципитат подвергается быстрой заморозке при температуре от -25°С до - 35°С.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криопреципитата при температуре от -250С до -350 С осуществляется в течение 36 месяцев, при температуре от -180С до -250С в течение 3 месяцев.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потребности в криообедненной плазме в медицинских организациях, применяющих компоненты крови в лечебных целях, криообедненный супернатант признается компонентом крови и заготавливается объеме соответственно заявке от медицинских организаций.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криообедненной плазмы при температуре от -250С до -350С осуществляется в течение 36 месяцев, при температуре от -180С до -250С в течение 3 месяцев.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заявок от медицинских организаций на криообедненную плазму супернатант утилизируется в качестве издержек производства во время производства.";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заготовки, переработки и хранения гемопоэтических стволовых клеток";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определения пригодности, клинической маркировки, хранения крови и ее компонентов";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Изготовленная кровь и ее компоненты подвергаются процедуре определения пригодности, во время которой принимается окончательное решение о признании: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всей продукции, полученной от одной донации, пригодной для медицинского применения;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всей продукции, полученной от одной донации, не пригодной для медицинского применения;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продукции (компонентов), полученной от одной донации, пригодной для медицинского применения, а части продукции не пригодной для медицинского применения.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Продукция, признанная непригодной для медицинского применения, является издержками производства и по мере выявления списывается и утилизируется.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Вся продукция, полученная от одной донации, признается пригодной для медицинского применения в случае: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отрицательных результатов иммунологического скрининга методом ИФА или методом ИХЛА на маркеры сифилиса, ВИЧ 1, 2 и гепатитов С (далее - ВГС) и В (далее - ВГВ);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отрицательных результатах ПЦР-скрининга на наличие РНК ВИЧ 1, 2, ВГС и ДНК ВГВ,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нормального показателя АлАт;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отрицательной реакции на бруцеллез;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групповой принадлежности по системе АВО и резус принадлежности, отсутствии в сыворотке крови нерегулярных антиэритроцитарных, аутоиммунных, неспецифических антител;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первичной маркировки и технологической этикетки на контейнере, позволяющих идентификацию донации и компонентов крови.";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94-1, 94-2 следующего содержания: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"94-1. Вся продукция, полученная от одной донации, признается не пригодной для медицинского применения в случае: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первично-положительных результатов ИФА (ИХЛА) на маркеры сифилиса, ВИЧ 1, 2 и гепатитов С и В,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положительных результатов ПЦР-скрининга на наличие РНК ВИЧ 1, 2, ВГС и ДНК ВГВ,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нормы АлАт;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положительной реакции на бруцеллез;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отсутствия результатов лабораторных исследований;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мутности, наличия хлопьев и/или пленок, как признака бактериальной контаминации;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отсутствия первичной маркировки и технологических этикеток на контейнерах, позволяющих идентификацию донации и компонентов крови;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выявлении учета донора в информационной базе данных лиц, имеющих абсолютные противопоказания к донации.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94-2. Продукция (компоненты), полученные от одной донации, признается частично пригодной для медицинского применения в случае: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нерегулярных антиэритроцитарных, аутоиммунных, неспецифических антител, при этом эритроцит содержащие компоненты крови и тромбоциты утилизируются, плазма признается пригодной для фракционирования;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Келл антигена, при этом эритроцит содержащие компоненты крови и лейкотромбоцитарный слой утилизируются, плазма и тромбоциты признаются пригодными для медицинского применения;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несовпадения результатов определения группы крови и резус-принадлежности при первичном и подтверждающем тестировании, при этом эритроцит содержащие компоненты крови и тромбоциты утилизируются, плазма признается пригодной для фракционирования;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наличия признаков умеренного хилеза в плазме, при этом эритроцитсодержащие компоненты крови и тромбоциты признаются пригодными для клинического применения, плазма признается пригодной для фракционирования;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визуально определяемого гемолиза и (или) наличия сгустков в эритроцитсодержащих компонентах, при этом последние утилизируются, плазма и тромбоциты признаются пригодными для медицинского применения;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нарушения герметичности контейнера одного из компонентов крови, при этом данные компоненты утилизируются компоненты, остальные признаются пригодными для медицинского применения;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отсутствия или повреждения первичной маркировки и (или) технологической этикетки на контейнере одного из компонентов крови, непозволяющем идентификацию донации и компонента крови, при этом данный компонент утилизируется, остальные признаются пригодными для медицинского применения;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выявления отклонений контрольных показателей стандартов качества или иных технических погрешностей при производстве, при этом данный компонент утилизируется, остальные признаются пригодными для медицинского применения.";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переливания крови, ее компонентов и препаратов крови, утвержденных указанным приказом: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обоснования и оформления переливания крови, ее компонентов и препаратов";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переливания эритроцитсодержащих компонентов крови";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Особенности переливания эритроцитсодержащихкомпонентов крови в педиатрии";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переливания корректоровплазменно-коагуляционного гемостаза";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6. Порядок переливания тромбоцитов";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переливания гранулоцитов";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переливания препаратов крови";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9. Обменное переливание крови";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10 следующего содержания: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10. Переливание компонентов крови пациентам, перенесшим трансплантацию ГСК.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После трансплантации ГСК в случае несовпадения группы крови донора и реципиента по системе АВ0 выбор донорских компонентов крови до зафиксированного приживления и смены группы крови осуществляется по схеме выбора донорских компонентов крови при большой, малой, большой и малой несовместимости крови донора и реципиента по системе АВ0,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В случае несовпадения крови донора и реципиента по Rh-фактору,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донор Rh -положительный, а реципиент Rh-отрицательный – в дни с 1 по 28 используются Rh-отрицательные эритроциты, с 29 дня – Rh-положительные эритроциты; если донор Rh-отрицательный, а реципиент Rh-положительный – используются Rh-отрицательные эритроциты.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Перед миелоинфузией используются компоненты крови одной группы с кровью реципиента.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После миелоинфузии – компоненты крови группы 0 применяются до тех пор, пока АВ0-антитела к донорскому АВ0-типу не перестанут появляться и антиглобулиновый тест не станет отрицательным.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С 60-го дня проводится определение группы крови по системе АВ0 и Rh -фактору.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химеры выбор групповой принадлежности компонентов крови производится по схеме выбора донорских компонентов крови при большой, малой, большой и малой несовместимости крови донора и реципиента по системе АВ0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подтверждения смены группы крови на донорскую используются компоненты одной группы по системе АВ0 и Rh -принадлежности с кровью донора.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В качестве эритроцит содержащей трансфузионной среды используются преимущественно отмытые эритроциты.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Показанием к трансфузии эритроцитов является: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гемоглобина ниже 80 грамм на литр (далее – г/л) и количества эритроцитов ниже 2,0х1012;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гемоглобина менее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г/л в условиях активного кровотечения (продолжительное носовое кровотечение, геморрагический цистит, кровотечение из желудочно- кишечного тракта, легочный гемораж или подозрение на внутреннее кровотечение);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гемоглобина ниже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г/л у клинически нестабильного пациента (полиорганная недостаточность, шок, сепсис, РТПХ 4 стадии);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гемоглобина ниже 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г/л при сопутствующих сердечных, легочных, цереброваскулярных заболеваниях, которые приводят к значительному снижению доставки кислорода в ткани;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острая потеря крови в объеме более 15% объема циркулирующей крови (далее – ОЦК) или снижение уровня гемоглобина на 20 миллиграмм на децилитр (далее – мг/дл) и более в течение 24 часов;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гемоглобина меньше 100 г/л при ожидаемой острой потере крови в объеме 15% ОЦК при подготовке к хирургическому вмешательству.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эритроцит содержащей трансфузионной среды основывается на расчетах: 10-15 мл на килограмм массы тела пациента. 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Трансфузия проводится внутривенно со скоростью 3-5 мл. на килограмм массы тела в час (далее – мл/кг/час) в течение от 2 до 4 часов. 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Трансфузия более 2 доз единовременно, при объеме дозы в пределах 250 мл, не осуществляется.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Используются тромбоциты, полученные преимущественно от одного донора.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к трансфузии тромбоцитов: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тромбоцитов менее 20 тысяч в микролитре (далее – тыс/мкл) в отсутствие активного кровотечения у клинически стабильного пациента;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тромбоцитов менее 50 тыс/мкл у пациента с признаками кровотечения в условиях ДВС, при быстром падении уровня тромбоцитов в общем анализе крови;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тромбоцитов менее 80 тыс/мкл при подготовке к инвазивным процедурам или после них;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тромбоцитов менее 100 тыс/мкл в условиях активного жизнеугрожающего кровотечения, требующего трансфузии эритроцитов, кровотечение во внутреннее пространство, внутричерепное кровоизлияние, или в условиях высокого риска кровотечений при подготовке к выполнению биопсии печени.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трансфузионной среды, содержащей тромбоциты, основывается на расчетах: 1 доза, содержащая 70х109 клеток на 10 кг массы тела пациента.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Трансфузия проводится внутривенно со скоростью 10 мл/кг/час. 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Минимальное время введения 30 минут, при наличии трансфузионных реакций в прошлом продолжительность трансфузии увеличивается до 4 часов."; 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6 согласно приложению, к настоящему приказу.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ивключения в Эталонный контрольный банк нормативных правовых актов Республики Казахстан;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здравоохранения Республики Казахстан;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 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Биртанов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октября 2017 года №756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хранения, переливания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крови, ее компонентов и препаратов крови</w:t>
            </w:r>
          </w:p>
        </w:tc>
      </w:tr>
    </w:tbl>
    <w:bookmarkStart w:name="z17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выбора донорских компонентов крови</w:t>
      </w:r>
    </w:p>
    <w:bookmarkEnd w:id="164"/>
    <w:bookmarkStart w:name="z17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большой, малой, большой и малой несовместимости крови донора иреципиента по системе АВ0.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7"/>
        <w:gridCol w:w="1383"/>
        <w:gridCol w:w="1383"/>
        <w:gridCol w:w="2153"/>
        <w:gridCol w:w="1384"/>
      </w:tblGrid>
      <w:tr>
        <w:trPr>
          <w:trHeight w:val="30" w:hRule="atLeast"/>
        </w:trPr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 реципиента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 донора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Эритроцитыигранулоциты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 иплазма</w:t>
            </w:r>
          </w:p>
        </w:tc>
      </w:tr>
      <w:tr>
        <w:trPr>
          <w:trHeight w:val="30" w:hRule="atLeast"/>
        </w:trPr>
        <w:tc>
          <w:tcPr>
            <w:tcW w:w="5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АВ0 несовместимость – у реципиента имеются антитела против антигенов донора</w:t>
            </w:r>
          </w:p>
          <w:bookmarkEnd w:id="166"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</w:t>
            </w:r>
          </w:p>
        </w:tc>
      </w:tr>
      <w:tr>
        <w:trPr>
          <w:trHeight w:val="30" w:hRule="atLeast"/>
        </w:trPr>
        <w:tc>
          <w:tcPr>
            <w:tcW w:w="5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АВ0 несовместимость – у донора имеются антитела против антигенов реципиента</w:t>
            </w:r>
          </w:p>
          <w:bookmarkEnd w:id="167"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</w:t>
            </w:r>
          </w:p>
        </w:tc>
      </w:tr>
      <w:tr>
        <w:trPr>
          <w:trHeight w:val="30" w:hRule="atLeast"/>
        </w:trPr>
        <w:tc>
          <w:tcPr>
            <w:tcW w:w="5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и малая АВ0 несовместимость</w:t>
            </w:r>
          </w:p>
          <w:bookmarkEnd w:id="168"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