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95eb" w14:textId="bbe9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октября 2017 года № 273. Зарегистрирован в Министерстве юстиции Республики Казахстан 30 октября 2017 года № 15945.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культуры и спорта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приказами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08.07.2020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Казахстан;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 273</w:t>
            </w:r>
          </w:p>
        </w:tc>
      </w:tr>
    </w:tbl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