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c2f8" w14:textId="a53c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академических отпусков обучающимся в организациях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октября 2017 года № 510. Зарегистрирован в Министерстве юстиции Республики Казахстан 27 октября 2017 года № 15937. Утратил силу приказом Министра образования и науки Республики Казахстан от 11 ноября 2020 года № 477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11.11.2020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академических отпусков обучающимся в организациях образования".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(Кобенова Г.И.) в установленном законодательством Республики Казахстан порядке обеспечить: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 510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академических отпусков обучающимся в организациях образования"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образования и науки РК от 15.03.2018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академических отпусков обучающимся в организациях образования" (далее – государственная услуга) оказывается организациями технического и профессионального, послесреднего, высшего и послевузовского образования (далее – услугодатель) и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академических отпусков обучающимся в организациях образования", утвержденным приказом исполняющего обязанности Министра образования и науки Республики Казахстан от 27 июля 2017 года № 357 (зарегистрирован в Реестре государственной регистрации нормативных правовых актов под № 15647) (далее – Стандарт).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предоставления результата оказания государственной услуги: бумажная.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оказываемой государственной услуги: заверенная в установленном порядке копия приказа руководителя организации образования о предоставлении обучающемуся академического отпуска с указанием его сроков начала и окончания (далее – копия приказа)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полного пакета документов в соответствии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их выполнения: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принимает, регистрирует пакет документов, представленных услугополучателем и передает их на рассмотрение в учебную часть услугодателя в течение 30 (тридцати) минут.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согласно перечню и (или) документов с истекшим сроком действия услугодатель выдает расписку об отказе в приеме документов;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учебная часть услугодателя подготавливает проект результата оказания государственной услуги, ведет проверку достоверности данных и передает на рассмотрение руководству услугодателя в течение 4 (четырех) часов;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услугодателя рассматривает пакет документов и передает результат оказания государственной услуги в учебную часть услугодателя в течение 3 (трех) часов; 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учебная часть услугодателя подготавливает результат оказания государственной услуги для выдачи услугополучателю в течение 1 (одного) рабочего дня;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учебная часть услугодателя выдает услугополучателю результат оказания государственной услуги в течение 4 (четырех) часов.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 (действий) по оказанию государственной услуги, которые служат основанием для начала выполнения следующих процедур (действий) через канцелярию услугодателя: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пакета документов канцелярией услугодателя и передача в учебную часть услугодателя;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результата оказания государственной услуги учебной частью услугодателя, проверка учебной частью достоверности данных и передача на рассмотрение руководству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пакета документов руководством услугодателя и передача их в учебную часть услугодателя;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учебной частью услугодателя услугополучателю результата оказания государственной услуги;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учебной частью услугодателя услугополучателю результата оказания государственной услуги. 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подразделения: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учебная часть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корпорация.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Процесс оказания государственной услуги состоит из следующих процедур (действий) между структурными подразделениями: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принимает, регистрирует пакет документов, представленных услугополучателем и передает их на рассмотрение в учебную часть услугодателя в течение 30 (тридцати) минут.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 и (или) документов с истекшим сроком действия услугодатель выдает расписку об отказе в приеме документов;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учебная часть услугодателя подготавливает проект результата оказания государственной услуги, ведет проверку достоверности данных и передает их на рассмотрение руководству услугодателя в течение 4 (четырех) часов;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рассматривает пакет документов и передает результат оказания государственной услуги в учебную часть услугодателя в течение 3 (трҰх) часов;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учебная часть услугодателя, подготавливает результат оказания государственной услуги для выдачи услугополучателю в течение 1 (одного) рабочего дня;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учебная часть услугодателя выдает услугополучателю результат оказания государственной услуги в течение 4 (четырех) часов.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Блок-схема прохождения каждой процедуры (действия) с указанием длительности каждой процедуры (действия) и описание последовательности процедур (действий)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корпорации, а также порядка использования информационных систем в процессе оказания государственной услуги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в Государственной корпорации и услугополучателя при оказании государственной услуги через Государственную корпорацию: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сдает пакет документов работнику Государственной корпорации в течение 15 (пятнадцати) минут;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корпораций регистрирует заявление в течение 15 (пятнадцати) минут;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заполняет форму запроса в части отметки о наличии документов в бумажной форме, предоставленных услугополучателем в течение 15 (пятнадцати) минут.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стандартом государственной услуги, работник Государственной корпорации отказывает в приеме заявления и выдает расписку с указанием отсутствующего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услугодателю;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услугополучателю расписку о приеме в форме электронной копии соответствующих документов в течение 15 (пятнадцати) минут;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сформированные заявления с пакетом документов направляется в соответствующую организацию образования в течение 1 (одного) рабочего дня посредством почтовой и (или) курьерской связи;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принимает, регистрирует пакет документов, представленных услугополучателем в Государственную корпорацию и передает на рассмотрение в учебную часть услугодателя в течение 30 (тридцати) минут;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учебная часть услугодателя подготавливает проект результата оказания государственной услуги, ведет проверку достоверности данных и передает на рассмотрение руководству услугодателя в течение 4 (четырех) часов;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 услугодателя рассматривает пакет документов и передает результат оказания государственной услуги в учебную часть услугодателя в течение 3 (трех) часов;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учебная часть услугодателя подготавливает результат оказания государственной услуги для выдачи услугополучателю и направляет в Государственную корпорацию в течение 1 (одного) рабочего дня;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учебная часть услугодателя выдает услугополучателю результат оказания государственной услуги в течение 4 (четырех) часов.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исчисляется со дня даты заявления услугополучателя;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почта доставляет результат оказания государственной услуги в Государственную корпорацию в течение 1 (одного) рабочего дня.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Работник Государственной корпораций выдает услугополучателю результат оказания государственной услуги в течение 15 (пятнадцати) минут.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обучающимся в организациях образования"</w:t>
            </w:r>
          </w:p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каждой процедуры (действия) с указанием длительности каждой процедуры (действия) и описание последовательности процедур (действий)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"Предоставление 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 образования"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академических отпусков обучающимся в организациях образования" </w:t>
      </w:r>
    </w:p>
    <w:bookmarkEnd w:id="5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