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1ef6" w14:textId="a121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18 декабря 2014 года № 910 "Об утверждении Правил проведения профилактических работ по пожарной безопасности и ликвидации последствий пожаров на метрополитене"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внутренних дел Республики Казахстан от 21 августа 2017 года № 576. Зарегистрирован в Министерстве юстиции Республики Казахстан 25 октября 2017 года № 15930. Утратил силу приказом Министра внутренних дел Республики Казахстан от 26 июня 2018 года № 478.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26.06.2018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декабря 2014 года № 910 "Об утверждении Правил проведения профилактических работ по пожарной безопасности и ликвидации последствий пожаров на метрополитене" (зарегистрирован в Реестре государственной регистрации нормативных правовых актов за № 10155, опубликованный 10 февраля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профилактических работ по пожарной безопасности и ликвидации последствий пожаров на городском рельсовом транспорте";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профилактических работ по пожарной безопасности и ликвидации последствий пожаров на городском рельсовом транспорте.";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профилактических работ по пожарной безопасности и ликвидации последствий пожаров на метрополитене, утвержденных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профилактических работ по пожарной безопасности и ликвидации последствий пожаров на городском рельсовом транспорте";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требования";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профилактических работ по пожарной безопасности и ликвидации последствий пожаров на городском рельсовом транспорте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и осуществления профилактических работ по пожарной безопасности и ликвидации последствий пожаров на метрополитене для негосударственной противопожарной службы (далее – НГПС), в организациях трамвайного, легкорельсового, монорельсового транспортов для добровольных противопожарных формирований (далее–ДПФ).";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профилактических работ по пожарной безопасности на городском рельсовом транспорте";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Обеспечение пожарной безопасности возлагается на руководителя объекта городского рельсового транспорта. Руководитель организации определяет ответственных за пожарную безопасность отдельных объектов и участков.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4.Основной формой обеспечения пожарной безопасности подвижного состава и объектов городского рельсового транспорта является профилактическая работа, проводимая с целью своевременного выявления и устранения причин, создающих угрозу возникновений пожаров.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Профилактическая работа представляет собой совокупность плановых обследований, регулярных контрольных обследований, ежедневный контроль на предмет соблюдения требований пожарной безопасности, а также контроль исполнения предписаний государственных инспекторов по контролю в области пожарной безопасности.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Профилактическую работу по пожарной безопасности осуществляют НГПС метрополитена, ДПФ организаций трамвайного, легкорельсового, монорельсового транспортов.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профилактических работ НГПС, ДПФ принимаются меры, направленные на: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соответствующего противопожарного режима при эксплуатации подвижного состава и объектов городского рельсового транспорта, путем проведения обследований на предмет соблюдения требований пожарной безопасности;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сотрудников городского рельсового транспорта мерам пожарной безопасности и действиям в случае возникновения пожара;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разработке органами гражданской защиты оперативных планов пожаротушения объектов городского рельсового транспорта, организации ведомственных плановых тренировок и учений по их отработке, </w:t>
      </w:r>
      <w:r>
        <w:rPr>
          <w:rFonts w:ascii="Times New Roman"/>
          <w:b w:val="false"/>
          <w:i w:val="false"/>
          <w:color w:val="000000"/>
          <w:sz w:val="28"/>
        </w:rPr>
        <w:t>а также участие в учениях инициируемых подразделениями государственной противопожарной службы;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новых технических решений, направленных на снижение пожарной опасности.";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НГПС разрабатываются годовой, квартальные и месячные планы профилактических мероприятий, которые утверждаются руководителем объекта городского рельсового транспорта. В планах указываются организационно-профилактические мероприятия и объекты, которые планируется обследовать.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НГПС, ДПФ контролирует выполнение планов, делая в них отметки. В случае невыполнения отдельных мероприятий ежеквартально составляется справка о причинах их невыполнения, в которой отражается проведенная работа, предусмотренная планом.";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Работники объектов городского рельсового транспорта проходят специальную противопожарную подготовку на основе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работников организаций и населения мерам пожарной безопасности и требований к содержанию учебных программ по обучению мерам пожарной безопасности, утвержденных приказом Министра по чрезвычайным ситуациям Республики Казахстан от 9 июня 2014 года № 276 (зарегистрирован в Реестре государственной регистрации нормативных правовых актов за № 9510).";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ликвидации последствий пожаров на городском рельсовом транспорте";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Мероприятия по ликвидации последствий пожара в метрополитене организуются в соответствии с планом ликвидации аварии, утвержденным руководителем метрополитена, а на объектах трамвайного, легкорельсового, монорельсового транспортов в порядке, установленном руководителем организации.";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ликвидации последствий пожара осуществляются мероприятия, направленные на восстановление движения подвижных составов городского рельсового транспорта, организацию работы прерванного технологического процесса включая обеспечение электроэнергией, связью, ремонт железнодорожного пути, устройств энергоснабжения и связи.".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обеспечить: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Казахстан, направление копии в Республиканское государственное предприятие на праве хозяйственного ведения "Республиканский центр </w:t>
      </w:r>
      <w:r>
        <w:rPr>
          <w:rFonts w:ascii="Times New Roman"/>
          <w:b w:val="false"/>
          <w:i w:val="false"/>
          <w:color w:val="000000"/>
          <w:sz w:val="28"/>
        </w:rPr>
        <w:t>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Ильина Ю.В. и Комитет по чрезвычайным ситуациям Министерства внутренних дел Республики Казахстан (Беккер В.Р.).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генерал-майор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августа 2017 года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города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сентября 2017 года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_______________Б. Байбек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сентября 2017 года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_______________Е. Кошанов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октября 2017 года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_______________Б. Бакауов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сентября 2017 года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октября 2017 года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