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4daf6" w14:textId="d44da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здравоохранения Республики Казахстан от 28 апреля 2017 года № 217 "Об утверждении стандартов государственных услуг в сфере санитарно-эпидемиологического благополучия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14 сентября 2017 года № 695. Зарегистрирован в Министерстве юстиции Республики Казахстан 20 октября 2017 года № 15914. Утратил силу приказом Министра здравоохранения Республики Казахстан от 17 апреля 2020 года № ҚР ДСМ-39/2020.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17.04.2020  </w:t>
      </w:r>
      <w:r>
        <w:rPr>
          <w:rFonts w:ascii="Times New Roman"/>
          <w:b w:val="false"/>
          <w:i w:val="false"/>
          <w:color w:val="ff0000"/>
          <w:sz w:val="28"/>
        </w:rPr>
        <w:t>№ ҚР ДСМ-39/2020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28 апреля 2017 года № 217 "Об утверждении стандартов государственных услуг в сфере санитарно-эпидемиологического благополучия населения" (зарегистрированный в Реестре государственной регистрации нормативных правовых актов под № 15217, опубликованный в Эталонном контрольном банке нормативных правовых актов Республики Казахстан 21 июня 2017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"Выдача санитарно-эпидемиологического заключения на проекты нормативной документации по предельно допустимым выбросам и предельно допустимым сбросам вредных веществ и физических факторов в окружающую среду, зонам санитарной охраны и санитарно-защитным зонам, на сырье и продукцию"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санитарно-эпидемиологического заключения на проекты строительства, реконструкции и расширения объектов высокой эпидемической значимости, подлежащих государственному санитарно-эпидемиологическому контролю и надзору, проекты генеральных планов застройки городских и сельских населенных пунктов, курортных зон и планов детальной планировки", утвержденном указанным приказом: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"Стандарт государственной услуги "Выдача санитарно-эпидемиологического заключения на проекты нормативной документации по предельно допустимым выбросам и предельно допустимым сбросам вредных веществ и физических факторов в окружающую среду, зонам санитарной охраны и санитарно-защитным зонам, на сырье и продукцию";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санитарно-эпидемиологического заключения на проекты нормативной документации по предельно допустимым выбросам и предельно допустимым сбросам вредных веществ и физических факторов в окружающую среду, зонам санитарной охраны и санитарно-защитным зонам, на сырье и продукцию" (далее – государственная услуга).";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санитарно-эпидемиологического заключения на проекты нормативной документации предельно допустимых выбросов и предельно допустимых сбросов вредных веществ и физических факторов в окружающую среду,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 или Государственную корпорацию: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2 к настоящему стандарту государственной услуги;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нормативной документации по предельно допустимым выбросам и предельно допустимым сбросам вредных веществ и физических факторов в окружающую среду;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документа, удостоверенного ЭЦП услугополучателя, согласно приложению 2 к настоящему стандарту государственной услуги;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проекта нормативной документации по предельно допустимым выбросам и предельно допустимым сбросам вредных веществ и физических факторов в окружающую среду;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получения санитарно-эпидемиологического заключения на проекты нормативной документации зоны санитарной охраны, санитарно-защитных зон;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 услугодателю или Государственную корпорацию: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2 к настоящему стандарту государственной услуги;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нормативной документации зоны санитарной охраны, санитарно-защитных зон;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документа, удостоверенного ЭЦП услугополучателя, согласно приложению 3 к настоящему стандарту государственной услуги;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проекта нормативной документации зоны санитарной охраны, санитарно-защитных зон;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получения санитарно-эпидемиологического заключения на проекты нормативной документации на сырье и продукцию: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 или Государственную корпорацию: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2 к настоящему стандарту государственной услуги;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нормативной документации на сырье и продукцию;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документа, удостоверенного ЭЦП услугополучателя, согласно приложению 2 к настоящему стандарту государственной услуги;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проекта нормативной документации на сырье и продукцию.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дополнительно предоставляется: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(для идентификации личности);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представителя: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копия нотариально удостоверенной доверенности;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копия документа, подтверждающего свои полномочия (оригинал предоставляется для сверки).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услугополучателю осуществляется его работником на основании расписки, при предъявлении документа, удостоверяющего личность и доверенности (либо его представителя по нотариально удостоверенной доверенности).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данных документа, удостоверяющего личность услугополучателя, о государственной регистрации (перерегистрации) юридического лица, государственной регистрации индивидуального предпринимателя услугодатель 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или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канцелярию услугодателя или через Государственную корпорацию услугополучателю выдается расписка о приеме соответствующих документов с указанием: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даты выдачи документов;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(при наличии) работника, принявшего заявление на оформление документов;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(при наличии) услугополучателя, фамилии, имени, отчества (при наличии) представителя услугополучателя и их контактных телефонов.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предусмотренных настоящим пунктом и (или) документов с истекшим сроком действия услугодатель отказывает в приеме заявления.";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охраны общественного здоровья Министерства здравоохранения Республики Казахстан в установленном законодательством порядке обеспечить: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видах,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здравоохранения Республики Казахстан;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Министр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_________________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21 сентября 2017 года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_________________Т.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6 октября 2017 года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2017 года № 695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на проекты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нормативной документации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предельно допустимым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выбросам и предельно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допустимым сбросам вредных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и физических факторов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окружающую среду, зонам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санитарной охраны и санитарно-защитным зонам, на сырье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3"/>
        <w:gridCol w:w="181"/>
        <w:gridCol w:w="1001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57"/>
        </w:tc>
        <w:tc>
          <w:tcPr>
            <w:tcW w:w="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30 мамырдағы № 415 бұйрығымен бекітілген № 017/е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  <w:bookmarkEnd w:id="5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документация Форма № 017/у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30 мая 2015 года № 415</w:t>
            </w:r>
          </w:p>
          <w:bookmarkEnd w:id="59"/>
        </w:tc>
      </w:tr>
    </w:tbl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Санитариялық-эпидемиологиялық қорытынды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Санитарно-эпидемиологическое заключение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№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"_______"___________________20 ж. ( г.)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Санитариялық-эпидемиологиялық сараптама (Санитарно-эпидемиологическая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экспертиза)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(санитариялық-эпидемиологиялық сараптама объектісінің толық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объекта санитарно-эпидемиологической экспертизы)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өтініш, ұйғарым, қаулы бойынша, жоспарлы және басқа да түрде (күні, нөмірі)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 обращению, предписанию, постановлению, плановая и другие (дата,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жүргізілді (проведена).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Тапсырыс (өтініш) беруші (Заказчик) (заявитель)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Шаруашылық жүргізуші субъектінің толық атауы (тиістілігі), объектінің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мекенжайы/орналасқан орны, телефоны, басшысының тегі, аты, әкесінің аты (бар болғанда)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хозяйствующего субъекта (принадлежность),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адрес/месторасположение объекта, телефон,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Санитариялық-эпидемиологиялық сараптама объектісінің қолданылу аумағы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(Область применения объекта санитарно-эпидемиологической экспертизы)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(қызмет түрі) (вид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Жобалар, материалдар дайындалды (Проекты, материалы разработаны подготовлены):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Ұсынылған құжаттар (Представленные документы)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Өнімнің үлгілері ұсынылды (Представлены образцы продукции)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Басқа ұйымдардың сараптама қорытындысы, егер бар болса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(Экспертное заключение других организации если имеются)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қорытынды берген ұйымның атауы (наименование организации выдавшей заключение)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Сараптама объектісінің толық санитариялық-гигиеналық сипаттамасы және (көрсетілетін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қызметтерге, процестерге, жағдайларға, технологияларға, өндірістерге,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өнімдерге) сараптама объектісін бағалау (Полная санитарно-гигиеническая характеристика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оценка объекта экспертизы (услуг, процессов, условий, технологий, производств, продукции)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9. Құрылыс салуға арналған жер учаскесінің, реконструкция объектісінің сипаттамасы;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өлшемдері, ауданы, топырақ түрі, учаскенің бұрын пайдаланылуы, жер асты суларының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тұру биіктігі, батпақтанудың болуы, желдің басым бағыттары, санитариялық-қорғаныш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аймағының өлшемдері, сумен жабдықтау, кәріздеу, жылумен жабдықтау мүмкіндігі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қоршаған орта мен халықтың денсаулығына әсері, дүние тараптары бойынша бағдары)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(Характеристика земельного участка под строительство, объекта реконструкции; размеры,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площади, вид грунта, использование участка в прошлом, высота стояния грунтовых вод,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наличие заболоченности, господствующие направления ветров, размеры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защитной зоны, возможность водоснабжения, канализования, теплоснабжения и влияния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окружающую среду и здоровью населения, ориентация по сторонам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света)__________________________________________________________________________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10. Зертханалық және зертханалық-құрал-сацмандық зерттеулер мен сынақтархаттамалары,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сондай-ақ бас жоспарлардың, сызбалардың, суреттердің көшірмелері (Протоколы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лабораторных и лабораторно-инструментальных исследований и испытаний,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выкопировки из генеральных планов, чертежей, фото)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Санитариялық-эпидемиологиялық қорытынды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Санитарно-эпидемиологическое заключение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(санитариялық-эпидемиологиялық сараптама объектісінің толық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объекта санитарно-эпидемиологической экспертизы)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(санитариялық-эпидемиологиялық сараптама негізінде)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 основании санитарно-эпидемиологической экспертизы)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санитариялық қағидалар мен гигиеналық нормативтерге (санитарным правилам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гигиеническим нормативам) сәйкес келеді немесе сәйкес келмейді (соответствует или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соответствует)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(нужное подчеркнуть) керектісінің астын сызу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Ұсыныстар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(Предложения):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"Халық денсаулығы және денсаулық сақтау жүйесі туралы" 2009 жылғы 18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Кодексінің негізінде осы санитариялық-эпидемиологиялық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қорытындының міндетті күші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основании Кодекса Республики Казахстан 18 сентября 2009 года "О здоровье народа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системе здравоохранения" настоящее санитарно-эпидемиологическое заключение имеет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обязательную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Бас мемлекеттiк санитариялық дәрiгер (орынбасары)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Главный государственный санитарный врач (заместитель)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Мөр орны                                     тегi, аты, әкесiнiң аты (бар болғанда),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                             фамилия, имя, отчество (при наличии), подпись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2017 года № 695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""Выдача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на проекты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нормативной документации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предельно допустимым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выбросам и предельно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допустимым сбросам вредных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и физических факторов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окружающую среду, зонам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санитарной охраны и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защитным зонам, на сырье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 заявителя</w:t>
            </w:r>
          </w:p>
        </w:tc>
      </w:tr>
    </w:tbl>
    <w:bookmarkStart w:name="z8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провести санитарно-эпидемиологическую экспертизу проектной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документации и выдать санитарно-эпидемиологическое заключение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проекта)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Приложение (копии документов):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число, месяц, год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2017 года № 695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""Выдача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на проекты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нормативной документации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предельно допустимым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выбросам и предельно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допустимым сбросам вредных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и физических факторов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окружающую среду, зонам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санитарной охраны и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защитным зонам, на сырье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Расписка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об отказе в приеме документов</w:t>
      </w:r>
    </w:p>
    <w:bookmarkEnd w:id="65"/>
    <w:bookmarkStart w:name="z8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подпунктом 2) статьи 20 Закона Республики Казахстан от 15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2013 года "О государственных услугах", отдел №__ Некоммерческого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общества "Государственная корпорация "Правительство для граждан" (указать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отказывает в приеме документов на оказание государственной услуги (указать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в соответствии со стандартом государственной услуги) ввиду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представления Вами неполного пакета документов согласно перечня, предусмотренного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расписка составлена в 2 экз.,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Ф.И.О. (при наличии) (работника Государственной корпорации)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Исполнитель: фамилия, имя, отчество (при наличии)._____________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тел.__________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Получил: фамилия, имя, отчество (при наличии) /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"___" _________ 20__ г.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