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1feb" w14:textId="f5c1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октября 2017 года № 599. Зарегистрирован в Министерстве юстиции Республики Казахстан 20 октября 2017 года № 15910.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машин, утвержденный указанным приказом, дополнить строками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42"/>
        <w:gridCol w:w="9430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4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 1102 ФKZ" (для ломбардов и пунктов приема металла и стеклотары)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5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 комплекс Webkassa 2.0"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