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d87cf" w14:textId="7ed8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19 декабря 2015 года № 237 "Об утверждении Правил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аффилиированными с ними юридическими лицами"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сентября 2017 года № 187. Зарегистрировано в Министерстве юстиции Республики Казахстан 18 октября 2017 года № 15907. Утратило силу постановлением Правления Национального Банка Республики Казахстан от 27 августа 2018 года № 192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от 30 марта 1995 года "О Национальном Банке Республики Казахстан"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19 декабря 2015 года № 237 "Об утверждении Правил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аффилиированными с ними юридическими лицами" (зарегистрированное в Реестре государственной регистрации нормативных правовых актов под № 12994, опубликованное 2 марта 2016 года в информационно-правовой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аффилиированными с ними юридическими лицами, утвержденных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Настоящие Правила приобретения товаров, работ и услуг Национальным Банком Республики Казахстан, его ведомствами, организациями, входящими в его структуру, и юридическими лицами, пятьдесят и более процентов голосующих акций (долей участия в уставном капитале) которых принадлежат Национальному Банку Республики Казахстан или находятся в его доверительном управлении, и аффилиированными с ними юридическими лицами (далее - Правила), определяют порядок приобретения товаров, работ, услуг подразделениями центрального аппарата, филиалами, представительством Национального Банка Республики Казахстан (далее – Национальный Банк), ведомствами, организациями, входящими в структуру Национального Банка, юридическими лицами, пятьдесят и более процентов голосующих акций (долей участия в уставном капитале) которых принадлежат Национальному Банку или находятся в его доверительном управлении, и аффилиированными с ними юридическими лицами, за исключением: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приобретения услуг у физических лиц по трудовым договорам;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приобретения услуг у физических лиц, не являющихся субъектами предпринимательской деятельности, по договорам возмездного оказания услуг;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приобретения товаров, работ, услуг, необходимых для осуществления монетарной деятельности, а также деятельности по управлению Национальным фондом Республики Казахстан и пенсионными активами единого накопительного пенсионного фонда, за исключением приобретения товаров, работ, услуг, необходимых для осуществления: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приема, хранения, проведения испытаний и экспертизы драгоценных металлов, драгоценных камней и изделий из них, а также приобретения товаров, работ, услуг, необходимых для осуществления указанных операций;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изготовления, покупки, продажи, выкупа, хранения, доставки, вывоза, замены, обработки, упаковки, обмена, изъятия из обращения и уничтожения банкнот и монет национальной валюты, приобретения услуг по определению их дизайна, изготовления информационных материалов о банкнотах и монетах национальной валюты до их выпуска в обращение, а также приобретения товаров, работ, услуг, необходимых для осуществления перечисленных операций;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функционирования систем жизнеобеспечения (охранной, тревожной и пожарной сигнализации, пожаротушения, связи, контроля доступа, видеоконтроля, вентиляции, кондиционирования, электроснабжения, водоснабжения и теплоснабжения) хранилищ банкнот, монет национальной валюты и драгоценных металлов;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командировочных расходов;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внесения взносов (вкладов), в том числе в уставный капитал юридических лиц;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приобретения ценных бумаг, доли участия в уставном капитале юридических лиц;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выплаты вознаграждений членам органа управления и наблюдательного совета;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приобретения товаров, работ, услуг, связанных с представительскими расходами;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приобретения услуг государственных учреждений, если иное не установлено для них законами Республики Казахстан;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оплаты сборов, других расходов, связанных с разрешением споров в судах, арбитражах и третейских судах;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оплаты сборов и платежей, установленных законодательством Республики Казахстан или законодательством других стран;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приобретения товаров, работ, услуг, необходимых для осуществления уставной деятельности, в том числе направленной на содействие финансовой стабильности банковского сектора посредством финансовой поддержки банков второго уровня;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приобретения товаров, работ, услуг для производства продукции, связанной с выполнением государственных заказов;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приобретения услуг адвокатов, нотариусов, частных судебных исполнителей;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приобретения финансовых услуг, услуг трансфер-агента, а также товаров, работ, услуг, необходимых для осуществления депозитарной деятельности, за исключением услуг страхования;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приобретения услуг по доверительному управлению имуществом;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приобретения услуг по представлению складов временного хранения, оплаты сборов и других платежей, связанных с приобретением услуг складов временного хранения;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приобретения услуг по обучению в автономной организации образования "Назарбаев Университет", а также повышению квалификации на курсах, семинарах, тренингах, стажировках и в сфере высшего послевузовского образования за рубежом;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приобретения товаров, работ, услуг вследствие возникновения обстоятельств непреодолимой силы, в том числе для локализации и (или) ликвидации последствий чрезвычайных ситуаций и положений, для ликвидации аварий на электроэнергетических объектах, коммуникационных системах жизнеобеспечения и иных опасных производственных объектах;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приобретения товаров, работ, услуг филиалами и представительствами заказчика, расположенными за пределами территории Республики Казахстан;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приобретения товаров, не выпускаемых на территории Республики Казахстан и приобретаемых за рубежом, являющихся основными и (или) вспомогательными для производства продукции заказчика;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приобретения товаров через товарные биржи;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приобретения зарубежных электронных периодических печатных изданий;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приобретения товаров, работ, услуг у субъекта государственной, естественной монополии;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приобретения товаров, работ, услуг, необходимых для реализации государственных программ, поручений Президента Республики Казахстан, решений Правления или Совета директоров Национального Банка.";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планирования закупок товаров, работ, услуг";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"План закупок товаров, работ, услуг Национального Банка утверждается заместителем Председателя Национального Банка или иным уполномоченным должностным лицом.";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организации и проведения закупок";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Способы осуществления закупок";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Порядок осуществления закупок способом конкурса";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осуществления закупок способом из одного источника путем заключения договора";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218 исключить;</w:t>
      </w:r>
    </w:p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Порядок осуществления закупок способом запроса ценовых предложений";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Порядок заключения договора";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"272. Требование о внесении обеспечения исполнения договора не распространяется: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поставщиков, определенных по итогам закупок способом конкурса и способом из одного источника путем заключения договора, сумма которого не превышает четырехтысячекратного размера месячного расчетного показателя, установленного на соответствующий финансовый год законом о республиканском бюджете, способом конкурса с применением особого порядка, способом запроса ценовых предложений, за исключением, когда договором предусмотрена выплата предоплаты (аванса);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заключения договора с аффилиированными лицами заказчика, с организациями, финансируемыми из средств республиканского или местного бюджетов, с нерезидентами Республики Казахстан;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заключения договора закупок периодических печатных изданий, услуг по отправке регистрируемых почтовых отправлений и страхованию гражданско-правовой ответственности работодателя и владельцев автотранспорта;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 поставщиков, определенных по итогам закупок способом из одного источника в соответствии с подпунктами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218 Правил.";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9. Заключительные положения";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закупок товаров, работ, услуг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планирования и бюджета (Адибаев А.С.) в установленном законодательством Республики Казахстан порядке обеспечить: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Галиеву Д.Т.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2017 года № 187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приобретения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 работ 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ведомствами, организациями,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входящими в его структуру,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пятьдесят и более процентов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голосующих акций (долей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участия в уставном капитале)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принадлежат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Национальному Банку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находятся в его доверительном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управлении,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аффилиированными с ними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юридическими лицами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закупок товаров, работ, услуг 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3"/>
        <w:gridCol w:w="3322"/>
        <w:gridCol w:w="3322"/>
        <w:gridCol w:w="1127"/>
        <w:gridCol w:w="1128"/>
        <w:gridCol w:w="1128"/>
      </w:tblGrid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 (организатора закупок)</w:t>
            </w:r>
          </w:p>
          <w:bookmarkEnd w:id="66"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закупаемых товаров, работ, услуг на государственном языке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закупаемых товаров, работ, услуг на русском языке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закупок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объем</w:t>
            </w:r>
          </w:p>
        </w:tc>
      </w:tr>
      <w:tr>
        <w:trPr>
          <w:trHeight w:val="30" w:hRule="atLeast"/>
        </w:trPr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"/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продолжение таблицы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5"/>
        <w:gridCol w:w="2217"/>
        <w:gridCol w:w="2217"/>
        <w:gridCol w:w="2384"/>
        <w:gridCol w:w="2385"/>
        <w:gridCol w:w="1382"/>
      </w:tblGrid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(тенге) без учета НДС</w:t>
            </w:r>
          </w:p>
          <w:bookmarkEnd w:id="69"/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сумма, утвержденная для закупки (тенге) без учета НДС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 первый год трехлетнего периода (тенге) без учета НДС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Прогнозная сумма на второй год трехлетнего периода (тенге) без учета НДС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Прогнозная сумма на третий год трехлетнего периода (тенге) без учета НДС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срок осуществления закупок (квартал)</w:t>
            </w:r>
          </w:p>
        </w:tc>
      </w:tr>
      <w:tr>
        <w:trPr>
          <w:trHeight w:val="30" w:hRule="atLeast"/>
        </w:trPr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0"/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