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e8ee" w14:textId="02ee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свидетельства на возвращение"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сентября 2017 года № 11-1-2/422. Зарегистрирован в Министерстве юстиции Республики Казахстан 16 октября 2017 года № 15899. Утратил силу приказом Министра иностранных дел Республики Казахстан от 14 мая 2020 года № 11-1-4/155.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14.05.2020 </w:t>
      </w:r>
      <w:r>
        <w:rPr>
          <w:rFonts w:ascii="Times New Roman"/>
          <w:b w:val="false"/>
          <w:i w:val="false"/>
          <w:color w:val="ff0000"/>
          <w:sz w:val="28"/>
        </w:rPr>
        <w:t>№ 11-1-4/155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свидетельства на возвращение".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иностранных дел Республики Казахстан Тлеуберди М.Б.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сентября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сентября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11-1-2/422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"Оформление свидетельства на возвращение"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"Оформление свидетельства на возвращение" (далее – государственная услуга).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иностранных дел Республики Казахстан (далее – Министерство).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загранучреждениями Республики Казахстан (далее – услугодатель).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услугодателя.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услугодателю – 2 (два) рабочих дня, при наличии оригинала одного из документов, удостоверяющих личность, 10 (десять) рабочих дней, при отсутствии оригинала одного из документов, удостоверяющих личность;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60 (шестьдесят)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(десять)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возвращение по форме, установленной постановлением Правительства Республики Казахстан от 5 сентября 2013 года № 926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(далее – Правила),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– услугополучатель) на платной основе в соответствии с размерами ставок консульского сбора,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консульского сбора осуществляется в наличной или безналичной форме через банки второго уровня и организации, осуществляющие отдельные виды банковских операций.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включительно, с 9:00 до 18:30 часов с перерывом на обед с 13:00 до 14:30 часов, кроме выходных и праздничных дней, согласно трудовому законодательству Республики Казахстан.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3,5x4,5 см;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оплату консульского сбора;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его наличии), а в случае его отсутствия, заполненная анкета-заявление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Министерства внутренних дел Республики Казахстан на запрос о согласовании, который требуется для оказания государственной услуги.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услугодатель отказывает в приеме заявления и выдает соответствующую расписку (в произвольной форме).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либо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нарочно через канцелярию услугодателя, в письменной форме по почте либо посредством веб-портала "электронного правительства".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Министерства, подлежит рассмотрению в течение пяти рабочих дней со дня ее регистрации.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www.mfa.gov.kz.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