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4205" w14:textId="5144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августа 2017 года № 615. Зарегистрирован в Министерстве юстиции Республики Казахстан 13 октября 2017 года № 15893. Утратил силу приказом Министра здравоохранения Республики Казахстан от 9 июля 2021 года № ҚР ДСМ-59.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09.07.2021 </w:t>
      </w:r>
      <w:r>
        <w:rPr>
          <w:rFonts w:ascii="Times New Roman"/>
          <w:b w:val="false"/>
          <w:i w:val="false"/>
          <w:color w:val="ff0000"/>
          <w:sz w:val="28"/>
        </w:rPr>
        <w:t>№ ҚР ДСМ-59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сентября 2017 года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сентября 2017 года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615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"Санитарно-эпидемиологические требования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дошкольным организациям и домам ребенка"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дошкольные организации и дома ребенка (далее – объекты).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с неполным пребыванием детей – ДО с пребыванием детей не более четырех часов без организации питания и сна;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бракераж – оценка качества продуктов питания и готовых блюд по органолептическим показателям;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физическое воспитание – сфера деятельности, направленная на укрепление здоровья и развитие физических способностей человека;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возрастные групповые помещения (групповая ячейка) – набор помещений для детей одной возрастной группы объекта;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личная медицинская книжка 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дошкольного воспитания и обучения –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дом ребенка – организация здравоохранения для детей-сирот, детей, оставшихся без попечения родителей, от рождения до трех лет; 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септик – сооружение для очистки небольших количеств бытовых сточных вод;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42"/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</w:t>
      </w:r>
    </w:p>
    <w:bookmarkEnd w:id="43"/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выбору земельного участка под строительство,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проектированию, эксплуатации, реконструкции объектов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</w:t>
      </w:r>
      <w:r>
        <w:rPr>
          <w:rFonts w:ascii="Times New Roman"/>
          <w:b w:val="false"/>
          <w:i w:val="false"/>
          <w:color w:val="000000"/>
          <w:sz w:val="28"/>
        </w:rPr>
        <w:t>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 от количества детей.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защиты от солнца и осадков. Пол теневых навесов предусматривается деревянный.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предусматривают основные и вспомогательные помещения: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возрастные групповые помещения - изолированные автономные помещения;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сопутствующие помещения (медицинские, пищеблок, прачечная) и служебно-бытовые помещения для персонала.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проектировании в состав возрастных групповых помещений ДО входят раздевальная, игровая, спальня, буфетная-раздаточная, туалетная. 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Возрастные групповые помещения ДО и их площади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заданию на проектирование в ДО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мини-центрах допускается устройство общей раздевальной.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подвальных и цокольных этажах зданий не размещаются помещения для пребывания детей и помещения медицинского назначения.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Комнаты личной гигиены, санитарные узлы для персонала располагаются в зоне административных помещений.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Поверхность пола во всех помещениях должна быть ровной, без щелей, изъянов и механических повреждений.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спортивного зала имеет деревянное или специальное покрытие.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Допускается эксплуатация ДО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Размещение ДО на втором этаже многоквартирного жилого дома допускается при отсутствии жилых помещений на первом этаже.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размещаемые, на первых двух этажах многоквартирного жилого дома имеют отдельный вход, не совмещенный с подъездом жилого дома. 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допускается эксплуатация объектов в аварийных зданиях и помещениях. 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эксплуатации объектов территория должна иметь ограждение, без повреждений.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территории объектов не размещают объекты, функционально с ними не связанные.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реконструкции объектов соблюдаются требования предусмотренные пунктами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водоснабжению, водоотведению, теплоснабжению, освещению,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вентиляции, кондиционированию объектов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(далее – документы нормирования).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Кулеры (диспенсеры) для воды должны регулярно очищаться согласно инструкции производителя.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Сброс сточных вод в открытые водоемы и на прилегающую территорию не допускается.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СДУ для персонала имеют надземные помещения и выгребную яму из водонепроницаемого материала. 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Уборку СДУ проводит ежедневно с использованием дезинфицирующих средств. Выгребную яму СДУ своевременно очищают.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отопительный период температура воздуха должна соответствовать показателям документов нормирования.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Показатели искусственной освещенности нормируются в соответствии с документами нормирования.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территории объектов устанавливаются наружное искусственное освещение.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 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Хранение и вывоз отработанных ртутьсодержащих ламп возлагается приказом руководителя объекта на ответственное лицо. 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эксплуатации систем вентиляции и кондиционирования воздуха соблюдаются требования документов нормирования.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цельного стеклополотна. 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Ежегодно на объектах проводится текущий ремонт.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окна, форточки, фрамуги, открываемые для проветривания, устанавливаются москитные сетки.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Территория объектов и прилегающая к ней территория за ограждением содержится в чистоте.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должен иметь сигнальную маркировку. 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32"/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</w:t>
      </w:r>
    </w:p>
    <w:bookmarkEnd w:id="133"/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воспитания и обучения на объектах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Содержание дошкольного воспитания и обучения, максимальный объем учебной нагрузки в ДО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Наполняемость групп ДО предусматривается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Прогулки должны осуществляться ежедневно с учетом погодных условий.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Покрытие игровых площадок предусматривается из безопасных для здоровья материалов (исключающих травматизм). 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Мебель, мягкий, твердый инвентарь, оборудование находятся в рабочем состоянии. Подлежат своевременному ремонту или замене. 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Раздевальные в группах оборудуются шкафами для верхней одежды и скамейками. 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при спортивных залах оборудуются шкафчиками или вешалками для одежды, скамейками.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52"/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Санитарно-эпидемиологические требования </w:t>
      </w:r>
    </w:p>
    <w:bookmarkEnd w:id="153"/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проживания детей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Спальные помещения объектов оборудуются индивидуальными стационарными кроватями. 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(до трех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 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Предусматривается наличие не менее трех комплектов постельного белья на 1 спальное место.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Смена постельного белья, полотенец проводится по мере загрязнения, но не реже одного раза в неделю.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Для хранения запасов белья, одежды и обуви, жесткого инвентаря предусматриваются складские помещения.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прачечной исключаются встречные потоки чистого и грязного белья.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Белье заболевших инфекционным заболеванием перед стиркой подвергается дезинфекции в маркированных ваннах. 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</w:t>
      </w:r>
    </w:p>
    <w:bookmarkEnd w:id="169"/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условиям питания на объектах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 объектах предусматривается пищеблок.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пищеблоке объектов не допускается проживание, выполнение работ и услуг, не связанных с организацией питания детей.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Масса порции блюд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каши; основного второго блюда (мясо, рыба или птица), напитка (чай, сок, компот и кисель). Дополнительно в качестве второго ужина, включают фрукты или кисломолочные продукты и булочные или кондитерские изделия без крема.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Интервалы между приемами пищи не должны превышать 3,5-4 часа.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Нормы питания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качество и безопасность пищевой продукции, хранятся в пищеблоке объектов.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Витаминизацию компотов проводят после их охлаждения до температуры не более +15°С,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Витаминизированные блюда не подогреваются.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объектах не допускается: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 и кефир;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 и другие) в потребительских упаковках;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яичницы-глазуньи;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непастеризованного молока, творога и сметаны без термической обработки; 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Не допускается реализация кислородных коктейлей в качестве массовой оздоровительной процедуры. 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На пищеблоке объектов медицинским работником организации или ответственным лицом ежедневно проводится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bookmarkEnd w:id="227"/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</w:t>
      </w:r>
    </w:p>
    <w:bookmarkEnd w:id="228"/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условиям труда и бытовому обслуживанию персонала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создаются условия для соблюдения правил личной гигиены.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рук устанавливают умывальные раковины с подводкой к ним горячей и холодной воды, со средствами для мытья и сушки рук. 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Работники пищеблока соблюдают следующие правила личной гигиены: 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работы верхнюю одежду убирают в шкаф, тщательно моют руки с мылом; 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работают в чистой специальной одежде, подбирают волосы под косынку или колпак; 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242"/>
    <w:bookmarkStart w:name="z6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124-1. В случае угрозы завоза и распространения инфекционных заболеваний, дошкольных организациях вводятся ограничительные мероприятия и обеспечивается соблюдение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124-1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</w:t>
      </w:r>
    </w:p>
    <w:bookmarkEnd w:id="244"/>
    <w:bookmarkStart w:name="z26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медицинскому обеспечению на объектах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125. На объектах обеспечивается медицинское обслуживание детей.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ДО с неполным пребыванием детей медицинские помещения не предусматриваются.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Ежедневно в каждой возрастной группе проводится утренний осмотр детей. 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Медицинские работники и администрация объектов: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учет за своевременным прохождением сотрудниками объектов профилактических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 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133. Дети, поступающие в ДО, проходят медицинский осмотр и представляют справки о состоянии здоровья. 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Дети, отсутствующие три и более дней принимаются в ДО при наличии справки врача о состоянии здоровья. 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68"/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</w:t>
      </w:r>
    </w:p>
    <w:bookmarkEnd w:id="269"/>
    <w:bookmarkStart w:name="z2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содержанию ДО вместимостью до трех групп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Допускается функционирование ДО вместимостью до трех групп с минимальным набором помещений. 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организация питания в группах без оборудования буфетных-раздаточных или в общей столовой по графику;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кладовая с выделением зон для хранения овощей и сыпучих продуктов; помещение (отведенное место) для персонала; 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площади помещений для приготовления пищи не более чем на 10%; 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1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3062"/>
        <w:gridCol w:w="3758"/>
        <w:gridCol w:w="420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 рабочих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аэроинов и коэффициента униполярности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гельминтов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4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 и их площади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092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раздевальная </w:t>
            </w:r>
          </w:p>
          <w:bookmarkEnd w:id="297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  <w:bookmarkEnd w:id="298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ясельных и дошкольных групп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299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  <w:bookmarkEnd w:id="300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расчета для ясельных и дошкольных групп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bookmarkEnd w:id="301"/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5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879"/>
        <w:gridCol w:w="879"/>
        <w:gridCol w:w="688"/>
        <w:gridCol w:w="688"/>
        <w:gridCol w:w="1389"/>
        <w:gridCol w:w="688"/>
        <w:gridCol w:w="880"/>
        <w:gridCol w:w="1455"/>
        <w:gridCol w:w="1070"/>
      </w:tblGrid>
      <w:tr>
        <w:trPr>
          <w:trHeight w:val="30" w:hRule="atLeast"/>
        </w:trPr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  <w:bookmarkEnd w:id="30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до 3 лет</w:t>
            </w:r>
          </w:p>
          <w:bookmarkEnd w:id="30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(7) лет</w:t>
            </w:r>
          </w:p>
          <w:bookmarkEnd w:id="30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  <w:bookmarkEnd w:id="30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  <w:bookmarkEnd w:id="3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  <w:bookmarkEnd w:id="31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  <w:bookmarkEnd w:id="31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  <w:bookmarkEnd w:id="3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  <w:bookmarkEnd w:id="31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  <w:bookmarkEnd w:id="31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  <w:bookmarkEnd w:id="31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37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дошкольных организаций</w:t>
      </w:r>
    </w:p>
    <w:bookmarkEnd w:id="318"/>
    <w:bookmarkStart w:name="z3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4009"/>
        <w:gridCol w:w="3077"/>
        <w:gridCol w:w="3537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двух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младшая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трех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возраст: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четырех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четырех до пяти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трех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любых двух возрастов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</w:t>
      </w:r>
    </w:p>
    <w:bookmarkEnd w:id="323"/>
    <w:bookmarkStart w:name="z39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детских групп коррекционного типа</w:t>
      </w:r>
    </w:p>
    <w:bookmarkEnd w:id="324"/>
    <w:bookmarkStart w:name="z39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1"/>
        <w:gridCol w:w="2874"/>
        <w:gridCol w:w="2875"/>
      </w:tblGrid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  <w:bookmarkEnd w:id="32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трех лет)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(старше трех лет)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  <w:bookmarkEnd w:id="32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  <w:bookmarkEnd w:id="32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глухих детей</w:t>
            </w:r>
          </w:p>
          <w:bookmarkEnd w:id="33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  <w:bookmarkEnd w:id="33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слепых детей</w:t>
            </w:r>
          </w:p>
          <w:bookmarkEnd w:id="33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  <w:bookmarkEnd w:id="33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  <w:bookmarkEnd w:id="33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  <w:bookmarkEnd w:id="33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  <w:bookmarkEnd w:id="33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  <w:bookmarkEnd w:id="33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туберкулезной интоксикацией</w:t>
            </w:r>
          </w:p>
          <w:bookmarkEnd w:id="33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  <w:bookmarkEnd w:id="33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  <w:bookmarkEnd w:id="34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1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6681"/>
        <w:gridCol w:w="2123"/>
        <w:gridCol w:w="2129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4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4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4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34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34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bookmarkEnd w:id="350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351"/>
    <w:bookmarkStart w:name="z42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686"/>
        <w:gridCol w:w="1322"/>
        <w:gridCol w:w="1325"/>
        <w:gridCol w:w="511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  <w:bookmarkEnd w:id="354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5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56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57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3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358"/>
    <w:bookmarkStart w:name="z43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5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7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9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асса порции в граммах в зависимости от возраста детей</w:t>
      </w:r>
    </w:p>
    <w:bookmarkEnd w:id="370"/>
    <w:bookmarkStart w:name="z4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828"/>
        <w:gridCol w:w="3828"/>
        <w:gridCol w:w="382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(г)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-3 лет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лет-5 лет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лет-7 лет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bookmarkEnd w:id="373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bookmarkEnd w:id="374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550 - 600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  <w:bookmarkEnd w:id="375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  <w:bookmarkEnd w:id="376"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49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377"/>
    <w:bookmarkStart w:name="z4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616"/>
        <w:gridCol w:w="2786"/>
        <w:gridCol w:w="1645"/>
        <w:gridCol w:w="1473"/>
        <w:gridCol w:w="2159"/>
        <w:gridCol w:w="788"/>
        <w:gridCol w:w="789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  <w:bookmarkEnd w:id="3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End w:id="381"/>
    <w:bookmarkStart w:name="z49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"С-витаминизации"</w:t>
      </w:r>
    </w:p>
    <w:bookmarkEnd w:id="382"/>
    <w:bookmarkStart w:name="z5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  <w:bookmarkEnd w:id="384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386"/>
    <w:bookmarkStart w:name="z5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062"/>
        <w:gridCol w:w="1442"/>
        <w:gridCol w:w="1376"/>
        <w:gridCol w:w="3210"/>
        <w:gridCol w:w="2706"/>
        <w:gridCol w:w="683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  <w:bookmarkEnd w:id="3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 и кулинарных изделий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графе 7 указываются наименования готовой продукции, не допушенных к реализации 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1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391"/>
    <w:bookmarkStart w:name="z5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7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8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9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0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1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2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3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4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5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36"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37"/>
    <w:bookmarkStart w:name="z5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717"/>
        <w:gridCol w:w="243"/>
        <w:gridCol w:w="549"/>
        <w:gridCol w:w="549"/>
        <w:gridCol w:w="549"/>
        <w:gridCol w:w="549"/>
        <w:gridCol w:w="549"/>
        <w:gridCol w:w="549"/>
        <w:gridCol w:w="549"/>
        <w:gridCol w:w="852"/>
        <w:gridCol w:w="852"/>
        <w:gridCol w:w="852"/>
        <w:gridCol w:w="852"/>
        <w:gridCol w:w="852"/>
        <w:gridCol w:w="1460"/>
        <w:gridCol w:w="121"/>
        <w:gridCol w:w="121"/>
        <w:gridCol w:w="121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39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6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 </w:t>
      </w:r>
    </w:p>
    <w:bookmarkEnd w:id="441"/>
    <w:bookmarkStart w:name="z5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20"/>
        <w:gridCol w:w="2497"/>
        <w:gridCol w:w="520"/>
        <w:gridCol w:w="520"/>
        <w:gridCol w:w="520"/>
        <w:gridCol w:w="665"/>
        <w:gridCol w:w="808"/>
        <w:gridCol w:w="1822"/>
        <w:gridCol w:w="1389"/>
        <w:gridCol w:w="2502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3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за 10 дней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 – 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ребенка".</w:t>
            </w:r>
          </w:p>
        </w:tc>
      </w:tr>
    </w:tbl>
    <w:bookmarkStart w:name="z5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447"/>
    <w:bookmarkStart w:name="z5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448"/>
    <w:bookmarkStart w:name="z5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449"/>
    <w:bookmarkStart w:name="z5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профилактических прививок;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проб Манту;</w:t>
      </w:r>
    </w:p>
    <w:bookmarkEnd w:id="452"/>
    <w:bookmarkStart w:name="z5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детей группы риска подлежащих обследованию по пробе Манту;</w:t>
      </w:r>
    </w:p>
    <w:bookmarkEnd w:id="453"/>
    <w:bookmarkStart w:name="z5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туберкулино-положительных лиц, подлежащих дообследованию у фтизиопедиатра;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проведения контролируемой химиопрофилактики;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регистрации лиц, обследованных на гельминты;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паспорт здоровья ребенка;</w:t>
      </w:r>
    </w:p>
    <w:bookmarkEnd w:id="457"/>
    <w:bookmarkStart w:name="z59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списки детей группы риска;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бракеражный журнал скоропортящейся пищевой продукции и полуфабрикатов;</w:t>
      </w:r>
    </w:p>
    <w:bookmarkEnd w:id="459"/>
    <w:bookmarkStart w:name="z6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результатов осмотра работников пищеблока;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ведомость контроля за выполнением норм пищевой продукции;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индивидуальные медицинские карты воспитанников;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журнал органолептической оценки качества блюд и кулинарных изделий;</w:t>
      </w:r>
    </w:p>
    <w:bookmarkEnd w:id="463"/>
    <w:bookmarkStart w:name="z6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журнал "С" - витаминизации.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 – 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дошкольным организациям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домам ребенка"</w:t>
            </w:r>
          </w:p>
        </w:tc>
      </w:tr>
    </w:tbl>
    <w:bookmarkStart w:name="z61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8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1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Занятия в детских секциях проводятся при одномоментном присутствии не более 15 человек в группе.</w:t>
      </w:r>
    </w:p>
    <w:bookmarkEnd w:id="466"/>
    <w:bookmarkStart w:name="z61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ежедневного утреннего фильтра медицинским работником всех сотрудников детского сада и детей.</w:t>
      </w:r>
    </w:p>
    <w:bookmarkEnd w:id="467"/>
    <w:bookmarkStart w:name="z61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Работа персонала и дети с проявлениями острых респираторных инфекций (повышенная температура, кашель, насморк) и других инфекционных заболеваний не осуществляются.</w:t>
      </w:r>
    </w:p>
    <w:bookmarkEnd w:id="468"/>
    <w:bookmarkStart w:name="z61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детей со справками о состоянии здоровья от участкового педиатра (при отсутствии более 3 рабочих дней).</w:t>
      </w:r>
    </w:p>
    <w:bookmarkEnd w:id="469"/>
    <w:bookmarkStart w:name="z61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Сопровождение детей в детские дошкольные организации не осуществляется следующими лицами:</w:t>
      </w:r>
    </w:p>
    <w:bookmarkEnd w:id="470"/>
    <w:bookmarkStart w:name="z61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контактным с подтвержденными случаями COVID-19;</w:t>
      </w:r>
    </w:p>
    <w:bookmarkEnd w:id="471"/>
    <w:bookmarkStart w:name="z6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прибывшим из-за рубежа или регионов с регистрацией случаев за последние 14 дней;</w:t>
      </w:r>
    </w:p>
    <w:bookmarkEnd w:id="472"/>
    <w:bookmarkStart w:name="z6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проявлениями острых респираторных заболеваний.</w:t>
      </w:r>
    </w:p>
    <w:bookmarkEnd w:id="473"/>
    <w:bookmarkStart w:name="z6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обработки рук персонала и посетителей на объекте в доступных местах устанавливаются санитайзеры с кожным антисептиком.</w:t>
      </w:r>
    </w:p>
    <w:bookmarkEnd w:id="474"/>
    <w:bookmarkStart w:name="z6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Персональная ответственность воспитателей за своевременное мытье рук детей (мытье рук с использованием жидкого мыла) до приема пищи, после прогулки на улице, посещения санузла и в других случаях загрязнения.</w:t>
      </w:r>
    </w:p>
    <w:bookmarkEnd w:id="475"/>
    <w:bookmarkStart w:name="z6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обеззараживания (кварцевания) помещений групп в отсутствие детей с последующим проветриванием. Соблюдение режима проветривания: через каждый час нахождения детей в группе проветривание не менее 15 минут, сквозное проветривание при отсутствии детей в группе. Проветривание осуществляется под контролем воспитателя при обеспечении безопасности детей.</w:t>
      </w:r>
    </w:p>
    <w:bookmarkEnd w:id="476"/>
    <w:bookmarkStart w:name="z62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Двухкратная обработка дверных ручек, перил лестничных маршей, подоконников, горшков, сантехоборудования в группах с применением дезинфицирующих средств (использование дезсредств во время отсутствия детей в групповых помещениях).</w:t>
      </w:r>
    </w:p>
    <w:bookmarkEnd w:id="477"/>
    <w:bookmarkStart w:name="z62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уроков физической культуры и других групповых занятий на улице (в теплое время). При отсутствии изолированной площадки для игр (размещение в составе жилых комплексов) обеспечение ограничения прогулок.</w:t>
      </w:r>
    </w:p>
    <w:bookmarkEnd w:id="478"/>
    <w:bookmarkStart w:name="z6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Соблюдение расстояния между детьми в спальных помещениях во время сна на расстоянии не менее 1 метра.</w:t>
      </w:r>
    </w:p>
    <w:bookmarkEnd w:id="479"/>
    <w:bookmarkStart w:name="z6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достаточного количества термометров, дезинфицирующих и моющих средств, антисептиков, средств индивидуальной защиты (маски, перчатки).</w:t>
      </w:r>
    </w:p>
    <w:bookmarkEnd w:id="480"/>
    <w:bookmarkStart w:name="z6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Соблюдение питьевого режима (одноразовые стаканы).</w:t>
      </w:r>
    </w:p>
    <w:bookmarkEnd w:id="481"/>
    <w:bookmarkStart w:name="z63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ответственного лица за проведение ежедневного инструктажа с сотрудниками детского сада по вопросам соблюдения противоэпидемического режима, за мониторингом соблюдения противоэпидемического режима в детском саду.</w:t>
      </w:r>
    </w:p>
    <w:bookmarkEnd w:id="482"/>
    <w:bookmarkStart w:name="z6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Соблюдение санитарно-эпидемиологических требований, установленных в нормативных правовых актах.</w:t>
      </w:r>
    </w:p>
    <w:bookmarkEnd w:id="4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