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b91" w14:textId="580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2017 года № 483. Зарегистрирован в Министерстве юстиции Республики Казахстан 13 октября 2017 года № 15892.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(зарегистрированный в Реестре государственной регистрации нормативных правовых актов Республики Казахстан под № 8890, опубликованный в газете "Казахстанская правда" от 28 ноября 2013 года № 325 (27599))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и учебно-методических комплексов для 1-11 классов,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 класс":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4235"/>
        <w:gridCol w:w="1709"/>
        <w:gridCol w:w="3558"/>
        <w:gridCol w:w="1089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8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9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 класс":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22, 23, 24, 25,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1966"/>
        <w:gridCol w:w="3098"/>
        <w:gridCol w:w="3901"/>
        <w:gridCol w:w="652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"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16"/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18"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 Д. Шыныбеков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 Д. Шыныбеков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25-1, 25-2, 25-3, 25-4, 25-5, 25-6, 25-7, 25-8,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1130"/>
        <w:gridCol w:w="2000"/>
        <w:gridCol w:w="4163"/>
        <w:gridCol w:w="695"/>
      </w:tblGrid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28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1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3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  <w:bookmarkEnd w:id="34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6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7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2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3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5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6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8"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Тұяқов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 класс":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13, 14, 15, 16, 17, 18, изложить в следующей редакции: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1280"/>
        <w:gridCol w:w="2267"/>
        <w:gridCol w:w="4719"/>
        <w:gridCol w:w="788"/>
      </w:tblGrid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56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57"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9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60"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62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3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65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66"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68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0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71"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18-1, 18-2, 18-3, 18-4, 18-5, 18-6, 18-7, следующего содержания: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1868"/>
        <w:gridCol w:w="1868"/>
        <w:gridCol w:w="3887"/>
        <w:gridCol w:w="650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7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77"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7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  <w:bookmarkEnd w:id="80"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8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83"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6"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8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9"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18-6.</w:t>
            </w:r>
          </w:p>
          <w:bookmarkEnd w:id="9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"Уйгурский язык обучения":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"7 класс":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19, 20, следующего содержания: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1280"/>
        <w:gridCol w:w="2267"/>
        <w:gridCol w:w="4719"/>
        <w:gridCol w:w="788"/>
      </w:tblGrid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99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bookmarkEnd w:id="100"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02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bookmarkEnd w:id="103"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"; 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"Узбекский язык обучения":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"7 класс":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15, 16, следующего содержания: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1280"/>
        <w:gridCol w:w="2267"/>
        <w:gridCol w:w="4719"/>
        <w:gridCol w:w="788"/>
      </w:tblGrid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9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"Таджикский язык обучения":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 класс":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5240"/>
        <w:gridCol w:w="1451"/>
        <w:gridCol w:w="3021"/>
        <w:gridCol w:w="1137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6"/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Китоби дарсий синфи 2 мактаби умумитаълимй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</w:tbl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2, 3, 4, следующего содержания: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4651"/>
        <w:gridCol w:w="1572"/>
        <w:gridCol w:w="3274"/>
        <w:gridCol w:w="1231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0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 синфхои 2 мактаби миенаи тахсилоти умуми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1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 умими барои синфи 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2"/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 дарсй барои синфи 2 дар мактабхои тахсилоти умими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Республики Казахстан обеспечить: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