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9ada" w14:textId="07e9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и рассмотрения загранучреждениями Республики Казахстан заявлений по вопросам гражданства Республики Казахстан, регистрации утраты гражданства Республики Казахстан и определения принадлежности (непринадлежности) к гражданству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15 сентября 2017 года № 11-1-2/420. Зарегистрирован в Министерстве юстиции Республики Казахстан 12 октября 2017 года № 15884.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иностранных дел РК от 15.10.2025 </w:t>
      </w:r>
      <w:r>
        <w:rPr>
          <w:rFonts w:ascii="Times New Roman"/>
          <w:b w:val="false"/>
          <w:i w:val="false"/>
          <w:color w:val="ff0000"/>
          <w:sz w:val="28"/>
        </w:rPr>
        <w:t>№ 11-1-4/608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17.11.2022 </w:t>
      </w:r>
      <w:r>
        <w:rPr>
          <w:rFonts w:ascii="Times New Roman"/>
          <w:b w:val="false"/>
          <w:i w:val="false"/>
          <w:color w:val="000000"/>
          <w:sz w:val="28"/>
        </w:rPr>
        <w:t>№ 11-1-4/611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рассмотрения загранучреждениями Республики Казахстан заявлений по вопросам гражданства Республики Казахстан, регистрации утраты гражданства Республики Казахстан и определения принадлежности (непринадлежности) к гражданству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иностранных дел РК от 15.10.2025 </w:t>
      </w:r>
      <w:r>
        <w:rPr>
          <w:rFonts w:ascii="Times New Roman"/>
          <w:b w:val="false"/>
          <w:i w:val="false"/>
          <w:color w:val="000000"/>
          <w:sz w:val="28"/>
        </w:rPr>
        <w:t>№ 11-1-4/608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консульской службы Министерства иностранных дел Республики Казахстан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Министерстве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официальном интернет-ресурсе Министерства иностранных дел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9 декабря 2016 года № 11-1-2/585 "Об утверждении Правил приема от лиц, постоянно проживающих за пределами Республики Казахстан, заявлений по вопросам гражданства Республики Казахстан и вместе с необходимыми документами направления их на рассмотрение Президента Республики Казахстан" (зарегистрирован в Реестре государственной регистрации нормативных правовых актов № 14797, опубликован в Эталонном контрольном банке нормативных правовых актов Республики Казахстан 9 марта 2017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первого заместителя Министра иностранных дел Республики Казахстан Тлеуберди М.Б.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сентября 2017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18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11-1-2/420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рассмотрения загранучреждениями Республики Казахстан заявлений по вопросам гражданства Республики Казахстан, регистрации утраты гражданства Республики Казахстан и определения принадлежности (непринадлежности) к гражданству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иностранных дел РК от 15.10.2025 </w:t>
      </w:r>
      <w:r>
        <w:rPr>
          <w:rFonts w:ascii="Times New Roman"/>
          <w:b w:val="false"/>
          <w:i w:val="false"/>
          <w:color w:val="ff0000"/>
          <w:sz w:val="28"/>
        </w:rPr>
        <w:t>№ 11-1-4/608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рассмотрения загранучреждениями Республики Казахстан (далее – загранучреждения) заявлений по вопросам гражданства Республики Казахстан (далее – заявления по вопросам гражданства), регистрации утраты гражданства Республики Казахстан и определения принадлежности (непринадлежности) к гражданству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 (далее – Закон), подпунктом 153)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приема и рассмотрения загранучреждениями заявлений по вопросам гражданства от лиц, постоянно проживающих за пределами Республики Казахстан, регистрации утраты гражданства Республики Казахстан и определения принадлежности (непринадлежности) к гражданству Республики Казахстан лиц, проживающих вне пределов Республики Казахстан.</w:t>
      </w:r>
    </w:p>
    <w:bookmarkEnd w:id="13"/>
    <w:bookmarkStart w:name="z2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лицо, подавшее в загранучреждение заявления по вопросам гражданства, регистрации утраты гражданства Республики Казахстан и определения принадлежности (непринадлежности) к гражданству Республики Казахстан;</w:t>
      </w:r>
    </w:p>
    <w:bookmarkEnd w:id="15"/>
    <w:bookmarkStart w:name="z2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загранучреждения – находящиеся за рубежом дипломатические и приравненные к ним представительства, а также консульские учреждения Республики Казахстан.</w:t>
      </w:r>
    </w:p>
    <w:bookmarkEnd w:id="16"/>
    <w:bookmarkStart w:name="z2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оформление документов по вопросам гражданства и выдачу справок о регистрации утраты гражданства Республики Казахстан либо об определении принадлежности (непринадлежности) к гражданству Республики Казахстан взимается консульский сбор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 мая 2019 года № 11-1-4/227 (зарегистрирован в Реестре государственной регистрации нормативных правовых актов под № 18702) "Об утверждении ставок консульского сбора за совершение консульских действий на территории иностранного государства".</w:t>
      </w:r>
    </w:p>
    <w:bookmarkEnd w:id="17"/>
    <w:bookmarkStart w:name="z2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выданные, составленные или удостоверенные по установленной форме компетентными органами иностранных государств, принимаются при наличии легализации, если иное не предусмотрено законодательством Республики Казахстан или международным договором, ратифицированным Республикой Казахстан.</w:t>
      </w:r>
    </w:p>
    <w:bookmarkEnd w:id="18"/>
    <w:bookmarkStart w:name="z2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сопровождаются их надлежащим образом заверенным переводом на государственный и (или) русский языки.</w:t>
      </w:r>
    </w:p>
    <w:bookmarkEnd w:id="19"/>
    <w:bookmarkStart w:name="z27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рассмотрения заявлений по вопросам гражданства</w:t>
      </w:r>
    </w:p>
    <w:bookmarkEnd w:id="20"/>
    <w:bookmarkStart w:name="z2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заявлениям по вопросам гражданства относятся:</w:t>
      </w:r>
    </w:p>
    <w:bookmarkEnd w:id="21"/>
    <w:bookmarkStart w:name="z2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гражданство Республики Казахстан;</w:t>
      </w:r>
    </w:p>
    <w:bookmarkEnd w:id="22"/>
    <w:bookmarkStart w:name="z2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 восстановлении в гражданстве Республики Казахстан;</w:t>
      </w:r>
    </w:p>
    <w:bookmarkEnd w:id="23"/>
    <w:bookmarkStart w:name="z2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выходе из гражданства Республики Казахстан.</w:t>
      </w:r>
    </w:p>
    <w:bookmarkEnd w:id="24"/>
    <w:bookmarkStart w:name="z2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Заявления по вопросам гражданства подлежат регистрации и рассмотрению загранучреждениями, Комитетом национальной безопасности Республики Казахстан (далее – Комитет национальной безопасности) и Министерством иностранных дел Республики Казахстан (далее – Министерство) в срок не позднее 1 (один) месяца со дня их поступления в каждый из этих государственных органов.</w:t>
      </w:r>
    </w:p>
    <w:bookmarkEnd w:id="25"/>
    <w:bookmarkStart w:name="z2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общий срок рассмотрения заявлений по вопросам гражданства не должен превышать 6 (шесть) месяцев со дня предоставления полного пакета документов в загранучреждение.</w:t>
      </w:r>
    </w:p>
    <w:bookmarkEnd w:id="26"/>
    <w:bookmarkStart w:name="z2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о приеме в гражданство Республики Казахстан составляется в произвольной форме и подается на имя Президента Республики Казахстан через загранучреждения несовершеннолетними, недееспособными лицами по просьбе их законных представителей, удостоверенной загранучреждением, и лицами, которые имеют особые заслуги перед Республикой Казахстан либо соответствуют перечню профессий и требований для лиц, в отношении которых устанавливается упрощенный порядок приема в гражданство Республики Казахстан,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 (далее – Перечень), и членами их семей, постоянно проживающими за пределами Республики Казахстан, с приложением следующих документов:</w:t>
      </w:r>
    </w:p>
    <w:bookmarkEnd w:id="27"/>
    <w:bookmarkStart w:name="z2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2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(составленная собственноручно);</w:t>
      </w:r>
    </w:p>
    <w:bookmarkEnd w:id="29"/>
    <w:bookmarkStart w:name="z2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сантиметров;</w:t>
      </w:r>
    </w:p>
    <w:bookmarkEnd w:id="30"/>
    <w:bookmarkStart w:name="z2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постоянное проживание за пределами Республики Казахстан;</w:t>
      </w:r>
    </w:p>
    <w:bookmarkEnd w:id="31"/>
    <w:bookmarkStart w:name="z2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либо отсутствии судимости, выданная компетентным органом иностранного государства;</w:t>
      </w:r>
    </w:p>
    <w:bookmarkEnd w:id="32"/>
    <w:bookmarkStart w:name="z2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или прекращении гражданства другого государства, выданная компетентным органом иностранного государства;</w:t>
      </w:r>
    </w:p>
    <w:bookmarkEnd w:id="33"/>
    <w:bookmarkStart w:name="z2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свидетельств о рождении детей и заключении брака (при наличии);</w:t>
      </w:r>
    </w:p>
    <w:bookmarkEnd w:id="34"/>
    <w:bookmarkStart w:name="z2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заявление-согласие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2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консульского сбора;</w:t>
      </w:r>
    </w:p>
    <w:bookmarkEnd w:id="36"/>
    <w:bookmarkStart w:name="z2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документа, удостоверяющего личность;</w:t>
      </w:r>
    </w:p>
    <w:bookmarkEnd w:id="37"/>
    <w:bookmarkStart w:name="z2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согласие о приеме в гражданство Республики Казахстан, выраженное в письменной форме и удостоверенное загранучреждением (при приеме в гражданство Республики Казахстан лиц в возрасте от 14 до 18 лет);</w:t>
      </w:r>
    </w:p>
    <w:bookmarkEnd w:id="38"/>
    <w:bookmarkStart w:name="z2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ходатайство профильного государственного органа Республики Казахстан (при приеме в гражданство Республики Казахстан лиц, имеющих особые заслуги перед Республикой Казахстан либо соответствующих Перечню, и членов их семей).</w:t>
      </w:r>
    </w:p>
    <w:bookmarkEnd w:id="39"/>
    <w:bookmarkStart w:name="z2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Заявление о восстановлении в гражданстве Республики Казахстан составляется в произвольной форме и подается на имя Президента Республики Казахстан через загранучреждения лицами, постоянно проживающими за пределами Республики Казахстан, с приложением:</w:t>
      </w:r>
    </w:p>
    <w:bookmarkEnd w:id="40"/>
    <w:bookmarkStart w:name="z2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документов, указанных в подпунктах 1), 2), 3), 4), 5), 6), 7), 8), 9), 10) и 11) пункта 7 настоящих Правил;</w:t>
      </w:r>
    </w:p>
    <w:bookmarkEnd w:id="41"/>
    <w:bookmarkStart w:name="z2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подтверждающих бывшую принадлежность к гражданству Республики Казахстан;</w:t>
      </w:r>
    </w:p>
    <w:bookmarkEnd w:id="42"/>
    <w:bookmarkStart w:name="z2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документов, подтверждающих знание государственного языка на элементарном уровне, основы Конституции Республики Казахстан, а также историю Казахстана в объеме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8 октября 2024 года № 479 (зарегистрирован в Реестре государственной регистрации нормативных правовых актов под № 35233) "Об утверждении объема знаний государственного языка на элементарном уровне, основ Конституции Республики Казахстан, а также истории Казахстана при приеме в гражданство или восстановлении в гражданстве Республики Казахстан" (не распространяется на несовершеннолетних, недееспособных, на лиц, которые имеют особые заслуги перед Республикой Казахстан либо имеют профессии и отвечают требованиям по Перечню, на этнических казахов).</w:t>
      </w:r>
    </w:p>
    <w:bookmarkEnd w:id="43"/>
    <w:bookmarkStart w:name="z2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о выходе из гражданства Республики Казахстан составляется в произвольной форме и подается на имя Президента Республики Казахстан через загранучреждения гражданами Республики Казахстан, постоянно проживающими за пределами Республики Казахстан, с приложением следующих документов:</w:t>
      </w:r>
    </w:p>
    <w:bookmarkEnd w:id="44"/>
    <w:bookmarkStart w:name="z3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3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(составленная собственноручно);</w:t>
      </w:r>
    </w:p>
    <w:bookmarkEnd w:id="46"/>
    <w:bookmarkStart w:name="z3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сантиметров;</w:t>
      </w:r>
    </w:p>
    <w:bookmarkEnd w:id="47"/>
    <w:bookmarkStart w:name="z3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об оформлении документов на выезд за пределы Республики Казахстан на постоянное место жительства, оформленное органами внутренних дел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259 "Об утверждении Правил оказания государственной услуги "Оформление документов на выезд за пределы Республики Казахстан на постоянное место жительства" (зарегистрирован в реестре государственной регистрации нормативных правовых актов под № 20207), либо уведомление об оформлении разрешения на выезд за пределы Республики Казахстан на постоянное место жительства, оформленное загранучреждением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(зарегистрирован в Реестре государственной регистрации нормативных правовых актов под № 16354);</w:t>
      </w:r>
    </w:p>
    <w:bookmarkEnd w:id="48"/>
    <w:bookmarkStart w:name="z3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наличии либо отсутствии судимости, оформленная в соответствии с Правилами оказания государственной услуги "Выдача справки о наличии либо отсутствии судимости",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мая 2020 года № 64 "Об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органами" (зарегистрирован в Реестре государственной регистрации нормативных правовых актов под № 20674);</w:t>
      </w:r>
    </w:p>
    <w:bookmarkEnd w:id="49"/>
    <w:bookmarkStart w:name="z3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свидетельств о рождении детей и заключении брака (при наличии);</w:t>
      </w:r>
    </w:p>
    <w:bookmarkEnd w:id="50"/>
    <w:bookmarkStart w:name="z3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возможность получения иностранного гражданства;</w:t>
      </w:r>
    </w:p>
    <w:bookmarkEnd w:id="51"/>
    <w:bookmarkStart w:name="z3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об уплате консульского сбора;</w:t>
      </w:r>
    </w:p>
    <w:bookmarkEnd w:id="52"/>
    <w:bookmarkStart w:name="z3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нотариально удостоверенное заявление-согласие на выход из гражданства Республики Казахстан и об отсутствии материальных и других претензий от супруга (супруги), родителей заявителя или находящихся на его иждивении лиц, проживающих в Республике Казахстан, либо копии свидетельств об их смерти, решение суда о признании гражданина умершим или безвестно отсутствующим (при наличии);</w:t>
      </w:r>
    </w:p>
    <w:bookmarkEnd w:id="53"/>
    <w:bookmarkStart w:name="z3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документа, удостоверяющего личность.</w:t>
      </w:r>
    </w:p>
    <w:bookmarkEnd w:id="54"/>
    <w:bookmarkStart w:name="z3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неполного пакета документов согласно пунктам 7, 8 и 9 настоящих Правил и (или) документов с истекшим сроком действия, загранучреждение в течение 2 (два) рабочих дней со дня поступления заявления по вопросам гражданства уведомляет об этом заявителя.</w:t>
      </w:r>
    </w:p>
    <w:bookmarkEnd w:id="55"/>
    <w:bookmarkStart w:name="z3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документов составляет 2 (два) рабочих дня со дня уведомления загранучреждением заявителя.</w:t>
      </w:r>
    </w:p>
    <w:bookmarkEnd w:id="56"/>
    <w:bookmarkStart w:name="z3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возвращает документы, если заявитель не привел их в соответствие с требованиями настоящих Правил в срок, установленный частью второй настоящего пункта.</w:t>
      </w:r>
    </w:p>
    <w:bookmarkEnd w:id="57"/>
    <w:bookmarkStart w:name="z3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препятствует повторному обращению.</w:t>
      </w:r>
    </w:p>
    <w:bookmarkEnd w:id="58"/>
    <w:bookmarkStart w:name="z3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полного пакета документов согласно пунктам 7, 8 и 9 настоящих Правил, загранучреждение осуществляет следующие действия:</w:t>
      </w:r>
    </w:p>
    <w:bookmarkEnd w:id="59"/>
    <w:bookmarkStart w:name="z3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разъясняет заявителю правовые последствия приобретения или прекращения им гражданства Республики Казахстан, а также положения статьи 3 Закона, в соответствии с которым за гражданином Республики Казахстан не признается гражданство иностранного государства, о чем делается отметка в анкете-заявлении;</w:t>
      </w:r>
    </w:p>
    <w:bookmarkEnd w:id="60"/>
    <w:bookmarkStart w:name="z3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принятые документы и составляет на каждого члена семьи заявителя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3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о заявителе и каждом члене его семьи в единую информационную систему "Беркут" (далее – ЕИС "Беркут") с обеспечением полноты вносимой информации.</w:t>
      </w:r>
    </w:p>
    <w:bookmarkEnd w:id="62"/>
    <w:bookmarkStart w:name="z3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национальной безопасности осуществляет рассмотрение и согласование внесенных загранучреждением сведений о заявителе и членах его семьи в ЕИС "Беркут".</w:t>
      </w:r>
    </w:p>
    <w:bookmarkEnd w:id="63"/>
    <w:bookmarkStart w:name="z3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согласования Комитета национальной безопасности загранучреждение направляет заключения и оформленные документы по вопросам гражданства (далее – материалы по вопросам гражданства) в Министерство.</w:t>
      </w:r>
    </w:p>
    <w:bookmarkEnd w:id="64"/>
    <w:bookmarkStart w:name="z3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Министерство рассматривает материалы по вопросам гражданства и в случае их соответствия Закону и (или) настоящим Правилам составляет мотивированное заключение о целесообразности приема в гражданство Республики Казахстан или восстановления в нем на каждого заявителя, постоянно проживающего вне пределов территории Республики Казахстан, в том числе возможности его трудового, жилищного и иного устройства в Республике Казахстан, а также заключения о выходе из гражданства Республики Казахстан и направляет их в Администрацию Президента Республики Казахстан.</w:t>
      </w:r>
    </w:p>
    <w:bookmarkEnd w:id="65"/>
    <w:bookmarkStart w:name="z3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выявления несоответствия материалов по вопросам гражданства Закону и (или) настоящим Правилам, Министерство уведомляет загранучреждение о необходимости приведения их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настоящими Правилами.</w:t>
      </w:r>
    </w:p>
    <w:bookmarkEnd w:id="66"/>
    <w:bookmarkStart w:name="z3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устранения недостатков составляет 10 (десять) рабочих дней со дня получения уведомления Министерства.</w:t>
      </w:r>
    </w:p>
    <w:bookmarkEnd w:id="67"/>
    <w:bookmarkStart w:name="z3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устранения недостатков в срок, указанный в части второй настоящего пункта, рассмотрение материалов по вопросам гражданства приостанавливается загранучреждением до устранения недостатков заявителем, о чем в течение 3 (трех) рабочих дней письменно уведомляют заявителя и Министерство. </w:t>
      </w:r>
    </w:p>
    <w:bookmarkEnd w:id="68"/>
    <w:bookmarkStart w:name="z3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Министерство при поступлении уведомления загранучреждения о приостановлении рассмотрения материалов по вопросам гражданства возвращает их в загранучреждение.</w:t>
      </w:r>
    </w:p>
    <w:bookmarkEnd w:id="69"/>
    <w:bookmarkStart w:name="z3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устранения заявителем недостатков, указанных в уведомлении согласно пункту 15 настоящих Правил, загранучреждение направляет материалы по вопросам гражданства в Министерство, которое осуществляет действие согласно пункту 14 настоящих Правил.</w:t>
      </w:r>
    </w:p>
    <w:bookmarkEnd w:id="70"/>
    <w:bookmarkStart w:name="z3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недостатков в течение 1 (один) месяца со дня приостановления рассмотрения материалов по вопросам гражданства, загранучреждение возвращает заявителю поданные им документы по вопросу гражданства.</w:t>
      </w:r>
    </w:p>
    <w:bookmarkEnd w:id="71"/>
    <w:bookmarkStart w:name="z3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препятствует повторному обращению.</w:t>
      </w:r>
    </w:p>
    <w:bookmarkEnd w:id="72"/>
    <w:bookmarkStart w:name="z3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Материалы по вопросам гражданства вместе с заключениями Министерства рассматриваются в Администрации Президента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Казахстан".</w:t>
      </w:r>
    </w:p>
    <w:bookmarkEnd w:id="73"/>
    <w:bookmarkStart w:name="z3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вопросам приема, восстановления и выхода из гражданства Республики Казахстан и при отклонении заявления по вопросам гражданства издается Указ Президента Республики Казахстан.</w:t>
      </w:r>
    </w:p>
    <w:bookmarkEnd w:id="74"/>
    <w:bookmarkStart w:name="z3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заявление по вопросу гражданства рассматривается по истечении 1 (одного) года после предыдущего решения по этому вопросу.</w:t>
      </w:r>
    </w:p>
    <w:bookmarkEnd w:id="75"/>
    <w:bookmarkStart w:name="z3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существенных для дела обстоятельств, которые не были и не могли быть известны заявителю, повторное обращение принимается загранучреждением без учета требований срока, указанного в части второй настоящего пункта.</w:t>
      </w:r>
    </w:p>
    <w:bookmarkEnd w:id="76"/>
    <w:bookmarkStart w:name="z3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Министерство в течение 3 (три) рабочих дней со дня поступления Указа Президента Республики Казахстан по вопросам гражданства направляет его в загранучреждение.</w:t>
      </w:r>
    </w:p>
    <w:bookmarkEnd w:id="77"/>
    <w:bookmarkStart w:name="z3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3 (три) рабочих дней со дня поступления Указа Президента Республики Казахстан по вопросам гражданства уведомляет заявителя о принятом Президентом Республики Казахстан решении по вопросу гражданства.</w:t>
      </w:r>
    </w:p>
    <w:bookmarkEnd w:id="78"/>
    <w:bookmarkStart w:name="z3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приеме, восстановлении и выходе из гражданства Республики Казахстан осуществляется на основаниях, предусмотренных статьями 17 и 20 Закона.</w:t>
      </w:r>
    </w:p>
    <w:bookmarkEnd w:id="79"/>
    <w:bookmarkStart w:name="z3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отклонения заявления по вопросам гражданства, загранучреждение не менее чем за 3 (три) рабочих дня до принятия административного акта уведомляет заявителя о предварительном решении об отказе в приеме, восстановлении, выходе из гражданства Республики Казахстан,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bookmarkEnd w:id="80"/>
    <w:bookmarkStart w:name="z3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или высказывает возражения к предварительному решению в срок не позднее 2 (два) рабочих дней со дня получения предварительного решения.</w:t>
      </w:r>
    </w:p>
    <w:bookmarkEnd w:id="81"/>
    <w:bookmarkStart w:name="z3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загранучреждение принимает решение о дальнейшем рассмотрении заявления по вопросам гражданства согласно настоящим Правилам либо отказывает в приеме, восстановлении и выходе из гражданства Республики Казахстан.</w:t>
      </w:r>
    </w:p>
    <w:bookmarkEnd w:id="82"/>
    <w:bookmarkStart w:name="z33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утраты гражданства Республики Казахстан лицом, проживающим вне пределов Республики Казахстан</w:t>
      </w:r>
    </w:p>
    <w:bookmarkEnd w:id="83"/>
    <w:bookmarkStart w:name="z3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Регистрация утраты гражданства Республики Казахстан в отношении лица, проживающего вне пределов Республики Казахстан, осуществляется загранучреждением при получении:</w:t>
      </w:r>
    </w:p>
    <w:bookmarkEnd w:id="84"/>
    <w:bookmarkStart w:name="z3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его заявления о регистрации утраты гражданства Республики Казахстан, составленное в произвольной форме, при наличии одного из документов, подтверждающих основания,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>Закона.</w:t>
      </w:r>
    </w:p>
    <w:bookmarkEnd w:id="85"/>
    <w:bookmarkStart w:name="z3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оригиналы паспорта и удостоверения личности (при их наличии) гражданина Республики Казахстан.</w:t>
      </w:r>
    </w:p>
    <w:bookmarkEnd w:id="86"/>
    <w:bookmarkStart w:name="z3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утери паспорта и (или) удостоверения личности гражданина Республики Казахстан, предоставляется письменное объяснение заявителя и документы, подтверждающие данный факт (при их наличии);</w:t>
      </w:r>
    </w:p>
    <w:bookmarkEnd w:id="87"/>
    <w:bookmarkStart w:name="z3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официального уведомления государственных органов Республики Казахстан или компетентных органов иностранного государства о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8"/>
    <w:bookmarkStart w:name="z3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представления неполного пакета документов согласно подпункту 1) пункта 23 настоящих Правил, загранучреждение в течение 2 (два) рабочих дней со дня поступления заявления о регистрации утраты гражданства Республики Казахстан уведомляет об этом заявителя.</w:t>
      </w:r>
    </w:p>
    <w:bookmarkEnd w:id="89"/>
    <w:bookmarkStart w:name="z3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документов составляет 2 (два) рабочих дня со дня уведомления загранучреждением заявителя.</w:t>
      </w:r>
    </w:p>
    <w:bookmarkEnd w:id="90"/>
    <w:bookmarkStart w:name="z3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возвращает документы, если заявитель не привел их в соответствие с требованиями настоящих Правил в срок, установленный частью второй настоящего пункта.</w:t>
      </w:r>
    </w:p>
    <w:bookmarkEnd w:id="91"/>
    <w:bookmarkStart w:name="z3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препятствует повторному обращению.</w:t>
      </w:r>
    </w:p>
    <w:bookmarkEnd w:id="92"/>
    <w:bookmarkStart w:name="z3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Загранучреждение в течение 10 (десять) рабочих дней со дня получения документов, указанных в пункте 23 настоящих Правил, составляет заключение о регистрации утраты гражданства Республики Казахстан лицом, проживающим вне пределов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вносит соответствующие сведения в ЕИС "Беркут" и уведомляет заявителя об утрате гражданства Республики Казахстан.</w:t>
      </w:r>
    </w:p>
    <w:bookmarkEnd w:id="93"/>
    <w:bookmarkStart w:name="z3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о выдаче справки об утрате гражданства Республики Казахстан загранучреждение в течение 5 (пять) рабочих дней оформляет заявителю соответствующую справку, составленную в произвольной форме.</w:t>
      </w:r>
    </w:p>
    <w:bookmarkEnd w:id="94"/>
    <w:bookmarkStart w:name="z3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сомнений в подлинности представленных документов и сведений, загранучреждение осуществляет проверку их подлинности посредством направления запросов в государственные органы Республики Казахстан и (или) компетентные органы иностранного государства.</w:t>
      </w:r>
    </w:p>
    <w:bookmarkEnd w:id="95"/>
    <w:bookmarkStart w:name="z3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части первой пункта 25 настоящих Правил, продлевается мотивированным решением руководителя загранучреждения или лица, исполняющего его обязанности, на разумный срок, но не более чем до 2 (двух) месяцев ввиду необходимости установления фактических обстоятельств, имеющих значение для правильного их рассмотрения, о чем заявитель извещается в течение 3 (три) рабочих дней со дня продления срока.</w:t>
      </w:r>
    </w:p>
    <w:bookmarkEnd w:id="96"/>
    <w:bookmarkStart w:name="z3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Исчисление даты утраты гражданства Республики Казахстан осуществляется в соответствии с законодательством Республики Казахстан.</w:t>
      </w:r>
    </w:p>
    <w:bookmarkEnd w:id="97"/>
    <w:bookmarkStart w:name="z3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Загранучреждение в течение 5 (пять) рабочих дней со дня регистрации утраты гражданства Республики Казахстан информирует Республиканское государственное предприятие "Информационно-производственный центр" Министерства внутренних дел Республики Казахстан (далее – РГП "ИПЦ") о регистрации утраты гражданства для внесения сведений в информационную базу данных документированного населения Республики Казахстан.</w:t>
      </w:r>
    </w:p>
    <w:bookmarkEnd w:id="98"/>
    <w:bookmarkStart w:name="z3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Изъятые паспорта и удостоверения личности гражданина Республики Казахстан хранятся в сейфе консульского архива и направляются загранучреждением в РГП "ИПЦ" в течение 1 (один) месяца со дня регистрации утраты гражданства Республики Казахстан.</w:t>
      </w:r>
    </w:p>
    <w:bookmarkEnd w:id="99"/>
    <w:bookmarkStart w:name="z35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определения принадлежности (непринадлежности) к гражданству Республики Казахстан лица, проживающего вне пределов Республики Казахстан</w:t>
      </w:r>
    </w:p>
    <w:bookmarkEnd w:id="100"/>
    <w:bookmarkStart w:name="z3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Лицо, проживающее вне пределов Республики Казахстан, для определения принадлежности (непринадлежности) к гражданству Республики Казахстан подает в загранучреждение следующие документы (далее – материалы по определению гражданства):</w:t>
      </w:r>
    </w:p>
    <w:bookmarkEnd w:id="101"/>
    <w:bookmarkStart w:name="z3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2"/>
    <w:bookmarkStart w:name="z3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фотография размером 3,5 х 4,5 сантиметров;</w:t>
      </w:r>
    </w:p>
    <w:bookmarkEnd w:id="103"/>
    <w:bookmarkStart w:name="z3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об отсутствии гражданства иностранного государства, оформленный в соответствии с законодательством иностранного государства;</w:t>
      </w:r>
    </w:p>
    <w:bookmarkEnd w:id="104"/>
    <w:bookmarkStart w:name="z3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документы, имеющие отношение к делу (при их наличии): свидетельство о рождении, документы, подтверждающие трудовую деятельность, военный билет, аттестат о среднем или неполном среднем образовании, диплом, архивная справка – выписка из похозяйственной книги, заявление не менее трех свидетелей, подтверждающих факт проживания заявителя в Республике Казахстан.</w:t>
      </w:r>
    </w:p>
    <w:bookmarkEnd w:id="105"/>
    <w:bookmarkStart w:name="z3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представления неполного пакета документов согласно пункту 30 настоящих Правил и (или) документов с истекшим сроком действия, загранучреждение в течение 2 (два) рабочих дней со дня поступления материалов по определению гражданства уведомляет об этом заявителя.</w:t>
      </w:r>
    </w:p>
    <w:bookmarkEnd w:id="106"/>
    <w:bookmarkStart w:name="z3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документов составляет 10 (десять) рабочих дней со дня уведомления загранучреждением заявителя.</w:t>
      </w:r>
    </w:p>
    <w:bookmarkEnd w:id="107"/>
    <w:bookmarkStart w:name="z3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возвращает документы, если заявитель не привел их в соответствие с требованиями настоящих Правил в срок, установленный частью второй настоящего пункта.</w:t>
      </w:r>
    </w:p>
    <w:bookmarkEnd w:id="108"/>
    <w:bookmarkStart w:name="z3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препятствует повторному обращению.</w:t>
      </w:r>
    </w:p>
    <w:bookmarkEnd w:id="109"/>
    <w:bookmarkStart w:name="z3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представления полного пакета документов согласно пункту 30 настоящих Правил, загранучреждение определяет принадлежность (непринадлежность) заявителя к гражданству Республики Казахстан через ЕИС "Беркут" путем ввода установочных данных, указанных в анкете-заявлении.</w:t>
      </w:r>
    </w:p>
    <w:bookmarkEnd w:id="110"/>
    <w:bookmarkStart w:name="z3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отсутствия сведений о заявителе в ЕИС "Беркут", загранучреждение для получения сведений о заявителе направляет запрос в органы внутренних дел Республики Казахстан с приложением копий материалов по определению гражданства.</w:t>
      </w:r>
    </w:p>
    <w:bookmarkEnd w:id="111"/>
    <w:bookmarkStart w:name="z3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Органы внутренних дел Республики Казахстан в течение 5 (пять) рабочих дней со дня поступления запроса рассматривают его и направляют в загранучреждение сведения о заявителе.</w:t>
      </w:r>
    </w:p>
    <w:bookmarkEnd w:id="112"/>
    <w:bookmarkStart w:name="z3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Загранучреждение в течение 5 (пять) рабочих дней со дня получения из органов внутренних дел Республики Казахстан сведений о заявителе определяет его принадлежность (непринадлежность) к гражданству Республики Казахстан и информирует в письменной форме.</w:t>
      </w:r>
    </w:p>
    <w:bookmarkEnd w:id="113"/>
    <w:bookmarkStart w:name="z3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поступлении заявления о выдаче справки о подтверждении принадлежности (непринадлежности) к гражданству Республики Казахстан загранучреждение выдает соответствующую справку, составленную в произвольной форме.</w:t>
      </w:r>
    </w:p>
    <w:bookmarkEnd w:id="114"/>
    <w:bookmarkStart w:name="z37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загранучреждений и (или) их должностных лиц</w:t>
      </w:r>
    </w:p>
    <w:bookmarkEnd w:id="115"/>
    <w:bookmarkStart w:name="z3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Жалоба подается в загранучреждение, должностному лицу, чье решение, действие (бездействие) обжалуются.</w:t>
      </w:r>
    </w:p>
    <w:bookmarkEnd w:id="116"/>
    <w:bookmarkStart w:name="z3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Министерство.</w:t>
      </w:r>
    </w:p>
    <w:bookmarkEnd w:id="117"/>
    <w:bookmarkStart w:name="z3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загранучреждение, должностное лицо, чьи административный акт, административное действие (бездействие) обжалуются, вправе не направлять жалобу в Министерство, если он в течение 3 (три)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18"/>
    <w:bookmarkStart w:name="z3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Жалоба, поступившая в адрес Министерства, подлежит рассмотрению в течение 20 (двадцати) рабочих дней со дня ее регистрации.</w:t>
      </w:r>
    </w:p>
    <w:bookmarkEnd w:id="119"/>
    <w:bookmarkStart w:name="z3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регистрации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(непринадлежности) к гражданству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- заявление</w:t>
      </w:r>
    </w:p>
    <w:bookmarkEnd w:id="1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Прошу меня________________________________________________________________________________________.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"принять в гражданство Республики Казахстан" либо "восстановить в гражданстве Республики Казахстан")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 (далее – Ф.И.О.)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изменении Ф.И.О. указать прежнюю Ф.И.О., причину и дату изменения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Национальность (указывается по желанию)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Индивидуальный идентификационный номер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Гражданство иностранного государства, в том числе которое приобреталось и (или) прекращалось до него ранее (документ удостоверяющий личность, дата и основание приобретения и (или) прекращения гражданства)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Семейное положение (состояние либо несостояние в браке (супружестве) или расторжение брака (супружества), вдовство с указанием даты, номера, места выдачи документов, подтверждающих данные сведения)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 образованию, профессия (какое учебное заведение, где и когда окончено, номер диплома, дата и место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Ученая степень, ученое звание (номер диплома, дата выдачи, место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Ранее поданные заявления (при наличии) о приеме в гражданство либо восстановлении в гражданстве Республики Казахстан (дата заявления, государственный орган Республики Казахстан, принявший его, и результаты рассмотрения)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Основание и дата прекращения гражданства Республики Казахстан (заполняется при подаче заявления на восстановление в гражданстве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постоянного проживания в Республике Казахстан до прекращения гражданства Республики Казахстан (заполняется при подаче заявления на восстановление в гражданстве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Сведения о выдворении из территории Республики Казахстан в течение пяти лет, предшествовавших дате обращения с настоящим заявлением (причина выдворения, номер и дата постановления суда о выдворении)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Отношение к воинской обязанности, государственной службе, службе в органах безопасности, правоохранительных органах иностранных государств (военнообязанный или невоеннообязанный, период службы, последняя должность, звание, чин)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привлечении к уголовной ответственности (дата, наименование диспозиции статей уголовного законодательства соответствующего государства, избранная мера пресечения) с приложением копии соответствующего приговора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о преследовании в уголовном порядке компетентными органами иностранного государства за совершение преступления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Выполняемая работа с начала трудовой деятельности (включая учебу в высших и средних учебных заведениях, военную службу).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учреждения, организации и предприятия необходимо именовать так, как они назывались в период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его наличии).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Ваши близкие родственники (родители (родитель), дети, усыновители (удочерители), усыновленные (удочеренные), полнородные и неполнородные братья и сестры, дедушка, бабушка, внуки).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указываются все родственники, находящиеся как в Республике Казахстан, так и за границей. Если жена имеет фамилию мужа, указывается также ее добрачная фамилия.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местожительства, гражданство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Супруг (-а) __________________________________________________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документы на прием / восстановление в гражданстве Республики Казахстан ___________/_____________. ("да" или "нет") (если ответ "да", то указывается номер, дата и орган выдачи документа, удостоверяющего его (ее)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Ваш адрес, номер телефона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данных подтверждаю, предупрежден за предоставление заведомо ложных сведений о себе.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последствия приема / восстановления в гражданстве Республики Казахстан, а также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в соответствии с которым за гражданином Республики Казахстан не признается гражданство иностранного государства, мне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даю согласие на обработку персональных данных, указанных в настоящей анкете-заявлении.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подпись заявителя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регистрации утраты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принадлежности (непринадлежности)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Заявление-согласие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Я,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ходатайствуя о приеме в гражданство Республики Казахстан / восстановлении в гражданстве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обязуюсь соблюдать Конституцию и Законы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защищать интересы Республики Казахстан, ее территориальную целостность, уважительно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относиться к обычаям, традициям, государственному языку и языку представителей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национальностей, проживающих на ее территории, способствовать укреплению могущества,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суверенитета и независимости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"___"__________20___год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утраты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принадлежности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(непринадлежности)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– заявление</w:t>
      </w:r>
    </w:p>
    <w:bookmarkEnd w:id="1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разрешить мне оформить выход из гражданства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 (далее – Ф.И.О.)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изменении Ф.И.О. указать прежнюю Ф.И.О., причину и дату изменения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Национальность (указывается по желанию)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Семейное положение (состояние либо несостояние в браке (супружестве) или расторжение брака (супружества), вдовство с указанием даты, номера, места выдачи документов, подтверждающих данные сведения)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Образование и специальность по образованию, профессия (какое учебное заведение, где и когда окончено, номер диплома, дата и место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Ученая степень, ученое звание (номер диплома, дата выдачи, место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неисполненных обязательствах, установленных законодательством Республики Казахстан, в том числе, связанные с допуском к государственным секретам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Отношение к воинской обязанности (военнообязанный, невоеннообязанный, если проходили военную службу, указать где, когда, род войск, воинское звание)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Сведения о привлечении компетентными органами Республики Казахстан в качестве обвиняемого по уголовному делу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Сведения о вступившем в законную силу и подлежащем исполнению обвинительном приговоре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о возможности приобретения гражданства иного государства (орган выдачи, номер и дата документа)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выезда на постоянное место жительство за пределы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Адрес местожительства (постоянной регистрации) в Республике Казахстан перед выездом на постоянное место жительство за пределы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Выполняемая работа с начала трудовой деятельности (включая учебу в высших и средних учебных заведениях, военную службу).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учреждения, организации и предприятия необходимо именовать так, как они назывались в период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его наличии).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Ваши близкие родственники (родители (родитель), дети, усыновители (удочерители), усыновленные (удочеренные), полнородные и неполнородные братья и сестры, дедушка, бабушка, внуки).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указываются все близкие родственники, находящиеся как в Республике Казахстан, так и за границей. Если жена имеет фамилию мужа, указывается также ее добрачная фамилия.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местожительства, гражданство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18. Супруг (-а)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оформляет документы на выход из гражданства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______________/_____________________.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("да" или "нет") (если ответ "да", то указывается номер, дата и орган выдачи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его (ее)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Ваш адрес, номер телефона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Подлинность представленных документов и достоверность изложенных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предупрежден за предоставление заведомо ложных сведений о себе.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Правовые последствия выхода из гражданства Республики Казахстан,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которым за гражданином Республики Казахстан не признается гражданство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государства, мне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защите" даю согласие на обработку персональных данных, указанных в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анкете-заявлении.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подпись заявителя 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загранучреждениями Республики Казахстан заявлений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гражданства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утраты гражданства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принадлежности (непринадлежности)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"____" __________ 20____года</w:t>
            </w:r>
          </w:p>
        </w:tc>
      </w:tr>
    </w:tbl>
    <w:bookmarkStart w:name="z26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обратился(-ась) гражданин(-ка) ___________________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(страна гражданства)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 года рождения, уроженец(-ка)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заявлением о 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(приеме / восстановлении / выходе из гражданства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Постоянное место жительство в ____________________ с __________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настоящее время проживает по адресу: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Республике Казахстан и других странах проживают следующие близкие родственники: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Иные сведения: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о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(приеме / восстановлении / выходе из гражданства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мотивирует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приема / восстановления / выхода из гражданства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полагаем возможным удовлетворить заявление гражданина (-ки)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(приеме / восстановлении / выходе из гражданства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 внесены в единую информационную систему "Беркут".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Консульский сбор взыскан.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________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загранучреждениями Республики Казахстан заявлений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гражданства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утраты гражданства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принадлежности (непринадлежности)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Ф.И.О.),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"____" _____ 20____года</w:t>
            </w:r>
          </w:p>
        </w:tc>
      </w:tr>
    </w:tbl>
    <w:bookmarkStart w:name="z2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регистрации утраты гражданства Республики Казахстан лица,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проживающего вне пределов Республики Казахстан</w:t>
      </w:r>
    </w:p>
    <w:bookmarkEnd w:id="125"/>
    <w:p>
      <w:pPr>
        <w:spacing w:after="0"/>
        <w:ind w:left="0"/>
        <w:jc w:val="both"/>
      </w:pPr>
      <w:bookmarkStart w:name="z377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________________________________________________________________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регистрации утраты гражданства Республики Казахстан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гражданстве Республики Казахстан")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отношении гражданина(-ки) ___________________________________ осуществлена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регистрация утраты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место жительство в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выехал(-а) в __________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 выезда из Республики Казахстан проживал(-а)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инициалы)</w:t>
      </w:r>
    </w:p>
    <w:bookmarkStart w:name="z3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___________20__ год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загранучреждениями Республики Казахстан заявлений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гражданства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утраты гражданства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принадлежности (непринадлежности)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– заявление</w:t>
      </w:r>
    </w:p>
    <w:bookmarkEnd w:id="1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принадлежность (непринадлежность) к гражданству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 (далее – Ф.И.О.)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изменении Ф.И.О. указать прежнюю Ф.И.О., причину и дату изменения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Национальность (указывается по желанию)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Семейное положение (состояние либо несостояние в браке (супружестве) или расторжение брака (супружества), вдовство с указанием даты, номера, места выдачи документов, подтверждающих данные сведения)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Образование и специальность по образованию, профессия (какое учебное заведение, где и когда окончено, номер диплома, дата и место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Отношение к воинской обязанности, государственной службе, службе в органах безопасности, правоохранительных органах иностранных государств (военнообязанный или невоеннообязанный, период службы, последняя должность, звание, чин)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привлечении к уголовной ответственности (дата, наименование диспозиции статей уголовного законодательства соответствующего государства, избранная мера пресечения) с приложением копии соответствующего приговора судебного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Адрес проживания (постоянной регистрации) в Республике Казахстан перед выездом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выезда за пределы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Индивидуальный идентификационный номер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Выполняемая работа с начала трудовой деятельности (включая учебу в высших и средних учебных заведениях, военную службу).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учреждения, организации и предприятия необходимо именовать так, как они назывались в период Вашей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наличии).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Ваши близкие родственники (родители, братья, сестры).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местожительства, гражданство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Ваш адрес, номер телефона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данных подтверждаю, предупрежден за предоставление заведомо ложных сведений о себе.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даю согласие на обработку персональных данных, указанных в настоящей анкете-заявлении.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подпись заявителя 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