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6073a" w14:textId="7c607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национальной экономики Республики Казахстан от 9 февраля 2017 года № 58 "Об утверждении перечня товаров, в отношении которых применяются ввозные таможенные пошлины, размера ставок и срока их действия"</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25 сентября 2017 года № 339. Зарегистрирован в Министерстве юстиции Республики Казахстан 11 октября 2017 года № 15881</w:t>
      </w:r>
    </w:p>
    <w:p>
      <w:pPr>
        <w:spacing w:after="0"/>
        <w:ind w:left="0"/>
        <w:jc w:val="both"/>
      </w:pPr>
      <w:bookmarkStart w:name="z3" w:id="0"/>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9 февраля 2017 года № 58 "Об утверждении перечня товаров, в отношении которых применяются ввозные таможенные пошлины, размера ставок и срока их действия" (зарегистрирован в Реестре государственной регистрации нормативных правовых актов под № 14867, опубликован 13 марта 2017 года в Эталонном контрольном банке нормативных правовых актов Республики Казахстан) следующее изменение:</w:t>
      </w:r>
    </w:p>
    <w:bookmarkEnd w:id="1"/>
    <w:bookmarkStart w:name="z5" w:id="2"/>
    <w:p>
      <w:pPr>
        <w:spacing w:after="0"/>
        <w:ind w:left="0"/>
        <w:jc w:val="both"/>
      </w:pPr>
      <w:r>
        <w:rPr>
          <w:rFonts w:ascii="Times New Roman"/>
          <w:b w:val="false"/>
          <w:i w:val="false"/>
          <w:color w:val="000000"/>
          <w:sz w:val="28"/>
        </w:rPr>
        <w:t xml:space="preserve">
      Перечень товаров, в отношении которых применяются ввозные таможенные пошлины, размер ставок и срок их действия, утвержденный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2"/>
    <w:bookmarkStart w:name="z6" w:id="3"/>
    <w:p>
      <w:pPr>
        <w:spacing w:after="0"/>
        <w:ind w:left="0"/>
        <w:jc w:val="both"/>
      </w:pPr>
      <w:r>
        <w:rPr>
          <w:rFonts w:ascii="Times New Roman"/>
          <w:b w:val="false"/>
          <w:i w:val="false"/>
          <w:color w:val="000000"/>
          <w:sz w:val="28"/>
        </w:rPr>
        <w:t>
      2. Департаменту развития внешнеторговой деятельности Министерства национальной экономики Республики Казахстан в установленном законодательством порядке обеспечить:</w:t>
      </w:r>
    </w:p>
    <w:bookmarkEnd w:id="3"/>
    <w:bookmarkStart w:name="z7"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8"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на официальное опубликование в периодические печатные издания, а также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9" w:id="6"/>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6"/>
    <w:bookmarkStart w:name="z10" w:id="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End w:id="7"/>
    <w:bookmarkStart w:name="z11"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8"/>
    <w:bookmarkStart w:name="z12"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сентября 2017 года.</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br/>
            </w:r>
            <w:r>
              <w:rPr>
                <w:rFonts w:ascii="Times New Roman"/>
                <w:b w:val="false"/>
                <w:i/>
                <w:color w:val="000000"/>
                <w:sz w:val="20"/>
              </w:rPr>
              <w:t>национальной экономики</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bookmarkStart w:name="z14"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финансов</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___________Б. Султанов</w:t>
      </w:r>
      <w:r>
        <w:br/>
      </w:r>
      <w:r>
        <w:rPr>
          <w:rFonts w:ascii="Times New Roman"/>
          <w:b w:val="false"/>
          <w:i w:val="false"/>
          <w:color w:val="000000"/>
          <w:sz w:val="28"/>
        </w:rPr>
        <w:t>"___"_____________2017 год</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сентября 2017 года № 339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9 февраля 2017 года № 58</w:t>
            </w:r>
          </w:p>
        </w:tc>
      </w:tr>
    </w:tbl>
    <w:bookmarkStart w:name="z17" w:id="11"/>
    <w:p>
      <w:pPr>
        <w:spacing w:after="0"/>
        <w:ind w:left="0"/>
        <w:jc w:val="left"/>
      </w:pPr>
      <w:r>
        <w:rPr>
          <w:rFonts w:ascii="Times New Roman"/>
          <w:b/>
          <w:i w:val="false"/>
          <w:color w:val="000000"/>
        </w:rPr>
        <w:t xml:space="preserve"> Перечень товаров, в отношении которых применяются ввозные таможенные пошлины, размер ставок и срок их действия</w:t>
      </w:r>
      <w:r>
        <w:rPr>
          <w:rFonts w:ascii="Times New Roman"/>
          <w:b/>
          <w:i w:val="false"/>
          <w:color w:val="000000"/>
          <w:vertAlign w:val="superscript"/>
        </w:rPr>
        <w:t>1</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10380"/>
        <w:gridCol w:w="1164"/>
      </w:tblGrid>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Код</w:t>
            </w:r>
          </w:p>
          <w:bookmarkEnd w:id="12"/>
        </w:tc>
        <w:tc>
          <w:tcPr>
            <w:tcW w:w="10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r>
              <w:rPr>
                <w:rFonts w:ascii="Times New Roman"/>
                <w:b w:val="false"/>
                <w:i w:val="false"/>
                <w:color w:val="000000"/>
                <w:vertAlign w:val="superscript"/>
              </w:rPr>
              <w:t>2</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ввозной таможенной пошлины (в процентах от таможенной стоимости либо в евро, либо в долларах США)</w:t>
            </w:r>
            <w:r>
              <w:rPr>
                <w:rFonts w:ascii="Times New Roman"/>
                <w:b w:val="false"/>
                <w:i w:val="false"/>
                <w:color w:val="000000"/>
                <w:vertAlign w:val="superscript"/>
              </w:rPr>
              <w:t>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ТН ВЭД ЕАЭС</w:t>
            </w:r>
          </w:p>
          <w:bookmarkEnd w:id="1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1</w:t>
            </w:r>
          </w:p>
          <w:bookmarkEnd w:id="1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0101 30 000 0</w:t>
            </w:r>
          </w:p>
          <w:bookmarkEnd w:id="1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ослы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0104 10 300 0</w:t>
            </w:r>
          </w:p>
          <w:bookmarkEnd w:id="1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ягнята (до одного года)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0104 10 800 0</w:t>
            </w:r>
          </w:p>
          <w:bookmarkEnd w:id="1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0201 10 000 8</w:t>
            </w:r>
          </w:p>
          <w:bookmarkEnd w:id="1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0201 20 200 8</w:t>
            </w:r>
          </w:p>
          <w:bookmarkEnd w:id="1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0201 20 300 8</w:t>
            </w:r>
          </w:p>
          <w:bookmarkEnd w:id="2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1"/>
          <w:p>
            <w:pPr>
              <w:spacing w:after="20"/>
              <w:ind w:left="20"/>
              <w:jc w:val="both"/>
            </w:pPr>
            <w:r>
              <w:rPr>
                <w:rFonts w:ascii="Times New Roman"/>
                <w:b w:val="false"/>
                <w:i w:val="false"/>
                <w:color w:val="000000"/>
                <w:sz w:val="20"/>
              </w:rPr>
              <w:t>
0201 20 500 8</w:t>
            </w:r>
          </w:p>
          <w:bookmarkEnd w:id="2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2"/>
          <w:p>
            <w:pPr>
              <w:spacing w:after="20"/>
              <w:ind w:left="20"/>
              <w:jc w:val="both"/>
            </w:pPr>
            <w:r>
              <w:rPr>
                <w:rFonts w:ascii="Times New Roman"/>
                <w:b w:val="false"/>
                <w:i w:val="false"/>
                <w:color w:val="000000"/>
                <w:sz w:val="20"/>
              </w:rPr>
              <w:t>
0201 20 900 8</w:t>
            </w:r>
          </w:p>
          <w:bookmarkEnd w:id="2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3"/>
          <w:p>
            <w:pPr>
              <w:spacing w:after="20"/>
              <w:ind w:left="20"/>
              <w:jc w:val="both"/>
            </w:pPr>
            <w:r>
              <w:rPr>
                <w:rFonts w:ascii="Times New Roman"/>
                <w:b w:val="false"/>
                <w:i w:val="false"/>
                <w:color w:val="000000"/>
                <w:sz w:val="20"/>
              </w:rPr>
              <w:t>
0201 30 000 8</w:t>
            </w:r>
          </w:p>
          <w:bookmarkEnd w:id="2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4"/>
          <w:p>
            <w:pPr>
              <w:spacing w:after="20"/>
              <w:ind w:left="20"/>
              <w:jc w:val="both"/>
            </w:pPr>
            <w:r>
              <w:rPr>
                <w:rFonts w:ascii="Times New Roman"/>
                <w:b w:val="false"/>
                <w:i w:val="false"/>
                <w:color w:val="000000"/>
                <w:sz w:val="20"/>
              </w:rPr>
              <w:t>
0202 10 000 8</w:t>
            </w:r>
          </w:p>
          <w:bookmarkEnd w:id="2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5"/>
          <w:p>
            <w:pPr>
              <w:spacing w:after="20"/>
              <w:ind w:left="20"/>
              <w:jc w:val="both"/>
            </w:pPr>
            <w:r>
              <w:rPr>
                <w:rFonts w:ascii="Times New Roman"/>
                <w:b w:val="false"/>
                <w:i w:val="false"/>
                <w:color w:val="000000"/>
                <w:sz w:val="20"/>
              </w:rPr>
              <w:t>
0202 20 100 8</w:t>
            </w:r>
          </w:p>
          <w:bookmarkEnd w:id="2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6"/>
          <w:p>
            <w:pPr>
              <w:spacing w:after="20"/>
              <w:ind w:left="20"/>
              <w:jc w:val="both"/>
            </w:pPr>
            <w:r>
              <w:rPr>
                <w:rFonts w:ascii="Times New Roman"/>
                <w:b w:val="false"/>
                <w:i w:val="false"/>
                <w:color w:val="000000"/>
                <w:sz w:val="20"/>
              </w:rPr>
              <w:t>
0202 20 300 8</w:t>
            </w:r>
          </w:p>
          <w:bookmarkEnd w:id="2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7"/>
          <w:p>
            <w:pPr>
              <w:spacing w:after="20"/>
              <w:ind w:left="20"/>
              <w:jc w:val="both"/>
            </w:pPr>
            <w:r>
              <w:rPr>
                <w:rFonts w:ascii="Times New Roman"/>
                <w:b w:val="false"/>
                <w:i w:val="false"/>
                <w:color w:val="000000"/>
                <w:sz w:val="20"/>
              </w:rPr>
              <w:t>
0202 20 500 8</w:t>
            </w:r>
          </w:p>
          <w:bookmarkEnd w:id="2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8"/>
          <w:p>
            <w:pPr>
              <w:spacing w:after="20"/>
              <w:ind w:left="20"/>
              <w:jc w:val="both"/>
            </w:pPr>
            <w:r>
              <w:rPr>
                <w:rFonts w:ascii="Times New Roman"/>
                <w:b w:val="false"/>
                <w:i w:val="false"/>
                <w:color w:val="000000"/>
                <w:sz w:val="20"/>
              </w:rPr>
              <w:t>
0202 20 900 8</w:t>
            </w:r>
          </w:p>
          <w:bookmarkEnd w:id="2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9"/>
          <w:p>
            <w:pPr>
              <w:spacing w:after="20"/>
              <w:ind w:left="20"/>
              <w:jc w:val="both"/>
            </w:pPr>
            <w:r>
              <w:rPr>
                <w:rFonts w:ascii="Times New Roman"/>
                <w:b w:val="false"/>
                <w:i w:val="false"/>
                <w:color w:val="000000"/>
                <w:sz w:val="20"/>
              </w:rPr>
              <w:t>
0202 30 100 8</w:t>
            </w:r>
          </w:p>
          <w:bookmarkEnd w:id="2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0"/>
          <w:p>
            <w:pPr>
              <w:spacing w:after="20"/>
              <w:ind w:left="20"/>
              <w:jc w:val="both"/>
            </w:pPr>
            <w:r>
              <w:rPr>
                <w:rFonts w:ascii="Times New Roman"/>
                <w:b w:val="false"/>
                <w:i w:val="false"/>
                <w:color w:val="000000"/>
                <w:sz w:val="20"/>
              </w:rPr>
              <w:t>
0202 30 500 8</w:t>
            </w:r>
          </w:p>
          <w:bookmarkEnd w:id="3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1"/>
          <w:p>
            <w:pPr>
              <w:spacing w:after="20"/>
              <w:ind w:left="20"/>
              <w:jc w:val="both"/>
            </w:pPr>
            <w:r>
              <w:rPr>
                <w:rFonts w:ascii="Times New Roman"/>
                <w:b w:val="false"/>
                <w:i w:val="false"/>
                <w:color w:val="000000"/>
                <w:sz w:val="20"/>
              </w:rPr>
              <w:t>
0202 30 900 8</w:t>
            </w:r>
          </w:p>
          <w:bookmarkEnd w:id="3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2"/>
          <w:p>
            <w:pPr>
              <w:spacing w:after="20"/>
              <w:ind w:left="20"/>
              <w:jc w:val="both"/>
            </w:pPr>
            <w:r>
              <w:rPr>
                <w:rFonts w:ascii="Times New Roman"/>
                <w:b w:val="false"/>
                <w:i w:val="false"/>
                <w:color w:val="000000"/>
                <w:sz w:val="20"/>
              </w:rPr>
              <w:t>
0203 11 100 9</w:t>
            </w:r>
          </w:p>
          <w:bookmarkEnd w:id="3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3"/>
          <w:p>
            <w:pPr>
              <w:spacing w:after="20"/>
              <w:ind w:left="20"/>
              <w:jc w:val="both"/>
            </w:pPr>
            <w:r>
              <w:rPr>
                <w:rFonts w:ascii="Times New Roman"/>
                <w:b w:val="false"/>
                <w:i w:val="false"/>
                <w:color w:val="000000"/>
                <w:sz w:val="20"/>
              </w:rPr>
              <w:t>
0203 11 900 9</w:t>
            </w:r>
          </w:p>
          <w:bookmarkEnd w:id="3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4"/>
          <w:p>
            <w:pPr>
              <w:spacing w:after="20"/>
              <w:ind w:left="20"/>
              <w:jc w:val="both"/>
            </w:pPr>
            <w:r>
              <w:rPr>
                <w:rFonts w:ascii="Times New Roman"/>
                <w:b w:val="false"/>
                <w:i w:val="false"/>
                <w:color w:val="000000"/>
                <w:sz w:val="20"/>
              </w:rPr>
              <w:t>
0203 12 110 9</w:t>
            </w:r>
          </w:p>
          <w:bookmarkEnd w:id="3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5"/>
          <w:p>
            <w:pPr>
              <w:spacing w:after="20"/>
              <w:ind w:left="20"/>
              <w:jc w:val="both"/>
            </w:pPr>
            <w:r>
              <w:rPr>
                <w:rFonts w:ascii="Times New Roman"/>
                <w:b w:val="false"/>
                <w:i w:val="false"/>
                <w:color w:val="000000"/>
                <w:sz w:val="20"/>
              </w:rPr>
              <w:t>
0203 12 190 9</w:t>
            </w:r>
          </w:p>
          <w:bookmarkEnd w:id="3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6"/>
          <w:p>
            <w:pPr>
              <w:spacing w:after="20"/>
              <w:ind w:left="20"/>
              <w:jc w:val="both"/>
            </w:pPr>
            <w:r>
              <w:rPr>
                <w:rFonts w:ascii="Times New Roman"/>
                <w:b w:val="false"/>
                <w:i w:val="false"/>
                <w:color w:val="000000"/>
                <w:sz w:val="20"/>
              </w:rPr>
              <w:t>
0203 12 900 9</w:t>
            </w:r>
          </w:p>
          <w:bookmarkEnd w:id="3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7"/>
          <w:p>
            <w:pPr>
              <w:spacing w:after="20"/>
              <w:ind w:left="20"/>
              <w:jc w:val="both"/>
            </w:pPr>
            <w:r>
              <w:rPr>
                <w:rFonts w:ascii="Times New Roman"/>
                <w:b w:val="false"/>
                <w:i w:val="false"/>
                <w:color w:val="000000"/>
                <w:sz w:val="20"/>
              </w:rPr>
              <w:t>
0203 19 110 9</w:t>
            </w:r>
          </w:p>
          <w:bookmarkEnd w:id="3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8"/>
          <w:p>
            <w:pPr>
              <w:spacing w:after="20"/>
              <w:ind w:left="20"/>
              <w:jc w:val="both"/>
            </w:pPr>
            <w:r>
              <w:rPr>
                <w:rFonts w:ascii="Times New Roman"/>
                <w:b w:val="false"/>
                <w:i w:val="false"/>
                <w:color w:val="000000"/>
                <w:sz w:val="20"/>
              </w:rPr>
              <w:t>
0203 19 130 9</w:t>
            </w:r>
          </w:p>
          <w:bookmarkEnd w:id="3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9"/>
          <w:p>
            <w:pPr>
              <w:spacing w:after="20"/>
              <w:ind w:left="20"/>
              <w:jc w:val="both"/>
            </w:pPr>
            <w:r>
              <w:rPr>
                <w:rFonts w:ascii="Times New Roman"/>
                <w:b w:val="false"/>
                <w:i w:val="false"/>
                <w:color w:val="000000"/>
                <w:sz w:val="20"/>
              </w:rPr>
              <w:t>
0203 19 150 9</w:t>
            </w:r>
          </w:p>
          <w:bookmarkEnd w:id="3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0"/>
          <w:p>
            <w:pPr>
              <w:spacing w:after="20"/>
              <w:ind w:left="20"/>
              <w:jc w:val="both"/>
            </w:pPr>
            <w:r>
              <w:rPr>
                <w:rFonts w:ascii="Times New Roman"/>
                <w:b w:val="false"/>
                <w:i w:val="false"/>
                <w:color w:val="000000"/>
                <w:sz w:val="20"/>
              </w:rPr>
              <w:t>
0203 19 550 9</w:t>
            </w:r>
          </w:p>
          <w:bookmarkEnd w:id="4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1"/>
          <w:p>
            <w:pPr>
              <w:spacing w:after="20"/>
              <w:ind w:left="20"/>
              <w:jc w:val="both"/>
            </w:pPr>
            <w:r>
              <w:rPr>
                <w:rFonts w:ascii="Times New Roman"/>
                <w:b w:val="false"/>
                <w:i w:val="false"/>
                <w:color w:val="000000"/>
                <w:sz w:val="20"/>
              </w:rPr>
              <w:t>
0203 19 590 9</w:t>
            </w:r>
          </w:p>
          <w:bookmarkEnd w:id="4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2"/>
          <w:p>
            <w:pPr>
              <w:spacing w:after="20"/>
              <w:ind w:left="20"/>
              <w:jc w:val="both"/>
            </w:pPr>
            <w:r>
              <w:rPr>
                <w:rFonts w:ascii="Times New Roman"/>
                <w:b w:val="false"/>
                <w:i w:val="false"/>
                <w:color w:val="000000"/>
                <w:sz w:val="20"/>
              </w:rPr>
              <w:t>
0203 19 900 9</w:t>
            </w:r>
          </w:p>
          <w:bookmarkEnd w:id="4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3"/>
          <w:p>
            <w:pPr>
              <w:spacing w:after="20"/>
              <w:ind w:left="20"/>
              <w:jc w:val="both"/>
            </w:pPr>
            <w:r>
              <w:rPr>
                <w:rFonts w:ascii="Times New Roman"/>
                <w:b w:val="false"/>
                <w:i w:val="false"/>
                <w:color w:val="000000"/>
                <w:sz w:val="20"/>
              </w:rPr>
              <w:t>
0203 21 100 9</w:t>
            </w:r>
          </w:p>
          <w:bookmarkEnd w:id="4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4"/>
          <w:p>
            <w:pPr>
              <w:spacing w:after="20"/>
              <w:ind w:left="20"/>
              <w:jc w:val="both"/>
            </w:pPr>
            <w:r>
              <w:rPr>
                <w:rFonts w:ascii="Times New Roman"/>
                <w:b w:val="false"/>
                <w:i w:val="false"/>
                <w:color w:val="000000"/>
                <w:sz w:val="20"/>
              </w:rPr>
              <w:t>
0203 21 900 9</w:t>
            </w:r>
          </w:p>
          <w:bookmarkEnd w:id="4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5"/>
          <w:p>
            <w:pPr>
              <w:spacing w:after="20"/>
              <w:ind w:left="20"/>
              <w:jc w:val="both"/>
            </w:pPr>
            <w:r>
              <w:rPr>
                <w:rFonts w:ascii="Times New Roman"/>
                <w:b w:val="false"/>
                <w:i w:val="false"/>
                <w:color w:val="000000"/>
                <w:sz w:val="20"/>
              </w:rPr>
              <w:t>
0203 22 110 9</w:t>
            </w:r>
          </w:p>
          <w:bookmarkEnd w:id="4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6"/>
          <w:p>
            <w:pPr>
              <w:spacing w:after="20"/>
              <w:ind w:left="20"/>
              <w:jc w:val="both"/>
            </w:pPr>
            <w:r>
              <w:rPr>
                <w:rFonts w:ascii="Times New Roman"/>
                <w:b w:val="false"/>
                <w:i w:val="false"/>
                <w:color w:val="000000"/>
                <w:sz w:val="20"/>
              </w:rPr>
              <w:t>
0203 22 190 9</w:t>
            </w:r>
          </w:p>
          <w:bookmarkEnd w:id="4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7"/>
          <w:p>
            <w:pPr>
              <w:spacing w:after="20"/>
              <w:ind w:left="20"/>
              <w:jc w:val="both"/>
            </w:pPr>
            <w:r>
              <w:rPr>
                <w:rFonts w:ascii="Times New Roman"/>
                <w:b w:val="false"/>
                <w:i w:val="false"/>
                <w:color w:val="000000"/>
                <w:sz w:val="20"/>
              </w:rPr>
              <w:t>
0203 22 900 9</w:t>
            </w:r>
          </w:p>
          <w:bookmarkEnd w:id="4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8"/>
          <w:p>
            <w:pPr>
              <w:spacing w:after="20"/>
              <w:ind w:left="20"/>
              <w:jc w:val="both"/>
            </w:pPr>
            <w:r>
              <w:rPr>
                <w:rFonts w:ascii="Times New Roman"/>
                <w:b w:val="false"/>
                <w:i w:val="false"/>
                <w:color w:val="000000"/>
                <w:sz w:val="20"/>
              </w:rPr>
              <w:t>
0203 29 110 9</w:t>
            </w:r>
          </w:p>
          <w:bookmarkEnd w:id="4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9"/>
          <w:p>
            <w:pPr>
              <w:spacing w:after="20"/>
              <w:ind w:left="20"/>
              <w:jc w:val="both"/>
            </w:pPr>
            <w:r>
              <w:rPr>
                <w:rFonts w:ascii="Times New Roman"/>
                <w:b w:val="false"/>
                <w:i w:val="false"/>
                <w:color w:val="000000"/>
                <w:sz w:val="20"/>
              </w:rPr>
              <w:t>
0203 29 130 9</w:t>
            </w:r>
          </w:p>
          <w:bookmarkEnd w:id="4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50"/>
          <w:p>
            <w:pPr>
              <w:spacing w:after="20"/>
              <w:ind w:left="20"/>
              <w:jc w:val="both"/>
            </w:pPr>
            <w:r>
              <w:rPr>
                <w:rFonts w:ascii="Times New Roman"/>
                <w:b w:val="false"/>
                <w:i w:val="false"/>
                <w:color w:val="000000"/>
                <w:sz w:val="20"/>
              </w:rPr>
              <w:t>
0203 29 150 9</w:t>
            </w:r>
          </w:p>
          <w:bookmarkEnd w:id="5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1"/>
          <w:p>
            <w:pPr>
              <w:spacing w:after="20"/>
              <w:ind w:left="20"/>
              <w:jc w:val="both"/>
            </w:pPr>
            <w:r>
              <w:rPr>
                <w:rFonts w:ascii="Times New Roman"/>
                <w:b w:val="false"/>
                <w:i w:val="false"/>
                <w:color w:val="000000"/>
                <w:sz w:val="20"/>
              </w:rPr>
              <w:t>
0203 29 550 3</w:t>
            </w:r>
          </w:p>
          <w:bookmarkEnd w:id="5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тримминг</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2"/>
          <w:p>
            <w:pPr>
              <w:spacing w:after="20"/>
              <w:ind w:left="20"/>
              <w:jc w:val="both"/>
            </w:pPr>
            <w:r>
              <w:rPr>
                <w:rFonts w:ascii="Times New Roman"/>
                <w:b w:val="false"/>
                <w:i w:val="false"/>
                <w:color w:val="000000"/>
                <w:sz w:val="20"/>
              </w:rPr>
              <w:t>
0203 29 550 9</w:t>
            </w:r>
          </w:p>
          <w:bookmarkEnd w:id="5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3"/>
          <w:p>
            <w:pPr>
              <w:spacing w:after="20"/>
              <w:ind w:left="20"/>
              <w:jc w:val="both"/>
            </w:pPr>
            <w:r>
              <w:rPr>
                <w:rFonts w:ascii="Times New Roman"/>
                <w:b w:val="false"/>
                <w:i w:val="false"/>
                <w:color w:val="000000"/>
                <w:sz w:val="20"/>
              </w:rPr>
              <w:t>
0203 29 590 9</w:t>
            </w:r>
          </w:p>
          <w:bookmarkEnd w:id="5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4"/>
          <w:p>
            <w:pPr>
              <w:spacing w:after="20"/>
              <w:ind w:left="20"/>
              <w:jc w:val="both"/>
            </w:pPr>
            <w:r>
              <w:rPr>
                <w:rFonts w:ascii="Times New Roman"/>
                <w:b w:val="false"/>
                <w:i w:val="false"/>
                <w:color w:val="000000"/>
                <w:sz w:val="20"/>
              </w:rPr>
              <w:t>
0203 29 900 3</w:t>
            </w:r>
          </w:p>
          <w:bookmarkEnd w:id="5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тримминг</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5"/>
          <w:p>
            <w:pPr>
              <w:spacing w:after="20"/>
              <w:ind w:left="20"/>
              <w:jc w:val="both"/>
            </w:pPr>
            <w:r>
              <w:rPr>
                <w:rFonts w:ascii="Times New Roman"/>
                <w:b w:val="false"/>
                <w:i w:val="false"/>
                <w:color w:val="000000"/>
                <w:sz w:val="20"/>
              </w:rPr>
              <w:t>
0203 29 900 9</w:t>
            </w:r>
          </w:p>
          <w:bookmarkEnd w:id="5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6"/>
          <w:p>
            <w:pPr>
              <w:spacing w:after="20"/>
              <w:ind w:left="20"/>
              <w:jc w:val="both"/>
            </w:pPr>
            <w:r>
              <w:rPr>
                <w:rFonts w:ascii="Times New Roman"/>
                <w:b w:val="false"/>
                <w:i w:val="false"/>
                <w:color w:val="000000"/>
                <w:sz w:val="20"/>
              </w:rPr>
              <w:t>
0207 11 100 1</w:t>
            </w:r>
          </w:p>
          <w:bookmarkEnd w:id="5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7"/>
          <w:p>
            <w:pPr>
              <w:spacing w:after="20"/>
              <w:ind w:left="20"/>
              <w:jc w:val="both"/>
            </w:pPr>
            <w:r>
              <w:rPr>
                <w:rFonts w:ascii="Times New Roman"/>
                <w:b w:val="false"/>
                <w:i w:val="false"/>
                <w:color w:val="000000"/>
                <w:sz w:val="20"/>
              </w:rPr>
              <w:t>
0207 11 100 9</w:t>
            </w:r>
          </w:p>
          <w:bookmarkEnd w:id="5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8"/>
          <w:p>
            <w:pPr>
              <w:spacing w:after="20"/>
              <w:ind w:left="20"/>
              <w:jc w:val="both"/>
            </w:pPr>
            <w:r>
              <w:rPr>
                <w:rFonts w:ascii="Times New Roman"/>
                <w:b w:val="false"/>
                <w:i w:val="false"/>
                <w:color w:val="000000"/>
                <w:sz w:val="20"/>
              </w:rPr>
              <w:t>
0207 11 300 1</w:t>
            </w:r>
          </w:p>
          <w:bookmarkEnd w:id="5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9"/>
          <w:p>
            <w:pPr>
              <w:spacing w:after="20"/>
              <w:ind w:left="20"/>
              <w:jc w:val="both"/>
            </w:pPr>
            <w:r>
              <w:rPr>
                <w:rFonts w:ascii="Times New Roman"/>
                <w:b w:val="false"/>
                <w:i w:val="false"/>
                <w:color w:val="000000"/>
                <w:sz w:val="20"/>
              </w:rPr>
              <w:t>
0207 11 300 9</w:t>
            </w:r>
          </w:p>
          <w:bookmarkEnd w:id="5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60"/>
          <w:p>
            <w:pPr>
              <w:spacing w:after="20"/>
              <w:ind w:left="20"/>
              <w:jc w:val="both"/>
            </w:pPr>
            <w:r>
              <w:rPr>
                <w:rFonts w:ascii="Times New Roman"/>
                <w:b w:val="false"/>
                <w:i w:val="false"/>
                <w:color w:val="000000"/>
                <w:sz w:val="20"/>
              </w:rPr>
              <w:t>
0207 11 900 1</w:t>
            </w:r>
          </w:p>
          <w:bookmarkEnd w:id="6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1"/>
          <w:p>
            <w:pPr>
              <w:spacing w:after="20"/>
              <w:ind w:left="20"/>
              <w:jc w:val="both"/>
            </w:pPr>
            <w:r>
              <w:rPr>
                <w:rFonts w:ascii="Times New Roman"/>
                <w:b w:val="false"/>
                <w:i w:val="false"/>
                <w:color w:val="000000"/>
                <w:sz w:val="20"/>
              </w:rPr>
              <w:t>
0207 11 900 9</w:t>
            </w:r>
          </w:p>
          <w:bookmarkEnd w:id="6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2"/>
          <w:p>
            <w:pPr>
              <w:spacing w:after="20"/>
              <w:ind w:left="20"/>
              <w:jc w:val="both"/>
            </w:pPr>
            <w:r>
              <w:rPr>
                <w:rFonts w:ascii="Times New Roman"/>
                <w:b w:val="false"/>
                <w:i w:val="false"/>
                <w:color w:val="000000"/>
                <w:sz w:val="20"/>
              </w:rPr>
              <w:t>
0207 12 100 1</w:t>
            </w:r>
          </w:p>
          <w:bookmarkEnd w:id="6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3"/>
          <w:p>
            <w:pPr>
              <w:spacing w:after="20"/>
              <w:ind w:left="20"/>
              <w:jc w:val="both"/>
            </w:pPr>
            <w:r>
              <w:rPr>
                <w:rFonts w:ascii="Times New Roman"/>
                <w:b w:val="false"/>
                <w:i w:val="false"/>
                <w:color w:val="000000"/>
                <w:sz w:val="20"/>
              </w:rPr>
              <w:t>
0207 12 100 9</w:t>
            </w:r>
          </w:p>
          <w:bookmarkEnd w:id="6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4"/>
          <w:p>
            <w:pPr>
              <w:spacing w:after="20"/>
              <w:ind w:left="20"/>
              <w:jc w:val="both"/>
            </w:pPr>
            <w:r>
              <w:rPr>
                <w:rFonts w:ascii="Times New Roman"/>
                <w:b w:val="false"/>
                <w:i w:val="false"/>
                <w:color w:val="000000"/>
                <w:sz w:val="20"/>
              </w:rPr>
              <w:t>
0207 12 900 1</w:t>
            </w:r>
          </w:p>
          <w:bookmarkEnd w:id="6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5"/>
          <w:p>
            <w:pPr>
              <w:spacing w:after="20"/>
              <w:ind w:left="20"/>
              <w:jc w:val="both"/>
            </w:pPr>
            <w:r>
              <w:rPr>
                <w:rFonts w:ascii="Times New Roman"/>
                <w:b w:val="false"/>
                <w:i w:val="false"/>
                <w:color w:val="000000"/>
                <w:sz w:val="20"/>
              </w:rPr>
              <w:t>
0207 12 900 9</w:t>
            </w:r>
          </w:p>
          <w:bookmarkEnd w:id="6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6"/>
          <w:p>
            <w:pPr>
              <w:spacing w:after="20"/>
              <w:ind w:left="20"/>
              <w:jc w:val="both"/>
            </w:pPr>
            <w:r>
              <w:rPr>
                <w:rFonts w:ascii="Times New Roman"/>
                <w:b w:val="false"/>
                <w:i w:val="false"/>
                <w:color w:val="000000"/>
                <w:sz w:val="20"/>
              </w:rPr>
              <w:t>
0207 13 100 1</w:t>
            </w:r>
          </w:p>
          <w:bookmarkEnd w:id="6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7"/>
          <w:p>
            <w:pPr>
              <w:spacing w:after="20"/>
              <w:ind w:left="20"/>
              <w:jc w:val="both"/>
            </w:pPr>
            <w:r>
              <w:rPr>
                <w:rFonts w:ascii="Times New Roman"/>
                <w:b w:val="false"/>
                <w:i w:val="false"/>
                <w:color w:val="000000"/>
                <w:sz w:val="20"/>
              </w:rPr>
              <w:t>
0207 13 100 9</w:t>
            </w:r>
          </w:p>
          <w:bookmarkEnd w:id="6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8"/>
          <w:p>
            <w:pPr>
              <w:spacing w:after="20"/>
              <w:ind w:left="20"/>
              <w:jc w:val="both"/>
            </w:pPr>
            <w:r>
              <w:rPr>
                <w:rFonts w:ascii="Times New Roman"/>
                <w:b w:val="false"/>
                <w:i w:val="false"/>
                <w:color w:val="000000"/>
                <w:sz w:val="20"/>
              </w:rPr>
              <w:t>
0207 13 200 1</w:t>
            </w:r>
          </w:p>
          <w:bookmarkEnd w:id="6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9"/>
          <w:p>
            <w:pPr>
              <w:spacing w:after="20"/>
              <w:ind w:left="20"/>
              <w:jc w:val="both"/>
            </w:pPr>
            <w:r>
              <w:rPr>
                <w:rFonts w:ascii="Times New Roman"/>
                <w:b w:val="false"/>
                <w:i w:val="false"/>
                <w:color w:val="000000"/>
                <w:sz w:val="20"/>
              </w:rPr>
              <w:t>
0207 13 200 9</w:t>
            </w:r>
          </w:p>
          <w:bookmarkEnd w:id="6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70"/>
          <w:p>
            <w:pPr>
              <w:spacing w:after="20"/>
              <w:ind w:left="20"/>
              <w:jc w:val="both"/>
            </w:pPr>
            <w:r>
              <w:rPr>
                <w:rFonts w:ascii="Times New Roman"/>
                <w:b w:val="false"/>
                <w:i w:val="false"/>
                <w:color w:val="000000"/>
                <w:sz w:val="20"/>
              </w:rPr>
              <w:t>
0207 13 300 1</w:t>
            </w:r>
          </w:p>
          <w:bookmarkEnd w:id="7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1"/>
          <w:p>
            <w:pPr>
              <w:spacing w:after="20"/>
              <w:ind w:left="20"/>
              <w:jc w:val="both"/>
            </w:pPr>
            <w:r>
              <w:rPr>
                <w:rFonts w:ascii="Times New Roman"/>
                <w:b w:val="false"/>
                <w:i w:val="false"/>
                <w:color w:val="000000"/>
                <w:sz w:val="20"/>
              </w:rPr>
              <w:t>
0207 13 300 9</w:t>
            </w:r>
          </w:p>
          <w:bookmarkEnd w:id="7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2"/>
          <w:p>
            <w:pPr>
              <w:spacing w:after="20"/>
              <w:ind w:left="20"/>
              <w:jc w:val="both"/>
            </w:pPr>
            <w:r>
              <w:rPr>
                <w:rFonts w:ascii="Times New Roman"/>
                <w:b w:val="false"/>
                <w:i w:val="false"/>
                <w:color w:val="000000"/>
                <w:sz w:val="20"/>
              </w:rPr>
              <w:t>
0207 13 400 1</w:t>
            </w:r>
          </w:p>
          <w:bookmarkEnd w:id="7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3"/>
          <w:p>
            <w:pPr>
              <w:spacing w:after="20"/>
              <w:ind w:left="20"/>
              <w:jc w:val="both"/>
            </w:pPr>
            <w:r>
              <w:rPr>
                <w:rFonts w:ascii="Times New Roman"/>
                <w:b w:val="false"/>
                <w:i w:val="false"/>
                <w:color w:val="000000"/>
                <w:sz w:val="20"/>
              </w:rPr>
              <w:t>
0207 13 400 9</w:t>
            </w:r>
          </w:p>
          <w:bookmarkEnd w:id="7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4"/>
          <w:p>
            <w:pPr>
              <w:spacing w:after="20"/>
              <w:ind w:left="20"/>
              <w:jc w:val="both"/>
            </w:pPr>
            <w:r>
              <w:rPr>
                <w:rFonts w:ascii="Times New Roman"/>
                <w:b w:val="false"/>
                <w:i w:val="false"/>
                <w:color w:val="000000"/>
                <w:sz w:val="20"/>
              </w:rPr>
              <w:t>
0207 13 500 1</w:t>
            </w:r>
          </w:p>
          <w:bookmarkEnd w:id="7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5"/>
          <w:p>
            <w:pPr>
              <w:spacing w:after="20"/>
              <w:ind w:left="20"/>
              <w:jc w:val="both"/>
            </w:pPr>
            <w:r>
              <w:rPr>
                <w:rFonts w:ascii="Times New Roman"/>
                <w:b w:val="false"/>
                <w:i w:val="false"/>
                <w:color w:val="000000"/>
                <w:sz w:val="20"/>
              </w:rPr>
              <w:t>
0207 13 500 9</w:t>
            </w:r>
          </w:p>
          <w:bookmarkEnd w:id="7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6"/>
          <w:p>
            <w:pPr>
              <w:spacing w:after="20"/>
              <w:ind w:left="20"/>
              <w:jc w:val="both"/>
            </w:pPr>
            <w:r>
              <w:rPr>
                <w:rFonts w:ascii="Times New Roman"/>
                <w:b w:val="false"/>
                <w:i w:val="false"/>
                <w:color w:val="000000"/>
                <w:sz w:val="20"/>
              </w:rPr>
              <w:t>
0207 13 600 1</w:t>
            </w:r>
          </w:p>
          <w:bookmarkEnd w:id="7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7"/>
          <w:p>
            <w:pPr>
              <w:spacing w:after="20"/>
              <w:ind w:left="20"/>
              <w:jc w:val="both"/>
            </w:pPr>
            <w:r>
              <w:rPr>
                <w:rFonts w:ascii="Times New Roman"/>
                <w:b w:val="false"/>
                <w:i w:val="false"/>
                <w:color w:val="000000"/>
                <w:sz w:val="20"/>
              </w:rPr>
              <w:t>
0207 13 600 9</w:t>
            </w:r>
          </w:p>
          <w:bookmarkEnd w:id="7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8"/>
          <w:p>
            <w:pPr>
              <w:spacing w:after="20"/>
              <w:ind w:left="20"/>
              <w:jc w:val="both"/>
            </w:pPr>
            <w:r>
              <w:rPr>
                <w:rFonts w:ascii="Times New Roman"/>
                <w:b w:val="false"/>
                <w:i w:val="false"/>
                <w:color w:val="000000"/>
                <w:sz w:val="20"/>
              </w:rPr>
              <w:t>
0207 13 700 1</w:t>
            </w:r>
          </w:p>
          <w:bookmarkEnd w:id="7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9"/>
          <w:p>
            <w:pPr>
              <w:spacing w:after="20"/>
              <w:ind w:left="20"/>
              <w:jc w:val="both"/>
            </w:pPr>
            <w:r>
              <w:rPr>
                <w:rFonts w:ascii="Times New Roman"/>
                <w:b w:val="false"/>
                <w:i w:val="false"/>
                <w:color w:val="000000"/>
                <w:sz w:val="20"/>
              </w:rPr>
              <w:t>
0207 13 700 9</w:t>
            </w:r>
          </w:p>
          <w:bookmarkEnd w:id="7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80"/>
          <w:p>
            <w:pPr>
              <w:spacing w:after="20"/>
              <w:ind w:left="20"/>
              <w:jc w:val="both"/>
            </w:pPr>
            <w:r>
              <w:rPr>
                <w:rFonts w:ascii="Times New Roman"/>
                <w:b w:val="false"/>
                <w:i w:val="false"/>
                <w:color w:val="000000"/>
                <w:sz w:val="20"/>
              </w:rPr>
              <w:t>
0207 13 910 1</w:t>
            </w:r>
          </w:p>
          <w:bookmarkEnd w:id="8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81"/>
          <w:p>
            <w:pPr>
              <w:spacing w:after="20"/>
              <w:ind w:left="20"/>
              <w:jc w:val="both"/>
            </w:pPr>
            <w:r>
              <w:rPr>
                <w:rFonts w:ascii="Times New Roman"/>
                <w:b w:val="false"/>
                <w:i w:val="false"/>
                <w:color w:val="000000"/>
                <w:sz w:val="20"/>
              </w:rPr>
              <w:t>
0207 13 910 9</w:t>
            </w:r>
          </w:p>
          <w:bookmarkEnd w:id="8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2"/>
          <w:p>
            <w:pPr>
              <w:spacing w:after="20"/>
              <w:ind w:left="20"/>
              <w:jc w:val="both"/>
            </w:pPr>
            <w:r>
              <w:rPr>
                <w:rFonts w:ascii="Times New Roman"/>
                <w:b w:val="false"/>
                <w:i w:val="false"/>
                <w:color w:val="000000"/>
                <w:sz w:val="20"/>
              </w:rPr>
              <w:t>
0207 13 990 1</w:t>
            </w:r>
          </w:p>
          <w:bookmarkEnd w:id="8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3"/>
          <w:p>
            <w:pPr>
              <w:spacing w:after="20"/>
              <w:ind w:left="20"/>
              <w:jc w:val="both"/>
            </w:pPr>
            <w:r>
              <w:rPr>
                <w:rFonts w:ascii="Times New Roman"/>
                <w:b w:val="false"/>
                <w:i w:val="false"/>
                <w:color w:val="000000"/>
                <w:sz w:val="20"/>
              </w:rPr>
              <w:t>
0207 13 990 9</w:t>
            </w:r>
          </w:p>
          <w:bookmarkEnd w:id="8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4"/>
          <w:p>
            <w:pPr>
              <w:spacing w:after="20"/>
              <w:ind w:left="20"/>
              <w:jc w:val="both"/>
            </w:pPr>
            <w:r>
              <w:rPr>
                <w:rFonts w:ascii="Times New Roman"/>
                <w:b w:val="false"/>
                <w:i w:val="false"/>
                <w:color w:val="000000"/>
                <w:sz w:val="20"/>
              </w:rPr>
              <w:t>
0207 14 100 1</w:t>
            </w:r>
          </w:p>
          <w:bookmarkEnd w:id="8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5"/>
          <w:p>
            <w:pPr>
              <w:spacing w:after="20"/>
              <w:ind w:left="20"/>
              <w:jc w:val="both"/>
            </w:pPr>
            <w:r>
              <w:rPr>
                <w:rFonts w:ascii="Times New Roman"/>
                <w:b w:val="false"/>
                <w:i w:val="false"/>
                <w:color w:val="000000"/>
                <w:sz w:val="20"/>
              </w:rPr>
              <w:t>
0207 14 100 9</w:t>
            </w:r>
          </w:p>
          <w:bookmarkEnd w:id="8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6"/>
          <w:p>
            <w:pPr>
              <w:spacing w:after="20"/>
              <w:ind w:left="20"/>
              <w:jc w:val="both"/>
            </w:pPr>
            <w:r>
              <w:rPr>
                <w:rFonts w:ascii="Times New Roman"/>
                <w:b w:val="false"/>
                <w:i w:val="false"/>
                <w:color w:val="000000"/>
                <w:sz w:val="20"/>
              </w:rPr>
              <w:t>
0207 14 200 1</w:t>
            </w:r>
          </w:p>
          <w:bookmarkEnd w:id="8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7"/>
          <w:p>
            <w:pPr>
              <w:spacing w:after="20"/>
              <w:ind w:left="20"/>
              <w:jc w:val="both"/>
            </w:pPr>
            <w:r>
              <w:rPr>
                <w:rFonts w:ascii="Times New Roman"/>
                <w:b w:val="false"/>
                <w:i w:val="false"/>
                <w:color w:val="000000"/>
                <w:sz w:val="20"/>
              </w:rPr>
              <w:t>
0207 14 200 9</w:t>
            </w:r>
          </w:p>
          <w:bookmarkEnd w:id="8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8"/>
          <w:p>
            <w:pPr>
              <w:spacing w:after="20"/>
              <w:ind w:left="20"/>
              <w:jc w:val="both"/>
            </w:pPr>
            <w:r>
              <w:rPr>
                <w:rFonts w:ascii="Times New Roman"/>
                <w:b w:val="false"/>
                <w:i w:val="false"/>
                <w:color w:val="000000"/>
                <w:sz w:val="20"/>
              </w:rPr>
              <w:t>
0207 14 300 1</w:t>
            </w:r>
          </w:p>
          <w:bookmarkEnd w:id="8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9"/>
          <w:p>
            <w:pPr>
              <w:spacing w:after="20"/>
              <w:ind w:left="20"/>
              <w:jc w:val="both"/>
            </w:pPr>
            <w:r>
              <w:rPr>
                <w:rFonts w:ascii="Times New Roman"/>
                <w:b w:val="false"/>
                <w:i w:val="false"/>
                <w:color w:val="000000"/>
                <w:sz w:val="20"/>
              </w:rPr>
              <w:t>
0207 14 300 9</w:t>
            </w:r>
          </w:p>
          <w:bookmarkEnd w:id="8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90"/>
          <w:p>
            <w:pPr>
              <w:spacing w:after="20"/>
              <w:ind w:left="20"/>
              <w:jc w:val="both"/>
            </w:pPr>
            <w:r>
              <w:rPr>
                <w:rFonts w:ascii="Times New Roman"/>
                <w:b w:val="false"/>
                <w:i w:val="false"/>
                <w:color w:val="000000"/>
                <w:sz w:val="20"/>
              </w:rPr>
              <w:t>
0207 14 400 1</w:t>
            </w:r>
          </w:p>
          <w:bookmarkEnd w:id="9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91"/>
          <w:p>
            <w:pPr>
              <w:spacing w:after="20"/>
              <w:ind w:left="20"/>
              <w:jc w:val="both"/>
            </w:pPr>
            <w:r>
              <w:rPr>
                <w:rFonts w:ascii="Times New Roman"/>
                <w:b w:val="false"/>
                <w:i w:val="false"/>
                <w:color w:val="000000"/>
                <w:sz w:val="20"/>
              </w:rPr>
              <w:t>
0207 14 400 9</w:t>
            </w:r>
          </w:p>
          <w:bookmarkEnd w:id="9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2"/>
          <w:p>
            <w:pPr>
              <w:spacing w:after="20"/>
              <w:ind w:left="20"/>
              <w:jc w:val="both"/>
            </w:pPr>
            <w:r>
              <w:rPr>
                <w:rFonts w:ascii="Times New Roman"/>
                <w:b w:val="false"/>
                <w:i w:val="false"/>
                <w:color w:val="000000"/>
                <w:sz w:val="20"/>
              </w:rPr>
              <w:t>
0207 14 500 1</w:t>
            </w:r>
          </w:p>
          <w:bookmarkEnd w:id="9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3"/>
          <w:p>
            <w:pPr>
              <w:spacing w:after="20"/>
              <w:ind w:left="20"/>
              <w:jc w:val="both"/>
            </w:pPr>
            <w:r>
              <w:rPr>
                <w:rFonts w:ascii="Times New Roman"/>
                <w:b w:val="false"/>
                <w:i w:val="false"/>
                <w:color w:val="000000"/>
                <w:sz w:val="20"/>
              </w:rPr>
              <w:t>
0207 14 500 9</w:t>
            </w:r>
          </w:p>
          <w:bookmarkEnd w:id="9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4"/>
          <w:p>
            <w:pPr>
              <w:spacing w:after="20"/>
              <w:ind w:left="20"/>
              <w:jc w:val="both"/>
            </w:pPr>
            <w:r>
              <w:rPr>
                <w:rFonts w:ascii="Times New Roman"/>
                <w:b w:val="false"/>
                <w:i w:val="false"/>
                <w:color w:val="000000"/>
                <w:sz w:val="20"/>
              </w:rPr>
              <w:t>
0207 14 600 1</w:t>
            </w:r>
          </w:p>
          <w:bookmarkEnd w:id="9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5"/>
          <w:p>
            <w:pPr>
              <w:spacing w:after="20"/>
              <w:ind w:left="20"/>
              <w:jc w:val="both"/>
            </w:pPr>
            <w:r>
              <w:rPr>
                <w:rFonts w:ascii="Times New Roman"/>
                <w:b w:val="false"/>
                <w:i w:val="false"/>
                <w:color w:val="000000"/>
                <w:sz w:val="20"/>
              </w:rPr>
              <w:t>
0207 14 600 9</w:t>
            </w:r>
          </w:p>
          <w:bookmarkEnd w:id="9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6"/>
          <w:p>
            <w:pPr>
              <w:spacing w:after="20"/>
              <w:ind w:left="20"/>
              <w:jc w:val="both"/>
            </w:pPr>
            <w:r>
              <w:rPr>
                <w:rFonts w:ascii="Times New Roman"/>
                <w:b w:val="false"/>
                <w:i w:val="false"/>
                <w:color w:val="000000"/>
                <w:sz w:val="20"/>
              </w:rPr>
              <w:t>
0207 14 700 1</w:t>
            </w:r>
          </w:p>
          <w:bookmarkEnd w:id="9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7"/>
          <w:p>
            <w:pPr>
              <w:spacing w:after="20"/>
              <w:ind w:left="20"/>
              <w:jc w:val="both"/>
            </w:pPr>
            <w:r>
              <w:rPr>
                <w:rFonts w:ascii="Times New Roman"/>
                <w:b w:val="false"/>
                <w:i w:val="false"/>
                <w:color w:val="000000"/>
                <w:sz w:val="20"/>
              </w:rPr>
              <w:t>
0207 14 700 9</w:t>
            </w:r>
          </w:p>
          <w:bookmarkEnd w:id="9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8"/>
          <w:p>
            <w:pPr>
              <w:spacing w:after="20"/>
              <w:ind w:left="20"/>
              <w:jc w:val="both"/>
            </w:pPr>
            <w:r>
              <w:rPr>
                <w:rFonts w:ascii="Times New Roman"/>
                <w:b w:val="false"/>
                <w:i w:val="false"/>
                <w:color w:val="000000"/>
                <w:sz w:val="20"/>
              </w:rPr>
              <w:t>
0207 14 910 1</w:t>
            </w:r>
          </w:p>
          <w:bookmarkEnd w:id="9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9"/>
          <w:p>
            <w:pPr>
              <w:spacing w:after="20"/>
              <w:ind w:left="20"/>
              <w:jc w:val="both"/>
            </w:pPr>
            <w:r>
              <w:rPr>
                <w:rFonts w:ascii="Times New Roman"/>
                <w:b w:val="false"/>
                <w:i w:val="false"/>
                <w:color w:val="000000"/>
                <w:sz w:val="20"/>
              </w:rPr>
              <w:t>
0207 14 910 9</w:t>
            </w:r>
          </w:p>
          <w:bookmarkEnd w:id="9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100"/>
          <w:p>
            <w:pPr>
              <w:spacing w:after="20"/>
              <w:ind w:left="20"/>
              <w:jc w:val="both"/>
            </w:pPr>
            <w:r>
              <w:rPr>
                <w:rFonts w:ascii="Times New Roman"/>
                <w:b w:val="false"/>
                <w:i w:val="false"/>
                <w:color w:val="000000"/>
                <w:sz w:val="20"/>
              </w:rPr>
              <w:t>
0207 14 990 1</w:t>
            </w:r>
          </w:p>
          <w:bookmarkEnd w:id="10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101"/>
          <w:p>
            <w:pPr>
              <w:spacing w:after="20"/>
              <w:ind w:left="20"/>
              <w:jc w:val="both"/>
            </w:pPr>
            <w:r>
              <w:rPr>
                <w:rFonts w:ascii="Times New Roman"/>
                <w:b w:val="false"/>
                <w:i w:val="false"/>
                <w:color w:val="000000"/>
                <w:sz w:val="20"/>
              </w:rPr>
              <w:t>
0207 14 990 9</w:t>
            </w:r>
          </w:p>
          <w:bookmarkEnd w:id="10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2"/>
          <w:p>
            <w:pPr>
              <w:spacing w:after="20"/>
              <w:ind w:left="20"/>
              <w:jc w:val="both"/>
            </w:pPr>
            <w:r>
              <w:rPr>
                <w:rFonts w:ascii="Times New Roman"/>
                <w:b w:val="false"/>
                <w:i w:val="false"/>
                <w:color w:val="000000"/>
                <w:sz w:val="20"/>
              </w:rPr>
              <w:t>
0207 24 100 1</w:t>
            </w:r>
          </w:p>
          <w:bookmarkEnd w:id="10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3"/>
          <w:p>
            <w:pPr>
              <w:spacing w:after="20"/>
              <w:ind w:left="20"/>
              <w:jc w:val="both"/>
            </w:pPr>
            <w:r>
              <w:rPr>
                <w:rFonts w:ascii="Times New Roman"/>
                <w:b w:val="false"/>
                <w:i w:val="false"/>
                <w:color w:val="000000"/>
                <w:sz w:val="20"/>
              </w:rPr>
              <w:t>
0207 24 100 9</w:t>
            </w:r>
          </w:p>
          <w:bookmarkEnd w:id="10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4"/>
          <w:p>
            <w:pPr>
              <w:spacing w:after="20"/>
              <w:ind w:left="20"/>
              <w:jc w:val="both"/>
            </w:pPr>
            <w:r>
              <w:rPr>
                <w:rFonts w:ascii="Times New Roman"/>
                <w:b w:val="false"/>
                <w:i w:val="false"/>
                <w:color w:val="000000"/>
                <w:sz w:val="20"/>
              </w:rPr>
              <w:t>
0207 24 900 1</w:t>
            </w:r>
          </w:p>
          <w:bookmarkEnd w:id="10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5"/>
          <w:p>
            <w:pPr>
              <w:spacing w:after="20"/>
              <w:ind w:left="20"/>
              <w:jc w:val="both"/>
            </w:pPr>
            <w:r>
              <w:rPr>
                <w:rFonts w:ascii="Times New Roman"/>
                <w:b w:val="false"/>
                <w:i w:val="false"/>
                <w:color w:val="000000"/>
                <w:sz w:val="20"/>
              </w:rPr>
              <w:t>
0207 24 900 9</w:t>
            </w:r>
          </w:p>
          <w:bookmarkEnd w:id="10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6"/>
          <w:p>
            <w:pPr>
              <w:spacing w:after="20"/>
              <w:ind w:left="20"/>
              <w:jc w:val="both"/>
            </w:pPr>
            <w:r>
              <w:rPr>
                <w:rFonts w:ascii="Times New Roman"/>
                <w:b w:val="false"/>
                <w:i w:val="false"/>
                <w:color w:val="000000"/>
                <w:sz w:val="20"/>
              </w:rPr>
              <w:t>
0207 25 100 1</w:t>
            </w:r>
          </w:p>
          <w:bookmarkEnd w:id="10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7"/>
          <w:p>
            <w:pPr>
              <w:spacing w:after="20"/>
              <w:ind w:left="20"/>
              <w:jc w:val="both"/>
            </w:pPr>
            <w:r>
              <w:rPr>
                <w:rFonts w:ascii="Times New Roman"/>
                <w:b w:val="false"/>
                <w:i w:val="false"/>
                <w:color w:val="000000"/>
                <w:sz w:val="20"/>
              </w:rPr>
              <w:t>
0207 25 100 9</w:t>
            </w:r>
          </w:p>
          <w:bookmarkEnd w:id="10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8"/>
          <w:p>
            <w:pPr>
              <w:spacing w:after="20"/>
              <w:ind w:left="20"/>
              <w:jc w:val="both"/>
            </w:pPr>
            <w:r>
              <w:rPr>
                <w:rFonts w:ascii="Times New Roman"/>
                <w:b w:val="false"/>
                <w:i w:val="false"/>
                <w:color w:val="000000"/>
                <w:sz w:val="20"/>
              </w:rPr>
              <w:t>
0207 25 900 1</w:t>
            </w:r>
          </w:p>
          <w:bookmarkEnd w:id="10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9"/>
          <w:p>
            <w:pPr>
              <w:spacing w:after="20"/>
              <w:ind w:left="20"/>
              <w:jc w:val="both"/>
            </w:pPr>
            <w:r>
              <w:rPr>
                <w:rFonts w:ascii="Times New Roman"/>
                <w:b w:val="false"/>
                <w:i w:val="false"/>
                <w:color w:val="000000"/>
                <w:sz w:val="20"/>
              </w:rPr>
              <w:t>
0207 25 900 9</w:t>
            </w:r>
          </w:p>
          <w:bookmarkEnd w:id="10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10"/>
          <w:p>
            <w:pPr>
              <w:spacing w:after="20"/>
              <w:ind w:left="20"/>
              <w:jc w:val="both"/>
            </w:pPr>
            <w:r>
              <w:rPr>
                <w:rFonts w:ascii="Times New Roman"/>
                <w:b w:val="false"/>
                <w:i w:val="false"/>
                <w:color w:val="000000"/>
                <w:sz w:val="20"/>
              </w:rPr>
              <w:t>
0207 26 100 1</w:t>
            </w:r>
          </w:p>
          <w:bookmarkEnd w:id="11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11"/>
          <w:p>
            <w:pPr>
              <w:spacing w:after="20"/>
              <w:ind w:left="20"/>
              <w:jc w:val="both"/>
            </w:pPr>
            <w:r>
              <w:rPr>
                <w:rFonts w:ascii="Times New Roman"/>
                <w:b w:val="false"/>
                <w:i w:val="false"/>
                <w:color w:val="000000"/>
                <w:sz w:val="20"/>
              </w:rPr>
              <w:t>
0207 26 100 9</w:t>
            </w:r>
          </w:p>
          <w:bookmarkEnd w:id="11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2"/>
          <w:p>
            <w:pPr>
              <w:spacing w:after="20"/>
              <w:ind w:left="20"/>
              <w:jc w:val="both"/>
            </w:pPr>
            <w:r>
              <w:rPr>
                <w:rFonts w:ascii="Times New Roman"/>
                <w:b w:val="false"/>
                <w:i w:val="false"/>
                <w:color w:val="000000"/>
                <w:sz w:val="20"/>
              </w:rPr>
              <w:t>
0207 26 200 1</w:t>
            </w:r>
          </w:p>
          <w:bookmarkEnd w:id="11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3"/>
          <w:p>
            <w:pPr>
              <w:spacing w:after="20"/>
              <w:ind w:left="20"/>
              <w:jc w:val="both"/>
            </w:pPr>
            <w:r>
              <w:rPr>
                <w:rFonts w:ascii="Times New Roman"/>
                <w:b w:val="false"/>
                <w:i w:val="false"/>
                <w:color w:val="000000"/>
                <w:sz w:val="20"/>
              </w:rPr>
              <w:t>
0207 26 200 9</w:t>
            </w:r>
          </w:p>
          <w:bookmarkEnd w:id="11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4"/>
          <w:p>
            <w:pPr>
              <w:spacing w:after="20"/>
              <w:ind w:left="20"/>
              <w:jc w:val="both"/>
            </w:pPr>
            <w:r>
              <w:rPr>
                <w:rFonts w:ascii="Times New Roman"/>
                <w:b w:val="false"/>
                <w:i w:val="false"/>
                <w:color w:val="000000"/>
                <w:sz w:val="20"/>
              </w:rPr>
              <w:t>
0207 26 300 1</w:t>
            </w:r>
          </w:p>
          <w:bookmarkEnd w:id="11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5"/>
          <w:p>
            <w:pPr>
              <w:spacing w:after="20"/>
              <w:ind w:left="20"/>
              <w:jc w:val="both"/>
            </w:pPr>
            <w:r>
              <w:rPr>
                <w:rFonts w:ascii="Times New Roman"/>
                <w:b w:val="false"/>
                <w:i w:val="false"/>
                <w:color w:val="000000"/>
                <w:sz w:val="20"/>
              </w:rPr>
              <w:t>
0207 26 300 9</w:t>
            </w:r>
          </w:p>
          <w:bookmarkEnd w:id="11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6"/>
          <w:p>
            <w:pPr>
              <w:spacing w:after="20"/>
              <w:ind w:left="20"/>
              <w:jc w:val="both"/>
            </w:pPr>
            <w:r>
              <w:rPr>
                <w:rFonts w:ascii="Times New Roman"/>
                <w:b w:val="false"/>
                <w:i w:val="false"/>
                <w:color w:val="000000"/>
                <w:sz w:val="20"/>
              </w:rPr>
              <w:t>
0207 26 400 1</w:t>
            </w:r>
          </w:p>
          <w:bookmarkEnd w:id="11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7"/>
          <w:p>
            <w:pPr>
              <w:spacing w:after="20"/>
              <w:ind w:left="20"/>
              <w:jc w:val="both"/>
            </w:pPr>
            <w:r>
              <w:rPr>
                <w:rFonts w:ascii="Times New Roman"/>
                <w:b w:val="false"/>
                <w:i w:val="false"/>
                <w:color w:val="000000"/>
                <w:sz w:val="20"/>
              </w:rPr>
              <w:t>
0207 26 400 9</w:t>
            </w:r>
          </w:p>
          <w:bookmarkEnd w:id="11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8"/>
          <w:p>
            <w:pPr>
              <w:spacing w:after="20"/>
              <w:ind w:left="20"/>
              <w:jc w:val="both"/>
            </w:pPr>
            <w:r>
              <w:rPr>
                <w:rFonts w:ascii="Times New Roman"/>
                <w:b w:val="false"/>
                <w:i w:val="false"/>
                <w:color w:val="000000"/>
                <w:sz w:val="20"/>
              </w:rPr>
              <w:t>
0207 26 500 1</w:t>
            </w:r>
          </w:p>
          <w:bookmarkEnd w:id="11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9"/>
          <w:p>
            <w:pPr>
              <w:spacing w:after="20"/>
              <w:ind w:left="20"/>
              <w:jc w:val="both"/>
            </w:pPr>
            <w:r>
              <w:rPr>
                <w:rFonts w:ascii="Times New Roman"/>
                <w:b w:val="false"/>
                <w:i w:val="false"/>
                <w:color w:val="000000"/>
                <w:sz w:val="20"/>
              </w:rPr>
              <w:t>
0207 26 500 9</w:t>
            </w:r>
          </w:p>
          <w:bookmarkEnd w:id="11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20"/>
          <w:p>
            <w:pPr>
              <w:spacing w:after="20"/>
              <w:ind w:left="20"/>
              <w:jc w:val="both"/>
            </w:pPr>
            <w:r>
              <w:rPr>
                <w:rFonts w:ascii="Times New Roman"/>
                <w:b w:val="false"/>
                <w:i w:val="false"/>
                <w:color w:val="000000"/>
                <w:sz w:val="20"/>
              </w:rPr>
              <w:t>
0207 26 600 1</w:t>
            </w:r>
          </w:p>
          <w:bookmarkEnd w:id="12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21"/>
          <w:p>
            <w:pPr>
              <w:spacing w:after="20"/>
              <w:ind w:left="20"/>
              <w:jc w:val="both"/>
            </w:pPr>
            <w:r>
              <w:rPr>
                <w:rFonts w:ascii="Times New Roman"/>
                <w:b w:val="false"/>
                <w:i w:val="false"/>
                <w:color w:val="000000"/>
                <w:sz w:val="20"/>
              </w:rPr>
              <w:t>
0207 26 600 9</w:t>
            </w:r>
          </w:p>
          <w:bookmarkEnd w:id="12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2"/>
          <w:p>
            <w:pPr>
              <w:spacing w:after="20"/>
              <w:ind w:left="20"/>
              <w:jc w:val="both"/>
            </w:pPr>
            <w:r>
              <w:rPr>
                <w:rFonts w:ascii="Times New Roman"/>
                <w:b w:val="false"/>
                <w:i w:val="false"/>
                <w:color w:val="000000"/>
                <w:sz w:val="20"/>
              </w:rPr>
              <w:t>
0207 26 700 1</w:t>
            </w:r>
          </w:p>
          <w:bookmarkEnd w:id="12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3"/>
          <w:p>
            <w:pPr>
              <w:spacing w:after="20"/>
              <w:ind w:left="20"/>
              <w:jc w:val="both"/>
            </w:pPr>
            <w:r>
              <w:rPr>
                <w:rFonts w:ascii="Times New Roman"/>
                <w:b w:val="false"/>
                <w:i w:val="false"/>
                <w:color w:val="000000"/>
                <w:sz w:val="20"/>
              </w:rPr>
              <w:t>
0207 26 700 9</w:t>
            </w:r>
          </w:p>
          <w:bookmarkEnd w:id="12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4"/>
          <w:p>
            <w:pPr>
              <w:spacing w:after="20"/>
              <w:ind w:left="20"/>
              <w:jc w:val="both"/>
            </w:pPr>
            <w:r>
              <w:rPr>
                <w:rFonts w:ascii="Times New Roman"/>
                <w:b w:val="false"/>
                <w:i w:val="false"/>
                <w:color w:val="000000"/>
                <w:sz w:val="20"/>
              </w:rPr>
              <w:t>
0207 26 800 1</w:t>
            </w:r>
          </w:p>
          <w:bookmarkEnd w:id="12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5"/>
          <w:p>
            <w:pPr>
              <w:spacing w:after="20"/>
              <w:ind w:left="20"/>
              <w:jc w:val="both"/>
            </w:pPr>
            <w:r>
              <w:rPr>
                <w:rFonts w:ascii="Times New Roman"/>
                <w:b w:val="false"/>
                <w:i w:val="false"/>
                <w:color w:val="000000"/>
                <w:sz w:val="20"/>
              </w:rPr>
              <w:t>
0207 26 800 9</w:t>
            </w:r>
          </w:p>
          <w:bookmarkEnd w:id="12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6"/>
          <w:p>
            <w:pPr>
              <w:spacing w:after="20"/>
              <w:ind w:left="20"/>
              <w:jc w:val="both"/>
            </w:pPr>
            <w:r>
              <w:rPr>
                <w:rFonts w:ascii="Times New Roman"/>
                <w:b w:val="false"/>
                <w:i w:val="false"/>
                <w:color w:val="000000"/>
                <w:sz w:val="20"/>
              </w:rPr>
              <w:t>
0207 26 910 1</w:t>
            </w:r>
          </w:p>
          <w:bookmarkEnd w:id="12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7"/>
          <w:p>
            <w:pPr>
              <w:spacing w:after="20"/>
              <w:ind w:left="20"/>
              <w:jc w:val="both"/>
            </w:pPr>
            <w:r>
              <w:rPr>
                <w:rFonts w:ascii="Times New Roman"/>
                <w:b w:val="false"/>
                <w:i w:val="false"/>
                <w:color w:val="000000"/>
                <w:sz w:val="20"/>
              </w:rPr>
              <w:t>
0207 26 910 9</w:t>
            </w:r>
          </w:p>
          <w:bookmarkEnd w:id="12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8"/>
          <w:p>
            <w:pPr>
              <w:spacing w:after="20"/>
              <w:ind w:left="20"/>
              <w:jc w:val="both"/>
            </w:pPr>
            <w:r>
              <w:rPr>
                <w:rFonts w:ascii="Times New Roman"/>
                <w:b w:val="false"/>
                <w:i w:val="false"/>
                <w:color w:val="000000"/>
                <w:sz w:val="20"/>
              </w:rPr>
              <w:t>
0207 26 990 1</w:t>
            </w:r>
          </w:p>
          <w:bookmarkEnd w:id="12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9"/>
          <w:p>
            <w:pPr>
              <w:spacing w:after="20"/>
              <w:ind w:left="20"/>
              <w:jc w:val="both"/>
            </w:pPr>
            <w:r>
              <w:rPr>
                <w:rFonts w:ascii="Times New Roman"/>
                <w:b w:val="false"/>
                <w:i w:val="false"/>
                <w:color w:val="000000"/>
                <w:sz w:val="20"/>
              </w:rPr>
              <w:t>
0207 26 990 9</w:t>
            </w:r>
          </w:p>
          <w:bookmarkEnd w:id="12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30"/>
          <w:p>
            <w:pPr>
              <w:spacing w:after="20"/>
              <w:ind w:left="20"/>
              <w:jc w:val="both"/>
            </w:pPr>
            <w:r>
              <w:rPr>
                <w:rFonts w:ascii="Times New Roman"/>
                <w:b w:val="false"/>
                <w:i w:val="false"/>
                <w:color w:val="000000"/>
                <w:sz w:val="20"/>
              </w:rPr>
              <w:t>
0207 27 100 1</w:t>
            </w:r>
          </w:p>
          <w:bookmarkEnd w:id="13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31"/>
          <w:p>
            <w:pPr>
              <w:spacing w:after="20"/>
              <w:ind w:left="20"/>
              <w:jc w:val="both"/>
            </w:pPr>
            <w:r>
              <w:rPr>
                <w:rFonts w:ascii="Times New Roman"/>
                <w:b w:val="false"/>
                <w:i w:val="false"/>
                <w:color w:val="000000"/>
                <w:sz w:val="20"/>
              </w:rPr>
              <w:t>
0207 27 100 9</w:t>
            </w:r>
          </w:p>
          <w:bookmarkEnd w:id="13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32"/>
          <w:p>
            <w:pPr>
              <w:spacing w:after="20"/>
              <w:ind w:left="20"/>
              <w:jc w:val="both"/>
            </w:pPr>
            <w:r>
              <w:rPr>
                <w:rFonts w:ascii="Times New Roman"/>
                <w:b w:val="false"/>
                <w:i w:val="false"/>
                <w:color w:val="000000"/>
                <w:sz w:val="20"/>
              </w:rPr>
              <w:t>
0207 27 200 1</w:t>
            </w:r>
          </w:p>
          <w:bookmarkEnd w:id="13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33"/>
          <w:p>
            <w:pPr>
              <w:spacing w:after="20"/>
              <w:ind w:left="20"/>
              <w:jc w:val="both"/>
            </w:pPr>
            <w:r>
              <w:rPr>
                <w:rFonts w:ascii="Times New Roman"/>
                <w:b w:val="false"/>
                <w:i w:val="false"/>
                <w:color w:val="000000"/>
                <w:sz w:val="20"/>
              </w:rPr>
              <w:t>
0207 27 200 9</w:t>
            </w:r>
          </w:p>
          <w:bookmarkEnd w:id="13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4"/>
          <w:p>
            <w:pPr>
              <w:spacing w:after="20"/>
              <w:ind w:left="20"/>
              <w:jc w:val="both"/>
            </w:pPr>
            <w:r>
              <w:rPr>
                <w:rFonts w:ascii="Times New Roman"/>
                <w:b w:val="false"/>
                <w:i w:val="false"/>
                <w:color w:val="000000"/>
                <w:sz w:val="20"/>
              </w:rPr>
              <w:t>
0207 27 300 1</w:t>
            </w:r>
          </w:p>
          <w:bookmarkEnd w:id="13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5"/>
          <w:p>
            <w:pPr>
              <w:spacing w:after="20"/>
              <w:ind w:left="20"/>
              <w:jc w:val="both"/>
            </w:pPr>
            <w:r>
              <w:rPr>
                <w:rFonts w:ascii="Times New Roman"/>
                <w:b w:val="false"/>
                <w:i w:val="false"/>
                <w:color w:val="000000"/>
                <w:sz w:val="20"/>
              </w:rPr>
              <w:t>
0207 27 300 9</w:t>
            </w:r>
          </w:p>
          <w:bookmarkEnd w:id="13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6"/>
          <w:p>
            <w:pPr>
              <w:spacing w:after="20"/>
              <w:ind w:left="20"/>
              <w:jc w:val="both"/>
            </w:pPr>
            <w:r>
              <w:rPr>
                <w:rFonts w:ascii="Times New Roman"/>
                <w:b w:val="false"/>
                <w:i w:val="false"/>
                <w:color w:val="000000"/>
                <w:sz w:val="20"/>
              </w:rPr>
              <w:t>
0207 27 400 1</w:t>
            </w:r>
          </w:p>
          <w:bookmarkEnd w:id="13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7"/>
          <w:p>
            <w:pPr>
              <w:spacing w:after="20"/>
              <w:ind w:left="20"/>
              <w:jc w:val="both"/>
            </w:pPr>
            <w:r>
              <w:rPr>
                <w:rFonts w:ascii="Times New Roman"/>
                <w:b w:val="false"/>
                <w:i w:val="false"/>
                <w:color w:val="000000"/>
                <w:sz w:val="20"/>
              </w:rPr>
              <w:t>
0207 27 400 9</w:t>
            </w:r>
          </w:p>
          <w:bookmarkEnd w:id="13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8"/>
          <w:p>
            <w:pPr>
              <w:spacing w:after="20"/>
              <w:ind w:left="20"/>
              <w:jc w:val="both"/>
            </w:pPr>
            <w:r>
              <w:rPr>
                <w:rFonts w:ascii="Times New Roman"/>
                <w:b w:val="false"/>
                <w:i w:val="false"/>
                <w:color w:val="000000"/>
                <w:sz w:val="20"/>
              </w:rPr>
              <w:t>
0207 27 500 1</w:t>
            </w:r>
          </w:p>
          <w:bookmarkEnd w:id="13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9"/>
          <w:p>
            <w:pPr>
              <w:spacing w:after="20"/>
              <w:ind w:left="20"/>
              <w:jc w:val="both"/>
            </w:pPr>
            <w:r>
              <w:rPr>
                <w:rFonts w:ascii="Times New Roman"/>
                <w:b w:val="false"/>
                <w:i w:val="false"/>
                <w:color w:val="000000"/>
                <w:sz w:val="20"/>
              </w:rPr>
              <w:t>
0207 27 500 9</w:t>
            </w:r>
          </w:p>
          <w:bookmarkEnd w:id="13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40"/>
          <w:p>
            <w:pPr>
              <w:spacing w:after="20"/>
              <w:ind w:left="20"/>
              <w:jc w:val="both"/>
            </w:pPr>
            <w:r>
              <w:rPr>
                <w:rFonts w:ascii="Times New Roman"/>
                <w:b w:val="false"/>
                <w:i w:val="false"/>
                <w:color w:val="000000"/>
                <w:sz w:val="20"/>
              </w:rPr>
              <w:t>
0207 27 600 1</w:t>
            </w:r>
          </w:p>
          <w:bookmarkEnd w:id="14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41"/>
          <w:p>
            <w:pPr>
              <w:spacing w:after="20"/>
              <w:ind w:left="20"/>
              <w:jc w:val="both"/>
            </w:pPr>
            <w:r>
              <w:rPr>
                <w:rFonts w:ascii="Times New Roman"/>
                <w:b w:val="false"/>
                <w:i w:val="false"/>
                <w:color w:val="000000"/>
                <w:sz w:val="20"/>
              </w:rPr>
              <w:t>
0207 27 600 9</w:t>
            </w:r>
          </w:p>
          <w:bookmarkEnd w:id="14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42"/>
          <w:p>
            <w:pPr>
              <w:spacing w:after="20"/>
              <w:ind w:left="20"/>
              <w:jc w:val="both"/>
            </w:pPr>
            <w:r>
              <w:rPr>
                <w:rFonts w:ascii="Times New Roman"/>
                <w:b w:val="false"/>
                <w:i w:val="false"/>
                <w:color w:val="000000"/>
                <w:sz w:val="20"/>
              </w:rPr>
              <w:t>
0207 27 700 1</w:t>
            </w:r>
          </w:p>
          <w:bookmarkEnd w:id="14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43"/>
          <w:p>
            <w:pPr>
              <w:spacing w:after="20"/>
              <w:ind w:left="20"/>
              <w:jc w:val="both"/>
            </w:pPr>
            <w:r>
              <w:rPr>
                <w:rFonts w:ascii="Times New Roman"/>
                <w:b w:val="false"/>
                <w:i w:val="false"/>
                <w:color w:val="000000"/>
                <w:sz w:val="20"/>
              </w:rPr>
              <w:t>
0207 27 700 9</w:t>
            </w:r>
          </w:p>
          <w:bookmarkEnd w:id="14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4"/>
          <w:p>
            <w:pPr>
              <w:spacing w:after="20"/>
              <w:ind w:left="20"/>
              <w:jc w:val="both"/>
            </w:pPr>
            <w:r>
              <w:rPr>
                <w:rFonts w:ascii="Times New Roman"/>
                <w:b w:val="false"/>
                <w:i w:val="false"/>
                <w:color w:val="000000"/>
                <w:sz w:val="20"/>
              </w:rPr>
              <w:t>
0207 27 800 1</w:t>
            </w:r>
          </w:p>
          <w:bookmarkEnd w:id="14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5"/>
          <w:p>
            <w:pPr>
              <w:spacing w:after="20"/>
              <w:ind w:left="20"/>
              <w:jc w:val="both"/>
            </w:pPr>
            <w:r>
              <w:rPr>
                <w:rFonts w:ascii="Times New Roman"/>
                <w:b w:val="false"/>
                <w:i w:val="false"/>
                <w:color w:val="000000"/>
                <w:sz w:val="20"/>
              </w:rPr>
              <w:t>
0207 27 800 9</w:t>
            </w:r>
          </w:p>
          <w:bookmarkEnd w:id="14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6"/>
          <w:p>
            <w:pPr>
              <w:spacing w:after="20"/>
              <w:ind w:left="20"/>
              <w:jc w:val="both"/>
            </w:pPr>
            <w:r>
              <w:rPr>
                <w:rFonts w:ascii="Times New Roman"/>
                <w:b w:val="false"/>
                <w:i w:val="false"/>
                <w:color w:val="000000"/>
                <w:sz w:val="20"/>
              </w:rPr>
              <w:t>
0207 27 910 1</w:t>
            </w:r>
          </w:p>
          <w:bookmarkEnd w:id="14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7"/>
          <w:p>
            <w:pPr>
              <w:spacing w:after="20"/>
              <w:ind w:left="20"/>
              <w:jc w:val="both"/>
            </w:pPr>
            <w:r>
              <w:rPr>
                <w:rFonts w:ascii="Times New Roman"/>
                <w:b w:val="false"/>
                <w:i w:val="false"/>
                <w:color w:val="000000"/>
                <w:sz w:val="20"/>
              </w:rPr>
              <w:t>
0207 27 910 9</w:t>
            </w:r>
          </w:p>
          <w:bookmarkEnd w:id="14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8"/>
          <w:p>
            <w:pPr>
              <w:spacing w:after="20"/>
              <w:ind w:left="20"/>
              <w:jc w:val="both"/>
            </w:pPr>
            <w:r>
              <w:rPr>
                <w:rFonts w:ascii="Times New Roman"/>
                <w:b w:val="false"/>
                <w:i w:val="false"/>
                <w:color w:val="000000"/>
                <w:sz w:val="20"/>
              </w:rPr>
              <w:t>
0207 27 990 1</w:t>
            </w:r>
          </w:p>
          <w:bookmarkEnd w:id="14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9"/>
          <w:p>
            <w:pPr>
              <w:spacing w:after="20"/>
              <w:ind w:left="20"/>
              <w:jc w:val="both"/>
            </w:pPr>
            <w:r>
              <w:rPr>
                <w:rFonts w:ascii="Times New Roman"/>
                <w:b w:val="false"/>
                <w:i w:val="false"/>
                <w:color w:val="000000"/>
                <w:sz w:val="20"/>
              </w:rPr>
              <w:t>
0207 27 990 9</w:t>
            </w:r>
          </w:p>
          <w:bookmarkEnd w:id="14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50"/>
          <w:p>
            <w:pPr>
              <w:spacing w:after="20"/>
              <w:ind w:left="20"/>
              <w:jc w:val="both"/>
            </w:pPr>
            <w:r>
              <w:rPr>
                <w:rFonts w:ascii="Times New Roman"/>
                <w:b w:val="false"/>
                <w:i w:val="false"/>
                <w:color w:val="000000"/>
                <w:sz w:val="20"/>
              </w:rPr>
              <w:t>
0207 41 200 1</w:t>
            </w:r>
          </w:p>
          <w:bookmarkEnd w:id="15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51"/>
          <w:p>
            <w:pPr>
              <w:spacing w:after="20"/>
              <w:ind w:left="20"/>
              <w:jc w:val="both"/>
            </w:pPr>
            <w:r>
              <w:rPr>
                <w:rFonts w:ascii="Times New Roman"/>
                <w:b w:val="false"/>
                <w:i w:val="false"/>
                <w:color w:val="000000"/>
                <w:sz w:val="20"/>
              </w:rPr>
              <w:t>
0207 41 200 9</w:t>
            </w:r>
          </w:p>
          <w:bookmarkEnd w:id="15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52"/>
          <w:p>
            <w:pPr>
              <w:spacing w:after="20"/>
              <w:ind w:left="20"/>
              <w:jc w:val="both"/>
            </w:pPr>
            <w:r>
              <w:rPr>
                <w:rFonts w:ascii="Times New Roman"/>
                <w:b w:val="false"/>
                <w:i w:val="false"/>
                <w:color w:val="000000"/>
                <w:sz w:val="20"/>
              </w:rPr>
              <w:t>
0207 41 300 1</w:t>
            </w:r>
          </w:p>
          <w:bookmarkEnd w:id="15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53"/>
          <w:p>
            <w:pPr>
              <w:spacing w:after="20"/>
              <w:ind w:left="20"/>
              <w:jc w:val="both"/>
            </w:pPr>
            <w:r>
              <w:rPr>
                <w:rFonts w:ascii="Times New Roman"/>
                <w:b w:val="false"/>
                <w:i w:val="false"/>
                <w:color w:val="000000"/>
                <w:sz w:val="20"/>
              </w:rPr>
              <w:t>
0207 41 300 9</w:t>
            </w:r>
          </w:p>
          <w:bookmarkEnd w:id="15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4"/>
          <w:p>
            <w:pPr>
              <w:spacing w:after="20"/>
              <w:ind w:left="20"/>
              <w:jc w:val="both"/>
            </w:pPr>
            <w:r>
              <w:rPr>
                <w:rFonts w:ascii="Times New Roman"/>
                <w:b w:val="false"/>
                <w:i w:val="false"/>
                <w:color w:val="000000"/>
                <w:sz w:val="20"/>
              </w:rPr>
              <w:t>
0207 41 800 1</w:t>
            </w:r>
          </w:p>
          <w:bookmarkEnd w:id="15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5"/>
          <w:p>
            <w:pPr>
              <w:spacing w:after="20"/>
              <w:ind w:left="20"/>
              <w:jc w:val="both"/>
            </w:pPr>
            <w:r>
              <w:rPr>
                <w:rFonts w:ascii="Times New Roman"/>
                <w:b w:val="false"/>
                <w:i w:val="false"/>
                <w:color w:val="000000"/>
                <w:sz w:val="20"/>
              </w:rPr>
              <w:t>
0207 41 800 9</w:t>
            </w:r>
          </w:p>
          <w:bookmarkEnd w:id="15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6"/>
          <w:p>
            <w:pPr>
              <w:spacing w:after="20"/>
              <w:ind w:left="20"/>
              <w:jc w:val="both"/>
            </w:pPr>
            <w:r>
              <w:rPr>
                <w:rFonts w:ascii="Times New Roman"/>
                <w:b w:val="false"/>
                <w:i w:val="false"/>
                <w:color w:val="000000"/>
                <w:sz w:val="20"/>
              </w:rPr>
              <w:t>
0207 42 300 1</w:t>
            </w:r>
          </w:p>
          <w:bookmarkEnd w:id="15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7"/>
          <w:p>
            <w:pPr>
              <w:spacing w:after="20"/>
              <w:ind w:left="20"/>
              <w:jc w:val="both"/>
            </w:pPr>
            <w:r>
              <w:rPr>
                <w:rFonts w:ascii="Times New Roman"/>
                <w:b w:val="false"/>
                <w:i w:val="false"/>
                <w:color w:val="000000"/>
                <w:sz w:val="20"/>
              </w:rPr>
              <w:t>
0207 42 300 9</w:t>
            </w:r>
          </w:p>
          <w:bookmarkEnd w:id="15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8"/>
          <w:p>
            <w:pPr>
              <w:spacing w:after="20"/>
              <w:ind w:left="20"/>
              <w:jc w:val="both"/>
            </w:pPr>
            <w:r>
              <w:rPr>
                <w:rFonts w:ascii="Times New Roman"/>
                <w:b w:val="false"/>
                <w:i w:val="false"/>
                <w:color w:val="000000"/>
                <w:sz w:val="20"/>
              </w:rPr>
              <w:t>
0207 42 800 1</w:t>
            </w:r>
          </w:p>
          <w:bookmarkEnd w:id="15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9"/>
          <w:p>
            <w:pPr>
              <w:spacing w:after="20"/>
              <w:ind w:left="20"/>
              <w:jc w:val="both"/>
            </w:pPr>
            <w:r>
              <w:rPr>
                <w:rFonts w:ascii="Times New Roman"/>
                <w:b w:val="false"/>
                <w:i w:val="false"/>
                <w:color w:val="000000"/>
                <w:sz w:val="20"/>
              </w:rPr>
              <w:t>
0207 42 800 9</w:t>
            </w:r>
          </w:p>
          <w:bookmarkEnd w:id="15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60"/>
          <w:p>
            <w:pPr>
              <w:spacing w:after="20"/>
              <w:ind w:left="20"/>
              <w:jc w:val="both"/>
            </w:pPr>
            <w:r>
              <w:rPr>
                <w:rFonts w:ascii="Times New Roman"/>
                <w:b w:val="false"/>
                <w:i w:val="false"/>
                <w:color w:val="000000"/>
                <w:sz w:val="20"/>
              </w:rPr>
              <w:t>
0207 43 000 1</w:t>
            </w:r>
          </w:p>
          <w:bookmarkEnd w:id="16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61"/>
          <w:p>
            <w:pPr>
              <w:spacing w:after="20"/>
              <w:ind w:left="20"/>
              <w:jc w:val="both"/>
            </w:pPr>
            <w:r>
              <w:rPr>
                <w:rFonts w:ascii="Times New Roman"/>
                <w:b w:val="false"/>
                <w:i w:val="false"/>
                <w:color w:val="000000"/>
                <w:sz w:val="20"/>
              </w:rPr>
              <w:t>
0207 43 000 9</w:t>
            </w:r>
          </w:p>
          <w:bookmarkEnd w:id="16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62"/>
          <w:p>
            <w:pPr>
              <w:spacing w:after="20"/>
              <w:ind w:left="20"/>
              <w:jc w:val="both"/>
            </w:pPr>
            <w:r>
              <w:rPr>
                <w:rFonts w:ascii="Times New Roman"/>
                <w:b w:val="false"/>
                <w:i w:val="false"/>
                <w:color w:val="000000"/>
                <w:sz w:val="20"/>
              </w:rPr>
              <w:t>
0207 44 100 1</w:t>
            </w:r>
          </w:p>
          <w:bookmarkEnd w:id="16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63"/>
          <w:p>
            <w:pPr>
              <w:spacing w:after="20"/>
              <w:ind w:left="20"/>
              <w:jc w:val="both"/>
            </w:pPr>
            <w:r>
              <w:rPr>
                <w:rFonts w:ascii="Times New Roman"/>
                <w:b w:val="false"/>
                <w:i w:val="false"/>
                <w:color w:val="000000"/>
                <w:sz w:val="20"/>
              </w:rPr>
              <w:t>
0207 44 100 9</w:t>
            </w:r>
          </w:p>
          <w:bookmarkEnd w:id="16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4"/>
          <w:p>
            <w:pPr>
              <w:spacing w:after="20"/>
              <w:ind w:left="20"/>
              <w:jc w:val="both"/>
            </w:pPr>
            <w:r>
              <w:rPr>
                <w:rFonts w:ascii="Times New Roman"/>
                <w:b w:val="false"/>
                <w:i w:val="false"/>
                <w:color w:val="000000"/>
                <w:sz w:val="20"/>
              </w:rPr>
              <w:t>
0207 44 210 1</w:t>
            </w:r>
          </w:p>
          <w:bookmarkEnd w:id="16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5"/>
          <w:p>
            <w:pPr>
              <w:spacing w:after="20"/>
              <w:ind w:left="20"/>
              <w:jc w:val="both"/>
            </w:pPr>
            <w:r>
              <w:rPr>
                <w:rFonts w:ascii="Times New Roman"/>
                <w:b w:val="false"/>
                <w:i w:val="false"/>
                <w:color w:val="000000"/>
                <w:sz w:val="20"/>
              </w:rPr>
              <w:t>
0207 44 210 9</w:t>
            </w:r>
          </w:p>
          <w:bookmarkEnd w:id="16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6"/>
          <w:p>
            <w:pPr>
              <w:spacing w:after="20"/>
              <w:ind w:left="20"/>
              <w:jc w:val="both"/>
            </w:pPr>
            <w:r>
              <w:rPr>
                <w:rFonts w:ascii="Times New Roman"/>
                <w:b w:val="false"/>
                <w:i w:val="false"/>
                <w:color w:val="000000"/>
                <w:sz w:val="20"/>
              </w:rPr>
              <w:t>
0207 44 310 1</w:t>
            </w:r>
          </w:p>
          <w:bookmarkEnd w:id="16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7"/>
          <w:p>
            <w:pPr>
              <w:spacing w:after="20"/>
              <w:ind w:left="20"/>
              <w:jc w:val="both"/>
            </w:pPr>
            <w:r>
              <w:rPr>
                <w:rFonts w:ascii="Times New Roman"/>
                <w:b w:val="false"/>
                <w:i w:val="false"/>
                <w:color w:val="000000"/>
                <w:sz w:val="20"/>
              </w:rPr>
              <w:t>
0207 44 310 9</w:t>
            </w:r>
          </w:p>
          <w:bookmarkEnd w:id="16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8"/>
          <w:p>
            <w:pPr>
              <w:spacing w:after="20"/>
              <w:ind w:left="20"/>
              <w:jc w:val="both"/>
            </w:pPr>
            <w:r>
              <w:rPr>
                <w:rFonts w:ascii="Times New Roman"/>
                <w:b w:val="false"/>
                <w:i w:val="false"/>
                <w:color w:val="000000"/>
                <w:sz w:val="20"/>
              </w:rPr>
              <w:t>
0207 44 410 1</w:t>
            </w:r>
          </w:p>
          <w:bookmarkEnd w:id="16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9"/>
          <w:p>
            <w:pPr>
              <w:spacing w:after="20"/>
              <w:ind w:left="20"/>
              <w:jc w:val="both"/>
            </w:pPr>
            <w:r>
              <w:rPr>
                <w:rFonts w:ascii="Times New Roman"/>
                <w:b w:val="false"/>
                <w:i w:val="false"/>
                <w:color w:val="000000"/>
                <w:sz w:val="20"/>
              </w:rPr>
              <w:t>
0207 44 410 9</w:t>
            </w:r>
          </w:p>
          <w:bookmarkEnd w:id="16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70"/>
          <w:p>
            <w:pPr>
              <w:spacing w:after="20"/>
              <w:ind w:left="20"/>
              <w:jc w:val="both"/>
            </w:pPr>
            <w:r>
              <w:rPr>
                <w:rFonts w:ascii="Times New Roman"/>
                <w:b w:val="false"/>
                <w:i w:val="false"/>
                <w:color w:val="000000"/>
                <w:sz w:val="20"/>
              </w:rPr>
              <w:t>
0207 44 510 1</w:t>
            </w:r>
          </w:p>
          <w:bookmarkEnd w:id="17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71"/>
          <w:p>
            <w:pPr>
              <w:spacing w:after="20"/>
              <w:ind w:left="20"/>
              <w:jc w:val="both"/>
            </w:pPr>
            <w:r>
              <w:rPr>
                <w:rFonts w:ascii="Times New Roman"/>
                <w:b w:val="false"/>
                <w:i w:val="false"/>
                <w:color w:val="000000"/>
                <w:sz w:val="20"/>
              </w:rPr>
              <w:t>
0207 44 510 9</w:t>
            </w:r>
          </w:p>
          <w:bookmarkEnd w:id="17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72"/>
          <w:p>
            <w:pPr>
              <w:spacing w:after="20"/>
              <w:ind w:left="20"/>
              <w:jc w:val="both"/>
            </w:pPr>
            <w:r>
              <w:rPr>
                <w:rFonts w:ascii="Times New Roman"/>
                <w:b w:val="false"/>
                <w:i w:val="false"/>
                <w:color w:val="000000"/>
                <w:sz w:val="20"/>
              </w:rPr>
              <w:t>
0207 44 610 1</w:t>
            </w:r>
          </w:p>
          <w:bookmarkEnd w:id="17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73"/>
          <w:p>
            <w:pPr>
              <w:spacing w:after="20"/>
              <w:ind w:left="20"/>
              <w:jc w:val="both"/>
            </w:pPr>
            <w:r>
              <w:rPr>
                <w:rFonts w:ascii="Times New Roman"/>
                <w:b w:val="false"/>
                <w:i w:val="false"/>
                <w:color w:val="000000"/>
                <w:sz w:val="20"/>
              </w:rPr>
              <w:t>
0207 44 610 9</w:t>
            </w:r>
          </w:p>
          <w:bookmarkEnd w:id="17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4"/>
          <w:p>
            <w:pPr>
              <w:spacing w:after="20"/>
              <w:ind w:left="20"/>
              <w:jc w:val="both"/>
            </w:pPr>
            <w:r>
              <w:rPr>
                <w:rFonts w:ascii="Times New Roman"/>
                <w:b w:val="false"/>
                <w:i w:val="false"/>
                <w:color w:val="000000"/>
                <w:sz w:val="20"/>
              </w:rPr>
              <w:t>
0207 44 710 1</w:t>
            </w:r>
          </w:p>
          <w:bookmarkEnd w:id="17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5"/>
          <w:p>
            <w:pPr>
              <w:spacing w:after="20"/>
              <w:ind w:left="20"/>
              <w:jc w:val="both"/>
            </w:pPr>
            <w:r>
              <w:rPr>
                <w:rFonts w:ascii="Times New Roman"/>
                <w:b w:val="false"/>
                <w:i w:val="false"/>
                <w:color w:val="000000"/>
                <w:sz w:val="20"/>
              </w:rPr>
              <w:t>
0207 44 710 9</w:t>
            </w:r>
          </w:p>
          <w:bookmarkEnd w:id="17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6"/>
          <w:p>
            <w:pPr>
              <w:spacing w:after="20"/>
              <w:ind w:left="20"/>
              <w:jc w:val="both"/>
            </w:pPr>
            <w:r>
              <w:rPr>
                <w:rFonts w:ascii="Times New Roman"/>
                <w:b w:val="false"/>
                <w:i w:val="false"/>
                <w:color w:val="000000"/>
                <w:sz w:val="20"/>
              </w:rPr>
              <w:t>
0207 44 810 1</w:t>
            </w:r>
          </w:p>
          <w:bookmarkEnd w:id="17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7"/>
          <w:p>
            <w:pPr>
              <w:spacing w:after="20"/>
              <w:ind w:left="20"/>
              <w:jc w:val="both"/>
            </w:pPr>
            <w:r>
              <w:rPr>
                <w:rFonts w:ascii="Times New Roman"/>
                <w:b w:val="false"/>
                <w:i w:val="false"/>
                <w:color w:val="000000"/>
                <w:sz w:val="20"/>
              </w:rPr>
              <w:t>
0207 44 810 9</w:t>
            </w:r>
          </w:p>
          <w:bookmarkEnd w:id="17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8"/>
          <w:p>
            <w:pPr>
              <w:spacing w:after="20"/>
              <w:ind w:left="20"/>
              <w:jc w:val="both"/>
            </w:pPr>
            <w:r>
              <w:rPr>
                <w:rFonts w:ascii="Times New Roman"/>
                <w:b w:val="false"/>
                <w:i w:val="false"/>
                <w:color w:val="000000"/>
                <w:sz w:val="20"/>
              </w:rPr>
              <w:t>
0207 44 910 1</w:t>
            </w:r>
          </w:p>
          <w:bookmarkEnd w:id="17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9"/>
          <w:p>
            <w:pPr>
              <w:spacing w:after="20"/>
              <w:ind w:left="20"/>
              <w:jc w:val="both"/>
            </w:pPr>
            <w:r>
              <w:rPr>
                <w:rFonts w:ascii="Times New Roman"/>
                <w:b w:val="false"/>
                <w:i w:val="false"/>
                <w:color w:val="000000"/>
                <w:sz w:val="20"/>
              </w:rPr>
              <w:t>
0207 44 910 9</w:t>
            </w:r>
          </w:p>
          <w:bookmarkEnd w:id="17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80"/>
          <w:p>
            <w:pPr>
              <w:spacing w:after="20"/>
              <w:ind w:left="20"/>
              <w:jc w:val="both"/>
            </w:pPr>
            <w:r>
              <w:rPr>
                <w:rFonts w:ascii="Times New Roman"/>
                <w:b w:val="false"/>
                <w:i w:val="false"/>
                <w:color w:val="000000"/>
                <w:sz w:val="20"/>
              </w:rPr>
              <w:t>
0207 44 990 1</w:t>
            </w:r>
          </w:p>
          <w:bookmarkEnd w:id="18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81"/>
          <w:p>
            <w:pPr>
              <w:spacing w:after="20"/>
              <w:ind w:left="20"/>
              <w:jc w:val="both"/>
            </w:pPr>
            <w:r>
              <w:rPr>
                <w:rFonts w:ascii="Times New Roman"/>
                <w:b w:val="false"/>
                <w:i w:val="false"/>
                <w:color w:val="000000"/>
                <w:sz w:val="20"/>
              </w:rPr>
              <w:t>
0207 44 990 9</w:t>
            </w:r>
          </w:p>
          <w:bookmarkEnd w:id="18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82"/>
          <w:p>
            <w:pPr>
              <w:spacing w:after="20"/>
              <w:ind w:left="20"/>
              <w:jc w:val="both"/>
            </w:pPr>
            <w:r>
              <w:rPr>
                <w:rFonts w:ascii="Times New Roman"/>
                <w:b w:val="false"/>
                <w:i w:val="false"/>
                <w:color w:val="000000"/>
                <w:sz w:val="20"/>
              </w:rPr>
              <w:t>
0207 45 100 1</w:t>
            </w:r>
          </w:p>
          <w:bookmarkEnd w:id="18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83"/>
          <w:p>
            <w:pPr>
              <w:spacing w:after="20"/>
              <w:ind w:left="20"/>
              <w:jc w:val="both"/>
            </w:pPr>
            <w:r>
              <w:rPr>
                <w:rFonts w:ascii="Times New Roman"/>
                <w:b w:val="false"/>
                <w:i w:val="false"/>
                <w:color w:val="000000"/>
                <w:sz w:val="20"/>
              </w:rPr>
              <w:t>
0207 45 100 9</w:t>
            </w:r>
          </w:p>
          <w:bookmarkEnd w:id="18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84"/>
          <w:p>
            <w:pPr>
              <w:spacing w:after="20"/>
              <w:ind w:left="20"/>
              <w:jc w:val="both"/>
            </w:pPr>
            <w:r>
              <w:rPr>
                <w:rFonts w:ascii="Times New Roman"/>
                <w:b w:val="false"/>
                <w:i w:val="false"/>
                <w:color w:val="000000"/>
                <w:sz w:val="20"/>
              </w:rPr>
              <w:t>
0207 45 210 1</w:t>
            </w:r>
          </w:p>
          <w:bookmarkEnd w:id="18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5"/>
          <w:p>
            <w:pPr>
              <w:spacing w:after="20"/>
              <w:ind w:left="20"/>
              <w:jc w:val="both"/>
            </w:pPr>
            <w:r>
              <w:rPr>
                <w:rFonts w:ascii="Times New Roman"/>
                <w:b w:val="false"/>
                <w:i w:val="false"/>
                <w:color w:val="000000"/>
                <w:sz w:val="20"/>
              </w:rPr>
              <w:t>
0207 45 210 9</w:t>
            </w:r>
          </w:p>
          <w:bookmarkEnd w:id="18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6"/>
          <w:p>
            <w:pPr>
              <w:spacing w:after="20"/>
              <w:ind w:left="20"/>
              <w:jc w:val="both"/>
            </w:pPr>
            <w:r>
              <w:rPr>
                <w:rFonts w:ascii="Times New Roman"/>
                <w:b w:val="false"/>
                <w:i w:val="false"/>
                <w:color w:val="000000"/>
                <w:sz w:val="20"/>
              </w:rPr>
              <w:t>
0207 45 310 1</w:t>
            </w:r>
          </w:p>
          <w:bookmarkEnd w:id="18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7"/>
          <w:p>
            <w:pPr>
              <w:spacing w:after="20"/>
              <w:ind w:left="20"/>
              <w:jc w:val="both"/>
            </w:pPr>
            <w:r>
              <w:rPr>
                <w:rFonts w:ascii="Times New Roman"/>
                <w:b w:val="false"/>
                <w:i w:val="false"/>
                <w:color w:val="000000"/>
                <w:sz w:val="20"/>
              </w:rPr>
              <w:t>
0207 45 310 9</w:t>
            </w:r>
          </w:p>
          <w:bookmarkEnd w:id="18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8"/>
          <w:p>
            <w:pPr>
              <w:spacing w:after="20"/>
              <w:ind w:left="20"/>
              <w:jc w:val="both"/>
            </w:pPr>
            <w:r>
              <w:rPr>
                <w:rFonts w:ascii="Times New Roman"/>
                <w:b w:val="false"/>
                <w:i w:val="false"/>
                <w:color w:val="000000"/>
                <w:sz w:val="20"/>
              </w:rPr>
              <w:t>
0207 45 410 1</w:t>
            </w:r>
          </w:p>
          <w:bookmarkEnd w:id="18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9"/>
          <w:p>
            <w:pPr>
              <w:spacing w:after="20"/>
              <w:ind w:left="20"/>
              <w:jc w:val="both"/>
            </w:pPr>
            <w:r>
              <w:rPr>
                <w:rFonts w:ascii="Times New Roman"/>
                <w:b w:val="false"/>
                <w:i w:val="false"/>
                <w:color w:val="000000"/>
                <w:sz w:val="20"/>
              </w:rPr>
              <w:t>
0207 45 410 9</w:t>
            </w:r>
          </w:p>
          <w:bookmarkEnd w:id="18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90"/>
          <w:p>
            <w:pPr>
              <w:spacing w:after="20"/>
              <w:ind w:left="20"/>
              <w:jc w:val="both"/>
            </w:pPr>
            <w:r>
              <w:rPr>
                <w:rFonts w:ascii="Times New Roman"/>
                <w:b w:val="false"/>
                <w:i w:val="false"/>
                <w:color w:val="000000"/>
                <w:sz w:val="20"/>
              </w:rPr>
              <w:t>
0207 45 510 1</w:t>
            </w:r>
          </w:p>
          <w:bookmarkEnd w:id="19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91"/>
          <w:p>
            <w:pPr>
              <w:spacing w:after="20"/>
              <w:ind w:left="20"/>
              <w:jc w:val="both"/>
            </w:pPr>
            <w:r>
              <w:rPr>
                <w:rFonts w:ascii="Times New Roman"/>
                <w:b w:val="false"/>
                <w:i w:val="false"/>
                <w:color w:val="000000"/>
                <w:sz w:val="20"/>
              </w:rPr>
              <w:t>
0207 45 510 9</w:t>
            </w:r>
          </w:p>
          <w:bookmarkEnd w:id="19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92"/>
          <w:p>
            <w:pPr>
              <w:spacing w:after="20"/>
              <w:ind w:left="20"/>
              <w:jc w:val="both"/>
            </w:pPr>
            <w:r>
              <w:rPr>
                <w:rFonts w:ascii="Times New Roman"/>
                <w:b w:val="false"/>
                <w:i w:val="false"/>
                <w:color w:val="000000"/>
                <w:sz w:val="20"/>
              </w:rPr>
              <w:t>
0207 45 610 1</w:t>
            </w:r>
          </w:p>
          <w:bookmarkEnd w:id="19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93"/>
          <w:p>
            <w:pPr>
              <w:spacing w:after="20"/>
              <w:ind w:left="20"/>
              <w:jc w:val="both"/>
            </w:pPr>
            <w:r>
              <w:rPr>
                <w:rFonts w:ascii="Times New Roman"/>
                <w:b w:val="false"/>
                <w:i w:val="false"/>
                <w:color w:val="000000"/>
                <w:sz w:val="20"/>
              </w:rPr>
              <w:t>
0207 45 610 9</w:t>
            </w:r>
          </w:p>
          <w:bookmarkEnd w:id="19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4"/>
          <w:p>
            <w:pPr>
              <w:spacing w:after="20"/>
              <w:ind w:left="20"/>
              <w:jc w:val="both"/>
            </w:pPr>
            <w:r>
              <w:rPr>
                <w:rFonts w:ascii="Times New Roman"/>
                <w:b w:val="false"/>
                <w:i w:val="false"/>
                <w:color w:val="000000"/>
                <w:sz w:val="20"/>
              </w:rPr>
              <w:t>
0207 45 710 1</w:t>
            </w:r>
          </w:p>
          <w:bookmarkEnd w:id="19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5"/>
          <w:p>
            <w:pPr>
              <w:spacing w:after="20"/>
              <w:ind w:left="20"/>
              <w:jc w:val="both"/>
            </w:pPr>
            <w:r>
              <w:rPr>
                <w:rFonts w:ascii="Times New Roman"/>
                <w:b w:val="false"/>
                <w:i w:val="false"/>
                <w:color w:val="000000"/>
                <w:sz w:val="20"/>
              </w:rPr>
              <w:t>
0207 45 710 9</w:t>
            </w:r>
          </w:p>
          <w:bookmarkEnd w:id="19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6"/>
          <w:p>
            <w:pPr>
              <w:spacing w:after="20"/>
              <w:ind w:left="20"/>
              <w:jc w:val="both"/>
            </w:pPr>
            <w:r>
              <w:rPr>
                <w:rFonts w:ascii="Times New Roman"/>
                <w:b w:val="false"/>
                <w:i w:val="false"/>
                <w:color w:val="000000"/>
                <w:sz w:val="20"/>
              </w:rPr>
              <w:t>
0207 45 810 1</w:t>
            </w:r>
          </w:p>
          <w:bookmarkEnd w:id="19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7"/>
          <w:p>
            <w:pPr>
              <w:spacing w:after="20"/>
              <w:ind w:left="20"/>
              <w:jc w:val="both"/>
            </w:pPr>
            <w:r>
              <w:rPr>
                <w:rFonts w:ascii="Times New Roman"/>
                <w:b w:val="false"/>
                <w:i w:val="false"/>
                <w:color w:val="000000"/>
                <w:sz w:val="20"/>
              </w:rPr>
              <w:t>
0207 45 810 9</w:t>
            </w:r>
          </w:p>
          <w:bookmarkEnd w:id="19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8"/>
          <w:p>
            <w:pPr>
              <w:spacing w:after="20"/>
              <w:ind w:left="20"/>
              <w:jc w:val="both"/>
            </w:pPr>
            <w:r>
              <w:rPr>
                <w:rFonts w:ascii="Times New Roman"/>
                <w:b w:val="false"/>
                <w:i w:val="false"/>
                <w:color w:val="000000"/>
                <w:sz w:val="20"/>
              </w:rPr>
              <w:t>
0207 45 930 1</w:t>
            </w:r>
          </w:p>
          <w:bookmarkEnd w:id="19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9"/>
          <w:p>
            <w:pPr>
              <w:spacing w:after="20"/>
              <w:ind w:left="20"/>
              <w:jc w:val="both"/>
            </w:pPr>
            <w:r>
              <w:rPr>
                <w:rFonts w:ascii="Times New Roman"/>
                <w:b w:val="false"/>
                <w:i w:val="false"/>
                <w:color w:val="000000"/>
                <w:sz w:val="20"/>
              </w:rPr>
              <w:t>
0207 45 930 9</w:t>
            </w:r>
          </w:p>
          <w:bookmarkEnd w:id="19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200"/>
          <w:p>
            <w:pPr>
              <w:spacing w:after="20"/>
              <w:ind w:left="20"/>
              <w:jc w:val="both"/>
            </w:pPr>
            <w:r>
              <w:rPr>
                <w:rFonts w:ascii="Times New Roman"/>
                <w:b w:val="false"/>
                <w:i w:val="false"/>
                <w:color w:val="000000"/>
                <w:sz w:val="20"/>
              </w:rPr>
              <w:t>
0207 45 950 1</w:t>
            </w:r>
          </w:p>
          <w:bookmarkEnd w:id="20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201"/>
          <w:p>
            <w:pPr>
              <w:spacing w:after="20"/>
              <w:ind w:left="20"/>
              <w:jc w:val="both"/>
            </w:pPr>
            <w:r>
              <w:rPr>
                <w:rFonts w:ascii="Times New Roman"/>
                <w:b w:val="false"/>
                <w:i w:val="false"/>
                <w:color w:val="000000"/>
                <w:sz w:val="20"/>
              </w:rPr>
              <w:t>
0207 45 950 9</w:t>
            </w:r>
          </w:p>
          <w:bookmarkEnd w:id="20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202"/>
          <w:p>
            <w:pPr>
              <w:spacing w:after="20"/>
              <w:ind w:left="20"/>
              <w:jc w:val="both"/>
            </w:pPr>
            <w:r>
              <w:rPr>
                <w:rFonts w:ascii="Times New Roman"/>
                <w:b w:val="false"/>
                <w:i w:val="false"/>
                <w:color w:val="000000"/>
                <w:sz w:val="20"/>
              </w:rPr>
              <w:t>
0207 45 990 1</w:t>
            </w:r>
          </w:p>
          <w:bookmarkEnd w:id="20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203"/>
          <w:p>
            <w:pPr>
              <w:spacing w:after="20"/>
              <w:ind w:left="20"/>
              <w:jc w:val="both"/>
            </w:pPr>
            <w:r>
              <w:rPr>
                <w:rFonts w:ascii="Times New Roman"/>
                <w:b w:val="false"/>
                <w:i w:val="false"/>
                <w:color w:val="000000"/>
                <w:sz w:val="20"/>
              </w:rPr>
              <w:t>
0207 45 990 9</w:t>
            </w:r>
          </w:p>
          <w:bookmarkEnd w:id="20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204"/>
          <w:p>
            <w:pPr>
              <w:spacing w:after="20"/>
              <w:ind w:left="20"/>
              <w:jc w:val="both"/>
            </w:pPr>
            <w:r>
              <w:rPr>
                <w:rFonts w:ascii="Times New Roman"/>
                <w:b w:val="false"/>
                <w:i w:val="false"/>
                <w:color w:val="000000"/>
                <w:sz w:val="20"/>
              </w:rPr>
              <w:t>
0207 51 100 1</w:t>
            </w:r>
          </w:p>
          <w:bookmarkEnd w:id="20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5"/>
          <w:p>
            <w:pPr>
              <w:spacing w:after="20"/>
              <w:ind w:left="20"/>
              <w:jc w:val="both"/>
            </w:pPr>
            <w:r>
              <w:rPr>
                <w:rFonts w:ascii="Times New Roman"/>
                <w:b w:val="false"/>
                <w:i w:val="false"/>
                <w:color w:val="000000"/>
                <w:sz w:val="20"/>
              </w:rPr>
              <w:t>
0207 51 100 9</w:t>
            </w:r>
          </w:p>
          <w:bookmarkEnd w:id="20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6"/>
          <w:p>
            <w:pPr>
              <w:spacing w:after="20"/>
              <w:ind w:left="20"/>
              <w:jc w:val="both"/>
            </w:pPr>
            <w:r>
              <w:rPr>
                <w:rFonts w:ascii="Times New Roman"/>
                <w:b w:val="false"/>
                <w:i w:val="false"/>
                <w:color w:val="000000"/>
                <w:sz w:val="20"/>
              </w:rPr>
              <w:t>
0207 51 900 1</w:t>
            </w:r>
          </w:p>
          <w:bookmarkEnd w:id="20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7"/>
          <w:p>
            <w:pPr>
              <w:spacing w:after="20"/>
              <w:ind w:left="20"/>
              <w:jc w:val="both"/>
            </w:pPr>
            <w:r>
              <w:rPr>
                <w:rFonts w:ascii="Times New Roman"/>
                <w:b w:val="false"/>
                <w:i w:val="false"/>
                <w:color w:val="000000"/>
                <w:sz w:val="20"/>
              </w:rPr>
              <w:t>
0207 51 900 9</w:t>
            </w:r>
          </w:p>
          <w:bookmarkEnd w:id="20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8"/>
          <w:p>
            <w:pPr>
              <w:spacing w:after="20"/>
              <w:ind w:left="20"/>
              <w:jc w:val="both"/>
            </w:pPr>
            <w:r>
              <w:rPr>
                <w:rFonts w:ascii="Times New Roman"/>
                <w:b w:val="false"/>
                <w:i w:val="false"/>
                <w:color w:val="000000"/>
                <w:sz w:val="20"/>
              </w:rPr>
              <w:t>
0207 52 100 1</w:t>
            </w:r>
          </w:p>
          <w:bookmarkEnd w:id="20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9"/>
          <w:p>
            <w:pPr>
              <w:spacing w:after="20"/>
              <w:ind w:left="20"/>
              <w:jc w:val="both"/>
            </w:pPr>
            <w:r>
              <w:rPr>
                <w:rFonts w:ascii="Times New Roman"/>
                <w:b w:val="false"/>
                <w:i w:val="false"/>
                <w:color w:val="000000"/>
                <w:sz w:val="20"/>
              </w:rPr>
              <w:t>
0207 52 100 9</w:t>
            </w:r>
          </w:p>
          <w:bookmarkEnd w:id="20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10"/>
          <w:p>
            <w:pPr>
              <w:spacing w:after="20"/>
              <w:ind w:left="20"/>
              <w:jc w:val="both"/>
            </w:pPr>
            <w:r>
              <w:rPr>
                <w:rFonts w:ascii="Times New Roman"/>
                <w:b w:val="false"/>
                <w:i w:val="false"/>
                <w:color w:val="000000"/>
                <w:sz w:val="20"/>
              </w:rPr>
              <w:t>
0207 52 900 1</w:t>
            </w:r>
          </w:p>
          <w:bookmarkEnd w:id="21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11"/>
          <w:p>
            <w:pPr>
              <w:spacing w:after="20"/>
              <w:ind w:left="20"/>
              <w:jc w:val="both"/>
            </w:pPr>
            <w:r>
              <w:rPr>
                <w:rFonts w:ascii="Times New Roman"/>
                <w:b w:val="false"/>
                <w:i w:val="false"/>
                <w:color w:val="000000"/>
                <w:sz w:val="20"/>
              </w:rPr>
              <w:t>
0207 52 900 9</w:t>
            </w:r>
          </w:p>
          <w:bookmarkEnd w:id="21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12"/>
          <w:p>
            <w:pPr>
              <w:spacing w:after="20"/>
              <w:ind w:left="20"/>
              <w:jc w:val="both"/>
            </w:pPr>
            <w:r>
              <w:rPr>
                <w:rFonts w:ascii="Times New Roman"/>
                <w:b w:val="false"/>
                <w:i w:val="false"/>
                <w:color w:val="000000"/>
                <w:sz w:val="20"/>
              </w:rPr>
              <w:t>
0207 53 000 1</w:t>
            </w:r>
          </w:p>
          <w:bookmarkEnd w:id="21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13"/>
          <w:p>
            <w:pPr>
              <w:spacing w:after="20"/>
              <w:ind w:left="20"/>
              <w:jc w:val="both"/>
            </w:pPr>
            <w:r>
              <w:rPr>
                <w:rFonts w:ascii="Times New Roman"/>
                <w:b w:val="false"/>
                <w:i w:val="false"/>
                <w:color w:val="000000"/>
                <w:sz w:val="20"/>
              </w:rPr>
              <w:t>
0207 53 000 9</w:t>
            </w:r>
          </w:p>
          <w:bookmarkEnd w:id="21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14"/>
          <w:p>
            <w:pPr>
              <w:spacing w:after="20"/>
              <w:ind w:left="20"/>
              <w:jc w:val="both"/>
            </w:pPr>
            <w:r>
              <w:rPr>
                <w:rFonts w:ascii="Times New Roman"/>
                <w:b w:val="false"/>
                <w:i w:val="false"/>
                <w:color w:val="000000"/>
                <w:sz w:val="20"/>
              </w:rPr>
              <w:t>
0207 54 100 1</w:t>
            </w:r>
          </w:p>
          <w:bookmarkEnd w:id="21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5"/>
          <w:p>
            <w:pPr>
              <w:spacing w:after="20"/>
              <w:ind w:left="20"/>
              <w:jc w:val="both"/>
            </w:pPr>
            <w:r>
              <w:rPr>
                <w:rFonts w:ascii="Times New Roman"/>
                <w:b w:val="false"/>
                <w:i w:val="false"/>
                <w:color w:val="000000"/>
                <w:sz w:val="20"/>
              </w:rPr>
              <w:t>
0207 54 100 9</w:t>
            </w:r>
          </w:p>
          <w:bookmarkEnd w:id="21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6"/>
          <w:p>
            <w:pPr>
              <w:spacing w:after="20"/>
              <w:ind w:left="20"/>
              <w:jc w:val="both"/>
            </w:pPr>
            <w:r>
              <w:rPr>
                <w:rFonts w:ascii="Times New Roman"/>
                <w:b w:val="false"/>
                <w:i w:val="false"/>
                <w:color w:val="000000"/>
                <w:sz w:val="20"/>
              </w:rPr>
              <w:t>
0207 54 210 1</w:t>
            </w:r>
          </w:p>
          <w:bookmarkEnd w:id="21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7"/>
          <w:p>
            <w:pPr>
              <w:spacing w:after="20"/>
              <w:ind w:left="20"/>
              <w:jc w:val="both"/>
            </w:pPr>
            <w:r>
              <w:rPr>
                <w:rFonts w:ascii="Times New Roman"/>
                <w:b w:val="false"/>
                <w:i w:val="false"/>
                <w:color w:val="000000"/>
                <w:sz w:val="20"/>
              </w:rPr>
              <w:t>
0207 54 210 9</w:t>
            </w:r>
          </w:p>
          <w:bookmarkEnd w:id="21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8"/>
          <w:p>
            <w:pPr>
              <w:spacing w:after="20"/>
              <w:ind w:left="20"/>
              <w:jc w:val="both"/>
            </w:pPr>
            <w:r>
              <w:rPr>
                <w:rFonts w:ascii="Times New Roman"/>
                <w:b w:val="false"/>
                <w:i w:val="false"/>
                <w:color w:val="000000"/>
                <w:sz w:val="20"/>
              </w:rPr>
              <w:t>
0207 54 310 1</w:t>
            </w:r>
          </w:p>
          <w:bookmarkEnd w:id="21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9"/>
          <w:p>
            <w:pPr>
              <w:spacing w:after="20"/>
              <w:ind w:left="20"/>
              <w:jc w:val="both"/>
            </w:pPr>
            <w:r>
              <w:rPr>
                <w:rFonts w:ascii="Times New Roman"/>
                <w:b w:val="false"/>
                <w:i w:val="false"/>
                <w:color w:val="000000"/>
                <w:sz w:val="20"/>
              </w:rPr>
              <w:t>
0207 54 310 9</w:t>
            </w:r>
          </w:p>
          <w:bookmarkEnd w:id="21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20"/>
          <w:p>
            <w:pPr>
              <w:spacing w:after="20"/>
              <w:ind w:left="20"/>
              <w:jc w:val="both"/>
            </w:pPr>
            <w:r>
              <w:rPr>
                <w:rFonts w:ascii="Times New Roman"/>
                <w:b w:val="false"/>
                <w:i w:val="false"/>
                <w:color w:val="000000"/>
                <w:sz w:val="20"/>
              </w:rPr>
              <w:t>
0207 54 410 1</w:t>
            </w:r>
          </w:p>
          <w:bookmarkEnd w:id="22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21"/>
          <w:p>
            <w:pPr>
              <w:spacing w:after="20"/>
              <w:ind w:left="20"/>
              <w:jc w:val="both"/>
            </w:pPr>
            <w:r>
              <w:rPr>
                <w:rFonts w:ascii="Times New Roman"/>
                <w:b w:val="false"/>
                <w:i w:val="false"/>
                <w:color w:val="000000"/>
                <w:sz w:val="20"/>
              </w:rPr>
              <w:t>
0207 54 410 9</w:t>
            </w:r>
          </w:p>
          <w:bookmarkEnd w:id="22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22"/>
          <w:p>
            <w:pPr>
              <w:spacing w:after="20"/>
              <w:ind w:left="20"/>
              <w:jc w:val="both"/>
            </w:pPr>
            <w:r>
              <w:rPr>
                <w:rFonts w:ascii="Times New Roman"/>
                <w:b w:val="false"/>
                <w:i w:val="false"/>
                <w:color w:val="000000"/>
                <w:sz w:val="20"/>
              </w:rPr>
              <w:t>
0207 54 510 1</w:t>
            </w:r>
          </w:p>
          <w:bookmarkEnd w:id="22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23"/>
          <w:p>
            <w:pPr>
              <w:spacing w:after="20"/>
              <w:ind w:left="20"/>
              <w:jc w:val="both"/>
            </w:pPr>
            <w:r>
              <w:rPr>
                <w:rFonts w:ascii="Times New Roman"/>
                <w:b w:val="false"/>
                <w:i w:val="false"/>
                <w:color w:val="000000"/>
                <w:sz w:val="20"/>
              </w:rPr>
              <w:t>
0207 54 510 9</w:t>
            </w:r>
          </w:p>
          <w:bookmarkEnd w:id="22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24"/>
          <w:p>
            <w:pPr>
              <w:spacing w:after="20"/>
              <w:ind w:left="20"/>
              <w:jc w:val="both"/>
            </w:pPr>
            <w:r>
              <w:rPr>
                <w:rFonts w:ascii="Times New Roman"/>
                <w:b w:val="false"/>
                <w:i w:val="false"/>
                <w:color w:val="000000"/>
                <w:sz w:val="20"/>
              </w:rPr>
              <w:t>
0207 54 610 1</w:t>
            </w:r>
          </w:p>
          <w:bookmarkEnd w:id="22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25"/>
          <w:p>
            <w:pPr>
              <w:spacing w:after="20"/>
              <w:ind w:left="20"/>
              <w:jc w:val="both"/>
            </w:pPr>
            <w:r>
              <w:rPr>
                <w:rFonts w:ascii="Times New Roman"/>
                <w:b w:val="false"/>
                <w:i w:val="false"/>
                <w:color w:val="000000"/>
                <w:sz w:val="20"/>
              </w:rPr>
              <w:t>
0207 54 610 9</w:t>
            </w:r>
          </w:p>
          <w:bookmarkEnd w:id="22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6"/>
          <w:p>
            <w:pPr>
              <w:spacing w:after="20"/>
              <w:ind w:left="20"/>
              <w:jc w:val="both"/>
            </w:pPr>
            <w:r>
              <w:rPr>
                <w:rFonts w:ascii="Times New Roman"/>
                <w:b w:val="false"/>
                <w:i w:val="false"/>
                <w:color w:val="000000"/>
                <w:sz w:val="20"/>
              </w:rPr>
              <w:t>
0207 54 710 1</w:t>
            </w:r>
          </w:p>
          <w:bookmarkEnd w:id="22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7"/>
          <w:p>
            <w:pPr>
              <w:spacing w:after="20"/>
              <w:ind w:left="20"/>
              <w:jc w:val="both"/>
            </w:pPr>
            <w:r>
              <w:rPr>
                <w:rFonts w:ascii="Times New Roman"/>
                <w:b w:val="false"/>
                <w:i w:val="false"/>
                <w:color w:val="000000"/>
                <w:sz w:val="20"/>
              </w:rPr>
              <w:t>
0207 54 710 9</w:t>
            </w:r>
          </w:p>
          <w:bookmarkEnd w:id="22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8"/>
          <w:p>
            <w:pPr>
              <w:spacing w:after="20"/>
              <w:ind w:left="20"/>
              <w:jc w:val="both"/>
            </w:pPr>
            <w:r>
              <w:rPr>
                <w:rFonts w:ascii="Times New Roman"/>
                <w:b w:val="false"/>
                <w:i w:val="false"/>
                <w:color w:val="000000"/>
                <w:sz w:val="20"/>
              </w:rPr>
              <w:t>
0207 54 810 1</w:t>
            </w:r>
          </w:p>
          <w:bookmarkEnd w:id="22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9"/>
          <w:p>
            <w:pPr>
              <w:spacing w:after="20"/>
              <w:ind w:left="20"/>
              <w:jc w:val="both"/>
            </w:pPr>
            <w:r>
              <w:rPr>
                <w:rFonts w:ascii="Times New Roman"/>
                <w:b w:val="false"/>
                <w:i w:val="false"/>
                <w:color w:val="000000"/>
                <w:sz w:val="20"/>
              </w:rPr>
              <w:t>
0207 54 810 9</w:t>
            </w:r>
          </w:p>
          <w:bookmarkEnd w:id="22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30"/>
          <w:p>
            <w:pPr>
              <w:spacing w:after="20"/>
              <w:ind w:left="20"/>
              <w:jc w:val="both"/>
            </w:pPr>
            <w:r>
              <w:rPr>
                <w:rFonts w:ascii="Times New Roman"/>
                <w:b w:val="false"/>
                <w:i w:val="false"/>
                <w:color w:val="000000"/>
                <w:sz w:val="20"/>
              </w:rPr>
              <w:t>
0207 54 910 1</w:t>
            </w:r>
          </w:p>
          <w:bookmarkEnd w:id="23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31"/>
          <w:p>
            <w:pPr>
              <w:spacing w:after="20"/>
              <w:ind w:left="20"/>
              <w:jc w:val="both"/>
            </w:pPr>
            <w:r>
              <w:rPr>
                <w:rFonts w:ascii="Times New Roman"/>
                <w:b w:val="false"/>
                <w:i w:val="false"/>
                <w:color w:val="000000"/>
                <w:sz w:val="20"/>
              </w:rPr>
              <w:t>
0207 54 910 9</w:t>
            </w:r>
          </w:p>
          <w:bookmarkEnd w:id="23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32"/>
          <w:p>
            <w:pPr>
              <w:spacing w:after="20"/>
              <w:ind w:left="20"/>
              <w:jc w:val="both"/>
            </w:pPr>
            <w:r>
              <w:rPr>
                <w:rFonts w:ascii="Times New Roman"/>
                <w:b w:val="false"/>
                <w:i w:val="false"/>
                <w:color w:val="000000"/>
                <w:sz w:val="20"/>
              </w:rPr>
              <w:t>
0207 54 990 1</w:t>
            </w:r>
          </w:p>
          <w:bookmarkEnd w:id="23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33"/>
          <w:p>
            <w:pPr>
              <w:spacing w:after="20"/>
              <w:ind w:left="20"/>
              <w:jc w:val="both"/>
            </w:pPr>
            <w:r>
              <w:rPr>
                <w:rFonts w:ascii="Times New Roman"/>
                <w:b w:val="false"/>
                <w:i w:val="false"/>
                <w:color w:val="000000"/>
                <w:sz w:val="20"/>
              </w:rPr>
              <w:t>
0207 54 990 9</w:t>
            </w:r>
          </w:p>
          <w:bookmarkEnd w:id="23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34"/>
          <w:p>
            <w:pPr>
              <w:spacing w:after="20"/>
              <w:ind w:left="20"/>
              <w:jc w:val="both"/>
            </w:pPr>
            <w:r>
              <w:rPr>
                <w:rFonts w:ascii="Times New Roman"/>
                <w:b w:val="false"/>
                <w:i w:val="false"/>
                <w:color w:val="000000"/>
                <w:sz w:val="20"/>
              </w:rPr>
              <w:t>
0207 55 100 1</w:t>
            </w:r>
          </w:p>
          <w:bookmarkEnd w:id="23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35"/>
          <w:p>
            <w:pPr>
              <w:spacing w:after="20"/>
              <w:ind w:left="20"/>
              <w:jc w:val="both"/>
            </w:pPr>
            <w:r>
              <w:rPr>
                <w:rFonts w:ascii="Times New Roman"/>
                <w:b w:val="false"/>
                <w:i w:val="false"/>
                <w:color w:val="000000"/>
                <w:sz w:val="20"/>
              </w:rPr>
              <w:t>
0207 55 100 9</w:t>
            </w:r>
          </w:p>
          <w:bookmarkEnd w:id="23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6"/>
          <w:p>
            <w:pPr>
              <w:spacing w:after="20"/>
              <w:ind w:left="20"/>
              <w:jc w:val="both"/>
            </w:pPr>
            <w:r>
              <w:rPr>
                <w:rFonts w:ascii="Times New Roman"/>
                <w:b w:val="false"/>
                <w:i w:val="false"/>
                <w:color w:val="000000"/>
                <w:sz w:val="20"/>
              </w:rPr>
              <w:t>
0207 55 210 1</w:t>
            </w:r>
          </w:p>
          <w:bookmarkEnd w:id="23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7"/>
          <w:p>
            <w:pPr>
              <w:spacing w:after="20"/>
              <w:ind w:left="20"/>
              <w:jc w:val="both"/>
            </w:pPr>
            <w:r>
              <w:rPr>
                <w:rFonts w:ascii="Times New Roman"/>
                <w:b w:val="false"/>
                <w:i w:val="false"/>
                <w:color w:val="000000"/>
                <w:sz w:val="20"/>
              </w:rPr>
              <w:t>
0207 55 210 9</w:t>
            </w:r>
          </w:p>
          <w:bookmarkEnd w:id="23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8"/>
          <w:p>
            <w:pPr>
              <w:spacing w:after="20"/>
              <w:ind w:left="20"/>
              <w:jc w:val="both"/>
            </w:pPr>
            <w:r>
              <w:rPr>
                <w:rFonts w:ascii="Times New Roman"/>
                <w:b w:val="false"/>
                <w:i w:val="false"/>
                <w:color w:val="000000"/>
                <w:sz w:val="20"/>
              </w:rPr>
              <w:t>
0207 55 310 1</w:t>
            </w:r>
          </w:p>
          <w:bookmarkEnd w:id="23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9"/>
          <w:p>
            <w:pPr>
              <w:spacing w:after="20"/>
              <w:ind w:left="20"/>
              <w:jc w:val="both"/>
            </w:pPr>
            <w:r>
              <w:rPr>
                <w:rFonts w:ascii="Times New Roman"/>
                <w:b w:val="false"/>
                <w:i w:val="false"/>
                <w:color w:val="000000"/>
                <w:sz w:val="20"/>
              </w:rPr>
              <w:t>
0207 55 310 9</w:t>
            </w:r>
          </w:p>
          <w:bookmarkEnd w:id="23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40"/>
          <w:p>
            <w:pPr>
              <w:spacing w:after="20"/>
              <w:ind w:left="20"/>
              <w:jc w:val="both"/>
            </w:pPr>
            <w:r>
              <w:rPr>
                <w:rFonts w:ascii="Times New Roman"/>
                <w:b w:val="false"/>
                <w:i w:val="false"/>
                <w:color w:val="000000"/>
                <w:sz w:val="20"/>
              </w:rPr>
              <w:t>
0207 55 410 1</w:t>
            </w:r>
          </w:p>
          <w:bookmarkEnd w:id="24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41"/>
          <w:p>
            <w:pPr>
              <w:spacing w:after="20"/>
              <w:ind w:left="20"/>
              <w:jc w:val="both"/>
            </w:pPr>
            <w:r>
              <w:rPr>
                <w:rFonts w:ascii="Times New Roman"/>
                <w:b w:val="false"/>
                <w:i w:val="false"/>
                <w:color w:val="000000"/>
                <w:sz w:val="20"/>
              </w:rPr>
              <w:t>
0207 55 410 9</w:t>
            </w:r>
          </w:p>
          <w:bookmarkEnd w:id="24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42"/>
          <w:p>
            <w:pPr>
              <w:spacing w:after="20"/>
              <w:ind w:left="20"/>
              <w:jc w:val="both"/>
            </w:pPr>
            <w:r>
              <w:rPr>
                <w:rFonts w:ascii="Times New Roman"/>
                <w:b w:val="false"/>
                <w:i w:val="false"/>
                <w:color w:val="000000"/>
                <w:sz w:val="20"/>
              </w:rPr>
              <w:t>
0207 55 510 1</w:t>
            </w:r>
          </w:p>
          <w:bookmarkEnd w:id="24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43"/>
          <w:p>
            <w:pPr>
              <w:spacing w:after="20"/>
              <w:ind w:left="20"/>
              <w:jc w:val="both"/>
            </w:pPr>
            <w:r>
              <w:rPr>
                <w:rFonts w:ascii="Times New Roman"/>
                <w:b w:val="false"/>
                <w:i w:val="false"/>
                <w:color w:val="000000"/>
                <w:sz w:val="20"/>
              </w:rPr>
              <w:t>
0207 55 510 9</w:t>
            </w:r>
          </w:p>
          <w:bookmarkEnd w:id="24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44"/>
          <w:p>
            <w:pPr>
              <w:spacing w:after="20"/>
              <w:ind w:left="20"/>
              <w:jc w:val="both"/>
            </w:pPr>
            <w:r>
              <w:rPr>
                <w:rFonts w:ascii="Times New Roman"/>
                <w:b w:val="false"/>
                <w:i w:val="false"/>
                <w:color w:val="000000"/>
                <w:sz w:val="20"/>
              </w:rPr>
              <w:t>
0207 55 610 1</w:t>
            </w:r>
          </w:p>
          <w:bookmarkEnd w:id="24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45"/>
          <w:p>
            <w:pPr>
              <w:spacing w:after="20"/>
              <w:ind w:left="20"/>
              <w:jc w:val="both"/>
            </w:pPr>
            <w:r>
              <w:rPr>
                <w:rFonts w:ascii="Times New Roman"/>
                <w:b w:val="false"/>
                <w:i w:val="false"/>
                <w:color w:val="000000"/>
                <w:sz w:val="20"/>
              </w:rPr>
              <w:t>
0207 55 610 9</w:t>
            </w:r>
          </w:p>
          <w:bookmarkEnd w:id="24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6"/>
          <w:p>
            <w:pPr>
              <w:spacing w:after="20"/>
              <w:ind w:left="20"/>
              <w:jc w:val="both"/>
            </w:pPr>
            <w:r>
              <w:rPr>
                <w:rFonts w:ascii="Times New Roman"/>
                <w:b w:val="false"/>
                <w:i w:val="false"/>
                <w:color w:val="000000"/>
                <w:sz w:val="20"/>
              </w:rPr>
              <w:t>
0207 55 710 1</w:t>
            </w:r>
          </w:p>
          <w:bookmarkEnd w:id="24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7"/>
          <w:p>
            <w:pPr>
              <w:spacing w:after="20"/>
              <w:ind w:left="20"/>
              <w:jc w:val="both"/>
            </w:pPr>
            <w:r>
              <w:rPr>
                <w:rFonts w:ascii="Times New Roman"/>
                <w:b w:val="false"/>
                <w:i w:val="false"/>
                <w:color w:val="000000"/>
                <w:sz w:val="20"/>
              </w:rPr>
              <w:t>
0207 55 710 9</w:t>
            </w:r>
          </w:p>
          <w:bookmarkEnd w:id="24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8"/>
          <w:p>
            <w:pPr>
              <w:spacing w:after="20"/>
              <w:ind w:left="20"/>
              <w:jc w:val="both"/>
            </w:pPr>
            <w:r>
              <w:rPr>
                <w:rFonts w:ascii="Times New Roman"/>
                <w:b w:val="false"/>
                <w:i w:val="false"/>
                <w:color w:val="000000"/>
                <w:sz w:val="20"/>
              </w:rPr>
              <w:t>
0207 55 810 1</w:t>
            </w:r>
          </w:p>
          <w:bookmarkEnd w:id="24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9"/>
          <w:p>
            <w:pPr>
              <w:spacing w:after="20"/>
              <w:ind w:left="20"/>
              <w:jc w:val="both"/>
            </w:pPr>
            <w:r>
              <w:rPr>
                <w:rFonts w:ascii="Times New Roman"/>
                <w:b w:val="false"/>
                <w:i w:val="false"/>
                <w:color w:val="000000"/>
                <w:sz w:val="20"/>
              </w:rPr>
              <w:t>
0207 55 810 9</w:t>
            </w:r>
          </w:p>
          <w:bookmarkEnd w:id="24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50"/>
          <w:p>
            <w:pPr>
              <w:spacing w:after="20"/>
              <w:ind w:left="20"/>
              <w:jc w:val="both"/>
            </w:pPr>
            <w:r>
              <w:rPr>
                <w:rFonts w:ascii="Times New Roman"/>
                <w:b w:val="false"/>
                <w:i w:val="false"/>
                <w:color w:val="000000"/>
                <w:sz w:val="20"/>
              </w:rPr>
              <w:t>
0207 55 930 1</w:t>
            </w:r>
          </w:p>
          <w:bookmarkEnd w:id="25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51"/>
          <w:p>
            <w:pPr>
              <w:spacing w:after="20"/>
              <w:ind w:left="20"/>
              <w:jc w:val="both"/>
            </w:pPr>
            <w:r>
              <w:rPr>
                <w:rFonts w:ascii="Times New Roman"/>
                <w:b w:val="false"/>
                <w:i w:val="false"/>
                <w:color w:val="000000"/>
                <w:sz w:val="20"/>
              </w:rPr>
              <w:t>
0207 55 930 9</w:t>
            </w:r>
          </w:p>
          <w:bookmarkEnd w:id="25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52"/>
          <w:p>
            <w:pPr>
              <w:spacing w:after="20"/>
              <w:ind w:left="20"/>
              <w:jc w:val="both"/>
            </w:pPr>
            <w:r>
              <w:rPr>
                <w:rFonts w:ascii="Times New Roman"/>
                <w:b w:val="false"/>
                <w:i w:val="false"/>
                <w:color w:val="000000"/>
                <w:sz w:val="20"/>
              </w:rPr>
              <w:t>
0207 55 950 1</w:t>
            </w:r>
          </w:p>
          <w:bookmarkEnd w:id="25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53"/>
          <w:p>
            <w:pPr>
              <w:spacing w:after="20"/>
              <w:ind w:left="20"/>
              <w:jc w:val="both"/>
            </w:pPr>
            <w:r>
              <w:rPr>
                <w:rFonts w:ascii="Times New Roman"/>
                <w:b w:val="false"/>
                <w:i w:val="false"/>
                <w:color w:val="000000"/>
                <w:sz w:val="20"/>
              </w:rPr>
              <w:t>
0207 55 950 9</w:t>
            </w:r>
          </w:p>
          <w:bookmarkEnd w:id="25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54"/>
          <w:p>
            <w:pPr>
              <w:spacing w:after="20"/>
              <w:ind w:left="20"/>
              <w:jc w:val="both"/>
            </w:pPr>
            <w:r>
              <w:rPr>
                <w:rFonts w:ascii="Times New Roman"/>
                <w:b w:val="false"/>
                <w:i w:val="false"/>
                <w:color w:val="000000"/>
                <w:sz w:val="20"/>
              </w:rPr>
              <w:t>
0207 55 990 1</w:t>
            </w:r>
          </w:p>
          <w:bookmarkEnd w:id="25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55"/>
          <w:p>
            <w:pPr>
              <w:spacing w:after="20"/>
              <w:ind w:left="20"/>
              <w:jc w:val="both"/>
            </w:pPr>
            <w:r>
              <w:rPr>
                <w:rFonts w:ascii="Times New Roman"/>
                <w:b w:val="false"/>
                <w:i w:val="false"/>
                <w:color w:val="000000"/>
                <w:sz w:val="20"/>
              </w:rPr>
              <w:t>
0207 55 990 9</w:t>
            </w:r>
          </w:p>
          <w:bookmarkEnd w:id="25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56"/>
          <w:p>
            <w:pPr>
              <w:spacing w:after="20"/>
              <w:ind w:left="20"/>
              <w:jc w:val="both"/>
            </w:pPr>
            <w:r>
              <w:rPr>
                <w:rFonts w:ascii="Times New Roman"/>
                <w:b w:val="false"/>
                <w:i w:val="false"/>
                <w:color w:val="000000"/>
                <w:sz w:val="20"/>
              </w:rPr>
              <w:t>
0207 60 050 1</w:t>
            </w:r>
          </w:p>
          <w:bookmarkEnd w:id="25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7"/>
          <w:p>
            <w:pPr>
              <w:spacing w:after="20"/>
              <w:ind w:left="20"/>
              <w:jc w:val="both"/>
            </w:pPr>
            <w:r>
              <w:rPr>
                <w:rFonts w:ascii="Times New Roman"/>
                <w:b w:val="false"/>
                <w:i w:val="false"/>
                <w:color w:val="000000"/>
                <w:sz w:val="20"/>
              </w:rPr>
              <w:t>
0207 60 050 9</w:t>
            </w:r>
          </w:p>
          <w:bookmarkEnd w:id="25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8"/>
          <w:p>
            <w:pPr>
              <w:spacing w:after="20"/>
              <w:ind w:left="20"/>
              <w:jc w:val="both"/>
            </w:pPr>
            <w:r>
              <w:rPr>
                <w:rFonts w:ascii="Times New Roman"/>
                <w:b w:val="false"/>
                <w:i w:val="false"/>
                <w:color w:val="000000"/>
                <w:sz w:val="20"/>
              </w:rPr>
              <w:t>
0207 60 100 1</w:t>
            </w:r>
          </w:p>
          <w:bookmarkEnd w:id="25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9"/>
          <w:p>
            <w:pPr>
              <w:spacing w:after="20"/>
              <w:ind w:left="20"/>
              <w:jc w:val="both"/>
            </w:pPr>
            <w:r>
              <w:rPr>
                <w:rFonts w:ascii="Times New Roman"/>
                <w:b w:val="false"/>
                <w:i w:val="false"/>
                <w:color w:val="000000"/>
                <w:sz w:val="20"/>
              </w:rPr>
              <w:t>
0207 60 100 9</w:t>
            </w:r>
          </w:p>
          <w:bookmarkEnd w:id="25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60"/>
          <w:p>
            <w:pPr>
              <w:spacing w:after="20"/>
              <w:ind w:left="20"/>
              <w:jc w:val="both"/>
            </w:pPr>
            <w:r>
              <w:rPr>
                <w:rFonts w:ascii="Times New Roman"/>
                <w:b w:val="false"/>
                <w:i w:val="false"/>
                <w:color w:val="000000"/>
                <w:sz w:val="20"/>
              </w:rPr>
              <w:t>
0207 60 210 1</w:t>
            </w:r>
          </w:p>
          <w:bookmarkEnd w:id="26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61"/>
          <w:p>
            <w:pPr>
              <w:spacing w:after="20"/>
              <w:ind w:left="20"/>
              <w:jc w:val="both"/>
            </w:pPr>
            <w:r>
              <w:rPr>
                <w:rFonts w:ascii="Times New Roman"/>
                <w:b w:val="false"/>
                <w:i w:val="false"/>
                <w:color w:val="000000"/>
                <w:sz w:val="20"/>
              </w:rPr>
              <w:t>
0207 60 210 9</w:t>
            </w:r>
          </w:p>
          <w:bookmarkEnd w:id="26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62"/>
          <w:p>
            <w:pPr>
              <w:spacing w:after="20"/>
              <w:ind w:left="20"/>
              <w:jc w:val="both"/>
            </w:pPr>
            <w:r>
              <w:rPr>
                <w:rFonts w:ascii="Times New Roman"/>
                <w:b w:val="false"/>
                <w:i w:val="false"/>
                <w:color w:val="000000"/>
                <w:sz w:val="20"/>
              </w:rPr>
              <w:t>
0207 60 310 1</w:t>
            </w:r>
          </w:p>
          <w:bookmarkEnd w:id="26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63"/>
          <w:p>
            <w:pPr>
              <w:spacing w:after="20"/>
              <w:ind w:left="20"/>
              <w:jc w:val="both"/>
            </w:pPr>
            <w:r>
              <w:rPr>
                <w:rFonts w:ascii="Times New Roman"/>
                <w:b w:val="false"/>
                <w:i w:val="false"/>
                <w:color w:val="000000"/>
                <w:sz w:val="20"/>
              </w:rPr>
              <w:t>
0207 60 310 9</w:t>
            </w:r>
          </w:p>
          <w:bookmarkEnd w:id="26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64"/>
          <w:p>
            <w:pPr>
              <w:spacing w:after="20"/>
              <w:ind w:left="20"/>
              <w:jc w:val="both"/>
            </w:pPr>
            <w:r>
              <w:rPr>
                <w:rFonts w:ascii="Times New Roman"/>
                <w:b w:val="false"/>
                <w:i w:val="false"/>
                <w:color w:val="000000"/>
                <w:sz w:val="20"/>
              </w:rPr>
              <w:t>
0207 60 410 1</w:t>
            </w:r>
          </w:p>
          <w:bookmarkEnd w:id="26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65"/>
          <w:p>
            <w:pPr>
              <w:spacing w:after="20"/>
              <w:ind w:left="20"/>
              <w:jc w:val="both"/>
            </w:pPr>
            <w:r>
              <w:rPr>
                <w:rFonts w:ascii="Times New Roman"/>
                <w:b w:val="false"/>
                <w:i w:val="false"/>
                <w:color w:val="000000"/>
                <w:sz w:val="20"/>
              </w:rPr>
              <w:t>
0207 60 410 9</w:t>
            </w:r>
          </w:p>
          <w:bookmarkEnd w:id="26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6"/>
          <w:p>
            <w:pPr>
              <w:spacing w:after="20"/>
              <w:ind w:left="20"/>
              <w:jc w:val="both"/>
            </w:pPr>
            <w:r>
              <w:rPr>
                <w:rFonts w:ascii="Times New Roman"/>
                <w:b w:val="false"/>
                <w:i w:val="false"/>
                <w:color w:val="000000"/>
                <w:sz w:val="20"/>
              </w:rPr>
              <w:t>
0207 60 510 1</w:t>
            </w:r>
          </w:p>
          <w:bookmarkEnd w:id="26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7"/>
          <w:p>
            <w:pPr>
              <w:spacing w:after="20"/>
              <w:ind w:left="20"/>
              <w:jc w:val="both"/>
            </w:pPr>
            <w:r>
              <w:rPr>
                <w:rFonts w:ascii="Times New Roman"/>
                <w:b w:val="false"/>
                <w:i w:val="false"/>
                <w:color w:val="000000"/>
                <w:sz w:val="20"/>
              </w:rPr>
              <w:t>
0207 60 510 9</w:t>
            </w:r>
          </w:p>
          <w:bookmarkEnd w:id="26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8"/>
          <w:p>
            <w:pPr>
              <w:spacing w:after="20"/>
              <w:ind w:left="20"/>
              <w:jc w:val="both"/>
            </w:pPr>
            <w:r>
              <w:rPr>
                <w:rFonts w:ascii="Times New Roman"/>
                <w:b w:val="false"/>
                <w:i w:val="false"/>
                <w:color w:val="000000"/>
                <w:sz w:val="20"/>
              </w:rPr>
              <w:t>
0207 60 610 1</w:t>
            </w:r>
          </w:p>
          <w:bookmarkEnd w:id="26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9"/>
          <w:p>
            <w:pPr>
              <w:spacing w:after="20"/>
              <w:ind w:left="20"/>
              <w:jc w:val="both"/>
            </w:pPr>
            <w:r>
              <w:rPr>
                <w:rFonts w:ascii="Times New Roman"/>
                <w:b w:val="false"/>
                <w:i w:val="false"/>
                <w:color w:val="000000"/>
                <w:sz w:val="20"/>
              </w:rPr>
              <w:t>
0207 60 610 9</w:t>
            </w:r>
          </w:p>
          <w:bookmarkEnd w:id="26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70"/>
          <w:p>
            <w:pPr>
              <w:spacing w:after="20"/>
              <w:ind w:left="20"/>
              <w:jc w:val="both"/>
            </w:pPr>
            <w:r>
              <w:rPr>
                <w:rFonts w:ascii="Times New Roman"/>
                <w:b w:val="false"/>
                <w:i w:val="false"/>
                <w:color w:val="000000"/>
                <w:sz w:val="20"/>
              </w:rPr>
              <w:t>
0207 60 810 1</w:t>
            </w:r>
          </w:p>
          <w:bookmarkEnd w:id="27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71"/>
          <w:p>
            <w:pPr>
              <w:spacing w:after="20"/>
              <w:ind w:left="20"/>
              <w:jc w:val="both"/>
            </w:pPr>
            <w:r>
              <w:rPr>
                <w:rFonts w:ascii="Times New Roman"/>
                <w:b w:val="false"/>
                <w:i w:val="false"/>
                <w:color w:val="000000"/>
                <w:sz w:val="20"/>
              </w:rPr>
              <w:t>
0207 60 810 9</w:t>
            </w:r>
          </w:p>
          <w:bookmarkEnd w:id="27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72"/>
          <w:p>
            <w:pPr>
              <w:spacing w:after="20"/>
              <w:ind w:left="20"/>
              <w:jc w:val="both"/>
            </w:pPr>
            <w:r>
              <w:rPr>
                <w:rFonts w:ascii="Times New Roman"/>
                <w:b w:val="false"/>
                <w:i w:val="false"/>
                <w:color w:val="000000"/>
                <w:sz w:val="20"/>
              </w:rPr>
              <w:t>
0207 60 910 1</w:t>
            </w:r>
          </w:p>
          <w:bookmarkEnd w:id="27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73"/>
          <w:p>
            <w:pPr>
              <w:spacing w:after="20"/>
              <w:ind w:left="20"/>
              <w:jc w:val="both"/>
            </w:pPr>
            <w:r>
              <w:rPr>
                <w:rFonts w:ascii="Times New Roman"/>
                <w:b w:val="false"/>
                <w:i w:val="false"/>
                <w:color w:val="000000"/>
                <w:sz w:val="20"/>
              </w:rPr>
              <w:t>
0207 60 910 9</w:t>
            </w:r>
          </w:p>
          <w:bookmarkEnd w:id="27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74"/>
          <w:p>
            <w:pPr>
              <w:spacing w:after="20"/>
              <w:ind w:left="20"/>
              <w:jc w:val="both"/>
            </w:pPr>
            <w:r>
              <w:rPr>
                <w:rFonts w:ascii="Times New Roman"/>
                <w:b w:val="false"/>
                <w:i w:val="false"/>
                <w:color w:val="000000"/>
                <w:sz w:val="20"/>
              </w:rPr>
              <w:t>
0207 60 990 1</w:t>
            </w:r>
          </w:p>
          <w:bookmarkEnd w:id="27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75"/>
          <w:p>
            <w:pPr>
              <w:spacing w:after="20"/>
              <w:ind w:left="20"/>
              <w:jc w:val="both"/>
            </w:pPr>
            <w:r>
              <w:rPr>
                <w:rFonts w:ascii="Times New Roman"/>
                <w:b w:val="false"/>
                <w:i w:val="false"/>
                <w:color w:val="000000"/>
                <w:sz w:val="20"/>
              </w:rPr>
              <w:t>
0207 60 990 9</w:t>
            </w:r>
          </w:p>
          <w:bookmarkEnd w:id="27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6"/>
          <w:p>
            <w:pPr>
              <w:spacing w:after="20"/>
              <w:ind w:left="20"/>
              <w:jc w:val="both"/>
            </w:pPr>
            <w:r>
              <w:rPr>
                <w:rFonts w:ascii="Times New Roman"/>
                <w:b w:val="false"/>
                <w:i w:val="false"/>
                <w:color w:val="000000"/>
                <w:sz w:val="20"/>
              </w:rPr>
              <w:t>
0209 10 110 0</w:t>
            </w:r>
          </w:p>
          <w:bookmarkEnd w:id="27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свежий, охлажденный, замороженный, соленый или в рассоле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0,14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7"/>
          <w:p>
            <w:pPr>
              <w:spacing w:after="20"/>
              <w:ind w:left="20"/>
              <w:jc w:val="both"/>
            </w:pPr>
            <w:r>
              <w:rPr>
                <w:rFonts w:ascii="Times New Roman"/>
                <w:b w:val="false"/>
                <w:i w:val="false"/>
                <w:color w:val="000000"/>
                <w:sz w:val="20"/>
              </w:rPr>
              <w:t>
0209 10 190 0</w:t>
            </w:r>
          </w:p>
          <w:bookmarkEnd w:id="27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сушеный или копченый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0,14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8"/>
          <w:p>
            <w:pPr>
              <w:spacing w:after="20"/>
              <w:ind w:left="20"/>
              <w:jc w:val="both"/>
            </w:pPr>
            <w:r>
              <w:rPr>
                <w:rFonts w:ascii="Times New Roman"/>
                <w:b w:val="false"/>
                <w:i w:val="false"/>
                <w:color w:val="000000"/>
                <w:sz w:val="20"/>
              </w:rPr>
              <w:t>
0209 10 900 0</w:t>
            </w:r>
          </w:p>
          <w:bookmarkEnd w:id="27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свиной жир, кроме указанного в подсубпозиции 0209 10 110 0 или 0209 10 190 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0,14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9"/>
          <w:p>
            <w:pPr>
              <w:spacing w:after="20"/>
              <w:ind w:left="20"/>
              <w:jc w:val="both"/>
            </w:pPr>
            <w:r>
              <w:rPr>
                <w:rFonts w:ascii="Times New Roman"/>
                <w:b w:val="false"/>
                <w:i w:val="false"/>
                <w:color w:val="000000"/>
                <w:sz w:val="20"/>
              </w:rPr>
              <w:t>
0209 90 000 0</w:t>
            </w:r>
          </w:p>
          <w:bookmarkEnd w:id="27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0,14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80"/>
          <w:p>
            <w:pPr>
              <w:spacing w:after="20"/>
              <w:ind w:left="20"/>
              <w:jc w:val="both"/>
            </w:pPr>
            <w:r>
              <w:rPr>
                <w:rFonts w:ascii="Times New Roman"/>
                <w:b w:val="false"/>
                <w:i w:val="false"/>
                <w:color w:val="000000"/>
                <w:sz w:val="20"/>
              </w:rPr>
              <w:t>
0210 11 110 0</w:t>
            </w:r>
          </w:p>
          <w:bookmarkEnd w:id="28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окорока и отруба из них</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81"/>
          <w:p>
            <w:pPr>
              <w:spacing w:after="20"/>
              <w:ind w:left="20"/>
              <w:jc w:val="both"/>
            </w:pPr>
            <w:r>
              <w:rPr>
                <w:rFonts w:ascii="Times New Roman"/>
                <w:b w:val="false"/>
                <w:i w:val="false"/>
                <w:color w:val="000000"/>
                <w:sz w:val="20"/>
              </w:rPr>
              <w:t>
0210 11 190 0</w:t>
            </w:r>
          </w:p>
          <w:bookmarkEnd w:id="28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лопатки и отруба из них</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82"/>
          <w:p>
            <w:pPr>
              <w:spacing w:after="20"/>
              <w:ind w:left="20"/>
              <w:jc w:val="both"/>
            </w:pPr>
            <w:r>
              <w:rPr>
                <w:rFonts w:ascii="Times New Roman"/>
                <w:b w:val="false"/>
                <w:i w:val="false"/>
                <w:color w:val="000000"/>
                <w:sz w:val="20"/>
              </w:rPr>
              <w:t>
0210 11 310 0</w:t>
            </w:r>
          </w:p>
          <w:bookmarkEnd w:id="28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окорока и отруба из них</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83"/>
          <w:p>
            <w:pPr>
              <w:spacing w:after="20"/>
              <w:ind w:left="20"/>
              <w:jc w:val="both"/>
            </w:pPr>
            <w:r>
              <w:rPr>
                <w:rFonts w:ascii="Times New Roman"/>
                <w:b w:val="false"/>
                <w:i w:val="false"/>
                <w:color w:val="000000"/>
                <w:sz w:val="20"/>
              </w:rPr>
              <w:t>
0210 11 390 0</w:t>
            </w:r>
          </w:p>
          <w:bookmarkEnd w:id="28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лопатки и отруба из них</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84"/>
          <w:p>
            <w:pPr>
              <w:spacing w:after="20"/>
              <w:ind w:left="20"/>
              <w:jc w:val="both"/>
            </w:pPr>
            <w:r>
              <w:rPr>
                <w:rFonts w:ascii="Times New Roman"/>
                <w:b w:val="false"/>
                <w:i w:val="false"/>
                <w:color w:val="000000"/>
                <w:sz w:val="20"/>
              </w:rPr>
              <w:t>
0210 11 900 0</w:t>
            </w:r>
          </w:p>
          <w:bookmarkEnd w:id="28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85"/>
          <w:p>
            <w:pPr>
              <w:spacing w:after="20"/>
              <w:ind w:left="20"/>
              <w:jc w:val="both"/>
            </w:pPr>
            <w:r>
              <w:rPr>
                <w:rFonts w:ascii="Times New Roman"/>
                <w:b w:val="false"/>
                <w:i w:val="false"/>
                <w:color w:val="000000"/>
                <w:sz w:val="20"/>
              </w:rPr>
              <w:t>
0210 12 110 0</w:t>
            </w:r>
          </w:p>
          <w:bookmarkEnd w:id="28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соленые или в рассоле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86"/>
          <w:p>
            <w:pPr>
              <w:spacing w:after="20"/>
              <w:ind w:left="20"/>
              <w:jc w:val="both"/>
            </w:pPr>
            <w:r>
              <w:rPr>
                <w:rFonts w:ascii="Times New Roman"/>
                <w:b w:val="false"/>
                <w:i w:val="false"/>
                <w:color w:val="000000"/>
                <w:sz w:val="20"/>
              </w:rPr>
              <w:t>
0210 12 190 0</w:t>
            </w:r>
          </w:p>
          <w:bookmarkEnd w:id="28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сушеные или копченые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7"/>
          <w:p>
            <w:pPr>
              <w:spacing w:after="20"/>
              <w:ind w:left="20"/>
              <w:jc w:val="both"/>
            </w:pPr>
            <w:r>
              <w:rPr>
                <w:rFonts w:ascii="Times New Roman"/>
                <w:b w:val="false"/>
                <w:i w:val="false"/>
                <w:color w:val="000000"/>
                <w:sz w:val="20"/>
              </w:rPr>
              <w:t>
0210 12 900 0</w:t>
            </w:r>
          </w:p>
          <w:bookmarkEnd w:id="28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8"/>
          <w:p>
            <w:pPr>
              <w:spacing w:after="20"/>
              <w:ind w:left="20"/>
              <w:jc w:val="both"/>
            </w:pPr>
            <w:r>
              <w:rPr>
                <w:rFonts w:ascii="Times New Roman"/>
                <w:b w:val="false"/>
                <w:i w:val="false"/>
                <w:color w:val="000000"/>
                <w:sz w:val="20"/>
              </w:rPr>
              <w:t>
0210 19 100 0</w:t>
            </w:r>
          </w:p>
          <w:bookmarkEnd w:id="28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беконные половинки или спенсеры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9"/>
          <w:p>
            <w:pPr>
              <w:spacing w:after="20"/>
              <w:ind w:left="20"/>
              <w:jc w:val="both"/>
            </w:pPr>
            <w:r>
              <w:rPr>
                <w:rFonts w:ascii="Times New Roman"/>
                <w:b w:val="false"/>
                <w:i w:val="false"/>
                <w:color w:val="000000"/>
                <w:sz w:val="20"/>
              </w:rPr>
              <w:t>
0210 19 200 0</w:t>
            </w:r>
          </w:p>
          <w:bookmarkEnd w:id="28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3/4 свиного бока или свиные серединки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90"/>
          <w:p>
            <w:pPr>
              <w:spacing w:after="20"/>
              <w:ind w:left="20"/>
              <w:jc w:val="both"/>
            </w:pPr>
            <w:r>
              <w:rPr>
                <w:rFonts w:ascii="Times New Roman"/>
                <w:b w:val="false"/>
                <w:i w:val="false"/>
                <w:color w:val="000000"/>
                <w:sz w:val="20"/>
              </w:rPr>
              <w:t>
0210 19 300 0</w:t>
            </w:r>
          </w:p>
          <w:bookmarkEnd w:id="29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передние края и отруба из них</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91"/>
          <w:p>
            <w:pPr>
              <w:spacing w:after="20"/>
              <w:ind w:left="20"/>
              <w:jc w:val="both"/>
            </w:pPr>
            <w:r>
              <w:rPr>
                <w:rFonts w:ascii="Times New Roman"/>
                <w:b w:val="false"/>
                <w:i w:val="false"/>
                <w:color w:val="000000"/>
                <w:sz w:val="20"/>
              </w:rPr>
              <w:t>
0210 19 400 0</w:t>
            </w:r>
          </w:p>
          <w:bookmarkEnd w:id="29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корейки и отруба из них</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92"/>
          <w:p>
            <w:pPr>
              <w:spacing w:after="20"/>
              <w:ind w:left="20"/>
              <w:jc w:val="both"/>
            </w:pPr>
            <w:r>
              <w:rPr>
                <w:rFonts w:ascii="Times New Roman"/>
                <w:b w:val="false"/>
                <w:i w:val="false"/>
                <w:color w:val="000000"/>
                <w:sz w:val="20"/>
              </w:rPr>
              <w:t>
0210 19 500 0</w:t>
            </w:r>
          </w:p>
          <w:bookmarkEnd w:id="29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93"/>
          <w:p>
            <w:pPr>
              <w:spacing w:after="20"/>
              <w:ind w:left="20"/>
              <w:jc w:val="both"/>
            </w:pPr>
            <w:r>
              <w:rPr>
                <w:rFonts w:ascii="Times New Roman"/>
                <w:b w:val="false"/>
                <w:i w:val="false"/>
                <w:color w:val="000000"/>
                <w:sz w:val="20"/>
              </w:rPr>
              <w:t>
0210 19 600 0</w:t>
            </w:r>
          </w:p>
          <w:bookmarkEnd w:id="29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передние края и отруба из них</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94"/>
          <w:p>
            <w:pPr>
              <w:spacing w:after="20"/>
              <w:ind w:left="20"/>
              <w:jc w:val="both"/>
            </w:pPr>
            <w:r>
              <w:rPr>
                <w:rFonts w:ascii="Times New Roman"/>
                <w:b w:val="false"/>
                <w:i w:val="false"/>
                <w:color w:val="000000"/>
                <w:sz w:val="20"/>
              </w:rPr>
              <w:t>
0210 19 700 0</w:t>
            </w:r>
          </w:p>
          <w:bookmarkEnd w:id="29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корейки и отруба из них</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95"/>
          <w:p>
            <w:pPr>
              <w:spacing w:after="20"/>
              <w:ind w:left="20"/>
              <w:jc w:val="both"/>
            </w:pPr>
            <w:r>
              <w:rPr>
                <w:rFonts w:ascii="Times New Roman"/>
                <w:b w:val="false"/>
                <w:i w:val="false"/>
                <w:color w:val="000000"/>
                <w:sz w:val="20"/>
              </w:rPr>
              <w:t>
0210 19 810 0</w:t>
            </w:r>
          </w:p>
          <w:bookmarkEnd w:id="29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мясо обваленное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96"/>
          <w:p>
            <w:pPr>
              <w:spacing w:after="20"/>
              <w:ind w:left="20"/>
              <w:jc w:val="both"/>
            </w:pPr>
            <w:r>
              <w:rPr>
                <w:rFonts w:ascii="Times New Roman"/>
                <w:b w:val="false"/>
                <w:i w:val="false"/>
                <w:color w:val="000000"/>
                <w:sz w:val="20"/>
              </w:rPr>
              <w:t>
0210 19 890 0</w:t>
            </w:r>
          </w:p>
          <w:bookmarkEnd w:id="29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97"/>
          <w:p>
            <w:pPr>
              <w:spacing w:after="20"/>
              <w:ind w:left="20"/>
              <w:jc w:val="both"/>
            </w:pPr>
            <w:r>
              <w:rPr>
                <w:rFonts w:ascii="Times New Roman"/>
                <w:b w:val="false"/>
                <w:i w:val="false"/>
                <w:color w:val="000000"/>
                <w:sz w:val="20"/>
              </w:rPr>
              <w:t>
0210 19 900 0</w:t>
            </w:r>
          </w:p>
          <w:bookmarkEnd w:id="29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98"/>
          <w:p>
            <w:pPr>
              <w:spacing w:after="20"/>
              <w:ind w:left="20"/>
              <w:jc w:val="both"/>
            </w:pPr>
            <w:r>
              <w:rPr>
                <w:rFonts w:ascii="Times New Roman"/>
                <w:b w:val="false"/>
                <w:i w:val="false"/>
                <w:color w:val="000000"/>
                <w:sz w:val="20"/>
              </w:rPr>
              <w:t>
0210 20 100 0</w:t>
            </w:r>
          </w:p>
          <w:bookmarkEnd w:id="29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необваленное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9"/>
          <w:p>
            <w:pPr>
              <w:spacing w:after="20"/>
              <w:ind w:left="20"/>
              <w:jc w:val="both"/>
            </w:pPr>
            <w:r>
              <w:rPr>
                <w:rFonts w:ascii="Times New Roman"/>
                <w:b w:val="false"/>
                <w:i w:val="false"/>
                <w:color w:val="000000"/>
                <w:sz w:val="20"/>
              </w:rPr>
              <w:t>
0210 20 900 0</w:t>
            </w:r>
          </w:p>
          <w:bookmarkEnd w:id="29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мясо обваленное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300"/>
          <w:p>
            <w:pPr>
              <w:spacing w:after="20"/>
              <w:ind w:left="20"/>
              <w:jc w:val="both"/>
            </w:pPr>
            <w:r>
              <w:rPr>
                <w:rFonts w:ascii="Times New Roman"/>
                <w:b w:val="false"/>
                <w:i w:val="false"/>
                <w:color w:val="000000"/>
                <w:sz w:val="20"/>
              </w:rPr>
              <w:t>
0305 41 000 0</w:t>
            </w:r>
          </w:p>
          <w:bookmarkEnd w:id="30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 тихоокеанский (Oncorhynchus nerka, Oncorhynchus gorbuscha, Oncorhynchus keta, Oncorhynchus tschawytscha, Oncorhynchus kisutch, Oncorhynchus masou и Oncorhynchus rhodurus), лосось атлантический (Salmo salar) и лосось дунайский (Hucho hucho)</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301"/>
          <w:p>
            <w:pPr>
              <w:spacing w:after="20"/>
              <w:ind w:left="20"/>
              <w:jc w:val="both"/>
            </w:pPr>
            <w:r>
              <w:rPr>
                <w:rFonts w:ascii="Times New Roman"/>
                <w:b w:val="false"/>
                <w:i w:val="false"/>
                <w:color w:val="000000"/>
                <w:sz w:val="20"/>
              </w:rPr>
              <w:t>
0306 14 050 0</w:t>
            </w:r>
          </w:p>
          <w:bookmarkEnd w:id="30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302"/>
          <w:p>
            <w:pPr>
              <w:spacing w:after="20"/>
              <w:ind w:left="20"/>
              <w:jc w:val="both"/>
            </w:pPr>
            <w:r>
              <w:rPr>
                <w:rFonts w:ascii="Times New Roman"/>
                <w:b w:val="false"/>
                <w:i w:val="false"/>
                <w:color w:val="000000"/>
                <w:sz w:val="20"/>
              </w:rPr>
              <w:t>
0306 14 100 0</w:t>
            </w:r>
          </w:p>
          <w:bookmarkEnd w:id="30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крабы видов Рaralithodes camchaticus, Chionoecetes sрр. и Callinectes saрidus</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303"/>
          <w:p>
            <w:pPr>
              <w:spacing w:after="20"/>
              <w:ind w:left="20"/>
              <w:jc w:val="both"/>
            </w:pPr>
            <w:r>
              <w:rPr>
                <w:rFonts w:ascii="Times New Roman"/>
                <w:b w:val="false"/>
                <w:i w:val="false"/>
                <w:color w:val="000000"/>
                <w:sz w:val="20"/>
              </w:rPr>
              <w:t>
0306 14 300 0</w:t>
            </w:r>
          </w:p>
          <w:bookmarkEnd w:id="30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крабы вида Cancer рagurus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304"/>
          <w:p>
            <w:pPr>
              <w:spacing w:after="20"/>
              <w:ind w:left="20"/>
              <w:jc w:val="both"/>
            </w:pPr>
            <w:r>
              <w:rPr>
                <w:rFonts w:ascii="Times New Roman"/>
                <w:b w:val="false"/>
                <w:i w:val="false"/>
                <w:color w:val="000000"/>
                <w:sz w:val="20"/>
              </w:rPr>
              <w:t>
0306 14 900 0</w:t>
            </w:r>
          </w:p>
          <w:bookmarkEnd w:id="30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305"/>
          <w:p>
            <w:pPr>
              <w:spacing w:after="20"/>
              <w:ind w:left="20"/>
              <w:jc w:val="both"/>
            </w:pPr>
            <w:r>
              <w:rPr>
                <w:rFonts w:ascii="Times New Roman"/>
                <w:b w:val="false"/>
                <w:i w:val="false"/>
                <w:color w:val="000000"/>
                <w:sz w:val="20"/>
              </w:rPr>
              <w:t>
0306 15 100 0</w:t>
            </w:r>
          </w:p>
          <w:bookmarkEnd w:id="30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копченый, в панцире или без панциря, не подвергнутый или подвергнутый тепловой обработке до или в процессе копчения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306"/>
          <w:p>
            <w:pPr>
              <w:spacing w:after="20"/>
              <w:ind w:left="20"/>
              <w:jc w:val="both"/>
            </w:pPr>
            <w:r>
              <w:rPr>
                <w:rFonts w:ascii="Times New Roman"/>
                <w:b w:val="false"/>
                <w:i w:val="false"/>
                <w:color w:val="000000"/>
                <w:sz w:val="20"/>
              </w:rPr>
              <w:t>
0306 15 900 0</w:t>
            </w:r>
          </w:p>
          <w:bookmarkEnd w:id="30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07"/>
          <w:p>
            <w:pPr>
              <w:spacing w:after="20"/>
              <w:ind w:left="20"/>
              <w:jc w:val="both"/>
            </w:pPr>
            <w:r>
              <w:rPr>
                <w:rFonts w:ascii="Times New Roman"/>
                <w:b w:val="false"/>
                <w:i w:val="false"/>
                <w:color w:val="000000"/>
                <w:sz w:val="20"/>
              </w:rPr>
              <w:t>
0306 16 910 0</w:t>
            </w:r>
          </w:p>
          <w:bookmarkEnd w:id="30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креветки вида Crangon crangon</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8"/>
          <w:p>
            <w:pPr>
              <w:spacing w:after="20"/>
              <w:ind w:left="20"/>
              <w:jc w:val="both"/>
            </w:pPr>
            <w:r>
              <w:rPr>
                <w:rFonts w:ascii="Times New Roman"/>
                <w:b w:val="false"/>
                <w:i w:val="false"/>
                <w:color w:val="000000"/>
                <w:sz w:val="20"/>
              </w:rPr>
              <w:t>
0306 16 990 0</w:t>
            </w:r>
          </w:p>
          <w:bookmarkEnd w:id="30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9"/>
          <w:p>
            <w:pPr>
              <w:spacing w:after="20"/>
              <w:ind w:left="20"/>
              <w:jc w:val="both"/>
            </w:pPr>
            <w:r>
              <w:rPr>
                <w:rFonts w:ascii="Times New Roman"/>
                <w:b w:val="false"/>
                <w:i w:val="false"/>
                <w:color w:val="000000"/>
                <w:sz w:val="20"/>
              </w:rPr>
              <w:t>
0306 17 910 0</w:t>
            </w:r>
          </w:p>
          <w:bookmarkEnd w:id="30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глубоководные розовые креветки (Parapenaeus longirostris)</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10"/>
          <w:p>
            <w:pPr>
              <w:spacing w:after="20"/>
              <w:ind w:left="20"/>
              <w:jc w:val="both"/>
            </w:pPr>
            <w:r>
              <w:rPr>
                <w:rFonts w:ascii="Times New Roman"/>
                <w:b w:val="false"/>
                <w:i w:val="false"/>
                <w:color w:val="000000"/>
                <w:sz w:val="20"/>
              </w:rPr>
              <w:t>
0306 17 920 0</w:t>
            </w:r>
          </w:p>
          <w:bookmarkEnd w:id="31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креветки рода Penaeus</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11"/>
          <w:p>
            <w:pPr>
              <w:spacing w:after="20"/>
              <w:ind w:left="20"/>
              <w:jc w:val="both"/>
            </w:pPr>
            <w:r>
              <w:rPr>
                <w:rFonts w:ascii="Times New Roman"/>
                <w:b w:val="false"/>
                <w:i w:val="false"/>
                <w:color w:val="000000"/>
                <w:sz w:val="20"/>
              </w:rPr>
              <w:t>
0306 17 930 0</w:t>
            </w:r>
          </w:p>
          <w:bookmarkEnd w:id="31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креветки семейства Рandalidae, кроме рода Pandalus spp.</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12"/>
          <w:p>
            <w:pPr>
              <w:spacing w:after="20"/>
              <w:ind w:left="20"/>
              <w:jc w:val="both"/>
            </w:pPr>
            <w:r>
              <w:rPr>
                <w:rFonts w:ascii="Times New Roman"/>
                <w:b w:val="false"/>
                <w:i w:val="false"/>
                <w:color w:val="000000"/>
                <w:sz w:val="20"/>
              </w:rPr>
              <w:t>
0306 17 940 0</w:t>
            </w:r>
          </w:p>
          <w:bookmarkEnd w:id="31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креветки рода Crangon, кроме вида Crangon crangon</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13"/>
          <w:p>
            <w:pPr>
              <w:spacing w:after="20"/>
              <w:ind w:left="20"/>
              <w:jc w:val="both"/>
            </w:pPr>
            <w:r>
              <w:rPr>
                <w:rFonts w:ascii="Times New Roman"/>
                <w:b w:val="false"/>
                <w:i w:val="false"/>
                <w:color w:val="000000"/>
                <w:sz w:val="20"/>
              </w:rPr>
              <w:t>
0306 17 990 0</w:t>
            </w:r>
          </w:p>
          <w:bookmarkEnd w:id="31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14"/>
          <w:p>
            <w:pPr>
              <w:spacing w:after="20"/>
              <w:ind w:left="20"/>
              <w:jc w:val="both"/>
            </w:pPr>
            <w:r>
              <w:rPr>
                <w:rFonts w:ascii="Times New Roman"/>
                <w:b w:val="false"/>
                <w:i w:val="false"/>
                <w:color w:val="000000"/>
                <w:sz w:val="20"/>
              </w:rPr>
              <w:t>
0306 19 050 0</w:t>
            </w:r>
          </w:p>
          <w:bookmarkEnd w:id="31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15"/>
          <w:p>
            <w:pPr>
              <w:spacing w:after="20"/>
              <w:ind w:left="20"/>
              <w:jc w:val="both"/>
            </w:pPr>
            <w:r>
              <w:rPr>
                <w:rFonts w:ascii="Times New Roman"/>
                <w:b w:val="false"/>
                <w:i w:val="false"/>
                <w:color w:val="000000"/>
                <w:sz w:val="20"/>
              </w:rPr>
              <w:t>
0306 19 100 0</w:t>
            </w:r>
          </w:p>
          <w:bookmarkEnd w:id="31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пресноводные раки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16"/>
          <w:p>
            <w:pPr>
              <w:spacing w:after="20"/>
              <w:ind w:left="20"/>
              <w:jc w:val="both"/>
            </w:pPr>
            <w:r>
              <w:rPr>
                <w:rFonts w:ascii="Times New Roman"/>
                <w:b w:val="false"/>
                <w:i w:val="false"/>
                <w:color w:val="000000"/>
                <w:sz w:val="20"/>
              </w:rPr>
              <w:t>
0306 19 900 0</w:t>
            </w:r>
          </w:p>
          <w:bookmarkEnd w:id="31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7"/>
          <w:p>
            <w:pPr>
              <w:spacing w:after="20"/>
              <w:ind w:left="20"/>
              <w:jc w:val="both"/>
            </w:pPr>
            <w:r>
              <w:rPr>
                <w:rFonts w:ascii="Times New Roman"/>
                <w:b w:val="false"/>
                <w:i w:val="false"/>
                <w:color w:val="000000"/>
                <w:sz w:val="20"/>
              </w:rPr>
              <w:t>
0306 31 000 0</w:t>
            </w:r>
          </w:p>
          <w:bookmarkEnd w:id="31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лангуст европейский и прочие лангусты (Palinurus spp., Panulirus spp., Jasus spp.)</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8"/>
          <w:p>
            <w:pPr>
              <w:spacing w:after="20"/>
              <w:ind w:left="20"/>
              <w:jc w:val="both"/>
            </w:pPr>
            <w:r>
              <w:rPr>
                <w:rFonts w:ascii="Times New Roman"/>
                <w:b w:val="false"/>
                <w:i w:val="false"/>
                <w:color w:val="000000"/>
                <w:sz w:val="20"/>
              </w:rPr>
              <w:t>
0306 32 100 0</w:t>
            </w:r>
          </w:p>
          <w:bookmarkEnd w:id="31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живые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9"/>
          <w:p>
            <w:pPr>
              <w:spacing w:after="20"/>
              <w:ind w:left="20"/>
              <w:jc w:val="both"/>
            </w:pPr>
            <w:r>
              <w:rPr>
                <w:rFonts w:ascii="Times New Roman"/>
                <w:b w:val="false"/>
                <w:i w:val="false"/>
                <w:color w:val="000000"/>
                <w:sz w:val="20"/>
              </w:rPr>
              <w:t>
0306 32 910 0</w:t>
            </w:r>
          </w:p>
          <w:bookmarkEnd w:id="31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неразделанные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20"/>
          <w:p>
            <w:pPr>
              <w:spacing w:after="20"/>
              <w:ind w:left="20"/>
              <w:jc w:val="both"/>
            </w:pPr>
            <w:r>
              <w:rPr>
                <w:rFonts w:ascii="Times New Roman"/>
                <w:b w:val="false"/>
                <w:i w:val="false"/>
                <w:color w:val="000000"/>
                <w:sz w:val="20"/>
              </w:rPr>
              <w:t>
0306 32 990 0</w:t>
            </w:r>
          </w:p>
          <w:bookmarkEnd w:id="32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21"/>
          <w:p>
            <w:pPr>
              <w:spacing w:after="20"/>
              <w:ind w:left="20"/>
              <w:jc w:val="both"/>
            </w:pPr>
            <w:r>
              <w:rPr>
                <w:rFonts w:ascii="Times New Roman"/>
                <w:b w:val="false"/>
                <w:i w:val="false"/>
                <w:color w:val="000000"/>
                <w:sz w:val="20"/>
              </w:rPr>
              <w:t>
0306 33 100 0</w:t>
            </w:r>
          </w:p>
          <w:bookmarkEnd w:id="32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крабы вида Cancer pagurus</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22"/>
          <w:p>
            <w:pPr>
              <w:spacing w:after="20"/>
              <w:ind w:left="20"/>
              <w:jc w:val="both"/>
            </w:pPr>
            <w:r>
              <w:rPr>
                <w:rFonts w:ascii="Times New Roman"/>
                <w:b w:val="false"/>
                <w:i w:val="false"/>
                <w:color w:val="000000"/>
                <w:sz w:val="20"/>
              </w:rPr>
              <w:t>
0306 33 900 0</w:t>
            </w:r>
          </w:p>
          <w:bookmarkEnd w:id="32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23"/>
          <w:p>
            <w:pPr>
              <w:spacing w:after="20"/>
              <w:ind w:left="20"/>
              <w:jc w:val="both"/>
            </w:pPr>
            <w:r>
              <w:rPr>
                <w:rFonts w:ascii="Times New Roman"/>
                <w:b w:val="false"/>
                <w:i w:val="false"/>
                <w:color w:val="000000"/>
                <w:sz w:val="20"/>
              </w:rPr>
              <w:t>
0306 34 000 0</w:t>
            </w:r>
          </w:p>
          <w:bookmarkEnd w:id="32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омар норвежский (Nephrops norvegicus)</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24"/>
          <w:p>
            <w:pPr>
              <w:spacing w:after="20"/>
              <w:ind w:left="20"/>
              <w:jc w:val="both"/>
            </w:pPr>
            <w:r>
              <w:rPr>
                <w:rFonts w:ascii="Times New Roman"/>
                <w:b w:val="false"/>
                <w:i w:val="false"/>
                <w:color w:val="000000"/>
                <w:sz w:val="20"/>
              </w:rPr>
              <w:t>
0306 35 100 0</w:t>
            </w:r>
          </w:p>
          <w:bookmarkEnd w:id="32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креветки вида Crangon crangon</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25"/>
          <w:p>
            <w:pPr>
              <w:spacing w:after="20"/>
              <w:ind w:left="20"/>
              <w:jc w:val="both"/>
            </w:pPr>
            <w:r>
              <w:rPr>
                <w:rFonts w:ascii="Times New Roman"/>
                <w:b w:val="false"/>
                <w:i w:val="false"/>
                <w:color w:val="000000"/>
                <w:sz w:val="20"/>
              </w:rPr>
              <w:t>
0306 35 900 0</w:t>
            </w:r>
          </w:p>
          <w:bookmarkEnd w:id="32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креветки видов Pandalus spp.</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26"/>
          <w:p>
            <w:pPr>
              <w:spacing w:after="20"/>
              <w:ind w:left="20"/>
              <w:jc w:val="both"/>
            </w:pPr>
            <w:r>
              <w:rPr>
                <w:rFonts w:ascii="Times New Roman"/>
                <w:b w:val="false"/>
                <w:i w:val="false"/>
                <w:color w:val="000000"/>
                <w:sz w:val="20"/>
              </w:rPr>
              <w:t>
0306 36 100 0</w:t>
            </w:r>
          </w:p>
          <w:bookmarkEnd w:id="32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креветки семейства Pandalidae, за исключением креветок рода Pandalus</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27"/>
          <w:p>
            <w:pPr>
              <w:spacing w:after="20"/>
              <w:ind w:left="20"/>
              <w:jc w:val="both"/>
            </w:pPr>
            <w:r>
              <w:rPr>
                <w:rFonts w:ascii="Times New Roman"/>
                <w:b w:val="false"/>
                <w:i w:val="false"/>
                <w:color w:val="000000"/>
                <w:sz w:val="20"/>
              </w:rPr>
              <w:t>
0306 36 200 0</w:t>
            </w:r>
          </w:p>
          <w:bookmarkEnd w:id="32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креветки рода Crangon, за исключением креветок вида Crangon crangon</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8"/>
          <w:p>
            <w:pPr>
              <w:spacing w:after="20"/>
              <w:ind w:left="20"/>
              <w:jc w:val="both"/>
            </w:pPr>
            <w:r>
              <w:rPr>
                <w:rFonts w:ascii="Times New Roman"/>
                <w:b w:val="false"/>
                <w:i w:val="false"/>
                <w:color w:val="000000"/>
                <w:sz w:val="20"/>
              </w:rPr>
              <w:t>
0306 36 900 0</w:t>
            </w:r>
          </w:p>
          <w:bookmarkEnd w:id="32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9"/>
          <w:p>
            <w:pPr>
              <w:spacing w:after="20"/>
              <w:ind w:left="20"/>
              <w:jc w:val="both"/>
            </w:pPr>
            <w:r>
              <w:rPr>
                <w:rFonts w:ascii="Times New Roman"/>
                <w:b w:val="false"/>
                <w:i w:val="false"/>
                <w:color w:val="000000"/>
                <w:sz w:val="20"/>
              </w:rPr>
              <w:t>
0306 39 100 0</w:t>
            </w:r>
          </w:p>
          <w:bookmarkEnd w:id="32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пресноводные раки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30"/>
          <w:p>
            <w:pPr>
              <w:spacing w:after="20"/>
              <w:ind w:left="20"/>
              <w:jc w:val="both"/>
            </w:pPr>
            <w:r>
              <w:rPr>
                <w:rFonts w:ascii="Times New Roman"/>
                <w:b w:val="false"/>
                <w:i w:val="false"/>
                <w:color w:val="000000"/>
                <w:sz w:val="20"/>
              </w:rPr>
              <w:t>
0306 39 900 0</w:t>
            </w:r>
          </w:p>
          <w:bookmarkEnd w:id="33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31"/>
          <w:p>
            <w:pPr>
              <w:spacing w:after="20"/>
              <w:ind w:left="20"/>
              <w:jc w:val="both"/>
            </w:pPr>
            <w:r>
              <w:rPr>
                <w:rFonts w:ascii="Times New Roman"/>
                <w:b w:val="false"/>
                <w:i w:val="false"/>
                <w:color w:val="000000"/>
                <w:sz w:val="20"/>
              </w:rPr>
              <w:t>
0306 91 100 0</w:t>
            </w:r>
          </w:p>
          <w:bookmarkEnd w:id="33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32"/>
          <w:p>
            <w:pPr>
              <w:spacing w:after="20"/>
              <w:ind w:left="20"/>
              <w:jc w:val="both"/>
            </w:pPr>
            <w:r>
              <w:rPr>
                <w:rFonts w:ascii="Times New Roman"/>
                <w:b w:val="false"/>
                <w:i w:val="false"/>
                <w:color w:val="000000"/>
                <w:sz w:val="20"/>
              </w:rPr>
              <w:t>
0306 91 900 0</w:t>
            </w:r>
          </w:p>
          <w:bookmarkEnd w:id="33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33"/>
          <w:p>
            <w:pPr>
              <w:spacing w:after="20"/>
              <w:ind w:left="20"/>
              <w:jc w:val="both"/>
            </w:pPr>
            <w:r>
              <w:rPr>
                <w:rFonts w:ascii="Times New Roman"/>
                <w:b w:val="false"/>
                <w:i w:val="false"/>
                <w:color w:val="000000"/>
                <w:sz w:val="20"/>
              </w:rPr>
              <w:t>
0306 92 100 0</w:t>
            </w:r>
          </w:p>
          <w:bookmarkEnd w:id="33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34"/>
          <w:p>
            <w:pPr>
              <w:spacing w:after="20"/>
              <w:ind w:left="20"/>
              <w:jc w:val="both"/>
            </w:pPr>
            <w:r>
              <w:rPr>
                <w:rFonts w:ascii="Times New Roman"/>
                <w:b w:val="false"/>
                <w:i w:val="false"/>
                <w:color w:val="000000"/>
                <w:sz w:val="20"/>
              </w:rPr>
              <w:t>
0306 92 910 0</w:t>
            </w:r>
          </w:p>
          <w:bookmarkEnd w:id="33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неразделанные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35"/>
          <w:p>
            <w:pPr>
              <w:spacing w:after="20"/>
              <w:ind w:left="20"/>
              <w:jc w:val="both"/>
            </w:pPr>
            <w:r>
              <w:rPr>
                <w:rFonts w:ascii="Times New Roman"/>
                <w:b w:val="false"/>
                <w:i w:val="false"/>
                <w:color w:val="000000"/>
                <w:sz w:val="20"/>
              </w:rPr>
              <w:t>
0306 92 990 0</w:t>
            </w:r>
          </w:p>
          <w:bookmarkEnd w:id="33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36"/>
          <w:p>
            <w:pPr>
              <w:spacing w:after="20"/>
              <w:ind w:left="20"/>
              <w:jc w:val="both"/>
            </w:pPr>
            <w:r>
              <w:rPr>
                <w:rFonts w:ascii="Times New Roman"/>
                <w:b w:val="false"/>
                <w:i w:val="false"/>
                <w:color w:val="000000"/>
                <w:sz w:val="20"/>
              </w:rPr>
              <w:t>
0306 93 100 0</w:t>
            </w:r>
          </w:p>
          <w:bookmarkEnd w:id="33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37"/>
          <w:p>
            <w:pPr>
              <w:spacing w:after="20"/>
              <w:ind w:left="20"/>
              <w:jc w:val="both"/>
            </w:pPr>
            <w:r>
              <w:rPr>
                <w:rFonts w:ascii="Times New Roman"/>
                <w:b w:val="false"/>
                <w:i w:val="false"/>
                <w:color w:val="000000"/>
                <w:sz w:val="20"/>
              </w:rPr>
              <w:t>
0306 93 910 0</w:t>
            </w:r>
          </w:p>
          <w:bookmarkEnd w:id="33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крабы вида Cancer pagurus</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38"/>
          <w:p>
            <w:pPr>
              <w:spacing w:after="20"/>
              <w:ind w:left="20"/>
              <w:jc w:val="both"/>
            </w:pPr>
            <w:r>
              <w:rPr>
                <w:rFonts w:ascii="Times New Roman"/>
                <w:b w:val="false"/>
                <w:i w:val="false"/>
                <w:color w:val="000000"/>
                <w:sz w:val="20"/>
              </w:rPr>
              <w:t>
0306 93 990 0</w:t>
            </w:r>
          </w:p>
          <w:bookmarkEnd w:id="33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9"/>
          <w:p>
            <w:pPr>
              <w:spacing w:after="20"/>
              <w:ind w:left="20"/>
              <w:jc w:val="both"/>
            </w:pPr>
            <w:r>
              <w:rPr>
                <w:rFonts w:ascii="Times New Roman"/>
                <w:b w:val="false"/>
                <w:i w:val="false"/>
                <w:color w:val="000000"/>
                <w:sz w:val="20"/>
              </w:rPr>
              <w:t>
0306 94 100 0</w:t>
            </w:r>
          </w:p>
          <w:bookmarkEnd w:id="33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копченый, в панцире или без панциря, не подвергнутый или подвергнутый тепловой обработке до или в процессе копчения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40"/>
          <w:p>
            <w:pPr>
              <w:spacing w:after="20"/>
              <w:ind w:left="20"/>
              <w:jc w:val="both"/>
            </w:pPr>
            <w:r>
              <w:rPr>
                <w:rFonts w:ascii="Times New Roman"/>
                <w:b w:val="false"/>
                <w:i w:val="false"/>
                <w:color w:val="000000"/>
                <w:sz w:val="20"/>
              </w:rPr>
              <w:t>
0306 94 900 0</w:t>
            </w:r>
          </w:p>
          <w:bookmarkEnd w:id="34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41"/>
          <w:p>
            <w:pPr>
              <w:spacing w:after="20"/>
              <w:ind w:left="20"/>
              <w:jc w:val="both"/>
            </w:pPr>
            <w:r>
              <w:rPr>
                <w:rFonts w:ascii="Times New Roman"/>
                <w:b w:val="false"/>
                <w:i w:val="false"/>
                <w:color w:val="000000"/>
                <w:sz w:val="20"/>
              </w:rPr>
              <w:t>
0306 95 910 0</w:t>
            </w:r>
          </w:p>
          <w:bookmarkEnd w:id="34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креветки рода Crangon</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42"/>
          <w:p>
            <w:pPr>
              <w:spacing w:after="20"/>
              <w:ind w:left="20"/>
              <w:jc w:val="both"/>
            </w:pPr>
            <w:r>
              <w:rPr>
                <w:rFonts w:ascii="Times New Roman"/>
                <w:b w:val="false"/>
                <w:i w:val="false"/>
                <w:color w:val="000000"/>
                <w:sz w:val="20"/>
              </w:rPr>
              <w:t>
0306 95 990 0</w:t>
            </w:r>
          </w:p>
          <w:bookmarkEnd w:id="34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43"/>
          <w:p>
            <w:pPr>
              <w:spacing w:after="20"/>
              <w:ind w:left="20"/>
              <w:jc w:val="both"/>
            </w:pPr>
            <w:r>
              <w:rPr>
                <w:rFonts w:ascii="Times New Roman"/>
                <w:b w:val="false"/>
                <w:i w:val="false"/>
                <w:color w:val="000000"/>
                <w:sz w:val="20"/>
              </w:rPr>
              <w:t>
0306 99 100 0</w:t>
            </w:r>
          </w:p>
          <w:bookmarkEnd w:id="34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44"/>
          <w:p>
            <w:pPr>
              <w:spacing w:after="20"/>
              <w:ind w:left="20"/>
              <w:jc w:val="both"/>
            </w:pPr>
            <w:r>
              <w:rPr>
                <w:rFonts w:ascii="Times New Roman"/>
                <w:b w:val="false"/>
                <w:i w:val="false"/>
                <w:color w:val="000000"/>
                <w:sz w:val="20"/>
              </w:rPr>
              <w:t>
0306 99 910 0</w:t>
            </w:r>
          </w:p>
          <w:bookmarkEnd w:id="34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пресноводные раки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45"/>
          <w:p>
            <w:pPr>
              <w:spacing w:after="20"/>
              <w:ind w:left="20"/>
              <w:jc w:val="both"/>
            </w:pPr>
            <w:r>
              <w:rPr>
                <w:rFonts w:ascii="Times New Roman"/>
                <w:b w:val="false"/>
                <w:i w:val="false"/>
                <w:color w:val="000000"/>
                <w:sz w:val="20"/>
              </w:rPr>
              <w:t>
0306 99 990 0</w:t>
            </w:r>
          </w:p>
          <w:bookmarkEnd w:id="34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46"/>
          <w:p>
            <w:pPr>
              <w:spacing w:after="20"/>
              <w:ind w:left="20"/>
              <w:jc w:val="both"/>
            </w:pPr>
            <w:r>
              <w:rPr>
                <w:rFonts w:ascii="Times New Roman"/>
                <w:b w:val="false"/>
                <w:i w:val="false"/>
                <w:color w:val="000000"/>
                <w:sz w:val="20"/>
              </w:rPr>
              <w:t>
0403 90 110 0</w:t>
            </w:r>
          </w:p>
          <w:bookmarkEnd w:id="34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47"/>
          <w:p>
            <w:pPr>
              <w:spacing w:after="20"/>
              <w:ind w:left="20"/>
              <w:jc w:val="both"/>
            </w:pPr>
            <w:r>
              <w:rPr>
                <w:rFonts w:ascii="Times New Roman"/>
                <w:b w:val="false"/>
                <w:i w:val="false"/>
                <w:color w:val="000000"/>
                <w:sz w:val="20"/>
              </w:rPr>
              <w:t>
0403 90 130 0</w:t>
            </w:r>
          </w:p>
          <w:bookmarkEnd w:id="34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48"/>
          <w:p>
            <w:pPr>
              <w:spacing w:after="20"/>
              <w:ind w:left="20"/>
              <w:jc w:val="both"/>
            </w:pPr>
            <w:r>
              <w:rPr>
                <w:rFonts w:ascii="Times New Roman"/>
                <w:b w:val="false"/>
                <w:i w:val="false"/>
                <w:color w:val="000000"/>
                <w:sz w:val="20"/>
              </w:rPr>
              <w:t>
0403 90 190 0</w:t>
            </w:r>
          </w:p>
          <w:bookmarkEnd w:id="34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9"/>
          <w:p>
            <w:pPr>
              <w:spacing w:after="20"/>
              <w:ind w:left="20"/>
              <w:jc w:val="both"/>
            </w:pPr>
            <w:r>
              <w:rPr>
                <w:rFonts w:ascii="Times New Roman"/>
                <w:b w:val="false"/>
                <w:i w:val="false"/>
                <w:color w:val="000000"/>
                <w:sz w:val="20"/>
              </w:rPr>
              <w:t>
0403 90 310 0</w:t>
            </w:r>
          </w:p>
          <w:bookmarkEnd w:id="34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50"/>
          <w:p>
            <w:pPr>
              <w:spacing w:after="20"/>
              <w:ind w:left="20"/>
              <w:jc w:val="both"/>
            </w:pPr>
            <w:r>
              <w:rPr>
                <w:rFonts w:ascii="Times New Roman"/>
                <w:b w:val="false"/>
                <w:i w:val="false"/>
                <w:color w:val="000000"/>
                <w:sz w:val="20"/>
              </w:rPr>
              <w:t>
0403 90 330 0</w:t>
            </w:r>
          </w:p>
          <w:bookmarkEnd w:id="35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51"/>
          <w:p>
            <w:pPr>
              <w:spacing w:after="20"/>
              <w:ind w:left="20"/>
              <w:jc w:val="both"/>
            </w:pPr>
            <w:r>
              <w:rPr>
                <w:rFonts w:ascii="Times New Roman"/>
                <w:b w:val="false"/>
                <w:i w:val="false"/>
                <w:color w:val="000000"/>
                <w:sz w:val="20"/>
              </w:rPr>
              <w:t>
0403 90 390 0</w:t>
            </w:r>
          </w:p>
          <w:bookmarkEnd w:id="35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52"/>
          <w:p>
            <w:pPr>
              <w:spacing w:after="20"/>
              <w:ind w:left="20"/>
              <w:jc w:val="both"/>
            </w:pPr>
            <w:r>
              <w:rPr>
                <w:rFonts w:ascii="Times New Roman"/>
                <w:b w:val="false"/>
                <w:i w:val="false"/>
                <w:color w:val="000000"/>
                <w:sz w:val="20"/>
              </w:rPr>
              <w:t>
0403 90 510 1</w:t>
            </w:r>
          </w:p>
          <w:bookmarkEnd w:id="35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первичных упаковках нетто-объемом не более 0,35 л, для детского питания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53"/>
          <w:p>
            <w:pPr>
              <w:spacing w:after="20"/>
              <w:ind w:left="20"/>
              <w:jc w:val="both"/>
            </w:pPr>
            <w:r>
              <w:rPr>
                <w:rFonts w:ascii="Times New Roman"/>
                <w:b w:val="false"/>
                <w:i w:val="false"/>
                <w:color w:val="000000"/>
                <w:sz w:val="20"/>
              </w:rPr>
              <w:t>
0403 90 510 2</w:t>
            </w:r>
          </w:p>
          <w:bookmarkEnd w:id="35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54"/>
          <w:p>
            <w:pPr>
              <w:spacing w:after="20"/>
              <w:ind w:left="20"/>
              <w:jc w:val="both"/>
            </w:pPr>
            <w:r>
              <w:rPr>
                <w:rFonts w:ascii="Times New Roman"/>
                <w:b w:val="false"/>
                <w:i w:val="false"/>
                <w:color w:val="000000"/>
                <w:sz w:val="20"/>
              </w:rPr>
              <w:t>
0403 90 510 9</w:t>
            </w:r>
          </w:p>
          <w:bookmarkEnd w:id="35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55"/>
          <w:p>
            <w:pPr>
              <w:spacing w:after="20"/>
              <w:ind w:left="20"/>
              <w:jc w:val="both"/>
            </w:pPr>
            <w:r>
              <w:rPr>
                <w:rFonts w:ascii="Times New Roman"/>
                <w:b w:val="false"/>
                <w:i w:val="false"/>
                <w:color w:val="000000"/>
                <w:sz w:val="20"/>
              </w:rPr>
              <w:t>
0403 90 530 1</w:t>
            </w:r>
          </w:p>
          <w:bookmarkEnd w:id="35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первичных упаковках нетто-объемом не более 0,35 л, для детского питания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56"/>
          <w:p>
            <w:pPr>
              <w:spacing w:after="20"/>
              <w:ind w:left="20"/>
              <w:jc w:val="both"/>
            </w:pPr>
            <w:r>
              <w:rPr>
                <w:rFonts w:ascii="Times New Roman"/>
                <w:b w:val="false"/>
                <w:i w:val="false"/>
                <w:color w:val="000000"/>
                <w:sz w:val="20"/>
              </w:rPr>
              <w:t>
0403 90 530 2</w:t>
            </w:r>
          </w:p>
          <w:bookmarkEnd w:id="35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57"/>
          <w:p>
            <w:pPr>
              <w:spacing w:after="20"/>
              <w:ind w:left="20"/>
              <w:jc w:val="both"/>
            </w:pPr>
            <w:r>
              <w:rPr>
                <w:rFonts w:ascii="Times New Roman"/>
                <w:b w:val="false"/>
                <w:i w:val="false"/>
                <w:color w:val="000000"/>
                <w:sz w:val="20"/>
              </w:rPr>
              <w:t>
0403 90 530 9</w:t>
            </w:r>
          </w:p>
          <w:bookmarkEnd w:id="35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58"/>
          <w:p>
            <w:pPr>
              <w:spacing w:after="20"/>
              <w:ind w:left="20"/>
              <w:jc w:val="both"/>
            </w:pPr>
            <w:r>
              <w:rPr>
                <w:rFonts w:ascii="Times New Roman"/>
                <w:b w:val="false"/>
                <w:i w:val="false"/>
                <w:color w:val="000000"/>
                <w:sz w:val="20"/>
              </w:rPr>
              <w:t>
0403 90 590 0</w:t>
            </w:r>
          </w:p>
          <w:bookmarkEnd w:id="35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6 мас.%</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59"/>
          <w:p>
            <w:pPr>
              <w:spacing w:after="20"/>
              <w:ind w:left="20"/>
              <w:jc w:val="both"/>
            </w:pPr>
            <w:r>
              <w:rPr>
                <w:rFonts w:ascii="Times New Roman"/>
                <w:b w:val="false"/>
                <w:i w:val="false"/>
                <w:color w:val="000000"/>
                <w:sz w:val="20"/>
              </w:rPr>
              <w:t>
0403 90 610 0</w:t>
            </w:r>
          </w:p>
          <w:bookmarkEnd w:id="35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3 мас.%</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60"/>
          <w:p>
            <w:pPr>
              <w:spacing w:after="20"/>
              <w:ind w:left="20"/>
              <w:jc w:val="both"/>
            </w:pPr>
            <w:r>
              <w:rPr>
                <w:rFonts w:ascii="Times New Roman"/>
                <w:b w:val="false"/>
                <w:i w:val="false"/>
                <w:color w:val="000000"/>
                <w:sz w:val="20"/>
              </w:rPr>
              <w:t>
0403 90 630 0</w:t>
            </w:r>
          </w:p>
          <w:bookmarkEnd w:id="36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3 мас.%, но не более 6 мас.%</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61"/>
          <w:p>
            <w:pPr>
              <w:spacing w:after="20"/>
              <w:ind w:left="20"/>
              <w:jc w:val="both"/>
            </w:pPr>
            <w:r>
              <w:rPr>
                <w:rFonts w:ascii="Times New Roman"/>
                <w:b w:val="false"/>
                <w:i w:val="false"/>
                <w:color w:val="000000"/>
                <w:sz w:val="20"/>
              </w:rPr>
              <w:t>
0403 90 690 0</w:t>
            </w:r>
          </w:p>
          <w:bookmarkEnd w:id="36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6 мас.%</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62"/>
          <w:p>
            <w:pPr>
              <w:spacing w:after="20"/>
              <w:ind w:left="20"/>
              <w:jc w:val="both"/>
            </w:pPr>
            <w:r>
              <w:rPr>
                <w:rFonts w:ascii="Times New Roman"/>
                <w:b w:val="false"/>
                <w:i w:val="false"/>
                <w:color w:val="000000"/>
                <w:sz w:val="20"/>
              </w:rPr>
              <w:t>
0403 90 710 0</w:t>
            </w:r>
          </w:p>
          <w:bookmarkEnd w:id="36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1,5 мас.%</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63"/>
          <w:p>
            <w:pPr>
              <w:spacing w:after="20"/>
              <w:ind w:left="20"/>
              <w:jc w:val="both"/>
            </w:pPr>
            <w:r>
              <w:rPr>
                <w:rFonts w:ascii="Times New Roman"/>
                <w:b w:val="false"/>
                <w:i w:val="false"/>
                <w:color w:val="000000"/>
                <w:sz w:val="20"/>
              </w:rPr>
              <w:t>
0403 90 730 0</w:t>
            </w:r>
          </w:p>
          <w:bookmarkEnd w:id="36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1,5 мас.%, но не более 27 мас.%</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64"/>
          <w:p>
            <w:pPr>
              <w:spacing w:after="20"/>
              <w:ind w:left="20"/>
              <w:jc w:val="both"/>
            </w:pPr>
            <w:r>
              <w:rPr>
                <w:rFonts w:ascii="Times New Roman"/>
                <w:b w:val="false"/>
                <w:i w:val="false"/>
                <w:color w:val="000000"/>
                <w:sz w:val="20"/>
              </w:rPr>
              <w:t>
0403 90 790 0</w:t>
            </w:r>
          </w:p>
          <w:bookmarkEnd w:id="36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27 мас.%</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65"/>
          <w:p>
            <w:pPr>
              <w:spacing w:after="20"/>
              <w:ind w:left="20"/>
              <w:jc w:val="both"/>
            </w:pPr>
            <w:r>
              <w:rPr>
                <w:rFonts w:ascii="Times New Roman"/>
                <w:b w:val="false"/>
                <w:i w:val="false"/>
                <w:color w:val="000000"/>
                <w:sz w:val="20"/>
              </w:rPr>
              <w:t>
0403 90 910 0</w:t>
            </w:r>
          </w:p>
          <w:bookmarkEnd w:id="36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3 мас.%</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66"/>
          <w:p>
            <w:pPr>
              <w:spacing w:after="20"/>
              <w:ind w:left="20"/>
              <w:jc w:val="both"/>
            </w:pPr>
            <w:r>
              <w:rPr>
                <w:rFonts w:ascii="Times New Roman"/>
                <w:b w:val="false"/>
                <w:i w:val="false"/>
                <w:color w:val="000000"/>
                <w:sz w:val="20"/>
              </w:rPr>
              <w:t>
0403 90 930 0</w:t>
            </w:r>
          </w:p>
          <w:bookmarkEnd w:id="36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3 мас.%, но не более 6 мас.%</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67"/>
          <w:p>
            <w:pPr>
              <w:spacing w:after="20"/>
              <w:ind w:left="20"/>
              <w:jc w:val="both"/>
            </w:pPr>
            <w:r>
              <w:rPr>
                <w:rFonts w:ascii="Times New Roman"/>
                <w:b w:val="false"/>
                <w:i w:val="false"/>
                <w:color w:val="000000"/>
                <w:sz w:val="20"/>
              </w:rPr>
              <w:t>
0403 90 990 0</w:t>
            </w:r>
          </w:p>
          <w:bookmarkEnd w:id="36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6 мас.%</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68"/>
          <w:p>
            <w:pPr>
              <w:spacing w:after="20"/>
              <w:ind w:left="20"/>
              <w:jc w:val="both"/>
            </w:pPr>
            <w:r>
              <w:rPr>
                <w:rFonts w:ascii="Times New Roman"/>
                <w:b w:val="false"/>
                <w:i w:val="false"/>
                <w:color w:val="000000"/>
                <w:sz w:val="20"/>
              </w:rPr>
              <w:t>
0404 10 040 0</w:t>
            </w:r>
          </w:p>
          <w:bookmarkEnd w:id="36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69"/>
          <w:p>
            <w:pPr>
              <w:spacing w:after="20"/>
              <w:ind w:left="20"/>
              <w:jc w:val="both"/>
            </w:pPr>
            <w:r>
              <w:rPr>
                <w:rFonts w:ascii="Times New Roman"/>
                <w:b w:val="false"/>
                <w:i w:val="false"/>
                <w:color w:val="000000"/>
                <w:sz w:val="20"/>
              </w:rPr>
              <w:t>
0404 10 060 0</w:t>
            </w:r>
          </w:p>
          <w:bookmarkEnd w:id="36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70"/>
          <w:p>
            <w:pPr>
              <w:spacing w:after="20"/>
              <w:ind w:left="20"/>
              <w:jc w:val="both"/>
            </w:pPr>
            <w:r>
              <w:rPr>
                <w:rFonts w:ascii="Times New Roman"/>
                <w:b w:val="false"/>
                <w:i w:val="false"/>
                <w:color w:val="000000"/>
                <w:sz w:val="20"/>
              </w:rPr>
              <w:t>
0404 10 120 9</w:t>
            </w:r>
          </w:p>
          <w:bookmarkEnd w:id="37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71"/>
          <w:p>
            <w:pPr>
              <w:spacing w:after="20"/>
              <w:ind w:left="20"/>
              <w:jc w:val="both"/>
            </w:pPr>
            <w:r>
              <w:rPr>
                <w:rFonts w:ascii="Times New Roman"/>
                <w:b w:val="false"/>
                <w:i w:val="false"/>
                <w:color w:val="000000"/>
                <w:sz w:val="20"/>
              </w:rPr>
              <w:t>
0404 10 140 0</w:t>
            </w:r>
          </w:p>
          <w:bookmarkEnd w:id="37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72"/>
          <w:p>
            <w:pPr>
              <w:spacing w:after="20"/>
              <w:ind w:left="20"/>
              <w:jc w:val="both"/>
            </w:pPr>
            <w:r>
              <w:rPr>
                <w:rFonts w:ascii="Times New Roman"/>
                <w:b w:val="false"/>
                <w:i w:val="false"/>
                <w:color w:val="000000"/>
                <w:sz w:val="20"/>
              </w:rPr>
              <w:t>
0404 10 160 9</w:t>
            </w:r>
          </w:p>
          <w:bookmarkEnd w:id="37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73"/>
          <w:p>
            <w:pPr>
              <w:spacing w:after="20"/>
              <w:ind w:left="20"/>
              <w:jc w:val="both"/>
            </w:pPr>
            <w:r>
              <w:rPr>
                <w:rFonts w:ascii="Times New Roman"/>
                <w:b w:val="false"/>
                <w:i w:val="false"/>
                <w:color w:val="000000"/>
                <w:sz w:val="20"/>
              </w:rPr>
              <w:t>
0404 10 280 0</w:t>
            </w:r>
          </w:p>
          <w:bookmarkEnd w:id="37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74"/>
          <w:p>
            <w:pPr>
              <w:spacing w:after="20"/>
              <w:ind w:left="20"/>
              <w:jc w:val="both"/>
            </w:pPr>
            <w:r>
              <w:rPr>
                <w:rFonts w:ascii="Times New Roman"/>
                <w:b w:val="false"/>
                <w:i w:val="false"/>
                <w:color w:val="000000"/>
                <w:sz w:val="20"/>
              </w:rPr>
              <w:t>
0404 10 320 0</w:t>
            </w:r>
          </w:p>
          <w:bookmarkEnd w:id="37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75"/>
          <w:p>
            <w:pPr>
              <w:spacing w:after="20"/>
              <w:ind w:left="20"/>
              <w:jc w:val="both"/>
            </w:pPr>
            <w:r>
              <w:rPr>
                <w:rFonts w:ascii="Times New Roman"/>
                <w:b w:val="false"/>
                <w:i w:val="false"/>
                <w:color w:val="000000"/>
                <w:sz w:val="20"/>
              </w:rPr>
              <w:t>
0404 10 340 0</w:t>
            </w:r>
          </w:p>
          <w:bookmarkEnd w:id="37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76"/>
          <w:p>
            <w:pPr>
              <w:spacing w:after="20"/>
              <w:ind w:left="20"/>
              <w:jc w:val="both"/>
            </w:pPr>
            <w:r>
              <w:rPr>
                <w:rFonts w:ascii="Times New Roman"/>
                <w:b w:val="false"/>
                <w:i w:val="false"/>
                <w:color w:val="000000"/>
                <w:sz w:val="20"/>
              </w:rPr>
              <w:t>
0404 10 360 0</w:t>
            </w:r>
          </w:p>
          <w:bookmarkEnd w:id="37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77"/>
          <w:p>
            <w:pPr>
              <w:spacing w:after="20"/>
              <w:ind w:left="20"/>
              <w:jc w:val="both"/>
            </w:pPr>
            <w:r>
              <w:rPr>
                <w:rFonts w:ascii="Times New Roman"/>
                <w:b w:val="false"/>
                <w:i w:val="false"/>
                <w:color w:val="000000"/>
                <w:sz w:val="20"/>
              </w:rPr>
              <w:t>
0404 10 380 0</w:t>
            </w:r>
          </w:p>
          <w:bookmarkEnd w:id="37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78"/>
          <w:p>
            <w:pPr>
              <w:spacing w:after="20"/>
              <w:ind w:left="20"/>
              <w:jc w:val="both"/>
            </w:pPr>
            <w:r>
              <w:rPr>
                <w:rFonts w:ascii="Times New Roman"/>
                <w:b w:val="false"/>
                <w:i w:val="false"/>
                <w:color w:val="000000"/>
                <w:sz w:val="20"/>
              </w:rPr>
              <w:t>
0404 10 480 0</w:t>
            </w:r>
          </w:p>
          <w:bookmarkEnd w:id="37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79"/>
          <w:p>
            <w:pPr>
              <w:spacing w:after="20"/>
              <w:ind w:left="20"/>
              <w:jc w:val="both"/>
            </w:pPr>
            <w:r>
              <w:rPr>
                <w:rFonts w:ascii="Times New Roman"/>
                <w:b w:val="false"/>
                <w:i w:val="false"/>
                <w:color w:val="000000"/>
                <w:sz w:val="20"/>
              </w:rPr>
              <w:t>
0404 10 520 0</w:t>
            </w:r>
          </w:p>
          <w:bookmarkEnd w:id="37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80"/>
          <w:p>
            <w:pPr>
              <w:spacing w:after="20"/>
              <w:ind w:left="20"/>
              <w:jc w:val="both"/>
            </w:pPr>
            <w:r>
              <w:rPr>
                <w:rFonts w:ascii="Times New Roman"/>
                <w:b w:val="false"/>
                <w:i w:val="false"/>
                <w:color w:val="000000"/>
                <w:sz w:val="20"/>
              </w:rPr>
              <w:t>
0404 10 540 0</w:t>
            </w:r>
          </w:p>
          <w:bookmarkEnd w:id="38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81"/>
          <w:p>
            <w:pPr>
              <w:spacing w:after="20"/>
              <w:ind w:left="20"/>
              <w:jc w:val="both"/>
            </w:pPr>
            <w:r>
              <w:rPr>
                <w:rFonts w:ascii="Times New Roman"/>
                <w:b w:val="false"/>
                <w:i w:val="false"/>
                <w:color w:val="000000"/>
                <w:sz w:val="20"/>
              </w:rPr>
              <w:t>
0404 10 560 0</w:t>
            </w:r>
          </w:p>
          <w:bookmarkEnd w:id="38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82"/>
          <w:p>
            <w:pPr>
              <w:spacing w:after="20"/>
              <w:ind w:left="20"/>
              <w:jc w:val="both"/>
            </w:pPr>
            <w:r>
              <w:rPr>
                <w:rFonts w:ascii="Times New Roman"/>
                <w:b w:val="false"/>
                <w:i w:val="false"/>
                <w:color w:val="000000"/>
                <w:sz w:val="20"/>
              </w:rPr>
              <w:t>
0404 10 580 0</w:t>
            </w:r>
          </w:p>
          <w:bookmarkEnd w:id="38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83"/>
          <w:p>
            <w:pPr>
              <w:spacing w:after="20"/>
              <w:ind w:left="20"/>
              <w:jc w:val="both"/>
            </w:pPr>
            <w:r>
              <w:rPr>
                <w:rFonts w:ascii="Times New Roman"/>
                <w:b w:val="false"/>
                <w:i w:val="false"/>
                <w:color w:val="000000"/>
                <w:sz w:val="20"/>
              </w:rPr>
              <w:t>
0404 10 620 0</w:t>
            </w:r>
          </w:p>
          <w:bookmarkEnd w:id="38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84"/>
          <w:p>
            <w:pPr>
              <w:spacing w:after="20"/>
              <w:ind w:left="20"/>
              <w:jc w:val="both"/>
            </w:pPr>
            <w:r>
              <w:rPr>
                <w:rFonts w:ascii="Times New Roman"/>
                <w:b w:val="false"/>
                <w:i w:val="false"/>
                <w:color w:val="000000"/>
                <w:sz w:val="20"/>
              </w:rPr>
              <w:t>
0404 10 720 0</w:t>
            </w:r>
          </w:p>
          <w:bookmarkEnd w:id="38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85"/>
          <w:p>
            <w:pPr>
              <w:spacing w:after="20"/>
              <w:ind w:left="20"/>
              <w:jc w:val="both"/>
            </w:pPr>
            <w:r>
              <w:rPr>
                <w:rFonts w:ascii="Times New Roman"/>
                <w:b w:val="false"/>
                <w:i w:val="false"/>
                <w:color w:val="000000"/>
                <w:sz w:val="20"/>
              </w:rPr>
              <w:t>
0404 10 740 0</w:t>
            </w:r>
          </w:p>
          <w:bookmarkEnd w:id="38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86"/>
          <w:p>
            <w:pPr>
              <w:spacing w:after="20"/>
              <w:ind w:left="20"/>
              <w:jc w:val="both"/>
            </w:pPr>
            <w:r>
              <w:rPr>
                <w:rFonts w:ascii="Times New Roman"/>
                <w:b w:val="false"/>
                <w:i w:val="false"/>
                <w:color w:val="000000"/>
                <w:sz w:val="20"/>
              </w:rPr>
              <w:t>
0404 10 760 0</w:t>
            </w:r>
          </w:p>
          <w:bookmarkEnd w:id="38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87"/>
          <w:p>
            <w:pPr>
              <w:spacing w:after="20"/>
              <w:ind w:left="20"/>
              <w:jc w:val="both"/>
            </w:pPr>
            <w:r>
              <w:rPr>
                <w:rFonts w:ascii="Times New Roman"/>
                <w:b w:val="false"/>
                <w:i w:val="false"/>
                <w:color w:val="000000"/>
                <w:sz w:val="20"/>
              </w:rPr>
              <w:t>
0404 10 780 0</w:t>
            </w:r>
          </w:p>
          <w:bookmarkEnd w:id="38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88"/>
          <w:p>
            <w:pPr>
              <w:spacing w:after="20"/>
              <w:ind w:left="20"/>
              <w:jc w:val="both"/>
            </w:pPr>
            <w:r>
              <w:rPr>
                <w:rFonts w:ascii="Times New Roman"/>
                <w:b w:val="false"/>
                <w:i w:val="false"/>
                <w:color w:val="000000"/>
                <w:sz w:val="20"/>
              </w:rPr>
              <w:t>
0404 10 820 0</w:t>
            </w:r>
          </w:p>
          <w:bookmarkEnd w:id="38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89"/>
          <w:p>
            <w:pPr>
              <w:spacing w:after="20"/>
              <w:ind w:left="20"/>
              <w:jc w:val="both"/>
            </w:pPr>
            <w:r>
              <w:rPr>
                <w:rFonts w:ascii="Times New Roman"/>
                <w:b w:val="false"/>
                <w:i w:val="false"/>
                <w:color w:val="000000"/>
                <w:sz w:val="20"/>
              </w:rPr>
              <w:t>
0404 10 840 0</w:t>
            </w:r>
          </w:p>
          <w:bookmarkEnd w:id="38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90"/>
          <w:p>
            <w:pPr>
              <w:spacing w:after="20"/>
              <w:ind w:left="20"/>
              <w:jc w:val="both"/>
            </w:pPr>
            <w:r>
              <w:rPr>
                <w:rFonts w:ascii="Times New Roman"/>
                <w:b w:val="false"/>
                <w:i w:val="false"/>
                <w:color w:val="000000"/>
                <w:sz w:val="20"/>
              </w:rPr>
              <w:t>
0404 90 210 0</w:t>
            </w:r>
          </w:p>
          <w:bookmarkEnd w:id="39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1,5 мас.%</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91"/>
          <w:p>
            <w:pPr>
              <w:spacing w:after="20"/>
              <w:ind w:left="20"/>
              <w:jc w:val="both"/>
            </w:pPr>
            <w:r>
              <w:rPr>
                <w:rFonts w:ascii="Times New Roman"/>
                <w:b w:val="false"/>
                <w:i w:val="false"/>
                <w:color w:val="000000"/>
                <w:sz w:val="20"/>
              </w:rPr>
              <w:t>
0404 90 230 0</w:t>
            </w:r>
          </w:p>
          <w:bookmarkEnd w:id="39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1,5 мас.%, но не более 27 мас.%</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92"/>
          <w:p>
            <w:pPr>
              <w:spacing w:after="20"/>
              <w:ind w:left="20"/>
              <w:jc w:val="both"/>
            </w:pPr>
            <w:r>
              <w:rPr>
                <w:rFonts w:ascii="Times New Roman"/>
                <w:b w:val="false"/>
                <w:i w:val="false"/>
                <w:color w:val="000000"/>
                <w:sz w:val="20"/>
              </w:rPr>
              <w:t>
0404 90 290 0</w:t>
            </w:r>
          </w:p>
          <w:bookmarkEnd w:id="39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27 мас.%</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93"/>
          <w:p>
            <w:pPr>
              <w:spacing w:after="20"/>
              <w:ind w:left="20"/>
              <w:jc w:val="both"/>
            </w:pPr>
            <w:r>
              <w:rPr>
                <w:rFonts w:ascii="Times New Roman"/>
                <w:b w:val="false"/>
                <w:i w:val="false"/>
                <w:color w:val="000000"/>
                <w:sz w:val="20"/>
              </w:rPr>
              <w:t>
0404 90 810 0</w:t>
            </w:r>
          </w:p>
          <w:bookmarkEnd w:id="39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1,5 мас.%</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94"/>
          <w:p>
            <w:pPr>
              <w:spacing w:after="20"/>
              <w:ind w:left="20"/>
              <w:jc w:val="both"/>
            </w:pPr>
            <w:r>
              <w:rPr>
                <w:rFonts w:ascii="Times New Roman"/>
                <w:b w:val="false"/>
                <w:i w:val="false"/>
                <w:color w:val="000000"/>
                <w:sz w:val="20"/>
              </w:rPr>
              <w:t>
0404 90 830 0</w:t>
            </w:r>
          </w:p>
          <w:bookmarkEnd w:id="39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1,5 мас.%, но не более 27 мас.%</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95"/>
          <w:p>
            <w:pPr>
              <w:spacing w:after="20"/>
              <w:ind w:left="20"/>
              <w:jc w:val="both"/>
            </w:pPr>
            <w:r>
              <w:rPr>
                <w:rFonts w:ascii="Times New Roman"/>
                <w:b w:val="false"/>
                <w:i w:val="false"/>
                <w:color w:val="000000"/>
                <w:sz w:val="20"/>
              </w:rPr>
              <w:t>
0404 90 890 0</w:t>
            </w:r>
          </w:p>
          <w:bookmarkEnd w:id="39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27 мас.%</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96"/>
          <w:p>
            <w:pPr>
              <w:spacing w:after="20"/>
              <w:ind w:left="20"/>
              <w:jc w:val="both"/>
            </w:pPr>
            <w:r>
              <w:rPr>
                <w:rFonts w:ascii="Times New Roman"/>
                <w:b w:val="false"/>
                <w:i w:val="false"/>
                <w:color w:val="000000"/>
                <w:sz w:val="20"/>
              </w:rPr>
              <w:t>
0511 99 390 0</w:t>
            </w:r>
          </w:p>
          <w:bookmarkEnd w:id="39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97"/>
          <w:p>
            <w:pPr>
              <w:spacing w:after="20"/>
              <w:ind w:left="20"/>
              <w:jc w:val="both"/>
            </w:pPr>
            <w:r>
              <w:rPr>
                <w:rFonts w:ascii="Times New Roman"/>
                <w:b w:val="false"/>
                <w:i w:val="false"/>
                <w:color w:val="000000"/>
                <w:sz w:val="20"/>
              </w:rPr>
              <w:t>
0702 00 000 2</w:t>
            </w:r>
          </w:p>
          <w:bookmarkEnd w:id="39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 апреля по 30 апреля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98"/>
          <w:p>
            <w:pPr>
              <w:spacing w:after="20"/>
              <w:ind w:left="20"/>
              <w:jc w:val="both"/>
            </w:pPr>
            <w:r>
              <w:rPr>
                <w:rFonts w:ascii="Times New Roman"/>
                <w:b w:val="false"/>
                <w:i w:val="false"/>
                <w:color w:val="000000"/>
                <w:sz w:val="20"/>
              </w:rPr>
              <w:t>
0702 00 000 3</w:t>
            </w:r>
          </w:p>
          <w:bookmarkEnd w:id="39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 мая по 14 мая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99"/>
          <w:p>
            <w:pPr>
              <w:spacing w:after="20"/>
              <w:ind w:left="20"/>
              <w:jc w:val="both"/>
            </w:pPr>
            <w:r>
              <w:rPr>
                <w:rFonts w:ascii="Times New Roman"/>
                <w:b w:val="false"/>
                <w:i w:val="false"/>
                <w:color w:val="000000"/>
                <w:sz w:val="20"/>
              </w:rPr>
              <w:t>
0702 00 000 4</w:t>
            </w:r>
          </w:p>
          <w:bookmarkEnd w:id="39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15 мая по 31 мая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400"/>
          <w:p>
            <w:pPr>
              <w:spacing w:after="20"/>
              <w:ind w:left="20"/>
              <w:jc w:val="both"/>
            </w:pPr>
            <w:r>
              <w:rPr>
                <w:rFonts w:ascii="Times New Roman"/>
                <w:b w:val="false"/>
                <w:i w:val="false"/>
                <w:color w:val="000000"/>
                <w:sz w:val="20"/>
              </w:rPr>
              <w:t>
0702 00 000 5</w:t>
            </w:r>
          </w:p>
          <w:bookmarkEnd w:id="40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 июня по 30 сентября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401"/>
          <w:p>
            <w:pPr>
              <w:spacing w:after="20"/>
              <w:ind w:left="20"/>
              <w:jc w:val="both"/>
            </w:pPr>
            <w:r>
              <w:rPr>
                <w:rFonts w:ascii="Times New Roman"/>
                <w:b w:val="false"/>
                <w:i w:val="false"/>
                <w:color w:val="000000"/>
                <w:sz w:val="20"/>
              </w:rPr>
              <w:t>
0703 20 000 0</w:t>
            </w:r>
          </w:p>
          <w:bookmarkEnd w:id="40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чеснок</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402"/>
          <w:p>
            <w:pPr>
              <w:spacing w:after="20"/>
              <w:ind w:left="20"/>
              <w:jc w:val="both"/>
            </w:pPr>
            <w:r>
              <w:rPr>
                <w:rFonts w:ascii="Times New Roman"/>
                <w:b w:val="false"/>
                <w:i w:val="false"/>
                <w:color w:val="000000"/>
                <w:sz w:val="20"/>
              </w:rPr>
              <w:t>
0707 00 050 2</w:t>
            </w:r>
          </w:p>
          <w:bookmarkEnd w:id="40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 марта по 30 апреля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403"/>
          <w:p>
            <w:pPr>
              <w:spacing w:after="20"/>
              <w:ind w:left="20"/>
              <w:jc w:val="both"/>
            </w:pPr>
            <w:r>
              <w:rPr>
                <w:rFonts w:ascii="Times New Roman"/>
                <w:b w:val="false"/>
                <w:i w:val="false"/>
                <w:color w:val="000000"/>
                <w:sz w:val="20"/>
              </w:rPr>
              <w:t>
0707 00 050 3</w:t>
            </w:r>
          </w:p>
          <w:bookmarkEnd w:id="40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 мая по 15 мая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404"/>
          <w:p>
            <w:pPr>
              <w:spacing w:after="20"/>
              <w:ind w:left="20"/>
              <w:jc w:val="both"/>
            </w:pPr>
            <w:r>
              <w:rPr>
                <w:rFonts w:ascii="Times New Roman"/>
                <w:b w:val="false"/>
                <w:i w:val="false"/>
                <w:color w:val="000000"/>
                <w:sz w:val="20"/>
              </w:rPr>
              <w:t>
0707 00 900 0</w:t>
            </w:r>
          </w:p>
          <w:bookmarkEnd w:id="40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корнишоны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405"/>
          <w:p>
            <w:pPr>
              <w:spacing w:after="20"/>
              <w:ind w:left="20"/>
              <w:jc w:val="both"/>
            </w:pPr>
            <w:r>
              <w:rPr>
                <w:rFonts w:ascii="Times New Roman"/>
                <w:b w:val="false"/>
                <w:i w:val="false"/>
                <w:color w:val="000000"/>
                <w:sz w:val="20"/>
              </w:rPr>
              <w:t>
0709 60 910 0</w:t>
            </w:r>
          </w:p>
          <w:bookmarkEnd w:id="40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рода Capsicum, для производства капсицина или перцовых живичных красителей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406"/>
          <w:p>
            <w:pPr>
              <w:spacing w:after="20"/>
              <w:ind w:left="20"/>
              <w:jc w:val="both"/>
            </w:pPr>
            <w:r>
              <w:rPr>
                <w:rFonts w:ascii="Times New Roman"/>
                <w:b w:val="false"/>
                <w:i w:val="false"/>
                <w:color w:val="000000"/>
                <w:sz w:val="20"/>
              </w:rPr>
              <w:t>
0709 60 950 0</w:t>
            </w:r>
          </w:p>
          <w:bookmarkEnd w:id="40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эфирных масел или резиноидов</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407"/>
          <w:p>
            <w:pPr>
              <w:spacing w:after="20"/>
              <w:ind w:left="20"/>
              <w:jc w:val="both"/>
            </w:pPr>
            <w:r>
              <w:rPr>
                <w:rFonts w:ascii="Times New Roman"/>
                <w:b w:val="false"/>
                <w:i w:val="false"/>
                <w:color w:val="000000"/>
                <w:sz w:val="20"/>
              </w:rPr>
              <w:t>
0709 60 990 0</w:t>
            </w:r>
          </w:p>
          <w:bookmarkEnd w:id="40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408"/>
          <w:p>
            <w:pPr>
              <w:spacing w:after="20"/>
              <w:ind w:left="20"/>
              <w:jc w:val="both"/>
            </w:pPr>
            <w:r>
              <w:rPr>
                <w:rFonts w:ascii="Times New Roman"/>
                <w:b w:val="false"/>
                <w:i w:val="false"/>
                <w:color w:val="000000"/>
                <w:sz w:val="20"/>
              </w:rPr>
              <w:t>
0711 51 000 0</w:t>
            </w:r>
          </w:p>
          <w:bookmarkEnd w:id="40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грибы рода Agaricus</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409"/>
          <w:p>
            <w:pPr>
              <w:spacing w:after="20"/>
              <w:ind w:left="20"/>
              <w:jc w:val="both"/>
            </w:pPr>
            <w:r>
              <w:rPr>
                <w:rFonts w:ascii="Times New Roman"/>
                <w:b w:val="false"/>
                <w:i w:val="false"/>
                <w:color w:val="000000"/>
                <w:sz w:val="20"/>
              </w:rPr>
              <w:t>
0713 60 000 9</w:t>
            </w:r>
          </w:p>
          <w:bookmarkEnd w:id="40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410"/>
          <w:p>
            <w:pPr>
              <w:spacing w:after="20"/>
              <w:ind w:left="20"/>
              <w:jc w:val="both"/>
            </w:pPr>
            <w:r>
              <w:rPr>
                <w:rFonts w:ascii="Times New Roman"/>
                <w:b w:val="false"/>
                <w:i w:val="false"/>
                <w:color w:val="000000"/>
                <w:sz w:val="20"/>
              </w:rPr>
              <w:t>
0713 90 000 9</w:t>
            </w:r>
          </w:p>
          <w:bookmarkEnd w:id="41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411"/>
          <w:p>
            <w:pPr>
              <w:spacing w:after="20"/>
              <w:ind w:left="20"/>
              <w:jc w:val="both"/>
            </w:pPr>
            <w:r>
              <w:rPr>
                <w:rFonts w:ascii="Times New Roman"/>
                <w:b w:val="false"/>
                <w:i w:val="false"/>
                <w:color w:val="000000"/>
                <w:sz w:val="20"/>
              </w:rPr>
              <w:t>
0803 10 100 0</w:t>
            </w:r>
          </w:p>
          <w:bookmarkEnd w:id="41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свежие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12"/>
          <w:p>
            <w:pPr>
              <w:spacing w:after="20"/>
              <w:ind w:left="20"/>
              <w:jc w:val="both"/>
            </w:pPr>
            <w:r>
              <w:rPr>
                <w:rFonts w:ascii="Times New Roman"/>
                <w:b w:val="false"/>
                <w:i w:val="false"/>
                <w:color w:val="000000"/>
                <w:sz w:val="20"/>
              </w:rPr>
              <w:t>
0804 50 000 1</w:t>
            </w:r>
          </w:p>
          <w:bookmarkEnd w:id="41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свежие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13"/>
          <w:p>
            <w:pPr>
              <w:spacing w:after="20"/>
              <w:ind w:left="20"/>
              <w:jc w:val="both"/>
            </w:pPr>
            <w:r>
              <w:rPr>
                <w:rFonts w:ascii="Times New Roman"/>
                <w:b w:val="false"/>
                <w:i w:val="false"/>
                <w:color w:val="000000"/>
                <w:sz w:val="20"/>
              </w:rPr>
              <w:t>
0804 50 000 9</w:t>
            </w:r>
          </w:p>
          <w:bookmarkEnd w:id="41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сушеные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14"/>
          <w:p>
            <w:pPr>
              <w:spacing w:after="20"/>
              <w:ind w:left="20"/>
              <w:jc w:val="both"/>
            </w:pPr>
            <w:r>
              <w:rPr>
                <w:rFonts w:ascii="Times New Roman"/>
                <w:b w:val="false"/>
                <w:i w:val="false"/>
                <w:color w:val="000000"/>
                <w:sz w:val="20"/>
              </w:rPr>
              <w:t>
0805 10 200 0</w:t>
            </w:r>
          </w:p>
          <w:bookmarkEnd w:id="41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апельсины сладкие, свежие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15"/>
          <w:p>
            <w:pPr>
              <w:spacing w:after="20"/>
              <w:ind w:left="20"/>
              <w:jc w:val="both"/>
            </w:pPr>
            <w:r>
              <w:rPr>
                <w:rFonts w:ascii="Times New Roman"/>
                <w:b w:val="false"/>
                <w:i w:val="false"/>
                <w:color w:val="000000"/>
                <w:sz w:val="20"/>
              </w:rPr>
              <w:t>
0805 10 800 0</w:t>
            </w:r>
          </w:p>
          <w:bookmarkEnd w:id="41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16"/>
          <w:p>
            <w:pPr>
              <w:spacing w:after="20"/>
              <w:ind w:left="20"/>
              <w:jc w:val="both"/>
            </w:pPr>
            <w:r>
              <w:rPr>
                <w:rFonts w:ascii="Times New Roman"/>
                <w:b w:val="false"/>
                <w:i w:val="false"/>
                <w:color w:val="000000"/>
                <w:sz w:val="20"/>
              </w:rPr>
              <w:t>
0805 21 000 0</w:t>
            </w:r>
          </w:p>
          <w:bookmarkEnd w:id="41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мандарины (включая танжерины и сатсума)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17"/>
          <w:p>
            <w:pPr>
              <w:spacing w:after="20"/>
              <w:ind w:left="20"/>
              <w:jc w:val="both"/>
            </w:pPr>
            <w:r>
              <w:rPr>
                <w:rFonts w:ascii="Times New Roman"/>
                <w:b w:val="false"/>
                <w:i w:val="false"/>
                <w:color w:val="000000"/>
                <w:sz w:val="20"/>
              </w:rPr>
              <w:t>
0805 22 000 0</w:t>
            </w:r>
          </w:p>
          <w:bookmarkEnd w:id="41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клементины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18"/>
          <w:p>
            <w:pPr>
              <w:spacing w:after="20"/>
              <w:ind w:left="20"/>
              <w:jc w:val="both"/>
            </w:pPr>
            <w:r>
              <w:rPr>
                <w:rFonts w:ascii="Times New Roman"/>
                <w:b w:val="false"/>
                <w:i w:val="false"/>
                <w:color w:val="000000"/>
                <w:sz w:val="20"/>
              </w:rPr>
              <w:t>
0805 29 000 0</w:t>
            </w:r>
          </w:p>
          <w:bookmarkEnd w:id="41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19"/>
          <w:p>
            <w:pPr>
              <w:spacing w:after="20"/>
              <w:ind w:left="20"/>
              <w:jc w:val="both"/>
            </w:pPr>
            <w:r>
              <w:rPr>
                <w:rFonts w:ascii="Times New Roman"/>
                <w:b w:val="false"/>
                <w:i w:val="false"/>
                <w:color w:val="000000"/>
                <w:sz w:val="20"/>
              </w:rPr>
              <w:t>
0805 40 000 0</w:t>
            </w:r>
          </w:p>
          <w:bookmarkEnd w:id="41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грейпфруты, включая помелло</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20"/>
          <w:p>
            <w:pPr>
              <w:spacing w:after="20"/>
              <w:ind w:left="20"/>
              <w:jc w:val="both"/>
            </w:pPr>
            <w:r>
              <w:rPr>
                <w:rFonts w:ascii="Times New Roman"/>
                <w:b w:val="false"/>
                <w:i w:val="false"/>
                <w:color w:val="000000"/>
                <w:sz w:val="20"/>
              </w:rPr>
              <w:t>
0805 50 100 0</w:t>
            </w:r>
          </w:p>
          <w:bookmarkEnd w:id="42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лимоны (Citrus limon, Citrus limonum)</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21"/>
          <w:p>
            <w:pPr>
              <w:spacing w:after="20"/>
              <w:ind w:left="20"/>
              <w:jc w:val="both"/>
            </w:pPr>
            <w:r>
              <w:rPr>
                <w:rFonts w:ascii="Times New Roman"/>
                <w:b w:val="false"/>
                <w:i w:val="false"/>
                <w:color w:val="000000"/>
                <w:sz w:val="20"/>
              </w:rPr>
              <w:t>
0808 10 800 5</w:t>
            </w:r>
          </w:p>
          <w:bookmarkEnd w:id="42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сорта Голден Делишес или Гренни Смит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22"/>
          <w:p>
            <w:pPr>
              <w:spacing w:after="20"/>
              <w:ind w:left="20"/>
              <w:jc w:val="both"/>
            </w:pPr>
            <w:r>
              <w:rPr>
                <w:rFonts w:ascii="Times New Roman"/>
                <w:b w:val="false"/>
                <w:i w:val="false"/>
                <w:color w:val="000000"/>
                <w:sz w:val="20"/>
              </w:rPr>
              <w:t>
0901 21 000 1</w:t>
            </w:r>
          </w:p>
          <w:bookmarkEnd w:id="42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арабика (Coffea arabica)</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23"/>
          <w:p>
            <w:pPr>
              <w:spacing w:after="20"/>
              <w:ind w:left="20"/>
              <w:jc w:val="both"/>
            </w:pPr>
            <w:r>
              <w:rPr>
                <w:rFonts w:ascii="Times New Roman"/>
                <w:b w:val="false"/>
                <w:i w:val="false"/>
                <w:color w:val="000000"/>
                <w:sz w:val="20"/>
              </w:rPr>
              <w:t>
0901 21 000 2</w:t>
            </w:r>
          </w:p>
          <w:bookmarkEnd w:id="42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робуста (Coffea canephora)</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24"/>
          <w:p>
            <w:pPr>
              <w:spacing w:after="20"/>
              <w:ind w:left="20"/>
              <w:jc w:val="both"/>
            </w:pPr>
            <w:r>
              <w:rPr>
                <w:rFonts w:ascii="Times New Roman"/>
                <w:b w:val="false"/>
                <w:i w:val="false"/>
                <w:color w:val="000000"/>
                <w:sz w:val="20"/>
              </w:rPr>
              <w:t>
0901 21 000 8</w:t>
            </w:r>
          </w:p>
          <w:bookmarkEnd w:id="42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25"/>
          <w:p>
            <w:pPr>
              <w:spacing w:after="20"/>
              <w:ind w:left="20"/>
              <w:jc w:val="both"/>
            </w:pPr>
            <w:r>
              <w:rPr>
                <w:rFonts w:ascii="Times New Roman"/>
                <w:b w:val="false"/>
                <w:i w:val="false"/>
                <w:color w:val="000000"/>
                <w:sz w:val="20"/>
              </w:rPr>
              <w:t>
0901 21 000 9</w:t>
            </w:r>
          </w:p>
          <w:bookmarkEnd w:id="42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26"/>
          <w:p>
            <w:pPr>
              <w:spacing w:after="20"/>
              <w:ind w:left="20"/>
              <w:jc w:val="both"/>
            </w:pPr>
            <w:r>
              <w:rPr>
                <w:rFonts w:ascii="Times New Roman"/>
                <w:b w:val="false"/>
                <w:i w:val="false"/>
                <w:color w:val="000000"/>
                <w:sz w:val="20"/>
              </w:rPr>
              <w:t>
0901 22 000 1</w:t>
            </w:r>
          </w:p>
          <w:bookmarkEnd w:id="42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арабика (Coffea arabica)</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27"/>
          <w:p>
            <w:pPr>
              <w:spacing w:after="20"/>
              <w:ind w:left="20"/>
              <w:jc w:val="both"/>
            </w:pPr>
            <w:r>
              <w:rPr>
                <w:rFonts w:ascii="Times New Roman"/>
                <w:b w:val="false"/>
                <w:i w:val="false"/>
                <w:color w:val="000000"/>
                <w:sz w:val="20"/>
              </w:rPr>
              <w:t>
0901 22 000 2</w:t>
            </w:r>
          </w:p>
          <w:bookmarkEnd w:id="42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робуста (Coffea canephora)</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28"/>
          <w:p>
            <w:pPr>
              <w:spacing w:after="20"/>
              <w:ind w:left="20"/>
              <w:jc w:val="both"/>
            </w:pPr>
            <w:r>
              <w:rPr>
                <w:rFonts w:ascii="Times New Roman"/>
                <w:b w:val="false"/>
                <w:i w:val="false"/>
                <w:color w:val="000000"/>
                <w:sz w:val="20"/>
              </w:rPr>
              <w:t>
0901 22 000 8</w:t>
            </w:r>
          </w:p>
          <w:bookmarkEnd w:id="42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29"/>
          <w:p>
            <w:pPr>
              <w:spacing w:after="20"/>
              <w:ind w:left="20"/>
              <w:jc w:val="both"/>
            </w:pPr>
            <w:r>
              <w:rPr>
                <w:rFonts w:ascii="Times New Roman"/>
                <w:b w:val="false"/>
                <w:i w:val="false"/>
                <w:color w:val="000000"/>
                <w:sz w:val="20"/>
              </w:rPr>
              <w:t>
0901 22 000 9</w:t>
            </w:r>
          </w:p>
          <w:bookmarkEnd w:id="42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30"/>
          <w:p>
            <w:pPr>
              <w:spacing w:after="20"/>
              <w:ind w:left="20"/>
              <w:jc w:val="both"/>
            </w:pPr>
            <w:r>
              <w:rPr>
                <w:rFonts w:ascii="Times New Roman"/>
                <w:b w:val="false"/>
                <w:i w:val="false"/>
                <w:color w:val="000000"/>
                <w:sz w:val="20"/>
              </w:rPr>
              <w:t>
0902 10 000 1</w:t>
            </w:r>
          </w:p>
          <w:bookmarkEnd w:id="43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одноразовой упаковке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31"/>
          <w:p>
            <w:pPr>
              <w:spacing w:after="20"/>
              <w:ind w:left="20"/>
              <w:jc w:val="both"/>
            </w:pPr>
            <w:r>
              <w:rPr>
                <w:rFonts w:ascii="Times New Roman"/>
                <w:b w:val="false"/>
                <w:i w:val="false"/>
                <w:color w:val="000000"/>
                <w:sz w:val="20"/>
              </w:rPr>
              <w:t>
0902 10 000 9</w:t>
            </w:r>
          </w:p>
          <w:bookmarkEnd w:id="43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32"/>
          <w:p>
            <w:pPr>
              <w:spacing w:after="20"/>
              <w:ind w:left="20"/>
              <w:jc w:val="both"/>
            </w:pPr>
            <w:r>
              <w:rPr>
                <w:rFonts w:ascii="Times New Roman"/>
                <w:b w:val="false"/>
                <w:i w:val="false"/>
                <w:color w:val="000000"/>
                <w:sz w:val="20"/>
              </w:rPr>
              <w:t>
1006 10 940 0</w:t>
            </w:r>
          </w:p>
          <w:bookmarkEnd w:id="43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среднезерный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0,09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33"/>
          <w:p>
            <w:pPr>
              <w:spacing w:after="20"/>
              <w:ind w:left="20"/>
              <w:jc w:val="both"/>
            </w:pPr>
            <w:r>
              <w:rPr>
                <w:rFonts w:ascii="Times New Roman"/>
                <w:b w:val="false"/>
                <w:i w:val="false"/>
                <w:color w:val="000000"/>
                <w:sz w:val="20"/>
              </w:rPr>
              <w:t>
1007 10 100 0</w:t>
            </w:r>
          </w:p>
          <w:bookmarkEnd w:id="43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гибриды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34"/>
          <w:p>
            <w:pPr>
              <w:spacing w:after="20"/>
              <w:ind w:left="20"/>
              <w:jc w:val="both"/>
            </w:pPr>
            <w:r>
              <w:rPr>
                <w:rFonts w:ascii="Times New Roman"/>
                <w:b w:val="false"/>
                <w:i w:val="false"/>
                <w:color w:val="000000"/>
                <w:sz w:val="20"/>
              </w:rPr>
              <w:t>
1108 11 000 0</w:t>
            </w:r>
          </w:p>
          <w:bookmarkEnd w:id="43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пшеничный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35"/>
          <w:p>
            <w:pPr>
              <w:spacing w:after="20"/>
              <w:ind w:left="20"/>
              <w:jc w:val="both"/>
            </w:pPr>
            <w:r>
              <w:rPr>
                <w:rFonts w:ascii="Times New Roman"/>
                <w:b w:val="false"/>
                <w:i w:val="false"/>
                <w:color w:val="000000"/>
                <w:sz w:val="20"/>
              </w:rPr>
              <w:t>
1108 12 000 0</w:t>
            </w:r>
          </w:p>
          <w:bookmarkEnd w:id="43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кукурузный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36"/>
          <w:p>
            <w:pPr>
              <w:spacing w:after="20"/>
              <w:ind w:left="20"/>
              <w:jc w:val="both"/>
            </w:pPr>
            <w:r>
              <w:rPr>
                <w:rFonts w:ascii="Times New Roman"/>
                <w:b w:val="false"/>
                <w:i w:val="false"/>
                <w:color w:val="000000"/>
                <w:sz w:val="20"/>
              </w:rPr>
              <w:t>
1108 13 000 0</w:t>
            </w:r>
          </w:p>
          <w:bookmarkEnd w:id="43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картофельный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37"/>
          <w:p>
            <w:pPr>
              <w:spacing w:after="20"/>
              <w:ind w:left="20"/>
              <w:jc w:val="both"/>
            </w:pPr>
            <w:r>
              <w:rPr>
                <w:rFonts w:ascii="Times New Roman"/>
                <w:b w:val="false"/>
                <w:i w:val="false"/>
                <w:color w:val="000000"/>
                <w:sz w:val="20"/>
              </w:rPr>
              <w:t>
1108 19 100 0</w:t>
            </w:r>
          </w:p>
          <w:bookmarkEnd w:id="43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рисовый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38"/>
          <w:p>
            <w:pPr>
              <w:spacing w:after="20"/>
              <w:ind w:left="20"/>
              <w:jc w:val="both"/>
            </w:pPr>
            <w:r>
              <w:rPr>
                <w:rFonts w:ascii="Times New Roman"/>
                <w:b w:val="false"/>
                <w:i w:val="false"/>
                <w:color w:val="000000"/>
                <w:sz w:val="20"/>
              </w:rPr>
              <w:t>
1108 19 900 0</w:t>
            </w:r>
          </w:p>
          <w:bookmarkEnd w:id="43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39"/>
          <w:p>
            <w:pPr>
              <w:spacing w:after="20"/>
              <w:ind w:left="20"/>
              <w:jc w:val="both"/>
            </w:pPr>
            <w:r>
              <w:rPr>
                <w:rFonts w:ascii="Times New Roman"/>
                <w:b w:val="false"/>
                <w:i w:val="false"/>
                <w:color w:val="000000"/>
                <w:sz w:val="20"/>
              </w:rPr>
              <w:t>
1203 00 000 0</w:t>
            </w:r>
          </w:p>
          <w:bookmarkEnd w:id="43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40"/>
          <w:p>
            <w:pPr>
              <w:spacing w:after="20"/>
              <w:ind w:left="20"/>
              <w:jc w:val="both"/>
            </w:pPr>
            <w:r>
              <w:rPr>
                <w:rFonts w:ascii="Times New Roman"/>
                <w:b w:val="false"/>
                <w:i w:val="false"/>
                <w:color w:val="000000"/>
                <w:sz w:val="20"/>
              </w:rPr>
              <w:t>
1204 00 100 1</w:t>
            </w:r>
          </w:p>
          <w:bookmarkEnd w:id="44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льна-долгунца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41"/>
          <w:p>
            <w:pPr>
              <w:spacing w:after="20"/>
              <w:ind w:left="20"/>
              <w:jc w:val="both"/>
            </w:pPr>
            <w:r>
              <w:rPr>
                <w:rFonts w:ascii="Times New Roman"/>
                <w:b w:val="false"/>
                <w:i w:val="false"/>
                <w:color w:val="000000"/>
                <w:sz w:val="20"/>
              </w:rPr>
              <w:t>
1204 00 100 9</w:t>
            </w:r>
          </w:p>
          <w:bookmarkEnd w:id="44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льна-кудряша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42"/>
          <w:p>
            <w:pPr>
              <w:spacing w:after="20"/>
              <w:ind w:left="20"/>
              <w:jc w:val="both"/>
            </w:pPr>
            <w:r>
              <w:rPr>
                <w:rFonts w:ascii="Times New Roman"/>
                <w:b w:val="false"/>
                <w:i w:val="false"/>
                <w:color w:val="000000"/>
                <w:sz w:val="20"/>
              </w:rPr>
              <w:t>
1204 00 900 0</w:t>
            </w:r>
          </w:p>
          <w:bookmarkEnd w:id="44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43"/>
          <w:p>
            <w:pPr>
              <w:spacing w:after="20"/>
              <w:ind w:left="20"/>
              <w:jc w:val="both"/>
            </w:pPr>
            <w:r>
              <w:rPr>
                <w:rFonts w:ascii="Times New Roman"/>
                <w:b w:val="false"/>
                <w:i w:val="false"/>
                <w:color w:val="000000"/>
                <w:sz w:val="20"/>
              </w:rPr>
              <w:t>
1206 00 990 0</w:t>
            </w:r>
          </w:p>
          <w:bookmarkEnd w:id="44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44"/>
          <w:p>
            <w:pPr>
              <w:spacing w:after="20"/>
              <w:ind w:left="20"/>
              <w:jc w:val="both"/>
            </w:pPr>
            <w:r>
              <w:rPr>
                <w:rFonts w:ascii="Times New Roman"/>
                <w:b w:val="false"/>
                <w:i w:val="false"/>
                <w:color w:val="000000"/>
                <w:sz w:val="20"/>
              </w:rPr>
              <w:t>
1207 10 000 0</w:t>
            </w:r>
          </w:p>
          <w:bookmarkEnd w:id="44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пальмовые орехи и ядра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45"/>
          <w:p>
            <w:pPr>
              <w:spacing w:after="20"/>
              <w:ind w:left="20"/>
              <w:jc w:val="both"/>
            </w:pPr>
            <w:r>
              <w:rPr>
                <w:rFonts w:ascii="Times New Roman"/>
                <w:b w:val="false"/>
                <w:i w:val="false"/>
                <w:color w:val="000000"/>
                <w:sz w:val="20"/>
              </w:rPr>
              <w:t>
1207 30 000 0</w:t>
            </w:r>
          </w:p>
          <w:bookmarkEnd w:id="44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семена клещевины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46"/>
          <w:p>
            <w:pPr>
              <w:spacing w:after="20"/>
              <w:ind w:left="20"/>
              <w:jc w:val="both"/>
            </w:pPr>
            <w:r>
              <w:rPr>
                <w:rFonts w:ascii="Times New Roman"/>
                <w:b w:val="false"/>
                <w:i w:val="false"/>
                <w:color w:val="000000"/>
                <w:sz w:val="20"/>
              </w:rPr>
              <w:t>
1207 60 000 0</w:t>
            </w:r>
          </w:p>
          <w:bookmarkEnd w:id="44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семена сафлора (Carthamus tinctorius)</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47"/>
          <w:p>
            <w:pPr>
              <w:spacing w:after="20"/>
              <w:ind w:left="20"/>
              <w:jc w:val="both"/>
            </w:pPr>
            <w:r>
              <w:rPr>
                <w:rFonts w:ascii="Times New Roman"/>
                <w:b w:val="false"/>
                <w:i w:val="false"/>
                <w:color w:val="000000"/>
                <w:sz w:val="20"/>
              </w:rPr>
              <w:t>
1207 70 000 0</w:t>
            </w:r>
          </w:p>
          <w:bookmarkEnd w:id="44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семена дыни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48"/>
          <w:p>
            <w:pPr>
              <w:spacing w:after="20"/>
              <w:ind w:left="20"/>
              <w:jc w:val="both"/>
            </w:pPr>
            <w:r>
              <w:rPr>
                <w:rFonts w:ascii="Times New Roman"/>
                <w:b w:val="false"/>
                <w:i w:val="false"/>
                <w:color w:val="000000"/>
                <w:sz w:val="20"/>
              </w:rPr>
              <w:t>
1207 91 100 0</w:t>
            </w:r>
          </w:p>
          <w:bookmarkEnd w:id="44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семенные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49"/>
          <w:p>
            <w:pPr>
              <w:spacing w:after="20"/>
              <w:ind w:left="20"/>
              <w:jc w:val="both"/>
            </w:pPr>
            <w:r>
              <w:rPr>
                <w:rFonts w:ascii="Times New Roman"/>
                <w:b w:val="false"/>
                <w:i w:val="false"/>
                <w:color w:val="000000"/>
                <w:sz w:val="20"/>
              </w:rPr>
              <w:t>
1207 91 900 0</w:t>
            </w:r>
          </w:p>
          <w:bookmarkEnd w:id="44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50"/>
          <w:p>
            <w:pPr>
              <w:spacing w:after="20"/>
              <w:ind w:left="20"/>
              <w:jc w:val="both"/>
            </w:pPr>
            <w:r>
              <w:rPr>
                <w:rFonts w:ascii="Times New Roman"/>
                <w:b w:val="false"/>
                <w:i w:val="false"/>
                <w:color w:val="000000"/>
                <w:sz w:val="20"/>
              </w:rPr>
              <w:t>
1207 99 200 0</w:t>
            </w:r>
          </w:p>
          <w:bookmarkEnd w:id="45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семенные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51"/>
          <w:p>
            <w:pPr>
              <w:spacing w:after="20"/>
              <w:ind w:left="20"/>
              <w:jc w:val="both"/>
            </w:pPr>
            <w:r>
              <w:rPr>
                <w:rFonts w:ascii="Times New Roman"/>
                <w:b w:val="false"/>
                <w:i w:val="false"/>
                <w:color w:val="000000"/>
                <w:sz w:val="20"/>
              </w:rPr>
              <w:t>
1207 99 910 0</w:t>
            </w:r>
          </w:p>
          <w:bookmarkEnd w:id="45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семена конопли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52"/>
          <w:p>
            <w:pPr>
              <w:spacing w:after="20"/>
              <w:ind w:left="20"/>
              <w:jc w:val="both"/>
            </w:pPr>
            <w:r>
              <w:rPr>
                <w:rFonts w:ascii="Times New Roman"/>
                <w:b w:val="false"/>
                <w:i w:val="false"/>
                <w:color w:val="000000"/>
                <w:sz w:val="20"/>
              </w:rPr>
              <w:t>
1207 99 960 0</w:t>
            </w:r>
          </w:p>
          <w:bookmarkEnd w:id="45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53"/>
          <w:p>
            <w:pPr>
              <w:spacing w:after="20"/>
              <w:ind w:left="20"/>
              <w:jc w:val="both"/>
            </w:pPr>
            <w:r>
              <w:rPr>
                <w:rFonts w:ascii="Times New Roman"/>
                <w:b w:val="false"/>
                <w:i w:val="false"/>
                <w:color w:val="000000"/>
                <w:sz w:val="20"/>
              </w:rPr>
              <w:t>
1511 10 900 2</w:t>
            </w:r>
          </w:p>
          <w:bookmarkEnd w:id="45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таре нетто-массой 20 000 кг или менее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54"/>
          <w:p>
            <w:pPr>
              <w:spacing w:after="20"/>
              <w:ind w:left="20"/>
              <w:jc w:val="both"/>
            </w:pPr>
            <w:r>
              <w:rPr>
                <w:rFonts w:ascii="Times New Roman"/>
                <w:b w:val="false"/>
                <w:i w:val="false"/>
                <w:color w:val="000000"/>
                <w:sz w:val="20"/>
              </w:rPr>
              <w:t>
1511 90 110 0</w:t>
            </w:r>
          </w:p>
          <w:bookmarkEnd w:id="45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1 кг</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55"/>
          <w:p>
            <w:pPr>
              <w:spacing w:after="20"/>
              <w:ind w:left="20"/>
              <w:jc w:val="both"/>
            </w:pPr>
            <w:r>
              <w:rPr>
                <w:rFonts w:ascii="Times New Roman"/>
                <w:b w:val="false"/>
                <w:i w:val="false"/>
                <w:color w:val="000000"/>
                <w:sz w:val="20"/>
              </w:rPr>
              <w:t>
1511 90 190 2</w:t>
            </w:r>
          </w:p>
          <w:bookmarkEnd w:id="45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таре нетто-массой 20 000 кг или менее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56"/>
          <w:p>
            <w:pPr>
              <w:spacing w:after="20"/>
              <w:ind w:left="20"/>
              <w:jc w:val="both"/>
            </w:pPr>
            <w:r>
              <w:rPr>
                <w:rFonts w:ascii="Times New Roman"/>
                <w:b w:val="false"/>
                <w:i w:val="false"/>
                <w:color w:val="000000"/>
                <w:sz w:val="20"/>
              </w:rPr>
              <w:t>
1511 90 990 2</w:t>
            </w:r>
          </w:p>
          <w:bookmarkEnd w:id="45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таре нетто-массой 20 000 кг или менее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57"/>
          <w:p>
            <w:pPr>
              <w:spacing w:after="20"/>
              <w:ind w:left="20"/>
              <w:jc w:val="both"/>
            </w:pPr>
            <w:r>
              <w:rPr>
                <w:rFonts w:ascii="Times New Roman"/>
                <w:b w:val="false"/>
                <w:i w:val="false"/>
                <w:color w:val="000000"/>
                <w:sz w:val="20"/>
              </w:rPr>
              <w:t>
1513 21 300 0</w:t>
            </w:r>
          </w:p>
          <w:bookmarkEnd w:id="45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1 кг</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58"/>
          <w:p>
            <w:pPr>
              <w:spacing w:after="20"/>
              <w:ind w:left="20"/>
              <w:jc w:val="both"/>
            </w:pPr>
            <w:r>
              <w:rPr>
                <w:rFonts w:ascii="Times New Roman"/>
                <w:b w:val="false"/>
                <w:i w:val="false"/>
                <w:color w:val="000000"/>
                <w:sz w:val="20"/>
              </w:rPr>
              <w:t>
1513 21 900 2</w:t>
            </w:r>
          </w:p>
          <w:bookmarkEnd w:id="45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таре нетто-массой 19 000 кг или менее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59"/>
          <w:p>
            <w:pPr>
              <w:spacing w:after="20"/>
              <w:ind w:left="20"/>
              <w:jc w:val="both"/>
            </w:pPr>
            <w:r>
              <w:rPr>
                <w:rFonts w:ascii="Times New Roman"/>
                <w:b w:val="false"/>
                <w:i w:val="false"/>
                <w:color w:val="000000"/>
                <w:sz w:val="20"/>
              </w:rPr>
              <w:t>
1513 29 110 0</w:t>
            </w:r>
          </w:p>
          <w:bookmarkEnd w:id="45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1 кг</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60"/>
          <w:p>
            <w:pPr>
              <w:spacing w:after="20"/>
              <w:ind w:left="20"/>
              <w:jc w:val="both"/>
            </w:pPr>
            <w:r>
              <w:rPr>
                <w:rFonts w:ascii="Times New Roman"/>
                <w:b w:val="false"/>
                <w:i w:val="false"/>
                <w:color w:val="000000"/>
                <w:sz w:val="20"/>
              </w:rPr>
              <w:t>
1513 29 190 2</w:t>
            </w:r>
          </w:p>
          <w:bookmarkEnd w:id="46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таре нетто-массой 19 000 кг или менее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61"/>
          <w:p>
            <w:pPr>
              <w:spacing w:after="20"/>
              <w:ind w:left="20"/>
              <w:jc w:val="both"/>
            </w:pPr>
            <w:r>
              <w:rPr>
                <w:rFonts w:ascii="Times New Roman"/>
                <w:b w:val="false"/>
                <w:i w:val="false"/>
                <w:color w:val="000000"/>
                <w:sz w:val="20"/>
              </w:rPr>
              <w:t>
1513 29 500 0</w:t>
            </w:r>
          </w:p>
          <w:bookmarkEnd w:id="46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первичных упаковках нетто-массой 1 кг или менее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62"/>
          <w:p>
            <w:pPr>
              <w:spacing w:after="20"/>
              <w:ind w:left="20"/>
              <w:jc w:val="both"/>
            </w:pPr>
            <w:r>
              <w:rPr>
                <w:rFonts w:ascii="Times New Roman"/>
                <w:b w:val="false"/>
                <w:i w:val="false"/>
                <w:color w:val="000000"/>
                <w:sz w:val="20"/>
              </w:rPr>
              <w:t>
1513 29 900 2</w:t>
            </w:r>
          </w:p>
          <w:bookmarkEnd w:id="46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таре нетто-массой 19 000 кг или менее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63"/>
          <w:p>
            <w:pPr>
              <w:spacing w:after="20"/>
              <w:ind w:left="20"/>
              <w:jc w:val="both"/>
            </w:pPr>
            <w:r>
              <w:rPr>
                <w:rFonts w:ascii="Times New Roman"/>
                <w:b w:val="false"/>
                <w:i w:val="false"/>
                <w:color w:val="000000"/>
                <w:sz w:val="20"/>
              </w:rPr>
              <w:t>
1514 11 100 0</w:t>
            </w:r>
          </w:p>
          <w:bookmarkEnd w:id="46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64"/>
          <w:p>
            <w:pPr>
              <w:spacing w:after="20"/>
              <w:ind w:left="20"/>
              <w:jc w:val="both"/>
            </w:pPr>
            <w:r>
              <w:rPr>
                <w:rFonts w:ascii="Times New Roman"/>
                <w:b w:val="false"/>
                <w:i w:val="false"/>
                <w:color w:val="000000"/>
                <w:sz w:val="20"/>
              </w:rPr>
              <w:t>
1514 19 900 1</w:t>
            </w:r>
          </w:p>
          <w:bookmarkEnd w:id="46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нетто-объемом 10 л или менее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0,09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65"/>
          <w:p>
            <w:pPr>
              <w:spacing w:after="20"/>
              <w:ind w:left="20"/>
              <w:jc w:val="both"/>
            </w:pPr>
            <w:r>
              <w:rPr>
                <w:rFonts w:ascii="Times New Roman"/>
                <w:b w:val="false"/>
                <w:i w:val="false"/>
                <w:color w:val="000000"/>
                <w:sz w:val="20"/>
              </w:rPr>
              <w:t>
1514 19 900 9</w:t>
            </w:r>
          </w:p>
          <w:bookmarkEnd w:id="46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0,08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66"/>
          <w:p>
            <w:pPr>
              <w:spacing w:after="20"/>
              <w:ind w:left="20"/>
              <w:jc w:val="both"/>
            </w:pPr>
            <w:r>
              <w:rPr>
                <w:rFonts w:ascii="Times New Roman"/>
                <w:b w:val="false"/>
                <w:i w:val="false"/>
                <w:color w:val="000000"/>
                <w:sz w:val="20"/>
              </w:rPr>
              <w:t>
1515 19 100 0</w:t>
            </w:r>
          </w:p>
          <w:bookmarkEnd w:id="46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67"/>
          <w:p>
            <w:pPr>
              <w:spacing w:after="20"/>
              <w:ind w:left="20"/>
              <w:jc w:val="both"/>
            </w:pPr>
            <w:r>
              <w:rPr>
                <w:rFonts w:ascii="Times New Roman"/>
                <w:b w:val="false"/>
                <w:i w:val="false"/>
                <w:color w:val="000000"/>
                <w:sz w:val="20"/>
              </w:rPr>
              <w:t>
1515 19 900 0</w:t>
            </w:r>
          </w:p>
          <w:bookmarkEnd w:id="46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68"/>
          <w:p>
            <w:pPr>
              <w:spacing w:after="20"/>
              <w:ind w:left="20"/>
              <w:jc w:val="both"/>
            </w:pPr>
            <w:r>
              <w:rPr>
                <w:rFonts w:ascii="Times New Roman"/>
                <w:b w:val="false"/>
                <w:i w:val="false"/>
                <w:color w:val="000000"/>
                <w:sz w:val="20"/>
              </w:rPr>
              <w:t>
1515 30 100 0</w:t>
            </w:r>
          </w:p>
          <w:bookmarkEnd w:id="46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производства аминоундекановой кислоты для использования в производстве синтетического волокна или искусственных полимерных материалов</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69"/>
          <w:p>
            <w:pPr>
              <w:spacing w:after="20"/>
              <w:ind w:left="20"/>
              <w:jc w:val="both"/>
            </w:pPr>
            <w:r>
              <w:rPr>
                <w:rFonts w:ascii="Times New Roman"/>
                <w:b w:val="false"/>
                <w:i w:val="false"/>
                <w:color w:val="000000"/>
                <w:sz w:val="20"/>
              </w:rPr>
              <w:t>
1515 30 900 0</w:t>
            </w:r>
          </w:p>
          <w:bookmarkEnd w:id="46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70"/>
          <w:p>
            <w:pPr>
              <w:spacing w:after="20"/>
              <w:ind w:left="20"/>
              <w:jc w:val="both"/>
            </w:pPr>
            <w:r>
              <w:rPr>
                <w:rFonts w:ascii="Times New Roman"/>
                <w:b w:val="false"/>
                <w:i w:val="false"/>
                <w:color w:val="000000"/>
                <w:sz w:val="20"/>
              </w:rPr>
              <w:t>
1515 50 110 0</w:t>
            </w:r>
          </w:p>
          <w:bookmarkEnd w:id="47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71"/>
          <w:p>
            <w:pPr>
              <w:spacing w:after="20"/>
              <w:ind w:left="20"/>
              <w:jc w:val="both"/>
            </w:pPr>
            <w:r>
              <w:rPr>
                <w:rFonts w:ascii="Times New Roman"/>
                <w:b w:val="false"/>
                <w:i w:val="false"/>
                <w:color w:val="000000"/>
                <w:sz w:val="20"/>
              </w:rPr>
              <w:t>
1515 50 190 0</w:t>
            </w:r>
          </w:p>
          <w:bookmarkEnd w:id="47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72"/>
          <w:p>
            <w:pPr>
              <w:spacing w:after="20"/>
              <w:ind w:left="20"/>
              <w:jc w:val="both"/>
            </w:pPr>
            <w:r>
              <w:rPr>
                <w:rFonts w:ascii="Times New Roman"/>
                <w:b w:val="false"/>
                <w:i w:val="false"/>
                <w:color w:val="000000"/>
                <w:sz w:val="20"/>
              </w:rPr>
              <w:t>
1515 50 910 0</w:t>
            </w:r>
          </w:p>
          <w:bookmarkEnd w:id="47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73"/>
          <w:p>
            <w:pPr>
              <w:spacing w:after="20"/>
              <w:ind w:left="20"/>
              <w:jc w:val="both"/>
            </w:pPr>
            <w:r>
              <w:rPr>
                <w:rFonts w:ascii="Times New Roman"/>
                <w:b w:val="false"/>
                <w:i w:val="false"/>
                <w:color w:val="000000"/>
                <w:sz w:val="20"/>
              </w:rPr>
              <w:t>
1515 50 990 0</w:t>
            </w:r>
          </w:p>
          <w:bookmarkEnd w:id="47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74"/>
          <w:p>
            <w:pPr>
              <w:spacing w:after="20"/>
              <w:ind w:left="20"/>
              <w:jc w:val="both"/>
            </w:pPr>
            <w:r>
              <w:rPr>
                <w:rFonts w:ascii="Times New Roman"/>
                <w:b w:val="false"/>
                <w:i w:val="false"/>
                <w:color w:val="000000"/>
                <w:sz w:val="20"/>
              </w:rPr>
              <w:t>
1515 90 110 0</w:t>
            </w:r>
          </w:p>
          <w:bookmarkEnd w:id="47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тунговое масло; масла жожоба и ойтиковое; воск из мирта и японский воск; их фракции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75"/>
          <w:p>
            <w:pPr>
              <w:spacing w:after="20"/>
              <w:ind w:left="20"/>
              <w:jc w:val="both"/>
            </w:pPr>
            <w:r>
              <w:rPr>
                <w:rFonts w:ascii="Times New Roman"/>
                <w:b w:val="false"/>
                <w:i w:val="false"/>
                <w:color w:val="000000"/>
                <w:sz w:val="20"/>
              </w:rPr>
              <w:t>
1515 90 210 0</w:t>
            </w:r>
          </w:p>
          <w:bookmarkEnd w:id="47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технического или промышленного применения, кроме производства продуктов, используемых для употребления в пищу</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76"/>
          <w:p>
            <w:pPr>
              <w:spacing w:after="20"/>
              <w:ind w:left="20"/>
              <w:jc w:val="both"/>
            </w:pPr>
            <w:r>
              <w:rPr>
                <w:rFonts w:ascii="Times New Roman"/>
                <w:b w:val="false"/>
                <w:i w:val="false"/>
                <w:color w:val="000000"/>
                <w:sz w:val="20"/>
              </w:rPr>
              <w:t>
1515 90 290 0</w:t>
            </w:r>
          </w:p>
          <w:bookmarkEnd w:id="47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77"/>
          <w:p>
            <w:pPr>
              <w:spacing w:after="20"/>
              <w:ind w:left="20"/>
              <w:jc w:val="both"/>
            </w:pPr>
            <w:r>
              <w:rPr>
                <w:rFonts w:ascii="Times New Roman"/>
                <w:b w:val="false"/>
                <w:i w:val="false"/>
                <w:color w:val="000000"/>
                <w:sz w:val="20"/>
              </w:rPr>
              <w:t>
1515 90 310 0</w:t>
            </w:r>
          </w:p>
          <w:bookmarkEnd w:id="47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технического или промышленного применения, кроме производства продуктов, используемых для употребления в пищу</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78"/>
          <w:p>
            <w:pPr>
              <w:spacing w:after="20"/>
              <w:ind w:left="20"/>
              <w:jc w:val="both"/>
            </w:pPr>
            <w:r>
              <w:rPr>
                <w:rFonts w:ascii="Times New Roman"/>
                <w:b w:val="false"/>
                <w:i w:val="false"/>
                <w:color w:val="000000"/>
                <w:sz w:val="20"/>
              </w:rPr>
              <w:t>
1515 90 390 0</w:t>
            </w:r>
          </w:p>
          <w:bookmarkEnd w:id="47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79"/>
          <w:p>
            <w:pPr>
              <w:spacing w:after="20"/>
              <w:ind w:left="20"/>
              <w:jc w:val="both"/>
            </w:pPr>
            <w:r>
              <w:rPr>
                <w:rFonts w:ascii="Times New Roman"/>
                <w:b w:val="false"/>
                <w:i w:val="false"/>
                <w:color w:val="000000"/>
                <w:sz w:val="20"/>
              </w:rPr>
              <w:t>
1515 90 400 0</w:t>
            </w:r>
          </w:p>
          <w:bookmarkEnd w:id="47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технического или промышленного применения, кроме производства продуктов, используемых для употребления в пищу</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80"/>
          <w:p>
            <w:pPr>
              <w:spacing w:after="20"/>
              <w:ind w:left="20"/>
              <w:jc w:val="both"/>
            </w:pPr>
            <w:r>
              <w:rPr>
                <w:rFonts w:ascii="Times New Roman"/>
                <w:b w:val="false"/>
                <w:i w:val="false"/>
                <w:color w:val="000000"/>
                <w:sz w:val="20"/>
              </w:rPr>
              <w:t>
1515 90 510 0</w:t>
            </w:r>
          </w:p>
          <w:bookmarkEnd w:id="48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твердом виде, в первичных упаковках нетто-массой не более 1 кг</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81"/>
          <w:p>
            <w:pPr>
              <w:spacing w:after="20"/>
              <w:ind w:left="20"/>
              <w:jc w:val="both"/>
            </w:pPr>
            <w:r>
              <w:rPr>
                <w:rFonts w:ascii="Times New Roman"/>
                <w:b w:val="false"/>
                <w:i w:val="false"/>
                <w:color w:val="000000"/>
                <w:sz w:val="20"/>
              </w:rPr>
              <w:t>
1515 90 590 0</w:t>
            </w:r>
          </w:p>
          <w:bookmarkEnd w:id="48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твердом виде, прочие; в жидком виде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82"/>
          <w:p>
            <w:pPr>
              <w:spacing w:after="20"/>
              <w:ind w:left="20"/>
              <w:jc w:val="both"/>
            </w:pPr>
            <w:r>
              <w:rPr>
                <w:rFonts w:ascii="Times New Roman"/>
                <w:b w:val="false"/>
                <w:i w:val="false"/>
                <w:color w:val="000000"/>
                <w:sz w:val="20"/>
              </w:rPr>
              <w:t>
1515 90 600 0</w:t>
            </w:r>
          </w:p>
          <w:bookmarkEnd w:id="48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технического или промышленного применения, кроме производства продуктов, используемых для употребления в пищу</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83"/>
          <w:p>
            <w:pPr>
              <w:spacing w:after="20"/>
              <w:ind w:left="20"/>
              <w:jc w:val="both"/>
            </w:pPr>
            <w:r>
              <w:rPr>
                <w:rFonts w:ascii="Times New Roman"/>
                <w:b w:val="false"/>
                <w:i w:val="false"/>
                <w:color w:val="000000"/>
                <w:sz w:val="20"/>
              </w:rPr>
              <w:t>
1515 90 910 0</w:t>
            </w:r>
          </w:p>
          <w:bookmarkEnd w:id="48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твердом виде, в первичных упаковках нетто-массой не более 1 кг</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84"/>
          <w:p>
            <w:pPr>
              <w:spacing w:after="20"/>
              <w:ind w:left="20"/>
              <w:jc w:val="both"/>
            </w:pPr>
            <w:r>
              <w:rPr>
                <w:rFonts w:ascii="Times New Roman"/>
                <w:b w:val="false"/>
                <w:i w:val="false"/>
                <w:color w:val="000000"/>
                <w:sz w:val="20"/>
              </w:rPr>
              <w:t>
1515 90 990 0</w:t>
            </w:r>
          </w:p>
          <w:bookmarkEnd w:id="48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твердом виде, прочие; в жидком виде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85"/>
          <w:p>
            <w:pPr>
              <w:spacing w:after="20"/>
              <w:ind w:left="20"/>
              <w:jc w:val="both"/>
            </w:pPr>
            <w:r>
              <w:rPr>
                <w:rFonts w:ascii="Times New Roman"/>
                <w:b w:val="false"/>
                <w:i w:val="false"/>
                <w:color w:val="000000"/>
                <w:sz w:val="20"/>
              </w:rPr>
              <w:t>
1516 20 100 0</w:t>
            </w:r>
          </w:p>
          <w:bookmarkEnd w:id="48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масло гидрогенизированное касторовое, так называемый "опаловый воск"</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86"/>
          <w:p>
            <w:pPr>
              <w:spacing w:after="20"/>
              <w:ind w:left="20"/>
              <w:jc w:val="both"/>
            </w:pPr>
            <w:r>
              <w:rPr>
                <w:rFonts w:ascii="Times New Roman"/>
                <w:b w:val="false"/>
                <w:i w:val="false"/>
                <w:color w:val="000000"/>
                <w:sz w:val="20"/>
              </w:rPr>
              <w:t>
1516 20 980 1</w:t>
            </w:r>
          </w:p>
          <w:bookmarkEnd w:id="48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заменители какао-масла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87"/>
          <w:p>
            <w:pPr>
              <w:spacing w:after="20"/>
              <w:ind w:left="20"/>
              <w:jc w:val="both"/>
            </w:pPr>
            <w:r>
              <w:rPr>
                <w:rFonts w:ascii="Times New Roman"/>
                <w:b w:val="false"/>
                <w:i w:val="false"/>
                <w:color w:val="000000"/>
                <w:sz w:val="20"/>
              </w:rPr>
              <w:t>
1516 20 980 2</w:t>
            </w:r>
          </w:p>
          <w:bookmarkEnd w:id="48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эквиваленты какао-масла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88"/>
          <w:p>
            <w:pPr>
              <w:spacing w:after="20"/>
              <w:ind w:left="20"/>
              <w:jc w:val="both"/>
            </w:pPr>
            <w:r>
              <w:rPr>
                <w:rFonts w:ascii="Times New Roman"/>
                <w:b w:val="false"/>
                <w:i w:val="false"/>
                <w:color w:val="000000"/>
                <w:sz w:val="20"/>
              </w:rPr>
              <w:t>
1522 00 310 0</w:t>
            </w:r>
          </w:p>
          <w:bookmarkEnd w:id="48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соапстоки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89"/>
          <w:p>
            <w:pPr>
              <w:spacing w:after="20"/>
              <w:ind w:left="20"/>
              <w:jc w:val="both"/>
            </w:pPr>
            <w:r>
              <w:rPr>
                <w:rFonts w:ascii="Times New Roman"/>
                <w:b w:val="false"/>
                <w:i w:val="false"/>
                <w:color w:val="000000"/>
                <w:sz w:val="20"/>
              </w:rPr>
              <w:t>
1522 00 390 0</w:t>
            </w:r>
          </w:p>
          <w:bookmarkEnd w:id="48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90"/>
          <w:p>
            <w:pPr>
              <w:spacing w:after="20"/>
              <w:ind w:left="20"/>
              <w:jc w:val="both"/>
            </w:pPr>
            <w:r>
              <w:rPr>
                <w:rFonts w:ascii="Times New Roman"/>
                <w:b w:val="false"/>
                <w:i w:val="false"/>
                <w:color w:val="000000"/>
                <w:sz w:val="20"/>
              </w:rPr>
              <w:t>
1522 00 910 0</w:t>
            </w:r>
          </w:p>
          <w:bookmarkEnd w:id="49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масличный фуз и жировые остатки; соапстоки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91"/>
          <w:p>
            <w:pPr>
              <w:spacing w:after="20"/>
              <w:ind w:left="20"/>
              <w:jc w:val="both"/>
            </w:pPr>
            <w:r>
              <w:rPr>
                <w:rFonts w:ascii="Times New Roman"/>
                <w:b w:val="false"/>
                <w:i w:val="false"/>
                <w:color w:val="000000"/>
                <w:sz w:val="20"/>
              </w:rPr>
              <w:t>
1602 49 500 0</w:t>
            </w:r>
          </w:p>
          <w:bookmarkEnd w:id="49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менее 40 мас.% мяса или мясных субпродуктов любого вида, включая жиры любого вида или происхождения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92"/>
          <w:p>
            <w:pPr>
              <w:spacing w:after="20"/>
              <w:ind w:left="20"/>
              <w:jc w:val="both"/>
            </w:pPr>
            <w:r>
              <w:rPr>
                <w:rFonts w:ascii="Times New Roman"/>
                <w:b w:val="false"/>
                <w:i w:val="false"/>
                <w:color w:val="000000"/>
                <w:sz w:val="20"/>
              </w:rPr>
              <w:t>
1604 11 000 0</w:t>
            </w:r>
          </w:p>
          <w:bookmarkEnd w:id="49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93"/>
          <w:p>
            <w:pPr>
              <w:spacing w:after="20"/>
              <w:ind w:left="20"/>
              <w:jc w:val="both"/>
            </w:pPr>
            <w:r>
              <w:rPr>
                <w:rFonts w:ascii="Times New Roman"/>
                <w:b w:val="false"/>
                <w:i w:val="false"/>
                <w:color w:val="000000"/>
                <w:sz w:val="20"/>
              </w:rPr>
              <w:t>
1604 14 210 0</w:t>
            </w:r>
          </w:p>
          <w:bookmarkEnd w:id="49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растительном масле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94"/>
          <w:p>
            <w:pPr>
              <w:spacing w:after="20"/>
              <w:ind w:left="20"/>
              <w:jc w:val="both"/>
            </w:pPr>
            <w:r>
              <w:rPr>
                <w:rFonts w:ascii="Times New Roman"/>
                <w:b w:val="false"/>
                <w:i w:val="false"/>
                <w:color w:val="000000"/>
                <w:sz w:val="20"/>
              </w:rPr>
              <w:t>
1604 14 260 0</w:t>
            </w:r>
          </w:p>
          <w:bookmarkEnd w:id="49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филе, известное как "корды, или балык"</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95"/>
          <w:p>
            <w:pPr>
              <w:spacing w:after="20"/>
              <w:ind w:left="20"/>
              <w:jc w:val="both"/>
            </w:pPr>
            <w:r>
              <w:rPr>
                <w:rFonts w:ascii="Times New Roman"/>
                <w:b w:val="false"/>
                <w:i w:val="false"/>
                <w:color w:val="000000"/>
                <w:sz w:val="20"/>
              </w:rPr>
              <w:t>
1604 14 280 0</w:t>
            </w:r>
          </w:p>
          <w:bookmarkEnd w:id="49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96"/>
          <w:p>
            <w:pPr>
              <w:spacing w:after="20"/>
              <w:ind w:left="20"/>
              <w:jc w:val="both"/>
            </w:pPr>
            <w:r>
              <w:rPr>
                <w:rFonts w:ascii="Times New Roman"/>
                <w:b w:val="false"/>
                <w:i w:val="false"/>
                <w:color w:val="000000"/>
                <w:sz w:val="20"/>
              </w:rPr>
              <w:t>
1604 14 310 0</w:t>
            </w:r>
          </w:p>
          <w:bookmarkEnd w:id="49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растительном масле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97"/>
          <w:p>
            <w:pPr>
              <w:spacing w:after="20"/>
              <w:ind w:left="20"/>
              <w:jc w:val="both"/>
            </w:pPr>
            <w:r>
              <w:rPr>
                <w:rFonts w:ascii="Times New Roman"/>
                <w:b w:val="false"/>
                <w:i w:val="false"/>
                <w:color w:val="000000"/>
                <w:sz w:val="20"/>
              </w:rPr>
              <w:t>
1604 14 360 0</w:t>
            </w:r>
          </w:p>
          <w:bookmarkEnd w:id="49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филе, известное как "корды, или балык"</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98"/>
          <w:p>
            <w:pPr>
              <w:spacing w:after="20"/>
              <w:ind w:left="20"/>
              <w:jc w:val="both"/>
            </w:pPr>
            <w:r>
              <w:rPr>
                <w:rFonts w:ascii="Times New Roman"/>
                <w:b w:val="false"/>
                <w:i w:val="false"/>
                <w:color w:val="000000"/>
                <w:sz w:val="20"/>
              </w:rPr>
              <w:t>
1604 14 380 0</w:t>
            </w:r>
          </w:p>
          <w:bookmarkEnd w:id="49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99"/>
          <w:p>
            <w:pPr>
              <w:spacing w:after="20"/>
              <w:ind w:left="20"/>
              <w:jc w:val="both"/>
            </w:pPr>
            <w:r>
              <w:rPr>
                <w:rFonts w:ascii="Times New Roman"/>
                <w:b w:val="false"/>
                <w:i w:val="false"/>
                <w:color w:val="000000"/>
                <w:sz w:val="20"/>
              </w:rPr>
              <w:t>
1604 14 410 0</w:t>
            </w:r>
          </w:p>
          <w:bookmarkEnd w:id="49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растительном масле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500"/>
          <w:p>
            <w:pPr>
              <w:spacing w:after="20"/>
              <w:ind w:left="20"/>
              <w:jc w:val="both"/>
            </w:pPr>
            <w:r>
              <w:rPr>
                <w:rFonts w:ascii="Times New Roman"/>
                <w:b w:val="false"/>
                <w:i w:val="false"/>
                <w:color w:val="000000"/>
                <w:sz w:val="20"/>
              </w:rPr>
              <w:t>
1604 14 460 0</w:t>
            </w:r>
          </w:p>
          <w:bookmarkEnd w:id="50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филе, известное как "корды, или балык"</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501"/>
          <w:p>
            <w:pPr>
              <w:spacing w:after="20"/>
              <w:ind w:left="20"/>
              <w:jc w:val="both"/>
            </w:pPr>
            <w:r>
              <w:rPr>
                <w:rFonts w:ascii="Times New Roman"/>
                <w:b w:val="false"/>
                <w:i w:val="false"/>
                <w:color w:val="000000"/>
                <w:sz w:val="20"/>
              </w:rPr>
              <w:t>
1604 14 480 0</w:t>
            </w:r>
          </w:p>
          <w:bookmarkEnd w:id="50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502"/>
          <w:p>
            <w:pPr>
              <w:spacing w:after="20"/>
              <w:ind w:left="20"/>
              <w:jc w:val="both"/>
            </w:pPr>
            <w:r>
              <w:rPr>
                <w:rFonts w:ascii="Times New Roman"/>
                <w:b w:val="false"/>
                <w:i w:val="false"/>
                <w:color w:val="000000"/>
                <w:sz w:val="20"/>
              </w:rPr>
              <w:t>
1604 14 900 0</w:t>
            </w:r>
          </w:p>
          <w:bookmarkEnd w:id="50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пеламида (Sarda spp.)</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503"/>
          <w:p>
            <w:pPr>
              <w:spacing w:after="20"/>
              <w:ind w:left="20"/>
              <w:jc w:val="both"/>
            </w:pPr>
            <w:r>
              <w:rPr>
                <w:rFonts w:ascii="Times New Roman"/>
                <w:b w:val="false"/>
                <w:i w:val="false"/>
                <w:color w:val="000000"/>
                <w:sz w:val="20"/>
              </w:rPr>
              <w:t>
1604 15 110 0</w:t>
            </w:r>
          </w:p>
          <w:bookmarkEnd w:id="50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филе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504"/>
          <w:p>
            <w:pPr>
              <w:spacing w:after="20"/>
              <w:ind w:left="20"/>
              <w:jc w:val="both"/>
            </w:pPr>
            <w:r>
              <w:rPr>
                <w:rFonts w:ascii="Times New Roman"/>
                <w:b w:val="false"/>
                <w:i w:val="false"/>
                <w:color w:val="000000"/>
                <w:sz w:val="20"/>
              </w:rPr>
              <w:t>
1604 15 190 0</w:t>
            </w:r>
          </w:p>
          <w:bookmarkEnd w:id="50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505"/>
          <w:p>
            <w:pPr>
              <w:spacing w:after="20"/>
              <w:ind w:left="20"/>
              <w:jc w:val="both"/>
            </w:pPr>
            <w:r>
              <w:rPr>
                <w:rFonts w:ascii="Times New Roman"/>
                <w:b w:val="false"/>
                <w:i w:val="false"/>
                <w:color w:val="000000"/>
                <w:sz w:val="20"/>
              </w:rPr>
              <w:t>
1604 15 900 0</w:t>
            </w:r>
          </w:p>
          <w:bookmarkEnd w:id="50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вида Scomber australasicus</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506"/>
          <w:p>
            <w:pPr>
              <w:spacing w:after="20"/>
              <w:ind w:left="20"/>
              <w:jc w:val="both"/>
            </w:pPr>
            <w:r>
              <w:rPr>
                <w:rFonts w:ascii="Times New Roman"/>
                <w:b w:val="false"/>
                <w:i w:val="false"/>
                <w:color w:val="000000"/>
                <w:sz w:val="20"/>
              </w:rPr>
              <w:t>
1604 16 000 0</w:t>
            </w:r>
          </w:p>
          <w:bookmarkEnd w:id="50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анчоусы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507"/>
          <w:p>
            <w:pPr>
              <w:spacing w:after="20"/>
              <w:ind w:left="20"/>
              <w:jc w:val="both"/>
            </w:pPr>
            <w:r>
              <w:rPr>
                <w:rFonts w:ascii="Times New Roman"/>
                <w:b w:val="false"/>
                <w:i w:val="false"/>
                <w:color w:val="000000"/>
                <w:sz w:val="20"/>
              </w:rPr>
              <w:t>
1604 17 000 0</w:t>
            </w:r>
          </w:p>
          <w:bookmarkEnd w:id="50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угорь</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508"/>
          <w:p>
            <w:pPr>
              <w:spacing w:after="20"/>
              <w:ind w:left="20"/>
              <w:jc w:val="both"/>
            </w:pPr>
            <w:r>
              <w:rPr>
                <w:rFonts w:ascii="Times New Roman"/>
                <w:b w:val="false"/>
                <w:i w:val="false"/>
                <w:color w:val="000000"/>
                <w:sz w:val="20"/>
              </w:rPr>
              <w:t>
1604 18 000 0</w:t>
            </w:r>
          </w:p>
          <w:bookmarkEnd w:id="50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плавники акульи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509"/>
          <w:p>
            <w:pPr>
              <w:spacing w:after="20"/>
              <w:ind w:left="20"/>
              <w:jc w:val="both"/>
            </w:pPr>
            <w:r>
              <w:rPr>
                <w:rFonts w:ascii="Times New Roman"/>
                <w:b w:val="false"/>
                <w:i w:val="false"/>
                <w:color w:val="000000"/>
                <w:sz w:val="20"/>
              </w:rPr>
              <w:t>
1604 19 100 0</w:t>
            </w:r>
          </w:p>
          <w:bookmarkEnd w:id="50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лососевые, кроме лосося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510"/>
          <w:p>
            <w:pPr>
              <w:spacing w:after="20"/>
              <w:ind w:left="20"/>
              <w:jc w:val="both"/>
            </w:pPr>
            <w:r>
              <w:rPr>
                <w:rFonts w:ascii="Times New Roman"/>
                <w:b w:val="false"/>
                <w:i w:val="false"/>
                <w:color w:val="000000"/>
                <w:sz w:val="20"/>
              </w:rPr>
              <w:t>
1604 19 310 0</w:t>
            </w:r>
          </w:p>
          <w:bookmarkEnd w:id="51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филе, известное как "коpды, или балык"</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511"/>
          <w:p>
            <w:pPr>
              <w:spacing w:after="20"/>
              <w:ind w:left="20"/>
              <w:jc w:val="both"/>
            </w:pPr>
            <w:r>
              <w:rPr>
                <w:rFonts w:ascii="Times New Roman"/>
                <w:b w:val="false"/>
                <w:i w:val="false"/>
                <w:color w:val="000000"/>
                <w:sz w:val="20"/>
              </w:rPr>
              <w:t>
1604 19 390 0</w:t>
            </w:r>
          </w:p>
          <w:bookmarkEnd w:id="51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512"/>
          <w:p>
            <w:pPr>
              <w:spacing w:after="20"/>
              <w:ind w:left="20"/>
              <w:jc w:val="both"/>
            </w:pPr>
            <w:r>
              <w:rPr>
                <w:rFonts w:ascii="Times New Roman"/>
                <w:b w:val="false"/>
                <w:i w:val="false"/>
                <w:color w:val="000000"/>
                <w:sz w:val="20"/>
              </w:rPr>
              <w:t>
1604 19 500 0</w:t>
            </w:r>
          </w:p>
          <w:bookmarkEnd w:id="51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рыба вида Orcynopsis unicolor</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513"/>
          <w:p>
            <w:pPr>
              <w:spacing w:after="20"/>
              <w:ind w:left="20"/>
              <w:jc w:val="both"/>
            </w:pPr>
            <w:r>
              <w:rPr>
                <w:rFonts w:ascii="Times New Roman"/>
                <w:b w:val="false"/>
                <w:i w:val="false"/>
                <w:color w:val="000000"/>
                <w:sz w:val="20"/>
              </w:rPr>
              <w:t>
1604 19 910 0</w:t>
            </w:r>
          </w:p>
          <w:bookmarkEnd w:id="51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филе, сырое, в тесте или панировке, предварительно обжаренное или не обжаренное в масле, замороженное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514"/>
          <w:p>
            <w:pPr>
              <w:spacing w:after="20"/>
              <w:ind w:left="20"/>
              <w:jc w:val="both"/>
            </w:pPr>
            <w:r>
              <w:rPr>
                <w:rFonts w:ascii="Times New Roman"/>
                <w:b w:val="false"/>
                <w:i w:val="false"/>
                <w:color w:val="000000"/>
                <w:sz w:val="20"/>
              </w:rPr>
              <w:t>
1604 19 920 0</w:t>
            </w:r>
          </w:p>
          <w:bookmarkEnd w:id="51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треска (Gadus morhua, Gadus ogac, Gadus macrocephalus)</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515"/>
          <w:p>
            <w:pPr>
              <w:spacing w:after="20"/>
              <w:ind w:left="20"/>
              <w:jc w:val="both"/>
            </w:pPr>
            <w:r>
              <w:rPr>
                <w:rFonts w:ascii="Times New Roman"/>
                <w:b w:val="false"/>
                <w:i w:val="false"/>
                <w:color w:val="000000"/>
                <w:sz w:val="20"/>
              </w:rPr>
              <w:t>
1604 19 930 0</w:t>
            </w:r>
          </w:p>
          <w:bookmarkEnd w:id="51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сайда (Pollachius virens)</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516"/>
          <w:p>
            <w:pPr>
              <w:spacing w:after="20"/>
              <w:ind w:left="20"/>
              <w:jc w:val="both"/>
            </w:pPr>
            <w:r>
              <w:rPr>
                <w:rFonts w:ascii="Times New Roman"/>
                <w:b w:val="false"/>
                <w:i w:val="false"/>
                <w:color w:val="000000"/>
                <w:sz w:val="20"/>
              </w:rPr>
              <w:t>
1604 19 940 0</w:t>
            </w:r>
          </w:p>
          <w:bookmarkEnd w:id="51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меpлуза (Merluccius spp.) и американский нитеперый налим (Urophycis spp.)</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517"/>
          <w:p>
            <w:pPr>
              <w:spacing w:after="20"/>
              <w:ind w:left="20"/>
              <w:jc w:val="both"/>
            </w:pPr>
            <w:r>
              <w:rPr>
                <w:rFonts w:ascii="Times New Roman"/>
                <w:b w:val="false"/>
                <w:i w:val="false"/>
                <w:color w:val="000000"/>
                <w:sz w:val="20"/>
              </w:rPr>
              <w:t>
1604 19 950 0</w:t>
            </w:r>
          </w:p>
          <w:bookmarkEnd w:id="51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минтай (Theragra chalcogramma) и серебристая сайда (Pollachius pollachius)</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518"/>
          <w:p>
            <w:pPr>
              <w:spacing w:after="20"/>
              <w:ind w:left="20"/>
              <w:jc w:val="both"/>
            </w:pPr>
            <w:r>
              <w:rPr>
                <w:rFonts w:ascii="Times New Roman"/>
                <w:b w:val="false"/>
                <w:i w:val="false"/>
                <w:color w:val="000000"/>
                <w:sz w:val="20"/>
              </w:rPr>
              <w:t>
1604 19 971 0</w:t>
            </w:r>
          </w:p>
          <w:bookmarkEnd w:id="51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осетровые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519"/>
          <w:p>
            <w:pPr>
              <w:spacing w:after="20"/>
              <w:ind w:left="20"/>
              <w:jc w:val="both"/>
            </w:pPr>
            <w:r>
              <w:rPr>
                <w:rFonts w:ascii="Times New Roman"/>
                <w:b w:val="false"/>
                <w:i w:val="false"/>
                <w:color w:val="000000"/>
                <w:sz w:val="20"/>
              </w:rPr>
              <w:t>
1604 19 978 0</w:t>
            </w:r>
          </w:p>
          <w:bookmarkEnd w:id="51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520"/>
          <w:p>
            <w:pPr>
              <w:spacing w:after="20"/>
              <w:ind w:left="20"/>
              <w:jc w:val="both"/>
            </w:pPr>
            <w:r>
              <w:rPr>
                <w:rFonts w:ascii="Times New Roman"/>
                <w:b w:val="false"/>
                <w:i w:val="false"/>
                <w:color w:val="000000"/>
                <w:sz w:val="20"/>
              </w:rPr>
              <w:t>
1604 20 050 0</w:t>
            </w:r>
          </w:p>
          <w:bookmarkEnd w:id="52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готовые продукты из суpими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521"/>
          <w:p>
            <w:pPr>
              <w:spacing w:after="20"/>
              <w:ind w:left="20"/>
              <w:jc w:val="both"/>
            </w:pPr>
            <w:r>
              <w:rPr>
                <w:rFonts w:ascii="Times New Roman"/>
                <w:b w:val="false"/>
                <w:i w:val="false"/>
                <w:color w:val="000000"/>
                <w:sz w:val="20"/>
              </w:rPr>
              <w:t>
1604 20 100 0</w:t>
            </w:r>
          </w:p>
          <w:bookmarkEnd w:id="52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лосося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522"/>
          <w:p>
            <w:pPr>
              <w:spacing w:after="20"/>
              <w:ind w:left="20"/>
              <w:jc w:val="both"/>
            </w:pPr>
            <w:r>
              <w:rPr>
                <w:rFonts w:ascii="Times New Roman"/>
                <w:b w:val="false"/>
                <w:i w:val="false"/>
                <w:color w:val="000000"/>
                <w:sz w:val="20"/>
              </w:rPr>
              <w:t>
1604 20 300 0</w:t>
            </w:r>
          </w:p>
          <w:bookmarkEnd w:id="52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лососевых, кроме лосося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23"/>
          <w:p>
            <w:pPr>
              <w:spacing w:after="20"/>
              <w:ind w:left="20"/>
              <w:jc w:val="both"/>
            </w:pPr>
            <w:r>
              <w:rPr>
                <w:rFonts w:ascii="Times New Roman"/>
                <w:b w:val="false"/>
                <w:i w:val="false"/>
                <w:color w:val="000000"/>
                <w:sz w:val="20"/>
              </w:rPr>
              <w:t>
1604 20 400 0</w:t>
            </w:r>
          </w:p>
          <w:bookmarkEnd w:id="52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анчоусов</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24"/>
          <w:p>
            <w:pPr>
              <w:spacing w:after="20"/>
              <w:ind w:left="20"/>
              <w:jc w:val="both"/>
            </w:pPr>
            <w:r>
              <w:rPr>
                <w:rFonts w:ascii="Times New Roman"/>
                <w:b w:val="false"/>
                <w:i w:val="false"/>
                <w:color w:val="000000"/>
                <w:sz w:val="20"/>
              </w:rPr>
              <w:t>
1604 20 500 0</w:t>
            </w:r>
          </w:p>
          <w:bookmarkEnd w:id="52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сардин, пеламиды, скумбрий видов Scomber scombrus и Scomber japonicus, рыбы вида Orcynopsis unicolor</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25"/>
          <w:p>
            <w:pPr>
              <w:spacing w:after="20"/>
              <w:ind w:left="20"/>
              <w:jc w:val="both"/>
            </w:pPr>
            <w:r>
              <w:rPr>
                <w:rFonts w:ascii="Times New Roman"/>
                <w:b w:val="false"/>
                <w:i w:val="false"/>
                <w:color w:val="000000"/>
                <w:sz w:val="20"/>
              </w:rPr>
              <w:t>
1604 20 700 0</w:t>
            </w:r>
          </w:p>
          <w:bookmarkEnd w:id="52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тунца, скипджека, или тунца полосатого, или другой рыбы рода Euthynnus</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26"/>
          <w:p>
            <w:pPr>
              <w:spacing w:after="20"/>
              <w:ind w:left="20"/>
              <w:jc w:val="both"/>
            </w:pPr>
            <w:r>
              <w:rPr>
                <w:rFonts w:ascii="Times New Roman"/>
                <w:b w:val="false"/>
                <w:i w:val="false"/>
                <w:color w:val="000000"/>
                <w:sz w:val="20"/>
              </w:rPr>
              <w:t>
1604 31 000 0</w:t>
            </w:r>
          </w:p>
          <w:bookmarkEnd w:id="52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икра осетровых</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27"/>
          <w:p>
            <w:pPr>
              <w:spacing w:after="20"/>
              <w:ind w:left="20"/>
              <w:jc w:val="both"/>
            </w:pPr>
            <w:r>
              <w:rPr>
                <w:rFonts w:ascii="Times New Roman"/>
                <w:b w:val="false"/>
                <w:i w:val="false"/>
                <w:color w:val="000000"/>
                <w:sz w:val="20"/>
              </w:rPr>
              <w:t>
1604 32 001 0</w:t>
            </w:r>
          </w:p>
          <w:bookmarkEnd w:id="52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икра лососевых (красная икра)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28"/>
          <w:p>
            <w:pPr>
              <w:spacing w:after="20"/>
              <w:ind w:left="20"/>
              <w:jc w:val="both"/>
            </w:pPr>
            <w:r>
              <w:rPr>
                <w:rFonts w:ascii="Times New Roman"/>
                <w:b w:val="false"/>
                <w:i w:val="false"/>
                <w:color w:val="000000"/>
                <w:sz w:val="20"/>
              </w:rPr>
              <w:t>
1604 32 009 0</w:t>
            </w:r>
          </w:p>
          <w:bookmarkEnd w:id="52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29"/>
          <w:p>
            <w:pPr>
              <w:spacing w:after="20"/>
              <w:ind w:left="20"/>
              <w:jc w:val="both"/>
            </w:pPr>
            <w:r>
              <w:rPr>
                <w:rFonts w:ascii="Times New Roman"/>
                <w:b w:val="false"/>
                <w:i w:val="false"/>
                <w:color w:val="000000"/>
                <w:sz w:val="20"/>
              </w:rPr>
              <w:t>
1605 10 000 0</w:t>
            </w:r>
          </w:p>
          <w:bookmarkEnd w:id="52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крабы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30"/>
          <w:p>
            <w:pPr>
              <w:spacing w:after="20"/>
              <w:ind w:left="20"/>
              <w:jc w:val="both"/>
            </w:pPr>
            <w:r>
              <w:rPr>
                <w:rFonts w:ascii="Times New Roman"/>
                <w:b w:val="false"/>
                <w:i w:val="false"/>
                <w:color w:val="000000"/>
                <w:sz w:val="20"/>
              </w:rPr>
              <w:t>
1605 30 100 0</w:t>
            </w:r>
          </w:p>
          <w:bookmarkEnd w:id="53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мясо омаров, подвергнутое тепловой обработке, для производства омарного масла или омарных паштетов, паст, супов или соусов</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31"/>
          <w:p>
            <w:pPr>
              <w:spacing w:after="20"/>
              <w:ind w:left="20"/>
              <w:jc w:val="both"/>
            </w:pPr>
            <w:r>
              <w:rPr>
                <w:rFonts w:ascii="Times New Roman"/>
                <w:b w:val="false"/>
                <w:i w:val="false"/>
                <w:color w:val="000000"/>
                <w:sz w:val="20"/>
              </w:rPr>
              <w:t>
1605 30 900 0</w:t>
            </w:r>
          </w:p>
          <w:bookmarkEnd w:id="53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32"/>
          <w:p>
            <w:pPr>
              <w:spacing w:after="20"/>
              <w:ind w:left="20"/>
              <w:jc w:val="both"/>
            </w:pPr>
            <w:r>
              <w:rPr>
                <w:rFonts w:ascii="Times New Roman"/>
                <w:b w:val="false"/>
                <w:i w:val="false"/>
                <w:color w:val="000000"/>
                <w:sz w:val="20"/>
              </w:rPr>
              <w:t>
1605 40 000 0</w:t>
            </w:r>
          </w:p>
          <w:bookmarkEnd w:id="53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ракообразные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33"/>
          <w:p>
            <w:pPr>
              <w:spacing w:after="20"/>
              <w:ind w:left="20"/>
              <w:jc w:val="both"/>
            </w:pPr>
            <w:r>
              <w:rPr>
                <w:rFonts w:ascii="Times New Roman"/>
                <w:b w:val="false"/>
                <w:i w:val="false"/>
                <w:color w:val="000000"/>
                <w:sz w:val="20"/>
              </w:rPr>
              <w:t>
1701 12 100 1</w:t>
            </w:r>
          </w:p>
          <w:bookmarkEnd w:id="53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1 января по 30 июня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34"/>
          <w:p>
            <w:pPr>
              <w:spacing w:after="20"/>
              <w:ind w:left="20"/>
              <w:jc w:val="both"/>
            </w:pPr>
            <w:r>
              <w:rPr>
                <w:rFonts w:ascii="Times New Roman"/>
                <w:b w:val="false"/>
                <w:i w:val="false"/>
                <w:color w:val="000000"/>
                <w:sz w:val="20"/>
              </w:rPr>
              <w:t>
1701 12 100 9</w:t>
            </w:r>
          </w:p>
          <w:bookmarkEnd w:id="53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1 июля по 31 декабря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35"/>
          <w:p>
            <w:pPr>
              <w:spacing w:after="20"/>
              <w:ind w:left="20"/>
              <w:jc w:val="both"/>
            </w:pPr>
            <w:r>
              <w:rPr>
                <w:rFonts w:ascii="Times New Roman"/>
                <w:b w:val="false"/>
                <w:i w:val="false"/>
                <w:color w:val="000000"/>
                <w:sz w:val="20"/>
              </w:rPr>
              <w:t>
1701 12 900 1</w:t>
            </w:r>
          </w:p>
          <w:bookmarkEnd w:id="53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1 января по 30 июня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36"/>
          <w:p>
            <w:pPr>
              <w:spacing w:after="20"/>
              <w:ind w:left="20"/>
              <w:jc w:val="both"/>
            </w:pPr>
            <w:r>
              <w:rPr>
                <w:rFonts w:ascii="Times New Roman"/>
                <w:b w:val="false"/>
                <w:i w:val="false"/>
                <w:color w:val="000000"/>
                <w:sz w:val="20"/>
              </w:rPr>
              <w:t>
1701 13 101 1</w:t>
            </w:r>
          </w:p>
          <w:bookmarkEnd w:id="53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37"/>
          <w:p>
            <w:pPr>
              <w:spacing w:after="20"/>
              <w:ind w:left="20"/>
              <w:jc w:val="both"/>
            </w:pPr>
            <w:r>
              <w:rPr>
                <w:rFonts w:ascii="Times New Roman"/>
                <w:b w:val="false"/>
                <w:i w:val="false"/>
                <w:color w:val="000000"/>
                <w:sz w:val="20"/>
              </w:rPr>
              <w:t>
1701 13 101 2</w:t>
            </w:r>
          </w:p>
          <w:bookmarkEnd w:id="53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38"/>
          <w:p>
            <w:pPr>
              <w:spacing w:after="20"/>
              <w:ind w:left="20"/>
              <w:jc w:val="both"/>
            </w:pPr>
            <w:r>
              <w:rPr>
                <w:rFonts w:ascii="Times New Roman"/>
                <w:b w:val="false"/>
                <w:i w:val="false"/>
                <w:color w:val="000000"/>
                <w:sz w:val="20"/>
              </w:rPr>
              <w:t>
1701 13 101 3</w:t>
            </w:r>
          </w:p>
          <w:bookmarkEnd w:id="53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39"/>
          <w:p>
            <w:pPr>
              <w:spacing w:after="20"/>
              <w:ind w:left="20"/>
              <w:jc w:val="both"/>
            </w:pPr>
            <w:r>
              <w:rPr>
                <w:rFonts w:ascii="Times New Roman"/>
                <w:b w:val="false"/>
                <w:i w:val="false"/>
                <w:color w:val="000000"/>
                <w:sz w:val="20"/>
              </w:rPr>
              <w:t>
1701 13 101 4</w:t>
            </w:r>
          </w:p>
          <w:bookmarkEnd w:id="53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40"/>
          <w:p>
            <w:pPr>
              <w:spacing w:after="20"/>
              <w:ind w:left="20"/>
              <w:jc w:val="both"/>
            </w:pPr>
            <w:r>
              <w:rPr>
                <w:rFonts w:ascii="Times New Roman"/>
                <w:b w:val="false"/>
                <w:i w:val="false"/>
                <w:color w:val="000000"/>
                <w:sz w:val="20"/>
              </w:rPr>
              <w:t>
1701 13 101 5</w:t>
            </w:r>
          </w:p>
          <w:bookmarkEnd w:id="54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41"/>
          <w:p>
            <w:pPr>
              <w:spacing w:after="20"/>
              <w:ind w:left="20"/>
              <w:jc w:val="both"/>
            </w:pPr>
            <w:r>
              <w:rPr>
                <w:rFonts w:ascii="Times New Roman"/>
                <w:b w:val="false"/>
                <w:i w:val="false"/>
                <w:color w:val="000000"/>
                <w:sz w:val="20"/>
              </w:rPr>
              <w:t>
1701 13 102 1</w:t>
            </w:r>
          </w:p>
          <w:bookmarkEnd w:id="54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42"/>
          <w:p>
            <w:pPr>
              <w:spacing w:after="20"/>
              <w:ind w:left="20"/>
              <w:jc w:val="both"/>
            </w:pPr>
            <w:r>
              <w:rPr>
                <w:rFonts w:ascii="Times New Roman"/>
                <w:b w:val="false"/>
                <w:i w:val="false"/>
                <w:color w:val="000000"/>
                <w:sz w:val="20"/>
              </w:rPr>
              <w:t>
1701 13 102 2</w:t>
            </w:r>
          </w:p>
          <w:bookmarkEnd w:id="54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326,28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43"/>
          <w:p>
            <w:pPr>
              <w:spacing w:after="20"/>
              <w:ind w:left="20"/>
              <w:jc w:val="both"/>
            </w:pPr>
            <w:r>
              <w:rPr>
                <w:rFonts w:ascii="Times New Roman"/>
                <w:b w:val="false"/>
                <w:i w:val="false"/>
                <w:color w:val="000000"/>
                <w:sz w:val="20"/>
              </w:rPr>
              <w:t>
1701 13 102 3</w:t>
            </w:r>
          </w:p>
          <w:bookmarkEnd w:id="54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326,29 доллара США за 1 т, но не более 365,97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44"/>
          <w:p>
            <w:pPr>
              <w:spacing w:after="20"/>
              <w:ind w:left="20"/>
              <w:jc w:val="both"/>
            </w:pPr>
            <w:r>
              <w:rPr>
                <w:rFonts w:ascii="Times New Roman"/>
                <w:b w:val="false"/>
                <w:i w:val="false"/>
                <w:color w:val="000000"/>
                <w:sz w:val="20"/>
              </w:rPr>
              <w:t>
1701 13 102 4</w:t>
            </w:r>
          </w:p>
          <w:bookmarkEnd w:id="54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365,98 доллара США за 1 т, но не более 405,65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45"/>
          <w:p>
            <w:pPr>
              <w:spacing w:after="20"/>
              <w:ind w:left="20"/>
              <w:jc w:val="both"/>
            </w:pPr>
            <w:r>
              <w:rPr>
                <w:rFonts w:ascii="Times New Roman"/>
                <w:b w:val="false"/>
                <w:i w:val="false"/>
                <w:color w:val="000000"/>
                <w:sz w:val="20"/>
              </w:rPr>
              <w:t>
1701 13 102 5</w:t>
            </w:r>
          </w:p>
          <w:bookmarkEnd w:id="54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405,66 доллара США за 1 т, но не более 445,33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46"/>
          <w:p>
            <w:pPr>
              <w:spacing w:after="20"/>
              <w:ind w:left="20"/>
              <w:jc w:val="both"/>
            </w:pPr>
            <w:r>
              <w:rPr>
                <w:rFonts w:ascii="Times New Roman"/>
                <w:b w:val="false"/>
                <w:i w:val="false"/>
                <w:color w:val="000000"/>
                <w:sz w:val="20"/>
              </w:rPr>
              <w:t>
1701 13 102 6</w:t>
            </w:r>
          </w:p>
          <w:bookmarkEnd w:id="54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445,34 доллара США за 1 т, но не более 485,02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47"/>
          <w:p>
            <w:pPr>
              <w:spacing w:after="20"/>
              <w:ind w:left="20"/>
              <w:jc w:val="both"/>
            </w:pPr>
            <w:r>
              <w:rPr>
                <w:rFonts w:ascii="Times New Roman"/>
                <w:b w:val="false"/>
                <w:i w:val="false"/>
                <w:color w:val="000000"/>
                <w:sz w:val="20"/>
              </w:rPr>
              <w:t>
1701 13 102 7</w:t>
            </w:r>
          </w:p>
          <w:bookmarkEnd w:id="54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485,03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48"/>
          <w:p>
            <w:pPr>
              <w:spacing w:after="20"/>
              <w:ind w:left="20"/>
              <w:jc w:val="both"/>
            </w:pPr>
            <w:r>
              <w:rPr>
                <w:rFonts w:ascii="Times New Roman"/>
                <w:b w:val="false"/>
                <w:i w:val="false"/>
                <w:color w:val="000000"/>
                <w:sz w:val="20"/>
              </w:rPr>
              <w:t>
1701 13 103 1</w:t>
            </w:r>
          </w:p>
          <w:bookmarkEnd w:id="54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49"/>
          <w:p>
            <w:pPr>
              <w:spacing w:after="20"/>
              <w:ind w:left="20"/>
              <w:jc w:val="both"/>
            </w:pPr>
            <w:r>
              <w:rPr>
                <w:rFonts w:ascii="Times New Roman"/>
                <w:b w:val="false"/>
                <w:i w:val="false"/>
                <w:color w:val="000000"/>
                <w:sz w:val="20"/>
              </w:rPr>
              <w:t>
1701 13 103 2</w:t>
            </w:r>
          </w:p>
          <w:bookmarkEnd w:id="54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50"/>
          <w:p>
            <w:pPr>
              <w:spacing w:after="20"/>
              <w:ind w:left="20"/>
              <w:jc w:val="both"/>
            </w:pPr>
            <w:r>
              <w:rPr>
                <w:rFonts w:ascii="Times New Roman"/>
                <w:b w:val="false"/>
                <w:i w:val="false"/>
                <w:color w:val="000000"/>
                <w:sz w:val="20"/>
              </w:rPr>
              <w:t>
1701 13 103 3</w:t>
            </w:r>
          </w:p>
          <w:bookmarkEnd w:id="55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51"/>
          <w:p>
            <w:pPr>
              <w:spacing w:after="20"/>
              <w:ind w:left="20"/>
              <w:jc w:val="both"/>
            </w:pPr>
            <w:r>
              <w:rPr>
                <w:rFonts w:ascii="Times New Roman"/>
                <w:b w:val="false"/>
                <w:i w:val="false"/>
                <w:color w:val="000000"/>
                <w:sz w:val="20"/>
              </w:rPr>
              <w:t>
1701 13 103 4</w:t>
            </w:r>
          </w:p>
          <w:bookmarkEnd w:id="55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52"/>
          <w:p>
            <w:pPr>
              <w:spacing w:after="20"/>
              <w:ind w:left="20"/>
              <w:jc w:val="both"/>
            </w:pPr>
            <w:r>
              <w:rPr>
                <w:rFonts w:ascii="Times New Roman"/>
                <w:b w:val="false"/>
                <w:i w:val="false"/>
                <w:color w:val="000000"/>
                <w:sz w:val="20"/>
              </w:rPr>
              <w:t>
1701 13 103 5</w:t>
            </w:r>
          </w:p>
          <w:bookmarkEnd w:id="55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53"/>
          <w:p>
            <w:pPr>
              <w:spacing w:after="20"/>
              <w:ind w:left="20"/>
              <w:jc w:val="both"/>
            </w:pPr>
            <w:r>
              <w:rPr>
                <w:rFonts w:ascii="Times New Roman"/>
                <w:b w:val="false"/>
                <w:i w:val="false"/>
                <w:color w:val="000000"/>
                <w:sz w:val="20"/>
              </w:rPr>
              <w:t>
1701 13 901 1</w:t>
            </w:r>
          </w:p>
          <w:bookmarkEnd w:id="55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54"/>
          <w:p>
            <w:pPr>
              <w:spacing w:after="20"/>
              <w:ind w:left="20"/>
              <w:jc w:val="both"/>
            </w:pPr>
            <w:r>
              <w:rPr>
                <w:rFonts w:ascii="Times New Roman"/>
                <w:b w:val="false"/>
                <w:i w:val="false"/>
                <w:color w:val="000000"/>
                <w:sz w:val="20"/>
              </w:rPr>
              <w:t>
1701 13 901 2</w:t>
            </w:r>
          </w:p>
          <w:bookmarkEnd w:id="55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55"/>
          <w:p>
            <w:pPr>
              <w:spacing w:after="20"/>
              <w:ind w:left="20"/>
              <w:jc w:val="both"/>
            </w:pPr>
            <w:r>
              <w:rPr>
                <w:rFonts w:ascii="Times New Roman"/>
                <w:b w:val="false"/>
                <w:i w:val="false"/>
                <w:color w:val="000000"/>
                <w:sz w:val="20"/>
              </w:rPr>
              <w:t>
1701 13 901 3</w:t>
            </w:r>
          </w:p>
          <w:bookmarkEnd w:id="55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56"/>
          <w:p>
            <w:pPr>
              <w:spacing w:after="20"/>
              <w:ind w:left="20"/>
              <w:jc w:val="both"/>
            </w:pPr>
            <w:r>
              <w:rPr>
                <w:rFonts w:ascii="Times New Roman"/>
                <w:b w:val="false"/>
                <w:i w:val="false"/>
                <w:color w:val="000000"/>
                <w:sz w:val="20"/>
              </w:rPr>
              <w:t>
1701 13 901 4</w:t>
            </w:r>
          </w:p>
          <w:bookmarkEnd w:id="55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57"/>
          <w:p>
            <w:pPr>
              <w:spacing w:after="20"/>
              <w:ind w:left="20"/>
              <w:jc w:val="both"/>
            </w:pPr>
            <w:r>
              <w:rPr>
                <w:rFonts w:ascii="Times New Roman"/>
                <w:b w:val="false"/>
                <w:i w:val="false"/>
                <w:color w:val="000000"/>
                <w:sz w:val="20"/>
              </w:rPr>
              <w:t>
1701 13 901 5</w:t>
            </w:r>
          </w:p>
          <w:bookmarkEnd w:id="55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58"/>
          <w:p>
            <w:pPr>
              <w:spacing w:after="20"/>
              <w:ind w:left="20"/>
              <w:jc w:val="both"/>
            </w:pPr>
            <w:r>
              <w:rPr>
                <w:rFonts w:ascii="Times New Roman"/>
                <w:b w:val="false"/>
                <w:i w:val="false"/>
                <w:color w:val="000000"/>
                <w:sz w:val="20"/>
              </w:rPr>
              <w:t>
1701 13 902 1</w:t>
            </w:r>
          </w:p>
          <w:bookmarkEnd w:id="55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59"/>
          <w:p>
            <w:pPr>
              <w:spacing w:after="20"/>
              <w:ind w:left="20"/>
              <w:jc w:val="both"/>
            </w:pPr>
            <w:r>
              <w:rPr>
                <w:rFonts w:ascii="Times New Roman"/>
                <w:b w:val="false"/>
                <w:i w:val="false"/>
                <w:color w:val="000000"/>
                <w:sz w:val="20"/>
              </w:rPr>
              <w:t>
1701 13 902 2</w:t>
            </w:r>
          </w:p>
          <w:bookmarkEnd w:id="55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326,28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60"/>
          <w:p>
            <w:pPr>
              <w:spacing w:after="20"/>
              <w:ind w:left="20"/>
              <w:jc w:val="both"/>
            </w:pPr>
            <w:r>
              <w:rPr>
                <w:rFonts w:ascii="Times New Roman"/>
                <w:b w:val="false"/>
                <w:i w:val="false"/>
                <w:color w:val="000000"/>
                <w:sz w:val="20"/>
              </w:rPr>
              <w:t>
1701 13 902 3</w:t>
            </w:r>
          </w:p>
          <w:bookmarkEnd w:id="56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326,29 доллара США за 1 т, но не более 365,97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61"/>
          <w:p>
            <w:pPr>
              <w:spacing w:after="20"/>
              <w:ind w:left="20"/>
              <w:jc w:val="both"/>
            </w:pPr>
            <w:r>
              <w:rPr>
                <w:rFonts w:ascii="Times New Roman"/>
                <w:b w:val="false"/>
                <w:i w:val="false"/>
                <w:color w:val="000000"/>
                <w:sz w:val="20"/>
              </w:rPr>
              <w:t>
1701 13 902 4</w:t>
            </w:r>
          </w:p>
          <w:bookmarkEnd w:id="56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365,98 доллара США за 1 т, но не более 405,65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62"/>
          <w:p>
            <w:pPr>
              <w:spacing w:after="20"/>
              <w:ind w:left="20"/>
              <w:jc w:val="both"/>
            </w:pPr>
            <w:r>
              <w:rPr>
                <w:rFonts w:ascii="Times New Roman"/>
                <w:b w:val="false"/>
                <w:i w:val="false"/>
                <w:color w:val="000000"/>
                <w:sz w:val="20"/>
              </w:rPr>
              <w:t>
1701 13 902 5</w:t>
            </w:r>
          </w:p>
          <w:bookmarkEnd w:id="56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405,66 доллара США за 1 т, но не более 445,33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63"/>
          <w:p>
            <w:pPr>
              <w:spacing w:after="20"/>
              <w:ind w:left="20"/>
              <w:jc w:val="both"/>
            </w:pPr>
            <w:r>
              <w:rPr>
                <w:rFonts w:ascii="Times New Roman"/>
                <w:b w:val="false"/>
                <w:i w:val="false"/>
                <w:color w:val="000000"/>
                <w:sz w:val="20"/>
              </w:rPr>
              <w:t>
1701 13 902 6</w:t>
            </w:r>
          </w:p>
          <w:bookmarkEnd w:id="56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445,34 доллара США за 1 т, но не более 485,02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64"/>
          <w:p>
            <w:pPr>
              <w:spacing w:after="20"/>
              <w:ind w:left="20"/>
              <w:jc w:val="both"/>
            </w:pPr>
            <w:r>
              <w:rPr>
                <w:rFonts w:ascii="Times New Roman"/>
                <w:b w:val="false"/>
                <w:i w:val="false"/>
                <w:color w:val="000000"/>
                <w:sz w:val="20"/>
              </w:rPr>
              <w:t>
1701 13 902 7</w:t>
            </w:r>
          </w:p>
          <w:bookmarkEnd w:id="56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485,03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65"/>
          <w:p>
            <w:pPr>
              <w:spacing w:after="20"/>
              <w:ind w:left="20"/>
              <w:jc w:val="both"/>
            </w:pPr>
            <w:r>
              <w:rPr>
                <w:rFonts w:ascii="Times New Roman"/>
                <w:b w:val="false"/>
                <w:i w:val="false"/>
                <w:color w:val="000000"/>
                <w:sz w:val="20"/>
              </w:rPr>
              <w:t>
1701 13 903 1</w:t>
            </w:r>
          </w:p>
          <w:bookmarkEnd w:id="56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66"/>
          <w:p>
            <w:pPr>
              <w:spacing w:after="20"/>
              <w:ind w:left="20"/>
              <w:jc w:val="both"/>
            </w:pPr>
            <w:r>
              <w:rPr>
                <w:rFonts w:ascii="Times New Roman"/>
                <w:b w:val="false"/>
                <w:i w:val="false"/>
                <w:color w:val="000000"/>
                <w:sz w:val="20"/>
              </w:rPr>
              <w:t>
1701 13 903 2</w:t>
            </w:r>
          </w:p>
          <w:bookmarkEnd w:id="56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67"/>
          <w:p>
            <w:pPr>
              <w:spacing w:after="20"/>
              <w:ind w:left="20"/>
              <w:jc w:val="both"/>
            </w:pPr>
            <w:r>
              <w:rPr>
                <w:rFonts w:ascii="Times New Roman"/>
                <w:b w:val="false"/>
                <w:i w:val="false"/>
                <w:color w:val="000000"/>
                <w:sz w:val="20"/>
              </w:rPr>
              <w:t>
1701 13 903 3</w:t>
            </w:r>
          </w:p>
          <w:bookmarkEnd w:id="56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68"/>
          <w:p>
            <w:pPr>
              <w:spacing w:after="20"/>
              <w:ind w:left="20"/>
              <w:jc w:val="both"/>
            </w:pPr>
            <w:r>
              <w:rPr>
                <w:rFonts w:ascii="Times New Roman"/>
                <w:b w:val="false"/>
                <w:i w:val="false"/>
                <w:color w:val="000000"/>
                <w:sz w:val="20"/>
              </w:rPr>
              <w:t>
1701 13 903 4</w:t>
            </w:r>
          </w:p>
          <w:bookmarkEnd w:id="56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69"/>
          <w:p>
            <w:pPr>
              <w:spacing w:after="20"/>
              <w:ind w:left="20"/>
              <w:jc w:val="both"/>
            </w:pPr>
            <w:r>
              <w:rPr>
                <w:rFonts w:ascii="Times New Roman"/>
                <w:b w:val="false"/>
                <w:i w:val="false"/>
                <w:color w:val="000000"/>
                <w:sz w:val="20"/>
              </w:rPr>
              <w:t>
1701 13 903 5</w:t>
            </w:r>
          </w:p>
          <w:bookmarkEnd w:id="56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70"/>
          <w:p>
            <w:pPr>
              <w:spacing w:after="20"/>
              <w:ind w:left="20"/>
              <w:jc w:val="both"/>
            </w:pPr>
            <w:r>
              <w:rPr>
                <w:rFonts w:ascii="Times New Roman"/>
                <w:b w:val="false"/>
                <w:i w:val="false"/>
                <w:color w:val="000000"/>
                <w:sz w:val="20"/>
              </w:rPr>
              <w:t>
1701 14 101 1</w:t>
            </w:r>
          </w:p>
          <w:bookmarkEnd w:id="57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71"/>
          <w:p>
            <w:pPr>
              <w:spacing w:after="20"/>
              <w:ind w:left="20"/>
              <w:jc w:val="both"/>
            </w:pPr>
            <w:r>
              <w:rPr>
                <w:rFonts w:ascii="Times New Roman"/>
                <w:b w:val="false"/>
                <w:i w:val="false"/>
                <w:color w:val="000000"/>
                <w:sz w:val="20"/>
              </w:rPr>
              <w:t>
1701 14 101 2</w:t>
            </w:r>
          </w:p>
          <w:bookmarkEnd w:id="57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72"/>
          <w:p>
            <w:pPr>
              <w:spacing w:after="20"/>
              <w:ind w:left="20"/>
              <w:jc w:val="both"/>
            </w:pPr>
            <w:r>
              <w:rPr>
                <w:rFonts w:ascii="Times New Roman"/>
                <w:b w:val="false"/>
                <w:i w:val="false"/>
                <w:color w:val="000000"/>
                <w:sz w:val="20"/>
              </w:rPr>
              <w:t>
1701 14 101 3</w:t>
            </w:r>
          </w:p>
          <w:bookmarkEnd w:id="57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73"/>
          <w:p>
            <w:pPr>
              <w:spacing w:after="20"/>
              <w:ind w:left="20"/>
              <w:jc w:val="both"/>
            </w:pPr>
            <w:r>
              <w:rPr>
                <w:rFonts w:ascii="Times New Roman"/>
                <w:b w:val="false"/>
                <w:i w:val="false"/>
                <w:color w:val="000000"/>
                <w:sz w:val="20"/>
              </w:rPr>
              <w:t>
1701 14 101 4</w:t>
            </w:r>
          </w:p>
          <w:bookmarkEnd w:id="57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74"/>
          <w:p>
            <w:pPr>
              <w:spacing w:after="20"/>
              <w:ind w:left="20"/>
              <w:jc w:val="both"/>
            </w:pPr>
            <w:r>
              <w:rPr>
                <w:rFonts w:ascii="Times New Roman"/>
                <w:b w:val="false"/>
                <w:i w:val="false"/>
                <w:color w:val="000000"/>
                <w:sz w:val="20"/>
              </w:rPr>
              <w:t>
1701 14 101 5</w:t>
            </w:r>
          </w:p>
          <w:bookmarkEnd w:id="57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75"/>
          <w:p>
            <w:pPr>
              <w:spacing w:after="20"/>
              <w:ind w:left="20"/>
              <w:jc w:val="both"/>
            </w:pPr>
            <w:r>
              <w:rPr>
                <w:rFonts w:ascii="Times New Roman"/>
                <w:b w:val="false"/>
                <w:i w:val="false"/>
                <w:color w:val="000000"/>
                <w:sz w:val="20"/>
              </w:rPr>
              <w:t>
1701 14 102 1</w:t>
            </w:r>
          </w:p>
          <w:bookmarkEnd w:id="57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76"/>
          <w:p>
            <w:pPr>
              <w:spacing w:after="20"/>
              <w:ind w:left="20"/>
              <w:jc w:val="both"/>
            </w:pPr>
            <w:r>
              <w:rPr>
                <w:rFonts w:ascii="Times New Roman"/>
                <w:b w:val="false"/>
                <w:i w:val="false"/>
                <w:color w:val="000000"/>
                <w:sz w:val="20"/>
              </w:rPr>
              <w:t>
1701 14 102 2</w:t>
            </w:r>
          </w:p>
          <w:bookmarkEnd w:id="57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326,28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77"/>
          <w:p>
            <w:pPr>
              <w:spacing w:after="20"/>
              <w:ind w:left="20"/>
              <w:jc w:val="both"/>
            </w:pPr>
            <w:r>
              <w:rPr>
                <w:rFonts w:ascii="Times New Roman"/>
                <w:b w:val="false"/>
                <w:i w:val="false"/>
                <w:color w:val="000000"/>
                <w:sz w:val="20"/>
              </w:rPr>
              <w:t>
1701 14 102 3</w:t>
            </w:r>
          </w:p>
          <w:bookmarkEnd w:id="57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326,29 доллара США за 1 т, но не более 365,97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78"/>
          <w:p>
            <w:pPr>
              <w:spacing w:after="20"/>
              <w:ind w:left="20"/>
              <w:jc w:val="both"/>
            </w:pPr>
            <w:r>
              <w:rPr>
                <w:rFonts w:ascii="Times New Roman"/>
                <w:b w:val="false"/>
                <w:i w:val="false"/>
                <w:color w:val="000000"/>
                <w:sz w:val="20"/>
              </w:rPr>
              <w:t>
1701 14 102 4</w:t>
            </w:r>
          </w:p>
          <w:bookmarkEnd w:id="57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365,98 доллара США за 1 т, но не более 405,65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79"/>
          <w:p>
            <w:pPr>
              <w:spacing w:after="20"/>
              <w:ind w:left="20"/>
              <w:jc w:val="both"/>
            </w:pPr>
            <w:r>
              <w:rPr>
                <w:rFonts w:ascii="Times New Roman"/>
                <w:b w:val="false"/>
                <w:i w:val="false"/>
                <w:color w:val="000000"/>
                <w:sz w:val="20"/>
              </w:rPr>
              <w:t>
1701 14 102 5</w:t>
            </w:r>
          </w:p>
          <w:bookmarkEnd w:id="57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405,66 доллара США за 1 т, но не более 445,33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80"/>
          <w:p>
            <w:pPr>
              <w:spacing w:after="20"/>
              <w:ind w:left="20"/>
              <w:jc w:val="both"/>
            </w:pPr>
            <w:r>
              <w:rPr>
                <w:rFonts w:ascii="Times New Roman"/>
                <w:b w:val="false"/>
                <w:i w:val="false"/>
                <w:color w:val="000000"/>
                <w:sz w:val="20"/>
              </w:rPr>
              <w:t>
1701 14 102 6</w:t>
            </w:r>
          </w:p>
          <w:bookmarkEnd w:id="58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445,34 доллара США за 1 т, но не более 485,02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81"/>
          <w:p>
            <w:pPr>
              <w:spacing w:after="20"/>
              <w:ind w:left="20"/>
              <w:jc w:val="both"/>
            </w:pPr>
            <w:r>
              <w:rPr>
                <w:rFonts w:ascii="Times New Roman"/>
                <w:b w:val="false"/>
                <w:i w:val="false"/>
                <w:color w:val="000000"/>
                <w:sz w:val="20"/>
              </w:rPr>
              <w:t>
1701 14 102 7</w:t>
            </w:r>
          </w:p>
          <w:bookmarkEnd w:id="58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485,03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82"/>
          <w:p>
            <w:pPr>
              <w:spacing w:after="20"/>
              <w:ind w:left="20"/>
              <w:jc w:val="both"/>
            </w:pPr>
            <w:r>
              <w:rPr>
                <w:rFonts w:ascii="Times New Roman"/>
                <w:b w:val="false"/>
                <w:i w:val="false"/>
                <w:color w:val="000000"/>
                <w:sz w:val="20"/>
              </w:rPr>
              <w:t>
1701 14 103 1</w:t>
            </w:r>
          </w:p>
          <w:bookmarkEnd w:id="58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83"/>
          <w:p>
            <w:pPr>
              <w:spacing w:after="20"/>
              <w:ind w:left="20"/>
              <w:jc w:val="both"/>
            </w:pPr>
            <w:r>
              <w:rPr>
                <w:rFonts w:ascii="Times New Roman"/>
                <w:b w:val="false"/>
                <w:i w:val="false"/>
                <w:color w:val="000000"/>
                <w:sz w:val="20"/>
              </w:rPr>
              <w:t>
1701 14 103 2</w:t>
            </w:r>
          </w:p>
          <w:bookmarkEnd w:id="58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84"/>
          <w:p>
            <w:pPr>
              <w:spacing w:after="20"/>
              <w:ind w:left="20"/>
              <w:jc w:val="both"/>
            </w:pPr>
            <w:r>
              <w:rPr>
                <w:rFonts w:ascii="Times New Roman"/>
                <w:b w:val="false"/>
                <w:i w:val="false"/>
                <w:color w:val="000000"/>
                <w:sz w:val="20"/>
              </w:rPr>
              <w:t>
1701 14 103 3</w:t>
            </w:r>
          </w:p>
          <w:bookmarkEnd w:id="58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85"/>
          <w:p>
            <w:pPr>
              <w:spacing w:after="20"/>
              <w:ind w:left="20"/>
              <w:jc w:val="both"/>
            </w:pPr>
            <w:r>
              <w:rPr>
                <w:rFonts w:ascii="Times New Roman"/>
                <w:b w:val="false"/>
                <w:i w:val="false"/>
                <w:color w:val="000000"/>
                <w:sz w:val="20"/>
              </w:rPr>
              <w:t>
1701 14 103 4</w:t>
            </w:r>
          </w:p>
          <w:bookmarkEnd w:id="58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86"/>
          <w:p>
            <w:pPr>
              <w:spacing w:after="20"/>
              <w:ind w:left="20"/>
              <w:jc w:val="both"/>
            </w:pPr>
            <w:r>
              <w:rPr>
                <w:rFonts w:ascii="Times New Roman"/>
                <w:b w:val="false"/>
                <w:i w:val="false"/>
                <w:color w:val="000000"/>
                <w:sz w:val="20"/>
              </w:rPr>
              <w:t>
1701 14 103 5</w:t>
            </w:r>
          </w:p>
          <w:bookmarkEnd w:id="58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87"/>
          <w:p>
            <w:pPr>
              <w:spacing w:after="20"/>
              <w:ind w:left="20"/>
              <w:jc w:val="both"/>
            </w:pPr>
            <w:r>
              <w:rPr>
                <w:rFonts w:ascii="Times New Roman"/>
                <w:b w:val="false"/>
                <w:i w:val="false"/>
                <w:color w:val="000000"/>
                <w:sz w:val="20"/>
              </w:rPr>
              <w:t>
1701 14 901 1</w:t>
            </w:r>
          </w:p>
          <w:bookmarkEnd w:id="58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88"/>
          <w:p>
            <w:pPr>
              <w:spacing w:after="20"/>
              <w:ind w:left="20"/>
              <w:jc w:val="both"/>
            </w:pPr>
            <w:r>
              <w:rPr>
                <w:rFonts w:ascii="Times New Roman"/>
                <w:b w:val="false"/>
                <w:i w:val="false"/>
                <w:color w:val="000000"/>
                <w:sz w:val="20"/>
              </w:rPr>
              <w:t>
1701 14 901 2</w:t>
            </w:r>
          </w:p>
          <w:bookmarkEnd w:id="58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89"/>
          <w:p>
            <w:pPr>
              <w:spacing w:after="20"/>
              <w:ind w:left="20"/>
              <w:jc w:val="both"/>
            </w:pPr>
            <w:r>
              <w:rPr>
                <w:rFonts w:ascii="Times New Roman"/>
                <w:b w:val="false"/>
                <w:i w:val="false"/>
                <w:color w:val="000000"/>
                <w:sz w:val="20"/>
              </w:rPr>
              <w:t>
1701 14 901 3</w:t>
            </w:r>
          </w:p>
          <w:bookmarkEnd w:id="58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90"/>
          <w:p>
            <w:pPr>
              <w:spacing w:after="20"/>
              <w:ind w:left="20"/>
              <w:jc w:val="both"/>
            </w:pPr>
            <w:r>
              <w:rPr>
                <w:rFonts w:ascii="Times New Roman"/>
                <w:b w:val="false"/>
                <w:i w:val="false"/>
                <w:color w:val="000000"/>
                <w:sz w:val="20"/>
              </w:rPr>
              <w:t>
1701 14 901 4</w:t>
            </w:r>
          </w:p>
          <w:bookmarkEnd w:id="59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91"/>
          <w:p>
            <w:pPr>
              <w:spacing w:after="20"/>
              <w:ind w:left="20"/>
              <w:jc w:val="both"/>
            </w:pPr>
            <w:r>
              <w:rPr>
                <w:rFonts w:ascii="Times New Roman"/>
                <w:b w:val="false"/>
                <w:i w:val="false"/>
                <w:color w:val="000000"/>
                <w:sz w:val="20"/>
              </w:rPr>
              <w:t>
1701 14 901 5</w:t>
            </w:r>
          </w:p>
          <w:bookmarkEnd w:id="59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92"/>
          <w:p>
            <w:pPr>
              <w:spacing w:after="20"/>
              <w:ind w:left="20"/>
              <w:jc w:val="both"/>
            </w:pPr>
            <w:r>
              <w:rPr>
                <w:rFonts w:ascii="Times New Roman"/>
                <w:b w:val="false"/>
                <w:i w:val="false"/>
                <w:color w:val="000000"/>
                <w:sz w:val="20"/>
              </w:rPr>
              <w:t>
1701 14 902 1</w:t>
            </w:r>
          </w:p>
          <w:bookmarkEnd w:id="59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93"/>
          <w:p>
            <w:pPr>
              <w:spacing w:after="20"/>
              <w:ind w:left="20"/>
              <w:jc w:val="both"/>
            </w:pPr>
            <w:r>
              <w:rPr>
                <w:rFonts w:ascii="Times New Roman"/>
                <w:b w:val="false"/>
                <w:i w:val="false"/>
                <w:color w:val="000000"/>
                <w:sz w:val="20"/>
              </w:rPr>
              <w:t>
1701 14 902 2</w:t>
            </w:r>
          </w:p>
          <w:bookmarkEnd w:id="59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326,28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94"/>
          <w:p>
            <w:pPr>
              <w:spacing w:after="20"/>
              <w:ind w:left="20"/>
              <w:jc w:val="both"/>
            </w:pPr>
            <w:r>
              <w:rPr>
                <w:rFonts w:ascii="Times New Roman"/>
                <w:b w:val="false"/>
                <w:i w:val="false"/>
                <w:color w:val="000000"/>
                <w:sz w:val="20"/>
              </w:rPr>
              <w:t>
1701 14 902 3</w:t>
            </w:r>
          </w:p>
          <w:bookmarkEnd w:id="59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326,29 доллара США за 1 т, но не более 365,97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95"/>
          <w:p>
            <w:pPr>
              <w:spacing w:after="20"/>
              <w:ind w:left="20"/>
              <w:jc w:val="both"/>
            </w:pPr>
            <w:r>
              <w:rPr>
                <w:rFonts w:ascii="Times New Roman"/>
                <w:b w:val="false"/>
                <w:i w:val="false"/>
                <w:color w:val="000000"/>
                <w:sz w:val="20"/>
              </w:rPr>
              <w:t>
1701 14 902 4</w:t>
            </w:r>
          </w:p>
          <w:bookmarkEnd w:id="59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365,98 доллара США за 1 т, но не более 405,65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96"/>
          <w:p>
            <w:pPr>
              <w:spacing w:after="20"/>
              <w:ind w:left="20"/>
              <w:jc w:val="both"/>
            </w:pPr>
            <w:r>
              <w:rPr>
                <w:rFonts w:ascii="Times New Roman"/>
                <w:b w:val="false"/>
                <w:i w:val="false"/>
                <w:color w:val="000000"/>
                <w:sz w:val="20"/>
              </w:rPr>
              <w:t>
1701 14 902 5</w:t>
            </w:r>
          </w:p>
          <w:bookmarkEnd w:id="59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405,66 доллара США за 1 т, но не более 445,33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97"/>
          <w:p>
            <w:pPr>
              <w:spacing w:after="20"/>
              <w:ind w:left="20"/>
              <w:jc w:val="both"/>
            </w:pPr>
            <w:r>
              <w:rPr>
                <w:rFonts w:ascii="Times New Roman"/>
                <w:b w:val="false"/>
                <w:i w:val="false"/>
                <w:color w:val="000000"/>
                <w:sz w:val="20"/>
              </w:rPr>
              <w:t>
1701 14 902 6</w:t>
            </w:r>
          </w:p>
          <w:bookmarkEnd w:id="59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445,34 доллара США за 1 т, но не более 485,02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98"/>
          <w:p>
            <w:pPr>
              <w:spacing w:after="20"/>
              <w:ind w:left="20"/>
              <w:jc w:val="both"/>
            </w:pPr>
            <w:r>
              <w:rPr>
                <w:rFonts w:ascii="Times New Roman"/>
                <w:b w:val="false"/>
                <w:i w:val="false"/>
                <w:color w:val="000000"/>
                <w:sz w:val="20"/>
              </w:rPr>
              <w:t>
1701 14 902 7</w:t>
            </w:r>
          </w:p>
          <w:bookmarkEnd w:id="59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485,03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99"/>
          <w:p>
            <w:pPr>
              <w:spacing w:after="20"/>
              <w:ind w:left="20"/>
              <w:jc w:val="both"/>
            </w:pPr>
            <w:r>
              <w:rPr>
                <w:rFonts w:ascii="Times New Roman"/>
                <w:b w:val="false"/>
                <w:i w:val="false"/>
                <w:color w:val="000000"/>
                <w:sz w:val="20"/>
              </w:rPr>
              <w:t>
1701 14 903 1</w:t>
            </w:r>
          </w:p>
          <w:bookmarkEnd w:id="59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600"/>
          <w:p>
            <w:pPr>
              <w:spacing w:after="20"/>
              <w:ind w:left="20"/>
              <w:jc w:val="both"/>
            </w:pPr>
            <w:r>
              <w:rPr>
                <w:rFonts w:ascii="Times New Roman"/>
                <w:b w:val="false"/>
                <w:i w:val="false"/>
                <w:color w:val="000000"/>
                <w:sz w:val="20"/>
              </w:rPr>
              <w:t>
1701 14 903 2</w:t>
            </w:r>
          </w:p>
          <w:bookmarkEnd w:id="60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601"/>
          <w:p>
            <w:pPr>
              <w:spacing w:after="20"/>
              <w:ind w:left="20"/>
              <w:jc w:val="both"/>
            </w:pPr>
            <w:r>
              <w:rPr>
                <w:rFonts w:ascii="Times New Roman"/>
                <w:b w:val="false"/>
                <w:i w:val="false"/>
                <w:color w:val="000000"/>
                <w:sz w:val="20"/>
              </w:rPr>
              <w:t>
1701 14 903 3</w:t>
            </w:r>
          </w:p>
          <w:bookmarkEnd w:id="60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602"/>
          <w:p>
            <w:pPr>
              <w:spacing w:after="20"/>
              <w:ind w:left="20"/>
              <w:jc w:val="both"/>
            </w:pPr>
            <w:r>
              <w:rPr>
                <w:rFonts w:ascii="Times New Roman"/>
                <w:b w:val="false"/>
                <w:i w:val="false"/>
                <w:color w:val="000000"/>
                <w:sz w:val="20"/>
              </w:rPr>
              <w:t>
1701 14 903 4</w:t>
            </w:r>
          </w:p>
          <w:bookmarkEnd w:id="60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603"/>
          <w:p>
            <w:pPr>
              <w:spacing w:after="20"/>
              <w:ind w:left="20"/>
              <w:jc w:val="both"/>
            </w:pPr>
            <w:r>
              <w:rPr>
                <w:rFonts w:ascii="Times New Roman"/>
                <w:b w:val="false"/>
                <w:i w:val="false"/>
                <w:color w:val="000000"/>
                <w:sz w:val="20"/>
              </w:rPr>
              <w:t>
1701 14 903 5</w:t>
            </w:r>
          </w:p>
          <w:bookmarkEnd w:id="60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604"/>
          <w:p>
            <w:pPr>
              <w:spacing w:after="20"/>
              <w:ind w:left="20"/>
              <w:jc w:val="both"/>
            </w:pPr>
            <w:r>
              <w:rPr>
                <w:rFonts w:ascii="Times New Roman"/>
                <w:b w:val="false"/>
                <w:i w:val="false"/>
                <w:color w:val="000000"/>
                <w:sz w:val="20"/>
              </w:rPr>
              <w:t>
1701 91 001 1</w:t>
            </w:r>
          </w:p>
          <w:bookmarkEnd w:id="60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более 286,60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605"/>
          <w:p>
            <w:pPr>
              <w:spacing w:after="20"/>
              <w:ind w:left="20"/>
              <w:jc w:val="both"/>
            </w:pPr>
            <w:r>
              <w:rPr>
                <w:rFonts w:ascii="Times New Roman"/>
                <w:b w:val="false"/>
                <w:i w:val="false"/>
                <w:color w:val="000000"/>
                <w:sz w:val="20"/>
              </w:rPr>
              <w:t>
1701 91 001 2</w:t>
            </w:r>
          </w:p>
          <w:bookmarkEnd w:id="60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286,61 доллара США за 1 т, но не более 324,08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606"/>
          <w:p>
            <w:pPr>
              <w:spacing w:after="20"/>
              <w:ind w:left="20"/>
              <w:jc w:val="both"/>
            </w:pPr>
            <w:r>
              <w:rPr>
                <w:rFonts w:ascii="Times New Roman"/>
                <w:b w:val="false"/>
                <w:i w:val="false"/>
                <w:color w:val="000000"/>
                <w:sz w:val="20"/>
              </w:rPr>
              <w:t>
1701 91 001 3</w:t>
            </w:r>
          </w:p>
          <w:bookmarkEnd w:id="60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324,09 доллара США за 1 т, но не более 361,56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607"/>
          <w:p>
            <w:pPr>
              <w:spacing w:after="20"/>
              <w:ind w:left="20"/>
              <w:jc w:val="both"/>
            </w:pPr>
            <w:r>
              <w:rPr>
                <w:rFonts w:ascii="Times New Roman"/>
                <w:b w:val="false"/>
                <w:i w:val="false"/>
                <w:color w:val="000000"/>
                <w:sz w:val="20"/>
              </w:rPr>
              <w:t>
1701 91 001 4</w:t>
            </w:r>
          </w:p>
          <w:bookmarkEnd w:id="60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361,57 доллара США за 1 т, но не более 396,83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608"/>
          <w:p>
            <w:pPr>
              <w:spacing w:after="20"/>
              <w:ind w:left="20"/>
              <w:jc w:val="both"/>
            </w:pPr>
            <w:r>
              <w:rPr>
                <w:rFonts w:ascii="Times New Roman"/>
                <w:b w:val="false"/>
                <w:i w:val="false"/>
                <w:color w:val="000000"/>
                <w:sz w:val="20"/>
              </w:rPr>
              <w:t>
1701 91 001 5</w:t>
            </w:r>
          </w:p>
          <w:bookmarkEnd w:id="60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396,84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609"/>
          <w:p>
            <w:pPr>
              <w:spacing w:after="20"/>
              <w:ind w:left="20"/>
              <w:jc w:val="both"/>
            </w:pPr>
            <w:r>
              <w:rPr>
                <w:rFonts w:ascii="Times New Roman"/>
                <w:b w:val="false"/>
                <w:i w:val="false"/>
                <w:color w:val="000000"/>
                <w:sz w:val="20"/>
              </w:rPr>
              <w:t>
1701 91 002 1</w:t>
            </w:r>
          </w:p>
          <w:bookmarkEnd w:id="60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более 286,60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610"/>
          <w:p>
            <w:pPr>
              <w:spacing w:after="20"/>
              <w:ind w:left="20"/>
              <w:jc w:val="both"/>
            </w:pPr>
            <w:r>
              <w:rPr>
                <w:rFonts w:ascii="Times New Roman"/>
                <w:b w:val="false"/>
                <w:i w:val="false"/>
                <w:color w:val="000000"/>
                <w:sz w:val="20"/>
              </w:rPr>
              <w:t>
1701 91 002 2</w:t>
            </w:r>
          </w:p>
          <w:bookmarkEnd w:id="61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286,61 доллара США за 1 т, но не более 326,28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611"/>
          <w:p>
            <w:pPr>
              <w:spacing w:after="20"/>
              <w:ind w:left="20"/>
              <w:jc w:val="both"/>
            </w:pPr>
            <w:r>
              <w:rPr>
                <w:rFonts w:ascii="Times New Roman"/>
                <w:b w:val="false"/>
                <w:i w:val="false"/>
                <w:color w:val="000000"/>
                <w:sz w:val="20"/>
              </w:rPr>
              <w:t>
1701 91 002 3</w:t>
            </w:r>
          </w:p>
          <w:bookmarkEnd w:id="61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326,29 доллара США за 1 т, но не более 365,97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612"/>
          <w:p>
            <w:pPr>
              <w:spacing w:after="20"/>
              <w:ind w:left="20"/>
              <w:jc w:val="both"/>
            </w:pPr>
            <w:r>
              <w:rPr>
                <w:rFonts w:ascii="Times New Roman"/>
                <w:b w:val="false"/>
                <w:i w:val="false"/>
                <w:color w:val="000000"/>
                <w:sz w:val="20"/>
              </w:rPr>
              <w:t>
1701 91 002 4</w:t>
            </w:r>
          </w:p>
          <w:bookmarkEnd w:id="61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365,98 доллара США за 1 т, но не более 405,65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613"/>
          <w:p>
            <w:pPr>
              <w:spacing w:after="20"/>
              <w:ind w:left="20"/>
              <w:jc w:val="both"/>
            </w:pPr>
            <w:r>
              <w:rPr>
                <w:rFonts w:ascii="Times New Roman"/>
                <w:b w:val="false"/>
                <w:i w:val="false"/>
                <w:color w:val="000000"/>
                <w:sz w:val="20"/>
              </w:rPr>
              <w:t>
1701 91 002 5</w:t>
            </w:r>
          </w:p>
          <w:bookmarkEnd w:id="61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405,66 доллара США за 1 т, но не более 445,33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614"/>
          <w:p>
            <w:pPr>
              <w:spacing w:after="20"/>
              <w:ind w:left="20"/>
              <w:jc w:val="both"/>
            </w:pPr>
            <w:r>
              <w:rPr>
                <w:rFonts w:ascii="Times New Roman"/>
                <w:b w:val="false"/>
                <w:i w:val="false"/>
                <w:color w:val="000000"/>
                <w:sz w:val="20"/>
              </w:rPr>
              <w:t>
1701 91 002 6</w:t>
            </w:r>
          </w:p>
          <w:bookmarkEnd w:id="61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445,34 доллара США за 1 т, но не более 485,02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615"/>
          <w:p>
            <w:pPr>
              <w:spacing w:after="20"/>
              <w:ind w:left="20"/>
              <w:jc w:val="both"/>
            </w:pPr>
            <w:r>
              <w:rPr>
                <w:rFonts w:ascii="Times New Roman"/>
                <w:b w:val="false"/>
                <w:i w:val="false"/>
                <w:color w:val="000000"/>
                <w:sz w:val="20"/>
              </w:rPr>
              <w:t>
1701 91 002 7</w:t>
            </w:r>
          </w:p>
          <w:bookmarkEnd w:id="61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485,03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616"/>
          <w:p>
            <w:pPr>
              <w:spacing w:after="20"/>
              <w:ind w:left="20"/>
              <w:jc w:val="both"/>
            </w:pPr>
            <w:r>
              <w:rPr>
                <w:rFonts w:ascii="Times New Roman"/>
                <w:b w:val="false"/>
                <w:i w:val="false"/>
                <w:color w:val="000000"/>
                <w:sz w:val="20"/>
              </w:rPr>
              <w:t>
1701 91 003 1</w:t>
            </w:r>
          </w:p>
          <w:bookmarkEnd w:id="61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более 286,60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617"/>
          <w:p>
            <w:pPr>
              <w:spacing w:after="20"/>
              <w:ind w:left="20"/>
              <w:jc w:val="both"/>
            </w:pPr>
            <w:r>
              <w:rPr>
                <w:rFonts w:ascii="Times New Roman"/>
                <w:b w:val="false"/>
                <w:i w:val="false"/>
                <w:color w:val="000000"/>
                <w:sz w:val="20"/>
              </w:rPr>
              <w:t>
1701 91 003 2</w:t>
            </w:r>
          </w:p>
          <w:bookmarkEnd w:id="61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286,61 доллара США за 1 т, но не более 324,08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618"/>
          <w:p>
            <w:pPr>
              <w:spacing w:after="20"/>
              <w:ind w:left="20"/>
              <w:jc w:val="both"/>
            </w:pPr>
            <w:r>
              <w:rPr>
                <w:rFonts w:ascii="Times New Roman"/>
                <w:b w:val="false"/>
                <w:i w:val="false"/>
                <w:color w:val="000000"/>
                <w:sz w:val="20"/>
              </w:rPr>
              <w:t>
1701 91 003 3</w:t>
            </w:r>
          </w:p>
          <w:bookmarkEnd w:id="61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324,09 доллара США за 1 т, но не более 361,56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619"/>
          <w:p>
            <w:pPr>
              <w:spacing w:after="20"/>
              <w:ind w:left="20"/>
              <w:jc w:val="both"/>
            </w:pPr>
            <w:r>
              <w:rPr>
                <w:rFonts w:ascii="Times New Roman"/>
                <w:b w:val="false"/>
                <w:i w:val="false"/>
                <w:color w:val="000000"/>
                <w:sz w:val="20"/>
              </w:rPr>
              <w:t>
1701 91 003 4</w:t>
            </w:r>
          </w:p>
          <w:bookmarkEnd w:id="61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361,57 доллара США за 1 т, но не более 396,83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620"/>
          <w:p>
            <w:pPr>
              <w:spacing w:after="20"/>
              <w:ind w:left="20"/>
              <w:jc w:val="both"/>
            </w:pPr>
            <w:r>
              <w:rPr>
                <w:rFonts w:ascii="Times New Roman"/>
                <w:b w:val="false"/>
                <w:i w:val="false"/>
                <w:color w:val="000000"/>
                <w:sz w:val="20"/>
              </w:rPr>
              <w:t>
1701 91 003 5</w:t>
            </w:r>
          </w:p>
          <w:bookmarkEnd w:id="62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396,84 доллара США за 1 т на Нью-Йоркской товарно-сырьевой бирже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621"/>
          <w:p>
            <w:pPr>
              <w:spacing w:after="20"/>
              <w:ind w:left="20"/>
              <w:jc w:val="both"/>
            </w:pPr>
            <w:r>
              <w:rPr>
                <w:rFonts w:ascii="Times New Roman"/>
                <w:b w:val="false"/>
                <w:i w:val="false"/>
                <w:color w:val="000000"/>
                <w:sz w:val="20"/>
              </w:rPr>
              <w:t>
1702 90 710 0</w:t>
            </w:r>
          </w:p>
          <w:bookmarkEnd w:id="62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50 мас.% или более сахарозы в сухом состоянии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622"/>
          <w:p>
            <w:pPr>
              <w:spacing w:after="20"/>
              <w:ind w:left="20"/>
              <w:jc w:val="both"/>
            </w:pPr>
            <w:r>
              <w:rPr>
                <w:rFonts w:ascii="Times New Roman"/>
                <w:b w:val="false"/>
                <w:i w:val="false"/>
                <w:color w:val="000000"/>
                <w:sz w:val="20"/>
              </w:rPr>
              <w:t>
1702 90 750 0</w:t>
            </w:r>
          </w:p>
          <w:bookmarkEnd w:id="62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виде порошка, агломерированного или неагломерированного</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623"/>
          <w:p>
            <w:pPr>
              <w:spacing w:after="20"/>
              <w:ind w:left="20"/>
              <w:jc w:val="both"/>
            </w:pPr>
            <w:r>
              <w:rPr>
                <w:rFonts w:ascii="Times New Roman"/>
                <w:b w:val="false"/>
                <w:i w:val="false"/>
                <w:color w:val="000000"/>
                <w:sz w:val="20"/>
              </w:rPr>
              <w:t>
1702 90 790 0</w:t>
            </w:r>
          </w:p>
          <w:bookmarkEnd w:id="62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624"/>
          <w:p>
            <w:pPr>
              <w:spacing w:after="20"/>
              <w:ind w:left="20"/>
              <w:jc w:val="both"/>
            </w:pPr>
            <w:r>
              <w:rPr>
                <w:rFonts w:ascii="Times New Roman"/>
                <w:b w:val="false"/>
                <w:i w:val="false"/>
                <w:color w:val="000000"/>
                <w:sz w:val="20"/>
              </w:rPr>
              <w:t>
1702 90 950 0</w:t>
            </w:r>
          </w:p>
          <w:bookmarkEnd w:id="62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625"/>
          <w:p>
            <w:pPr>
              <w:spacing w:after="20"/>
              <w:ind w:left="20"/>
              <w:jc w:val="both"/>
            </w:pPr>
            <w:r>
              <w:rPr>
                <w:rFonts w:ascii="Times New Roman"/>
                <w:b w:val="false"/>
                <w:i w:val="false"/>
                <w:color w:val="000000"/>
                <w:sz w:val="20"/>
              </w:rPr>
              <w:t>
1704 10 100 0</w:t>
            </w:r>
          </w:p>
          <w:bookmarkEnd w:id="62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менее 60 мас.% сахарозы (включая инвертный сахар, выраженный как сахароза)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626"/>
          <w:p>
            <w:pPr>
              <w:spacing w:after="20"/>
              <w:ind w:left="20"/>
              <w:jc w:val="both"/>
            </w:pPr>
            <w:r>
              <w:rPr>
                <w:rFonts w:ascii="Times New Roman"/>
                <w:b w:val="false"/>
                <w:i w:val="false"/>
                <w:color w:val="000000"/>
                <w:sz w:val="20"/>
              </w:rPr>
              <w:t>
1704 10 900 1</w:t>
            </w:r>
          </w:p>
          <w:bookmarkEnd w:id="62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жевательная резинка в полосках</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627"/>
          <w:p>
            <w:pPr>
              <w:spacing w:after="20"/>
              <w:ind w:left="20"/>
              <w:jc w:val="both"/>
            </w:pPr>
            <w:r>
              <w:rPr>
                <w:rFonts w:ascii="Times New Roman"/>
                <w:b w:val="false"/>
                <w:i w:val="false"/>
                <w:color w:val="000000"/>
                <w:sz w:val="20"/>
              </w:rPr>
              <w:t>
1902 11 000 0</w:t>
            </w:r>
          </w:p>
          <w:bookmarkEnd w:id="62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яйца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628"/>
          <w:p>
            <w:pPr>
              <w:spacing w:after="20"/>
              <w:ind w:left="20"/>
              <w:jc w:val="both"/>
            </w:pPr>
            <w:r>
              <w:rPr>
                <w:rFonts w:ascii="Times New Roman"/>
                <w:b w:val="false"/>
                <w:i w:val="false"/>
                <w:color w:val="000000"/>
                <w:sz w:val="20"/>
              </w:rPr>
              <w:t>
1902 19 900 0</w:t>
            </w:r>
          </w:p>
          <w:bookmarkEnd w:id="62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629"/>
          <w:p>
            <w:pPr>
              <w:spacing w:after="20"/>
              <w:ind w:left="20"/>
              <w:jc w:val="both"/>
            </w:pPr>
            <w:r>
              <w:rPr>
                <w:rFonts w:ascii="Times New Roman"/>
                <w:b w:val="false"/>
                <w:i w:val="false"/>
                <w:color w:val="000000"/>
                <w:sz w:val="20"/>
              </w:rPr>
              <w:t>
1902 20 100 0</w:t>
            </w:r>
          </w:p>
          <w:bookmarkEnd w:id="62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более 20 мас.% рыбы, ракообразных, моллюсков или прочих водных беспозвоночных</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630"/>
          <w:p>
            <w:pPr>
              <w:spacing w:after="20"/>
              <w:ind w:left="20"/>
              <w:jc w:val="both"/>
            </w:pPr>
            <w:r>
              <w:rPr>
                <w:rFonts w:ascii="Times New Roman"/>
                <w:b w:val="false"/>
                <w:i w:val="false"/>
                <w:color w:val="000000"/>
                <w:sz w:val="20"/>
              </w:rPr>
              <w:t>
1902 20 300 0</w:t>
            </w:r>
          </w:p>
          <w:bookmarkEnd w:id="63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более 20 мас.% колбасы и аналогичных изделий из мяса и мясных субпродуктов любого вида, включая жиры любого вида или происхождения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631"/>
          <w:p>
            <w:pPr>
              <w:spacing w:after="20"/>
              <w:ind w:left="20"/>
              <w:jc w:val="both"/>
            </w:pPr>
            <w:r>
              <w:rPr>
                <w:rFonts w:ascii="Times New Roman"/>
                <w:b w:val="false"/>
                <w:i w:val="false"/>
                <w:color w:val="000000"/>
                <w:sz w:val="20"/>
              </w:rPr>
              <w:t>
1902 20 910 0</w:t>
            </w:r>
          </w:p>
          <w:bookmarkEnd w:id="63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подвергнутые тепловой обработке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632"/>
          <w:p>
            <w:pPr>
              <w:spacing w:after="20"/>
              <w:ind w:left="20"/>
              <w:jc w:val="both"/>
            </w:pPr>
            <w:r>
              <w:rPr>
                <w:rFonts w:ascii="Times New Roman"/>
                <w:b w:val="false"/>
                <w:i w:val="false"/>
                <w:color w:val="000000"/>
                <w:sz w:val="20"/>
              </w:rPr>
              <w:t>
1902 20 990 0</w:t>
            </w:r>
          </w:p>
          <w:bookmarkEnd w:id="63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633"/>
          <w:p>
            <w:pPr>
              <w:spacing w:after="20"/>
              <w:ind w:left="20"/>
              <w:jc w:val="both"/>
            </w:pPr>
            <w:r>
              <w:rPr>
                <w:rFonts w:ascii="Times New Roman"/>
                <w:b w:val="false"/>
                <w:i w:val="false"/>
                <w:color w:val="000000"/>
                <w:sz w:val="20"/>
              </w:rPr>
              <w:t>
1905 40 100 0</w:t>
            </w:r>
          </w:p>
          <w:bookmarkEnd w:id="63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сухари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634"/>
          <w:p>
            <w:pPr>
              <w:spacing w:after="20"/>
              <w:ind w:left="20"/>
              <w:jc w:val="both"/>
            </w:pPr>
            <w:r>
              <w:rPr>
                <w:rFonts w:ascii="Times New Roman"/>
                <w:b w:val="false"/>
                <w:i w:val="false"/>
                <w:color w:val="000000"/>
                <w:sz w:val="20"/>
              </w:rPr>
              <w:t>
1905 40 900 0</w:t>
            </w:r>
          </w:p>
          <w:bookmarkEnd w:id="63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635"/>
          <w:p>
            <w:pPr>
              <w:spacing w:after="20"/>
              <w:ind w:left="20"/>
              <w:jc w:val="both"/>
            </w:pPr>
            <w:r>
              <w:rPr>
                <w:rFonts w:ascii="Times New Roman"/>
                <w:b w:val="false"/>
                <w:i w:val="false"/>
                <w:color w:val="000000"/>
                <w:sz w:val="20"/>
              </w:rPr>
              <w:t>
2001 90 970 1</w:t>
            </w:r>
          </w:p>
          <w:bookmarkEnd w:id="63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лук репчатый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636"/>
          <w:p>
            <w:pPr>
              <w:spacing w:after="20"/>
              <w:ind w:left="20"/>
              <w:jc w:val="both"/>
            </w:pPr>
            <w:r>
              <w:rPr>
                <w:rFonts w:ascii="Times New Roman"/>
                <w:b w:val="false"/>
                <w:i w:val="false"/>
                <w:color w:val="000000"/>
                <w:sz w:val="20"/>
              </w:rPr>
              <w:t>
2003 10 300 0</w:t>
            </w:r>
          </w:p>
          <w:bookmarkEnd w:id="63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637"/>
          <w:p>
            <w:pPr>
              <w:spacing w:after="20"/>
              <w:ind w:left="20"/>
              <w:jc w:val="both"/>
            </w:pPr>
            <w:r>
              <w:rPr>
                <w:rFonts w:ascii="Times New Roman"/>
                <w:b w:val="false"/>
                <w:i w:val="false"/>
                <w:color w:val="000000"/>
                <w:sz w:val="20"/>
              </w:rPr>
              <w:t>
2005 40 000 0</w:t>
            </w:r>
          </w:p>
          <w:bookmarkEnd w:id="63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горох (Рisum sativum)</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но не менее 0,045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638"/>
          <w:p>
            <w:pPr>
              <w:spacing w:after="20"/>
              <w:ind w:left="20"/>
              <w:jc w:val="both"/>
            </w:pPr>
            <w:r>
              <w:rPr>
                <w:rFonts w:ascii="Times New Roman"/>
                <w:b w:val="false"/>
                <w:i w:val="false"/>
                <w:color w:val="000000"/>
                <w:sz w:val="20"/>
              </w:rPr>
              <w:t>
2008 30 550 0</w:t>
            </w:r>
          </w:p>
          <w:bookmarkEnd w:id="63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мандарины (включая танжерины и сатсума); клементины, вилкинги и прочие аналогичные гибриды цитрусовых</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639"/>
          <w:p>
            <w:pPr>
              <w:spacing w:after="20"/>
              <w:ind w:left="20"/>
              <w:jc w:val="both"/>
            </w:pPr>
            <w:r>
              <w:rPr>
                <w:rFonts w:ascii="Times New Roman"/>
                <w:b w:val="false"/>
                <w:i w:val="false"/>
                <w:color w:val="000000"/>
                <w:sz w:val="20"/>
              </w:rPr>
              <w:t>
2008 30 590 0</w:t>
            </w:r>
          </w:p>
          <w:bookmarkEnd w:id="63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640"/>
          <w:p>
            <w:pPr>
              <w:spacing w:after="20"/>
              <w:ind w:left="20"/>
              <w:jc w:val="both"/>
            </w:pPr>
            <w:r>
              <w:rPr>
                <w:rFonts w:ascii="Times New Roman"/>
                <w:b w:val="false"/>
                <w:i w:val="false"/>
                <w:color w:val="000000"/>
                <w:sz w:val="20"/>
              </w:rPr>
              <w:t>
2008 30 900 1</w:t>
            </w:r>
          </w:p>
          <w:bookmarkEnd w:id="64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4,5 кг или более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641"/>
          <w:p>
            <w:pPr>
              <w:spacing w:after="20"/>
              <w:ind w:left="20"/>
              <w:jc w:val="both"/>
            </w:pPr>
            <w:r>
              <w:rPr>
                <w:rFonts w:ascii="Times New Roman"/>
                <w:b w:val="false"/>
                <w:i w:val="false"/>
                <w:color w:val="000000"/>
                <w:sz w:val="20"/>
              </w:rPr>
              <w:t>
2008 30 900 9</w:t>
            </w:r>
          </w:p>
          <w:bookmarkEnd w:id="64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менее 4,5 кг</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642"/>
          <w:p>
            <w:pPr>
              <w:spacing w:after="20"/>
              <w:ind w:left="20"/>
              <w:jc w:val="both"/>
            </w:pPr>
            <w:r>
              <w:rPr>
                <w:rFonts w:ascii="Times New Roman"/>
                <w:b w:val="false"/>
                <w:i w:val="false"/>
                <w:color w:val="000000"/>
                <w:sz w:val="20"/>
              </w:rPr>
              <w:t>
2009 19 910 0</w:t>
            </w:r>
          </w:p>
          <w:bookmarkEnd w:id="64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30 евро за 100 кг нетто-массы, и с содержанием добавок сахара более 30 мас.%</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643"/>
          <w:p>
            <w:pPr>
              <w:spacing w:after="20"/>
              <w:ind w:left="20"/>
              <w:jc w:val="both"/>
            </w:pPr>
            <w:r>
              <w:rPr>
                <w:rFonts w:ascii="Times New Roman"/>
                <w:b w:val="false"/>
                <w:i w:val="false"/>
                <w:color w:val="000000"/>
                <w:sz w:val="20"/>
              </w:rPr>
              <w:t>
2009 29 190 8</w:t>
            </w:r>
          </w:p>
          <w:bookmarkEnd w:id="64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644"/>
          <w:p>
            <w:pPr>
              <w:spacing w:after="20"/>
              <w:ind w:left="20"/>
              <w:jc w:val="both"/>
            </w:pPr>
            <w:r>
              <w:rPr>
                <w:rFonts w:ascii="Times New Roman"/>
                <w:b w:val="false"/>
                <w:i w:val="false"/>
                <w:color w:val="000000"/>
                <w:sz w:val="20"/>
              </w:rPr>
              <w:t>
2009 49 190 8</w:t>
            </w:r>
          </w:p>
          <w:bookmarkEnd w:id="64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645"/>
          <w:p>
            <w:pPr>
              <w:spacing w:after="20"/>
              <w:ind w:left="20"/>
              <w:jc w:val="both"/>
            </w:pPr>
            <w:r>
              <w:rPr>
                <w:rFonts w:ascii="Times New Roman"/>
                <w:b w:val="false"/>
                <w:i w:val="false"/>
                <w:color w:val="000000"/>
                <w:sz w:val="20"/>
              </w:rPr>
              <w:t>
2009 69 110 0</w:t>
            </w:r>
          </w:p>
          <w:bookmarkEnd w:id="64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22 евро за 100 кг нетто-массы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646"/>
          <w:p>
            <w:pPr>
              <w:spacing w:after="20"/>
              <w:ind w:left="20"/>
              <w:jc w:val="both"/>
            </w:pPr>
            <w:r>
              <w:rPr>
                <w:rFonts w:ascii="Times New Roman"/>
                <w:b w:val="false"/>
                <w:i w:val="false"/>
                <w:color w:val="000000"/>
                <w:sz w:val="20"/>
              </w:rPr>
              <w:t>
2009 89 730 8</w:t>
            </w:r>
          </w:p>
          <w:bookmarkEnd w:id="64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647"/>
          <w:p>
            <w:pPr>
              <w:spacing w:after="20"/>
              <w:ind w:left="20"/>
              <w:jc w:val="both"/>
            </w:pPr>
            <w:r>
              <w:rPr>
                <w:rFonts w:ascii="Times New Roman"/>
                <w:b w:val="false"/>
                <w:i w:val="false"/>
                <w:color w:val="000000"/>
                <w:sz w:val="20"/>
              </w:rPr>
              <w:t>
2103 30 100 0</w:t>
            </w:r>
          </w:p>
          <w:bookmarkEnd w:id="64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горчичный порошок</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648"/>
          <w:p>
            <w:pPr>
              <w:spacing w:after="20"/>
              <w:ind w:left="20"/>
              <w:jc w:val="both"/>
            </w:pPr>
            <w:r>
              <w:rPr>
                <w:rFonts w:ascii="Times New Roman"/>
                <w:b w:val="false"/>
                <w:i w:val="false"/>
                <w:color w:val="000000"/>
                <w:sz w:val="20"/>
              </w:rPr>
              <w:t>
2103 90 300 0</w:t>
            </w:r>
          </w:p>
          <w:bookmarkEnd w:id="64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ароматические горечи, содержащие 44,2 – 49,2 об.% спирта и 1,5 – 6 мас.% горечавки, специй и различных ингредиентов и содержащие 4 – 10% сахара, в емкостях 0,5 л или менее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649"/>
          <w:p>
            <w:pPr>
              <w:spacing w:after="20"/>
              <w:ind w:left="20"/>
              <w:jc w:val="both"/>
            </w:pPr>
            <w:r>
              <w:rPr>
                <w:rFonts w:ascii="Times New Roman"/>
                <w:b w:val="false"/>
                <w:i w:val="false"/>
                <w:color w:val="000000"/>
                <w:sz w:val="20"/>
              </w:rPr>
              <w:t>
2106 90 200 0</w:t>
            </w:r>
          </w:p>
          <w:bookmarkEnd w:id="64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составные спиртовые полуфабрикаты, кроме продуктов на основе душистых веществ, используемые при производстве напитков</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650"/>
          <w:p>
            <w:pPr>
              <w:spacing w:after="20"/>
              <w:ind w:left="20"/>
              <w:jc w:val="both"/>
            </w:pPr>
            <w:r>
              <w:rPr>
                <w:rFonts w:ascii="Times New Roman"/>
                <w:b w:val="false"/>
                <w:i w:val="false"/>
                <w:color w:val="000000"/>
                <w:sz w:val="20"/>
              </w:rPr>
              <w:t>
2106 90 980 1</w:t>
            </w:r>
          </w:p>
          <w:bookmarkEnd w:id="65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жевательная резинка без сахара (сахарозы) и/или с использованием заменителя сахара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51"/>
          <w:p>
            <w:pPr>
              <w:spacing w:after="20"/>
              <w:ind w:left="20"/>
              <w:jc w:val="both"/>
            </w:pPr>
            <w:r>
              <w:rPr>
                <w:rFonts w:ascii="Times New Roman"/>
                <w:b w:val="false"/>
                <w:i w:val="false"/>
                <w:color w:val="000000"/>
                <w:sz w:val="20"/>
              </w:rPr>
              <w:t>
2106 90 980 2</w:t>
            </w:r>
          </w:p>
          <w:bookmarkEnd w:id="65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жевательная резинка без сахара (полуфабрикат)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52"/>
          <w:p>
            <w:pPr>
              <w:spacing w:after="20"/>
              <w:ind w:left="20"/>
              <w:jc w:val="both"/>
            </w:pPr>
            <w:r>
              <w:rPr>
                <w:rFonts w:ascii="Times New Roman"/>
                <w:b w:val="false"/>
                <w:i w:val="false"/>
                <w:color w:val="000000"/>
                <w:sz w:val="20"/>
              </w:rPr>
              <w:t>
2106 90 980 4</w:t>
            </w:r>
          </w:p>
          <w:bookmarkEnd w:id="65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пригодные для употребления в пищу смеси или готовые продукты из животных или растительных жиров или масел или их фракций, содержащие более 15 мас.% молочных жиров</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53"/>
          <w:p>
            <w:pPr>
              <w:spacing w:after="20"/>
              <w:ind w:left="20"/>
              <w:jc w:val="both"/>
            </w:pPr>
            <w:r>
              <w:rPr>
                <w:rFonts w:ascii="Times New Roman"/>
                <w:b w:val="false"/>
                <w:i w:val="false"/>
                <w:color w:val="000000"/>
                <w:sz w:val="20"/>
              </w:rPr>
              <w:t>
2106 90 980 9</w:t>
            </w:r>
          </w:p>
          <w:bookmarkEnd w:id="65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54"/>
          <w:p>
            <w:pPr>
              <w:spacing w:after="20"/>
              <w:ind w:left="20"/>
              <w:jc w:val="both"/>
            </w:pPr>
            <w:r>
              <w:rPr>
                <w:rFonts w:ascii="Times New Roman"/>
                <w:b w:val="false"/>
                <w:i w:val="false"/>
                <w:color w:val="000000"/>
                <w:sz w:val="20"/>
              </w:rPr>
              <w:t>
2204 22 100 0</w:t>
            </w:r>
          </w:p>
          <w:bookmarkEnd w:id="65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вино, за исключением указанного в субпозиции 2204 10, в бутылках с "грибовидными" пробками, удерживаемыми завязками или креплениями; вино в другой таре с избыточным давлением, обусловленным диоксидом углерода в напитке, не менее 1 бар, но менее 3 бар при температуре 20 °C</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55"/>
          <w:p>
            <w:pPr>
              <w:spacing w:after="20"/>
              <w:ind w:left="20"/>
              <w:jc w:val="both"/>
            </w:pPr>
            <w:r>
              <w:rPr>
                <w:rFonts w:ascii="Times New Roman"/>
                <w:b w:val="false"/>
                <w:i w:val="false"/>
                <w:color w:val="000000"/>
                <w:sz w:val="20"/>
              </w:rPr>
              <w:t>
2204 22 110 0</w:t>
            </w:r>
          </w:p>
          <w:bookmarkEnd w:id="65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Токай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56"/>
          <w:p>
            <w:pPr>
              <w:spacing w:after="20"/>
              <w:ind w:left="20"/>
              <w:jc w:val="both"/>
            </w:pPr>
            <w:r>
              <w:rPr>
                <w:rFonts w:ascii="Times New Roman"/>
                <w:b w:val="false"/>
                <w:i w:val="false"/>
                <w:color w:val="000000"/>
                <w:sz w:val="20"/>
              </w:rPr>
              <w:t>
2204 22 120 0</w:t>
            </w:r>
          </w:p>
          <w:bookmarkEnd w:id="65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Бордо</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57"/>
          <w:p>
            <w:pPr>
              <w:spacing w:after="20"/>
              <w:ind w:left="20"/>
              <w:jc w:val="both"/>
            </w:pPr>
            <w:r>
              <w:rPr>
                <w:rFonts w:ascii="Times New Roman"/>
                <w:b w:val="false"/>
                <w:i w:val="false"/>
                <w:color w:val="000000"/>
                <w:sz w:val="20"/>
              </w:rPr>
              <w:t>
2204 22 130 0</w:t>
            </w:r>
          </w:p>
          <w:bookmarkEnd w:id="65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Бургундия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58"/>
          <w:p>
            <w:pPr>
              <w:spacing w:after="20"/>
              <w:ind w:left="20"/>
              <w:jc w:val="both"/>
            </w:pPr>
            <w:r>
              <w:rPr>
                <w:rFonts w:ascii="Times New Roman"/>
                <w:b w:val="false"/>
                <w:i w:val="false"/>
                <w:color w:val="000000"/>
                <w:sz w:val="20"/>
              </w:rPr>
              <w:t>
2204 22 170 0</w:t>
            </w:r>
          </w:p>
          <w:bookmarkEnd w:id="65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Валь де Луар (Долина Луары)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59"/>
          <w:p>
            <w:pPr>
              <w:spacing w:after="20"/>
              <w:ind w:left="20"/>
              <w:jc w:val="both"/>
            </w:pPr>
            <w:r>
              <w:rPr>
                <w:rFonts w:ascii="Times New Roman"/>
                <w:b w:val="false"/>
                <w:i w:val="false"/>
                <w:color w:val="000000"/>
                <w:sz w:val="20"/>
              </w:rPr>
              <w:t>
2204 22 180 0</w:t>
            </w:r>
          </w:p>
          <w:bookmarkEnd w:id="65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60"/>
          <w:p>
            <w:pPr>
              <w:spacing w:after="20"/>
              <w:ind w:left="20"/>
              <w:jc w:val="both"/>
            </w:pPr>
            <w:r>
              <w:rPr>
                <w:rFonts w:ascii="Times New Roman"/>
                <w:b w:val="false"/>
                <w:i w:val="false"/>
                <w:color w:val="000000"/>
                <w:sz w:val="20"/>
              </w:rPr>
              <w:t>
2204 22 420 0</w:t>
            </w:r>
          </w:p>
          <w:bookmarkEnd w:id="66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Бордо</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61"/>
          <w:p>
            <w:pPr>
              <w:spacing w:after="20"/>
              <w:ind w:left="20"/>
              <w:jc w:val="both"/>
            </w:pPr>
            <w:r>
              <w:rPr>
                <w:rFonts w:ascii="Times New Roman"/>
                <w:b w:val="false"/>
                <w:i w:val="false"/>
                <w:color w:val="000000"/>
                <w:sz w:val="20"/>
              </w:rPr>
              <w:t>
2204 22 430 0</w:t>
            </w:r>
          </w:p>
          <w:bookmarkEnd w:id="66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Бургундия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62"/>
          <w:p>
            <w:pPr>
              <w:spacing w:after="20"/>
              <w:ind w:left="20"/>
              <w:jc w:val="both"/>
            </w:pPr>
            <w:r>
              <w:rPr>
                <w:rFonts w:ascii="Times New Roman"/>
                <w:b w:val="false"/>
                <w:i w:val="false"/>
                <w:color w:val="000000"/>
                <w:sz w:val="20"/>
              </w:rPr>
              <w:t>
2204 22 440 0</w:t>
            </w:r>
          </w:p>
          <w:bookmarkEnd w:id="66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Божоле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63"/>
          <w:p>
            <w:pPr>
              <w:spacing w:after="20"/>
              <w:ind w:left="20"/>
              <w:jc w:val="both"/>
            </w:pPr>
            <w:r>
              <w:rPr>
                <w:rFonts w:ascii="Times New Roman"/>
                <w:b w:val="false"/>
                <w:i w:val="false"/>
                <w:color w:val="000000"/>
                <w:sz w:val="20"/>
              </w:rPr>
              <w:t>
2204 22 460 0</w:t>
            </w:r>
          </w:p>
          <w:bookmarkEnd w:id="66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Вале-дю-Рон</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64"/>
          <w:p>
            <w:pPr>
              <w:spacing w:after="20"/>
              <w:ind w:left="20"/>
              <w:jc w:val="both"/>
            </w:pPr>
            <w:r>
              <w:rPr>
                <w:rFonts w:ascii="Times New Roman"/>
                <w:b w:val="false"/>
                <w:i w:val="false"/>
                <w:color w:val="000000"/>
                <w:sz w:val="20"/>
              </w:rPr>
              <w:t>
2204 22 470 0</w:t>
            </w:r>
          </w:p>
          <w:bookmarkEnd w:id="66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Лангедок-Руссильон</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65"/>
          <w:p>
            <w:pPr>
              <w:spacing w:after="20"/>
              <w:ind w:left="20"/>
              <w:jc w:val="both"/>
            </w:pPr>
            <w:r>
              <w:rPr>
                <w:rFonts w:ascii="Times New Roman"/>
                <w:b w:val="false"/>
                <w:i w:val="false"/>
                <w:color w:val="000000"/>
                <w:sz w:val="20"/>
              </w:rPr>
              <w:t>
2204 22 480 0</w:t>
            </w:r>
          </w:p>
          <w:bookmarkEnd w:id="66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Валь де Луар (Долина Луары)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66"/>
          <w:p>
            <w:pPr>
              <w:spacing w:after="20"/>
              <w:ind w:left="20"/>
              <w:jc w:val="both"/>
            </w:pPr>
            <w:r>
              <w:rPr>
                <w:rFonts w:ascii="Times New Roman"/>
                <w:b w:val="false"/>
                <w:i w:val="false"/>
                <w:color w:val="000000"/>
                <w:sz w:val="20"/>
              </w:rPr>
              <w:t>
2204 22 580 0</w:t>
            </w:r>
          </w:p>
          <w:bookmarkEnd w:id="66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67"/>
          <w:p>
            <w:pPr>
              <w:spacing w:after="20"/>
              <w:ind w:left="20"/>
              <w:jc w:val="both"/>
            </w:pPr>
            <w:r>
              <w:rPr>
                <w:rFonts w:ascii="Times New Roman"/>
                <w:b w:val="false"/>
                <w:i w:val="false"/>
                <w:color w:val="000000"/>
                <w:sz w:val="20"/>
              </w:rPr>
              <w:t>
2204 22 790 0</w:t>
            </w:r>
          </w:p>
          <w:bookmarkEnd w:id="66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белые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68"/>
          <w:p>
            <w:pPr>
              <w:spacing w:after="20"/>
              <w:ind w:left="20"/>
              <w:jc w:val="both"/>
            </w:pPr>
            <w:r>
              <w:rPr>
                <w:rFonts w:ascii="Times New Roman"/>
                <w:b w:val="false"/>
                <w:i w:val="false"/>
                <w:color w:val="000000"/>
                <w:sz w:val="20"/>
              </w:rPr>
              <w:t>
2204 22 800 0</w:t>
            </w:r>
          </w:p>
          <w:bookmarkEnd w:id="66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69"/>
          <w:p>
            <w:pPr>
              <w:spacing w:after="20"/>
              <w:ind w:left="20"/>
              <w:jc w:val="both"/>
            </w:pPr>
            <w:r>
              <w:rPr>
                <w:rFonts w:ascii="Times New Roman"/>
                <w:b w:val="false"/>
                <w:i w:val="false"/>
                <w:color w:val="000000"/>
                <w:sz w:val="20"/>
              </w:rPr>
              <w:t>
2204 22 810 0</w:t>
            </w:r>
          </w:p>
          <w:bookmarkEnd w:id="66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белые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70"/>
          <w:p>
            <w:pPr>
              <w:spacing w:after="20"/>
              <w:ind w:left="20"/>
              <w:jc w:val="both"/>
            </w:pPr>
            <w:r>
              <w:rPr>
                <w:rFonts w:ascii="Times New Roman"/>
                <w:b w:val="false"/>
                <w:i w:val="false"/>
                <w:color w:val="000000"/>
                <w:sz w:val="20"/>
              </w:rPr>
              <w:t>
2204 22 820 0</w:t>
            </w:r>
          </w:p>
          <w:bookmarkEnd w:id="67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71"/>
          <w:p>
            <w:pPr>
              <w:spacing w:after="20"/>
              <w:ind w:left="20"/>
              <w:jc w:val="both"/>
            </w:pPr>
            <w:r>
              <w:rPr>
                <w:rFonts w:ascii="Times New Roman"/>
                <w:b w:val="false"/>
                <w:i w:val="false"/>
                <w:color w:val="000000"/>
                <w:sz w:val="20"/>
              </w:rPr>
              <w:t>
2204 22 830 0</w:t>
            </w:r>
          </w:p>
          <w:bookmarkEnd w:id="67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белые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72"/>
          <w:p>
            <w:pPr>
              <w:spacing w:after="20"/>
              <w:ind w:left="20"/>
              <w:jc w:val="both"/>
            </w:pPr>
            <w:r>
              <w:rPr>
                <w:rFonts w:ascii="Times New Roman"/>
                <w:b w:val="false"/>
                <w:i w:val="false"/>
                <w:color w:val="000000"/>
                <w:sz w:val="20"/>
              </w:rPr>
              <w:t>
2204 22 840 0</w:t>
            </w:r>
          </w:p>
          <w:bookmarkEnd w:id="67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73"/>
          <w:p>
            <w:pPr>
              <w:spacing w:after="20"/>
              <w:ind w:left="20"/>
              <w:jc w:val="both"/>
            </w:pPr>
            <w:r>
              <w:rPr>
                <w:rFonts w:ascii="Times New Roman"/>
                <w:b w:val="false"/>
                <w:i w:val="false"/>
                <w:color w:val="000000"/>
                <w:sz w:val="20"/>
              </w:rPr>
              <w:t>
2204 22 850 0</w:t>
            </w:r>
          </w:p>
          <w:bookmarkEnd w:id="67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мадера и Мускатель сетюбал (Setubal muscatel)</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74"/>
          <w:p>
            <w:pPr>
              <w:spacing w:after="20"/>
              <w:ind w:left="20"/>
              <w:jc w:val="both"/>
            </w:pPr>
            <w:r>
              <w:rPr>
                <w:rFonts w:ascii="Times New Roman"/>
                <w:b w:val="false"/>
                <w:i w:val="false"/>
                <w:color w:val="000000"/>
                <w:sz w:val="20"/>
              </w:rPr>
              <w:t>
2204 22 860 0</w:t>
            </w:r>
          </w:p>
          <w:bookmarkEnd w:id="67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херес</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75"/>
          <w:p>
            <w:pPr>
              <w:spacing w:after="20"/>
              <w:ind w:left="20"/>
              <w:jc w:val="both"/>
            </w:pPr>
            <w:r>
              <w:rPr>
                <w:rFonts w:ascii="Times New Roman"/>
                <w:b w:val="false"/>
                <w:i w:val="false"/>
                <w:color w:val="000000"/>
                <w:sz w:val="20"/>
              </w:rPr>
              <w:t>
2204 22 870 0</w:t>
            </w:r>
          </w:p>
          <w:bookmarkEnd w:id="67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марсала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76"/>
          <w:p>
            <w:pPr>
              <w:spacing w:after="20"/>
              <w:ind w:left="20"/>
              <w:jc w:val="both"/>
            </w:pPr>
            <w:r>
              <w:rPr>
                <w:rFonts w:ascii="Times New Roman"/>
                <w:b w:val="false"/>
                <w:i w:val="false"/>
                <w:color w:val="000000"/>
                <w:sz w:val="20"/>
              </w:rPr>
              <w:t>
2204 22 880 0</w:t>
            </w:r>
          </w:p>
          <w:bookmarkEnd w:id="67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Самос (Samos) и Мускат де Лемнос (Muscat de Lemnos)</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77"/>
          <w:p>
            <w:pPr>
              <w:spacing w:after="20"/>
              <w:ind w:left="20"/>
              <w:jc w:val="both"/>
            </w:pPr>
            <w:r>
              <w:rPr>
                <w:rFonts w:ascii="Times New Roman"/>
                <w:b w:val="false"/>
                <w:i w:val="false"/>
                <w:color w:val="000000"/>
                <w:sz w:val="20"/>
              </w:rPr>
              <w:t>
2204 22 890 0</w:t>
            </w:r>
          </w:p>
          <w:bookmarkEnd w:id="67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портвейн</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78"/>
          <w:p>
            <w:pPr>
              <w:spacing w:after="20"/>
              <w:ind w:left="20"/>
              <w:jc w:val="both"/>
            </w:pPr>
            <w:r>
              <w:rPr>
                <w:rFonts w:ascii="Times New Roman"/>
                <w:b w:val="false"/>
                <w:i w:val="false"/>
                <w:color w:val="000000"/>
                <w:sz w:val="20"/>
              </w:rPr>
              <w:t>
2204 22 900 0</w:t>
            </w:r>
          </w:p>
          <w:bookmarkEnd w:id="67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79"/>
          <w:p>
            <w:pPr>
              <w:spacing w:after="20"/>
              <w:ind w:left="20"/>
              <w:jc w:val="both"/>
            </w:pPr>
            <w:r>
              <w:rPr>
                <w:rFonts w:ascii="Times New Roman"/>
                <w:b w:val="false"/>
                <w:i w:val="false"/>
                <w:color w:val="000000"/>
                <w:sz w:val="20"/>
              </w:rPr>
              <w:t>
2204 22 910 0</w:t>
            </w:r>
          </w:p>
          <w:bookmarkEnd w:id="67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80"/>
          <w:p>
            <w:pPr>
              <w:spacing w:after="20"/>
              <w:ind w:left="20"/>
              <w:jc w:val="both"/>
            </w:pPr>
            <w:r>
              <w:rPr>
                <w:rFonts w:ascii="Times New Roman"/>
                <w:b w:val="false"/>
                <w:i w:val="false"/>
                <w:color w:val="000000"/>
                <w:sz w:val="20"/>
              </w:rPr>
              <w:t>
2204 22 920 0</w:t>
            </w:r>
          </w:p>
          <w:bookmarkEnd w:id="68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фактической концентрацией спирта более 22 об.%</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81"/>
          <w:p>
            <w:pPr>
              <w:spacing w:after="20"/>
              <w:ind w:left="20"/>
              <w:jc w:val="both"/>
            </w:pPr>
            <w:r>
              <w:rPr>
                <w:rFonts w:ascii="Times New Roman"/>
                <w:b w:val="false"/>
                <w:i w:val="false"/>
                <w:color w:val="000000"/>
                <w:sz w:val="20"/>
              </w:rPr>
              <w:t>
2204 22 930 0</w:t>
            </w:r>
          </w:p>
          <w:bookmarkEnd w:id="68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белые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82"/>
          <w:p>
            <w:pPr>
              <w:spacing w:after="20"/>
              <w:ind w:left="20"/>
              <w:jc w:val="both"/>
            </w:pPr>
            <w:r>
              <w:rPr>
                <w:rFonts w:ascii="Times New Roman"/>
                <w:b w:val="false"/>
                <w:i w:val="false"/>
                <w:color w:val="000000"/>
                <w:sz w:val="20"/>
              </w:rPr>
              <w:t>
2204 22 940 0</w:t>
            </w:r>
          </w:p>
          <w:bookmarkEnd w:id="68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83"/>
          <w:p>
            <w:pPr>
              <w:spacing w:after="20"/>
              <w:ind w:left="20"/>
              <w:jc w:val="both"/>
            </w:pPr>
            <w:r>
              <w:rPr>
                <w:rFonts w:ascii="Times New Roman"/>
                <w:b w:val="false"/>
                <w:i w:val="false"/>
                <w:color w:val="000000"/>
                <w:sz w:val="20"/>
              </w:rPr>
              <w:t>
2204 22 950 0</w:t>
            </w:r>
          </w:p>
          <w:bookmarkEnd w:id="68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белые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84"/>
          <w:p>
            <w:pPr>
              <w:spacing w:after="20"/>
              <w:ind w:left="20"/>
              <w:jc w:val="both"/>
            </w:pPr>
            <w:r>
              <w:rPr>
                <w:rFonts w:ascii="Times New Roman"/>
                <w:b w:val="false"/>
                <w:i w:val="false"/>
                <w:color w:val="000000"/>
                <w:sz w:val="20"/>
              </w:rPr>
              <w:t>
2204 22 960 0</w:t>
            </w:r>
          </w:p>
          <w:bookmarkEnd w:id="68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85"/>
          <w:p>
            <w:pPr>
              <w:spacing w:after="20"/>
              <w:ind w:left="20"/>
              <w:jc w:val="both"/>
            </w:pPr>
            <w:r>
              <w:rPr>
                <w:rFonts w:ascii="Times New Roman"/>
                <w:b w:val="false"/>
                <w:i w:val="false"/>
                <w:color w:val="000000"/>
                <w:sz w:val="20"/>
              </w:rPr>
              <w:t>
2204 22 970 0</w:t>
            </w:r>
          </w:p>
          <w:bookmarkEnd w:id="68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белые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86"/>
          <w:p>
            <w:pPr>
              <w:spacing w:after="20"/>
              <w:ind w:left="20"/>
              <w:jc w:val="both"/>
            </w:pPr>
            <w:r>
              <w:rPr>
                <w:rFonts w:ascii="Times New Roman"/>
                <w:b w:val="false"/>
                <w:i w:val="false"/>
                <w:color w:val="000000"/>
                <w:sz w:val="20"/>
              </w:rPr>
              <w:t>
2204 22 980 0</w:t>
            </w:r>
          </w:p>
          <w:bookmarkEnd w:id="68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87"/>
          <w:p>
            <w:pPr>
              <w:spacing w:after="20"/>
              <w:ind w:left="20"/>
              <w:jc w:val="both"/>
            </w:pPr>
            <w:r>
              <w:rPr>
                <w:rFonts w:ascii="Times New Roman"/>
                <w:b w:val="false"/>
                <w:i w:val="false"/>
                <w:color w:val="000000"/>
                <w:sz w:val="20"/>
              </w:rPr>
              <w:t>
2204 29 050 0</w:t>
            </w:r>
          </w:p>
          <w:bookmarkEnd w:id="68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вино, за исключением указанного в субпозиции 2204 10, в бутылках с "грибовидными" пробками, удерживаемыми завязками или креплениями; вино в другой таре с избыточным давлением, обусловленным диоксидом углерода в напитке, не менее 1 бар, но менее 3 бар при температуре 20 °C</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88"/>
          <w:p>
            <w:pPr>
              <w:spacing w:after="20"/>
              <w:ind w:left="20"/>
              <w:jc w:val="both"/>
            </w:pPr>
            <w:r>
              <w:rPr>
                <w:rFonts w:ascii="Times New Roman"/>
                <w:b w:val="false"/>
                <w:i w:val="false"/>
                <w:color w:val="000000"/>
                <w:sz w:val="20"/>
              </w:rPr>
              <w:t>
2204 29 110 1</w:t>
            </w:r>
          </w:p>
          <w:bookmarkEnd w:id="68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89"/>
          <w:p>
            <w:pPr>
              <w:spacing w:after="20"/>
              <w:ind w:left="20"/>
              <w:jc w:val="both"/>
            </w:pPr>
            <w:r>
              <w:rPr>
                <w:rFonts w:ascii="Times New Roman"/>
                <w:b w:val="false"/>
                <w:i w:val="false"/>
                <w:color w:val="000000"/>
                <w:sz w:val="20"/>
              </w:rPr>
              <w:t>
2204 29 110 8</w:t>
            </w:r>
          </w:p>
          <w:bookmarkEnd w:id="68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90"/>
          <w:p>
            <w:pPr>
              <w:spacing w:after="20"/>
              <w:ind w:left="20"/>
              <w:jc w:val="both"/>
            </w:pPr>
            <w:r>
              <w:rPr>
                <w:rFonts w:ascii="Times New Roman"/>
                <w:b w:val="false"/>
                <w:i w:val="false"/>
                <w:color w:val="000000"/>
                <w:sz w:val="20"/>
              </w:rPr>
              <w:t>
2204 29 120 1</w:t>
            </w:r>
          </w:p>
          <w:bookmarkEnd w:id="69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91"/>
          <w:p>
            <w:pPr>
              <w:spacing w:after="20"/>
              <w:ind w:left="20"/>
              <w:jc w:val="both"/>
            </w:pPr>
            <w:r>
              <w:rPr>
                <w:rFonts w:ascii="Times New Roman"/>
                <w:b w:val="false"/>
                <w:i w:val="false"/>
                <w:color w:val="000000"/>
                <w:sz w:val="20"/>
              </w:rPr>
              <w:t>
2204 29 120 8</w:t>
            </w:r>
          </w:p>
          <w:bookmarkEnd w:id="69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92"/>
          <w:p>
            <w:pPr>
              <w:spacing w:after="20"/>
              <w:ind w:left="20"/>
              <w:jc w:val="both"/>
            </w:pPr>
            <w:r>
              <w:rPr>
                <w:rFonts w:ascii="Times New Roman"/>
                <w:b w:val="false"/>
                <w:i w:val="false"/>
                <w:color w:val="000000"/>
                <w:sz w:val="20"/>
              </w:rPr>
              <w:t>
2204 29 130 1</w:t>
            </w:r>
          </w:p>
          <w:bookmarkEnd w:id="69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93"/>
          <w:p>
            <w:pPr>
              <w:spacing w:after="20"/>
              <w:ind w:left="20"/>
              <w:jc w:val="both"/>
            </w:pPr>
            <w:r>
              <w:rPr>
                <w:rFonts w:ascii="Times New Roman"/>
                <w:b w:val="false"/>
                <w:i w:val="false"/>
                <w:color w:val="000000"/>
                <w:sz w:val="20"/>
              </w:rPr>
              <w:t>
2204 29 130 8</w:t>
            </w:r>
          </w:p>
          <w:bookmarkEnd w:id="69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94"/>
          <w:p>
            <w:pPr>
              <w:spacing w:after="20"/>
              <w:ind w:left="20"/>
              <w:jc w:val="both"/>
            </w:pPr>
            <w:r>
              <w:rPr>
                <w:rFonts w:ascii="Times New Roman"/>
                <w:b w:val="false"/>
                <w:i w:val="false"/>
                <w:color w:val="000000"/>
                <w:sz w:val="20"/>
              </w:rPr>
              <w:t>
2204 29 170 1</w:t>
            </w:r>
          </w:p>
          <w:bookmarkEnd w:id="69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95"/>
          <w:p>
            <w:pPr>
              <w:spacing w:after="20"/>
              <w:ind w:left="20"/>
              <w:jc w:val="both"/>
            </w:pPr>
            <w:r>
              <w:rPr>
                <w:rFonts w:ascii="Times New Roman"/>
                <w:b w:val="false"/>
                <w:i w:val="false"/>
                <w:color w:val="000000"/>
                <w:sz w:val="20"/>
              </w:rPr>
              <w:t>
2204 29 170 8</w:t>
            </w:r>
          </w:p>
          <w:bookmarkEnd w:id="69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96"/>
          <w:p>
            <w:pPr>
              <w:spacing w:after="20"/>
              <w:ind w:left="20"/>
              <w:jc w:val="both"/>
            </w:pPr>
            <w:r>
              <w:rPr>
                <w:rFonts w:ascii="Times New Roman"/>
                <w:b w:val="false"/>
                <w:i w:val="false"/>
                <w:color w:val="000000"/>
                <w:sz w:val="20"/>
              </w:rPr>
              <w:t>
2204 29 180 1</w:t>
            </w:r>
          </w:p>
          <w:bookmarkEnd w:id="69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97"/>
          <w:p>
            <w:pPr>
              <w:spacing w:after="20"/>
              <w:ind w:left="20"/>
              <w:jc w:val="both"/>
            </w:pPr>
            <w:r>
              <w:rPr>
                <w:rFonts w:ascii="Times New Roman"/>
                <w:b w:val="false"/>
                <w:i w:val="false"/>
                <w:color w:val="000000"/>
                <w:sz w:val="20"/>
              </w:rPr>
              <w:t>
2204 29 180 8</w:t>
            </w:r>
          </w:p>
          <w:bookmarkEnd w:id="69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98"/>
          <w:p>
            <w:pPr>
              <w:spacing w:after="20"/>
              <w:ind w:left="20"/>
              <w:jc w:val="both"/>
            </w:pPr>
            <w:r>
              <w:rPr>
                <w:rFonts w:ascii="Times New Roman"/>
                <w:b w:val="false"/>
                <w:i w:val="false"/>
                <w:color w:val="000000"/>
                <w:sz w:val="20"/>
              </w:rPr>
              <w:t>
2204 29 420 1</w:t>
            </w:r>
          </w:p>
          <w:bookmarkEnd w:id="69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99"/>
          <w:p>
            <w:pPr>
              <w:spacing w:after="20"/>
              <w:ind w:left="20"/>
              <w:jc w:val="both"/>
            </w:pPr>
            <w:r>
              <w:rPr>
                <w:rFonts w:ascii="Times New Roman"/>
                <w:b w:val="false"/>
                <w:i w:val="false"/>
                <w:color w:val="000000"/>
                <w:sz w:val="20"/>
              </w:rPr>
              <w:t>
2204 29 420 8</w:t>
            </w:r>
          </w:p>
          <w:bookmarkEnd w:id="69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700"/>
          <w:p>
            <w:pPr>
              <w:spacing w:after="20"/>
              <w:ind w:left="20"/>
              <w:jc w:val="both"/>
            </w:pPr>
            <w:r>
              <w:rPr>
                <w:rFonts w:ascii="Times New Roman"/>
                <w:b w:val="false"/>
                <w:i w:val="false"/>
                <w:color w:val="000000"/>
                <w:sz w:val="20"/>
              </w:rPr>
              <w:t>
2204 29 430 1</w:t>
            </w:r>
          </w:p>
          <w:bookmarkEnd w:id="70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701"/>
          <w:p>
            <w:pPr>
              <w:spacing w:after="20"/>
              <w:ind w:left="20"/>
              <w:jc w:val="both"/>
            </w:pPr>
            <w:r>
              <w:rPr>
                <w:rFonts w:ascii="Times New Roman"/>
                <w:b w:val="false"/>
                <w:i w:val="false"/>
                <w:color w:val="000000"/>
                <w:sz w:val="20"/>
              </w:rPr>
              <w:t>
2204 29 430 8</w:t>
            </w:r>
          </w:p>
          <w:bookmarkEnd w:id="70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702"/>
          <w:p>
            <w:pPr>
              <w:spacing w:after="20"/>
              <w:ind w:left="20"/>
              <w:jc w:val="both"/>
            </w:pPr>
            <w:r>
              <w:rPr>
                <w:rFonts w:ascii="Times New Roman"/>
                <w:b w:val="false"/>
                <w:i w:val="false"/>
                <w:color w:val="000000"/>
                <w:sz w:val="20"/>
              </w:rPr>
              <w:t>
2204 29 440 1</w:t>
            </w:r>
          </w:p>
          <w:bookmarkEnd w:id="70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703"/>
          <w:p>
            <w:pPr>
              <w:spacing w:after="20"/>
              <w:ind w:left="20"/>
              <w:jc w:val="both"/>
            </w:pPr>
            <w:r>
              <w:rPr>
                <w:rFonts w:ascii="Times New Roman"/>
                <w:b w:val="false"/>
                <w:i w:val="false"/>
                <w:color w:val="000000"/>
                <w:sz w:val="20"/>
              </w:rPr>
              <w:t>
2204 29 440 8</w:t>
            </w:r>
          </w:p>
          <w:bookmarkEnd w:id="70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704"/>
          <w:p>
            <w:pPr>
              <w:spacing w:after="20"/>
              <w:ind w:left="20"/>
              <w:jc w:val="both"/>
            </w:pPr>
            <w:r>
              <w:rPr>
                <w:rFonts w:ascii="Times New Roman"/>
                <w:b w:val="false"/>
                <w:i w:val="false"/>
                <w:color w:val="000000"/>
                <w:sz w:val="20"/>
              </w:rPr>
              <w:t>
2204 29 460 1</w:t>
            </w:r>
          </w:p>
          <w:bookmarkEnd w:id="70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705"/>
          <w:p>
            <w:pPr>
              <w:spacing w:after="20"/>
              <w:ind w:left="20"/>
              <w:jc w:val="both"/>
            </w:pPr>
            <w:r>
              <w:rPr>
                <w:rFonts w:ascii="Times New Roman"/>
                <w:b w:val="false"/>
                <w:i w:val="false"/>
                <w:color w:val="000000"/>
                <w:sz w:val="20"/>
              </w:rPr>
              <w:t>
2204 29 460 8</w:t>
            </w:r>
          </w:p>
          <w:bookmarkEnd w:id="70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706"/>
          <w:p>
            <w:pPr>
              <w:spacing w:after="20"/>
              <w:ind w:left="20"/>
              <w:jc w:val="both"/>
            </w:pPr>
            <w:r>
              <w:rPr>
                <w:rFonts w:ascii="Times New Roman"/>
                <w:b w:val="false"/>
                <w:i w:val="false"/>
                <w:color w:val="000000"/>
                <w:sz w:val="20"/>
              </w:rPr>
              <w:t>
2204 29 470 1</w:t>
            </w:r>
          </w:p>
          <w:bookmarkEnd w:id="70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707"/>
          <w:p>
            <w:pPr>
              <w:spacing w:after="20"/>
              <w:ind w:left="20"/>
              <w:jc w:val="both"/>
            </w:pPr>
            <w:r>
              <w:rPr>
                <w:rFonts w:ascii="Times New Roman"/>
                <w:b w:val="false"/>
                <w:i w:val="false"/>
                <w:color w:val="000000"/>
                <w:sz w:val="20"/>
              </w:rPr>
              <w:t>
2204 29 470 8</w:t>
            </w:r>
          </w:p>
          <w:bookmarkEnd w:id="70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708"/>
          <w:p>
            <w:pPr>
              <w:spacing w:after="20"/>
              <w:ind w:left="20"/>
              <w:jc w:val="both"/>
            </w:pPr>
            <w:r>
              <w:rPr>
                <w:rFonts w:ascii="Times New Roman"/>
                <w:b w:val="false"/>
                <w:i w:val="false"/>
                <w:color w:val="000000"/>
                <w:sz w:val="20"/>
              </w:rPr>
              <w:t>
2204 29 480 1</w:t>
            </w:r>
          </w:p>
          <w:bookmarkEnd w:id="70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709"/>
          <w:p>
            <w:pPr>
              <w:spacing w:after="20"/>
              <w:ind w:left="20"/>
              <w:jc w:val="both"/>
            </w:pPr>
            <w:r>
              <w:rPr>
                <w:rFonts w:ascii="Times New Roman"/>
                <w:b w:val="false"/>
                <w:i w:val="false"/>
                <w:color w:val="000000"/>
                <w:sz w:val="20"/>
              </w:rPr>
              <w:t>
2204 29 480 8</w:t>
            </w:r>
          </w:p>
          <w:bookmarkEnd w:id="70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710"/>
          <w:p>
            <w:pPr>
              <w:spacing w:after="20"/>
              <w:ind w:left="20"/>
              <w:jc w:val="both"/>
            </w:pPr>
            <w:r>
              <w:rPr>
                <w:rFonts w:ascii="Times New Roman"/>
                <w:b w:val="false"/>
                <w:i w:val="false"/>
                <w:color w:val="000000"/>
                <w:sz w:val="20"/>
              </w:rPr>
              <w:t>
2204 29 580 1</w:t>
            </w:r>
          </w:p>
          <w:bookmarkEnd w:id="71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711"/>
          <w:p>
            <w:pPr>
              <w:spacing w:after="20"/>
              <w:ind w:left="20"/>
              <w:jc w:val="both"/>
            </w:pPr>
            <w:r>
              <w:rPr>
                <w:rFonts w:ascii="Times New Roman"/>
                <w:b w:val="false"/>
                <w:i w:val="false"/>
                <w:color w:val="000000"/>
                <w:sz w:val="20"/>
              </w:rPr>
              <w:t>
2204 29 580 8</w:t>
            </w:r>
          </w:p>
          <w:bookmarkEnd w:id="71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712"/>
          <w:p>
            <w:pPr>
              <w:spacing w:after="20"/>
              <w:ind w:left="20"/>
              <w:jc w:val="both"/>
            </w:pPr>
            <w:r>
              <w:rPr>
                <w:rFonts w:ascii="Times New Roman"/>
                <w:b w:val="false"/>
                <w:i w:val="false"/>
                <w:color w:val="000000"/>
                <w:sz w:val="20"/>
              </w:rPr>
              <w:t>
2204 29 790 1</w:t>
            </w:r>
          </w:p>
          <w:bookmarkEnd w:id="71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713"/>
          <w:p>
            <w:pPr>
              <w:spacing w:after="20"/>
              <w:ind w:left="20"/>
              <w:jc w:val="both"/>
            </w:pPr>
            <w:r>
              <w:rPr>
                <w:rFonts w:ascii="Times New Roman"/>
                <w:b w:val="false"/>
                <w:i w:val="false"/>
                <w:color w:val="000000"/>
                <w:sz w:val="20"/>
              </w:rPr>
              <w:t>
2204 29 790 8</w:t>
            </w:r>
          </w:p>
          <w:bookmarkEnd w:id="71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714"/>
          <w:p>
            <w:pPr>
              <w:spacing w:after="20"/>
              <w:ind w:left="20"/>
              <w:jc w:val="both"/>
            </w:pPr>
            <w:r>
              <w:rPr>
                <w:rFonts w:ascii="Times New Roman"/>
                <w:b w:val="false"/>
                <w:i w:val="false"/>
                <w:color w:val="000000"/>
                <w:sz w:val="20"/>
              </w:rPr>
              <w:t>
2204 29 800 1</w:t>
            </w:r>
          </w:p>
          <w:bookmarkEnd w:id="71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715"/>
          <w:p>
            <w:pPr>
              <w:spacing w:after="20"/>
              <w:ind w:left="20"/>
              <w:jc w:val="both"/>
            </w:pPr>
            <w:r>
              <w:rPr>
                <w:rFonts w:ascii="Times New Roman"/>
                <w:b w:val="false"/>
                <w:i w:val="false"/>
                <w:color w:val="000000"/>
                <w:sz w:val="20"/>
              </w:rPr>
              <w:t>
2204 29 800 8</w:t>
            </w:r>
          </w:p>
          <w:bookmarkEnd w:id="71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716"/>
          <w:p>
            <w:pPr>
              <w:spacing w:after="20"/>
              <w:ind w:left="20"/>
              <w:jc w:val="both"/>
            </w:pPr>
            <w:r>
              <w:rPr>
                <w:rFonts w:ascii="Times New Roman"/>
                <w:b w:val="false"/>
                <w:i w:val="false"/>
                <w:color w:val="000000"/>
                <w:sz w:val="20"/>
              </w:rPr>
              <w:t>
2204 29 810 1</w:t>
            </w:r>
          </w:p>
          <w:bookmarkEnd w:id="71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717"/>
          <w:p>
            <w:pPr>
              <w:spacing w:after="20"/>
              <w:ind w:left="20"/>
              <w:jc w:val="both"/>
            </w:pPr>
            <w:r>
              <w:rPr>
                <w:rFonts w:ascii="Times New Roman"/>
                <w:b w:val="false"/>
                <w:i w:val="false"/>
                <w:color w:val="000000"/>
                <w:sz w:val="20"/>
              </w:rPr>
              <w:t>
2204 29 810 8</w:t>
            </w:r>
          </w:p>
          <w:bookmarkEnd w:id="71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718"/>
          <w:p>
            <w:pPr>
              <w:spacing w:after="20"/>
              <w:ind w:left="20"/>
              <w:jc w:val="both"/>
            </w:pPr>
            <w:r>
              <w:rPr>
                <w:rFonts w:ascii="Times New Roman"/>
                <w:b w:val="false"/>
                <w:i w:val="false"/>
                <w:color w:val="000000"/>
                <w:sz w:val="20"/>
              </w:rPr>
              <w:t>
2204 29 820 1</w:t>
            </w:r>
          </w:p>
          <w:bookmarkEnd w:id="71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719"/>
          <w:p>
            <w:pPr>
              <w:spacing w:after="20"/>
              <w:ind w:left="20"/>
              <w:jc w:val="both"/>
            </w:pPr>
            <w:r>
              <w:rPr>
                <w:rFonts w:ascii="Times New Roman"/>
                <w:b w:val="false"/>
                <w:i w:val="false"/>
                <w:color w:val="000000"/>
                <w:sz w:val="20"/>
              </w:rPr>
              <w:t>
2204 29 820 8</w:t>
            </w:r>
          </w:p>
          <w:bookmarkEnd w:id="71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720"/>
          <w:p>
            <w:pPr>
              <w:spacing w:after="20"/>
              <w:ind w:left="20"/>
              <w:jc w:val="both"/>
            </w:pPr>
            <w:r>
              <w:rPr>
                <w:rFonts w:ascii="Times New Roman"/>
                <w:b w:val="false"/>
                <w:i w:val="false"/>
                <w:color w:val="000000"/>
                <w:sz w:val="20"/>
              </w:rPr>
              <w:t>
2204 29 830 1</w:t>
            </w:r>
          </w:p>
          <w:bookmarkEnd w:id="72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721"/>
          <w:p>
            <w:pPr>
              <w:spacing w:after="20"/>
              <w:ind w:left="20"/>
              <w:jc w:val="both"/>
            </w:pPr>
            <w:r>
              <w:rPr>
                <w:rFonts w:ascii="Times New Roman"/>
                <w:b w:val="false"/>
                <w:i w:val="false"/>
                <w:color w:val="000000"/>
                <w:sz w:val="20"/>
              </w:rPr>
              <w:t>
2204 29 830 8</w:t>
            </w:r>
          </w:p>
          <w:bookmarkEnd w:id="72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722"/>
          <w:p>
            <w:pPr>
              <w:spacing w:after="20"/>
              <w:ind w:left="20"/>
              <w:jc w:val="both"/>
            </w:pPr>
            <w:r>
              <w:rPr>
                <w:rFonts w:ascii="Times New Roman"/>
                <w:b w:val="false"/>
                <w:i w:val="false"/>
                <w:color w:val="000000"/>
                <w:sz w:val="20"/>
              </w:rPr>
              <w:t>
2204 29 840 1</w:t>
            </w:r>
          </w:p>
          <w:bookmarkEnd w:id="72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723"/>
          <w:p>
            <w:pPr>
              <w:spacing w:after="20"/>
              <w:ind w:left="20"/>
              <w:jc w:val="both"/>
            </w:pPr>
            <w:r>
              <w:rPr>
                <w:rFonts w:ascii="Times New Roman"/>
                <w:b w:val="false"/>
                <w:i w:val="false"/>
                <w:color w:val="000000"/>
                <w:sz w:val="20"/>
              </w:rPr>
              <w:t>
2204 29 840 8</w:t>
            </w:r>
          </w:p>
          <w:bookmarkEnd w:id="72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724"/>
          <w:p>
            <w:pPr>
              <w:spacing w:after="20"/>
              <w:ind w:left="20"/>
              <w:jc w:val="both"/>
            </w:pPr>
            <w:r>
              <w:rPr>
                <w:rFonts w:ascii="Times New Roman"/>
                <w:b w:val="false"/>
                <w:i w:val="false"/>
                <w:color w:val="000000"/>
                <w:sz w:val="20"/>
              </w:rPr>
              <w:t>
2204 29 850 1</w:t>
            </w:r>
          </w:p>
          <w:bookmarkEnd w:id="72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725"/>
          <w:p>
            <w:pPr>
              <w:spacing w:after="20"/>
              <w:ind w:left="20"/>
              <w:jc w:val="both"/>
            </w:pPr>
            <w:r>
              <w:rPr>
                <w:rFonts w:ascii="Times New Roman"/>
                <w:b w:val="false"/>
                <w:i w:val="false"/>
                <w:color w:val="000000"/>
                <w:sz w:val="20"/>
              </w:rPr>
              <w:t>
2204 29 850 8</w:t>
            </w:r>
          </w:p>
          <w:bookmarkEnd w:id="72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726"/>
          <w:p>
            <w:pPr>
              <w:spacing w:after="20"/>
              <w:ind w:left="20"/>
              <w:jc w:val="both"/>
            </w:pPr>
            <w:r>
              <w:rPr>
                <w:rFonts w:ascii="Times New Roman"/>
                <w:b w:val="false"/>
                <w:i w:val="false"/>
                <w:color w:val="000000"/>
                <w:sz w:val="20"/>
              </w:rPr>
              <w:t>
2204 29 860 1</w:t>
            </w:r>
          </w:p>
          <w:bookmarkEnd w:id="72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727"/>
          <w:p>
            <w:pPr>
              <w:spacing w:after="20"/>
              <w:ind w:left="20"/>
              <w:jc w:val="both"/>
            </w:pPr>
            <w:r>
              <w:rPr>
                <w:rFonts w:ascii="Times New Roman"/>
                <w:b w:val="false"/>
                <w:i w:val="false"/>
                <w:color w:val="000000"/>
                <w:sz w:val="20"/>
              </w:rPr>
              <w:t>
2204 29 860 8</w:t>
            </w:r>
          </w:p>
          <w:bookmarkEnd w:id="72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728"/>
          <w:p>
            <w:pPr>
              <w:spacing w:after="20"/>
              <w:ind w:left="20"/>
              <w:jc w:val="both"/>
            </w:pPr>
            <w:r>
              <w:rPr>
                <w:rFonts w:ascii="Times New Roman"/>
                <w:b w:val="false"/>
                <w:i w:val="false"/>
                <w:color w:val="000000"/>
                <w:sz w:val="20"/>
              </w:rPr>
              <w:t>
2204 29 870 1</w:t>
            </w:r>
          </w:p>
          <w:bookmarkEnd w:id="72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729"/>
          <w:p>
            <w:pPr>
              <w:spacing w:after="20"/>
              <w:ind w:left="20"/>
              <w:jc w:val="both"/>
            </w:pPr>
            <w:r>
              <w:rPr>
                <w:rFonts w:ascii="Times New Roman"/>
                <w:b w:val="false"/>
                <w:i w:val="false"/>
                <w:color w:val="000000"/>
                <w:sz w:val="20"/>
              </w:rPr>
              <w:t>
2204 29 870 8</w:t>
            </w:r>
          </w:p>
          <w:bookmarkEnd w:id="72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730"/>
          <w:p>
            <w:pPr>
              <w:spacing w:after="20"/>
              <w:ind w:left="20"/>
              <w:jc w:val="both"/>
            </w:pPr>
            <w:r>
              <w:rPr>
                <w:rFonts w:ascii="Times New Roman"/>
                <w:b w:val="false"/>
                <w:i w:val="false"/>
                <w:color w:val="000000"/>
                <w:sz w:val="20"/>
              </w:rPr>
              <w:t>
2204 29 880 1</w:t>
            </w:r>
          </w:p>
          <w:bookmarkEnd w:id="73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731"/>
          <w:p>
            <w:pPr>
              <w:spacing w:after="20"/>
              <w:ind w:left="20"/>
              <w:jc w:val="both"/>
            </w:pPr>
            <w:r>
              <w:rPr>
                <w:rFonts w:ascii="Times New Roman"/>
                <w:b w:val="false"/>
                <w:i w:val="false"/>
                <w:color w:val="000000"/>
                <w:sz w:val="20"/>
              </w:rPr>
              <w:t>
2204 29 880 8</w:t>
            </w:r>
          </w:p>
          <w:bookmarkEnd w:id="73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732"/>
          <w:p>
            <w:pPr>
              <w:spacing w:after="20"/>
              <w:ind w:left="20"/>
              <w:jc w:val="both"/>
            </w:pPr>
            <w:r>
              <w:rPr>
                <w:rFonts w:ascii="Times New Roman"/>
                <w:b w:val="false"/>
                <w:i w:val="false"/>
                <w:color w:val="000000"/>
                <w:sz w:val="20"/>
              </w:rPr>
              <w:t>
2204 29 890 1</w:t>
            </w:r>
          </w:p>
          <w:bookmarkEnd w:id="73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733"/>
          <w:p>
            <w:pPr>
              <w:spacing w:after="20"/>
              <w:ind w:left="20"/>
              <w:jc w:val="both"/>
            </w:pPr>
            <w:r>
              <w:rPr>
                <w:rFonts w:ascii="Times New Roman"/>
                <w:b w:val="false"/>
                <w:i w:val="false"/>
                <w:color w:val="000000"/>
                <w:sz w:val="20"/>
              </w:rPr>
              <w:t>
2204 29 890 8</w:t>
            </w:r>
          </w:p>
          <w:bookmarkEnd w:id="73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734"/>
          <w:p>
            <w:pPr>
              <w:spacing w:after="20"/>
              <w:ind w:left="20"/>
              <w:jc w:val="both"/>
            </w:pPr>
            <w:r>
              <w:rPr>
                <w:rFonts w:ascii="Times New Roman"/>
                <w:b w:val="false"/>
                <w:i w:val="false"/>
                <w:color w:val="000000"/>
                <w:sz w:val="20"/>
              </w:rPr>
              <w:t>
2204 29 900 1</w:t>
            </w:r>
          </w:p>
          <w:bookmarkEnd w:id="73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735"/>
          <w:p>
            <w:pPr>
              <w:spacing w:after="20"/>
              <w:ind w:left="20"/>
              <w:jc w:val="both"/>
            </w:pPr>
            <w:r>
              <w:rPr>
                <w:rFonts w:ascii="Times New Roman"/>
                <w:b w:val="false"/>
                <w:i w:val="false"/>
                <w:color w:val="000000"/>
                <w:sz w:val="20"/>
              </w:rPr>
              <w:t>
2204 29 900 8</w:t>
            </w:r>
          </w:p>
          <w:bookmarkEnd w:id="73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736"/>
          <w:p>
            <w:pPr>
              <w:spacing w:after="20"/>
              <w:ind w:left="20"/>
              <w:jc w:val="both"/>
            </w:pPr>
            <w:r>
              <w:rPr>
                <w:rFonts w:ascii="Times New Roman"/>
                <w:b w:val="false"/>
                <w:i w:val="false"/>
                <w:color w:val="000000"/>
                <w:sz w:val="20"/>
              </w:rPr>
              <w:t>
2204 29 910 1</w:t>
            </w:r>
          </w:p>
          <w:bookmarkEnd w:id="73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таре вместимостью 227 л или более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737"/>
          <w:p>
            <w:pPr>
              <w:spacing w:after="20"/>
              <w:ind w:left="20"/>
              <w:jc w:val="both"/>
            </w:pPr>
            <w:r>
              <w:rPr>
                <w:rFonts w:ascii="Times New Roman"/>
                <w:b w:val="false"/>
                <w:i w:val="false"/>
                <w:color w:val="000000"/>
                <w:sz w:val="20"/>
              </w:rPr>
              <w:t>
2204 29 910 8</w:t>
            </w:r>
          </w:p>
          <w:bookmarkEnd w:id="73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738"/>
          <w:p>
            <w:pPr>
              <w:spacing w:after="20"/>
              <w:ind w:left="20"/>
              <w:jc w:val="both"/>
            </w:pPr>
            <w:r>
              <w:rPr>
                <w:rFonts w:ascii="Times New Roman"/>
                <w:b w:val="false"/>
                <w:i w:val="false"/>
                <w:color w:val="000000"/>
                <w:sz w:val="20"/>
              </w:rPr>
              <w:t>
2204 29 920 1</w:t>
            </w:r>
          </w:p>
          <w:bookmarkEnd w:id="73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таре вместимостью 227 л или более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739"/>
          <w:p>
            <w:pPr>
              <w:spacing w:after="20"/>
              <w:ind w:left="20"/>
              <w:jc w:val="both"/>
            </w:pPr>
            <w:r>
              <w:rPr>
                <w:rFonts w:ascii="Times New Roman"/>
                <w:b w:val="false"/>
                <w:i w:val="false"/>
                <w:color w:val="000000"/>
                <w:sz w:val="20"/>
              </w:rPr>
              <w:t>
2204 29 920 8</w:t>
            </w:r>
          </w:p>
          <w:bookmarkEnd w:id="73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740"/>
          <w:p>
            <w:pPr>
              <w:spacing w:after="20"/>
              <w:ind w:left="20"/>
              <w:jc w:val="both"/>
            </w:pPr>
            <w:r>
              <w:rPr>
                <w:rFonts w:ascii="Times New Roman"/>
                <w:b w:val="false"/>
                <w:i w:val="false"/>
                <w:color w:val="000000"/>
                <w:sz w:val="20"/>
              </w:rPr>
              <w:t>
2204 29 930 1</w:t>
            </w:r>
          </w:p>
          <w:bookmarkEnd w:id="74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таре вместимостью 227 л или более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741"/>
          <w:p>
            <w:pPr>
              <w:spacing w:after="20"/>
              <w:ind w:left="20"/>
              <w:jc w:val="both"/>
            </w:pPr>
            <w:r>
              <w:rPr>
                <w:rFonts w:ascii="Times New Roman"/>
                <w:b w:val="false"/>
                <w:i w:val="false"/>
                <w:color w:val="000000"/>
                <w:sz w:val="20"/>
              </w:rPr>
              <w:t>
2204 29 930 8</w:t>
            </w:r>
          </w:p>
          <w:bookmarkEnd w:id="74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742"/>
          <w:p>
            <w:pPr>
              <w:spacing w:after="20"/>
              <w:ind w:left="20"/>
              <w:jc w:val="both"/>
            </w:pPr>
            <w:r>
              <w:rPr>
                <w:rFonts w:ascii="Times New Roman"/>
                <w:b w:val="false"/>
                <w:i w:val="false"/>
                <w:color w:val="000000"/>
                <w:sz w:val="20"/>
              </w:rPr>
              <w:t>
2204 29 940 1</w:t>
            </w:r>
          </w:p>
          <w:bookmarkEnd w:id="74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таре вместимостью 227 л или более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743"/>
          <w:p>
            <w:pPr>
              <w:spacing w:after="20"/>
              <w:ind w:left="20"/>
              <w:jc w:val="both"/>
            </w:pPr>
            <w:r>
              <w:rPr>
                <w:rFonts w:ascii="Times New Roman"/>
                <w:b w:val="false"/>
                <w:i w:val="false"/>
                <w:color w:val="000000"/>
                <w:sz w:val="20"/>
              </w:rPr>
              <w:t>
2204 29 940 8</w:t>
            </w:r>
          </w:p>
          <w:bookmarkEnd w:id="74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744"/>
          <w:p>
            <w:pPr>
              <w:spacing w:after="20"/>
              <w:ind w:left="20"/>
              <w:jc w:val="both"/>
            </w:pPr>
            <w:r>
              <w:rPr>
                <w:rFonts w:ascii="Times New Roman"/>
                <w:b w:val="false"/>
                <w:i w:val="false"/>
                <w:color w:val="000000"/>
                <w:sz w:val="20"/>
              </w:rPr>
              <w:t>
2204 29 950 1</w:t>
            </w:r>
          </w:p>
          <w:bookmarkEnd w:id="74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таре вместимостью 227 л или более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745"/>
          <w:p>
            <w:pPr>
              <w:spacing w:after="20"/>
              <w:ind w:left="20"/>
              <w:jc w:val="both"/>
            </w:pPr>
            <w:r>
              <w:rPr>
                <w:rFonts w:ascii="Times New Roman"/>
                <w:b w:val="false"/>
                <w:i w:val="false"/>
                <w:color w:val="000000"/>
                <w:sz w:val="20"/>
              </w:rPr>
              <w:t>
2204 29 950 8</w:t>
            </w:r>
          </w:p>
          <w:bookmarkEnd w:id="74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746"/>
          <w:p>
            <w:pPr>
              <w:spacing w:after="20"/>
              <w:ind w:left="20"/>
              <w:jc w:val="both"/>
            </w:pPr>
            <w:r>
              <w:rPr>
                <w:rFonts w:ascii="Times New Roman"/>
                <w:b w:val="false"/>
                <w:i w:val="false"/>
                <w:color w:val="000000"/>
                <w:sz w:val="20"/>
              </w:rPr>
              <w:t>
2204 29 960 1</w:t>
            </w:r>
          </w:p>
          <w:bookmarkEnd w:id="74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таре вместимостью 227 л или более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747"/>
          <w:p>
            <w:pPr>
              <w:spacing w:after="20"/>
              <w:ind w:left="20"/>
              <w:jc w:val="both"/>
            </w:pPr>
            <w:r>
              <w:rPr>
                <w:rFonts w:ascii="Times New Roman"/>
                <w:b w:val="false"/>
                <w:i w:val="false"/>
                <w:color w:val="000000"/>
                <w:sz w:val="20"/>
              </w:rPr>
              <w:t>
2204 29 960 8</w:t>
            </w:r>
          </w:p>
          <w:bookmarkEnd w:id="74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748"/>
          <w:p>
            <w:pPr>
              <w:spacing w:after="20"/>
              <w:ind w:left="20"/>
              <w:jc w:val="both"/>
            </w:pPr>
            <w:r>
              <w:rPr>
                <w:rFonts w:ascii="Times New Roman"/>
                <w:b w:val="false"/>
                <w:i w:val="false"/>
                <w:color w:val="000000"/>
                <w:sz w:val="20"/>
              </w:rPr>
              <w:t>
2204 29 970 1</w:t>
            </w:r>
          </w:p>
          <w:bookmarkEnd w:id="74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таре вместимостью 227 л или более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749"/>
          <w:p>
            <w:pPr>
              <w:spacing w:after="20"/>
              <w:ind w:left="20"/>
              <w:jc w:val="both"/>
            </w:pPr>
            <w:r>
              <w:rPr>
                <w:rFonts w:ascii="Times New Roman"/>
                <w:b w:val="false"/>
                <w:i w:val="false"/>
                <w:color w:val="000000"/>
                <w:sz w:val="20"/>
              </w:rPr>
              <w:t>
2204 29 970 8</w:t>
            </w:r>
          </w:p>
          <w:bookmarkEnd w:id="74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750"/>
          <w:p>
            <w:pPr>
              <w:spacing w:after="20"/>
              <w:ind w:left="20"/>
              <w:jc w:val="both"/>
            </w:pPr>
            <w:r>
              <w:rPr>
                <w:rFonts w:ascii="Times New Roman"/>
                <w:b w:val="false"/>
                <w:i w:val="false"/>
                <w:color w:val="000000"/>
                <w:sz w:val="20"/>
              </w:rPr>
              <w:t>
2204 29 980 1</w:t>
            </w:r>
          </w:p>
          <w:bookmarkEnd w:id="75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таре вместимостью 227 л или более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751"/>
          <w:p>
            <w:pPr>
              <w:spacing w:after="20"/>
              <w:ind w:left="20"/>
              <w:jc w:val="both"/>
            </w:pPr>
            <w:r>
              <w:rPr>
                <w:rFonts w:ascii="Times New Roman"/>
                <w:b w:val="false"/>
                <w:i w:val="false"/>
                <w:color w:val="000000"/>
                <w:sz w:val="20"/>
              </w:rPr>
              <w:t>
2204 29 980 8</w:t>
            </w:r>
          </w:p>
          <w:bookmarkEnd w:id="75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или 0,18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752"/>
          <w:p>
            <w:pPr>
              <w:spacing w:after="20"/>
              <w:ind w:left="20"/>
              <w:jc w:val="both"/>
            </w:pPr>
            <w:r>
              <w:rPr>
                <w:rFonts w:ascii="Times New Roman"/>
                <w:b w:val="false"/>
                <w:i w:val="false"/>
                <w:color w:val="000000"/>
                <w:sz w:val="20"/>
              </w:rPr>
              <w:t>
2205 10 100 0</w:t>
            </w:r>
          </w:p>
          <w:bookmarkEnd w:id="75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фактической концентрацией спирта 18 об.% или менее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евро за 1 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753"/>
          <w:p>
            <w:pPr>
              <w:spacing w:after="20"/>
              <w:ind w:left="20"/>
              <w:jc w:val="both"/>
            </w:pPr>
            <w:r>
              <w:rPr>
                <w:rFonts w:ascii="Times New Roman"/>
                <w:b w:val="false"/>
                <w:i w:val="false"/>
                <w:color w:val="000000"/>
                <w:sz w:val="20"/>
              </w:rPr>
              <w:t>
2205 10 900 0</w:t>
            </w:r>
          </w:p>
          <w:bookmarkEnd w:id="75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фактической концентрацией спирта более 18 об.%</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евро за 1 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754"/>
          <w:p>
            <w:pPr>
              <w:spacing w:after="20"/>
              <w:ind w:left="20"/>
              <w:jc w:val="both"/>
            </w:pPr>
            <w:r>
              <w:rPr>
                <w:rFonts w:ascii="Times New Roman"/>
                <w:b w:val="false"/>
                <w:i w:val="false"/>
                <w:color w:val="000000"/>
                <w:sz w:val="20"/>
              </w:rPr>
              <w:t>
2205 90 100 0</w:t>
            </w:r>
          </w:p>
          <w:bookmarkEnd w:id="75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фактической концентрацией спирта 18 об.% или менее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евро за 1 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755"/>
          <w:p>
            <w:pPr>
              <w:spacing w:after="20"/>
              <w:ind w:left="20"/>
              <w:jc w:val="both"/>
            </w:pPr>
            <w:r>
              <w:rPr>
                <w:rFonts w:ascii="Times New Roman"/>
                <w:b w:val="false"/>
                <w:i w:val="false"/>
                <w:color w:val="000000"/>
                <w:sz w:val="20"/>
              </w:rPr>
              <w:t>
2205 90 900 0</w:t>
            </w:r>
          </w:p>
          <w:bookmarkEnd w:id="75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фактической концентрацией спирта более 18 об.%</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евро за 1 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756"/>
          <w:p>
            <w:pPr>
              <w:spacing w:after="20"/>
              <w:ind w:left="20"/>
              <w:jc w:val="both"/>
            </w:pPr>
            <w:r>
              <w:rPr>
                <w:rFonts w:ascii="Times New Roman"/>
                <w:b w:val="false"/>
                <w:i w:val="false"/>
                <w:color w:val="000000"/>
                <w:sz w:val="20"/>
              </w:rPr>
              <w:t>
2206 00 310 0</w:t>
            </w:r>
          </w:p>
          <w:bookmarkEnd w:id="75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сидр и перри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0,5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757"/>
          <w:p>
            <w:pPr>
              <w:spacing w:after="20"/>
              <w:ind w:left="20"/>
              <w:jc w:val="both"/>
            </w:pPr>
            <w:r>
              <w:rPr>
                <w:rFonts w:ascii="Times New Roman"/>
                <w:b w:val="false"/>
                <w:i w:val="false"/>
                <w:color w:val="000000"/>
                <w:sz w:val="20"/>
              </w:rPr>
              <w:t>
2206 00 390 1</w:t>
            </w:r>
          </w:p>
          <w:bookmarkEnd w:id="75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фактической концентрацией спирта не более 7 об.%</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или 0,5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758"/>
          <w:p>
            <w:pPr>
              <w:spacing w:after="20"/>
              <w:ind w:left="20"/>
              <w:jc w:val="both"/>
            </w:pPr>
            <w:r>
              <w:rPr>
                <w:rFonts w:ascii="Times New Roman"/>
                <w:b w:val="false"/>
                <w:i w:val="false"/>
                <w:color w:val="000000"/>
                <w:sz w:val="20"/>
              </w:rPr>
              <w:t>
2206 00 390 9</w:t>
            </w:r>
          </w:p>
          <w:bookmarkEnd w:id="75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или 0,5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759"/>
          <w:p>
            <w:pPr>
              <w:spacing w:after="20"/>
              <w:ind w:left="20"/>
              <w:jc w:val="both"/>
            </w:pPr>
            <w:r>
              <w:rPr>
                <w:rFonts w:ascii="Times New Roman"/>
                <w:b w:val="false"/>
                <w:i w:val="false"/>
                <w:color w:val="000000"/>
                <w:sz w:val="20"/>
              </w:rPr>
              <w:t>
2206 00 590 1</w:t>
            </w:r>
          </w:p>
          <w:bookmarkEnd w:id="75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фактической концентрацией спирта не более 7 об.%</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или 0,5 евро за 1 л в зависимости, что ниже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760"/>
          <w:p>
            <w:pPr>
              <w:spacing w:after="20"/>
              <w:ind w:left="20"/>
              <w:jc w:val="both"/>
            </w:pPr>
            <w:r>
              <w:rPr>
                <w:rFonts w:ascii="Times New Roman"/>
                <w:b w:val="false"/>
                <w:i w:val="false"/>
                <w:color w:val="000000"/>
                <w:sz w:val="20"/>
              </w:rPr>
              <w:t>
2207 10 000 0</w:t>
            </w:r>
          </w:p>
          <w:bookmarkEnd w:id="76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 этиловый неденатурированный с концентрацией спирта 80 об.% или более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евро за 1 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761"/>
          <w:p>
            <w:pPr>
              <w:spacing w:after="20"/>
              <w:ind w:left="20"/>
              <w:jc w:val="both"/>
            </w:pPr>
            <w:r>
              <w:rPr>
                <w:rFonts w:ascii="Times New Roman"/>
                <w:b w:val="false"/>
                <w:i w:val="false"/>
                <w:color w:val="000000"/>
                <w:sz w:val="20"/>
              </w:rPr>
              <w:t>
2207 20 000 0</w:t>
            </w:r>
          </w:p>
          <w:bookmarkEnd w:id="76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 этиловый и прочие спиртовые настойки, денатурированные, любой концентрации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евро за 1 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762"/>
          <w:p>
            <w:pPr>
              <w:spacing w:after="20"/>
              <w:ind w:left="20"/>
              <w:jc w:val="both"/>
            </w:pPr>
            <w:r>
              <w:rPr>
                <w:rFonts w:ascii="Times New Roman"/>
                <w:b w:val="false"/>
                <w:i w:val="false"/>
                <w:color w:val="000000"/>
                <w:sz w:val="20"/>
              </w:rPr>
              <w:t>
2208 20 260 0</w:t>
            </w:r>
          </w:p>
          <w:bookmarkEnd w:id="76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граппа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евро за 1 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763"/>
          <w:p>
            <w:pPr>
              <w:spacing w:after="20"/>
              <w:ind w:left="20"/>
              <w:jc w:val="both"/>
            </w:pPr>
            <w:r>
              <w:rPr>
                <w:rFonts w:ascii="Times New Roman"/>
                <w:b w:val="false"/>
                <w:i w:val="false"/>
                <w:color w:val="000000"/>
                <w:sz w:val="20"/>
              </w:rPr>
              <w:t>
2208 30 110 0</w:t>
            </w:r>
          </w:p>
          <w:bookmarkEnd w:id="76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евро за 1 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764"/>
          <w:p>
            <w:pPr>
              <w:spacing w:after="20"/>
              <w:ind w:left="20"/>
              <w:jc w:val="both"/>
            </w:pPr>
            <w:r>
              <w:rPr>
                <w:rFonts w:ascii="Times New Roman"/>
                <w:b w:val="false"/>
                <w:i w:val="false"/>
                <w:color w:val="000000"/>
                <w:sz w:val="20"/>
              </w:rPr>
              <w:t>
2208 30 190 0</w:t>
            </w:r>
          </w:p>
          <w:bookmarkEnd w:id="76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евро за 1 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765"/>
          <w:p>
            <w:pPr>
              <w:spacing w:after="20"/>
              <w:ind w:left="20"/>
              <w:jc w:val="both"/>
            </w:pPr>
            <w:r>
              <w:rPr>
                <w:rFonts w:ascii="Times New Roman"/>
                <w:b w:val="false"/>
                <w:i w:val="false"/>
                <w:color w:val="000000"/>
                <w:sz w:val="20"/>
              </w:rPr>
              <w:t>
2208 30 300 1</w:t>
            </w:r>
          </w:p>
          <w:bookmarkEnd w:id="76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сосудах емкостью 2 л или менее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евро за 1 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766"/>
          <w:p>
            <w:pPr>
              <w:spacing w:after="20"/>
              <w:ind w:left="20"/>
              <w:jc w:val="both"/>
            </w:pPr>
            <w:r>
              <w:rPr>
                <w:rFonts w:ascii="Times New Roman"/>
                <w:b w:val="false"/>
                <w:i w:val="false"/>
                <w:color w:val="000000"/>
                <w:sz w:val="20"/>
              </w:rPr>
              <w:t>
2208 30 300 9</w:t>
            </w:r>
          </w:p>
          <w:bookmarkEnd w:id="76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сосудах емкостью более 2 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евро за 1 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767"/>
          <w:p>
            <w:pPr>
              <w:spacing w:after="20"/>
              <w:ind w:left="20"/>
              <w:jc w:val="both"/>
            </w:pPr>
            <w:r>
              <w:rPr>
                <w:rFonts w:ascii="Times New Roman"/>
                <w:b w:val="false"/>
                <w:i w:val="false"/>
                <w:color w:val="000000"/>
                <w:sz w:val="20"/>
              </w:rPr>
              <w:t>
2208 30 410 0</w:t>
            </w:r>
          </w:p>
          <w:bookmarkEnd w:id="76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или менее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евро за 1 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768"/>
          <w:p>
            <w:pPr>
              <w:spacing w:after="20"/>
              <w:ind w:left="20"/>
              <w:jc w:val="both"/>
            </w:pPr>
            <w:r>
              <w:rPr>
                <w:rFonts w:ascii="Times New Roman"/>
                <w:b w:val="false"/>
                <w:i w:val="false"/>
                <w:color w:val="000000"/>
                <w:sz w:val="20"/>
              </w:rPr>
              <w:t>
2208 30 490 0</w:t>
            </w:r>
          </w:p>
          <w:bookmarkEnd w:id="76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 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евро за 1 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769"/>
          <w:p>
            <w:pPr>
              <w:spacing w:after="20"/>
              <w:ind w:left="20"/>
              <w:jc w:val="both"/>
            </w:pPr>
            <w:r>
              <w:rPr>
                <w:rFonts w:ascii="Times New Roman"/>
                <w:b w:val="false"/>
                <w:i w:val="false"/>
                <w:color w:val="000000"/>
                <w:sz w:val="20"/>
              </w:rPr>
              <w:t>
2208 30 610 0</w:t>
            </w:r>
          </w:p>
          <w:bookmarkEnd w:id="76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или менее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евро за 1 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770"/>
          <w:p>
            <w:pPr>
              <w:spacing w:after="20"/>
              <w:ind w:left="20"/>
              <w:jc w:val="both"/>
            </w:pPr>
            <w:r>
              <w:rPr>
                <w:rFonts w:ascii="Times New Roman"/>
                <w:b w:val="false"/>
                <w:i w:val="false"/>
                <w:color w:val="000000"/>
                <w:sz w:val="20"/>
              </w:rPr>
              <w:t>
2208 30 690 0</w:t>
            </w:r>
          </w:p>
          <w:bookmarkEnd w:id="77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 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евро за 1 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771"/>
          <w:p>
            <w:pPr>
              <w:spacing w:after="20"/>
              <w:ind w:left="20"/>
              <w:jc w:val="both"/>
            </w:pPr>
            <w:r>
              <w:rPr>
                <w:rFonts w:ascii="Times New Roman"/>
                <w:b w:val="false"/>
                <w:i w:val="false"/>
                <w:color w:val="000000"/>
                <w:sz w:val="20"/>
              </w:rPr>
              <w:t>
2208 30 710 0</w:t>
            </w:r>
          </w:p>
          <w:bookmarkEnd w:id="77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или менее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евро за 1 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772"/>
          <w:p>
            <w:pPr>
              <w:spacing w:after="20"/>
              <w:ind w:left="20"/>
              <w:jc w:val="both"/>
            </w:pPr>
            <w:r>
              <w:rPr>
                <w:rFonts w:ascii="Times New Roman"/>
                <w:b w:val="false"/>
                <w:i w:val="false"/>
                <w:color w:val="000000"/>
                <w:sz w:val="20"/>
              </w:rPr>
              <w:t>
2208 30 790 0</w:t>
            </w:r>
          </w:p>
          <w:bookmarkEnd w:id="77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 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евро за 1 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773"/>
          <w:p>
            <w:pPr>
              <w:spacing w:after="20"/>
              <w:ind w:left="20"/>
              <w:jc w:val="both"/>
            </w:pPr>
            <w:r>
              <w:rPr>
                <w:rFonts w:ascii="Times New Roman"/>
                <w:b w:val="false"/>
                <w:i w:val="false"/>
                <w:color w:val="000000"/>
                <w:sz w:val="20"/>
              </w:rPr>
              <w:t>
2208 30 820 0</w:t>
            </w:r>
          </w:p>
          <w:bookmarkEnd w:id="77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евро за 1 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774"/>
          <w:p>
            <w:pPr>
              <w:spacing w:after="20"/>
              <w:ind w:left="20"/>
              <w:jc w:val="both"/>
            </w:pPr>
            <w:r>
              <w:rPr>
                <w:rFonts w:ascii="Times New Roman"/>
                <w:b w:val="false"/>
                <w:i w:val="false"/>
                <w:color w:val="000000"/>
                <w:sz w:val="20"/>
              </w:rPr>
              <w:t>
2208 30 880 0</w:t>
            </w:r>
          </w:p>
          <w:bookmarkEnd w:id="77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евро за 1 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775"/>
          <w:p>
            <w:pPr>
              <w:spacing w:after="20"/>
              <w:ind w:left="20"/>
              <w:jc w:val="both"/>
            </w:pPr>
            <w:r>
              <w:rPr>
                <w:rFonts w:ascii="Times New Roman"/>
                <w:b w:val="false"/>
                <w:i w:val="false"/>
                <w:color w:val="000000"/>
                <w:sz w:val="20"/>
              </w:rPr>
              <w:t>
2208 90 540 0</w:t>
            </w:r>
          </w:p>
          <w:bookmarkEnd w:id="77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текила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евро за 1 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776"/>
          <w:p>
            <w:pPr>
              <w:spacing w:after="20"/>
              <w:ind w:left="20"/>
              <w:jc w:val="both"/>
            </w:pPr>
            <w:r>
              <w:rPr>
                <w:rFonts w:ascii="Times New Roman"/>
                <w:b w:val="false"/>
                <w:i w:val="false"/>
                <w:color w:val="000000"/>
                <w:sz w:val="20"/>
              </w:rPr>
              <w:t>
2208 90 560 1</w:t>
            </w:r>
          </w:p>
          <w:bookmarkEnd w:id="77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мескаль</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евро за 1 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777"/>
          <w:p>
            <w:pPr>
              <w:spacing w:after="20"/>
              <w:ind w:left="20"/>
              <w:jc w:val="both"/>
            </w:pPr>
            <w:r>
              <w:rPr>
                <w:rFonts w:ascii="Times New Roman"/>
                <w:b w:val="false"/>
                <w:i w:val="false"/>
                <w:color w:val="000000"/>
                <w:sz w:val="20"/>
              </w:rPr>
              <w:t>
2208 90 750 0</w:t>
            </w:r>
          </w:p>
          <w:bookmarkEnd w:id="77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текила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евро за 1 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778"/>
          <w:p>
            <w:pPr>
              <w:spacing w:after="20"/>
              <w:ind w:left="20"/>
              <w:jc w:val="both"/>
            </w:pPr>
            <w:r>
              <w:rPr>
                <w:rFonts w:ascii="Times New Roman"/>
                <w:b w:val="false"/>
                <w:i w:val="false"/>
                <w:color w:val="000000"/>
                <w:sz w:val="20"/>
              </w:rPr>
              <w:t>
2208 90 770 1</w:t>
            </w:r>
          </w:p>
          <w:bookmarkEnd w:id="77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мескаль</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евро за 1 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779"/>
          <w:p>
            <w:pPr>
              <w:spacing w:after="20"/>
              <w:ind w:left="20"/>
              <w:jc w:val="both"/>
            </w:pPr>
            <w:r>
              <w:rPr>
                <w:rFonts w:ascii="Times New Roman"/>
                <w:b w:val="false"/>
                <w:i w:val="false"/>
                <w:color w:val="000000"/>
                <w:sz w:val="20"/>
              </w:rPr>
              <w:t>
2208 90 910 0</w:t>
            </w:r>
          </w:p>
          <w:bookmarkEnd w:id="77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евро за 1 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780"/>
          <w:p>
            <w:pPr>
              <w:spacing w:after="20"/>
              <w:ind w:left="20"/>
              <w:jc w:val="both"/>
            </w:pPr>
            <w:r>
              <w:rPr>
                <w:rFonts w:ascii="Times New Roman"/>
                <w:b w:val="false"/>
                <w:i w:val="false"/>
                <w:color w:val="000000"/>
                <w:sz w:val="20"/>
              </w:rPr>
              <w:t>
2208 90 990 0</w:t>
            </w:r>
          </w:p>
          <w:bookmarkEnd w:id="78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евро за 1 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781"/>
          <w:p>
            <w:pPr>
              <w:spacing w:after="20"/>
              <w:ind w:left="20"/>
              <w:jc w:val="both"/>
            </w:pPr>
            <w:r>
              <w:rPr>
                <w:rFonts w:ascii="Times New Roman"/>
                <w:b w:val="false"/>
                <w:i w:val="false"/>
                <w:color w:val="000000"/>
                <w:sz w:val="20"/>
              </w:rPr>
              <w:t>
2403 99 100 0</w:t>
            </w:r>
          </w:p>
          <w:bookmarkEnd w:id="78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жевательный и нюхательный табак</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782"/>
          <w:p>
            <w:pPr>
              <w:spacing w:after="20"/>
              <w:ind w:left="20"/>
              <w:jc w:val="both"/>
            </w:pPr>
            <w:r>
              <w:rPr>
                <w:rFonts w:ascii="Times New Roman"/>
                <w:b w:val="false"/>
                <w:i w:val="false"/>
                <w:color w:val="000000"/>
                <w:sz w:val="20"/>
              </w:rPr>
              <w:t>
2403 99 900 9</w:t>
            </w:r>
          </w:p>
          <w:bookmarkEnd w:id="78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783"/>
          <w:p>
            <w:pPr>
              <w:spacing w:after="20"/>
              <w:ind w:left="20"/>
              <w:jc w:val="both"/>
            </w:pPr>
            <w:r>
              <w:rPr>
                <w:rFonts w:ascii="Times New Roman"/>
                <w:b w:val="false"/>
                <w:i w:val="false"/>
                <w:color w:val="000000"/>
                <w:sz w:val="20"/>
              </w:rPr>
              <w:t>
2511 10 000 0</w:t>
            </w:r>
          </w:p>
          <w:bookmarkEnd w:id="78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сульфат бария природный (барит)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84"/>
          <w:p>
            <w:pPr>
              <w:spacing w:after="20"/>
              <w:ind w:left="20"/>
              <w:jc w:val="both"/>
            </w:pPr>
            <w:r>
              <w:rPr>
                <w:rFonts w:ascii="Times New Roman"/>
                <w:b w:val="false"/>
                <w:i w:val="false"/>
                <w:color w:val="000000"/>
                <w:sz w:val="20"/>
              </w:rPr>
              <w:t>
2511 20 000 0</w:t>
            </w:r>
          </w:p>
          <w:bookmarkEnd w:id="78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карбонат бария природный (витерит)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85"/>
          <w:p>
            <w:pPr>
              <w:spacing w:after="20"/>
              <w:ind w:left="20"/>
              <w:jc w:val="both"/>
            </w:pPr>
            <w:r>
              <w:rPr>
                <w:rFonts w:ascii="Times New Roman"/>
                <w:b w:val="false"/>
                <w:i w:val="false"/>
                <w:color w:val="000000"/>
                <w:sz w:val="20"/>
              </w:rPr>
              <w:t>
2844 40 100 0</w:t>
            </w:r>
          </w:p>
          <w:bookmarkEnd w:id="78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уран, полученный из уpана-233 и его соединений; сплавы, дисперсии (включая металлокерамику), продукты и смеси керамические и соединения, полученные из уpана-233, или соединения этого продукта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786"/>
          <w:p>
            <w:pPr>
              <w:spacing w:after="20"/>
              <w:ind w:left="20"/>
              <w:jc w:val="both"/>
            </w:pPr>
            <w:r>
              <w:rPr>
                <w:rFonts w:ascii="Times New Roman"/>
                <w:b w:val="false"/>
                <w:i w:val="false"/>
                <w:color w:val="000000"/>
                <w:sz w:val="20"/>
              </w:rPr>
              <w:t>
2844 40 200 0</w:t>
            </w:r>
          </w:p>
          <w:bookmarkEnd w:id="78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искусственные радиоактивные изотопы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787"/>
          <w:p>
            <w:pPr>
              <w:spacing w:after="20"/>
              <w:ind w:left="20"/>
              <w:jc w:val="both"/>
            </w:pPr>
            <w:r>
              <w:rPr>
                <w:rFonts w:ascii="Times New Roman"/>
                <w:b w:val="false"/>
                <w:i w:val="false"/>
                <w:color w:val="000000"/>
                <w:sz w:val="20"/>
              </w:rPr>
              <w:t>
2844 40 300 0</w:t>
            </w:r>
          </w:p>
          <w:bookmarkEnd w:id="78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соединения искусственных радиоактивных изотопов</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88"/>
          <w:p>
            <w:pPr>
              <w:spacing w:after="20"/>
              <w:ind w:left="20"/>
              <w:jc w:val="both"/>
            </w:pPr>
            <w:r>
              <w:rPr>
                <w:rFonts w:ascii="Times New Roman"/>
                <w:b w:val="false"/>
                <w:i w:val="false"/>
                <w:color w:val="000000"/>
                <w:sz w:val="20"/>
              </w:rPr>
              <w:t>
2844 40 800 0</w:t>
            </w:r>
          </w:p>
          <w:bookmarkEnd w:id="78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789"/>
          <w:p>
            <w:pPr>
              <w:spacing w:after="20"/>
              <w:ind w:left="20"/>
              <w:jc w:val="both"/>
            </w:pPr>
            <w:r>
              <w:rPr>
                <w:rFonts w:ascii="Times New Roman"/>
                <w:b w:val="false"/>
                <w:i w:val="false"/>
                <w:color w:val="000000"/>
                <w:sz w:val="20"/>
              </w:rPr>
              <w:t>
2905 31 000 0</w:t>
            </w:r>
          </w:p>
          <w:bookmarkEnd w:id="78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этиленгликоль (этандиол)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90"/>
          <w:p>
            <w:pPr>
              <w:spacing w:after="20"/>
              <w:ind w:left="20"/>
              <w:jc w:val="both"/>
            </w:pPr>
            <w:r>
              <w:rPr>
                <w:rFonts w:ascii="Times New Roman"/>
                <w:b w:val="false"/>
                <w:i w:val="false"/>
                <w:color w:val="000000"/>
                <w:sz w:val="20"/>
              </w:rPr>
              <w:t>
2907 21 000 0</w:t>
            </w:r>
          </w:p>
          <w:bookmarkEnd w:id="79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резорцин и его соли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91"/>
          <w:p>
            <w:pPr>
              <w:spacing w:after="20"/>
              <w:ind w:left="20"/>
              <w:jc w:val="both"/>
            </w:pPr>
            <w:r>
              <w:rPr>
                <w:rFonts w:ascii="Times New Roman"/>
                <w:b w:val="false"/>
                <w:i w:val="false"/>
                <w:color w:val="000000"/>
                <w:sz w:val="20"/>
              </w:rPr>
              <w:t>
2936 22 000 1</w:t>
            </w:r>
          </w:p>
          <w:bookmarkEnd w:id="79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кокарбоксилаза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792"/>
          <w:p>
            <w:pPr>
              <w:spacing w:after="20"/>
              <w:ind w:left="20"/>
              <w:jc w:val="both"/>
            </w:pPr>
            <w:r>
              <w:rPr>
                <w:rFonts w:ascii="Times New Roman"/>
                <w:b w:val="false"/>
                <w:i w:val="false"/>
                <w:color w:val="000000"/>
                <w:sz w:val="20"/>
              </w:rPr>
              <w:t>
3004 20 000 1</w:t>
            </w:r>
          </w:p>
          <w:bookmarkEnd w:id="79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амикацин или гентамицин, или гризеофульвин, или доксициклин, или доксорубицин, или канамицин, или кислоту фузидиевую и ее натриевую соль, или левомицетин (хлорамфеникол) и его соли, или линкомицин, или метациклин, или нистатин, или рифампицин, или цефазолин, или цефалексин, или цефалотин, или эритромицина основание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793"/>
          <w:p>
            <w:pPr>
              <w:spacing w:after="20"/>
              <w:ind w:left="20"/>
              <w:jc w:val="both"/>
            </w:pPr>
            <w:r>
              <w:rPr>
                <w:rFonts w:ascii="Times New Roman"/>
                <w:b w:val="false"/>
                <w:i w:val="false"/>
                <w:color w:val="000000"/>
                <w:sz w:val="20"/>
              </w:rPr>
              <w:t>
3006 10 100 0</w:t>
            </w:r>
          </w:p>
          <w:bookmarkEnd w:id="79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кетгут хирургический стерильный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94"/>
          <w:p>
            <w:pPr>
              <w:spacing w:after="20"/>
              <w:ind w:left="20"/>
              <w:jc w:val="both"/>
            </w:pPr>
            <w:r>
              <w:rPr>
                <w:rFonts w:ascii="Times New Roman"/>
                <w:b w:val="false"/>
                <w:i w:val="false"/>
                <w:color w:val="000000"/>
                <w:sz w:val="20"/>
              </w:rPr>
              <w:t>
3006 10 900 0</w:t>
            </w:r>
          </w:p>
          <w:bookmarkEnd w:id="79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795"/>
          <w:p>
            <w:pPr>
              <w:spacing w:after="20"/>
              <w:ind w:left="20"/>
              <w:jc w:val="both"/>
            </w:pPr>
            <w:r>
              <w:rPr>
                <w:rFonts w:ascii="Times New Roman"/>
                <w:b w:val="false"/>
                <w:i w:val="false"/>
                <w:color w:val="000000"/>
                <w:sz w:val="20"/>
              </w:rPr>
              <w:t>
3006 92 000 0</w:t>
            </w:r>
          </w:p>
          <w:bookmarkEnd w:id="79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непригодные фармацевтические средства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96"/>
          <w:p>
            <w:pPr>
              <w:spacing w:after="20"/>
              <w:ind w:left="20"/>
              <w:jc w:val="both"/>
            </w:pPr>
            <w:r>
              <w:rPr>
                <w:rFonts w:ascii="Times New Roman"/>
                <w:b w:val="false"/>
                <w:i w:val="false"/>
                <w:color w:val="000000"/>
                <w:sz w:val="20"/>
              </w:rPr>
              <w:t>
3302 10 100 0</w:t>
            </w:r>
          </w:p>
          <w:bookmarkEnd w:id="79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более 0,5 об.% спирта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97"/>
          <w:p>
            <w:pPr>
              <w:spacing w:after="20"/>
              <w:ind w:left="20"/>
              <w:jc w:val="both"/>
            </w:pPr>
            <w:r>
              <w:rPr>
                <w:rFonts w:ascii="Times New Roman"/>
                <w:b w:val="false"/>
                <w:i w:val="false"/>
                <w:color w:val="000000"/>
                <w:sz w:val="20"/>
              </w:rPr>
              <w:t>
3302 10 210 0</w:t>
            </w:r>
          </w:p>
          <w:bookmarkEnd w:id="79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содержащие молочных жиров, сахарозы, изоглюкозы, глюкозы или крахмала или содержащие менее 1,5 мас.% молочного жира, 5 мас.% сахарозы или изоглюкозы, 5 мас.% глюкозы или крахмала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98"/>
          <w:p>
            <w:pPr>
              <w:spacing w:after="20"/>
              <w:ind w:left="20"/>
              <w:jc w:val="both"/>
            </w:pPr>
            <w:r>
              <w:rPr>
                <w:rFonts w:ascii="Times New Roman"/>
                <w:b w:val="false"/>
                <w:i w:val="false"/>
                <w:color w:val="000000"/>
                <w:sz w:val="20"/>
              </w:rPr>
              <w:t>
3302 10 290 0</w:t>
            </w:r>
          </w:p>
          <w:bookmarkEnd w:id="79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99"/>
          <w:p>
            <w:pPr>
              <w:spacing w:after="20"/>
              <w:ind w:left="20"/>
              <w:jc w:val="both"/>
            </w:pPr>
            <w:r>
              <w:rPr>
                <w:rFonts w:ascii="Times New Roman"/>
                <w:b w:val="false"/>
                <w:i w:val="false"/>
                <w:color w:val="000000"/>
                <w:sz w:val="20"/>
              </w:rPr>
              <w:t>
3302 10 400 0</w:t>
            </w:r>
          </w:p>
          <w:bookmarkEnd w:id="79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800"/>
          <w:p>
            <w:pPr>
              <w:spacing w:after="20"/>
              <w:ind w:left="20"/>
              <w:jc w:val="both"/>
            </w:pPr>
            <w:r>
              <w:rPr>
                <w:rFonts w:ascii="Times New Roman"/>
                <w:b w:val="false"/>
                <w:i w:val="false"/>
                <w:color w:val="000000"/>
                <w:sz w:val="20"/>
              </w:rPr>
              <w:t>
3307 10 000 0</w:t>
            </w:r>
          </w:p>
          <w:bookmarkEnd w:id="80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используемые до, во время или после бритья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801"/>
          <w:p>
            <w:pPr>
              <w:spacing w:after="20"/>
              <w:ind w:left="20"/>
              <w:jc w:val="both"/>
            </w:pPr>
            <w:r>
              <w:rPr>
                <w:rFonts w:ascii="Times New Roman"/>
                <w:b w:val="false"/>
                <w:i w:val="false"/>
                <w:color w:val="000000"/>
                <w:sz w:val="20"/>
              </w:rPr>
              <w:t>
3307 20 000 0</w:t>
            </w:r>
          </w:p>
          <w:bookmarkEnd w:id="80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дезодоранты и антиперспиранты индивидуального назначения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802"/>
          <w:p>
            <w:pPr>
              <w:spacing w:after="20"/>
              <w:ind w:left="20"/>
              <w:jc w:val="both"/>
            </w:pPr>
            <w:r>
              <w:rPr>
                <w:rFonts w:ascii="Times New Roman"/>
                <w:b w:val="false"/>
                <w:i w:val="false"/>
                <w:color w:val="000000"/>
                <w:sz w:val="20"/>
              </w:rPr>
              <w:t>
3307 30 000 0</w:t>
            </w:r>
          </w:p>
          <w:bookmarkEnd w:id="80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ароматизированные соли и прочие составы для принятия ванн</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803"/>
          <w:p>
            <w:pPr>
              <w:spacing w:after="20"/>
              <w:ind w:left="20"/>
              <w:jc w:val="both"/>
            </w:pPr>
            <w:r>
              <w:rPr>
                <w:rFonts w:ascii="Times New Roman"/>
                <w:b w:val="false"/>
                <w:i w:val="false"/>
                <w:color w:val="000000"/>
                <w:sz w:val="20"/>
              </w:rPr>
              <w:t>
3307 49 000 0</w:t>
            </w:r>
          </w:p>
          <w:bookmarkEnd w:id="80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804"/>
          <w:p>
            <w:pPr>
              <w:spacing w:after="20"/>
              <w:ind w:left="20"/>
              <w:jc w:val="both"/>
            </w:pPr>
            <w:r>
              <w:rPr>
                <w:rFonts w:ascii="Times New Roman"/>
                <w:b w:val="false"/>
                <w:i w:val="false"/>
                <w:color w:val="000000"/>
                <w:sz w:val="20"/>
              </w:rPr>
              <w:t>
3505 10 100 0</w:t>
            </w:r>
          </w:p>
          <w:bookmarkEnd w:id="80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декстрины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805"/>
          <w:p>
            <w:pPr>
              <w:spacing w:after="20"/>
              <w:ind w:left="20"/>
              <w:jc w:val="both"/>
            </w:pPr>
            <w:r>
              <w:rPr>
                <w:rFonts w:ascii="Times New Roman"/>
                <w:b w:val="false"/>
                <w:i w:val="false"/>
                <w:color w:val="000000"/>
                <w:sz w:val="20"/>
              </w:rPr>
              <w:t>
3505 10 500 0</w:t>
            </w:r>
          </w:p>
          <w:bookmarkEnd w:id="80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крахмалы, превращенные в сложный или простой эфир</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806"/>
          <w:p>
            <w:pPr>
              <w:spacing w:after="20"/>
              <w:ind w:left="20"/>
              <w:jc w:val="both"/>
            </w:pPr>
            <w:r>
              <w:rPr>
                <w:rFonts w:ascii="Times New Roman"/>
                <w:b w:val="false"/>
                <w:i w:val="false"/>
                <w:color w:val="000000"/>
                <w:sz w:val="20"/>
              </w:rPr>
              <w:t>
3505 10 900 0</w:t>
            </w:r>
          </w:p>
          <w:bookmarkEnd w:id="80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807"/>
          <w:p>
            <w:pPr>
              <w:spacing w:after="20"/>
              <w:ind w:left="20"/>
              <w:jc w:val="both"/>
            </w:pPr>
            <w:r>
              <w:rPr>
                <w:rFonts w:ascii="Times New Roman"/>
                <w:b w:val="false"/>
                <w:i w:val="false"/>
                <w:color w:val="000000"/>
                <w:sz w:val="20"/>
              </w:rPr>
              <w:t>
3808 59 000 1</w:t>
            </w:r>
          </w:p>
          <w:bookmarkEnd w:id="80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4,6-динитро-о-крезол (ДНОК (ISO)) или его соли, или трибутилолова соединения, или смеси указанных веществ</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808"/>
          <w:p>
            <w:pPr>
              <w:spacing w:after="20"/>
              <w:ind w:left="20"/>
              <w:jc w:val="both"/>
            </w:pPr>
            <w:r>
              <w:rPr>
                <w:rFonts w:ascii="Times New Roman"/>
                <w:b w:val="false"/>
                <w:i w:val="false"/>
                <w:color w:val="000000"/>
                <w:sz w:val="20"/>
              </w:rPr>
              <w:t>
3825 30 000 0</w:t>
            </w:r>
          </w:p>
          <w:bookmarkEnd w:id="80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клинические отходы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809"/>
          <w:p>
            <w:pPr>
              <w:spacing w:after="20"/>
              <w:ind w:left="20"/>
              <w:jc w:val="both"/>
            </w:pPr>
            <w:r>
              <w:rPr>
                <w:rFonts w:ascii="Times New Roman"/>
                <w:b w:val="false"/>
                <w:i w:val="false"/>
                <w:color w:val="000000"/>
                <w:sz w:val="20"/>
              </w:rPr>
              <w:t>
3917 21 900 1</w:t>
            </w:r>
          </w:p>
          <w:bookmarkEnd w:id="80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установленными фитингами, предназначенные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810"/>
          <w:p>
            <w:pPr>
              <w:spacing w:after="20"/>
              <w:ind w:left="20"/>
              <w:jc w:val="both"/>
            </w:pPr>
            <w:r>
              <w:rPr>
                <w:rFonts w:ascii="Times New Roman"/>
                <w:b w:val="false"/>
                <w:i w:val="false"/>
                <w:color w:val="000000"/>
                <w:sz w:val="20"/>
              </w:rPr>
              <w:t>
3917 22 900 1</w:t>
            </w:r>
          </w:p>
          <w:bookmarkEnd w:id="81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установленными фитингами, предназначенные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811"/>
          <w:p>
            <w:pPr>
              <w:spacing w:after="20"/>
              <w:ind w:left="20"/>
              <w:jc w:val="both"/>
            </w:pPr>
            <w:r>
              <w:rPr>
                <w:rFonts w:ascii="Times New Roman"/>
                <w:b w:val="false"/>
                <w:i w:val="false"/>
                <w:color w:val="000000"/>
                <w:sz w:val="20"/>
              </w:rPr>
              <w:t>
3917 23 900 1</w:t>
            </w:r>
          </w:p>
          <w:bookmarkEnd w:id="81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установленными фитингами, предназначенные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812"/>
          <w:p>
            <w:pPr>
              <w:spacing w:after="20"/>
              <w:ind w:left="20"/>
              <w:jc w:val="both"/>
            </w:pPr>
            <w:r>
              <w:rPr>
                <w:rFonts w:ascii="Times New Roman"/>
                <w:b w:val="false"/>
                <w:i w:val="false"/>
                <w:color w:val="000000"/>
                <w:sz w:val="20"/>
              </w:rPr>
              <w:t>
3917 29 000 9</w:t>
            </w:r>
          </w:p>
          <w:bookmarkEnd w:id="81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813"/>
          <w:p>
            <w:pPr>
              <w:spacing w:after="20"/>
              <w:ind w:left="20"/>
              <w:jc w:val="both"/>
            </w:pPr>
            <w:r>
              <w:rPr>
                <w:rFonts w:ascii="Times New Roman"/>
                <w:b w:val="false"/>
                <w:i w:val="false"/>
                <w:color w:val="000000"/>
                <w:sz w:val="20"/>
              </w:rPr>
              <w:t>
3917 31 000 2</w:t>
            </w:r>
          </w:p>
          <w:bookmarkEnd w:id="81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установленными фитингами, предназначенные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814"/>
          <w:p>
            <w:pPr>
              <w:spacing w:after="20"/>
              <w:ind w:left="20"/>
              <w:jc w:val="both"/>
            </w:pPr>
            <w:r>
              <w:rPr>
                <w:rFonts w:ascii="Times New Roman"/>
                <w:b w:val="false"/>
                <w:i w:val="false"/>
                <w:color w:val="000000"/>
                <w:sz w:val="20"/>
              </w:rPr>
              <w:t>
3917 33 000 1</w:t>
            </w:r>
          </w:p>
          <w:bookmarkEnd w:id="81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установленными фитингами, предназначенные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815"/>
          <w:p>
            <w:pPr>
              <w:spacing w:after="20"/>
              <w:ind w:left="20"/>
              <w:jc w:val="both"/>
            </w:pPr>
            <w:r>
              <w:rPr>
                <w:rFonts w:ascii="Times New Roman"/>
                <w:b w:val="false"/>
                <w:i w:val="false"/>
                <w:color w:val="000000"/>
                <w:sz w:val="20"/>
              </w:rPr>
              <w:t>
3917 39 000 3</w:t>
            </w:r>
          </w:p>
          <w:bookmarkEnd w:id="81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установленными фитингами, предназначенные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816"/>
          <w:p>
            <w:pPr>
              <w:spacing w:after="20"/>
              <w:ind w:left="20"/>
              <w:jc w:val="both"/>
            </w:pPr>
            <w:r>
              <w:rPr>
                <w:rFonts w:ascii="Times New Roman"/>
                <w:b w:val="false"/>
                <w:i w:val="false"/>
                <w:color w:val="000000"/>
                <w:sz w:val="20"/>
              </w:rPr>
              <w:t>
3926 90 970 6</w:t>
            </w:r>
          </w:p>
          <w:bookmarkEnd w:id="81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817"/>
          <w:p>
            <w:pPr>
              <w:spacing w:after="20"/>
              <w:ind w:left="20"/>
              <w:jc w:val="both"/>
            </w:pPr>
            <w:r>
              <w:rPr>
                <w:rFonts w:ascii="Times New Roman"/>
                <w:b w:val="false"/>
                <w:i w:val="false"/>
                <w:color w:val="000000"/>
                <w:sz w:val="20"/>
              </w:rPr>
              <w:t>
4008 29 000 0</w:t>
            </w:r>
          </w:p>
          <w:bookmarkEnd w:id="81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818"/>
          <w:p>
            <w:pPr>
              <w:spacing w:after="20"/>
              <w:ind w:left="20"/>
              <w:jc w:val="both"/>
            </w:pPr>
            <w:r>
              <w:rPr>
                <w:rFonts w:ascii="Times New Roman"/>
                <w:b w:val="false"/>
                <w:i w:val="false"/>
                <w:color w:val="000000"/>
                <w:sz w:val="20"/>
              </w:rPr>
              <w:t>
4012 13 000 1</w:t>
            </w:r>
          </w:p>
          <w:bookmarkEnd w:id="81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819"/>
          <w:p>
            <w:pPr>
              <w:spacing w:after="20"/>
              <w:ind w:left="20"/>
              <w:jc w:val="both"/>
            </w:pPr>
            <w:r>
              <w:rPr>
                <w:rFonts w:ascii="Times New Roman"/>
                <w:b w:val="false"/>
                <w:i w:val="false"/>
                <w:color w:val="000000"/>
                <w:sz w:val="20"/>
              </w:rPr>
              <w:t>
4012 20 000 1</w:t>
            </w:r>
          </w:p>
          <w:bookmarkEnd w:id="81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820"/>
          <w:p>
            <w:pPr>
              <w:spacing w:after="20"/>
              <w:ind w:left="20"/>
              <w:jc w:val="both"/>
            </w:pPr>
            <w:r>
              <w:rPr>
                <w:rFonts w:ascii="Times New Roman"/>
                <w:b w:val="false"/>
                <w:i w:val="false"/>
                <w:color w:val="000000"/>
                <w:sz w:val="20"/>
              </w:rPr>
              <w:t>
4016 10 000 1</w:t>
            </w:r>
          </w:p>
          <w:bookmarkEnd w:id="82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технических целей, предназначенные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821"/>
          <w:p>
            <w:pPr>
              <w:spacing w:after="20"/>
              <w:ind w:left="20"/>
              <w:jc w:val="both"/>
            </w:pPr>
            <w:r>
              <w:rPr>
                <w:rFonts w:ascii="Times New Roman"/>
                <w:b w:val="false"/>
                <w:i w:val="false"/>
                <w:color w:val="000000"/>
                <w:sz w:val="20"/>
              </w:rPr>
              <w:t>
4016 93 000 5</w:t>
            </w:r>
          </w:p>
          <w:bookmarkEnd w:id="82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прочие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822"/>
          <w:p>
            <w:pPr>
              <w:spacing w:after="20"/>
              <w:ind w:left="20"/>
              <w:jc w:val="both"/>
            </w:pPr>
            <w:r>
              <w:rPr>
                <w:rFonts w:ascii="Times New Roman"/>
                <w:b w:val="false"/>
                <w:i w:val="false"/>
                <w:color w:val="000000"/>
                <w:sz w:val="20"/>
              </w:rPr>
              <w:t>
4016 99 910 1</w:t>
            </w:r>
          </w:p>
          <w:bookmarkEnd w:id="82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технических целей, предназначенные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823"/>
          <w:p>
            <w:pPr>
              <w:spacing w:after="20"/>
              <w:ind w:left="20"/>
              <w:jc w:val="both"/>
            </w:pPr>
            <w:r>
              <w:rPr>
                <w:rFonts w:ascii="Times New Roman"/>
                <w:b w:val="false"/>
                <w:i w:val="false"/>
                <w:color w:val="000000"/>
                <w:sz w:val="20"/>
              </w:rPr>
              <w:t>
4016 99 970 3</w:t>
            </w:r>
          </w:p>
          <w:bookmarkEnd w:id="82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технических целей, предназначенные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824"/>
          <w:p>
            <w:pPr>
              <w:spacing w:after="20"/>
              <w:ind w:left="20"/>
              <w:jc w:val="both"/>
            </w:pPr>
            <w:r>
              <w:rPr>
                <w:rFonts w:ascii="Times New Roman"/>
                <w:b w:val="false"/>
                <w:i w:val="false"/>
                <w:color w:val="000000"/>
                <w:sz w:val="20"/>
              </w:rPr>
              <w:t>
4202 12 110 0</w:t>
            </w:r>
          </w:p>
          <w:bookmarkEnd w:id="82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кейсы для деловых бумаг, портфели, школьные сумки и ранцы и аналогичные изделия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825"/>
          <w:p>
            <w:pPr>
              <w:spacing w:after="20"/>
              <w:ind w:left="20"/>
              <w:jc w:val="both"/>
            </w:pPr>
            <w:r>
              <w:rPr>
                <w:rFonts w:ascii="Times New Roman"/>
                <w:b w:val="false"/>
                <w:i w:val="false"/>
                <w:color w:val="000000"/>
                <w:sz w:val="20"/>
              </w:rPr>
              <w:t>
4202 12 190 0</w:t>
            </w:r>
          </w:p>
          <w:bookmarkEnd w:id="82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826"/>
          <w:p>
            <w:pPr>
              <w:spacing w:after="20"/>
              <w:ind w:left="20"/>
              <w:jc w:val="both"/>
            </w:pPr>
            <w:r>
              <w:rPr>
                <w:rFonts w:ascii="Times New Roman"/>
                <w:b w:val="false"/>
                <w:i w:val="false"/>
                <w:color w:val="000000"/>
                <w:sz w:val="20"/>
              </w:rPr>
              <w:t>
4202 12 500 9</w:t>
            </w:r>
          </w:p>
          <w:bookmarkEnd w:id="82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827"/>
          <w:p>
            <w:pPr>
              <w:spacing w:after="20"/>
              <w:ind w:left="20"/>
              <w:jc w:val="both"/>
            </w:pPr>
            <w:r>
              <w:rPr>
                <w:rFonts w:ascii="Times New Roman"/>
                <w:b w:val="false"/>
                <w:i w:val="false"/>
                <w:color w:val="000000"/>
                <w:sz w:val="20"/>
              </w:rPr>
              <w:t>
4202 12 910 0</w:t>
            </w:r>
          </w:p>
          <w:bookmarkEnd w:id="82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кейсы для деловых бумаг, портфели, школьные сумки и ранцы и аналогичные изделия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828"/>
          <w:p>
            <w:pPr>
              <w:spacing w:after="20"/>
              <w:ind w:left="20"/>
              <w:jc w:val="both"/>
            </w:pPr>
            <w:r>
              <w:rPr>
                <w:rFonts w:ascii="Times New Roman"/>
                <w:b w:val="false"/>
                <w:i w:val="false"/>
                <w:color w:val="000000"/>
                <w:sz w:val="20"/>
              </w:rPr>
              <w:t>
4202 12 990 0</w:t>
            </w:r>
          </w:p>
          <w:bookmarkEnd w:id="82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829"/>
          <w:p>
            <w:pPr>
              <w:spacing w:after="20"/>
              <w:ind w:left="20"/>
              <w:jc w:val="both"/>
            </w:pPr>
            <w:r>
              <w:rPr>
                <w:rFonts w:ascii="Times New Roman"/>
                <w:b w:val="false"/>
                <w:i w:val="false"/>
                <w:color w:val="000000"/>
                <w:sz w:val="20"/>
              </w:rPr>
              <w:t>
4202 32 100 0</w:t>
            </w:r>
          </w:p>
          <w:bookmarkEnd w:id="82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листов пластмассы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830"/>
          <w:p>
            <w:pPr>
              <w:spacing w:after="20"/>
              <w:ind w:left="20"/>
              <w:jc w:val="both"/>
            </w:pPr>
            <w:r>
              <w:rPr>
                <w:rFonts w:ascii="Times New Roman"/>
                <w:b w:val="false"/>
                <w:i w:val="false"/>
                <w:color w:val="000000"/>
                <w:sz w:val="20"/>
              </w:rPr>
              <w:t>
4202 32 900 0</w:t>
            </w:r>
          </w:p>
          <w:bookmarkEnd w:id="83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текстильных материалов</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831"/>
          <w:p>
            <w:pPr>
              <w:spacing w:after="20"/>
              <w:ind w:left="20"/>
              <w:jc w:val="both"/>
            </w:pPr>
            <w:r>
              <w:rPr>
                <w:rFonts w:ascii="Times New Roman"/>
                <w:b w:val="false"/>
                <w:i w:val="false"/>
                <w:color w:val="000000"/>
                <w:sz w:val="20"/>
              </w:rPr>
              <w:t>
4202 91 100 0</w:t>
            </w:r>
          </w:p>
          <w:bookmarkEnd w:id="83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сумки дорожные, сумочки для косметических средств или наборов для личной гигиены, рюкзаки и сумки спортивные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832"/>
          <w:p>
            <w:pPr>
              <w:spacing w:after="20"/>
              <w:ind w:left="20"/>
              <w:jc w:val="both"/>
            </w:pPr>
            <w:r>
              <w:rPr>
                <w:rFonts w:ascii="Times New Roman"/>
                <w:b w:val="false"/>
                <w:i w:val="false"/>
                <w:color w:val="000000"/>
                <w:sz w:val="20"/>
              </w:rPr>
              <w:t>
4202 91 800 0</w:t>
            </w:r>
          </w:p>
          <w:bookmarkEnd w:id="83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833"/>
          <w:p>
            <w:pPr>
              <w:spacing w:after="20"/>
              <w:ind w:left="20"/>
              <w:jc w:val="both"/>
            </w:pPr>
            <w:r>
              <w:rPr>
                <w:rFonts w:ascii="Times New Roman"/>
                <w:b w:val="false"/>
                <w:i w:val="false"/>
                <w:color w:val="000000"/>
                <w:sz w:val="20"/>
              </w:rPr>
              <w:t>
4202 92 110 0</w:t>
            </w:r>
          </w:p>
          <w:bookmarkEnd w:id="83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сумки дорожные, сумочки для косметических средств или наборов для личной гигиены, рюкзаки и сумки спортивные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834"/>
          <w:p>
            <w:pPr>
              <w:spacing w:after="20"/>
              <w:ind w:left="20"/>
              <w:jc w:val="both"/>
            </w:pPr>
            <w:r>
              <w:rPr>
                <w:rFonts w:ascii="Times New Roman"/>
                <w:b w:val="false"/>
                <w:i w:val="false"/>
                <w:color w:val="000000"/>
                <w:sz w:val="20"/>
              </w:rPr>
              <w:t>
4202 92 150 0</w:t>
            </w:r>
          </w:p>
          <w:bookmarkEnd w:id="83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футляры для музыкальных инструментов</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835"/>
          <w:p>
            <w:pPr>
              <w:spacing w:after="20"/>
              <w:ind w:left="20"/>
              <w:jc w:val="both"/>
            </w:pPr>
            <w:r>
              <w:rPr>
                <w:rFonts w:ascii="Times New Roman"/>
                <w:b w:val="false"/>
                <w:i w:val="false"/>
                <w:color w:val="000000"/>
                <w:sz w:val="20"/>
              </w:rPr>
              <w:t>
4202 92 190 0</w:t>
            </w:r>
          </w:p>
          <w:bookmarkEnd w:id="83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836"/>
          <w:p>
            <w:pPr>
              <w:spacing w:after="20"/>
              <w:ind w:left="20"/>
              <w:jc w:val="both"/>
            </w:pPr>
            <w:r>
              <w:rPr>
                <w:rFonts w:ascii="Times New Roman"/>
                <w:b w:val="false"/>
                <w:i w:val="false"/>
                <w:color w:val="000000"/>
                <w:sz w:val="20"/>
              </w:rPr>
              <w:t>
4202 92 980 0</w:t>
            </w:r>
          </w:p>
          <w:bookmarkEnd w:id="83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837"/>
          <w:p>
            <w:pPr>
              <w:spacing w:after="20"/>
              <w:ind w:left="20"/>
              <w:jc w:val="both"/>
            </w:pPr>
            <w:r>
              <w:rPr>
                <w:rFonts w:ascii="Times New Roman"/>
                <w:b w:val="false"/>
                <w:i w:val="false"/>
                <w:color w:val="000000"/>
                <w:sz w:val="20"/>
              </w:rPr>
              <w:t>
4203 29 100 0</w:t>
            </w:r>
          </w:p>
          <w:bookmarkEnd w:id="83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защитные для всех профессий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838"/>
          <w:p>
            <w:pPr>
              <w:spacing w:after="20"/>
              <w:ind w:left="20"/>
              <w:jc w:val="both"/>
            </w:pPr>
            <w:r>
              <w:rPr>
                <w:rFonts w:ascii="Times New Roman"/>
                <w:b w:val="false"/>
                <w:i w:val="false"/>
                <w:color w:val="000000"/>
                <w:sz w:val="20"/>
              </w:rPr>
              <w:t>
4407 11 150 0</w:t>
            </w:r>
          </w:p>
          <w:bookmarkEnd w:id="83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шлифованием; имеющие торцевые соединения, не обработанные или обработанные строганием или шлифованием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839"/>
          <w:p>
            <w:pPr>
              <w:spacing w:after="20"/>
              <w:ind w:left="20"/>
              <w:jc w:val="both"/>
            </w:pPr>
            <w:r>
              <w:rPr>
                <w:rFonts w:ascii="Times New Roman"/>
                <w:b w:val="false"/>
                <w:i w:val="false"/>
                <w:color w:val="000000"/>
                <w:sz w:val="20"/>
              </w:rPr>
              <w:t>
4407 11 330 0</w:t>
            </w:r>
          </w:p>
          <w:bookmarkEnd w:id="83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сосна обыкновенная вида "Pinus sylvestris L."</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840"/>
          <w:p>
            <w:pPr>
              <w:spacing w:after="20"/>
              <w:ind w:left="20"/>
              <w:jc w:val="both"/>
            </w:pPr>
            <w:r>
              <w:rPr>
                <w:rFonts w:ascii="Times New Roman"/>
                <w:b w:val="false"/>
                <w:i w:val="false"/>
                <w:color w:val="000000"/>
                <w:sz w:val="20"/>
              </w:rPr>
              <w:t>
4407 11 380 0</w:t>
            </w:r>
          </w:p>
          <w:bookmarkEnd w:id="84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841"/>
          <w:p>
            <w:pPr>
              <w:spacing w:after="20"/>
              <w:ind w:left="20"/>
              <w:jc w:val="both"/>
            </w:pPr>
            <w:r>
              <w:rPr>
                <w:rFonts w:ascii="Times New Roman"/>
                <w:b w:val="false"/>
                <w:i w:val="false"/>
                <w:color w:val="000000"/>
                <w:sz w:val="20"/>
              </w:rPr>
              <w:t>
4407 11 930 0</w:t>
            </w:r>
          </w:p>
          <w:bookmarkEnd w:id="84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сосна обыкновенная вида "Pinus sylvestris L."</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842"/>
          <w:p>
            <w:pPr>
              <w:spacing w:after="20"/>
              <w:ind w:left="20"/>
              <w:jc w:val="both"/>
            </w:pPr>
            <w:r>
              <w:rPr>
                <w:rFonts w:ascii="Times New Roman"/>
                <w:b w:val="false"/>
                <w:i w:val="false"/>
                <w:color w:val="000000"/>
                <w:sz w:val="20"/>
              </w:rPr>
              <w:t>
4407 11 980 0</w:t>
            </w:r>
          </w:p>
          <w:bookmarkEnd w:id="84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843"/>
          <w:p>
            <w:pPr>
              <w:spacing w:after="20"/>
              <w:ind w:left="20"/>
              <w:jc w:val="both"/>
            </w:pPr>
            <w:r>
              <w:rPr>
                <w:rFonts w:ascii="Times New Roman"/>
                <w:b w:val="false"/>
                <w:i w:val="false"/>
                <w:color w:val="000000"/>
                <w:sz w:val="20"/>
              </w:rPr>
              <w:t>
4407 12 150 0</w:t>
            </w:r>
          </w:p>
          <w:bookmarkEnd w:id="84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шлифованием; имеющие торцевые соединения, не обработанные или обработанные строганием или шлифованием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844"/>
          <w:p>
            <w:pPr>
              <w:spacing w:after="20"/>
              <w:ind w:left="20"/>
              <w:jc w:val="both"/>
            </w:pPr>
            <w:r>
              <w:rPr>
                <w:rFonts w:ascii="Times New Roman"/>
                <w:b w:val="false"/>
                <w:i w:val="false"/>
                <w:color w:val="000000"/>
                <w:sz w:val="20"/>
              </w:rPr>
              <w:t>
4407 12 310 0</w:t>
            </w:r>
          </w:p>
          <w:bookmarkEnd w:id="84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ель обыкновенная вида "Picea abies Karst." или пихта белая европейская (Abies alba Mill.)</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845"/>
          <w:p>
            <w:pPr>
              <w:spacing w:after="20"/>
              <w:ind w:left="20"/>
              <w:jc w:val="both"/>
            </w:pPr>
            <w:r>
              <w:rPr>
                <w:rFonts w:ascii="Times New Roman"/>
                <w:b w:val="false"/>
                <w:i w:val="false"/>
                <w:color w:val="000000"/>
                <w:sz w:val="20"/>
              </w:rPr>
              <w:t>
4407 12 380 0</w:t>
            </w:r>
          </w:p>
          <w:bookmarkEnd w:id="84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846"/>
          <w:p>
            <w:pPr>
              <w:spacing w:after="20"/>
              <w:ind w:left="20"/>
              <w:jc w:val="both"/>
            </w:pPr>
            <w:r>
              <w:rPr>
                <w:rFonts w:ascii="Times New Roman"/>
                <w:b w:val="false"/>
                <w:i w:val="false"/>
                <w:color w:val="000000"/>
                <w:sz w:val="20"/>
              </w:rPr>
              <w:t>
4407 12 910 0</w:t>
            </w:r>
          </w:p>
          <w:bookmarkEnd w:id="84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ель обыкновенная вида "Picea abies Karst." или пихта белая европейская (Abies alba Mill.)</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847"/>
          <w:p>
            <w:pPr>
              <w:spacing w:after="20"/>
              <w:ind w:left="20"/>
              <w:jc w:val="both"/>
            </w:pPr>
            <w:r>
              <w:rPr>
                <w:rFonts w:ascii="Times New Roman"/>
                <w:b w:val="false"/>
                <w:i w:val="false"/>
                <w:color w:val="000000"/>
                <w:sz w:val="20"/>
              </w:rPr>
              <w:t>
4407 12 980 0</w:t>
            </w:r>
          </w:p>
          <w:bookmarkEnd w:id="84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848"/>
          <w:p>
            <w:pPr>
              <w:spacing w:after="20"/>
              <w:ind w:left="20"/>
              <w:jc w:val="both"/>
            </w:pPr>
            <w:r>
              <w:rPr>
                <w:rFonts w:ascii="Times New Roman"/>
                <w:b w:val="false"/>
                <w:i w:val="false"/>
                <w:color w:val="000000"/>
                <w:sz w:val="20"/>
              </w:rPr>
              <w:t>
4407 19 150 0</w:t>
            </w:r>
          </w:p>
          <w:bookmarkEnd w:id="84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шлифованием; имеющие торцевые соединения, не обработанные или обработанные строганием или шлифованием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849"/>
          <w:p>
            <w:pPr>
              <w:spacing w:after="20"/>
              <w:ind w:left="20"/>
              <w:jc w:val="both"/>
            </w:pPr>
            <w:r>
              <w:rPr>
                <w:rFonts w:ascii="Times New Roman"/>
                <w:b w:val="false"/>
                <w:i w:val="false"/>
                <w:color w:val="000000"/>
                <w:sz w:val="20"/>
              </w:rPr>
              <w:t>
4407 19 910 0</w:t>
            </w:r>
          </w:p>
          <w:bookmarkEnd w:id="84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строганием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850"/>
          <w:p>
            <w:pPr>
              <w:spacing w:after="20"/>
              <w:ind w:left="20"/>
              <w:jc w:val="both"/>
            </w:pPr>
            <w:r>
              <w:rPr>
                <w:rFonts w:ascii="Times New Roman"/>
                <w:b w:val="false"/>
                <w:i w:val="false"/>
                <w:color w:val="000000"/>
                <w:sz w:val="20"/>
              </w:rPr>
              <w:t>
4407 19 980 0</w:t>
            </w:r>
          </w:p>
          <w:bookmarkEnd w:id="85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851"/>
          <w:p>
            <w:pPr>
              <w:spacing w:after="20"/>
              <w:ind w:left="20"/>
              <w:jc w:val="both"/>
            </w:pPr>
            <w:r>
              <w:rPr>
                <w:rFonts w:ascii="Times New Roman"/>
                <w:b w:val="false"/>
                <w:i w:val="false"/>
                <w:color w:val="000000"/>
                <w:sz w:val="20"/>
              </w:rPr>
              <w:t>
4407 29 150 9</w:t>
            </w:r>
          </w:p>
          <w:bookmarkEnd w:id="85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852"/>
          <w:p>
            <w:pPr>
              <w:spacing w:after="20"/>
              <w:ind w:left="20"/>
              <w:jc w:val="both"/>
            </w:pPr>
            <w:r>
              <w:rPr>
                <w:rFonts w:ascii="Times New Roman"/>
                <w:b w:val="false"/>
                <w:i w:val="false"/>
                <w:color w:val="000000"/>
                <w:sz w:val="20"/>
              </w:rPr>
              <w:t>
4407 29 830 9</w:t>
            </w:r>
          </w:p>
          <w:bookmarkEnd w:id="85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853"/>
          <w:p>
            <w:pPr>
              <w:spacing w:after="20"/>
              <w:ind w:left="20"/>
              <w:jc w:val="both"/>
            </w:pPr>
            <w:r>
              <w:rPr>
                <w:rFonts w:ascii="Times New Roman"/>
                <w:b w:val="false"/>
                <w:i w:val="false"/>
                <w:color w:val="000000"/>
                <w:sz w:val="20"/>
              </w:rPr>
              <w:t>
4407 29 850 9</w:t>
            </w:r>
          </w:p>
          <w:bookmarkEnd w:id="85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854"/>
          <w:p>
            <w:pPr>
              <w:spacing w:after="20"/>
              <w:ind w:left="20"/>
              <w:jc w:val="both"/>
            </w:pPr>
            <w:r>
              <w:rPr>
                <w:rFonts w:ascii="Times New Roman"/>
                <w:b w:val="false"/>
                <w:i w:val="false"/>
                <w:color w:val="000000"/>
                <w:sz w:val="20"/>
              </w:rPr>
              <w:t>
4407 29 950 9</w:t>
            </w:r>
          </w:p>
          <w:bookmarkEnd w:id="85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855"/>
          <w:p>
            <w:pPr>
              <w:spacing w:after="20"/>
              <w:ind w:left="20"/>
              <w:jc w:val="both"/>
            </w:pPr>
            <w:r>
              <w:rPr>
                <w:rFonts w:ascii="Times New Roman"/>
                <w:b w:val="false"/>
                <w:i w:val="false"/>
                <w:color w:val="000000"/>
                <w:sz w:val="20"/>
              </w:rPr>
              <w:t>
4407 91 150 0</w:t>
            </w:r>
          </w:p>
          <w:bookmarkEnd w:id="85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шлифованием; имеющие торцевые соединения, не обработанные или обработанные строганием или шлифованием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856"/>
          <w:p>
            <w:pPr>
              <w:spacing w:after="20"/>
              <w:ind w:left="20"/>
              <w:jc w:val="both"/>
            </w:pPr>
            <w:r>
              <w:rPr>
                <w:rFonts w:ascii="Times New Roman"/>
                <w:b w:val="false"/>
                <w:i w:val="false"/>
                <w:color w:val="000000"/>
                <w:sz w:val="20"/>
              </w:rPr>
              <w:t>
4407 93 100 0</w:t>
            </w:r>
          </w:p>
          <w:bookmarkEnd w:id="85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строганием; имеющие торцевые соединения, не обработанные или обработанные строганием или шлифованием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857"/>
          <w:p>
            <w:pPr>
              <w:spacing w:after="20"/>
              <w:ind w:left="20"/>
              <w:jc w:val="both"/>
            </w:pPr>
            <w:r>
              <w:rPr>
                <w:rFonts w:ascii="Times New Roman"/>
                <w:b w:val="false"/>
                <w:i w:val="false"/>
                <w:color w:val="000000"/>
                <w:sz w:val="20"/>
              </w:rPr>
              <w:t>
4407 93 910 0</w:t>
            </w:r>
          </w:p>
          <w:bookmarkEnd w:id="85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шлифованием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858"/>
          <w:p>
            <w:pPr>
              <w:spacing w:after="20"/>
              <w:ind w:left="20"/>
              <w:jc w:val="both"/>
            </w:pPr>
            <w:r>
              <w:rPr>
                <w:rFonts w:ascii="Times New Roman"/>
                <w:b w:val="false"/>
                <w:i w:val="false"/>
                <w:color w:val="000000"/>
                <w:sz w:val="20"/>
              </w:rPr>
              <w:t>
4407 93 990 0</w:t>
            </w:r>
          </w:p>
          <w:bookmarkEnd w:id="85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859"/>
          <w:p>
            <w:pPr>
              <w:spacing w:after="20"/>
              <w:ind w:left="20"/>
              <w:jc w:val="both"/>
            </w:pPr>
            <w:r>
              <w:rPr>
                <w:rFonts w:ascii="Times New Roman"/>
                <w:b w:val="false"/>
                <w:i w:val="false"/>
                <w:color w:val="000000"/>
                <w:sz w:val="20"/>
              </w:rPr>
              <w:t>
4407 94 100 0</w:t>
            </w:r>
          </w:p>
          <w:bookmarkEnd w:id="85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строганием; имеющие торцевые соединения, не обработанные или обработанные строганием или шлифованием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860"/>
          <w:p>
            <w:pPr>
              <w:spacing w:after="20"/>
              <w:ind w:left="20"/>
              <w:jc w:val="both"/>
            </w:pPr>
            <w:r>
              <w:rPr>
                <w:rFonts w:ascii="Times New Roman"/>
                <w:b w:val="false"/>
                <w:i w:val="false"/>
                <w:color w:val="000000"/>
                <w:sz w:val="20"/>
              </w:rPr>
              <w:t>
4407 94 910 0</w:t>
            </w:r>
          </w:p>
          <w:bookmarkEnd w:id="86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шлифованием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861"/>
          <w:p>
            <w:pPr>
              <w:spacing w:after="20"/>
              <w:ind w:left="20"/>
              <w:jc w:val="both"/>
            </w:pPr>
            <w:r>
              <w:rPr>
                <w:rFonts w:ascii="Times New Roman"/>
                <w:b w:val="false"/>
                <w:i w:val="false"/>
                <w:color w:val="000000"/>
                <w:sz w:val="20"/>
              </w:rPr>
              <w:t>
4407 94 990 0</w:t>
            </w:r>
          </w:p>
          <w:bookmarkEnd w:id="86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862"/>
          <w:p>
            <w:pPr>
              <w:spacing w:after="20"/>
              <w:ind w:left="20"/>
              <w:jc w:val="both"/>
            </w:pPr>
            <w:r>
              <w:rPr>
                <w:rFonts w:ascii="Times New Roman"/>
                <w:b w:val="false"/>
                <w:i w:val="false"/>
                <w:color w:val="000000"/>
                <w:sz w:val="20"/>
              </w:rPr>
              <w:t>
4407 95 100 0</w:t>
            </w:r>
          </w:p>
          <w:bookmarkEnd w:id="86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строганием; имеющие торцевые соединения, не обработанные или обработанные строганием или шлифованием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863"/>
          <w:p>
            <w:pPr>
              <w:spacing w:after="20"/>
              <w:ind w:left="20"/>
              <w:jc w:val="both"/>
            </w:pPr>
            <w:r>
              <w:rPr>
                <w:rFonts w:ascii="Times New Roman"/>
                <w:b w:val="false"/>
                <w:i w:val="false"/>
                <w:color w:val="000000"/>
                <w:sz w:val="20"/>
              </w:rPr>
              <w:t>
4407 95 910 0</w:t>
            </w:r>
          </w:p>
          <w:bookmarkEnd w:id="86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шлифованием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864"/>
          <w:p>
            <w:pPr>
              <w:spacing w:after="20"/>
              <w:ind w:left="20"/>
              <w:jc w:val="both"/>
            </w:pPr>
            <w:r>
              <w:rPr>
                <w:rFonts w:ascii="Times New Roman"/>
                <w:b w:val="false"/>
                <w:i w:val="false"/>
                <w:color w:val="000000"/>
                <w:sz w:val="20"/>
              </w:rPr>
              <w:t>
4407 95 990 0</w:t>
            </w:r>
          </w:p>
          <w:bookmarkEnd w:id="86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865"/>
          <w:p>
            <w:pPr>
              <w:spacing w:after="20"/>
              <w:ind w:left="20"/>
              <w:jc w:val="both"/>
            </w:pPr>
            <w:r>
              <w:rPr>
                <w:rFonts w:ascii="Times New Roman"/>
                <w:b w:val="false"/>
                <w:i w:val="false"/>
                <w:color w:val="000000"/>
                <w:sz w:val="20"/>
              </w:rPr>
              <w:t>
4407 96 100 0</w:t>
            </w:r>
          </w:p>
          <w:bookmarkEnd w:id="86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строганием; имеющие торцевые соединения, не обработанные или обработанные строганием или шлифованием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866"/>
          <w:p>
            <w:pPr>
              <w:spacing w:after="20"/>
              <w:ind w:left="20"/>
              <w:jc w:val="both"/>
            </w:pPr>
            <w:r>
              <w:rPr>
                <w:rFonts w:ascii="Times New Roman"/>
                <w:b w:val="false"/>
                <w:i w:val="false"/>
                <w:color w:val="000000"/>
                <w:sz w:val="20"/>
              </w:rPr>
              <w:t>
4407 96 400 0</w:t>
            </w:r>
          </w:p>
          <w:bookmarkEnd w:id="86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шлифованием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867"/>
          <w:p>
            <w:pPr>
              <w:spacing w:after="20"/>
              <w:ind w:left="20"/>
              <w:jc w:val="both"/>
            </w:pPr>
            <w:r>
              <w:rPr>
                <w:rFonts w:ascii="Times New Roman"/>
                <w:b w:val="false"/>
                <w:i w:val="false"/>
                <w:color w:val="000000"/>
                <w:sz w:val="20"/>
              </w:rPr>
              <w:t>
4407 96 900 1</w:t>
            </w:r>
          </w:p>
          <w:bookmarkEnd w:id="86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лесоматериалы, распиленные вдоль</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868"/>
          <w:p>
            <w:pPr>
              <w:spacing w:after="20"/>
              <w:ind w:left="20"/>
              <w:jc w:val="both"/>
            </w:pPr>
            <w:r>
              <w:rPr>
                <w:rFonts w:ascii="Times New Roman"/>
                <w:b w:val="false"/>
                <w:i w:val="false"/>
                <w:color w:val="000000"/>
                <w:sz w:val="20"/>
              </w:rPr>
              <w:t>
4407 96 900 9</w:t>
            </w:r>
          </w:p>
          <w:bookmarkEnd w:id="86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869"/>
          <w:p>
            <w:pPr>
              <w:spacing w:after="20"/>
              <w:ind w:left="20"/>
              <w:jc w:val="both"/>
            </w:pPr>
            <w:r>
              <w:rPr>
                <w:rFonts w:ascii="Times New Roman"/>
                <w:b w:val="false"/>
                <w:i w:val="false"/>
                <w:color w:val="000000"/>
                <w:sz w:val="20"/>
              </w:rPr>
              <w:t>
4407 97 100 0</w:t>
            </w:r>
          </w:p>
          <w:bookmarkEnd w:id="86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строганием; имеющие торцевые соединения, не обработанные или обработанные строганием или шлифованием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870"/>
          <w:p>
            <w:pPr>
              <w:spacing w:after="20"/>
              <w:ind w:left="20"/>
              <w:jc w:val="both"/>
            </w:pPr>
            <w:r>
              <w:rPr>
                <w:rFonts w:ascii="Times New Roman"/>
                <w:b w:val="false"/>
                <w:i w:val="false"/>
                <w:color w:val="000000"/>
                <w:sz w:val="20"/>
              </w:rPr>
              <w:t>
4407 97 400 0</w:t>
            </w:r>
          </w:p>
          <w:bookmarkEnd w:id="87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шлифованием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871"/>
          <w:p>
            <w:pPr>
              <w:spacing w:after="20"/>
              <w:ind w:left="20"/>
              <w:jc w:val="both"/>
            </w:pPr>
            <w:r>
              <w:rPr>
                <w:rFonts w:ascii="Times New Roman"/>
                <w:b w:val="false"/>
                <w:i w:val="false"/>
                <w:color w:val="000000"/>
                <w:sz w:val="20"/>
              </w:rPr>
              <w:t>
4407 97 900 1</w:t>
            </w:r>
          </w:p>
          <w:bookmarkEnd w:id="87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лесоматериалы, распиленные вдоль</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872"/>
          <w:p>
            <w:pPr>
              <w:spacing w:after="20"/>
              <w:ind w:left="20"/>
              <w:jc w:val="both"/>
            </w:pPr>
            <w:r>
              <w:rPr>
                <w:rFonts w:ascii="Times New Roman"/>
                <w:b w:val="false"/>
                <w:i w:val="false"/>
                <w:color w:val="000000"/>
                <w:sz w:val="20"/>
              </w:rPr>
              <w:t>
4407 97 900 2</w:t>
            </w:r>
          </w:p>
          <w:bookmarkEnd w:id="87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873"/>
          <w:p>
            <w:pPr>
              <w:spacing w:after="20"/>
              <w:ind w:left="20"/>
              <w:jc w:val="both"/>
            </w:pPr>
            <w:r>
              <w:rPr>
                <w:rFonts w:ascii="Times New Roman"/>
                <w:b w:val="false"/>
                <w:i w:val="false"/>
                <w:color w:val="000000"/>
                <w:sz w:val="20"/>
              </w:rPr>
              <w:t>
4407 97 900 9</w:t>
            </w:r>
          </w:p>
          <w:bookmarkEnd w:id="87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874"/>
          <w:p>
            <w:pPr>
              <w:spacing w:after="20"/>
              <w:ind w:left="20"/>
              <w:jc w:val="both"/>
            </w:pPr>
            <w:r>
              <w:rPr>
                <w:rFonts w:ascii="Times New Roman"/>
                <w:b w:val="false"/>
                <w:i w:val="false"/>
                <w:color w:val="000000"/>
                <w:sz w:val="20"/>
              </w:rPr>
              <w:t>
4407 99 100 0</w:t>
            </w:r>
          </w:p>
          <w:bookmarkEnd w:id="87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строганием; имеющие торцевые соединения, не обработанные или обработанные строганием или шлифованием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875"/>
          <w:p>
            <w:pPr>
              <w:spacing w:after="20"/>
              <w:ind w:left="20"/>
              <w:jc w:val="both"/>
            </w:pPr>
            <w:r>
              <w:rPr>
                <w:rFonts w:ascii="Times New Roman"/>
                <w:b w:val="false"/>
                <w:i w:val="false"/>
                <w:color w:val="000000"/>
                <w:sz w:val="20"/>
              </w:rPr>
              <w:t>
4407 99 400 0</w:t>
            </w:r>
          </w:p>
          <w:bookmarkEnd w:id="87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шлифованием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876"/>
          <w:p>
            <w:pPr>
              <w:spacing w:after="20"/>
              <w:ind w:left="20"/>
              <w:jc w:val="both"/>
            </w:pPr>
            <w:r>
              <w:rPr>
                <w:rFonts w:ascii="Times New Roman"/>
                <w:b w:val="false"/>
                <w:i w:val="false"/>
                <w:color w:val="000000"/>
                <w:sz w:val="20"/>
              </w:rPr>
              <w:t>
4407 99 900 1</w:t>
            </w:r>
          </w:p>
          <w:bookmarkEnd w:id="87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ореха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877"/>
          <w:p>
            <w:pPr>
              <w:spacing w:after="20"/>
              <w:ind w:left="20"/>
              <w:jc w:val="both"/>
            </w:pPr>
            <w:r>
              <w:rPr>
                <w:rFonts w:ascii="Times New Roman"/>
                <w:b w:val="false"/>
                <w:i w:val="false"/>
                <w:color w:val="000000"/>
                <w:sz w:val="20"/>
              </w:rPr>
              <w:t>
4407 99 900 9</w:t>
            </w:r>
          </w:p>
          <w:bookmarkEnd w:id="87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878"/>
          <w:p>
            <w:pPr>
              <w:spacing w:after="20"/>
              <w:ind w:left="20"/>
              <w:jc w:val="both"/>
            </w:pPr>
            <w:r>
              <w:rPr>
                <w:rFonts w:ascii="Times New Roman"/>
                <w:b w:val="false"/>
                <w:i w:val="false"/>
                <w:color w:val="000000"/>
                <w:sz w:val="20"/>
              </w:rPr>
              <w:t>
4408 10 150 1</w:t>
            </w:r>
          </w:p>
          <w:bookmarkEnd w:id="87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имеющая, по крайней мере, один наружный слой из древесины лиственных пород</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879"/>
          <w:p>
            <w:pPr>
              <w:spacing w:after="20"/>
              <w:ind w:left="20"/>
              <w:jc w:val="both"/>
            </w:pPr>
            <w:r>
              <w:rPr>
                <w:rFonts w:ascii="Times New Roman"/>
                <w:b w:val="false"/>
                <w:i w:val="false"/>
                <w:color w:val="000000"/>
                <w:sz w:val="20"/>
              </w:rPr>
              <w:t>
4408 10 150 9</w:t>
            </w:r>
          </w:p>
          <w:bookmarkEnd w:id="87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880"/>
          <w:p>
            <w:pPr>
              <w:spacing w:after="20"/>
              <w:ind w:left="20"/>
              <w:jc w:val="both"/>
            </w:pPr>
            <w:r>
              <w:rPr>
                <w:rFonts w:ascii="Times New Roman"/>
                <w:b w:val="false"/>
                <w:i w:val="false"/>
                <w:color w:val="000000"/>
                <w:sz w:val="20"/>
              </w:rPr>
              <w:t>
4408 10 910 0</w:t>
            </w:r>
          </w:p>
          <w:bookmarkEnd w:id="88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дощечки для изготовления карандашей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881"/>
          <w:p>
            <w:pPr>
              <w:spacing w:after="20"/>
              <w:ind w:left="20"/>
              <w:jc w:val="both"/>
            </w:pPr>
            <w:r>
              <w:rPr>
                <w:rFonts w:ascii="Times New Roman"/>
                <w:b w:val="false"/>
                <w:i w:val="false"/>
                <w:color w:val="000000"/>
                <w:sz w:val="20"/>
              </w:rPr>
              <w:t>
4408 10 980 1</w:t>
            </w:r>
          </w:p>
          <w:bookmarkEnd w:id="88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клееная фанера (отличная от товаров товарной позиции 4412), имеющая, по крайней мере, один наружный слой из древесины лиственных пород</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882"/>
          <w:p>
            <w:pPr>
              <w:spacing w:after="20"/>
              <w:ind w:left="20"/>
              <w:jc w:val="both"/>
            </w:pPr>
            <w:r>
              <w:rPr>
                <w:rFonts w:ascii="Times New Roman"/>
                <w:b w:val="false"/>
                <w:i w:val="false"/>
                <w:color w:val="000000"/>
                <w:sz w:val="20"/>
              </w:rPr>
              <w:t>
4408 10 980 9</w:t>
            </w:r>
          </w:p>
          <w:bookmarkEnd w:id="88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883"/>
          <w:p>
            <w:pPr>
              <w:spacing w:after="20"/>
              <w:ind w:left="20"/>
              <w:jc w:val="both"/>
            </w:pPr>
            <w:r>
              <w:rPr>
                <w:rFonts w:ascii="Times New Roman"/>
                <w:b w:val="false"/>
                <w:i w:val="false"/>
                <w:color w:val="000000"/>
                <w:sz w:val="20"/>
              </w:rPr>
              <w:t>
4408 31 110 1</w:t>
            </w:r>
          </w:p>
          <w:bookmarkEnd w:id="88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клееная фанера (отличная от товаров товарной позиции 4412), имеющая, по крайней мере, один наружный слой из древесины лиственных пород</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884"/>
          <w:p>
            <w:pPr>
              <w:spacing w:after="20"/>
              <w:ind w:left="20"/>
              <w:jc w:val="both"/>
            </w:pPr>
            <w:r>
              <w:rPr>
                <w:rFonts w:ascii="Times New Roman"/>
                <w:b w:val="false"/>
                <w:i w:val="false"/>
                <w:color w:val="000000"/>
                <w:sz w:val="20"/>
              </w:rPr>
              <w:t>
4408 31 110 2</w:t>
            </w:r>
          </w:p>
          <w:bookmarkEnd w:id="88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885"/>
          <w:p>
            <w:pPr>
              <w:spacing w:after="20"/>
              <w:ind w:left="20"/>
              <w:jc w:val="both"/>
            </w:pPr>
            <w:r>
              <w:rPr>
                <w:rFonts w:ascii="Times New Roman"/>
                <w:b w:val="false"/>
                <w:i w:val="false"/>
                <w:color w:val="000000"/>
                <w:sz w:val="20"/>
              </w:rPr>
              <w:t>
4408 31 210 1</w:t>
            </w:r>
          </w:p>
          <w:bookmarkEnd w:id="88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клееная фанера (отличная от товаров товарной позиции 4412), имеющая, по крайней мере, один наружный слой из древесины, указанной в субпозиции 4408 31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886"/>
          <w:p>
            <w:pPr>
              <w:spacing w:after="20"/>
              <w:ind w:left="20"/>
              <w:jc w:val="both"/>
            </w:pPr>
            <w:r>
              <w:rPr>
                <w:rFonts w:ascii="Times New Roman"/>
                <w:b w:val="false"/>
                <w:i w:val="false"/>
                <w:color w:val="000000"/>
                <w:sz w:val="20"/>
              </w:rPr>
              <w:t>
4408 31 210 2</w:t>
            </w:r>
          </w:p>
          <w:bookmarkEnd w:id="88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887"/>
          <w:p>
            <w:pPr>
              <w:spacing w:after="20"/>
              <w:ind w:left="20"/>
              <w:jc w:val="both"/>
            </w:pPr>
            <w:r>
              <w:rPr>
                <w:rFonts w:ascii="Times New Roman"/>
                <w:b w:val="false"/>
                <w:i w:val="false"/>
                <w:color w:val="000000"/>
                <w:sz w:val="20"/>
              </w:rPr>
              <w:t>
4408 31 250 1</w:t>
            </w:r>
          </w:p>
          <w:bookmarkEnd w:id="88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клееная фанера (отличная от товаров товарной позиции 4412), имеющая, по крайней мере, один наружный слой из древесины, указанной в субпозиции 4408 31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888"/>
          <w:p>
            <w:pPr>
              <w:spacing w:after="20"/>
              <w:ind w:left="20"/>
              <w:jc w:val="both"/>
            </w:pPr>
            <w:r>
              <w:rPr>
                <w:rFonts w:ascii="Times New Roman"/>
                <w:b w:val="false"/>
                <w:i w:val="false"/>
                <w:color w:val="000000"/>
                <w:sz w:val="20"/>
              </w:rPr>
              <w:t>
4408 31 250 2</w:t>
            </w:r>
          </w:p>
          <w:bookmarkEnd w:id="88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889"/>
          <w:p>
            <w:pPr>
              <w:spacing w:after="20"/>
              <w:ind w:left="20"/>
              <w:jc w:val="both"/>
            </w:pPr>
            <w:r>
              <w:rPr>
                <w:rFonts w:ascii="Times New Roman"/>
                <w:b w:val="false"/>
                <w:i w:val="false"/>
                <w:color w:val="000000"/>
                <w:sz w:val="20"/>
              </w:rPr>
              <w:t>
4408 31 300 1</w:t>
            </w:r>
          </w:p>
          <w:bookmarkEnd w:id="88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клееная фанера (отличная от товаров товарной позиции 4412), имеющая, по крайней мере, один наружный слой из древесины, указанной в субпозиции 4408 31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890"/>
          <w:p>
            <w:pPr>
              <w:spacing w:after="20"/>
              <w:ind w:left="20"/>
              <w:jc w:val="both"/>
            </w:pPr>
            <w:r>
              <w:rPr>
                <w:rFonts w:ascii="Times New Roman"/>
                <w:b w:val="false"/>
                <w:i w:val="false"/>
                <w:color w:val="000000"/>
                <w:sz w:val="20"/>
              </w:rPr>
              <w:t>
4408 31 300 2</w:t>
            </w:r>
          </w:p>
          <w:bookmarkEnd w:id="89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891"/>
          <w:p>
            <w:pPr>
              <w:spacing w:after="20"/>
              <w:ind w:left="20"/>
              <w:jc w:val="both"/>
            </w:pPr>
            <w:r>
              <w:rPr>
                <w:rFonts w:ascii="Times New Roman"/>
                <w:b w:val="false"/>
                <w:i w:val="false"/>
                <w:color w:val="000000"/>
                <w:sz w:val="20"/>
              </w:rPr>
              <w:t>
4408 39 150 1</w:t>
            </w:r>
          </w:p>
          <w:bookmarkEnd w:id="89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клееная фанера (отличная от товаров товарной позиции 4412), имеющая, по крайней мере, один наружный слой из древесины, указанной в трехдефисной подсубпозиции после субпозиции 4408 39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892"/>
          <w:p>
            <w:pPr>
              <w:spacing w:after="20"/>
              <w:ind w:left="20"/>
              <w:jc w:val="both"/>
            </w:pPr>
            <w:r>
              <w:rPr>
                <w:rFonts w:ascii="Times New Roman"/>
                <w:b w:val="false"/>
                <w:i w:val="false"/>
                <w:color w:val="000000"/>
                <w:sz w:val="20"/>
              </w:rPr>
              <w:t>
4408 39 150 2</w:t>
            </w:r>
          </w:p>
          <w:bookmarkEnd w:id="89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893"/>
          <w:p>
            <w:pPr>
              <w:spacing w:after="20"/>
              <w:ind w:left="20"/>
              <w:jc w:val="both"/>
            </w:pPr>
            <w:r>
              <w:rPr>
                <w:rFonts w:ascii="Times New Roman"/>
                <w:b w:val="false"/>
                <w:i w:val="false"/>
                <w:color w:val="000000"/>
                <w:sz w:val="20"/>
              </w:rPr>
              <w:t>
4408 39 210 1</w:t>
            </w:r>
          </w:p>
          <w:bookmarkEnd w:id="89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клееная фанера (отличная от товаров товарной позиции 4412), имеющая, по крайней мере, один наружный слой из древесины, указанной в трехдефисной подсубпозиции после субпозиции 4408 39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894"/>
          <w:p>
            <w:pPr>
              <w:spacing w:after="20"/>
              <w:ind w:left="20"/>
              <w:jc w:val="both"/>
            </w:pPr>
            <w:r>
              <w:rPr>
                <w:rFonts w:ascii="Times New Roman"/>
                <w:b w:val="false"/>
                <w:i w:val="false"/>
                <w:color w:val="000000"/>
                <w:sz w:val="20"/>
              </w:rPr>
              <w:t>
4408 39 210 2</w:t>
            </w:r>
          </w:p>
          <w:bookmarkEnd w:id="89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895"/>
          <w:p>
            <w:pPr>
              <w:spacing w:after="20"/>
              <w:ind w:left="20"/>
              <w:jc w:val="both"/>
            </w:pPr>
            <w:r>
              <w:rPr>
                <w:rFonts w:ascii="Times New Roman"/>
                <w:b w:val="false"/>
                <w:i w:val="false"/>
                <w:color w:val="000000"/>
                <w:sz w:val="20"/>
              </w:rPr>
              <w:t>
4408 39 300 4</w:t>
            </w:r>
          </w:p>
          <w:bookmarkEnd w:id="89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клееная фанера (отличная от товаров товарной позиции 4412), имеющая, по крайней мере, один наружный слой из древесины, указанной в трехдефисной подсубпозиции после субпозиции 4408 39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896"/>
          <w:p>
            <w:pPr>
              <w:spacing w:after="20"/>
              <w:ind w:left="20"/>
              <w:jc w:val="both"/>
            </w:pPr>
            <w:r>
              <w:rPr>
                <w:rFonts w:ascii="Times New Roman"/>
                <w:b w:val="false"/>
                <w:i w:val="false"/>
                <w:color w:val="000000"/>
                <w:sz w:val="20"/>
              </w:rPr>
              <w:t>
4408 39 300 5</w:t>
            </w:r>
          </w:p>
          <w:bookmarkEnd w:id="89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897"/>
          <w:p>
            <w:pPr>
              <w:spacing w:after="20"/>
              <w:ind w:left="20"/>
              <w:jc w:val="both"/>
            </w:pPr>
            <w:r>
              <w:rPr>
                <w:rFonts w:ascii="Times New Roman"/>
                <w:b w:val="false"/>
                <w:i w:val="false"/>
                <w:color w:val="000000"/>
                <w:sz w:val="20"/>
              </w:rPr>
              <w:t>
4408 39 550 1</w:t>
            </w:r>
          </w:p>
          <w:bookmarkEnd w:id="89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имеющая,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 кроме пород, указанных в субпозиции 4408 31 и в трехдефисной подсубпозиции после субпозиции 4408 39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898"/>
          <w:p>
            <w:pPr>
              <w:spacing w:after="20"/>
              <w:ind w:left="20"/>
              <w:jc w:val="both"/>
            </w:pPr>
            <w:r>
              <w:rPr>
                <w:rFonts w:ascii="Times New Roman"/>
                <w:b w:val="false"/>
                <w:i w:val="false"/>
                <w:color w:val="000000"/>
                <w:sz w:val="20"/>
              </w:rPr>
              <w:t>
4408 39 550 4</w:t>
            </w:r>
          </w:p>
          <w:bookmarkEnd w:id="89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прочая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899"/>
          <w:p>
            <w:pPr>
              <w:spacing w:after="20"/>
              <w:ind w:left="20"/>
              <w:jc w:val="both"/>
            </w:pPr>
            <w:r>
              <w:rPr>
                <w:rFonts w:ascii="Times New Roman"/>
                <w:b w:val="false"/>
                <w:i w:val="false"/>
                <w:color w:val="000000"/>
                <w:sz w:val="20"/>
              </w:rPr>
              <w:t>
4408 39 550 5</w:t>
            </w:r>
          </w:p>
          <w:bookmarkEnd w:id="89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имеющие,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 кроме пород, указанных в субпозиции 4408 31 и в трехдефисной подсубпозиции после субпозиции 4408 39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900"/>
          <w:p>
            <w:pPr>
              <w:spacing w:after="20"/>
              <w:ind w:left="20"/>
              <w:jc w:val="both"/>
            </w:pPr>
            <w:r>
              <w:rPr>
                <w:rFonts w:ascii="Times New Roman"/>
                <w:b w:val="false"/>
                <w:i w:val="false"/>
                <w:color w:val="000000"/>
                <w:sz w:val="20"/>
              </w:rPr>
              <w:t>
4408 39 550 7</w:t>
            </w:r>
          </w:p>
          <w:bookmarkEnd w:id="90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901"/>
          <w:p>
            <w:pPr>
              <w:spacing w:after="20"/>
              <w:ind w:left="20"/>
              <w:jc w:val="both"/>
            </w:pPr>
            <w:r>
              <w:rPr>
                <w:rFonts w:ascii="Times New Roman"/>
                <w:b w:val="false"/>
                <w:i w:val="false"/>
                <w:color w:val="000000"/>
                <w:sz w:val="20"/>
              </w:rPr>
              <w:t>
4408 39 850 1</w:t>
            </w:r>
          </w:p>
          <w:bookmarkEnd w:id="90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имеющая,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 кроме пород, указанных в субпозиции 4408 31 и в трехдефисной подсубпозиции после субпозиции 4408 39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902"/>
          <w:p>
            <w:pPr>
              <w:spacing w:after="20"/>
              <w:ind w:left="20"/>
              <w:jc w:val="both"/>
            </w:pPr>
            <w:r>
              <w:rPr>
                <w:rFonts w:ascii="Times New Roman"/>
                <w:b w:val="false"/>
                <w:i w:val="false"/>
                <w:color w:val="000000"/>
                <w:sz w:val="20"/>
              </w:rPr>
              <w:t>
4408 39 850 4</w:t>
            </w:r>
          </w:p>
          <w:bookmarkEnd w:id="90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прочая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903"/>
          <w:p>
            <w:pPr>
              <w:spacing w:after="20"/>
              <w:ind w:left="20"/>
              <w:jc w:val="both"/>
            </w:pPr>
            <w:r>
              <w:rPr>
                <w:rFonts w:ascii="Times New Roman"/>
                <w:b w:val="false"/>
                <w:i w:val="false"/>
                <w:color w:val="000000"/>
                <w:sz w:val="20"/>
              </w:rPr>
              <w:t>
4408 39 850 5</w:t>
            </w:r>
          </w:p>
          <w:bookmarkEnd w:id="90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имеющие,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 кроме пород, указанных в субпозиции 4408 31 и в трехдефисной подсубпозиции после субпозиции 4408 39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904"/>
          <w:p>
            <w:pPr>
              <w:spacing w:after="20"/>
              <w:ind w:left="20"/>
              <w:jc w:val="both"/>
            </w:pPr>
            <w:r>
              <w:rPr>
                <w:rFonts w:ascii="Times New Roman"/>
                <w:b w:val="false"/>
                <w:i w:val="false"/>
                <w:color w:val="000000"/>
                <w:sz w:val="20"/>
              </w:rPr>
              <w:t>
4408 39 850 7</w:t>
            </w:r>
          </w:p>
          <w:bookmarkEnd w:id="90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905"/>
          <w:p>
            <w:pPr>
              <w:spacing w:after="20"/>
              <w:ind w:left="20"/>
              <w:jc w:val="both"/>
            </w:pPr>
            <w:r>
              <w:rPr>
                <w:rFonts w:ascii="Times New Roman"/>
                <w:b w:val="false"/>
                <w:i w:val="false"/>
                <w:color w:val="000000"/>
                <w:sz w:val="20"/>
              </w:rPr>
              <w:t>
4408 39 950 1</w:t>
            </w:r>
          </w:p>
          <w:bookmarkEnd w:id="90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имеющая,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 кроме пород, указанных в субпозиции 4408 31 и в трехдефисной подсубпозиции после субпозиции 4408 39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906"/>
          <w:p>
            <w:pPr>
              <w:spacing w:after="20"/>
              <w:ind w:left="20"/>
              <w:jc w:val="both"/>
            </w:pPr>
            <w:r>
              <w:rPr>
                <w:rFonts w:ascii="Times New Roman"/>
                <w:b w:val="false"/>
                <w:i w:val="false"/>
                <w:color w:val="000000"/>
                <w:sz w:val="20"/>
              </w:rPr>
              <w:t>
4408 39 950 4</w:t>
            </w:r>
          </w:p>
          <w:bookmarkEnd w:id="90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прочая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907"/>
          <w:p>
            <w:pPr>
              <w:spacing w:after="20"/>
              <w:ind w:left="20"/>
              <w:jc w:val="both"/>
            </w:pPr>
            <w:r>
              <w:rPr>
                <w:rFonts w:ascii="Times New Roman"/>
                <w:b w:val="false"/>
                <w:i w:val="false"/>
                <w:color w:val="000000"/>
                <w:sz w:val="20"/>
              </w:rPr>
              <w:t>
4408 39 950 5</w:t>
            </w:r>
          </w:p>
          <w:bookmarkEnd w:id="90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имеющие,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 кроме пород, указанных в субпозиции 4408 31 и в трехдефисной подсубпозиции после субпозиции 4408 39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908"/>
          <w:p>
            <w:pPr>
              <w:spacing w:after="20"/>
              <w:ind w:left="20"/>
              <w:jc w:val="both"/>
            </w:pPr>
            <w:r>
              <w:rPr>
                <w:rFonts w:ascii="Times New Roman"/>
                <w:b w:val="false"/>
                <w:i w:val="false"/>
                <w:color w:val="000000"/>
                <w:sz w:val="20"/>
              </w:rPr>
              <w:t>
4408 39 950 7</w:t>
            </w:r>
          </w:p>
          <w:bookmarkEnd w:id="90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909"/>
          <w:p>
            <w:pPr>
              <w:spacing w:after="20"/>
              <w:ind w:left="20"/>
              <w:jc w:val="both"/>
            </w:pPr>
            <w:r>
              <w:rPr>
                <w:rFonts w:ascii="Times New Roman"/>
                <w:b w:val="false"/>
                <w:i w:val="false"/>
                <w:color w:val="000000"/>
                <w:sz w:val="20"/>
              </w:rPr>
              <w:t>
4410 11 100 0</w:t>
            </w:r>
          </w:p>
          <w:bookmarkEnd w:id="90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или без дальнейшей обработки, кроме шлифования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910"/>
          <w:p>
            <w:pPr>
              <w:spacing w:after="20"/>
              <w:ind w:left="20"/>
              <w:jc w:val="both"/>
            </w:pPr>
            <w:r>
              <w:rPr>
                <w:rFonts w:ascii="Times New Roman"/>
                <w:b w:val="false"/>
                <w:i w:val="false"/>
                <w:color w:val="000000"/>
                <w:sz w:val="20"/>
              </w:rPr>
              <w:t>
4410 11 900 0</w:t>
            </w:r>
          </w:p>
          <w:bookmarkEnd w:id="91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911"/>
          <w:p>
            <w:pPr>
              <w:spacing w:after="20"/>
              <w:ind w:left="20"/>
              <w:jc w:val="both"/>
            </w:pPr>
            <w:r>
              <w:rPr>
                <w:rFonts w:ascii="Times New Roman"/>
                <w:b w:val="false"/>
                <w:i w:val="false"/>
                <w:color w:val="000000"/>
                <w:sz w:val="20"/>
              </w:rPr>
              <w:t>
4410 12 100 0</w:t>
            </w:r>
          </w:p>
          <w:bookmarkEnd w:id="91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или без дальнейшей обработки, кроме шлифования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912"/>
          <w:p>
            <w:pPr>
              <w:spacing w:after="20"/>
              <w:ind w:left="20"/>
              <w:jc w:val="both"/>
            </w:pPr>
            <w:r>
              <w:rPr>
                <w:rFonts w:ascii="Times New Roman"/>
                <w:b w:val="false"/>
                <w:i w:val="false"/>
                <w:color w:val="000000"/>
                <w:sz w:val="20"/>
              </w:rPr>
              <w:t>
4410 12 900 0</w:t>
            </w:r>
          </w:p>
          <w:bookmarkEnd w:id="91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913"/>
          <w:p>
            <w:pPr>
              <w:spacing w:after="20"/>
              <w:ind w:left="20"/>
              <w:jc w:val="both"/>
            </w:pPr>
            <w:r>
              <w:rPr>
                <w:rFonts w:ascii="Times New Roman"/>
                <w:b w:val="false"/>
                <w:i w:val="false"/>
                <w:color w:val="000000"/>
                <w:sz w:val="20"/>
              </w:rPr>
              <w:t>
4410 19 000 1</w:t>
            </w:r>
          </w:p>
          <w:bookmarkEnd w:id="91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вафельные плиты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914"/>
          <w:p>
            <w:pPr>
              <w:spacing w:after="20"/>
              <w:ind w:left="20"/>
              <w:jc w:val="both"/>
            </w:pPr>
            <w:r>
              <w:rPr>
                <w:rFonts w:ascii="Times New Roman"/>
                <w:b w:val="false"/>
                <w:i w:val="false"/>
                <w:color w:val="000000"/>
                <w:sz w:val="20"/>
              </w:rPr>
              <w:t>
4410 19 000 2</w:t>
            </w:r>
          </w:p>
          <w:bookmarkEnd w:id="91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необработанные или без дальнейшей обработки, кроме шлифования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915"/>
          <w:p>
            <w:pPr>
              <w:spacing w:after="20"/>
              <w:ind w:left="20"/>
              <w:jc w:val="both"/>
            </w:pPr>
            <w:r>
              <w:rPr>
                <w:rFonts w:ascii="Times New Roman"/>
                <w:b w:val="false"/>
                <w:i w:val="false"/>
                <w:color w:val="000000"/>
                <w:sz w:val="20"/>
              </w:rPr>
              <w:t>
4410 19 000 8</w:t>
            </w:r>
          </w:p>
          <w:bookmarkEnd w:id="91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916"/>
          <w:p>
            <w:pPr>
              <w:spacing w:after="20"/>
              <w:ind w:left="20"/>
              <w:jc w:val="both"/>
            </w:pPr>
            <w:r>
              <w:rPr>
                <w:rFonts w:ascii="Times New Roman"/>
                <w:b w:val="false"/>
                <w:i w:val="false"/>
                <w:color w:val="000000"/>
                <w:sz w:val="20"/>
              </w:rPr>
              <w:t>
4410 90 000 0</w:t>
            </w:r>
          </w:p>
          <w:bookmarkEnd w:id="91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917"/>
          <w:p>
            <w:pPr>
              <w:spacing w:after="20"/>
              <w:ind w:left="20"/>
              <w:jc w:val="both"/>
            </w:pPr>
            <w:r>
              <w:rPr>
                <w:rFonts w:ascii="Times New Roman"/>
                <w:b w:val="false"/>
                <w:i w:val="false"/>
                <w:color w:val="000000"/>
                <w:sz w:val="20"/>
              </w:rPr>
              <w:t>
4412 10 000 4</w:t>
            </w:r>
          </w:p>
          <w:bookmarkEnd w:id="91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имеющие,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918"/>
          <w:p>
            <w:pPr>
              <w:spacing w:after="20"/>
              <w:ind w:left="20"/>
              <w:jc w:val="both"/>
            </w:pPr>
            <w:r>
              <w:rPr>
                <w:rFonts w:ascii="Times New Roman"/>
                <w:b w:val="false"/>
                <w:i w:val="false"/>
                <w:color w:val="000000"/>
                <w:sz w:val="20"/>
              </w:rPr>
              <w:t>
4412 94 100 1</w:t>
            </w:r>
          </w:p>
          <w:bookmarkEnd w:id="91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имеющие,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919"/>
          <w:p>
            <w:pPr>
              <w:spacing w:after="20"/>
              <w:ind w:left="20"/>
              <w:jc w:val="both"/>
            </w:pPr>
            <w:r>
              <w:rPr>
                <w:rFonts w:ascii="Times New Roman"/>
                <w:b w:val="false"/>
                <w:i w:val="false"/>
                <w:color w:val="000000"/>
                <w:sz w:val="20"/>
              </w:rPr>
              <w:t>
4412 94 900 0</w:t>
            </w:r>
          </w:p>
          <w:bookmarkEnd w:id="91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920"/>
          <w:p>
            <w:pPr>
              <w:spacing w:after="20"/>
              <w:ind w:left="20"/>
              <w:jc w:val="both"/>
            </w:pPr>
            <w:r>
              <w:rPr>
                <w:rFonts w:ascii="Times New Roman"/>
                <w:b w:val="false"/>
                <w:i w:val="false"/>
                <w:color w:val="000000"/>
                <w:sz w:val="20"/>
              </w:rPr>
              <w:t>
4412 99 300 1</w:t>
            </w:r>
          </w:p>
          <w:bookmarkEnd w:id="92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имеющие,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921"/>
          <w:p>
            <w:pPr>
              <w:spacing w:after="20"/>
              <w:ind w:left="20"/>
              <w:jc w:val="both"/>
            </w:pPr>
            <w:r>
              <w:rPr>
                <w:rFonts w:ascii="Times New Roman"/>
                <w:b w:val="false"/>
                <w:i w:val="false"/>
                <w:color w:val="000000"/>
                <w:sz w:val="20"/>
              </w:rPr>
              <w:t>
4412 99 500 9</w:t>
            </w:r>
          </w:p>
          <w:bookmarkEnd w:id="92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922"/>
          <w:p>
            <w:pPr>
              <w:spacing w:after="20"/>
              <w:ind w:left="20"/>
              <w:jc w:val="both"/>
            </w:pPr>
            <w:r>
              <w:rPr>
                <w:rFonts w:ascii="Times New Roman"/>
                <w:b w:val="false"/>
                <w:i w:val="false"/>
                <w:color w:val="000000"/>
                <w:sz w:val="20"/>
              </w:rPr>
              <w:t>
4412 99 850 0</w:t>
            </w:r>
          </w:p>
          <w:bookmarkEnd w:id="92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923"/>
          <w:p>
            <w:pPr>
              <w:spacing w:after="20"/>
              <w:ind w:left="20"/>
              <w:jc w:val="both"/>
            </w:pPr>
            <w:r>
              <w:rPr>
                <w:rFonts w:ascii="Times New Roman"/>
                <w:b w:val="false"/>
                <w:i w:val="false"/>
                <w:color w:val="000000"/>
                <w:sz w:val="20"/>
              </w:rPr>
              <w:t>
4504 90 800 0</w:t>
            </w:r>
          </w:p>
          <w:bookmarkEnd w:id="92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924"/>
          <w:p>
            <w:pPr>
              <w:spacing w:after="20"/>
              <w:ind w:left="20"/>
              <w:jc w:val="both"/>
            </w:pPr>
            <w:r>
              <w:rPr>
                <w:rFonts w:ascii="Times New Roman"/>
                <w:b w:val="false"/>
                <w:i w:val="false"/>
                <w:color w:val="000000"/>
                <w:sz w:val="20"/>
              </w:rPr>
              <w:t>
4703 29 000 9</w:t>
            </w:r>
          </w:p>
          <w:bookmarkEnd w:id="92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925"/>
          <w:p>
            <w:pPr>
              <w:spacing w:after="20"/>
              <w:ind w:left="20"/>
              <w:jc w:val="both"/>
            </w:pPr>
            <w:r>
              <w:rPr>
                <w:rFonts w:ascii="Times New Roman"/>
                <w:b w:val="false"/>
                <w:i w:val="false"/>
                <w:color w:val="000000"/>
                <w:sz w:val="20"/>
              </w:rPr>
              <w:t>
4704 11 000 0</w:t>
            </w:r>
          </w:p>
          <w:bookmarkEnd w:id="92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хвойных пород</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926"/>
          <w:p>
            <w:pPr>
              <w:spacing w:after="20"/>
              <w:ind w:left="20"/>
              <w:jc w:val="both"/>
            </w:pPr>
            <w:r>
              <w:rPr>
                <w:rFonts w:ascii="Times New Roman"/>
                <w:b w:val="false"/>
                <w:i w:val="false"/>
                <w:color w:val="000000"/>
                <w:sz w:val="20"/>
              </w:rPr>
              <w:t>
4704 19 000 0</w:t>
            </w:r>
          </w:p>
          <w:bookmarkEnd w:id="92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лиственных пород</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927"/>
          <w:p>
            <w:pPr>
              <w:spacing w:after="20"/>
              <w:ind w:left="20"/>
              <w:jc w:val="both"/>
            </w:pPr>
            <w:r>
              <w:rPr>
                <w:rFonts w:ascii="Times New Roman"/>
                <w:b w:val="false"/>
                <w:i w:val="false"/>
                <w:color w:val="000000"/>
                <w:sz w:val="20"/>
              </w:rPr>
              <w:t>
4704 21 000 0</w:t>
            </w:r>
          </w:p>
          <w:bookmarkEnd w:id="92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хвойных пород</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928"/>
          <w:p>
            <w:pPr>
              <w:spacing w:after="20"/>
              <w:ind w:left="20"/>
              <w:jc w:val="both"/>
            </w:pPr>
            <w:r>
              <w:rPr>
                <w:rFonts w:ascii="Times New Roman"/>
                <w:b w:val="false"/>
                <w:i w:val="false"/>
                <w:color w:val="000000"/>
                <w:sz w:val="20"/>
              </w:rPr>
              <w:t>
4704 29 000 0</w:t>
            </w:r>
          </w:p>
          <w:bookmarkEnd w:id="92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лиственных пород</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929"/>
          <w:p>
            <w:pPr>
              <w:spacing w:after="20"/>
              <w:ind w:left="20"/>
              <w:jc w:val="both"/>
            </w:pPr>
            <w:r>
              <w:rPr>
                <w:rFonts w:ascii="Times New Roman"/>
                <w:b w:val="false"/>
                <w:i w:val="false"/>
                <w:color w:val="000000"/>
                <w:sz w:val="20"/>
              </w:rPr>
              <w:t>
4705 00 000 0</w:t>
            </w:r>
          </w:p>
          <w:bookmarkEnd w:id="92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 масса, полученная сочетанием механических и химических способов варки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930"/>
          <w:p>
            <w:pPr>
              <w:spacing w:after="20"/>
              <w:ind w:left="20"/>
              <w:jc w:val="both"/>
            </w:pPr>
            <w:r>
              <w:rPr>
                <w:rFonts w:ascii="Times New Roman"/>
                <w:b w:val="false"/>
                <w:i w:val="false"/>
                <w:color w:val="000000"/>
                <w:sz w:val="20"/>
              </w:rPr>
              <w:t>
4803 00 100 0</w:t>
            </w:r>
          </w:p>
          <w:bookmarkEnd w:id="93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целлюлозная вата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931"/>
          <w:p>
            <w:pPr>
              <w:spacing w:after="20"/>
              <w:ind w:left="20"/>
              <w:jc w:val="both"/>
            </w:pPr>
            <w:r>
              <w:rPr>
                <w:rFonts w:ascii="Times New Roman"/>
                <w:b w:val="false"/>
                <w:i w:val="false"/>
                <w:color w:val="000000"/>
                <w:sz w:val="20"/>
              </w:rPr>
              <w:t>
4803 00 310 9</w:t>
            </w:r>
          </w:p>
          <w:bookmarkEnd w:id="93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932"/>
          <w:p>
            <w:pPr>
              <w:spacing w:after="20"/>
              <w:ind w:left="20"/>
              <w:jc w:val="both"/>
            </w:pPr>
            <w:r>
              <w:rPr>
                <w:rFonts w:ascii="Times New Roman"/>
                <w:b w:val="false"/>
                <w:i w:val="false"/>
                <w:color w:val="000000"/>
                <w:sz w:val="20"/>
              </w:rPr>
              <w:t>
4803 00 390 0</w:t>
            </w:r>
          </w:p>
          <w:bookmarkEnd w:id="93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более 25 г</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933"/>
          <w:p>
            <w:pPr>
              <w:spacing w:after="20"/>
              <w:ind w:left="20"/>
              <w:jc w:val="both"/>
            </w:pPr>
            <w:r>
              <w:rPr>
                <w:rFonts w:ascii="Times New Roman"/>
                <w:b w:val="false"/>
                <w:i w:val="false"/>
                <w:color w:val="000000"/>
                <w:sz w:val="20"/>
              </w:rPr>
              <w:t>
4803 00 900 0</w:t>
            </w:r>
          </w:p>
          <w:bookmarkEnd w:id="93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934"/>
          <w:p>
            <w:pPr>
              <w:spacing w:after="20"/>
              <w:ind w:left="20"/>
              <w:jc w:val="both"/>
            </w:pPr>
            <w:r>
              <w:rPr>
                <w:rFonts w:ascii="Times New Roman"/>
                <w:b w:val="false"/>
                <w:i w:val="false"/>
                <w:color w:val="000000"/>
                <w:sz w:val="20"/>
              </w:rPr>
              <w:t>
4804 31 580 0</w:t>
            </w:r>
          </w:p>
          <w:bookmarkEnd w:id="93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935"/>
          <w:p>
            <w:pPr>
              <w:spacing w:after="20"/>
              <w:ind w:left="20"/>
              <w:jc w:val="both"/>
            </w:pPr>
            <w:r>
              <w:rPr>
                <w:rFonts w:ascii="Times New Roman"/>
                <w:b w:val="false"/>
                <w:i w:val="false"/>
                <w:color w:val="000000"/>
                <w:sz w:val="20"/>
              </w:rPr>
              <w:t>
4804 31 800 0</w:t>
            </w:r>
          </w:p>
          <w:bookmarkEnd w:id="93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936"/>
          <w:p>
            <w:pPr>
              <w:spacing w:after="20"/>
              <w:ind w:left="20"/>
              <w:jc w:val="both"/>
            </w:pPr>
            <w:r>
              <w:rPr>
                <w:rFonts w:ascii="Times New Roman"/>
                <w:b w:val="false"/>
                <w:i w:val="false"/>
                <w:color w:val="000000"/>
                <w:sz w:val="20"/>
              </w:rPr>
              <w:t>
4804 39 510 0</w:t>
            </w:r>
          </w:p>
          <w:bookmarkEnd w:id="93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беленые равномерно в массе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937"/>
          <w:p>
            <w:pPr>
              <w:spacing w:after="20"/>
              <w:ind w:left="20"/>
              <w:jc w:val="both"/>
            </w:pPr>
            <w:r>
              <w:rPr>
                <w:rFonts w:ascii="Times New Roman"/>
                <w:b w:val="false"/>
                <w:i w:val="false"/>
                <w:color w:val="000000"/>
                <w:sz w:val="20"/>
              </w:rPr>
              <w:t>
4804 39 580 0</w:t>
            </w:r>
          </w:p>
          <w:bookmarkEnd w:id="93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938"/>
          <w:p>
            <w:pPr>
              <w:spacing w:after="20"/>
              <w:ind w:left="20"/>
              <w:jc w:val="both"/>
            </w:pPr>
            <w:r>
              <w:rPr>
                <w:rFonts w:ascii="Times New Roman"/>
                <w:b w:val="false"/>
                <w:i w:val="false"/>
                <w:color w:val="000000"/>
                <w:sz w:val="20"/>
              </w:rPr>
              <w:t>
4804 39 800 0</w:t>
            </w:r>
          </w:p>
          <w:bookmarkEnd w:id="93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939"/>
          <w:p>
            <w:pPr>
              <w:spacing w:after="20"/>
              <w:ind w:left="20"/>
              <w:jc w:val="both"/>
            </w:pPr>
            <w:r>
              <w:rPr>
                <w:rFonts w:ascii="Times New Roman"/>
                <w:b w:val="false"/>
                <w:i w:val="false"/>
                <w:color w:val="000000"/>
                <w:sz w:val="20"/>
              </w:rPr>
              <w:t>
4811 51 000 1</w:t>
            </w:r>
          </w:p>
          <w:bookmarkEnd w:id="93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покрытия для пола на основе из бумаги или картона, нарезанные или не нарезанные по размеру</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940"/>
          <w:p>
            <w:pPr>
              <w:spacing w:after="20"/>
              <w:ind w:left="20"/>
              <w:jc w:val="both"/>
            </w:pPr>
            <w:r>
              <w:rPr>
                <w:rFonts w:ascii="Times New Roman"/>
                <w:b w:val="false"/>
                <w:i w:val="false"/>
                <w:color w:val="000000"/>
                <w:sz w:val="20"/>
              </w:rPr>
              <w:t>
4811 59 000 1</w:t>
            </w:r>
          </w:p>
          <w:bookmarkEnd w:id="94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покрытия для пола на основе из бумаги или картона, нарезанные или не нарезанные по размеру</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941"/>
          <w:p>
            <w:pPr>
              <w:spacing w:after="20"/>
              <w:ind w:left="20"/>
              <w:jc w:val="both"/>
            </w:pPr>
            <w:r>
              <w:rPr>
                <w:rFonts w:ascii="Times New Roman"/>
                <w:b w:val="false"/>
                <w:i w:val="false"/>
                <w:color w:val="000000"/>
                <w:sz w:val="20"/>
              </w:rPr>
              <w:t>
4811 59 000 9</w:t>
            </w:r>
          </w:p>
          <w:bookmarkEnd w:id="94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942"/>
          <w:p>
            <w:pPr>
              <w:spacing w:after="20"/>
              <w:ind w:left="20"/>
              <w:jc w:val="both"/>
            </w:pPr>
            <w:r>
              <w:rPr>
                <w:rFonts w:ascii="Times New Roman"/>
                <w:b w:val="false"/>
                <w:i w:val="false"/>
                <w:color w:val="000000"/>
                <w:sz w:val="20"/>
              </w:rPr>
              <w:t>
4812 00 000 0</w:t>
            </w:r>
          </w:p>
          <w:bookmarkEnd w:id="94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плиты и пластины фильтровальные, из бумажной массы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943"/>
          <w:p>
            <w:pPr>
              <w:spacing w:after="20"/>
              <w:ind w:left="20"/>
              <w:jc w:val="both"/>
            </w:pPr>
            <w:r>
              <w:rPr>
                <w:rFonts w:ascii="Times New Roman"/>
                <w:b w:val="false"/>
                <w:i w:val="false"/>
                <w:color w:val="000000"/>
                <w:sz w:val="20"/>
              </w:rPr>
              <w:t>
4814 20 000 0</w:t>
            </w:r>
          </w:p>
          <w:bookmarkEnd w:id="94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обои и аналогичные настенные покрытия, состоящие из бумаги, покрытой с лицевой стороны зернистым, тисненым, окрашенным, с отпечатанным рисунком или иным способом декорированным слоем пластмассы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944"/>
          <w:p>
            <w:pPr>
              <w:spacing w:after="20"/>
              <w:ind w:left="20"/>
              <w:jc w:val="both"/>
            </w:pPr>
            <w:r>
              <w:rPr>
                <w:rFonts w:ascii="Times New Roman"/>
                <w:b w:val="false"/>
                <w:i w:val="false"/>
                <w:color w:val="000000"/>
                <w:sz w:val="20"/>
              </w:rPr>
              <w:t>
4816 20 000 0</w:t>
            </w:r>
          </w:p>
          <w:bookmarkEnd w:id="94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самокопировальная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945"/>
          <w:p>
            <w:pPr>
              <w:spacing w:after="20"/>
              <w:ind w:left="20"/>
              <w:jc w:val="both"/>
            </w:pPr>
            <w:r>
              <w:rPr>
                <w:rFonts w:ascii="Times New Roman"/>
                <w:b w:val="false"/>
                <w:i w:val="false"/>
                <w:color w:val="000000"/>
                <w:sz w:val="20"/>
              </w:rPr>
              <w:t>
4816 90 000 0</w:t>
            </w:r>
          </w:p>
          <w:bookmarkEnd w:id="94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946"/>
          <w:p>
            <w:pPr>
              <w:spacing w:after="20"/>
              <w:ind w:left="20"/>
              <w:jc w:val="both"/>
            </w:pPr>
            <w:r>
              <w:rPr>
                <w:rFonts w:ascii="Times New Roman"/>
                <w:b w:val="false"/>
                <w:i w:val="false"/>
                <w:color w:val="000000"/>
                <w:sz w:val="20"/>
              </w:rPr>
              <w:t>
4817 10 000 0</w:t>
            </w:r>
          </w:p>
          <w:bookmarkEnd w:id="94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конверты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947"/>
          <w:p>
            <w:pPr>
              <w:spacing w:after="20"/>
              <w:ind w:left="20"/>
              <w:jc w:val="both"/>
            </w:pPr>
            <w:r>
              <w:rPr>
                <w:rFonts w:ascii="Times New Roman"/>
                <w:b w:val="false"/>
                <w:i w:val="false"/>
                <w:color w:val="000000"/>
                <w:sz w:val="20"/>
              </w:rPr>
              <w:t>
4817 20 000 0</w:t>
            </w:r>
          </w:p>
          <w:bookmarkEnd w:id="94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карточки для писем, почтовые открытки без рисунков и карточки для переписки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948"/>
          <w:p>
            <w:pPr>
              <w:spacing w:after="20"/>
              <w:ind w:left="20"/>
              <w:jc w:val="both"/>
            </w:pPr>
            <w:r>
              <w:rPr>
                <w:rFonts w:ascii="Times New Roman"/>
                <w:b w:val="false"/>
                <w:i w:val="false"/>
                <w:color w:val="000000"/>
                <w:sz w:val="20"/>
              </w:rPr>
              <w:t>
4817 30 000 0</w:t>
            </w:r>
          </w:p>
          <w:bookmarkEnd w:id="94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коробки, сумки, футляры и компендиумы, из бумаги или картона, содержащие наборы бумажных канцелярских принадлежностей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949"/>
          <w:p>
            <w:pPr>
              <w:spacing w:after="20"/>
              <w:ind w:left="20"/>
              <w:jc w:val="both"/>
            </w:pPr>
            <w:r>
              <w:rPr>
                <w:rFonts w:ascii="Times New Roman"/>
                <w:b w:val="false"/>
                <w:i w:val="false"/>
                <w:color w:val="000000"/>
                <w:sz w:val="20"/>
              </w:rPr>
              <w:t>
4818 20 100 0</w:t>
            </w:r>
          </w:p>
          <w:bookmarkEnd w:id="94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платки носовые и косметические салфетки или салфетки для лица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950"/>
          <w:p>
            <w:pPr>
              <w:spacing w:after="20"/>
              <w:ind w:left="20"/>
              <w:jc w:val="both"/>
            </w:pPr>
            <w:r>
              <w:rPr>
                <w:rFonts w:ascii="Times New Roman"/>
                <w:b w:val="false"/>
                <w:i w:val="false"/>
                <w:color w:val="000000"/>
                <w:sz w:val="20"/>
              </w:rPr>
              <w:t>
4818 20 910 0</w:t>
            </w:r>
          </w:p>
          <w:bookmarkEnd w:id="95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рулонах</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951"/>
          <w:p>
            <w:pPr>
              <w:spacing w:after="20"/>
              <w:ind w:left="20"/>
              <w:jc w:val="both"/>
            </w:pPr>
            <w:r>
              <w:rPr>
                <w:rFonts w:ascii="Times New Roman"/>
                <w:b w:val="false"/>
                <w:i w:val="false"/>
                <w:color w:val="000000"/>
                <w:sz w:val="20"/>
              </w:rPr>
              <w:t>
4818 20 990 0</w:t>
            </w:r>
          </w:p>
          <w:bookmarkEnd w:id="95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952"/>
          <w:p>
            <w:pPr>
              <w:spacing w:after="20"/>
              <w:ind w:left="20"/>
              <w:jc w:val="both"/>
            </w:pPr>
            <w:r>
              <w:rPr>
                <w:rFonts w:ascii="Times New Roman"/>
                <w:b w:val="false"/>
                <w:i w:val="false"/>
                <w:color w:val="000000"/>
                <w:sz w:val="20"/>
              </w:rPr>
              <w:t>
4818 30 000 0</w:t>
            </w:r>
          </w:p>
          <w:bookmarkEnd w:id="95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скатерти и салфетки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953"/>
          <w:p>
            <w:pPr>
              <w:spacing w:after="20"/>
              <w:ind w:left="20"/>
              <w:jc w:val="both"/>
            </w:pPr>
            <w:r>
              <w:rPr>
                <w:rFonts w:ascii="Times New Roman"/>
                <w:b w:val="false"/>
                <w:i w:val="false"/>
                <w:color w:val="000000"/>
                <w:sz w:val="20"/>
              </w:rPr>
              <w:t>
4818 50 000 0</w:t>
            </w:r>
          </w:p>
          <w:bookmarkEnd w:id="95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предметы одежды и принадлежности к одежде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954"/>
          <w:p>
            <w:pPr>
              <w:spacing w:after="20"/>
              <w:ind w:left="20"/>
              <w:jc w:val="both"/>
            </w:pPr>
            <w:r>
              <w:rPr>
                <w:rFonts w:ascii="Times New Roman"/>
                <w:b w:val="false"/>
                <w:i w:val="false"/>
                <w:color w:val="000000"/>
                <w:sz w:val="20"/>
              </w:rPr>
              <w:t>
4820 10 100 0</w:t>
            </w:r>
          </w:p>
          <w:bookmarkEnd w:id="95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журналы регистрационные, бухгалтерские книги, книги заказов и квитанционные книжки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955"/>
          <w:p>
            <w:pPr>
              <w:spacing w:after="20"/>
              <w:ind w:left="20"/>
              <w:jc w:val="both"/>
            </w:pPr>
            <w:r>
              <w:rPr>
                <w:rFonts w:ascii="Times New Roman"/>
                <w:b w:val="false"/>
                <w:i w:val="false"/>
                <w:color w:val="000000"/>
                <w:sz w:val="20"/>
              </w:rPr>
              <w:t>
4820 10 300 0</w:t>
            </w:r>
          </w:p>
          <w:bookmarkEnd w:id="95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записные книжки, блокноты для писем и памятных записок</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956"/>
          <w:p>
            <w:pPr>
              <w:spacing w:after="20"/>
              <w:ind w:left="20"/>
              <w:jc w:val="both"/>
            </w:pPr>
            <w:r>
              <w:rPr>
                <w:rFonts w:ascii="Times New Roman"/>
                <w:b w:val="false"/>
                <w:i w:val="false"/>
                <w:color w:val="000000"/>
                <w:sz w:val="20"/>
              </w:rPr>
              <w:t>
4820 10 500 0</w:t>
            </w:r>
          </w:p>
          <w:bookmarkEnd w:id="95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дневники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957"/>
          <w:p>
            <w:pPr>
              <w:spacing w:after="20"/>
              <w:ind w:left="20"/>
              <w:jc w:val="both"/>
            </w:pPr>
            <w:r>
              <w:rPr>
                <w:rFonts w:ascii="Times New Roman"/>
                <w:b w:val="false"/>
                <w:i w:val="false"/>
                <w:color w:val="000000"/>
                <w:sz w:val="20"/>
              </w:rPr>
              <w:t>
4820 10 900 0</w:t>
            </w:r>
          </w:p>
          <w:bookmarkEnd w:id="95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958"/>
          <w:p>
            <w:pPr>
              <w:spacing w:after="20"/>
              <w:ind w:left="20"/>
              <w:jc w:val="both"/>
            </w:pPr>
            <w:r>
              <w:rPr>
                <w:rFonts w:ascii="Times New Roman"/>
                <w:b w:val="false"/>
                <w:i w:val="false"/>
                <w:color w:val="000000"/>
                <w:sz w:val="20"/>
              </w:rPr>
              <w:t>
4820 20 000 0</w:t>
            </w:r>
          </w:p>
          <w:bookmarkEnd w:id="95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тетради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959"/>
          <w:p>
            <w:pPr>
              <w:spacing w:after="20"/>
              <w:ind w:left="20"/>
              <w:jc w:val="both"/>
            </w:pPr>
            <w:r>
              <w:rPr>
                <w:rFonts w:ascii="Times New Roman"/>
                <w:b w:val="false"/>
                <w:i w:val="false"/>
                <w:color w:val="000000"/>
                <w:sz w:val="20"/>
              </w:rPr>
              <w:t>
4820 30 000 0</w:t>
            </w:r>
          </w:p>
          <w:bookmarkEnd w:id="95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переплеты съемные (кроме обложек для книг), папки и скоросшиватели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960"/>
          <w:p>
            <w:pPr>
              <w:spacing w:after="20"/>
              <w:ind w:left="20"/>
              <w:jc w:val="both"/>
            </w:pPr>
            <w:r>
              <w:rPr>
                <w:rFonts w:ascii="Times New Roman"/>
                <w:b w:val="false"/>
                <w:i w:val="false"/>
                <w:color w:val="000000"/>
                <w:sz w:val="20"/>
              </w:rPr>
              <w:t>
4820 40 000 0</w:t>
            </w:r>
          </w:p>
          <w:bookmarkEnd w:id="96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самокопировальные деловые бланки и полистно проложенные копировальные наборы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961"/>
          <w:p>
            <w:pPr>
              <w:spacing w:after="20"/>
              <w:ind w:left="20"/>
              <w:jc w:val="both"/>
            </w:pPr>
            <w:r>
              <w:rPr>
                <w:rFonts w:ascii="Times New Roman"/>
                <w:b w:val="false"/>
                <w:i w:val="false"/>
                <w:color w:val="000000"/>
                <w:sz w:val="20"/>
              </w:rPr>
              <w:t>
4820 50 000 0</w:t>
            </w:r>
          </w:p>
          <w:bookmarkEnd w:id="96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альбомы для образцов или коллекций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962"/>
          <w:p>
            <w:pPr>
              <w:spacing w:after="20"/>
              <w:ind w:left="20"/>
              <w:jc w:val="both"/>
            </w:pPr>
            <w:r>
              <w:rPr>
                <w:rFonts w:ascii="Times New Roman"/>
                <w:b w:val="false"/>
                <w:i w:val="false"/>
                <w:color w:val="000000"/>
                <w:sz w:val="20"/>
              </w:rPr>
              <w:t>
4820 90 000 0</w:t>
            </w:r>
          </w:p>
          <w:bookmarkEnd w:id="96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963"/>
          <w:p>
            <w:pPr>
              <w:spacing w:after="20"/>
              <w:ind w:left="20"/>
              <w:jc w:val="both"/>
            </w:pPr>
            <w:r>
              <w:rPr>
                <w:rFonts w:ascii="Times New Roman"/>
                <w:b w:val="false"/>
                <w:i w:val="false"/>
                <w:color w:val="000000"/>
                <w:sz w:val="20"/>
              </w:rPr>
              <w:t>
4823 90 859 5</w:t>
            </w:r>
          </w:p>
          <w:bookmarkEnd w:id="96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напольные покрытия на основе бумаги или картона, нарезанные по размеру или нет, не включенные в товарную позицию 4811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964"/>
          <w:p>
            <w:pPr>
              <w:spacing w:after="20"/>
              <w:ind w:left="20"/>
              <w:jc w:val="both"/>
            </w:pPr>
            <w:r>
              <w:rPr>
                <w:rFonts w:ascii="Times New Roman"/>
                <w:b w:val="false"/>
                <w:i w:val="false"/>
                <w:color w:val="000000"/>
                <w:sz w:val="20"/>
              </w:rPr>
              <w:t>
4823 90 859 6</w:t>
            </w:r>
          </w:p>
          <w:bookmarkEnd w:id="96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клеем или самоклеящаяся бумага или картон, не включенные в товарную позицию 4811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965"/>
          <w:p>
            <w:pPr>
              <w:spacing w:after="20"/>
              <w:ind w:left="20"/>
              <w:jc w:val="both"/>
            </w:pPr>
            <w:r>
              <w:rPr>
                <w:rFonts w:ascii="Times New Roman"/>
                <w:b w:val="false"/>
                <w:i w:val="false"/>
                <w:color w:val="000000"/>
                <w:sz w:val="20"/>
              </w:rPr>
              <w:t>
4908 10 000 0</w:t>
            </w:r>
          </w:p>
          <w:bookmarkEnd w:id="96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картинки переводные (декалькомания), способные стекловаться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966"/>
          <w:p>
            <w:pPr>
              <w:spacing w:after="20"/>
              <w:ind w:left="20"/>
              <w:jc w:val="both"/>
            </w:pPr>
            <w:r>
              <w:rPr>
                <w:rFonts w:ascii="Times New Roman"/>
                <w:b w:val="false"/>
                <w:i w:val="false"/>
                <w:color w:val="000000"/>
                <w:sz w:val="20"/>
              </w:rPr>
              <w:t>
4908 90 000 0</w:t>
            </w:r>
          </w:p>
          <w:bookmarkEnd w:id="96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967"/>
          <w:p>
            <w:pPr>
              <w:spacing w:after="20"/>
              <w:ind w:left="20"/>
              <w:jc w:val="both"/>
            </w:pPr>
            <w:r>
              <w:rPr>
                <w:rFonts w:ascii="Times New Roman"/>
                <w:b w:val="false"/>
                <w:i w:val="false"/>
                <w:color w:val="000000"/>
                <w:sz w:val="20"/>
              </w:rPr>
              <w:t>
4909 00 000 0</w:t>
            </w:r>
          </w:p>
          <w:bookmarkEnd w:id="96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Открытки почтовые печатные или иллюстрированные; карточки с напечатанными поздравлениями, посланиями или сообщениями, иллюстрированные или неиллюстрированные, с конвертами или без конвертов, с украшениями или без украшений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968"/>
          <w:p>
            <w:pPr>
              <w:spacing w:after="20"/>
              <w:ind w:left="20"/>
              <w:jc w:val="both"/>
            </w:pPr>
            <w:r>
              <w:rPr>
                <w:rFonts w:ascii="Times New Roman"/>
                <w:b w:val="false"/>
                <w:i w:val="false"/>
                <w:color w:val="000000"/>
                <w:sz w:val="20"/>
              </w:rPr>
              <w:t>
4910 00 000 0</w:t>
            </w:r>
          </w:p>
          <w:bookmarkEnd w:id="96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Печатные календари всех видов, включая отрывные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969"/>
          <w:p>
            <w:pPr>
              <w:spacing w:after="20"/>
              <w:ind w:left="20"/>
              <w:jc w:val="both"/>
            </w:pPr>
            <w:r>
              <w:rPr>
                <w:rFonts w:ascii="Times New Roman"/>
                <w:b w:val="false"/>
                <w:i w:val="false"/>
                <w:color w:val="000000"/>
                <w:sz w:val="20"/>
              </w:rPr>
              <w:t>
4911 99 000 0</w:t>
            </w:r>
          </w:p>
          <w:bookmarkEnd w:id="96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970"/>
          <w:p>
            <w:pPr>
              <w:spacing w:after="20"/>
              <w:ind w:left="20"/>
              <w:jc w:val="both"/>
            </w:pPr>
            <w:r>
              <w:rPr>
                <w:rFonts w:ascii="Times New Roman"/>
                <w:b w:val="false"/>
                <w:i w:val="false"/>
                <w:color w:val="000000"/>
                <w:sz w:val="20"/>
              </w:rPr>
              <w:t>
5309 11 100 0</w:t>
            </w:r>
          </w:p>
          <w:bookmarkEnd w:id="97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неотбеленные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971"/>
          <w:p>
            <w:pPr>
              <w:spacing w:after="20"/>
              <w:ind w:left="20"/>
              <w:jc w:val="both"/>
            </w:pPr>
            <w:r>
              <w:rPr>
                <w:rFonts w:ascii="Times New Roman"/>
                <w:b w:val="false"/>
                <w:i w:val="false"/>
                <w:color w:val="000000"/>
                <w:sz w:val="20"/>
              </w:rPr>
              <w:t>
5309 11 900 0</w:t>
            </w:r>
          </w:p>
          <w:bookmarkEnd w:id="97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отбеленные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972"/>
          <w:p>
            <w:pPr>
              <w:spacing w:after="20"/>
              <w:ind w:left="20"/>
              <w:jc w:val="both"/>
            </w:pPr>
            <w:r>
              <w:rPr>
                <w:rFonts w:ascii="Times New Roman"/>
                <w:b w:val="false"/>
                <w:i w:val="false"/>
                <w:color w:val="000000"/>
                <w:sz w:val="20"/>
              </w:rPr>
              <w:t>
5309 19 000 0</w:t>
            </w:r>
          </w:p>
          <w:bookmarkEnd w:id="97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973"/>
          <w:p>
            <w:pPr>
              <w:spacing w:after="20"/>
              <w:ind w:left="20"/>
              <w:jc w:val="both"/>
            </w:pPr>
            <w:r>
              <w:rPr>
                <w:rFonts w:ascii="Times New Roman"/>
                <w:b w:val="false"/>
                <w:i w:val="false"/>
                <w:color w:val="000000"/>
                <w:sz w:val="20"/>
              </w:rPr>
              <w:t>
5309 21 000 0</w:t>
            </w:r>
          </w:p>
          <w:bookmarkEnd w:id="97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974"/>
          <w:p>
            <w:pPr>
              <w:spacing w:after="20"/>
              <w:ind w:left="20"/>
              <w:jc w:val="both"/>
            </w:pPr>
            <w:r>
              <w:rPr>
                <w:rFonts w:ascii="Times New Roman"/>
                <w:b w:val="false"/>
                <w:i w:val="false"/>
                <w:color w:val="000000"/>
                <w:sz w:val="20"/>
              </w:rPr>
              <w:t>
5309 29 000 0</w:t>
            </w:r>
          </w:p>
          <w:bookmarkEnd w:id="97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975"/>
          <w:p>
            <w:pPr>
              <w:spacing w:after="20"/>
              <w:ind w:left="20"/>
              <w:jc w:val="both"/>
            </w:pPr>
            <w:r>
              <w:rPr>
                <w:rFonts w:ascii="Times New Roman"/>
                <w:b w:val="false"/>
                <w:i w:val="false"/>
                <w:color w:val="000000"/>
                <w:sz w:val="20"/>
              </w:rPr>
              <w:t>
5310 90 000 0</w:t>
            </w:r>
          </w:p>
          <w:bookmarkEnd w:id="97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976"/>
          <w:p>
            <w:pPr>
              <w:spacing w:after="20"/>
              <w:ind w:left="20"/>
              <w:jc w:val="both"/>
            </w:pPr>
            <w:r>
              <w:rPr>
                <w:rFonts w:ascii="Times New Roman"/>
                <w:b w:val="false"/>
                <w:i w:val="false"/>
                <w:color w:val="000000"/>
                <w:sz w:val="20"/>
              </w:rPr>
              <w:t>
5311 00 100 0</w:t>
            </w:r>
          </w:p>
          <w:bookmarkEnd w:id="97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волокон рами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977"/>
          <w:p>
            <w:pPr>
              <w:spacing w:after="20"/>
              <w:ind w:left="20"/>
              <w:jc w:val="both"/>
            </w:pPr>
            <w:r>
              <w:rPr>
                <w:rFonts w:ascii="Times New Roman"/>
                <w:b w:val="false"/>
                <w:i w:val="false"/>
                <w:color w:val="000000"/>
                <w:sz w:val="20"/>
              </w:rPr>
              <w:t>
5311 00 900 0</w:t>
            </w:r>
          </w:p>
          <w:bookmarkEnd w:id="97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978"/>
          <w:p>
            <w:pPr>
              <w:spacing w:after="20"/>
              <w:ind w:left="20"/>
              <w:jc w:val="both"/>
            </w:pPr>
            <w:r>
              <w:rPr>
                <w:rFonts w:ascii="Times New Roman"/>
                <w:b w:val="false"/>
                <w:i w:val="false"/>
                <w:color w:val="000000"/>
                <w:sz w:val="20"/>
              </w:rPr>
              <w:t>
5407 10 001 0</w:t>
            </w:r>
          </w:p>
          <w:bookmarkEnd w:id="97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из арамидов</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979"/>
          <w:p>
            <w:pPr>
              <w:spacing w:after="20"/>
              <w:ind w:left="20"/>
              <w:jc w:val="both"/>
            </w:pPr>
            <w:r>
              <w:rPr>
                <w:rFonts w:ascii="Times New Roman"/>
                <w:b w:val="false"/>
                <w:i w:val="false"/>
                <w:color w:val="000000"/>
                <w:sz w:val="20"/>
              </w:rPr>
              <w:t>
5407 10 009 0</w:t>
            </w:r>
          </w:p>
          <w:bookmarkEnd w:id="97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980"/>
          <w:p>
            <w:pPr>
              <w:spacing w:after="20"/>
              <w:ind w:left="20"/>
              <w:jc w:val="both"/>
            </w:pPr>
            <w:r>
              <w:rPr>
                <w:rFonts w:ascii="Times New Roman"/>
                <w:b w:val="false"/>
                <w:i w:val="false"/>
                <w:color w:val="000000"/>
                <w:sz w:val="20"/>
              </w:rPr>
              <w:t>
5501 10 000 1</w:t>
            </w:r>
          </w:p>
          <w:bookmarkEnd w:id="98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арамидов</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981"/>
          <w:p>
            <w:pPr>
              <w:spacing w:after="20"/>
              <w:ind w:left="20"/>
              <w:jc w:val="both"/>
            </w:pPr>
            <w:r>
              <w:rPr>
                <w:rFonts w:ascii="Times New Roman"/>
                <w:b w:val="false"/>
                <w:i w:val="false"/>
                <w:color w:val="000000"/>
                <w:sz w:val="20"/>
              </w:rPr>
              <w:t>
5603 94 100 1</w:t>
            </w:r>
          </w:p>
          <w:bookmarkEnd w:id="98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клеенка столовая с поливинилхлоридным покрытием на основе из нетканых материалов</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982"/>
          <w:p>
            <w:pPr>
              <w:spacing w:after="20"/>
              <w:ind w:left="20"/>
              <w:jc w:val="both"/>
            </w:pPr>
            <w:r>
              <w:rPr>
                <w:rFonts w:ascii="Times New Roman"/>
                <w:b w:val="false"/>
                <w:i w:val="false"/>
                <w:color w:val="000000"/>
                <w:sz w:val="20"/>
              </w:rPr>
              <w:t>
5904 10 000 0</w:t>
            </w:r>
          </w:p>
          <w:bookmarkEnd w:id="98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линолеум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983"/>
          <w:p>
            <w:pPr>
              <w:spacing w:after="20"/>
              <w:ind w:left="20"/>
              <w:jc w:val="both"/>
            </w:pPr>
            <w:r>
              <w:rPr>
                <w:rFonts w:ascii="Times New Roman"/>
                <w:b w:val="false"/>
                <w:i w:val="false"/>
                <w:color w:val="000000"/>
                <w:sz w:val="20"/>
              </w:rPr>
              <w:t>
5904 90 000 1</w:t>
            </w:r>
          </w:p>
          <w:bookmarkEnd w:id="98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основой из войлока, полученного иглопробивным способом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плюс 0,075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984"/>
          <w:p>
            <w:pPr>
              <w:spacing w:after="20"/>
              <w:ind w:left="20"/>
              <w:jc w:val="both"/>
            </w:pPr>
            <w:r>
              <w:rPr>
                <w:rFonts w:ascii="Times New Roman"/>
                <w:b w:val="false"/>
                <w:i w:val="false"/>
                <w:color w:val="000000"/>
                <w:sz w:val="20"/>
              </w:rPr>
              <w:t>
5907 00 000 0</w:t>
            </w:r>
          </w:p>
          <w:bookmarkEnd w:id="98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иным способом пропитанные или покрытые; расписанные холсты, являющиеся театральными декорациями, задниками для художественных студий, или аналогичные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985"/>
          <w:p>
            <w:pPr>
              <w:spacing w:after="20"/>
              <w:ind w:left="20"/>
              <w:jc w:val="both"/>
            </w:pPr>
            <w:r>
              <w:rPr>
                <w:rFonts w:ascii="Times New Roman"/>
                <w:b w:val="false"/>
                <w:i w:val="false"/>
                <w:color w:val="000000"/>
                <w:sz w:val="20"/>
              </w:rPr>
              <w:t>
6101 20 100 0</w:t>
            </w:r>
          </w:p>
          <w:bookmarkEnd w:id="98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2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986"/>
          <w:p>
            <w:pPr>
              <w:spacing w:after="20"/>
              <w:ind w:left="20"/>
              <w:jc w:val="both"/>
            </w:pPr>
            <w:r>
              <w:rPr>
                <w:rFonts w:ascii="Times New Roman"/>
                <w:b w:val="false"/>
                <w:i w:val="false"/>
                <w:color w:val="000000"/>
                <w:sz w:val="20"/>
              </w:rPr>
              <w:t>
6101 20 900 0</w:t>
            </w:r>
          </w:p>
          <w:bookmarkEnd w:id="98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2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987"/>
          <w:p>
            <w:pPr>
              <w:spacing w:after="20"/>
              <w:ind w:left="20"/>
              <w:jc w:val="both"/>
            </w:pPr>
            <w:r>
              <w:rPr>
                <w:rFonts w:ascii="Times New Roman"/>
                <w:b w:val="false"/>
                <w:i w:val="false"/>
                <w:color w:val="000000"/>
                <w:sz w:val="20"/>
              </w:rPr>
              <w:t>
6101 30 100 0</w:t>
            </w:r>
          </w:p>
          <w:bookmarkEnd w:id="98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2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988"/>
          <w:p>
            <w:pPr>
              <w:spacing w:after="20"/>
              <w:ind w:left="20"/>
              <w:jc w:val="both"/>
            </w:pPr>
            <w:r>
              <w:rPr>
                <w:rFonts w:ascii="Times New Roman"/>
                <w:b w:val="false"/>
                <w:i w:val="false"/>
                <w:color w:val="000000"/>
                <w:sz w:val="20"/>
              </w:rPr>
              <w:t>
6101 30 900 0</w:t>
            </w:r>
          </w:p>
          <w:bookmarkEnd w:id="98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2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989"/>
          <w:p>
            <w:pPr>
              <w:spacing w:after="20"/>
              <w:ind w:left="20"/>
              <w:jc w:val="both"/>
            </w:pPr>
            <w:r>
              <w:rPr>
                <w:rFonts w:ascii="Times New Roman"/>
                <w:b w:val="false"/>
                <w:i w:val="false"/>
                <w:color w:val="000000"/>
                <w:sz w:val="20"/>
              </w:rPr>
              <w:t>
6101 90 200 0</w:t>
            </w:r>
          </w:p>
          <w:bookmarkEnd w:id="98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2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990"/>
          <w:p>
            <w:pPr>
              <w:spacing w:after="20"/>
              <w:ind w:left="20"/>
              <w:jc w:val="both"/>
            </w:pPr>
            <w:r>
              <w:rPr>
                <w:rFonts w:ascii="Times New Roman"/>
                <w:b w:val="false"/>
                <w:i w:val="false"/>
                <w:color w:val="000000"/>
                <w:sz w:val="20"/>
              </w:rPr>
              <w:t>
6101 90 800 0</w:t>
            </w:r>
          </w:p>
          <w:bookmarkEnd w:id="99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2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991"/>
          <w:p>
            <w:pPr>
              <w:spacing w:after="20"/>
              <w:ind w:left="20"/>
              <w:jc w:val="both"/>
            </w:pPr>
            <w:r>
              <w:rPr>
                <w:rFonts w:ascii="Times New Roman"/>
                <w:b w:val="false"/>
                <w:i w:val="false"/>
                <w:color w:val="000000"/>
                <w:sz w:val="20"/>
              </w:rPr>
              <w:t>
6102 10 100 0</w:t>
            </w:r>
          </w:p>
          <w:bookmarkEnd w:id="99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2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992"/>
          <w:p>
            <w:pPr>
              <w:spacing w:after="20"/>
              <w:ind w:left="20"/>
              <w:jc w:val="both"/>
            </w:pPr>
            <w:r>
              <w:rPr>
                <w:rFonts w:ascii="Times New Roman"/>
                <w:b w:val="false"/>
                <w:i w:val="false"/>
                <w:color w:val="000000"/>
                <w:sz w:val="20"/>
              </w:rPr>
              <w:t>
6102 20 100 0</w:t>
            </w:r>
          </w:p>
          <w:bookmarkEnd w:id="99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2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993"/>
          <w:p>
            <w:pPr>
              <w:spacing w:after="20"/>
              <w:ind w:left="20"/>
              <w:jc w:val="both"/>
            </w:pPr>
            <w:r>
              <w:rPr>
                <w:rFonts w:ascii="Times New Roman"/>
                <w:b w:val="false"/>
                <w:i w:val="false"/>
                <w:color w:val="000000"/>
                <w:sz w:val="20"/>
              </w:rPr>
              <w:t>
6102 30 100 0</w:t>
            </w:r>
          </w:p>
          <w:bookmarkEnd w:id="99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2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994"/>
          <w:p>
            <w:pPr>
              <w:spacing w:after="20"/>
              <w:ind w:left="20"/>
              <w:jc w:val="both"/>
            </w:pPr>
            <w:r>
              <w:rPr>
                <w:rFonts w:ascii="Times New Roman"/>
                <w:b w:val="false"/>
                <w:i w:val="false"/>
                <w:color w:val="000000"/>
                <w:sz w:val="20"/>
              </w:rPr>
              <w:t>
6102 30 900 0</w:t>
            </w:r>
          </w:p>
          <w:bookmarkEnd w:id="99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2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995"/>
          <w:p>
            <w:pPr>
              <w:spacing w:after="20"/>
              <w:ind w:left="20"/>
              <w:jc w:val="both"/>
            </w:pPr>
            <w:r>
              <w:rPr>
                <w:rFonts w:ascii="Times New Roman"/>
                <w:b w:val="false"/>
                <w:i w:val="false"/>
                <w:color w:val="000000"/>
                <w:sz w:val="20"/>
              </w:rPr>
              <w:t>
6102 90 100 0</w:t>
            </w:r>
          </w:p>
          <w:bookmarkEnd w:id="99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2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996"/>
          <w:p>
            <w:pPr>
              <w:spacing w:after="20"/>
              <w:ind w:left="20"/>
              <w:jc w:val="both"/>
            </w:pPr>
            <w:r>
              <w:rPr>
                <w:rFonts w:ascii="Times New Roman"/>
                <w:b w:val="false"/>
                <w:i w:val="false"/>
                <w:color w:val="000000"/>
                <w:sz w:val="20"/>
              </w:rPr>
              <w:t>
6102 90 900 0</w:t>
            </w:r>
          </w:p>
          <w:bookmarkEnd w:id="99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2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997"/>
          <w:p>
            <w:pPr>
              <w:spacing w:after="20"/>
              <w:ind w:left="20"/>
              <w:jc w:val="both"/>
            </w:pPr>
            <w:r>
              <w:rPr>
                <w:rFonts w:ascii="Times New Roman"/>
                <w:b w:val="false"/>
                <w:i w:val="false"/>
                <w:color w:val="000000"/>
                <w:sz w:val="20"/>
              </w:rPr>
              <w:t>
6107 29 000 0</w:t>
            </w:r>
          </w:p>
          <w:bookmarkEnd w:id="99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но не менее 1,5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998"/>
          <w:p>
            <w:pPr>
              <w:spacing w:after="20"/>
              <w:ind w:left="20"/>
              <w:jc w:val="both"/>
            </w:pPr>
            <w:r>
              <w:rPr>
                <w:rFonts w:ascii="Times New Roman"/>
                <w:b w:val="false"/>
                <w:i w:val="false"/>
                <w:color w:val="000000"/>
                <w:sz w:val="20"/>
              </w:rPr>
              <w:t>
6114 20 000 0</w:t>
            </w:r>
          </w:p>
          <w:bookmarkEnd w:id="99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но не менее 1,5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999"/>
          <w:p>
            <w:pPr>
              <w:spacing w:after="20"/>
              <w:ind w:left="20"/>
              <w:jc w:val="both"/>
            </w:pPr>
            <w:r>
              <w:rPr>
                <w:rFonts w:ascii="Times New Roman"/>
                <w:b w:val="false"/>
                <w:i w:val="false"/>
                <w:color w:val="000000"/>
                <w:sz w:val="20"/>
              </w:rPr>
              <w:t>
6114 30 000 0</w:t>
            </w:r>
          </w:p>
          <w:bookmarkEnd w:id="99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но не менее 1,5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1000"/>
          <w:p>
            <w:pPr>
              <w:spacing w:after="20"/>
              <w:ind w:left="20"/>
              <w:jc w:val="both"/>
            </w:pPr>
            <w:r>
              <w:rPr>
                <w:rFonts w:ascii="Times New Roman"/>
                <w:b w:val="false"/>
                <w:i w:val="false"/>
                <w:color w:val="000000"/>
                <w:sz w:val="20"/>
              </w:rPr>
              <w:t>
6117 10 000 0</w:t>
            </w:r>
          </w:p>
          <w:bookmarkEnd w:id="100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шали, шарфы, кашне, мантильи, вуали и аналогичные изделия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1,5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1001"/>
          <w:p>
            <w:pPr>
              <w:spacing w:after="20"/>
              <w:ind w:left="20"/>
              <w:jc w:val="both"/>
            </w:pPr>
            <w:r>
              <w:rPr>
                <w:rFonts w:ascii="Times New Roman"/>
                <w:b w:val="false"/>
                <w:i w:val="false"/>
                <w:color w:val="000000"/>
                <w:sz w:val="20"/>
              </w:rPr>
              <w:t>
6117 80 100 9</w:t>
            </w:r>
          </w:p>
          <w:bookmarkEnd w:id="100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1,5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1002"/>
          <w:p>
            <w:pPr>
              <w:spacing w:after="20"/>
              <w:ind w:left="20"/>
              <w:jc w:val="both"/>
            </w:pPr>
            <w:r>
              <w:rPr>
                <w:rFonts w:ascii="Times New Roman"/>
                <w:b w:val="false"/>
                <w:i w:val="false"/>
                <w:color w:val="000000"/>
                <w:sz w:val="20"/>
              </w:rPr>
              <w:t>
6117 80 800 9</w:t>
            </w:r>
          </w:p>
          <w:bookmarkEnd w:id="100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1,5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1003"/>
          <w:p>
            <w:pPr>
              <w:spacing w:after="20"/>
              <w:ind w:left="20"/>
              <w:jc w:val="both"/>
            </w:pPr>
            <w:r>
              <w:rPr>
                <w:rFonts w:ascii="Times New Roman"/>
                <w:b w:val="false"/>
                <w:i w:val="false"/>
                <w:color w:val="000000"/>
                <w:sz w:val="20"/>
              </w:rPr>
              <w:t>
6117 90 000 0</w:t>
            </w:r>
          </w:p>
          <w:bookmarkEnd w:id="100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1,5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1004"/>
          <w:p>
            <w:pPr>
              <w:spacing w:after="20"/>
              <w:ind w:left="20"/>
              <w:jc w:val="both"/>
            </w:pPr>
            <w:r>
              <w:rPr>
                <w:rFonts w:ascii="Times New Roman"/>
                <w:b w:val="false"/>
                <w:i w:val="false"/>
                <w:color w:val="000000"/>
                <w:sz w:val="20"/>
              </w:rPr>
              <w:t>
6201 12 100 0</w:t>
            </w:r>
          </w:p>
          <w:bookmarkEnd w:id="100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не более 1 кг</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но не менее 1,4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1005"/>
          <w:p>
            <w:pPr>
              <w:spacing w:after="20"/>
              <w:ind w:left="20"/>
              <w:jc w:val="both"/>
            </w:pPr>
            <w:r>
              <w:rPr>
                <w:rFonts w:ascii="Times New Roman"/>
                <w:b w:val="false"/>
                <w:i w:val="false"/>
                <w:color w:val="000000"/>
                <w:sz w:val="20"/>
              </w:rPr>
              <w:t>
6201 12 900 0</w:t>
            </w:r>
          </w:p>
          <w:bookmarkEnd w:id="100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более 1 кг</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но не менее 1,4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1006"/>
          <w:p>
            <w:pPr>
              <w:spacing w:after="20"/>
              <w:ind w:left="20"/>
              <w:jc w:val="both"/>
            </w:pPr>
            <w:r>
              <w:rPr>
                <w:rFonts w:ascii="Times New Roman"/>
                <w:b w:val="false"/>
                <w:i w:val="false"/>
                <w:color w:val="000000"/>
                <w:sz w:val="20"/>
              </w:rPr>
              <w:t>
6201 13 100 0</w:t>
            </w:r>
          </w:p>
          <w:bookmarkEnd w:id="100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не более 1 кг</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но не менее 1,4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1007"/>
          <w:p>
            <w:pPr>
              <w:spacing w:after="20"/>
              <w:ind w:left="20"/>
              <w:jc w:val="both"/>
            </w:pPr>
            <w:r>
              <w:rPr>
                <w:rFonts w:ascii="Times New Roman"/>
                <w:b w:val="false"/>
                <w:i w:val="false"/>
                <w:color w:val="000000"/>
                <w:sz w:val="20"/>
              </w:rPr>
              <w:t>
6201 13 900 0</w:t>
            </w:r>
          </w:p>
          <w:bookmarkEnd w:id="100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более 1 кг</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но не менее 1,4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1008"/>
          <w:p>
            <w:pPr>
              <w:spacing w:after="20"/>
              <w:ind w:left="20"/>
              <w:jc w:val="both"/>
            </w:pPr>
            <w:r>
              <w:rPr>
                <w:rFonts w:ascii="Times New Roman"/>
                <w:b w:val="false"/>
                <w:i w:val="false"/>
                <w:color w:val="000000"/>
                <w:sz w:val="20"/>
              </w:rPr>
              <w:t>
6201 19 000 0</w:t>
            </w:r>
          </w:p>
          <w:bookmarkEnd w:id="100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но не менее 1,4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1009"/>
          <w:p>
            <w:pPr>
              <w:spacing w:after="20"/>
              <w:ind w:left="20"/>
              <w:jc w:val="both"/>
            </w:pPr>
            <w:r>
              <w:rPr>
                <w:rFonts w:ascii="Times New Roman"/>
                <w:b w:val="false"/>
                <w:i w:val="false"/>
                <w:color w:val="000000"/>
                <w:sz w:val="20"/>
              </w:rPr>
              <w:t>
6201 92 000 0</w:t>
            </w:r>
          </w:p>
          <w:bookmarkEnd w:id="100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но не менее 1,4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1010"/>
          <w:p>
            <w:pPr>
              <w:spacing w:after="20"/>
              <w:ind w:left="20"/>
              <w:jc w:val="both"/>
            </w:pPr>
            <w:r>
              <w:rPr>
                <w:rFonts w:ascii="Times New Roman"/>
                <w:b w:val="false"/>
                <w:i w:val="false"/>
                <w:color w:val="000000"/>
                <w:sz w:val="20"/>
              </w:rPr>
              <w:t>
6201 93 000 0</w:t>
            </w:r>
          </w:p>
          <w:bookmarkEnd w:id="101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но не менее 1,4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1011"/>
          <w:p>
            <w:pPr>
              <w:spacing w:after="20"/>
              <w:ind w:left="20"/>
              <w:jc w:val="both"/>
            </w:pPr>
            <w:r>
              <w:rPr>
                <w:rFonts w:ascii="Times New Roman"/>
                <w:b w:val="false"/>
                <w:i w:val="false"/>
                <w:color w:val="000000"/>
                <w:sz w:val="20"/>
              </w:rPr>
              <w:t>
6201 99 000 0</w:t>
            </w:r>
          </w:p>
          <w:bookmarkEnd w:id="101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но не менее 1,4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1012"/>
          <w:p>
            <w:pPr>
              <w:spacing w:after="20"/>
              <w:ind w:left="20"/>
              <w:jc w:val="both"/>
            </w:pPr>
            <w:r>
              <w:rPr>
                <w:rFonts w:ascii="Times New Roman"/>
                <w:b w:val="false"/>
                <w:i w:val="false"/>
                <w:color w:val="000000"/>
                <w:sz w:val="20"/>
              </w:rPr>
              <w:t>
6202 12 100 0</w:t>
            </w:r>
          </w:p>
          <w:bookmarkEnd w:id="101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не более 1 кг</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но не менее 1,4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1013"/>
          <w:p>
            <w:pPr>
              <w:spacing w:after="20"/>
              <w:ind w:left="20"/>
              <w:jc w:val="both"/>
            </w:pPr>
            <w:r>
              <w:rPr>
                <w:rFonts w:ascii="Times New Roman"/>
                <w:b w:val="false"/>
                <w:i w:val="false"/>
                <w:color w:val="000000"/>
                <w:sz w:val="20"/>
              </w:rPr>
              <w:t>
6202 12 900 0</w:t>
            </w:r>
          </w:p>
          <w:bookmarkEnd w:id="101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более 1 кг</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но не менее 1,4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1014"/>
          <w:p>
            <w:pPr>
              <w:spacing w:after="20"/>
              <w:ind w:left="20"/>
              <w:jc w:val="both"/>
            </w:pPr>
            <w:r>
              <w:rPr>
                <w:rFonts w:ascii="Times New Roman"/>
                <w:b w:val="false"/>
                <w:i w:val="false"/>
                <w:color w:val="000000"/>
                <w:sz w:val="20"/>
              </w:rPr>
              <w:t>
6202 13 100 0</w:t>
            </w:r>
          </w:p>
          <w:bookmarkEnd w:id="101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не более 1 кг</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но не менее 1,4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1015"/>
          <w:p>
            <w:pPr>
              <w:spacing w:after="20"/>
              <w:ind w:left="20"/>
              <w:jc w:val="both"/>
            </w:pPr>
            <w:r>
              <w:rPr>
                <w:rFonts w:ascii="Times New Roman"/>
                <w:b w:val="false"/>
                <w:i w:val="false"/>
                <w:color w:val="000000"/>
                <w:sz w:val="20"/>
              </w:rPr>
              <w:t>
6202 13 900 0</w:t>
            </w:r>
          </w:p>
          <w:bookmarkEnd w:id="101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более 1 кг</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но не менее 1,4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1016"/>
          <w:p>
            <w:pPr>
              <w:spacing w:after="20"/>
              <w:ind w:left="20"/>
              <w:jc w:val="both"/>
            </w:pPr>
            <w:r>
              <w:rPr>
                <w:rFonts w:ascii="Times New Roman"/>
                <w:b w:val="false"/>
                <w:i w:val="false"/>
                <w:color w:val="000000"/>
                <w:sz w:val="20"/>
              </w:rPr>
              <w:t>
6202 19 000 0</w:t>
            </w:r>
          </w:p>
          <w:bookmarkEnd w:id="101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но не менее 1,4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1017"/>
          <w:p>
            <w:pPr>
              <w:spacing w:after="20"/>
              <w:ind w:left="20"/>
              <w:jc w:val="both"/>
            </w:pPr>
            <w:r>
              <w:rPr>
                <w:rFonts w:ascii="Times New Roman"/>
                <w:b w:val="false"/>
                <w:i w:val="false"/>
                <w:color w:val="000000"/>
                <w:sz w:val="20"/>
              </w:rPr>
              <w:t>
6202 92 000 0</w:t>
            </w:r>
          </w:p>
          <w:bookmarkEnd w:id="101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но не менее 1,4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1018"/>
          <w:p>
            <w:pPr>
              <w:spacing w:after="20"/>
              <w:ind w:left="20"/>
              <w:jc w:val="both"/>
            </w:pPr>
            <w:r>
              <w:rPr>
                <w:rFonts w:ascii="Times New Roman"/>
                <w:b w:val="false"/>
                <w:i w:val="false"/>
                <w:color w:val="000000"/>
                <w:sz w:val="20"/>
              </w:rPr>
              <w:t>
6202 93 000 0</w:t>
            </w:r>
          </w:p>
          <w:bookmarkEnd w:id="101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но не менее 1,4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1019"/>
          <w:p>
            <w:pPr>
              <w:spacing w:after="20"/>
              <w:ind w:left="20"/>
              <w:jc w:val="both"/>
            </w:pPr>
            <w:r>
              <w:rPr>
                <w:rFonts w:ascii="Times New Roman"/>
                <w:b w:val="false"/>
                <w:i w:val="false"/>
                <w:color w:val="000000"/>
                <w:sz w:val="20"/>
              </w:rPr>
              <w:t>
6203 12 000 0</w:t>
            </w:r>
          </w:p>
          <w:bookmarkEnd w:id="101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но не менее 1,4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1020"/>
          <w:p>
            <w:pPr>
              <w:spacing w:after="20"/>
              <w:ind w:left="20"/>
              <w:jc w:val="both"/>
            </w:pPr>
            <w:r>
              <w:rPr>
                <w:rFonts w:ascii="Times New Roman"/>
                <w:b w:val="false"/>
                <w:i w:val="false"/>
                <w:color w:val="000000"/>
                <w:sz w:val="20"/>
              </w:rPr>
              <w:t>
6203 19 100 0</w:t>
            </w:r>
          </w:p>
          <w:bookmarkEnd w:id="102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хлопчатобумажной пряжи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но не менее 1,4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1021"/>
          <w:p>
            <w:pPr>
              <w:spacing w:after="20"/>
              <w:ind w:left="20"/>
              <w:jc w:val="both"/>
            </w:pPr>
            <w:r>
              <w:rPr>
                <w:rFonts w:ascii="Times New Roman"/>
                <w:b w:val="false"/>
                <w:i w:val="false"/>
                <w:color w:val="000000"/>
                <w:sz w:val="20"/>
              </w:rPr>
              <w:t>
6203 22 100 0</w:t>
            </w:r>
          </w:p>
          <w:bookmarkEnd w:id="102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производственные и профессиональные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но не менее 1,4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1022"/>
          <w:p>
            <w:pPr>
              <w:spacing w:after="20"/>
              <w:ind w:left="20"/>
              <w:jc w:val="both"/>
            </w:pPr>
            <w:r>
              <w:rPr>
                <w:rFonts w:ascii="Times New Roman"/>
                <w:b w:val="false"/>
                <w:i w:val="false"/>
                <w:color w:val="000000"/>
                <w:sz w:val="20"/>
              </w:rPr>
              <w:t>
6203 22 800 0</w:t>
            </w:r>
          </w:p>
          <w:bookmarkEnd w:id="102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но не менее 1,4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1023"/>
          <w:p>
            <w:pPr>
              <w:spacing w:after="20"/>
              <w:ind w:left="20"/>
              <w:jc w:val="both"/>
            </w:pPr>
            <w:r>
              <w:rPr>
                <w:rFonts w:ascii="Times New Roman"/>
                <w:b w:val="false"/>
                <w:i w:val="false"/>
                <w:color w:val="000000"/>
                <w:sz w:val="20"/>
              </w:rPr>
              <w:t>
6203 23 800 0</w:t>
            </w:r>
          </w:p>
          <w:bookmarkEnd w:id="102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но не менее 1,4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1024"/>
          <w:p>
            <w:pPr>
              <w:spacing w:after="20"/>
              <w:ind w:left="20"/>
              <w:jc w:val="both"/>
            </w:pPr>
            <w:r>
              <w:rPr>
                <w:rFonts w:ascii="Times New Roman"/>
                <w:b w:val="false"/>
                <w:i w:val="false"/>
                <w:color w:val="000000"/>
                <w:sz w:val="20"/>
              </w:rPr>
              <w:t>
6203 29 110 0</w:t>
            </w:r>
          </w:p>
          <w:bookmarkEnd w:id="102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но не менее 1,4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1025"/>
          <w:p>
            <w:pPr>
              <w:spacing w:after="20"/>
              <w:ind w:left="20"/>
              <w:jc w:val="both"/>
            </w:pPr>
            <w:r>
              <w:rPr>
                <w:rFonts w:ascii="Times New Roman"/>
                <w:b w:val="false"/>
                <w:i w:val="false"/>
                <w:color w:val="000000"/>
                <w:sz w:val="20"/>
              </w:rPr>
              <w:t>
6203 29 180 0</w:t>
            </w:r>
          </w:p>
          <w:bookmarkEnd w:id="102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но не менее 1,4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1026"/>
          <w:p>
            <w:pPr>
              <w:spacing w:after="20"/>
              <w:ind w:left="20"/>
              <w:jc w:val="both"/>
            </w:pPr>
            <w:r>
              <w:rPr>
                <w:rFonts w:ascii="Times New Roman"/>
                <w:b w:val="false"/>
                <w:i w:val="false"/>
                <w:color w:val="000000"/>
                <w:sz w:val="20"/>
              </w:rPr>
              <w:t>
6203 29 900 0</w:t>
            </w:r>
          </w:p>
          <w:bookmarkEnd w:id="102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но не менее 1,4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1027"/>
          <w:p>
            <w:pPr>
              <w:spacing w:after="20"/>
              <w:ind w:left="20"/>
              <w:jc w:val="both"/>
            </w:pPr>
            <w:r>
              <w:rPr>
                <w:rFonts w:ascii="Times New Roman"/>
                <w:b w:val="false"/>
                <w:i w:val="false"/>
                <w:color w:val="000000"/>
                <w:sz w:val="20"/>
              </w:rPr>
              <w:t>
6203 32 100 0</w:t>
            </w:r>
          </w:p>
          <w:bookmarkEnd w:id="102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производственные и профессиональные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но не менее 1,4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1028"/>
          <w:p>
            <w:pPr>
              <w:spacing w:after="20"/>
              <w:ind w:left="20"/>
              <w:jc w:val="both"/>
            </w:pPr>
            <w:r>
              <w:rPr>
                <w:rFonts w:ascii="Times New Roman"/>
                <w:b w:val="false"/>
                <w:i w:val="false"/>
                <w:color w:val="000000"/>
                <w:sz w:val="20"/>
              </w:rPr>
              <w:t>
6203 33 100 0</w:t>
            </w:r>
          </w:p>
          <w:bookmarkEnd w:id="102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производственные и профессиональные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но не менее 1,4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1029"/>
          <w:p>
            <w:pPr>
              <w:spacing w:after="20"/>
              <w:ind w:left="20"/>
              <w:jc w:val="both"/>
            </w:pPr>
            <w:r>
              <w:rPr>
                <w:rFonts w:ascii="Times New Roman"/>
                <w:b w:val="false"/>
                <w:i w:val="false"/>
                <w:color w:val="000000"/>
                <w:sz w:val="20"/>
              </w:rPr>
              <w:t>
6203 39 110 0</w:t>
            </w:r>
          </w:p>
          <w:bookmarkEnd w:id="102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но не менее 1,4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1030"/>
          <w:p>
            <w:pPr>
              <w:spacing w:after="20"/>
              <w:ind w:left="20"/>
              <w:jc w:val="both"/>
            </w:pPr>
            <w:r>
              <w:rPr>
                <w:rFonts w:ascii="Times New Roman"/>
                <w:b w:val="false"/>
                <w:i w:val="false"/>
                <w:color w:val="000000"/>
                <w:sz w:val="20"/>
              </w:rPr>
              <w:t>
6203 41 900 0</w:t>
            </w:r>
          </w:p>
          <w:bookmarkEnd w:id="103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но не менее 1,4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1031"/>
          <w:p>
            <w:pPr>
              <w:spacing w:after="20"/>
              <w:ind w:left="20"/>
              <w:jc w:val="both"/>
            </w:pPr>
            <w:r>
              <w:rPr>
                <w:rFonts w:ascii="Times New Roman"/>
                <w:b w:val="false"/>
                <w:i w:val="false"/>
                <w:color w:val="000000"/>
                <w:sz w:val="20"/>
              </w:rPr>
              <w:t>
6203 42 110 0</w:t>
            </w:r>
          </w:p>
          <w:bookmarkEnd w:id="103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но не менее 1,4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1032"/>
          <w:p>
            <w:pPr>
              <w:spacing w:after="20"/>
              <w:ind w:left="20"/>
              <w:jc w:val="both"/>
            </w:pPr>
            <w:r>
              <w:rPr>
                <w:rFonts w:ascii="Times New Roman"/>
                <w:b w:val="false"/>
                <w:i w:val="false"/>
                <w:color w:val="000000"/>
                <w:sz w:val="20"/>
              </w:rPr>
              <w:t>
6203 42 310 0</w:t>
            </w:r>
          </w:p>
          <w:bookmarkEnd w:id="103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денима, или джинсовой ткани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но не менее 1,4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1033"/>
          <w:p>
            <w:pPr>
              <w:spacing w:after="20"/>
              <w:ind w:left="20"/>
              <w:jc w:val="both"/>
            </w:pPr>
            <w:r>
              <w:rPr>
                <w:rFonts w:ascii="Times New Roman"/>
                <w:b w:val="false"/>
                <w:i w:val="false"/>
                <w:color w:val="000000"/>
                <w:sz w:val="20"/>
              </w:rPr>
              <w:t>
6203 42 330 0</w:t>
            </w:r>
          </w:p>
          <w:bookmarkEnd w:id="103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вельвет-корда с разрезным ворсом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но не менее 1,4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1034"/>
          <w:p>
            <w:pPr>
              <w:spacing w:after="20"/>
              <w:ind w:left="20"/>
              <w:jc w:val="both"/>
            </w:pPr>
            <w:r>
              <w:rPr>
                <w:rFonts w:ascii="Times New Roman"/>
                <w:b w:val="false"/>
                <w:i w:val="false"/>
                <w:color w:val="000000"/>
                <w:sz w:val="20"/>
              </w:rPr>
              <w:t>
6203 42 350 0</w:t>
            </w:r>
          </w:p>
          <w:bookmarkEnd w:id="103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но не менее 1,4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1035"/>
          <w:p>
            <w:pPr>
              <w:spacing w:after="20"/>
              <w:ind w:left="20"/>
              <w:jc w:val="both"/>
            </w:pPr>
            <w:r>
              <w:rPr>
                <w:rFonts w:ascii="Times New Roman"/>
                <w:b w:val="false"/>
                <w:i w:val="false"/>
                <w:color w:val="000000"/>
                <w:sz w:val="20"/>
              </w:rPr>
              <w:t>
6203 42 590 0</w:t>
            </w:r>
          </w:p>
          <w:bookmarkEnd w:id="103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но не менее 1,4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1036"/>
          <w:p>
            <w:pPr>
              <w:spacing w:after="20"/>
              <w:ind w:left="20"/>
              <w:jc w:val="both"/>
            </w:pPr>
            <w:r>
              <w:rPr>
                <w:rFonts w:ascii="Times New Roman"/>
                <w:b w:val="false"/>
                <w:i w:val="false"/>
                <w:color w:val="000000"/>
                <w:sz w:val="20"/>
              </w:rPr>
              <w:t>
6203 42 900 0</w:t>
            </w:r>
          </w:p>
          <w:bookmarkEnd w:id="103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но не менее 1,4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1037"/>
          <w:p>
            <w:pPr>
              <w:spacing w:after="20"/>
              <w:ind w:left="20"/>
              <w:jc w:val="both"/>
            </w:pPr>
            <w:r>
              <w:rPr>
                <w:rFonts w:ascii="Times New Roman"/>
                <w:b w:val="false"/>
                <w:i w:val="false"/>
                <w:color w:val="000000"/>
                <w:sz w:val="20"/>
              </w:rPr>
              <w:t>
6203 43 110 0</w:t>
            </w:r>
          </w:p>
          <w:bookmarkEnd w:id="103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но не менее 1,4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1038"/>
          <w:p>
            <w:pPr>
              <w:spacing w:after="20"/>
              <w:ind w:left="20"/>
              <w:jc w:val="both"/>
            </w:pPr>
            <w:r>
              <w:rPr>
                <w:rFonts w:ascii="Times New Roman"/>
                <w:b w:val="false"/>
                <w:i w:val="false"/>
                <w:color w:val="000000"/>
                <w:sz w:val="20"/>
              </w:rPr>
              <w:t>
6203 43 190 0</w:t>
            </w:r>
          </w:p>
          <w:bookmarkEnd w:id="103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но не менее 1,4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1039"/>
          <w:p>
            <w:pPr>
              <w:spacing w:after="20"/>
              <w:ind w:left="20"/>
              <w:jc w:val="both"/>
            </w:pPr>
            <w:r>
              <w:rPr>
                <w:rFonts w:ascii="Times New Roman"/>
                <w:b w:val="false"/>
                <w:i w:val="false"/>
                <w:color w:val="000000"/>
                <w:sz w:val="20"/>
              </w:rPr>
              <w:t>
6203 43 310 0</w:t>
            </w:r>
          </w:p>
          <w:bookmarkEnd w:id="103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но не менее 1,4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1040"/>
          <w:p>
            <w:pPr>
              <w:spacing w:after="20"/>
              <w:ind w:left="20"/>
              <w:jc w:val="both"/>
            </w:pPr>
            <w:r>
              <w:rPr>
                <w:rFonts w:ascii="Times New Roman"/>
                <w:b w:val="false"/>
                <w:i w:val="false"/>
                <w:color w:val="000000"/>
                <w:sz w:val="20"/>
              </w:rPr>
              <w:t>
6203 49 110 0</w:t>
            </w:r>
          </w:p>
          <w:bookmarkEnd w:id="104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производственные и профессиональные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но не менее 1,4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1041"/>
          <w:p>
            <w:pPr>
              <w:spacing w:after="20"/>
              <w:ind w:left="20"/>
              <w:jc w:val="both"/>
            </w:pPr>
            <w:r>
              <w:rPr>
                <w:rFonts w:ascii="Times New Roman"/>
                <w:b w:val="false"/>
                <w:i w:val="false"/>
                <w:color w:val="000000"/>
                <w:sz w:val="20"/>
              </w:rPr>
              <w:t>
6203 49 190 0</w:t>
            </w:r>
          </w:p>
          <w:bookmarkEnd w:id="104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но не менее 1,4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1042"/>
          <w:p>
            <w:pPr>
              <w:spacing w:after="20"/>
              <w:ind w:left="20"/>
              <w:jc w:val="both"/>
            </w:pPr>
            <w:r>
              <w:rPr>
                <w:rFonts w:ascii="Times New Roman"/>
                <w:b w:val="false"/>
                <w:i w:val="false"/>
                <w:color w:val="000000"/>
                <w:sz w:val="20"/>
              </w:rPr>
              <w:t>
6204 13 000 0</w:t>
            </w:r>
          </w:p>
          <w:bookmarkEnd w:id="104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но не менее 1,4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1043"/>
          <w:p>
            <w:pPr>
              <w:spacing w:after="20"/>
              <w:ind w:left="20"/>
              <w:jc w:val="both"/>
            </w:pPr>
            <w:r>
              <w:rPr>
                <w:rFonts w:ascii="Times New Roman"/>
                <w:b w:val="false"/>
                <w:i w:val="false"/>
                <w:color w:val="000000"/>
                <w:sz w:val="20"/>
              </w:rPr>
              <w:t>
6204 22 100 0</w:t>
            </w:r>
          </w:p>
          <w:bookmarkEnd w:id="104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производственные и профессиональные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но не менее 1,4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1044"/>
          <w:p>
            <w:pPr>
              <w:spacing w:after="20"/>
              <w:ind w:left="20"/>
              <w:jc w:val="both"/>
            </w:pPr>
            <w:r>
              <w:rPr>
                <w:rFonts w:ascii="Times New Roman"/>
                <w:b w:val="false"/>
                <w:i w:val="false"/>
                <w:color w:val="000000"/>
                <w:sz w:val="20"/>
              </w:rPr>
              <w:t>
6204 22 800 0</w:t>
            </w:r>
          </w:p>
          <w:bookmarkEnd w:id="104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но не менее 1,4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1045"/>
          <w:p>
            <w:pPr>
              <w:spacing w:after="20"/>
              <w:ind w:left="20"/>
              <w:jc w:val="both"/>
            </w:pPr>
            <w:r>
              <w:rPr>
                <w:rFonts w:ascii="Times New Roman"/>
                <w:b w:val="false"/>
                <w:i w:val="false"/>
                <w:color w:val="000000"/>
                <w:sz w:val="20"/>
              </w:rPr>
              <w:t>
6204 23 100 0</w:t>
            </w:r>
          </w:p>
          <w:bookmarkEnd w:id="104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производственные и профессиональные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но не менее 1,4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1046"/>
          <w:p>
            <w:pPr>
              <w:spacing w:after="20"/>
              <w:ind w:left="20"/>
              <w:jc w:val="both"/>
            </w:pPr>
            <w:r>
              <w:rPr>
                <w:rFonts w:ascii="Times New Roman"/>
                <w:b w:val="false"/>
                <w:i w:val="false"/>
                <w:color w:val="000000"/>
                <w:sz w:val="20"/>
              </w:rPr>
              <w:t>
6204 23 800 0</w:t>
            </w:r>
          </w:p>
          <w:bookmarkEnd w:id="104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но не менее 1,4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1047"/>
          <w:p>
            <w:pPr>
              <w:spacing w:after="20"/>
              <w:ind w:left="20"/>
              <w:jc w:val="both"/>
            </w:pPr>
            <w:r>
              <w:rPr>
                <w:rFonts w:ascii="Times New Roman"/>
                <w:b w:val="false"/>
                <w:i w:val="false"/>
                <w:color w:val="000000"/>
                <w:sz w:val="20"/>
              </w:rPr>
              <w:t>
6204 29 110 0</w:t>
            </w:r>
          </w:p>
          <w:bookmarkEnd w:id="104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но не менее 1,4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1048"/>
          <w:p>
            <w:pPr>
              <w:spacing w:after="20"/>
              <w:ind w:left="20"/>
              <w:jc w:val="both"/>
            </w:pPr>
            <w:r>
              <w:rPr>
                <w:rFonts w:ascii="Times New Roman"/>
                <w:b w:val="false"/>
                <w:i w:val="false"/>
                <w:color w:val="000000"/>
                <w:sz w:val="20"/>
              </w:rPr>
              <w:t>
6204 29 900 0</w:t>
            </w:r>
          </w:p>
          <w:bookmarkEnd w:id="104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но не менее 1,4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1049"/>
          <w:p>
            <w:pPr>
              <w:spacing w:after="20"/>
              <w:ind w:left="20"/>
              <w:jc w:val="both"/>
            </w:pPr>
            <w:r>
              <w:rPr>
                <w:rFonts w:ascii="Times New Roman"/>
                <w:b w:val="false"/>
                <w:i w:val="false"/>
                <w:color w:val="000000"/>
                <w:sz w:val="20"/>
              </w:rPr>
              <w:t>
6204 42 000 0</w:t>
            </w:r>
          </w:p>
          <w:bookmarkEnd w:id="104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но не менее 1,4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1050"/>
          <w:p>
            <w:pPr>
              <w:spacing w:after="20"/>
              <w:ind w:left="20"/>
              <w:jc w:val="both"/>
            </w:pPr>
            <w:r>
              <w:rPr>
                <w:rFonts w:ascii="Times New Roman"/>
                <w:b w:val="false"/>
                <w:i w:val="false"/>
                <w:color w:val="000000"/>
                <w:sz w:val="20"/>
              </w:rPr>
              <w:t>
6204 59 100 0</w:t>
            </w:r>
          </w:p>
          <w:bookmarkEnd w:id="105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искусственных нитей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но не менее 1,4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1051"/>
          <w:p>
            <w:pPr>
              <w:spacing w:after="20"/>
              <w:ind w:left="20"/>
              <w:jc w:val="both"/>
            </w:pPr>
            <w:r>
              <w:rPr>
                <w:rFonts w:ascii="Times New Roman"/>
                <w:b w:val="false"/>
                <w:i w:val="false"/>
                <w:color w:val="000000"/>
                <w:sz w:val="20"/>
              </w:rPr>
              <w:t>
6204 62 110 0</w:t>
            </w:r>
          </w:p>
          <w:bookmarkEnd w:id="105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но не менее 1,4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1052"/>
          <w:p>
            <w:pPr>
              <w:spacing w:after="20"/>
              <w:ind w:left="20"/>
              <w:jc w:val="both"/>
            </w:pPr>
            <w:r>
              <w:rPr>
                <w:rFonts w:ascii="Times New Roman"/>
                <w:b w:val="false"/>
                <w:i w:val="false"/>
                <w:color w:val="000000"/>
                <w:sz w:val="20"/>
              </w:rPr>
              <w:t>
6204 62 310 0</w:t>
            </w:r>
          </w:p>
          <w:bookmarkEnd w:id="105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денима, или джинсовой ткани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но не менее 1,4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1053"/>
          <w:p>
            <w:pPr>
              <w:spacing w:after="20"/>
              <w:ind w:left="20"/>
              <w:jc w:val="both"/>
            </w:pPr>
            <w:r>
              <w:rPr>
                <w:rFonts w:ascii="Times New Roman"/>
                <w:b w:val="false"/>
                <w:i w:val="false"/>
                <w:color w:val="000000"/>
                <w:sz w:val="20"/>
              </w:rPr>
              <w:t>
6204 62 330 0</w:t>
            </w:r>
          </w:p>
          <w:bookmarkEnd w:id="105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вельвет-корда с разрезным ворсом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но не менее 1,4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1054"/>
          <w:p>
            <w:pPr>
              <w:spacing w:after="20"/>
              <w:ind w:left="20"/>
              <w:jc w:val="both"/>
            </w:pPr>
            <w:r>
              <w:rPr>
                <w:rFonts w:ascii="Times New Roman"/>
                <w:b w:val="false"/>
                <w:i w:val="false"/>
                <w:color w:val="000000"/>
                <w:sz w:val="20"/>
              </w:rPr>
              <w:t>
6204 62 900 0</w:t>
            </w:r>
          </w:p>
          <w:bookmarkEnd w:id="105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но не менее 1,4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1055"/>
          <w:p>
            <w:pPr>
              <w:spacing w:after="20"/>
              <w:ind w:left="20"/>
              <w:jc w:val="both"/>
            </w:pPr>
            <w:r>
              <w:rPr>
                <w:rFonts w:ascii="Times New Roman"/>
                <w:b w:val="false"/>
                <w:i w:val="false"/>
                <w:color w:val="000000"/>
                <w:sz w:val="20"/>
              </w:rPr>
              <w:t>
6204 63 110 0</w:t>
            </w:r>
          </w:p>
          <w:bookmarkEnd w:id="105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но не менее 1,4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1056"/>
          <w:p>
            <w:pPr>
              <w:spacing w:after="20"/>
              <w:ind w:left="20"/>
              <w:jc w:val="both"/>
            </w:pPr>
            <w:r>
              <w:rPr>
                <w:rFonts w:ascii="Times New Roman"/>
                <w:b w:val="false"/>
                <w:i w:val="false"/>
                <w:color w:val="000000"/>
                <w:sz w:val="20"/>
              </w:rPr>
              <w:t>
6204 63 180 0</w:t>
            </w:r>
          </w:p>
          <w:bookmarkEnd w:id="105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но не менее 1,4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1057"/>
          <w:p>
            <w:pPr>
              <w:spacing w:after="20"/>
              <w:ind w:left="20"/>
              <w:jc w:val="both"/>
            </w:pPr>
            <w:r>
              <w:rPr>
                <w:rFonts w:ascii="Times New Roman"/>
                <w:b w:val="false"/>
                <w:i w:val="false"/>
                <w:color w:val="000000"/>
                <w:sz w:val="20"/>
              </w:rPr>
              <w:t>
6204 63 900 0</w:t>
            </w:r>
          </w:p>
          <w:bookmarkEnd w:id="105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но не менее 1,4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1058"/>
          <w:p>
            <w:pPr>
              <w:spacing w:after="20"/>
              <w:ind w:left="20"/>
              <w:jc w:val="both"/>
            </w:pPr>
            <w:r>
              <w:rPr>
                <w:rFonts w:ascii="Times New Roman"/>
                <w:b w:val="false"/>
                <w:i w:val="false"/>
                <w:color w:val="000000"/>
                <w:sz w:val="20"/>
              </w:rPr>
              <w:t>
6204 69 390 0</w:t>
            </w:r>
          </w:p>
          <w:bookmarkEnd w:id="105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но не менее 1,4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1059"/>
          <w:p>
            <w:pPr>
              <w:spacing w:after="20"/>
              <w:ind w:left="20"/>
              <w:jc w:val="both"/>
            </w:pPr>
            <w:r>
              <w:rPr>
                <w:rFonts w:ascii="Times New Roman"/>
                <w:b w:val="false"/>
                <w:i w:val="false"/>
                <w:color w:val="000000"/>
                <w:sz w:val="20"/>
              </w:rPr>
              <w:t>
6205 90 800 9</w:t>
            </w:r>
          </w:p>
          <w:bookmarkEnd w:id="105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но не менее 1,4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1060"/>
          <w:p>
            <w:pPr>
              <w:spacing w:after="20"/>
              <w:ind w:left="20"/>
              <w:jc w:val="both"/>
            </w:pPr>
            <w:r>
              <w:rPr>
                <w:rFonts w:ascii="Times New Roman"/>
                <w:b w:val="false"/>
                <w:i w:val="false"/>
                <w:color w:val="000000"/>
                <w:sz w:val="20"/>
              </w:rPr>
              <w:t>
6208 19 000 1</w:t>
            </w:r>
          </w:p>
          <w:bookmarkEnd w:id="106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хлопчатобумажной пряжи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1061"/>
          <w:p>
            <w:pPr>
              <w:spacing w:after="20"/>
              <w:ind w:left="20"/>
              <w:jc w:val="both"/>
            </w:pPr>
            <w:r>
              <w:rPr>
                <w:rFonts w:ascii="Times New Roman"/>
                <w:b w:val="false"/>
                <w:i w:val="false"/>
                <w:color w:val="000000"/>
                <w:sz w:val="20"/>
              </w:rPr>
              <w:t>
6211 20 000 0</w:t>
            </w:r>
          </w:p>
          <w:bookmarkEnd w:id="106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лыжные костюмы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1,4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1062"/>
          <w:p>
            <w:pPr>
              <w:spacing w:after="20"/>
              <w:ind w:left="20"/>
              <w:jc w:val="both"/>
            </w:pPr>
            <w:r>
              <w:rPr>
                <w:rFonts w:ascii="Times New Roman"/>
                <w:b w:val="false"/>
                <w:i w:val="false"/>
                <w:color w:val="000000"/>
                <w:sz w:val="20"/>
              </w:rPr>
              <w:t>
6211 32 310 0</w:t>
            </w:r>
          </w:p>
          <w:bookmarkEnd w:id="106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лицевой стороной из одного и того же материала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но не менее 1,4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1063"/>
          <w:p>
            <w:pPr>
              <w:spacing w:after="20"/>
              <w:ind w:left="20"/>
              <w:jc w:val="both"/>
            </w:pPr>
            <w:r>
              <w:rPr>
                <w:rFonts w:ascii="Times New Roman"/>
                <w:b w:val="false"/>
                <w:i w:val="false"/>
                <w:color w:val="000000"/>
                <w:sz w:val="20"/>
              </w:rPr>
              <w:t>
6211 32 410 0</w:t>
            </w:r>
          </w:p>
          <w:bookmarkEnd w:id="106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верхние части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но не менее 1,4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1064"/>
          <w:p>
            <w:pPr>
              <w:spacing w:after="20"/>
              <w:ind w:left="20"/>
              <w:jc w:val="both"/>
            </w:pPr>
            <w:r>
              <w:rPr>
                <w:rFonts w:ascii="Times New Roman"/>
                <w:b w:val="false"/>
                <w:i w:val="false"/>
                <w:color w:val="000000"/>
                <w:sz w:val="20"/>
              </w:rPr>
              <w:t>
6211 32 900 0</w:t>
            </w:r>
          </w:p>
          <w:bookmarkEnd w:id="106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но не менее 1,4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1065"/>
          <w:p>
            <w:pPr>
              <w:spacing w:after="20"/>
              <w:ind w:left="20"/>
              <w:jc w:val="both"/>
            </w:pPr>
            <w:r>
              <w:rPr>
                <w:rFonts w:ascii="Times New Roman"/>
                <w:b w:val="false"/>
                <w:i w:val="false"/>
                <w:color w:val="000000"/>
                <w:sz w:val="20"/>
              </w:rPr>
              <w:t>
6211 33 410 0</w:t>
            </w:r>
          </w:p>
          <w:bookmarkEnd w:id="106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верхние части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но не менее 1,4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1066"/>
          <w:p>
            <w:pPr>
              <w:spacing w:after="20"/>
              <w:ind w:left="20"/>
              <w:jc w:val="both"/>
            </w:pPr>
            <w:r>
              <w:rPr>
                <w:rFonts w:ascii="Times New Roman"/>
                <w:b w:val="false"/>
                <w:i w:val="false"/>
                <w:color w:val="000000"/>
                <w:sz w:val="20"/>
              </w:rPr>
              <w:t>
6211 33 420 0</w:t>
            </w:r>
          </w:p>
          <w:bookmarkEnd w:id="106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нижние части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но не менее 1,4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1067"/>
          <w:p>
            <w:pPr>
              <w:spacing w:after="20"/>
              <w:ind w:left="20"/>
              <w:jc w:val="both"/>
            </w:pPr>
            <w:r>
              <w:rPr>
                <w:rFonts w:ascii="Times New Roman"/>
                <w:b w:val="false"/>
                <w:i w:val="false"/>
                <w:color w:val="000000"/>
                <w:sz w:val="20"/>
              </w:rPr>
              <w:t>
6211 43 410 0</w:t>
            </w:r>
          </w:p>
          <w:bookmarkEnd w:id="106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верхние части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но не менее 1,4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1068"/>
          <w:p>
            <w:pPr>
              <w:spacing w:after="20"/>
              <w:ind w:left="20"/>
              <w:jc w:val="both"/>
            </w:pPr>
            <w:r>
              <w:rPr>
                <w:rFonts w:ascii="Times New Roman"/>
                <w:b w:val="false"/>
                <w:i w:val="false"/>
                <w:color w:val="000000"/>
                <w:sz w:val="20"/>
              </w:rPr>
              <w:t>
6211 43 420 0</w:t>
            </w:r>
          </w:p>
          <w:bookmarkEnd w:id="106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нижние части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но не менее 1,4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1069"/>
          <w:p>
            <w:pPr>
              <w:spacing w:after="20"/>
              <w:ind w:left="20"/>
              <w:jc w:val="both"/>
            </w:pPr>
            <w:r>
              <w:rPr>
                <w:rFonts w:ascii="Times New Roman"/>
                <w:b w:val="false"/>
                <w:i w:val="false"/>
                <w:color w:val="000000"/>
                <w:sz w:val="20"/>
              </w:rPr>
              <w:t>
6212 10 900 0</w:t>
            </w:r>
          </w:p>
          <w:bookmarkEnd w:id="106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1,2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1070"/>
          <w:p>
            <w:pPr>
              <w:spacing w:after="20"/>
              <w:ind w:left="20"/>
              <w:jc w:val="both"/>
            </w:pPr>
            <w:r>
              <w:rPr>
                <w:rFonts w:ascii="Times New Roman"/>
                <w:b w:val="false"/>
                <w:i w:val="false"/>
                <w:color w:val="000000"/>
                <w:sz w:val="20"/>
              </w:rPr>
              <w:t>
6212 20 000 0</w:t>
            </w:r>
          </w:p>
          <w:bookmarkEnd w:id="107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пояса и пояса-трусы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1,2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1071"/>
          <w:p>
            <w:pPr>
              <w:spacing w:after="20"/>
              <w:ind w:left="20"/>
              <w:jc w:val="both"/>
            </w:pPr>
            <w:r>
              <w:rPr>
                <w:rFonts w:ascii="Times New Roman"/>
                <w:b w:val="false"/>
                <w:i w:val="false"/>
                <w:color w:val="000000"/>
                <w:sz w:val="20"/>
              </w:rPr>
              <w:t>
6212 30 000 0</w:t>
            </w:r>
          </w:p>
          <w:bookmarkEnd w:id="107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грации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1,2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1072"/>
          <w:p>
            <w:pPr>
              <w:spacing w:after="20"/>
              <w:ind w:left="20"/>
              <w:jc w:val="both"/>
            </w:pPr>
            <w:r>
              <w:rPr>
                <w:rFonts w:ascii="Times New Roman"/>
                <w:b w:val="false"/>
                <w:i w:val="false"/>
                <w:color w:val="000000"/>
                <w:sz w:val="20"/>
              </w:rPr>
              <w:t>
6212 90 000 0</w:t>
            </w:r>
          </w:p>
          <w:bookmarkEnd w:id="107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1,2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1073"/>
          <w:p>
            <w:pPr>
              <w:spacing w:after="20"/>
              <w:ind w:left="20"/>
              <w:jc w:val="both"/>
            </w:pPr>
            <w:r>
              <w:rPr>
                <w:rFonts w:ascii="Times New Roman"/>
                <w:b w:val="false"/>
                <w:i w:val="false"/>
                <w:color w:val="000000"/>
                <w:sz w:val="20"/>
              </w:rPr>
              <w:t>
6213 20 000 0</w:t>
            </w:r>
          </w:p>
          <w:bookmarkEnd w:id="107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1074"/>
          <w:p>
            <w:pPr>
              <w:spacing w:after="20"/>
              <w:ind w:left="20"/>
              <w:jc w:val="both"/>
            </w:pPr>
            <w:r>
              <w:rPr>
                <w:rFonts w:ascii="Times New Roman"/>
                <w:b w:val="false"/>
                <w:i w:val="false"/>
                <w:color w:val="000000"/>
                <w:sz w:val="20"/>
              </w:rPr>
              <w:t>
6213 90 000 0</w:t>
            </w:r>
          </w:p>
          <w:bookmarkEnd w:id="107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1075"/>
          <w:p>
            <w:pPr>
              <w:spacing w:after="20"/>
              <w:ind w:left="20"/>
              <w:jc w:val="both"/>
            </w:pPr>
            <w:r>
              <w:rPr>
                <w:rFonts w:ascii="Times New Roman"/>
                <w:b w:val="false"/>
                <w:i w:val="false"/>
                <w:color w:val="000000"/>
                <w:sz w:val="20"/>
              </w:rPr>
              <w:t>
6214 10 000 0</w:t>
            </w:r>
          </w:p>
          <w:bookmarkEnd w:id="107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шелковых нитей или пряжи из шелковых отходов</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1,2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1076"/>
          <w:p>
            <w:pPr>
              <w:spacing w:after="20"/>
              <w:ind w:left="20"/>
              <w:jc w:val="both"/>
            </w:pPr>
            <w:r>
              <w:rPr>
                <w:rFonts w:ascii="Times New Roman"/>
                <w:b w:val="false"/>
                <w:i w:val="false"/>
                <w:color w:val="000000"/>
                <w:sz w:val="20"/>
              </w:rPr>
              <w:t>
6214 20 000 0</w:t>
            </w:r>
          </w:p>
          <w:bookmarkEnd w:id="107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1,2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1077"/>
          <w:p>
            <w:pPr>
              <w:spacing w:after="20"/>
              <w:ind w:left="20"/>
              <w:jc w:val="both"/>
            </w:pPr>
            <w:r>
              <w:rPr>
                <w:rFonts w:ascii="Times New Roman"/>
                <w:b w:val="false"/>
                <w:i w:val="false"/>
                <w:color w:val="000000"/>
                <w:sz w:val="20"/>
              </w:rPr>
              <w:t>
6214 30 000 0</w:t>
            </w:r>
          </w:p>
          <w:bookmarkEnd w:id="107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нитей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1,2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1078"/>
          <w:p>
            <w:pPr>
              <w:spacing w:after="20"/>
              <w:ind w:left="20"/>
              <w:jc w:val="both"/>
            </w:pPr>
            <w:r>
              <w:rPr>
                <w:rFonts w:ascii="Times New Roman"/>
                <w:b w:val="false"/>
                <w:i w:val="false"/>
                <w:color w:val="000000"/>
                <w:sz w:val="20"/>
              </w:rPr>
              <w:t>
6214 40 000 0</w:t>
            </w:r>
          </w:p>
          <w:bookmarkEnd w:id="107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искусственных нитей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1,2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1079"/>
          <w:p>
            <w:pPr>
              <w:spacing w:after="20"/>
              <w:ind w:left="20"/>
              <w:jc w:val="both"/>
            </w:pPr>
            <w:r>
              <w:rPr>
                <w:rFonts w:ascii="Times New Roman"/>
                <w:b w:val="false"/>
                <w:i w:val="false"/>
                <w:color w:val="000000"/>
                <w:sz w:val="20"/>
              </w:rPr>
              <w:t>
6214 90 000 0</w:t>
            </w:r>
          </w:p>
          <w:bookmarkEnd w:id="107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1,2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1080"/>
          <w:p>
            <w:pPr>
              <w:spacing w:after="20"/>
              <w:ind w:left="20"/>
              <w:jc w:val="both"/>
            </w:pPr>
            <w:r>
              <w:rPr>
                <w:rFonts w:ascii="Times New Roman"/>
                <w:b w:val="false"/>
                <w:i w:val="false"/>
                <w:color w:val="000000"/>
                <w:sz w:val="20"/>
              </w:rPr>
              <w:t>
6215 10 000 0</w:t>
            </w:r>
          </w:p>
          <w:bookmarkEnd w:id="108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шелковых нитей или пряжи из шелковых отходов</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1081"/>
          <w:p>
            <w:pPr>
              <w:spacing w:after="20"/>
              <w:ind w:left="20"/>
              <w:jc w:val="both"/>
            </w:pPr>
            <w:r>
              <w:rPr>
                <w:rFonts w:ascii="Times New Roman"/>
                <w:b w:val="false"/>
                <w:i w:val="false"/>
                <w:color w:val="000000"/>
                <w:sz w:val="20"/>
              </w:rPr>
              <w:t>
6215 20 000 0</w:t>
            </w:r>
          </w:p>
          <w:bookmarkEnd w:id="108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1082"/>
          <w:p>
            <w:pPr>
              <w:spacing w:after="20"/>
              <w:ind w:left="20"/>
              <w:jc w:val="both"/>
            </w:pPr>
            <w:r>
              <w:rPr>
                <w:rFonts w:ascii="Times New Roman"/>
                <w:b w:val="false"/>
                <w:i w:val="false"/>
                <w:color w:val="000000"/>
                <w:sz w:val="20"/>
              </w:rPr>
              <w:t>
6215 90 000 0</w:t>
            </w:r>
          </w:p>
          <w:bookmarkEnd w:id="108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1083"/>
          <w:p>
            <w:pPr>
              <w:spacing w:after="20"/>
              <w:ind w:left="20"/>
              <w:jc w:val="both"/>
            </w:pPr>
            <w:r>
              <w:rPr>
                <w:rFonts w:ascii="Times New Roman"/>
                <w:b w:val="false"/>
                <w:i w:val="false"/>
                <w:color w:val="000000"/>
                <w:sz w:val="20"/>
              </w:rPr>
              <w:t>
6217 10 000 0</w:t>
            </w:r>
          </w:p>
          <w:bookmarkEnd w:id="108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принадлежности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но не менее 1,2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1084"/>
          <w:p>
            <w:pPr>
              <w:spacing w:after="20"/>
              <w:ind w:left="20"/>
              <w:jc w:val="both"/>
            </w:pPr>
            <w:r>
              <w:rPr>
                <w:rFonts w:ascii="Times New Roman"/>
                <w:b w:val="false"/>
                <w:i w:val="false"/>
                <w:color w:val="000000"/>
                <w:sz w:val="20"/>
              </w:rPr>
              <w:t>
6217 90 000 0</w:t>
            </w:r>
          </w:p>
          <w:bookmarkEnd w:id="108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но не менее 1,2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1085"/>
          <w:p>
            <w:pPr>
              <w:spacing w:after="20"/>
              <w:ind w:left="20"/>
              <w:jc w:val="both"/>
            </w:pPr>
            <w:r>
              <w:rPr>
                <w:rFonts w:ascii="Times New Roman"/>
                <w:b w:val="false"/>
                <w:i w:val="false"/>
                <w:color w:val="000000"/>
                <w:sz w:val="20"/>
              </w:rPr>
              <w:t>
6301 20 100 0</w:t>
            </w:r>
          </w:p>
          <w:bookmarkEnd w:id="108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1086"/>
          <w:p>
            <w:pPr>
              <w:spacing w:after="20"/>
              <w:ind w:left="20"/>
              <w:jc w:val="both"/>
            </w:pPr>
            <w:r>
              <w:rPr>
                <w:rFonts w:ascii="Times New Roman"/>
                <w:b w:val="false"/>
                <w:i w:val="false"/>
                <w:color w:val="000000"/>
                <w:sz w:val="20"/>
              </w:rPr>
              <w:t>
6301 30 100 0</w:t>
            </w:r>
          </w:p>
          <w:bookmarkEnd w:id="108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1087"/>
          <w:p>
            <w:pPr>
              <w:spacing w:after="20"/>
              <w:ind w:left="20"/>
              <w:jc w:val="both"/>
            </w:pPr>
            <w:r>
              <w:rPr>
                <w:rFonts w:ascii="Times New Roman"/>
                <w:b w:val="false"/>
                <w:i w:val="false"/>
                <w:color w:val="000000"/>
                <w:sz w:val="20"/>
              </w:rPr>
              <w:t>
6301 40 100 0</w:t>
            </w:r>
          </w:p>
          <w:bookmarkEnd w:id="108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1088"/>
          <w:p>
            <w:pPr>
              <w:spacing w:after="20"/>
              <w:ind w:left="20"/>
              <w:jc w:val="both"/>
            </w:pPr>
            <w:r>
              <w:rPr>
                <w:rFonts w:ascii="Times New Roman"/>
                <w:b w:val="false"/>
                <w:i w:val="false"/>
                <w:color w:val="000000"/>
                <w:sz w:val="20"/>
              </w:rPr>
              <w:t>
6301 40 900 0</w:t>
            </w:r>
          </w:p>
          <w:bookmarkEnd w:id="108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1089"/>
          <w:p>
            <w:pPr>
              <w:spacing w:after="20"/>
              <w:ind w:left="20"/>
              <w:jc w:val="both"/>
            </w:pPr>
            <w:r>
              <w:rPr>
                <w:rFonts w:ascii="Times New Roman"/>
                <w:b w:val="false"/>
                <w:i w:val="false"/>
                <w:color w:val="000000"/>
                <w:sz w:val="20"/>
              </w:rPr>
              <w:t>
6301 90 900 0</w:t>
            </w:r>
          </w:p>
          <w:bookmarkEnd w:id="108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1090"/>
          <w:p>
            <w:pPr>
              <w:spacing w:after="20"/>
              <w:ind w:left="20"/>
              <w:jc w:val="both"/>
            </w:pPr>
            <w:r>
              <w:rPr>
                <w:rFonts w:ascii="Times New Roman"/>
                <w:b w:val="false"/>
                <w:i w:val="false"/>
                <w:color w:val="000000"/>
                <w:sz w:val="20"/>
              </w:rPr>
              <w:t>
6302 53 100 0</w:t>
            </w:r>
          </w:p>
          <w:bookmarkEnd w:id="109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1091"/>
          <w:p>
            <w:pPr>
              <w:spacing w:after="20"/>
              <w:ind w:left="20"/>
              <w:jc w:val="both"/>
            </w:pPr>
            <w:r>
              <w:rPr>
                <w:rFonts w:ascii="Times New Roman"/>
                <w:b w:val="false"/>
                <w:i w:val="false"/>
                <w:color w:val="000000"/>
                <w:sz w:val="20"/>
              </w:rPr>
              <w:t>
6303 12 000 0</w:t>
            </w:r>
          </w:p>
          <w:bookmarkEnd w:id="109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1092"/>
          <w:p>
            <w:pPr>
              <w:spacing w:after="20"/>
              <w:ind w:left="20"/>
              <w:jc w:val="both"/>
            </w:pPr>
            <w:r>
              <w:rPr>
                <w:rFonts w:ascii="Times New Roman"/>
                <w:b w:val="false"/>
                <w:i w:val="false"/>
                <w:color w:val="000000"/>
                <w:sz w:val="20"/>
              </w:rPr>
              <w:t>
6303 19 000 0</w:t>
            </w:r>
          </w:p>
          <w:bookmarkEnd w:id="109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1093"/>
          <w:p>
            <w:pPr>
              <w:spacing w:after="20"/>
              <w:ind w:left="20"/>
              <w:jc w:val="both"/>
            </w:pPr>
            <w:r>
              <w:rPr>
                <w:rFonts w:ascii="Times New Roman"/>
                <w:b w:val="false"/>
                <w:i w:val="false"/>
                <w:color w:val="000000"/>
                <w:sz w:val="20"/>
              </w:rPr>
              <w:t>
6303 99 100 0</w:t>
            </w:r>
          </w:p>
          <w:bookmarkEnd w:id="109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1094"/>
          <w:p>
            <w:pPr>
              <w:spacing w:after="20"/>
              <w:ind w:left="20"/>
              <w:jc w:val="both"/>
            </w:pPr>
            <w:r>
              <w:rPr>
                <w:rFonts w:ascii="Times New Roman"/>
                <w:b w:val="false"/>
                <w:i w:val="false"/>
                <w:color w:val="000000"/>
                <w:sz w:val="20"/>
              </w:rPr>
              <w:t>
6304 19 300 0</w:t>
            </w:r>
          </w:p>
          <w:bookmarkEnd w:id="109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льняной пряжи или из волокна рами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1095"/>
          <w:p>
            <w:pPr>
              <w:spacing w:after="20"/>
              <w:ind w:left="20"/>
              <w:jc w:val="both"/>
            </w:pPr>
            <w:r>
              <w:rPr>
                <w:rFonts w:ascii="Times New Roman"/>
                <w:b w:val="false"/>
                <w:i w:val="false"/>
                <w:color w:val="000000"/>
                <w:sz w:val="20"/>
              </w:rPr>
              <w:t>
6404 19 100 0</w:t>
            </w:r>
          </w:p>
          <w:bookmarkEnd w:id="109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комнатные туфли и прочая домашняя обувь</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евро за 1 пару</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1096"/>
          <w:p>
            <w:pPr>
              <w:spacing w:after="20"/>
              <w:ind w:left="20"/>
              <w:jc w:val="both"/>
            </w:pPr>
            <w:r>
              <w:rPr>
                <w:rFonts w:ascii="Times New Roman"/>
                <w:b w:val="false"/>
                <w:i w:val="false"/>
                <w:color w:val="000000"/>
                <w:sz w:val="20"/>
              </w:rPr>
              <w:t>
6812 80 900 2</w:t>
            </w:r>
          </w:p>
          <w:bookmarkEnd w:id="109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1097"/>
          <w:p>
            <w:pPr>
              <w:spacing w:after="20"/>
              <w:ind w:left="20"/>
              <w:jc w:val="both"/>
            </w:pPr>
            <w:r>
              <w:rPr>
                <w:rFonts w:ascii="Times New Roman"/>
                <w:b w:val="false"/>
                <w:i w:val="false"/>
                <w:color w:val="000000"/>
                <w:sz w:val="20"/>
              </w:rPr>
              <w:t>
6812 99 900 2</w:t>
            </w:r>
          </w:p>
          <w:bookmarkEnd w:id="109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1098"/>
          <w:p>
            <w:pPr>
              <w:spacing w:after="20"/>
              <w:ind w:left="20"/>
              <w:jc w:val="both"/>
            </w:pPr>
            <w:r>
              <w:rPr>
                <w:rFonts w:ascii="Times New Roman"/>
                <w:b w:val="false"/>
                <w:i w:val="false"/>
                <w:color w:val="000000"/>
                <w:sz w:val="20"/>
              </w:rPr>
              <w:t>
6813 20 000 1</w:t>
            </w:r>
          </w:p>
          <w:bookmarkEnd w:id="109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1099"/>
          <w:p>
            <w:pPr>
              <w:spacing w:after="20"/>
              <w:ind w:left="20"/>
              <w:jc w:val="both"/>
            </w:pPr>
            <w:r>
              <w:rPr>
                <w:rFonts w:ascii="Times New Roman"/>
                <w:b w:val="false"/>
                <w:i w:val="false"/>
                <w:color w:val="000000"/>
                <w:sz w:val="20"/>
              </w:rPr>
              <w:t>
6813 81 000 1</w:t>
            </w:r>
          </w:p>
          <w:bookmarkEnd w:id="109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1100"/>
          <w:p>
            <w:pPr>
              <w:spacing w:after="20"/>
              <w:ind w:left="20"/>
              <w:jc w:val="both"/>
            </w:pPr>
            <w:r>
              <w:rPr>
                <w:rFonts w:ascii="Times New Roman"/>
                <w:b w:val="false"/>
                <w:i w:val="false"/>
                <w:color w:val="000000"/>
                <w:sz w:val="20"/>
              </w:rPr>
              <w:t>
6813 89 000 1</w:t>
            </w:r>
          </w:p>
          <w:bookmarkEnd w:id="110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1101"/>
          <w:p>
            <w:pPr>
              <w:spacing w:after="20"/>
              <w:ind w:left="20"/>
              <w:jc w:val="both"/>
            </w:pPr>
            <w:r>
              <w:rPr>
                <w:rFonts w:ascii="Times New Roman"/>
                <w:b w:val="false"/>
                <w:i w:val="false"/>
                <w:color w:val="000000"/>
                <w:sz w:val="20"/>
              </w:rPr>
              <w:t>
6902 10 000 0</w:t>
            </w:r>
          </w:p>
          <w:bookmarkEnd w:id="110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более 50 мас.% элементов Mg, Ca или Cr, взятых отдельно или вместе, в пересчете на МgО, СаО или Сr2О3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1102"/>
          <w:p>
            <w:pPr>
              <w:spacing w:after="20"/>
              <w:ind w:left="20"/>
              <w:jc w:val="both"/>
            </w:pPr>
            <w:r>
              <w:rPr>
                <w:rFonts w:ascii="Times New Roman"/>
                <w:b w:val="false"/>
                <w:i w:val="false"/>
                <w:color w:val="000000"/>
                <w:sz w:val="20"/>
              </w:rPr>
              <w:t>
6902 20 100 0</w:t>
            </w:r>
          </w:p>
          <w:bookmarkEnd w:id="110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93 мас.% или более кремнезема (SiO2)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1103"/>
          <w:p>
            <w:pPr>
              <w:spacing w:after="20"/>
              <w:ind w:left="20"/>
              <w:jc w:val="both"/>
            </w:pPr>
            <w:r>
              <w:rPr>
                <w:rFonts w:ascii="Times New Roman"/>
                <w:b w:val="false"/>
                <w:i w:val="false"/>
                <w:color w:val="000000"/>
                <w:sz w:val="20"/>
              </w:rPr>
              <w:t>
6902 20 910 0</w:t>
            </w:r>
          </w:p>
          <w:bookmarkEnd w:id="110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более 7 мас.%, но менее 45 мас.% глинозема (Al2O3)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1104"/>
          <w:p>
            <w:pPr>
              <w:spacing w:after="20"/>
              <w:ind w:left="20"/>
              <w:jc w:val="both"/>
            </w:pPr>
            <w:r>
              <w:rPr>
                <w:rFonts w:ascii="Times New Roman"/>
                <w:b w:val="false"/>
                <w:i w:val="false"/>
                <w:color w:val="000000"/>
                <w:sz w:val="20"/>
              </w:rPr>
              <w:t>
6902 20 990 0</w:t>
            </w:r>
          </w:p>
          <w:bookmarkEnd w:id="110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1105"/>
          <w:p>
            <w:pPr>
              <w:spacing w:after="20"/>
              <w:ind w:left="20"/>
              <w:jc w:val="both"/>
            </w:pPr>
            <w:r>
              <w:rPr>
                <w:rFonts w:ascii="Times New Roman"/>
                <w:b w:val="false"/>
                <w:i w:val="false"/>
                <w:color w:val="000000"/>
                <w:sz w:val="20"/>
              </w:rPr>
              <w:t>
6902 90 000 0</w:t>
            </w:r>
          </w:p>
          <w:bookmarkEnd w:id="110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1106"/>
          <w:p>
            <w:pPr>
              <w:spacing w:after="20"/>
              <w:ind w:left="20"/>
              <w:jc w:val="both"/>
            </w:pPr>
            <w:r>
              <w:rPr>
                <w:rFonts w:ascii="Times New Roman"/>
                <w:b w:val="false"/>
                <w:i w:val="false"/>
                <w:color w:val="000000"/>
                <w:sz w:val="20"/>
              </w:rPr>
              <w:t>
7001 00 910 0</w:t>
            </w:r>
          </w:p>
          <w:bookmarkEnd w:id="110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оптическое стекло</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1107"/>
          <w:p>
            <w:pPr>
              <w:spacing w:after="20"/>
              <w:ind w:left="20"/>
              <w:jc w:val="both"/>
            </w:pPr>
            <w:r>
              <w:rPr>
                <w:rFonts w:ascii="Times New Roman"/>
                <w:b w:val="false"/>
                <w:i w:val="false"/>
                <w:color w:val="000000"/>
                <w:sz w:val="20"/>
              </w:rPr>
              <w:t>
7002 10 000 0</w:t>
            </w:r>
          </w:p>
          <w:bookmarkEnd w:id="110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1108"/>
          <w:p>
            <w:pPr>
              <w:spacing w:after="20"/>
              <w:ind w:left="20"/>
              <w:jc w:val="both"/>
            </w:pPr>
            <w:r>
              <w:rPr>
                <w:rFonts w:ascii="Times New Roman"/>
                <w:b w:val="false"/>
                <w:i w:val="false"/>
                <w:color w:val="000000"/>
                <w:sz w:val="20"/>
              </w:rPr>
              <w:t>
7002 20 900 0</w:t>
            </w:r>
          </w:p>
          <w:bookmarkEnd w:id="110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1109"/>
          <w:p>
            <w:pPr>
              <w:spacing w:after="20"/>
              <w:ind w:left="20"/>
              <w:jc w:val="both"/>
            </w:pPr>
            <w:r>
              <w:rPr>
                <w:rFonts w:ascii="Times New Roman"/>
                <w:b w:val="false"/>
                <w:i w:val="false"/>
                <w:color w:val="000000"/>
                <w:sz w:val="20"/>
              </w:rPr>
              <w:t>
7003 12 100 0</w:t>
            </w:r>
          </w:p>
          <w:bookmarkEnd w:id="110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оптического стекла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1110"/>
          <w:p>
            <w:pPr>
              <w:spacing w:after="20"/>
              <w:ind w:left="20"/>
              <w:jc w:val="both"/>
            </w:pPr>
            <w:r>
              <w:rPr>
                <w:rFonts w:ascii="Times New Roman"/>
                <w:b w:val="false"/>
                <w:i w:val="false"/>
                <w:color w:val="000000"/>
                <w:sz w:val="20"/>
              </w:rPr>
              <w:t>
7003 19 100 0</w:t>
            </w:r>
          </w:p>
          <w:bookmarkEnd w:id="111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оптического стекла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1111"/>
          <w:p>
            <w:pPr>
              <w:spacing w:after="20"/>
              <w:ind w:left="20"/>
              <w:jc w:val="both"/>
            </w:pPr>
            <w:r>
              <w:rPr>
                <w:rFonts w:ascii="Times New Roman"/>
                <w:b w:val="false"/>
                <w:i w:val="false"/>
                <w:color w:val="000000"/>
                <w:sz w:val="20"/>
              </w:rPr>
              <w:t>
7004 20 100 0</w:t>
            </w:r>
          </w:p>
          <w:bookmarkEnd w:id="111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оптическое стекло</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1112"/>
          <w:p>
            <w:pPr>
              <w:spacing w:after="20"/>
              <w:ind w:left="20"/>
              <w:jc w:val="both"/>
            </w:pPr>
            <w:r>
              <w:rPr>
                <w:rFonts w:ascii="Times New Roman"/>
                <w:b w:val="false"/>
                <w:i w:val="false"/>
                <w:color w:val="000000"/>
                <w:sz w:val="20"/>
              </w:rPr>
              <w:t>
7007 21 800 9</w:t>
            </w:r>
          </w:p>
          <w:bookmarkEnd w:id="111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1113"/>
          <w:p>
            <w:pPr>
              <w:spacing w:after="20"/>
              <w:ind w:left="20"/>
              <w:jc w:val="both"/>
            </w:pPr>
            <w:r>
              <w:rPr>
                <w:rFonts w:ascii="Times New Roman"/>
                <w:b w:val="false"/>
                <w:i w:val="false"/>
                <w:color w:val="000000"/>
                <w:sz w:val="20"/>
              </w:rPr>
              <w:t>
7010 90 610 1</w:t>
            </w:r>
          </w:p>
          <w:bookmarkEnd w:id="111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0,25 л или более, но не более 0,33 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1114"/>
          <w:p>
            <w:pPr>
              <w:spacing w:after="20"/>
              <w:ind w:left="20"/>
              <w:jc w:val="both"/>
            </w:pPr>
            <w:r>
              <w:rPr>
                <w:rFonts w:ascii="Times New Roman"/>
                <w:b w:val="false"/>
                <w:i w:val="false"/>
                <w:color w:val="000000"/>
                <w:sz w:val="20"/>
              </w:rPr>
              <w:t>
7010 90 910 2</w:t>
            </w:r>
          </w:p>
          <w:bookmarkEnd w:id="111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номинальной вместимостью более 0,15 л, но не более 0,33 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1115"/>
          <w:p>
            <w:pPr>
              <w:spacing w:after="20"/>
              <w:ind w:left="20"/>
              <w:jc w:val="both"/>
            </w:pPr>
            <w:r>
              <w:rPr>
                <w:rFonts w:ascii="Times New Roman"/>
                <w:b w:val="false"/>
                <w:i w:val="false"/>
                <w:color w:val="000000"/>
                <w:sz w:val="20"/>
              </w:rPr>
              <w:t>
7010 90 990 2</w:t>
            </w:r>
          </w:p>
          <w:bookmarkEnd w:id="111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номинальной вместимостью более 0,15 л, но не более 0,33 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1116"/>
          <w:p>
            <w:pPr>
              <w:spacing w:after="20"/>
              <w:ind w:left="20"/>
              <w:jc w:val="both"/>
            </w:pPr>
            <w:r>
              <w:rPr>
                <w:rFonts w:ascii="Times New Roman"/>
                <w:b w:val="false"/>
                <w:i w:val="false"/>
                <w:color w:val="000000"/>
                <w:sz w:val="20"/>
              </w:rPr>
              <w:t>
7014 00 000 0</w:t>
            </w:r>
          </w:p>
          <w:bookmarkEnd w:id="111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Стеклянные изделия для сигнальных устройств и оптические элементы из стекла (кроме включенных в товарную позицию 7015) без оптической обработки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1117"/>
          <w:p>
            <w:pPr>
              <w:spacing w:after="20"/>
              <w:ind w:left="20"/>
              <w:jc w:val="both"/>
            </w:pPr>
            <w:r>
              <w:rPr>
                <w:rFonts w:ascii="Times New Roman"/>
                <w:b w:val="false"/>
                <w:i w:val="false"/>
                <w:color w:val="000000"/>
                <w:sz w:val="20"/>
              </w:rPr>
              <w:t>
7015 90 000 0</w:t>
            </w:r>
          </w:p>
          <w:bookmarkEnd w:id="111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1118"/>
          <w:p>
            <w:pPr>
              <w:spacing w:after="20"/>
              <w:ind w:left="20"/>
              <w:jc w:val="both"/>
            </w:pPr>
            <w:r>
              <w:rPr>
                <w:rFonts w:ascii="Times New Roman"/>
                <w:b w:val="false"/>
                <w:i w:val="false"/>
                <w:color w:val="000000"/>
                <w:sz w:val="20"/>
              </w:rPr>
              <w:t>
7016 90 400 1</w:t>
            </w:r>
          </w:p>
          <w:bookmarkEnd w:id="111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ячеистого стекла или пеностекла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1119"/>
          <w:p>
            <w:pPr>
              <w:spacing w:after="20"/>
              <w:ind w:left="20"/>
              <w:jc w:val="both"/>
            </w:pPr>
            <w:r>
              <w:rPr>
                <w:rFonts w:ascii="Times New Roman"/>
                <w:b w:val="false"/>
                <w:i w:val="false"/>
                <w:color w:val="000000"/>
                <w:sz w:val="20"/>
              </w:rPr>
              <w:t>
7016 90 700 1</w:t>
            </w:r>
          </w:p>
          <w:bookmarkEnd w:id="111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ячеистое стекло или пеностекло</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1120"/>
          <w:p>
            <w:pPr>
              <w:spacing w:after="20"/>
              <w:ind w:left="20"/>
              <w:jc w:val="both"/>
            </w:pPr>
            <w:r>
              <w:rPr>
                <w:rFonts w:ascii="Times New Roman"/>
                <w:b w:val="false"/>
                <w:i w:val="false"/>
                <w:color w:val="000000"/>
                <w:sz w:val="20"/>
              </w:rPr>
              <w:t>
7017 10 000 0</w:t>
            </w:r>
          </w:p>
          <w:bookmarkEnd w:id="112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плавленого кварца или других плавленых кремнеземов</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1121"/>
          <w:p>
            <w:pPr>
              <w:spacing w:after="20"/>
              <w:ind w:left="20"/>
              <w:jc w:val="both"/>
            </w:pPr>
            <w:r>
              <w:rPr>
                <w:rFonts w:ascii="Times New Roman"/>
                <w:b w:val="false"/>
                <w:i w:val="false"/>
                <w:color w:val="000000"/>
                <w:sz w:val="20"/>
              </w:rPr>
              <w:t>
7019 19 100 1</w:t>
            </w:r>
          </w:p>
          <w:bookmarkEnd w:id="112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ленты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1122"/>
          <w:p>
            <w:pPr>
              <w:spacing w:after="20"/>
              <w:ind w:left="20"/>
              <w:jc w:val="both"/>
            </w:pPr>
            <w:r>
              <w:rPr>
                <w:rFonts w:ascii="Times New Roman"/>
                <w:b w:val="false"/>
                <w:i w:val="false"/>
                <w:color w:val="000000"/>
                <w:sz w:val="20"/>
              </w:rPr>
              <w:t>
7019 19 900 1</w:t>
            </w:r>
          </w:p>
          <w:bookmarkEnd w:id="112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ленты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1123"/>
          <w:p>
            <w:pPr>
              <w:spacing w:after="20"/>
              <w:ind w:left="20"/>
              <w:jc w:val="both"/>
            </w:pPr>
            <w:r>
              <w:rPr>
                <w:rFonts w:ascii="Times New Roman"/>
                <w:b w:val="false"/>
                <w:i w:val="false"/>
                <w:color w:val="000000"/>
                <w:sz w:val="20"/>
              </w:rPr>
              <w:t>
7019 19 900 9</w:t>
            </w:r>
          </w:p>
          <w:bookmarkEnd w:id="112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1124"/>
          <w:p>
            <w:pPr>
              <w:spacing w:after="20"/>
              <w:ind w:left="20"/>
              <w:jc w:val="both"/>
            </w:pPr>
            <w:r>
              <w:rPr>
                <w:rFonts w:ascii="Times New Roman"/>
                <w:b w:val="false"/>
                <w:i w:val="false"/>
                <w:color w:val="000000"/>
                <w:sz w:val="20"/>
              </w:rPr>
              <w:t>
7019 31 000 0</w:t>
            </w:r>
          </w:p>
          <w:bookmarkEnd w:id="112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маты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1125"/>
          <w:p>
            <w:pPr>
              <w:spacing w:after="20"/>
              <w:ind w:left="20"/>
              <w:jc w:val="both"/>
            </w:pPr>
            <w:r>
              <w:rPr>
                <w:rFonts w:ascii="Times New Roman"/>
                <w:b w:val="false"/>
                <w:i w:val="false"/>
                <w:color w:val="000000"/>
                <w:sz w:val="20"/>
              </w:rPr>
              <w:t>
7019 39 000 8</w:t>
            </w:r>
          </w:p>
          <w:bookmarkEnd w:id="112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1126"/>
          <w:p>
            <w:pPr>
              <w:spacing w:after="20"/>
              <w:ind w:left="20"/>
              <w:jc w:val="both"/>
            </w:pPr>
            <w:r>
              <w:rPr>
                <w:rFonts w:ascii="Times New Roman"/>
                <w:b w:val="false"/>
                <w:i w:val="false"/>
                <w:color w:val="000000"/>
                <w:sz w:val="20"/>
              </w:rPr>
              <w:t>
7019 90 000 1</w:t>
            </w:r>
          </w:p>
          <w:bookmarkEnd w:id="112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нетекстильные волокна навалом или в пучках</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1127"/>
          <w:p>
            <w:pPr>
              <w:spacing w:after="20"/>
              <w:ind w:left="20"/>
              <w:jc w:val="both"/>
            </w:pPr>
            <w:r>
              <w:rPr>
                <w:rFonts w:ascii="Times New Roman"/>
                <w:b w:val="false"/>
                <w:i w:val="false"/>
                <w:color w:val="000000"/>
                <w:sz w:val="20"/>
              </w:rPr>
              <w:t>
7102 39 000 0</w:t>
            </w:r>
          </w:p>
          <w:bookmarkEnd w:id="112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1128"/>
          <w:p>
            <w:pPr>
              <w:spacing w:after="20"/>
              <w:ind w:left="20"/>
              <w:jc w:val="both"/>
            </w:pPr>
            <w:r>
              <w:rPr>
                <w:rFonts w:ascii="Times New Roman"/>
                <w:b w:val="false"/>
                <w:i w:val="false"/>
                <w:color w:val="000000"/>
                <w:sz w:val="20"/>
              </w:rPr>
              <w:t>
7103 91 000 0</w:t>
            </w:r>
          </w:p>
          <w:bookmarkEnd w:id="112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рубины, сапфиры и изумруды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1129"/>
          <w:p>
            <w:pPr>
              <w:spacing w:after="20"/>
              <w:ind w:left="20"/>
              <w:jc w:val="both"/>
            </w:pPr>
            <w:r>
              <w:rPr>
                <w:rFonts w:ascii="Times New Roman"/>
                <w:b w:val="false"/>
                <w:i w:val="false"/>
                <w:color w:val="000000"/>
                <w:sz w:val="20"/>
              </w:rPr>
              <w:t>
7107 00 000 0</w:t>
            </w:r>
          </w:p>
          <w:bookmarkEnd w:id="112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недрагоценные, плакированные серебром, полуобработанные, без дальнейшей обработки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1130"/>
          <w:p>
            <w:pPr>
              <w:spacing w:after="20"/>
              <w:ind w:left="20"/>
              <w:jc w:val="both"/>
            </w:pPr>
            <w:r>
              <w:rPr>
                <w:rFonts w:ascii="Times New Roman"/>
                <w:b w:val="false"/>
                <w:i w:val="false"/>
                <w:color w:val="000000"/>
                <w:sz w:val="20"/>
              </w:rPr>
              <w:t>
7108 13 100 0</w:t>
            </w:r>
          </w:p>
          <w:bookmarkEnd w:id="113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прутки, проволока и профили; пластины; листы и полосы или ленты толщиной более 0,15 мм, не считая любой основы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1131"/>
          <w:p>
            <w:pPr>
              <w:spacing w:after="20"/>
              <w:ind w:left="20"/>
              <w:jc w:val="both"/>
            </w:pPr>
            <w:r>
              <w:rPr>
                <w:rFonts w:ascii="Times New Roman"/>
                <w:b w:val="false"/>
                <w:i w:val="false"/>
                <w:color w:val="000000"/>
                <w:sz w:val="20"/>
              </w:rPr>
              <w:t>
7108 13 800 0</w:t>
            </w:r>
          </w:p>
          <w:bookmarkEnd w:id="113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1132"/>
          <w:p>
            <w:pPr>
              <w:spacing w:after="20"/>
              <w:ind w:left="20"/>
              <w:jc w:val="both"/>
            </w:pPr>
            <w:r>
              <w:rPr>
                <w:rFonts w:ascii="Times New Roman"/>
                <w:b w:val="false"/>
                <w:i w:val="false"/>
                <w:color w:val="000000"/>
                <w:sz w:val="20"/>
              </w:rPr>
              <w:t>
7110 11 000 1</w:t>
            </w:r>
          </w:p>
          <w:bookmarkEnd w:id="113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слитках с содержанием не менее 999,5 частей платины на 1000 частей сплава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1133"/>
          <w:p>
            <w:pPr>
              <w:spacing w:after="20"/>
              <w:ind w:left="20"/>
              <w:jc w:val="both"/>
            </w:pPr>
            <w:r>
              <w:rPr>
                <w:rFonts w:ascii="Times New Roman"/>
                <w:b w:val="false"/>
                <w:i w:val="false"/>
                <w:color w:val="000000"/>
                <w:sz w:val="20"/>
              </w:rPr>
              <w:t>
7110 11 000 9</w:t>
            </w:r>
          </w:p>
          <w:bookmarkEnd w:id="113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1134"/>
          <w:p>
            <w:pPr>
              <w:spacing w:after="20"/>
              <w:ind w:left="20"/>
              <w:jc w:val="both"/>
            </w:pPr>
            <w:r>
              <w:rPr>
                <w:rFonts w:ascii="Times New Roman"/>
                <w:b w:val="false"/>
                <w:i w:val="false"/>
                <w:color w:val="000000"/>
                <w:sz w:val="20"/>
              </w:rPr>
              <w:t>
7110 19 100 0</w:t>
            </w:r>
          </w:p>
          <w:bookmarkEnd w:id="113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прутки, проволока и профили; пластины; листы и полосы или ленты толщиной более 0,15 мм, не считая любой основы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1135"/>
          <w:p>
            <w:pPr>
              <w:spacing w:after="20"/>
              <w:ind w:left="20"/>
              <w:jc w:val="both"/>
            </w:pPr>
            <w:r>
              <w:rPr>
                <w:rFonts w:ascii="Times New Roman"/>
                <w:b w:val="false"/>
                <w:i w:val="false"/>
                <w:color w:val="000000"/>
                <w:sz w:val="20"/>
              </w:rPr>
              <w:t>
7110 19 800 1</w:t>
            </w:r>
          </w:p>
          <w:bookmarkEnd w:id="113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трубки и пустотелые болванки; тонкие листы и полосы (фольга) толщиной не более 0,15 мм, не считая любой основы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1136"/>
          <w:p>
            <w:pPr>
              <w:spacing w:after="20"/>
              <w:ind w:left="20"/>
              <w:jc w:val="both"/>
            </w:pPr>
            <w:r>
              <w:rPr>
                <w:rFonts w:ascii="Times New Roman"/>
                <w:b w:val="false"/>
                <w:i w:val="false"/>
                <w:color w:val="000000"/>
                <w:sz w:val="20"/>
              </w:rPr>
              <w:t>
7110 19 800 9</w:t>
            </w:r>
          </w:p>
          <w:bookmarkEnd w:id="113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1137"/>
          <w:p>
            <w:pPr>
              <w:spacing w:after="20"/>
              <w:ind w:left="20"/>
              <w:jc w:val="both"/>
            </w:pPr>
            <w:r>
              <w:rPr>
                <w:rFonts w:ascii="Times New Roman"/>
                <w:b w:val="false"/>
                <w:i w:val="false"/>
                <w:color w:val="000000"/>
                <w:sz w:val="20"/>
              </w:rPr>
              <w:t>
7110 21 000 1</w:t>
            </w:r>
          </w:p>
          <w:bookmarkEnd w:id="113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слитках с содержанием не менее 999,5 частей палладия на 1000 частей сплава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1138"/>
          <w:p>
            <w:pPr>
              <w:spacing w:after="20"/>
              <w:ind w:left="20"/>
              <w:jc w:val="both"/>
            </w:pPr>
            <w:r>
              <w:rPr>
                <w:rFonts w:ascii="Times New Roman"/>
                <w:b w:val="false"/>
                <w:i w:val="false"/>
                <w:color w:val="000000"/>
                <w:sz w:val="20"/>
              </w:rPr>
              <w:t>
7110 21 000 9</w:t>
            </w:r>
          </w:p>
          <w:bookmarkEnd w:id="113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1139"/>
          <w:p>
            <w:pPr>
              <w:spacing w:after="20"/>
              <w:ind w:left="20"/>
              <w:jc w:val="both"/>
            </w:pPr>
            <w:r>
              <w:rPr>
                <w:rFonts w:ascii="Times New Roman"/>
                <w:b w:val="false"/>
                <w:i w:val="false"/>
                <w:color w:val="000000"/>
                <w:sz w:val="20"/>
              </w:rPr>
              <w:t>
7111 00 000 0</w:t>
            </w:r>
          </w:p>
          <w:bookmarkEnd w:id="113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недрагоценные, серебро или золото, плакированные платиной, необработанные или полуобработанные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1140"/>
          <w:p>
            <w:pPr>
              <w:spacing w:after="20"/>
              <w:ind w:left="20"/>
              <w:jc w:val="both"/>
            </w:pPr>
            <w:r>
              <w:rPr>
                <w:rFonts w:ascii="Times New Roman"/>
                <w:b w:val="false"/>
                <w:i w:val="false"/>
                <w:color w:val="000000"/>
                <w:sz w:val="20"/>
              </w:rPr>
              <w:t>
7113 19 000 0</w:t>
            </w:r>
          </w:p>
          <w:bookmarkEnd w:id="114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драгоценных металлов, имеющих или не имеющих гальванического покрытия, плакированных или не плакированных драгоценными металлами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1141"/>
          <w:p>
            <w:pPr>
              <w:spacing w:after="20"/>
              <w:ind w:left="20"/>
              <w:jc w:val="both"/>
            </w:pPr>
            <w:r>
              <w:rPr>
                <w:rFonts w:ascii="Times New Roman"/>
                <w:b w:val="false"/>
                <w:i w:val="false"/>
                <w:color w:val="000000"/>
                <w:sz w:val="20"/>
              </w:rPr>
              <w:t>
7114 20 000 0</w:t>
            </w:r>
          </w:p>
          <w:bookmarkEnd w:id="114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недрагоценных металлов, плакированных драгоценными металлами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1142"/>
          <w:p>
            <w:pPr>
              <w:spacing w:after="20"/>
              <w:ind w:left="20"/>
              <w:jc w:val="both"/>
            </w:pPr>
            <w:r>
              <w:rPr>
                <w:rFonts w:ascii="Times New Roman"/>
                <w:b w:val="false"/>
                <w:i w:val="false"/>
                <w:color w:val="000000"/>
                <w:sz w:val="20"/>
              </w:rPr>
              <w:t>
7116 20 110 0</w:t>
            </w:r>
          </w:p>
          <w:bookmarkEnd w:id="114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ожерелья, браслеты и прочие изделия, изготовленные полностью из природных драгоценных или полудрагоценных камней, просто нанизанных без застежек или прочих принадлежностей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1143"/>
          <w:p>
            <w:pPr>
              <w:spacing w:after="20"/>
              <w:ind w:left="20"/>
              <w:jc w:val="both"/>
            </w:pPr>
            <w:r>
              <w:rPr>
                <w:rFonts w:ascii="Times New Roman"/>
                <w:b w:val="false"/>
                <w:i w:val="false"/>
                <w:color w:val="000000"/>
                <w:sz w:val="20"/>
              </w:rPr>
              <w:t>
7116 20 800 0</w:t>
            </w:r>
          </w:p>
          <w:bookmarkEnd w:id="114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1144"/>
          <w:p>
            <w:pPr>
              <w:spacing w:after="20"/>
              <w:ind w:left="20"/>
              <w:jc w:val="both"/>
            </w:pPr>
            <w:r>
              <w:rPr>
                <w:rFonts w:ascii="Times New Roman"/>
                <w:b w:val="false"/>
                <w:i w:val="false"/>
                <w:color w:val="000000"/>
                <w:sz w:val="20"/>
              </w:rPr>
              <w:t>
7117 90 000 0</w:t>
            </w:r>
          </w:p>
          <w:bookmarkEnd w:id="114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1145"/>
          <w:p>
            <w:pPr>
              <w:spacing w:after="20"/>
              <w:ind w:left="20"/>
              <w:jc w:val="both"/>
            </w:pPr>
            <w:r>
              <w:rPr>
                <w:rFonts w:ascii="Times New Roman"/>
                <w:b w:val="false"/>
                <w:i w:val="false"/>
                <w:color w:val="000000"/>
                <w:sz w:val="20"/>
              </w:rPr>
              <w:t>
7118 10 000 0</w:t>
            </w:r>
          </w:p>
          <w:bookmarkEnd w:id="114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монеты (кроме золотых), не являющиеся законным платежным средством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1146"/>
          <w:p>
            <w:pPr>
              <w:spacing w:after="20"/>
              <w:ind w:left="20"/>
              <w:jc w:val="both"/>
            </w:pPr>
            <w:r>
              <w:rPr>
                <w:rFonts w:ascii="Times New Roman"/>
                <w:b w:val="false"/>
                <w:i w:val="false"/>
                <w:color w:val="000000"/>
                <w:sz w:val="20"/>
              </w:rPr>
              <w:t>
7118 90 000 0</w:t>
            </w:r>
          </w:p>
          <w:bookmarkEnd w:id="114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1147"/>
          <w:p>
            <w:pPr>
              <w:spacing w:after="20"/>
              <w:ind w:left="20"/>
              <w:jc w:val="both"/>
            </w:pPr>
            <w:r>
              <w:rPr>
                <w:rFonts w:ascii="Times New Roman"/>
                <w:b w:val="false"/>
                <w:i w:val="false"/>
                <w:color w:val="000000"/>
                <w:sz w:val="20"/>
              </w:rPr>
              <w:t>
7205 29 000 0</w:t>
            </w:r>
          </w:p>
          <w:bookmarkEnd w:id="114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1148"/>
          <w:p>
            <w:pPr>
              <w:spacing w:after="20"/>
              <w:ind w:left="20"/>
              <w:jc w:val="both"/>
            </w:pPr>
            <w:r>
              <w:rPr>
                <w:rFonts w:ascii="Times New Roman"/>
                <w:b w:val="false"/>
                <w:i w:val="false"/>
                <w:color w:val="000000"/>
                <w:sz w:val="20"/>
              </w:rPr>
              <w:t>
7207 11 110 0</w:t>
            </w:r>
          </w:p>
          <w:bookmarkEnd w:id="114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автоматной стали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1149"/>
          <w:p>
            <w:pPr>
              <w:spacing w:after="20"/>
              <w:ind w:left="20"/>
              <w:jc w:val="both"/>
            </w:pPr>
            <w:r>
              <w:rPr>
                <w:rFonts w:ascii="Times New Roman"/>
                <w:b w:val="false"/>
                <w:i w:val="false"/>
                <w:color w:val="000000"/>
                <w:sz w:val="20"/>
              </w:rPr>
              <w:t>
7207 11 900 0</w:t>
            </w:r>
          </w:p>
          <w:bookmarkEnd w:id="114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кованые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1150"/>
          <w:p>
            <w:pPr>
              <w:spacing w:after="20"/>
              <w:ind w:left="20"/>
              <w:jc w:val="both"/>
            </w:pPr>
            <w:r>
              <w:rPr>
                <w:rFonts w:ascii="Times New Roman"/>
                <w:b w:val="false"/>
                <w:i w:val="false"/>
                <w:color w:val="000000"/>
                <w:sz w:val="20"/>
              </w:rPr>
              <w:t>
7207 12 900 0</w:t>
            </w:r>
          </w:p>
          <w:bookmarkEnd w:id="115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кованые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1151"/>
          <w:p>
            <w:pPr>
              <w:spacing w:after="20"/>
              <w:ind w:left="20"/>
              <w:jc w:val="both"/>
            </w:pPr>
            <w:r>
              <w:rPr>
                <w:rFonts w:ascii="Times New Roman"/>
                <w:b w:val="false"/>
                <w:i w:val="false"/>
                <w:color w:val="000000"/>
                <w:sz w:val="20"/>
              </w:rPr>
              <w:t>
7207 19 120 0</w:t>
            </w:r>
          </w:p>
          <w:bookmarkEnd w:id="115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катаные или полученные непрерывным литьем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1152"/>
          <w:p>
            <w:pPr>
              <w:spacing w:after="20"/>
              <w:ind w:left="20"/>
              <w:jc w:val="both"/>
            </w:pPr>
            <w:r>
              <w:rPr>
                <w:rFonts w:ascii="Times New Roman"/>
                <w:b w:val="false"/>
                <w:i w:val="false"/>
                <w:color w:val="000000"/>
                <w:sz w:val="20"/>
              </w:rPr>
              <w:t>
7207 19 190 0</w:t>
            </w:r>
          </w:p>
          <w:bookmarkEnd w:id="115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кованые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1153"/>
          <w:p>
            <w:pPr>
              <w:spacing w:after="20"/>
              <w:ind w:left="20"/>
              <w:jc w:val="both"/>
            </w:pPr>
            <w:r>
              <w:rPr>
                <w:rFonts w:ascii="Times New Roman"/>
                <w:b w:val="false"/>
                <w:i w:val="false"/>
                <w:color w:val="000000"/>
                <w:sz w:val="20"/>
              </w:rPr>
              <w:t>
7207 19 800 0</w:t>
            </w:r>
          </w:p>
          <w:bookmarkEnd w:id="115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1154"/>
          <w:p>
            <w:pPr>
              <w:spacing w:after="20"/>
              <w:ind w:left="20"/>
              <w:jc w:val="both"/>
            </w:pPr>
            <w:r>
              <w:rPr>
                <w:rFonts w:ascii="Times New Roman"/>
                <w:b w:val="false"/>
                <w:i w:val="false"/>
                <w:color w:val="000000"/>
                <w:sz w:val="20"/>
              </w:rPr>
              <w:t>
7207 20 110 0</w:t>
            </w:r>
          </w:p>
          <w:bookmarkEnd w:id="115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автоматной стали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1155"/>
          <w:p>
            <w:pPr>
              <w:spacing w:after="20"/>
              <w:ind w:left="20"/>
              <w:jc w:val="both"/>
            </w:pPr>
            <w:r>
              <w:rPr>
                <w:rFonts w:ascii="Times New Roman"/>
                <w:b w:val="false"/>
                <w:i w:val="false"/>
                <w:color w:val="000000"/>
                <w:sz w:val="20"/>
              </w:rPr>
              <w:t>
7207 20 150 0</w:t>
            </w:r>
          </w:p>
          <w:bookmarkEnd w:id="115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0,25 мас.% или более, но менее 0,6 мас.% углерода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1156"/>
          <w:p>
            <w:pPr>
              <w:spacing w:after="20"/>
              <w:ind w:left="20"/>
              <w:jc w:val="both"/>
            </w:pPr>
            <w:r>
              <w:rPr>
                <w:rFonts w:ascii="Times New Roman"/>
                <w:b w:val="false"/>
                <w:i w:val="false"/>
                <w:color w:val="000000"/>
                <w:sz w:val="20"/>
              </w:rPr>
              <w:t>
7207 20 170 0</w:t>
            </w:r>
          </w:p>
          <w:bookmarkEnd w:id="115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0,6 мас.% или более углерода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1157"/>
          <w:p>
            <w:pPr>
              <w:spacing w:after="20"/>
              <w:ind w:left="20"/>
              <w:jc w:val="both"/>
            </w:pPr>
            <w:r>
              <w:rPr>
                <w:rFonts w:ascii="Times New Roman"/>
                <w:b w:val="false"/>
                <w:i w:val="false"/>
                <w:color w:val="000000"/>
                <w:sz w:val="20"/>
              </w:rPr>
              <w:t>
7207 20 190 0</w:t>
            </w:r>
          </w:p>
          <w:bookmarkEnd w:id="115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кованые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1158"/>
          <w:p>
            <w:pPr>
              <w:spacing w:after="20"/>
              <w:ind w:left="20"/>
              <w:jc w:val="both"/>
            </w:pPr>
            <w:r>
              <w:rPr>
                <w:rFonts w:ascii="Times New Roman"/>
                <w:b w:val="false"/>
                <w:i w:val="false"/>
                <w:color w:val="000000"/>
                <w:sz w:val="20"/>
              </w:rPr>
              <w:t>
7207 20 320 0</w:t>
            </w:r>
          </w:p>
          <w:bookmarkEnd w:id="115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катаные или полученные непрерывным литьем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1159"/>
          <w:p>
            <w:pPr>
              <w:spacing w:after="20"/>
              <w:ind w:left="20"/>
              <w:jc w:val="both"/>
            </w:pPr>
            <w:r>
              <w:rPr>
                <w:rFonts w:ascii="Times New Roman"/>
                <w:b w:val="false"/>
                <w:i w:val="false"/>
                <w:color w:val="000000"/>
                <w:sz w:val="20"/>
              </w:rPr>
              <w:t>
7207 20 390 0</w:t>
            </w:r>
          </w:p>
          <w:bookmarkEnd w:id="115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кованые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1160"/>
          <w:p>
            <w:pPr>
              <w:spacing w:after="20"/>
              <w:ind w:left="20"/>
              <w:jc w:val="both"/>
            </w:pPr>
            <w:r>
              <w:rPr>
                <w:rFonts w:ascii="Times New Roman"/>
                <w:b w:val="false"/>
                <w:i w:val="false"/>
                <w:color w:val="000000"/>
                <w:sz w:val="20"/>
              </w:rPr>
              <w:t>
7207 20 520 0</w:t>
            </w:r>
          </w:p>
          <w:bookmarkEnd w:id="116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катаные или полученные непрерывным литьем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1161"/>
          <w:p>
            <w:pPr>
              <w:spacing w:after="20"/>
              <w:ind w:left="20"/>
              <w:jc w:val="both"/>
            </w:pPr>
            <w:r>
              <w:rPr>
                <w:rFonts w:ascii="Times New Roman"/>
                <w:b w:val="false"/>
                <w:i w:val="false"/>
                <w:color w:val="000000"/>
                <w:sz w:val="20"/>
              </w:rPr>
              <w:t>
7207 20 590 0</w:t>
            </w:r>
          </w:p>
          <w:bookmarkEnd w:id="116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кованые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1162"/>
          <w:p>
            <w:pPr>
              <w:spacing w:after="20"/>
              <w:ind w:left="20"/>
              <w:jc w:val="both"/>
            </w:pPr>
            <w:r>
              <w:rPr>
                <w:rFonts w:ascii="Times New Roman"/>
                <w:b w:val="false"/>
                <w:i w:val="false"/>
                <w:color w:val="000000"/>
                <w:sz w:val="20"/>
              </w:rPr>
              <w:t>
7210 12 800 0</w:t>
            </w:r>
          </w:p>
          <w:bookmarkEnd w:id="116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1163"/>
          <w:p>
            <w:pPr>
              <w:spacing w:after="20"/>
              <w:ind w:left="20"/>
              <w:jc w:val="both"/>
            </w:pPr>
            <w:r>
              <w:rPr>
                <w:rFonts w:ascii="Times New Roman"/>
                <w:b w:val="false"/>
                <w:i w:val="false"/>
                <w:color w:val="000000"/>
                <w:sz w:val="20"/>
              </w:rPr>
              <w:t>
7210 70 100 0</w:t>
            </w:r>
          </w:p>
          <w:bookmarkEnd w:id="116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белая жесть и изделия с гальваническим или другим покрытием оксидами хрома или хромом и оксидами хрома, лакированные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1164"/>
          <w:p>
            <w:pPr>
              <w:spacing w:after="20"/>
              <w:ind w:left="20"/>
              <w:jc w:val="both"/>
            </w:pPr>
            <w:r>
              <w:rPr>
                <w:rFonts w:ascii="Times New Roman"/>
                <w:b w:val="false"/>
                <w:i w:val="false"/>
                <w:color w:val="000000"/>
                <w:sz w:val="20"/>
              </w:rPr>
              <w:t>
7210 70 800 0</w:t>
            </w:r>
          </w:p>
          <w:bookmarkEnd w:id="116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1165"/>
          <w:p>
            <w:pPr>
              <w:spacing w:after="20"/>
              <w:ind w:left="20"/>
              <w:jc w:val="both"/>
            </w:pPr>
            <w:r>
              <w:rPr>
                <w:rFonts w:ascii="Times New Roman"/>
                <w:b w:val="false"/>
                <w:i w:val="false"/>
                <w:color w:val="000000"/>
                <w:sz w:val="20"/>
              </w:rPr>
              <w:t>
7210 90 300 0</w:t>
            </w:r>
          </w:p>
          <w:bookmarkEnd w:id="116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плакированный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1166"/>
          <w:p>
            <w:pPr>
              <w:spacing w:after="20"/>
              <w:ind w:left="20"/>
              <w:jc w:val="both"/>
            </w:pPr>
            <w:r>
              <w:rPr>
                <w:rFonts w:ascii="Times New Roman"/>
                <w:b w:val="false"/>
                <w:i w:val="false"/>
                <w:color w:val="000000"/>
                <w:sz w:val="20"/>
              </w:rPr>
              <w:t>
7210 90 800 0</w:t>
            </w:r>
          </w:p>
          <w:bookmarkEnd w:id="116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1167"/>
          <w:p>
            <w:pPr>
              <w:spacing w:after="20"/>
              <w:ind w:left="20"/>
              <w:jc w:val="both"/>
            </w:pPr>
            <w:r>
              <w:rPr>
                <w:rFonts w:ascii="Times New Roman"/>
                <w:b w:val="false"/>
                <w:i w:val="false"/>
                <w:color w:val="000000"/>
                <w:sz w:val="20"/>
              </w:rPr>
              <w:t>
7212 10 900 0</w:t>
            </w:r>
          </w:p>
          <w:bookmarkEnd w:id="116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1168"/>
          <w:p>
            <w:pPr>
              <w:spacing w:after="20"/>
              <w:ind w:left="20"/>
              <w:jc w:val="both"/>
            </w:pPr>
            <w:r>
              <w:rPr>
                <w:rFonts w:ascii="Times New Roman"/>
                <w:b w:val="false"/>
                <w:i w:val="false"/>
                <w:color w:val="000000"/>
                <w:sz w:val="20"/>
              </w:rPr>
              <w:t>
7212 40 200 0</w:t>
            </w:r>
          </w:p>
          <w:bookmarkEnd w:id="116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белая жесть, без дальнейшей обработки, кроме покрытия лаком; с гальваническим или другим покрытием оксидами хрома или хромом и оксидами хрома, лакированный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1169"/>
          <w:p>
            <w:pPr>
              <w:spacing w:after="20"/>
              <w:ind w:left="20"/>
              <w:jc w:val="both"/>
            </w:pPr>
            <w:r>
              <w:rPr>
                <w:rFonts w:ascii="Times New Roman"/>
                <w:b w:val="false"/>
                <w:i w:val="false"/>
                <w:color w:val="000000"/>
                <w:sz w:val="20"/>
              </w:rPr>
              <w:t>
7212 40 800 0</w:t>
            </w:r>
          </w:p>
          <w:bookmarkEnd w:id="116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1170"/>
          <w:p>
            <w:pPr>
              <w:spacing w:after="20"/>
              <w:ind w:left="20"/>
              <w:jc w:val="both"/>
            </w:pPr>
            <w:r>
              <w:rPr>
                <w:rFonts w:ascii="Times New Roman"/>
                <w:b w:val="false"/>
                <w:i w:val="false"/>
                <w:color w:val="000000"/>
                <w:sz w:val="20"/>
              </w:rPr>
              <w:t>
7212 60 000 0</w:t>
            </w:r>
          </w:p>
          <w:bookmarkEnd w:id="117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плакированный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1171"/>
          <w:p>
            <w:pPr>
              <w:spacing w:after="20"/>
              <w:ind w:left="20"/>
              <w:jc w:val="both"/>
            </w:pPr>
            <w:r>
              <w:rPr>
                <w:rFonts w:ascii="Times New Roman"/>
                <w:b w:val="false"/>
                <w:i w:val="false"/>
                <w:color w:val="000000"/>
                <w:sz w:val="20"/>
              </w:rPr>
              <w:t>
7213 20 000 0</w:t>
            </w:r>
          </w:p>
          <w:bookmarkEnd w:id="117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автоматной стали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1172"/>
          <w:p>
            <w:pPr>
              <w:spacing w:after="20"/>
              <w:ind w:left="20"/>
              <w:jc w:val="both"/>
            </w:pPr>
            <w:r>
              <w:rPr>
                <w:rFonts w:ascii="Times New Roman"/>
                <w:b w:val="false"/>
                <w:i w:val="false"/>
                <w:color w:val="000000"/>
                <w:sz w:val="20"/>
              </w:rPr>
              <w:t>
7214 30 000 0</w:t>
            </w:r>
          </w:p>
          <w:bookmarkEnd w:id="117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автоматной стали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1173"/>
          <w:p>
            <w:pPr>
              <w:spacing w:after="20"/>
              <w:ind w:left="20"/>
              <w:jc w:val="both"/>
            </w:pPr>
            <w:r>
              <w:rPr>
                <w:rFonts w:ascii="Times New Roman"/>
                <w:b w:val="false"/>
                <w:i w:val="false"/>
                <w:color w:val="000000"/>
                <w:sz w:val="20"/>
              </w:rPr>
              <w:t>
7218 10 000 9</w:t>
            </w:r>
          </w:p>
          <w:bookmarkEnd w:id="117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1174"/>
          <w:p>
            <w:pPr>
              <w:spacing w:after="20"/>
              <w:ind w:left="20"/>
              <w:jc w:val="both"/>
            </w:pPr>
            <w:r>
              <w:rPr>
                <w:rFonts w:ascii="Times New Roman"/>
                <w:b w:val="false"/>
                <w:i w:val="false"/>
                <w:color w:val="000000"/>
                <w:sz w:val="20"/>
              </w:rPr>
              <w:t>
7218 91 100 0</w:t>
            </w:r>
          </w:p>
          <w:bookmarkEnd w:id="117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содержащая 2,5 мас.% или более никеля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1175"/>
          <w:p>
            <w:pPr>
              <w:spacing w:after="20"/>
              <w:ind w:left="20"/>
              <w:jc w:val="both"/>
            </w:pPr>
            <w:r>
              <w:rPr>
                <w:rFonts w:ascii="Times New Roman"/>
                <w:b w:val="false"/>
                <w:i w:val="false"/>
                <w:color w:val="000000"/>
                <w:sz w:val="20"/>
              </w:rPr>
              <w:t>
7218 91 800 0</w:t>
            </w:r>
          </w:p>
          <w:bookmarkEnd w:id="117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содержащая менее 2,5 мас.% никеля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1176"/>
          <w:p>
            <w:pPr>
              <w:spacing w:after="20"/>
              <w:ind w:left="20"/>
              <w:jc w:val="both"/>
            </w:pPr>
            <w:r>
              <w:rPr>
                <w:rFonts w:ascii="Times New Roman"/>
                <w:b w:val="false"/>
                <w:i w:val="false"/>
                <w:color w:val="000000"/>
                <w:sz w:val="20"/>
              </w:rPr>
              <w:t>
7218 99 110 0</w:t>
            </w:r>
          </w:p>
          <w:bookmarkEnd w:id="117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катаная или полученная непрерывным литьем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1177"/>
          <w:p>
            <w:pPr>
              <w:spacing w:after="20"/>
              <w:ind w:left="20"/>
              <w:jc w:val="both"/>
            </w:pPr>
            <w:r>
              <w:rPr>
                <w:rFonts w:ascii="Times New Roman"/>
                <w:b w:val="false"/>
                <w:i w:val="false"/>
                <w:color w:val="000000"/>
                <w:sz w:val="20"/>
              </w:rPr>
              <w:t>
7218 99 190 0</w:t>
            </w:r>
          </w:p>
          <w:bookmarkEnd w:id="117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кованая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1178"/>
          <w:p>
            <w:pPr>
              <w:spacing w:after="20"/>
              <w:ind w:left="20"/>
              <w:jc w:val="both"/>
            </w:pPr>
            <w:r>
              <w:rPr>
                <w:rFonts w:ascii="Times New Roman"/>
                <w:b w:val="false"/>
                <w:i w:val="false"/>
                <w:color w:val="000000"/>
                <w:sz w:val="20"/>
              </w:rPr>
              <w:t>
7218 99 200 0</w:t>
            </w:r>
          </w:p>
          <w:bookmarkEnd w:id="117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катаная или полученная непрерывным литьем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1179"/>
          <w:p>
            <w:pPr>
              <w:spacing w:after="20"/>
              <w:ind w:left="20"/>
              <w:jc w:val="both"/>
            </w:pPr>
            <w:r>
              <w:rPr>
                <w:rFonts w:ascii="Times New Roman"/>
                <w:b w:val="false"/>
                <w:i w:val="false"/>
                <w:color w:val="000000"/>
                <w:sz w:val="20"/>
              </w:rPr>
              <w:t>
7218 99 800 0</w:t>
            </w:r>
          </w:p>
          <w:bookmarkEnd w:id="117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кованая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1180"/>
          <w:p>
            <w:pPr>
              <w:spacing w:after="20"/>
              <w:ind w:left="20"/>
              <w:jc w:val="both"/>
            </w:pPr>
            <w:r>
              <w:rPr>
                <w:rFonts w:ascii="Times New Roman"/>
                <w:b w:val="false"/>
                <w:i w:val="false"/>
                <w:color w:val="000000"/>
                <w:sz w:val="20"/>
              </w:rPr>
              <w:t>
7219 11 000 0</w:t>
            </w:r>
          </w:p>
          <w:bookmarkEnd w:id="118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10 мм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1181"/>
          <w:p>
            <w:pPr>
              <w:spacing w:after="20"/>
              <w:ind w:left="20"/>
              <w:jc w:val="both"/>
            </w:pPr>
            <w:r>
              <w:rPr>
                <w:rFonts w:ascii="Times New Roman"/>
                <w:b w:val="false"/>
                <w:i w:val="false"/>
                <w:color w:val="000000"/>
                <w:sz w:val="20"/>
              </w:rPr>
              <w:t>
7219 12 100 0</w:t>
            </w:r>
          </w:p>
          <w:bookmarkEnd w:id="118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1182"/>
          <w:p>
            <w:pPr>
              <w:spacing w:after="20"/>
              <w:ind w:left="20"/>
              <w:jc w:val="both"/>
            </w:pPr>
            <w:r>
              <w:rPr>
                <w:rFonts w:ascii="Times New Roman"/>
                <w:b w:val="false"/>
                <w:i w:val="false"/>
                <w:color w:val="000000"/>
                <w:sz w:val="20"/>
              </w:rPr>
              <w:t>
7219 12 900 0</w:t>
            </w:r>
          </w:p>
          <w:bookmarkEnd w:id="118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1183"/>
          <w:p>
            <w:pPr>
              <w:spacing w:after="20"/>
              <w:ind w:left="20"/>
              <w:jc w:val="both"/>
            </w:pPr>
            <w:r>
              <w:rPr>
                <w:rFonts w:ascii="Times New Roman"/>
                <w:b w:val="false"/>
                <w:i w:val="false"/>
                <w:color w:val="000000"/>
                <w:sz w:val="20"/>
              </w:rPr>
              <w:t>
7219 13 100 0</w:t>
            </w:r>
          </w:p>
          <w:bookmarkEnd w:id="118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1184"/>
          <w:p>
            <w:pPr>
              <w:spacing w:after="20"/>
              <w:ind w:left="20"/>
              <w:jc w:val="both"/>
            </w:pPr>
            <w:r>
              <w:rPr>
                <w:rFonts w:ascii="Times New Roman"/>
                <w:b w:val="false"/>
                <w:i w:val="false"/>
                <w:color w:val="000000"/>
                <w:sz w:val="20"/>
              </w:rPr>
              <w:t>
7219 13 900 0</w:t>
            </w:r>
          </w:p>
          <w:bookmarkEnd w:id="118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1185"/>
          <w:p>
            <w:pPr>
              <w:spacing w:after="20"/>
              <w:ind w:left="20"/>
              <w:jc w:val="both"/>
            </w:pPr>
            <w:r>
              <w:rPr>
                <w:rFonts w:ascii="Times New Roman"/>
                <w:b w:val="false"/>
                <w:i w:val="false"/>
                <w:color w:val="000000"/>
                <w:sz w:val="20"/>
              </w:rPr>
              <w:t>
7219 14 100 0</w:t>
            </w:r>
          </w:p>
          <w:bookmarkEnd w:id="118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1186"/>
          <w:p>
            <w:pPr>
              <w:spacing w:after="20"/>
              <w:ind w:left="20"/>
              <w:jc w:val="both"/>
            </w:pPr>
            <w:r>
              <w:rPr>
                <w:rFonts w:ascii="Times New Roman"/>
                <w:b w:val="false"/>
                <w:i w:val="false"/>
                <w:color w:val="000000"/>
                <w:sz w:val="20"/>
              </w:rPr>
              <w:t>
7219 14 900 0</w:t>
            </w:r>
          </w:p>
          <w:bookmarkEnd w:id="118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1187"/>
          <w:p>
            <w:pPr>
              <w:spacing w:after="20"/>
              <w:ind w:left="20"/>
              <w:jc w:val="both"/>
            </w:pPr>
            <w:r>
              <w:rPr>
                <w:rFonts w:ascii="Times New Roman"/>
                <w:b w:val="false"/>
                <w:i w:val="false"/>
                <w:color w:val="000000"/>
                <w:sz w:val="20"/>
              </w:rPr>
              <w:t>
7219 21 100 9</w:t>
            </w:r>
          </w:p>
          <w:bookmarkEnd w:id="118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1188"/>
          <w:p>
            <w:pPr>
              <w:spacing w:after="20"/>
              <w:ind w:left="20"/>
              <w:jc w:val="both"/>
            </w:pPr>
            <w:r>
              <w:rPr>
                <w:rFonts w:ascii="Times New Roman"/>
                <w:b w:val="false"/>
                <w:i w:val="false"/>
                <w:color w:val="000000"/>
                <w:sz w:val="20"/>
              </w:rPr>
              <w:t>
7219 21 900 0</w:t>
            </w:r>
          </w:p>
          <w:bookmarkEnd w:id="118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1189"/>
          <w:p>
            <w:pPr>
              <w:spacing w:after="20"/>
              <w:ind w:left="20"/>
              <w:jc w:val="both"/>
            </w:pPr>
            <w:r>
              <w:rPr>
                <w:rFonts w:ascii="Times New Roman"/>
                <w:b w:val="false"/>
                <w:i w:val="false"/>
                <w:color w:val="000000"/>
                <w:sz w:val="20"/>
              </w:rPr>
              <w:t>
7219 22 100 9</w:t>
            </w:r>
          </w:p>
          <w:bookmarkEnd w:id="118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1190"/>
          <w:p>
            <w:pPr>
              <w:spacing w:after="20"/>
              <w:ind w:left="20"/>
              <w:jc w:val="both"/>
            </w:pPr>
            <w:r>
              <w:rPr>
                <w:rFonts w:ascii="Times New Roman"/>
                <w:b w:val="false"/>
                <w:i w:val="false"/>
                <w:color w:val="000000"/>
                <w:sz w:val="20"/>
              </w:rPr>
              <w:t>
7219 24 000 9</w:t>
            </w:r>
          </w:p>
          <w:bookmarkEnd w:id="119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1191"/>
          <w:p>
            <w:pPr>
              <w:spacing w:after="20"/>
              <w:ind w:left="20"/>
              <w:jc w:val="both"/>
            </w:pPr>
            <w:r>
              <w:rPr>
                <w:rFonts w:ascii="Times New Roman"/>
                <w:b w:val="false"/>
                <w:i w:val="false"/>
                <w:color w:val="000000"/>
                <w:sz w:val="20"/>
              </w:rPr>
              <w:t>
7219 31 000 0</w:t>
            </w:r>
          </w:p>
          <w:bookmarkEnd w:id="119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4,75 мм или более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1192"/>
          <w:p>
            <w:pPr>
              <w:spacing w:after="20"/>
              <w:ind w:left="20"/>
              <w:jc w:val="both"/>
            </w:pPr>
            <w:r>
              <w:rPr>
                <w:rFonts w:ascii="Times New Roman"/>
                <w:b w:val="false"/>
                <w:i w:val="false"/>
                <w:color w:val="000000"/>
                <w:sz w:val="20"/>
              </w:rPr>
              <w:t>
7219 32 100 9</w:t>
            </w:r>
          </w:p>
          <w:bookmarkEnd w:id="119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1193"/>
          <w:p>
            <w:pPr>
              <w:spacing w:after="20"/>
              <w:ind w:left="20"/>
              <w:jc w:val="both"/>
            </w:pPr>
            <w:r>
              <w:rPr>
                <w:rFonts w:ascii="Times New Roman"/>
                <w:b w:val="false"/>
                <w:i w:val="false"/>
                <w:color w:val="000000"/>
                <w:sz w:val="20"/>
              </w:rPr>
              <w:t>
7219 32 900 0</w:t>
            </w:r>
          </w:p>
          <w:bookmarkEnd w:id="119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1194"/>
          <w:p>
            <w:pPr>
              <w:spacing w:after="20"/>
              <w:ind w:left="20"/>
              <w:jc w:val="both"/>
            </w:pPr>
            <w:r>
              <w:rPr>
                <w:rFonts w:ascii="Times New Roman"/>
                <w:b w:val="false"/>
                <w:i w:val="false"/>
                <w:color w:val="000000"/>
                <w:sz w:val="20"/>
              </w:rPr>
              <w:t>
7219 33 100 9</w:t>
            </w:r>
          </w:p>
          <w:bookmarkEnd w:id="119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1195"/>
          <w:p>
            <w:pPr>
              <w:spacing w:after="20"/>
              <w:ind w:left="20"/>
              <w:jc w:val="both"/>
            </w:pPr>
            <w:r>
              <w:rPr>
                <w:rFonts w:ascii="Times New Roman"/>
                <w:b w:val="false"/>
                <w:i w:val="false"/>
                <w:color w:val="000000"/>
                <w:sz w:val="20"/>
              </w:rPr>
              <w:t>
7219 33 900 0</w:t>
            </w:r>
          </w:p>
          <w:bookmarkEnd w:id="119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1196"/>
          <w:p>
            <w:pPr>
              <w:spacing w:after="20"/>
              <w:ind w:left="20"/>
              <w:jc w:val="both"/>
            </w:pPr>
            <w:r>
              <w:rPr>
                <w:rFonts w:ascii="Times New Roman"/>
                <w:b w:val="false"/>
                <w:i w:val="false"/>
                <w:color w:val="000000"/>
                <w:sz w:val="20"/>
              </w:rPr>
              <w:t>
7219 34 100 9</w:t>
            </w:r>
          </w:p>
          <w:bookmarkEnd w:id="119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1197"/>
          <w:p>
            <w:pPr>
              <w:spacing w:after="20"/>
              <w:ind w:left="20"/>
              <w:jc w:val="both"/>
            </w:pPr>
            <w:r>
              <w:rPr>
                <w:rFonts w:ascii="Times New Roman"/>
                <w:b w:val="false"/>
                <w:i w:val="false"/>
                <w:color w:val="000000"/>
                <w:sz w:val="20"/>
              </w:rPr>
              <w:t>
7219 34 900 9</w:t>
            </w:r>
          </w:p>
          <w:bookmarkEnd w:id="119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1198"/>
          <w:p>
            <w:pPr>
              <w:spacing w:after="20"/>
              <w:ind w:left="20"/>
              <w:jc w:val="both"/>
            </w:pPr>
            <w:r>
              <w:rPr>
                <w:rFonts w:ascii="Times New Roman"/>
                <w:b w:val="false"/>
                <w:i w:val="false"/>
                <w:color w:val="000000"/>
                <w:sz w:val="20"/>
              </w:rPr>
              <w:t>
7219 35 100 0</w:t>
            </w:r>
          </w:p>
          <w:bookmarkEnd w:id="119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1199"/>
          <w:p>
            <w:pPr>
              <w:spacing w:after="20"/>
              <w:ind w:left="20"/>
              <w:jc w:val="both"/>
            </w:pPr>
            <w:r>
              <w:rPr>
                <w:rFonts w:ascii="Times New Roman"/>
                <w:b w:val="false"/>
                <w:i w:val="false"/>
                <w:color w:val="000000"/>
                <w:sz w:val="20"/>
              </w:rPr>
              <w:t>
7219 35 900 0</w:t>
            </w:r>
          </w:p>
          <w:bookmarkEnd w:id="119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1200"/>
          <w:p>
            <w:pPr>
              <w:spacing w:after="20"/>
              <w:ind w:left="20"/>
              <w:jc w:val="both"/>
            </w:pPr>
            <w:r>
              <w:rPr>
                <w:rFonts w:ascii="Times New Roman"/>
                <w:b w:val="false"/>
                <w:i w:val="false"/>
                <w:color w:val="000000"/>
                <w:sz w:val="20"/>
              </w:rPr>
              <w:t>
7219 90 200 0</w:t>
            </w:r>
          </w:p>
          <w:bookmarkEnd w:id="120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перфорированный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1201"/>
          <w:p>
            <w:pPr>
              <w:spacing w:after="20"/>
              <w:ind w:left="20"/>
              <w:jc w:val="both"/>
            </w:pPr>
            <w:r>
              <w:rPr>
                <w:rFonts w:ascii="Times New Roman"/>
                <w:b w:val="false"/>
                <w:i w:val="false"/>
                <w:color w:val="000000"/>
                <w:sz w:val="20"/>
              </w:rPr>
              <w:t>
7219 90 800 9</w:t>
            </w:r>
          </w:p>
          <w:bookmarkEnd w:id="120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1202"/>
          <w:p>
            <w:pPr>
              <w:spacing w:after="20"/>
              <w:ind w:left="20"/>
              <w:jc w:val="both"/>
            </w:pPr>
            <w:r>
              <w:rPr>
                <w:rFonts w:ascii="Times New Roman"/>
                <w:b w:val="false"/>
                <w:i w:val="false"/>
                <w:color w:val="000000"/>
                <w:sz w:val="20"/>
              </w:rPr>
              <w:t>
7220 11 000 9</w:t>
            </w:r>
          </w:p>
          <w:bookmarkEnd w:id="120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1203"/>
          <w:p>
            <w:pPr>
              <w:spacing w:after="20"/>
              <w:ind w:left="20"/>
              <w:jc w:val="both"/>
            </w:pPr>
            <w:r>
              <w:rPr>
                <w:rFonts w:ascii="Times New Roman"/>
                <w:b w:val="false"/>
                <w:i w:val="false"/>
                <w:color w:val="000000"/>
                <w:sz w:val="20"/>
              </w:rPr>
              <w:t>
7220 12 000 0</w:t>
            </w:r>
          </w:p>
          <w:bookmarkEnd w:id="120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4,75 мм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1204"/>
          <w:p>
            <w:pPr>
              <w:spacing w:after="20"/>
              <w:ind w:left="20"/>
              <w:jc w:val="both"/>
            </w:pPr>
            <w:r>
              <w:rPr>
                <w:rFonts w:ascii="Times New Roman"/>
                <w:b w:val="false"/>
                <w:i w:val="false"/>
                <w:color w:val="000000"/>
                <w:sz w:val="20"/>
              </w:rPr>
              <w:t>
7220 20 210 0</w:t>
            </w:r>
          </w:p>
          <w:bookmarkEnd w:id="120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мас.% или более никеля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1205"/>
          <w:p>
            <w:pPr>
              <w:spacing w:after="20"/>
              <w:ind w:left="20"/>
              <w:jc w:val="both"/>
            </w:pPr>
            <w:r>
              <w:rPr>
                <w:rFonts w:ascii="Times New Roman"/>
                <w:b w:val="false"/>
                <w:i w:val="false"/>
                <w:color w:val="000000"/>
                <w:sz w:val="20"/>
              </w:rPr>
              <w:t>
7220 20 290 0</w:t>
            </w:r>
          </w:p>
          <w:bookmarkEnd w:id="120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менее 2,5 мас.% никеля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1206"/>
          <w:p>
            <w:pPr>
              <w:spacing w:after="20"/>
              <w:ind w:left="20"/>
              <w:jc w:val="both"/>
            </w:pPr>
            <w:r>
              <w:rPr>
                <w:rFonts w:ascii="Times New Roman"/>
                <w:b w:val="false"/>
                <w:i w:val="false"/>
                <w:color w:val="000000"/>
                <w:sz w:val="20"/>
              </w:rPr>
              <w:t>
7220 20 410 0</w:t>
            </w:r>
          </w:p>
          <w:bookmarkEnd w:id="120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мас.% или более никеля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1207"/>
          <w:p>
            <w:pPr>
              <w:spacing w:after="20"/>
              <w:ind w:left="20"/>
              <w:jc w:val="both"/>
            </w:pPr>
            <w:r>
              <w:rPr>
                <w:rFonts w:ascii="Times New Roman"/>
                <w:b w:val="false"/>
                <w:i w:val="false"/>
                <w:color w:val="000000"/>
                <w:sz w:val="20"/>
              </w:rPr>
              <w:t>
7220 20 490 9</w:t>
            </w:r>
          </w:p>
          <w:bookmarkEnd w:id="120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1208"/>
          <w:p>
            <w:pPr>
              <w:spacing w:after="20"/>
              <w:ind w:left="20"/>
              <w:jc w:val="both"/>
            </w:pPr>
            <w:r>
              <w:rPr>
                <w:rFonts w:ascii="Times New Roman"/>
                <w:b w:val="false"/>
                <w:i w:val="false"/>
                <w:color w:val="000000"/>
                <w:sz w:val="20"/>
              </w:rPr>
              <w:t>
7220 20 810 9</w:t>
            </w:r>
          </w:p>
          <w:bookmarkEnd w:id="120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1209"/>
          <w:p>
            <w:pPr>
              <w:spacing w:after="20"/>
              <w:ind w:left="20"/>
              <w:jc w:val="both"/>
            </w:pPr>
            <w:r>
              <w:rPr>
                <w:rFonts w:ascii="Times New Roman"/>
                <w:b w:val="false"/>
                <w:i w:val="false"/>
                <w:color w:val="000000"/>
                <w:sz w:val="20"/>
              </w:rPr>
              <w:t>
7220 20 890 0</w:t>
            </w:r>
          </w:p>
          <w:bookmarkEnd w:id="120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менее 2,5 мас.% никеля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1210"/>
          <w:p>
            <w:pPr>
              <w:spacing w:after="20"/>
              <w:ind w:left="20"/>
              <w:jc w:val="both"/>
            </w:pPr>
            <w:r>
              <w:rPr>
                <w:rFonts w:ascii="Times New Roman"/>
                <w:b w:val="false"/>
                <w:i w:val="false"/>
                <w:color w:val="000000"/>
                <w:sz w:val="20"/>
              </w:rPr>
              <w:t>
7220 90 200 0</w:t>
            </w:r>
          </w:p>
          <w:bookmarkEnd w:id="121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перфорированный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1211"/>
          <w:p>
            <w:pPr>
              <w:spacing w:after="20"/>
              <w:ind w:left="20"/>
              <w:jc w:val="both"/>
            </w:pPr>
            <w:r>
              <w:rPr>
                <w:rFonts w:ascii="Times New Roman"/>
                <w:b w:val="false"/>
                <w:i w:val="false"/>
                <w:color w:val="000000"/>
                <w:sz w:val="20"/>
              </w:rPr>
              <w:t>
7220 90 800 9</w:t>
            </w:r>
          </w:p>
          <w:bookmarkEnd w:id="121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1212"/>
          <w:p>
            <w:pPr>
              <w:spacing w:after="20"/>
              <w:ind w:left="20"/>
              <w:jc w:val="both"/>
            </w:pPr>
            <w:r>
              <w:rPr>
                <w:rFonts w:ascii="Times New Roman"/>
                <w:b w:val="false"/>
                <w:i w:val="false"/>
                <w:color w:val="000000"/>
                <w:sz w:val="20"/>
              </w:rPr>
              <w:t>
7224 10 100 0</w:t>
            </w:r>
          </w:p>
          <w:bookmarkEnd w:id="121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инструментальной стали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1213"/>
          <w:p>
            <w:pPr>
              <w:spacing w:after="20"/>
              <w:ind w:left="20"/>
              <w:jc w:val="both"/>
            </w:pPr>
            <w:r>
              <w:rPr>
                <w:rFonts w:ascii="Times New Roman"/>
                <w:b w:val="false"/>
                <w:i w:val="false"/>
                <w:color w:val="000000"/>
                <w:sz w:val="20"/>
              </w:rPr>
              <w:t>
7224 10 900 0</w:t>
            </w:r>
          </w:p>
          <w:bookmarkEnd w:id="121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1214"/>
          <w:p>
            <w:pPr>
              <w:spacing w:after="20"/>
              <w:ind w:left="20"/>
              <w:jc w:val="both"/>
            </w:pPr>
            <w:r>
              <w:rPr>
                <w:rFonts w:ascii="Times New Roman"/>
                <w:b w:val="false"/>
                <w:i w:val="false"/>
                <w:color w:val="000000"/>
                <w:sz w:val="20"/>
              </w:rPr>
              <w:t>
7224 90 020 0</w:t>
            </w:r>
          </w:p>
          <w:bookmarkEnd w:id="121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инструментальной стали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1215"/>
          <w:p>
            <w:pPr>
              <w:spacing w:after="20"/>
              <w:ind w:left="20"/>
              <w:jc w:val="both"/>
            </w:pPr>
            <w:r>
              <w:rPr>
                <w:rFonts w:ascii="Times New Roman"/>
                <w:b w:val="false"/>
                <w:i w:val="false"/>
                <w:color w:val="000000"/>
                <w:sz w:val="20"/>
              </w:rPr>
              <w:t>
7224 90 030 0</w:t>
            </w:r>
          </w:p>
          <w:bookmarkEnd w:id="121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из быстрорежущей стали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1216"/>
          <w:p>
            <w:pPr>
              <w:spacing w:after="20"/>
              <w:ind w:left="20"/>
              <w:jc w:val="both"/>
            </w:pPr>
            <w:r>
              <w:rPr>
                <w:rFonts w:ascii="Times New Roman"/>
                <w:b w:val="false"/>
                <w:i w:val="false"/>
                <w:color w:val="000000"/>
                <w:sz w:val="20"/>
              </w:rPr>
              <w:t>
7224 90 180 0</w:t>
            </w:r>
          </w:p>
          <w:bookmarkEnd w:id="121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кованая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1217"/>
          <w:p>
            <w:pPr>
              <w:spacing w:after="20"/>
              <w:ind w:left="20"/>
              <w:jc w:val="both"/>
            </w:pPr>
            <w:r>
              <w:rPr>
                <w:rFonts w:ascii="Times New Roman"/>
                <w:b w:val="false"/>
                <w:i w:val="false"/>
                <w:color w:val="000000"/>
                <w:sz w:val="20"/>
              </w:rPr>
              <w:t>
7224 90 310 0</w:t>
            </w:r>
          </w:p>
          <w:bookmarkEnd w:id="121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содержащая не менее 0,9 мас.%, но не более 1,15 мас.% углерода, не менее 0,5 мас.%, но не более 2 мас.% хрома и, если содержится, не более 0,5 мас.% молибдена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1218"/>
          <w:p>
            <w:pPr>
              <w:spacing w:after="20"/>
              <w:ind w:left="20"/>
              <w:jc w:val="both"/>
            </w:pPr>
            <w:r>
              <w:rPr>
                <w:rFonts w:ascii="Times New Roman"/>
                <w:b w:val="false"/>
                <w:i w:val="false"/>
                <w:color w:val="000000"/>
                <w:sz w:val="20"/>
              </w:rPr>
              <w:t>
7224 90 380 0</w:t>
            </w:r>
          </w:p>
          <w:bookmarkEnd w:id="121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1219"/>
          <w:p>
            <w:pPr>
              <w:spacing w:after="20"/>
              <w:ind w:left="20"/>
              <w:jc w:val="both"/>
            </w:pPr>
            <w:r>
              <w:rPr>
                <w:rFonts w:ascii="Times New Roman"/>
                <w:b w:val="false"/>
                <w:i w:val="false"/>
                <w:color w:val="000000"/>
                <w:sz w:val="20"/>
              </w:rPr>
              <w:t>
7225 11 000 0</w:t>
            </w:r>
          </w:p>
          <w:bookmarkEnd w:id="121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текстурированной с ориентированным зерном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1220"/>
          <w:p>
            <w:pPr>
              <w:spacing w:after="20"/>
              <w:ind w:left="20"/>
              <w:jc w:val="both"/>
            </w:pPr>
            <w:r>
              <w:rPr>
                <w:rFonts w:ascii="Times New Roman"/>
                <w:b w:val="false"/>
                <w:i w:val="false"/>
                <w:color w:val="000000"/>
                <w:sz w:val="20"/>
              </w:rPr>
              <w:t>
7225 19 100 0</w:t>
            </w:r>
          </w:p>
          <w:bookmarkEnd w:id="122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горячекатаный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1221"/>
          <w:p>
            <w:pPr>
              <w:spacing w:after="20"/>
              <w:ind w:left="20"/>
              <w:jc w:val="both"/>
            </w:pPr>
            <w:r>
              <w:rPr>
                <w:rFonts w:ascii="Times New Roman"/>
                <w:b w:val="false"/>
                <w:i w:val="false"/>
                <w:color w:val="000000"/>
                <w:sz w:val="20"/>
              </w:rPr>
              <w:t>
7225 19 900 0</w:t>
            </w:r>
          </w:p>
          <w:bookmarkEnd w:id="122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холоднокатаный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1222"/>
          <w:p>
            <w:pPr>
              <w:spacing w:after="20"/>
              <w:ind w:left="20"/>
              <w:jc w:val="both"/>
            </w:pPr>
            <w:r>
              <w:rPr>
                <w:rFonts w:ascii="Times New Roman"/>
                <w:b w:val="false"/>
                <w:i w:val="false"/>
                <w:color w:val="000000"/>
                <w:sz w:val="20"/>
              </w:rPr>
              <w:t>
7225 30 100 0</w:t>
            </w:r>
          </w:p>
          <w:bookmarkEnd w:id="122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инструментальной стали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1223"/>
          <w:p>
            <w:pPr>
              <w:spacing w:after="20"/>
              <w:ind w:left="20"/>
              <w:jc w:val="both"/>
            </w:pPr>
            <w:r>
              <w:rPr>
                <w:rFonts w:ascii="Times New Roman"/>
                <w:b w:val="false"/>
                <w:i w:val="false"/>
                <w:color w:val="000000"/>
                <w:sz w:val="20"/>
              </w:rPr>
              <w:t>
7225 40 120 9</w:t>
            </w:r>
          </w:p>
          <w:bookmarkEnd w:id="122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1224"/>
          <w:p>
            <w:pPr>
              <w:spacing w:after="20"/>
              <w:ind w:left="20"/>
              <w:jc w:val="both"/>
            </w:pPr>
            <w:r>
              <w:rPr>
                <w:rFonts w:ascii="Times New Roman"/>
                <w:b w:val="false"/>
                <w:i w:val="false"/>
                <w:color w:val="000000"/>
                <w:sz w:val="20"/>
              </w:rPr>
              <w:t>
7225 50 200 0</w:t>
            </w:r>
          </w:p>
          <w:bookmarkEnd w:id="122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быстрорежущей стали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1225"/>
          <w:p>
            <w:pPr>
              <w:spacing w:after="20"/>
              <w:ind w:left="20"/>
              <w:jc w:val="both"/>
            </w:pPr>
            <w:r>
              <w:rPr>
                <w:rFonts w:ascii="Times New Roman"/>
                <w:b w:val="false"/>
                <w:i w:val="false"/>
                <w:color w:val="000000"/>
                <w:sz w:val="20"/>
              </w:rPr>
              <w:t>
7225 50 800 0</w:t>
            </w:r>
          </w:p>
          <w:bookmarkEnd w:id="122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1226"/>
          <w:p>
            <w:pPr>
              <w:spacing w:after="20"/>
              <w:ind w:left="20"/>
              <w:jc w:val="both"/>
            </w:pPr>
            <w:r>
              <w:rPr>
                <w:rFonts w:ascii="Times New Roman"/>
                <w:b w:val="false"/>
                <w:i w:val="false"/>
                <w:color w:val="000000"/>
                <w:sz w:val="20"/>
              </w:rPr>
              <w:t>
7225 91 000 0</w:t>
            </w:r>
          </w:p>
          <w:bookmarkEnd w:id="122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электролитически оцинкованный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1227"/>
          <w:p>
            <w:pPr>
              <w:spacing w:after="20"/>
              <w:ind w:left="20"/>
              <w:jc w:val="both"/>
            </w:pPr>
            <w:r>
              <w:rPr>
                <w:rFonts w:ascii="Times New Roman"/>
                <w:b w:val="false"/>
                <w:i w:val="false"/>
                <w:color w:val="000000"/>
                <w:sz w:val="20"/>
              </w:rPr>
              <w:t>
7225 92 000 0</w:t>
            </w:r>
          </w:p>
          <w:bookmarkEnd w:id="122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оцинкованный иным способом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1228"/>
          <w:p>
            <w:pPr>
              <w:spacing w:after="20"/>
              <w:ind w:left="20"/>
              <w:jc w:val="both"/>
            </w:pPr>
            <w:r>
              <w:rPr>
                <w:rFonts w:ascii="Times New Roman"/>
                <w:b w:val="false"/>
                <w:i w:val="false"/>
                <w:color w:val="000000"/>
                <w:sz w:val="20"/>
              </w:rPr>
              <w:t>
7225 99 000 0</w:t>
            </w:r>
          </w:p>
          <w:bookmarkEnd w:id="122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1229"/>
          <w:p>
            <w:pPr>
              <w:spacing w:after="20"/>
              <w:ind w:left="20"/>
              <w:jc w:val="both"/>
            </w:pPr>
            <w:r>
              <w:rPr>
                <w:rFonts w:ascii="Times New Roman"/>
                <w:b w:val="false"/>
                <w:i w:val="false"/>
                <w:color w:val="000000"/>
                <w:sz w:val="20"/>
              </w:rPr>
              <w:t>
7226 11 000 0</w:t>
            </w:r>
          </w:p>
          <w:bookmarkEnd w:id="122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текстурированной с ориентированным зерном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1230"/>
          <w:p>
            <w:pPr>
              <w:spacing w:after="20"/>
              <w:ind w:left="20"/>
              <w:jc w:val="both"/>
            </w:pPr>
            <w:r>
              <w:rPr>
                <w:rFonts w:ascii="Times New Roman"/>
                <w:b w:val="false"/>
                <w:i w:val="false"/>
                <w:color w:val="000000"/>
                <w:sz w:val="20"/>
              </w:rPr>
              <w:t>
7226 19 100 0</w:t>
            </w:r>
          </w:p>
          <w:bookmarkEnd w:id="123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дальнейшей обработки, кроме горячей прокатки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1231"/>
          <w:p>
            <w:pPr>
              <w:spacing w:after="20"/>
              <w:ind w:left="20"/>
              <w:jc w:val="both"/>
            </w:pPr>
            <w:r>
              <w:rPr>
                <w:rFonts w:ascii="Times New Roman"/>
                <w:b w:val="false"/>
                <w:i w:val="false"/>
                <w:color w:val="000000"/>
                <w:sz w:val="20"/>
              </w:rPr>
              <w:t>
7226 19 800 0</w:t>
            </w:r>
          </w:p>
          <w:bookmarkEnd w:id="123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1232"/>
          <w:p>
            <w:pPr>
              <w:spacing w:after="20"/>
              <w:ind w:left="20"/>
              <w:jc w:val="both"/>
            </w:pPr>
            <w:r>
              <w:rPr>
                <w:rFonts w:ascii="Times New Roman"/>
                <w:b w:val="false"/>
                <w:i w:val="false"/>
                <w:color w:val="000000"/>
                <w:sz w:val="20"/>
              </w:rPr>
              <w:t>
7226 20 000 0</w:t>
            </w:r>
          </w:p>
          <w:bookmarkEnd w:id="123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стали быстрорежущей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1233"/>
          <w:p>
            <w:pPr>
              <w:spacing w:after="20"/>
              <w:ind w:left="20"/>
              <w:jc w:val="both"/>
            </w:pPr>
            <w:r>
              <w:rPr>
                <w:rFonts w:ascii="Times New Roman"/>
                <w:b w:val="false"/>
                <w:i w:val="false"/>
                <w:color w:val="000000"/>
                <w:sz w:val="20"/>
              </w:rPr>
              <w:t>
7226 91 200 0</w:t>
            </w:r>
          </w:p>
          <w:bookmarkEnd w:id="123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инструментальной стали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1234"/>
          <w:p>
            <w:pPr>
              <w:spacing w:after="20"/>
              <w:ind w:left="20"/>
              <w:jc w:val="both"/>
            </w:pPr>
            <w:r>
              <w:rPr>
                <w:rFonts w:ascii="Times New Roman"/>
                <w:b w:val="false"/>
                <w:i w:val="false"/>
                <w:color w:val="000000"/>
                <w:sz w:val="20"/>
              </w:rPr>
              <w:t>
7226 91 990 0</w:t>
            </w:r>
          </w:p>
          <w:bookmarkEnd w:id="123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толщиной менее 4,75 мм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1235"/>
          <w:p>
            <w:pPr>
              <w:spacing w:after="20"/>
              <w:ind w:left="20"/>
              <w:jc w:val="both"/>
            </w:pPr>
            <w:r>
              <w:rPr>
                <w:rFonts w:ascii="Times New Roman"/>
                <w:b w:val="false"/>
                <w:i w:val="false"/>
                <w:color w:val="000000"/>
                <w:sz w:val="20"/>
              </w:rPr>
              <w:t>
7226 99 100 0</w:t>
            </w:r>
          </w:p>
          <w:bookmarkEnd w:id="123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электролитически оцинкованный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1236"/>
          <w:p>
            <w:pPr>
              <w:spacing w:after="20"/>
              <w:ind w:left="20"/>
              <w:jc w:val="both"/>
            </w:pPr>
            <w:r>
              <w:rPr>
                <w:rFonts w:ascii="Times New Roman"/>
                <w:b w:val="false"/>
                <w:i w:val="false"/>
                <w:color w:val="000000"/>
                <w:sz w:val="20"/>
              </w:rPr>
              <w:t>
7226 99 300 0</w:t>
            </w:r>
          </w:p>
          <w:bookmarkEnd w:id="123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оцинкованный иным способом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1237"/>
          <w:p>
            <w:pPr>
              <w:spacing w:after="20"/>
              <w:ind w:left="20"/>
              <w:jc w:val="both"/>
            </w:pPr>
            <w:r>
              <w:rPr>
                <w:rFonts w:ascii="Times New Roman"/>
                <w:b w:val="false"/>
                <w:i w:val="false"/>
                <w:color w:val="000000"/>
                <w:sz w:val="20"/>
              </w:rPr>
              <w:t>
7226 99 700 0</w:t>
            </w:r>
          </w:p>
          <w:bookmarkEnd w:id="123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1238"/>
          <w:p>
            <w:pPr>
              <w:spacing w:after="20"/>
              <w:ind w:left="20"/>
              <w:jc w:val="both"/>
            </w:pPr>
            <w:r>
              <w:rPr>
                <w:rFonts w:ascii="Times New Roman"/>
                <w:b w:val="false"/>
                <w:i w:val="false"/>
                <w:color w:val="000000"/>
                <w:sz w:val="20"/>
              </w:rPr>
              <w:t>
7229 20 000 0</w:t>
            </w:r>
          </w:p>
          <w:bookmarkEnd w:id="123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стали кремнемарганцовистой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1239"/>
          <w:p>
            <w:pPr>
              <w:spacing w:after="20"/>
              <w:ind w:left="20"/>
              <w:jc w:val="both"/>
            </w:pPr>
            <w:r>
              <w:rPr>
                <w:rFonts w:ascii="Times New Roman"/>
                <w:b w:val="false"/>
                <w:i w:val="false"/>
                <w:color w:val="000000"/>
                <w:sz w:val="20"/>
              </w:rPr>
              <w:t>
7304 22 000 9</w:t>
            </w:r>
          </w:p>
          <w:bookmarkEnd w:id="123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1240"/>
          <w:p>
            <w:pPr>
              <w:spacing w:after="20"/>
              <w:ind w:left="20"/>
              <w:jc w:val="both"/>
            </w:pPr>
            <w:r>
              <w:rPr>
                <w:rFonts w:ascii="Times New Roman"/>
                <w:b w:val="false"/>
                <w:i w:val="false"/>
                <w:color w:val="000000"/>
                <w:sz w:val="20"/>
              </w:rPr>
              <w:t>
7304 23 000 9</w:t>
            </w:r>
          </w:p>
          <w:bookmarkEnd w:id="124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1241"/>
          <w:p>
            <w:pPr>
              <w:spacing w:after="20"/>
              <w:ind w:left="20"/>
              <w:jc w:val="both"/>
            </w:pPr>
            <w:r>
              <w:rPr>
                <w:rFonts w:ascii="Times New Roman"/>
                <w:b w:val="false"/>
                <w:i w:val="false"/>
                <w:color w:val="000000"/>
                <w:sz w:val="20"/>
              </w:rPr>
              <w:t>
7304 24 000 5</w:t>
            </w:r>
          </w:p>
          <w:bookmarkEnd w:id="124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1242"/>
          <w:p>
            <w:pPr>
              <w:spacing w:after="20"/>
              <w:ind w:left="20"/>
              <w:jc w:val="both"/>
            </w:pPr>
            <w:r>
              <w:rPr>
                <w:rFonts w:ascii="Times New Roman"/>
                <w:b w:val="false"/>
                <w:i w:val="false"/>
                <w:color w:val="000000"/>
                <w:sz w:val="20"/>
              </w:rPr>
              <w:t>
7304 24 000 9</w:t>
            </w:r>
          </w:p>
          <w:bookmarkEnd w:id="124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1243"/>
          <w:p>
            <w:pPr>
              <w:spacing w:after="20"/>
              <w:ind w:left="20"/>
              <w:jc w:val="both"/>
            </w:pPr>
            <w:r>
              <w:rPr>
                <w:rFonts w:ascii="Times New Roman"/>
                <w:b w:val="false"/>
                <w:i w:val="false"/>
                <w:color w:val="000000"/>
                <w:sz w:val="20"/>
              </w:rPr>
              <w:t>
7304 29 100 9</w:t>
            </w:r>
          </w:p>
          <w:bookmarkEnd w:id="124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1244"/>
          <w:p>
            <w:pPr>
              <w:spacing w:after="20"/>
              <w:ind w:left="20"/>
              <w:jc w:val="both"/>
            </w:pPr>
            <w:r>
              <w:rPr>
                <w:rFonts w:ascii="Times New Roman"/>
                <w:b w:val="false"/>
                <w:i w:val="false"/>
                <w:color w:val="000000"/>
                <w:sz w:val="20"/>
              </w:rPr>
              <w:t>
7304 29 300 9</w:t>
            </w:r>
          </w:p>
          <w:bookmarkEnd w:id="124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1245"/>
          <w:p>
            <w:pPr>
              <w:spacing w:after="20"/>
              <w:ind w:left="20"/>
              <w:jc w:val="both"/>
            </w:pPr>
            <w:r>
              <w:rPr>
                <w:rFonts w:ascii="Times New Roman"/>
                <w:b w:val="false"/>
                <w:i w:val="false"/>
                <w:color w:val="000000"/>
                <w:sz w:val="20"/>
              </w:rPr>
              <w:t>
7304 29 900 9</w:t>
            </w:r>
          </w:p>
          <w:bookmarkEnd w:id="124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1246"/>
          <w:p>
            <w:pPr>
              <w:spacing w:after="20"/>
              <w:ind w:left="20"/>
              <w:jc w:val="both"/>
            </w:pPr>
            <w:r>
              <w:rPr>
                <w:rFonts w:ascii="Times New Roman"/>
                <w:b w:val="false"/>
                <w:i w:val="false"/>
                <w:color w:val="000000"/>
                <w:sz w:val="20"/>
              </w:rPr>
              <w:t>
7304 31 800 9</w:t>
            </w:r>
          </w:p>
          <w:bookmarkEnd w:id="124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1247"/>
          <w:p>
            <w:pPr>
              <w:spacing w:after="20"/>
              <w:ind w:left="20"/>
              <w:jc w:val="both"/>
            </w:pPr>
            <w:r>
              <w:rPr>
                <w:rFonts w:ascii="Times New Roman"/>
                <w:b w:val="false"/>
                <w:i w:val="false"/>
                <w:color w:val="000000"/>
                <w:sz w:val="20"/>
              </w:rPr>
              <w:t>
7304 39 100 0</w:t>
            </w:r>
          </w:p>
          <w:bookmarkEnd w:id="124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прямые, с равномерной толщиной стенки для использования исключительно в производстве труб другого сечения и с другой толщиной стенки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1248"/>
          <w:p>
            <w:pPr>
              <w:spacing w:after="20"/>
              <w:ind w:left="20"/>
              <w:jc w:val="both"/>
            </w:pPr>
            <w:r>
              <w:rPr>
                <w:rFonts w:ascii="Times New Roman"/>
                <w:b w:val="false"/>
                <w:i w:val="false"/>
                <w:color w:val="000000"/>
                <w:sz w:val="20"/>
              </w:rPr>
              <w:t>
7304 39 520 9</w:t>
            </w:r>
          </w:p>
          <w:bookmarkEnd w:id="124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1249"/>
          <w:p>
            <w:pPr>
              <w:spacing w:after="20"/>
              <w:ind w:left="20"/>
              <w:jc w:val="both"/>
            </w:pPr>
            <w:r>
              <w:rPr>
                <w:rFonts w:ascii="Times New Roman"/>
                <w:b w:val="false"/>
                <w:i w:val="false"/>
                <w:color w:val="000000"/>
                <w:sz w:val="20"/>
              </w:rPr>
              <w:t>
7304 39 580 9</w:t>
            </w:r>
          </w:p>
          <w:bookmarkEnd w:id="124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1250"/>
          <w:p>
            <w:pPr>
              <w:spacing w:after="20"/>
              <w:ind w:left="20"/>
              <w:jc w:val="both"/>
            </w:pPr>
            <w:r>
              <w:rPr>
                <w:rFonts w:ascii="Times New Roman"/>
                <w:b w:val="false"/>
                <w:i w:val="false"/>
                <w:color w:val="000000"/>
                <w:sz w:val="20"/>
              </w:rPr>
              <w:t>
7304 49 100 0</w:t>
            </w:r>
          </w:p>
          <w:bookmarkEnd w:id="125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прямые, с равномерной толщиной стенки для использования исключительно в производстве труб другого сечения и с другой толщиной стенки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1251"/>
          <w:p>
            <w:pPr>
              <w:spacing w:after="20"/>
              <w:ind w:left="20"/>
              <w:jc w:val="both"/>
            </w:pPr>
            <w:r>
              <w:rPr>
                <w:rFonts w:ascii="Times New Roman"/>
                <w:b w:val="false"/>
                <w:i w:val="false"/>
                <w:color w:val="000000"/>
                <w:sz w:val="20"/>
              </w:rPr>
              <w:t>
7304 51 120 0</w:t>
            </w:r>
          </w:p>
          <w:bookmarkEnd w:id="125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0,5 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1252"/>
          <w:p>
            <w:pPr>
              <w:spacing w:after="20"/>
              <w:ind w:left="20"/>
              <w:jc w:val="both"/>
            </w:pPr>
            <w:r>
              <w:rPr>
                <w:rFonts w:ascii="Times New Roman"/>
                <w:b w:val="false"/>
                <w:i w:val="false"/>
                <w:color w:val="000000"/>
                <w:sz w:val="20"/>
              </w:rPr>
              <w:t>
7304 51 180 0</w:t>
            </w:r>
          </w:p>
          <w:bookmarkEnd w:id="125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0,5 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1253"/>
          <w:p>
            <w:pPr>
              <w:spacing w:after="20"/>
              <w:ind w:left="20"/>
              <w:jc w:val="both"/>
            </w:pPr>
            <w:r>
              <w:rPr>
                <w:rFonts w:ascii="Times New Roman"/>
                <w:b w:val="false"/>
                <w:i w:val="false"/>
                <w:color w:val="000000"/>
                <w:sz w:val="20"/>
              </w:rPr>
              <w:t>
7304 51 810 9</w:t>
            </w:r>
          </w:p>
          <w:bookmarkEnd w:id="125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1254"/>
          <w:p>
            <w:pPr>
              <w:spacing w:after="20"/>
              <w:ind w:left="20"/>
              <w:jc w:val="both"/>
            </w:pPr>
            <w:r>
              <w:rPr>
                <w:rFonts w:ascii="Times New Roman"/>
                <w:b w:val="false"/>
                <w:i w:val="false"/>
                <w:color w:val="000000"/>
                <w:sz w:val="20"/>
              </w:rPr>
              <w:t>
7304 51 890 9</w:t>
            </w:r>
          </w:p>
          <w:bookmarkEnd w:id="125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1255"/>
          <w:p>
            <w:pPr>
              <w:spacing w:after="20"/>
              <w:ind w:left="20"/>
              <w:jc w:val="both"/>
            </w:pPr>
            <w:r>
              <w:rPr>
                <w:rFonts w:ascii="Times New Roman"/>
                <w:b w:val="false"/>
                <w:i w:val="false"/>
                <w:color w:val="000000"/>
                <w:sz w:val="20"/>
              </w:rPr>
              <w:t>
7305 20 000 0</w:t>
            </w:r>
          </w:p>
          <w:bookmarkEnd w:id="125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обсадные, используемые при бурении нефтяных или газовых скважин</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1256"/>
          <w:p>
            <w:pPr>
              <w:spacing w:after="20"/>
              <w:ind w:left="20"/>
              <w:jc w:val="both"/>
            </w:pPr>
            <w:r>
              <w:rPr>
                <w:rFonts w:ascii="Times New Roman"/>
                <w:b w:val="false"/>
                <w:i w:val="false"/>
                <w:color w:val="000000"/>
                <w:sz w:val="20"/>
              </w:rPr>
              <w:t>
7305 39 000 0</w:t>
            </w:r>
          </w:p>
          <w:bookmarkEnd w:id="125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1257"/>
          <w:p>
            <w:pPr>
              <w:spacing w:after="20"/>
              <w:ind w:left="20"/>
              <w:jc w:val="both"/>
            </w:pPr>
            <w:r>
              <w:rPr>
                <w:rFonts w:ascii="Times New Roman"/>
                <w:b w:val="false"/>
                <w:i w:val="false"/>
                <w:color w:val="000000"/>
                <w:sz w:val="20"/>
              </w:rPr>
              <w:t>
7305 90 000 0</w:t>
            </w:r>
          </w:p>
          <w:bookmarkEnd w:id="125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1258"/>
          <w:p>
            <w:pPr>
              <w:spacing w:after="20"/>
              <w:ind w:left="20"/>
              <w:jc w:val="both"/>
            </w:pPr>
            <w:r>
              <w:rPr>
                <w:rFonts w:ascii="Times New Roman"/>
                <w:b w:val="false"/>
                <w:i w:val="false"/>
                <w:color w:val="000000"/>
                <w:sz w:val="20"/>
              </w:rPr>
              <w:t>
7306 11 100 0</w:t>
            </w:r>
          </w:p>
          <w:bookmarkEnd w:id="125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сварные прямошовные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1259"/>
          <w:p>
            <w:pPr>
              <w:spacing w:after="20"/>
              <w:ind w:left="20"/>
              <w:jc w:val="both"/>
            </w:pPr>
            <w:r>
              <w:rPr>
                <w:rFonts w:ascii="Times New Roman"/>
                <w:b w:val="false"/>
                <w:i w:val="false"/>
                <w:color w:val="000000"/>
                <w:sz w:val="20"/>
              </w:rPr>
              <w:t>
7306 19 100 0</w:t>
            </w:r>
          </w:p>
          <w:bookmarkEnd w:id="125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сварные прямошовные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1260"/>
          <w:p>
            <w:pPr>
              <w:spacing w:after="20"/>
              <w:ind w:left="20"/>
              <w:jc w:val="both"/>
            </w:pPr>
            <w:r>
              <w:rPr>
                <w:rFonts w:ascii="Times New Roman"/>
                <w:b w:val="false"/>
                <w:i w:val="false"/>
                <w:color w:val="000000"/>
                <w:sz w:val="20"/>
              </w:rPr>
              <w:t>
7306 21 000 0</w:t>
            </w:r>
          </w:p>
          <w:bookmarkEnd w:id="126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сварные, из коррозионностойкой стали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1261"/>
          <w:p>
            <w:pPr>
              <w:spacing w:after="20"/>
              <w:ind w:left="20"/>
              <w:jc w:val="both"/>
            </w:pPr>
            <w:r>
              <w:rPr>
                <w:rFonts w:ascii="Times New Roman"/>
                <w:b w:val="false"/>
                <w:i w:val="false"/>
                <w:color w:val="000000"/>
                <w:sz w:val="20"/>
              </w:rPr>
              <w:t>
7306 29 000 0</w:t>
            </w:r>
          </w:p>
          <w:bookmarkEnd w:id="126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1262"/>
          <w:p>
            <w:pPr>
              <w:spacing w:after="20"/>
              <w:ind w:left="20"/>
              <w:jc w:val="both"/>
            </w:pPr>
            <w:r>
              <w:rPr>
                <w:rFonts w:ascii="Times New Roman"/>
                <w:b w:val="false"/>
                <w:i w:val="false"/>
                <w:color w:val="000000"/>
                <w:sz w:val="20"/>
              </w:rPr>
              <w:t>
7306 30 190 9</w:t>
            </w:r>
          </w:p>
          <w:bookmarkEnd w:id="126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1263"/>
          <w:p>
            <w:pPr>
              <w:spacing w:after="20"/>
              <w:ind w:left="20"/>
              <w:jc w:val="both"/>
            </w:pPr>
            <w:r>
              <w:rPr>
                <w:rFonts w:ascii="Times New Roman"/>
                <w:b w:val="false"/>
                <w:i w:val="false"/>
                <w:color w:val="000000"/>
                <w:sz w:val="20"/>
              </w:rPr>
              <w:t>
7306 30 410 9</w:t>
            </w:r>
          </w:p>
          <w:bookmarkEnd w:id="126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1264"/>
          <w:p>
            <w:pPr>
              <w:spacing w:after="20"/>
              <w:ind w:left="20"/>
              <w:jc w:val="both"/>
            </w:pPr>
            <w:r>
              <w:rPr>
                <w:rFonts w:ascii="Times New Roman"/>
                <w:b w:val="false"/>
                <w:i w:val="false"/>
                <w:color w:val="000000"/>
                <w:sz w:val="20"/>
              </w:rPr>
              <w:t>
7306 30 490 9</w:t>
            </w:r>
          </w:p>
          <w:bookmarkEnd w:id="126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1265"/>
          <w:p>
            <w:pPr>
              <w:spacing w:after="20"/>
              <w:ind w:left="20"/>
              <w:jc w:val="both"/>
            </w:pPr>
            <w:r>
              <w:rPr>
                <w:rFonts w:ascii="Times New Roman"/>
                <w:b w:val="false"/>
                <w:i w:val="false"/>
                <w:color w:val="000000"/>
                <w:sz w:val="20"/>
              </w:rPr>
              <w:t>
7306 30 720 9</w:t>
            </w:r>
          </w:p>
          <w:bookmarkEnd w:id="126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1266"/>
          <w:p>
            <w:pPr>
              <w:spacing w:after="20"/>
              <w:ind w:left="20"/>
              <w:jc w:val="both"/>
            </w:pPr>
            <w:r>
              <w:rPr>
                <w:rFonts w:ascii="Times New Roman"/>
                <w:b w:val="false"/>
                <w:i w:val="false"/>
                <w:color w:val="000000"/>
                <w:sz w:val="20"/>
              </w:rPr>
              <w:t>
7306 40 200 1</w:t>
            </w:r>
          </w:p>
          <w:bookmarkEnd w:id="126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присоединенными фитингами, пригодные для подачи газов или жидкостей,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1267"/>
          <w:p>
            <w:pPr>
              <w:spacing w:after="20"/>
              <w:ind w:left="20"/>
              <w:jc w:val="both"/>
            </w:pPr>
            <w:r>
              <w:rPr>
                <w:rFonts w:ascii="Times New Roman"/>
                <w:b w:val="false"/>
                <w:i w:val="false"/>
                <w:color w:val="000000"/>
                <w:sz w:val="20"/>
              </w:rPr>
              <w:t>
7306 40 800 2</w:t>
            </w:r>
          </w:p>
          <w:bookmarkEnd w:id="126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1268"/>
          <w:p>
            <w:pPr>
              <w:spacing w:after="20"/>
              <w:ind w:left="20"/>
              <w:jc w:val="both"/>
            </w:pPr>
            <w:r>
              <w:rPr>
                <w:rFonts w:ascii="Times New Roman"/>
                <w:b w:val="false"/>
                <w:i w:val="false"/>
                <w:color w:val="000000"/>
                <w:sz w:val="20"/>
              </w:rPr>
              <w:t>
7306 50 200 1</w:t>
            </w:r>
          </w:p>
          <w:bookmarkEnd w:id="126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присоединенными фитингами, пригодные для подачи газов или жидкостей, предназначенные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1269"/>
          <w:p>
            <w:pPr>
              <w:spacing w:after="20"/>
              <w:ind w:left="20"/>
              <w:jc w:val="both"/>
            </w:pPr>
            <w:r>
              <w:rPr>
                <w:rFonts w:ascii="Times New Roman"/>
                <w:b w:val="false"/>
                <w:i w:val="false"/>
                <w:color w:val="000000"/>
                <w:sz w:val="20"/>
              </w:rPr>
              <w:t>
7306 50 200 9</w:t>
            </w:r>
          </w:p>
          <w:bookmarkEnd w:id="126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1270"/>
          <w:p>
            <w:pPr>
              <w:spacing w:after="20"/>
              <w:ind w:left="20"/>
              <w:jc w:val="both"/>
            </w:pPr>
            <w:r>
              <w:rPr>
                <w:rFonts w:ascii="Times New Roman"/>
                <w:b w:val="false"/>
                <w:i w:val="false"/>
                <w:color w:val="000000"/>
                <w:sz w:val="20"/>
              </w:rPr>
              <w:t>
7306 50 800 1</w:t>
            </w:r>
          </w:p>
          <w:bookmarkEnd w:id="127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присоединенными фитингами, пригодные для подачи газов или жидкостей, предназначенные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1271"/>
          <w:p>
            <w:pPr>
              <w:spacing w:after="20"/>
              <w:ind w:left="20"/>
              <w:jc w:val="both"/>
            </w:pPr>
            <w:r>
              <w:rPr>
                <w:rFonts w:ascii="Times New Roman"/>
                <w:b w:val="false"/>
                <w:i w:val="false"/>
                <w:color w:val="000000"/>
                <w:sz w:val="20"/>
              </w:rPr>
              <w:t>
7306 50 800 9</w:t>
            </w:r>
          </w:p>
          <w:bookmarkEnd w:id="127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1272"/>
          <w:p>
            <w:pPr>
              <w:spacing w:after="20"/>
              <w:ind w:left="20"/>
              <w:jc w:val="both"/>
            </w:pPr>
            <w:r>
              <w:rPr>
                <w:rFonts w:ascii="Times New Roman"/>
                <w:b w:val="false"/>
                <w:i w:val="false"/>
                <w:color w:val="000000"/>
                <w:sz w:val="20"/>
              </w:rPr>
              <w:t>
7306 61 100 1</w:t>
            </w:r>
          </w:p>
          <w:bookmarkEnd w:id="127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1273"/>
          <w:p>
            <w:pPr>
              <w:spacing w:after="20"/>
              <w:ind w:left="20"/>
              <w:jc w:val="both"/>
            </w:pPr>
            <w:r>
              <w:rPr>
                <w:rFonts w:ascii="Times New Roman"/>
                <w:b w:val="false"/>
                <w:i w:val="false"/>
                <w:color w:val="000000"/>
                <w:sz w:val="20"/>
              </w:rPr>
              <w:t>
7306 61 920 1</w:t>
            </w:r>
          </w:p>
          <w:bookmarkEnd w:id="127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1274"/>
          <w:p>
            <w:pPr>
              <w:spacing w:after="20"/>
              <w:ind w:left="20"/>
              <w:jc w:val="both"/>
            </w:pPr>
            <w:r>
              <w:rPr>
                <w:rFonts w:ascii="Times New Roman"/>
                <w:b w:val="false"/>
                <w:i w:val="false"/>
                <w:color w:val="000000"/>
                <w:sz w:val="20"/>
              </w:rPr>
              <w:t>
7306 61 990 1</w:t>
            </w:r>
          </w:p>
          <w:bookmarkEnd w:id="127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1275"/>
          <w:p>
            <w:pPr>
              <w:spacing w:after="20"/>
              <w:ind w:left="20"/>
              <w:jc w:val="both"/>
            </w:pPr>
            <w:r>
              <w:rPr>
                <w:rFonts w:ascii="Times New Roman"/>
                <w:b w:val="false"/>
                <w:i w:val="false"/>
                <w:color w:val="000000"/>
                <w:sz w:val="20"/>
              </w:rPr>
              <w:t>
7306 69 100 1</w:t>
            </w:r>
          </w:p>
          <w:bookmarkEnd w:id="127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1276"/>
          <w:p>
            <w:pPr>
              <w:spacing w:after="20"/>
              <w:ind w:left="20"/>
              <w:jc w:val="both"/>
            </w:pPr>
            <w:r>
              <w:rPr>
                <w:rFonts w:ascii="Times New Roman"/>
                <w:b w:val="false"/>
                <w:i w:val="false"/>
                <w:color w:val="000000"/>
                <w:sz w:val="20"/>
              </w:rPr>
              <w:t>
7306 69 100 9</w:t>
            </w:r>
          </w:p>
          <w:bookmarkEnd w:id="127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1277"/>
          <w:p>
            <w:pPr>
              <w:spacing w:after="20"/>
              <w:ind w:left="20"/>
              <w:jc w:val="both"/>
            </w:pPr>
            <w:r>
              <w:rPr>
                <w:rFonts w:ascii="Times New Roman"/>
                <w:b w:val="false"/>
                <w:i w:val="false"/>
                <w:color w:val="000000"/>
                <w:sz w:val="20"/>
              </w:rPr>
              <w:t>
7306 69 900 1</w:t>
            </w:r>
          </w:p>
          <w:bookmarkEnd w:id="127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1278"/>
          <w:p>
            <w:pPr>
              <w:spacing w:after="20"/>
              <w:ind w:left="20"/>
              <w:jc w:val="both"/>
            </w:pPr>
            <w:r>
              <w:rPr>
                <w:rFonts w:ascii="Times New Roman"/>
                <w:b w:val="false"/>
                <w:i w:val="false"/>
                <w:color w:val="000000"/>
                <w:sz w:val="20"/>
              </w:rPr>
              <w:t>
7306 69 900 9</w:t>
            </w:r>
          </w:p>
          <w:bookmarkEnd w:id="127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1279"/>
          <w:p>
            <w:pPr>
              <w:spacing w:after="20"/>
              <w:ind w:left="20"/>
              <w:jc w:val="both"/>
            </w:pPr>
            <w:r>
              <w:rPr>
                <w:rFonts w:ascii="Times New Roman"/>
                <w:b w:val="false"/>
                <w:i w:val="false"/>
                <w:color w:val="000000"/>
                <w:sz w:val="20"/>
              </w:rPr>
              <w:t>
7307 92 100 0</w:t>
            </w:r>
          </w:p>
          <w:bookmarkEnd w:id="127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сгоны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1280"/>
          <w:p>
            <w:pPr>
              <w:spacing w:after="20"/>
              <w:ind w:left="20"/>
              <w:jc w:val="both"/>
            </w:pPr>
            <w:r>
              <w:rPr>
                <w:rFonts w:ascii="Times New Roman"/>
                <w:b w:val="false"/>
                <w:i w:val="false"/>
                <w:color w:val="000000"/>
                <w:sz w:val="20"/>
              </w:rPr>
              <w:t>
7307 92 900 0</w:t>
            </w:r>
          </w:p>
          <w:bookmarkEnd w:id="128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колена и отводы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1281"/>
          <w:p>
            <w:pPr>
              <w:spacing w:after="20"/>
              <w:ind w:left="20"/>
              <w:jc w:val="both"/>
            </w:pPr>
            <w:r>
              <w:rPr>
                <w:rFonts w:ascii="Times New Roman"/>
                <w:b w:val="false"/>
                <w:i w:val="false"/>
                <w:color w:val="000000"/>
                <w:sz w:val="20"/>
              </w:rPr>
              <w:t>
7309 00 100 0</w:t>
            </w:r>
          </w:p>
          <w:bookmarkEnd w:id="128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газов (кроме сжатого или сжиженного газа)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1282"/>
          <w:p>
            <w:pPr>
              <w:spacing w:after="20"/>
              <w:ind w:left="20"/>
              <w:jc w:val="both"/>
            </w:pPr>
            <w:r>
              <w:rPr>
                <w:rFonts w:ascii="Times New Roman"/>
                <w:b w:val="false"/>
                <w:i w:val="false"/>
                <w:color w:val="000000"/>
                <w:sz w:val="20"/>
              </w:rPr>
              <w:t>
7310 21 110 1</w:t>
            </w:r>
          </w:p>
          <w:bookmarkEnd w:id="128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вместимостью не более 1 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1283"/>
          <w:p>
            <w:pPr>
              <w:spacing w:after="20"/>
              <w:ind w:left="20"/>
              <w:jc w:val="both"/>
            </w:pPr>
            <w:r>
              <w:rPr>
                <w:rFonts w:ascii="Times New Roman"/>
                <w:b w:val="false"/>
                <w:i w:val="false"/>
                <w:color w:val="000000"/>
                <w:sz w:val="20"/>
              </w:rPr>
              <w:t>
7310 21 190 1</w:t>
            </w:r>
          </w:p>
          <w:bookmarkEnd w:id="128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вместимостью не более 1 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1284"/>
          <w:p>
            <w:pPr>
              <w:spacing w:after="20"/>
              <w:ind w:left="20"/>
              <w:jc w:val="both"/>
            </w:pPr>
            <w:r>
              <w:rPr>
                <w:rFonts w:ascii="Times New Roman"/>
                <w:b w:val="false"/>
                <w:i w:val="false"/>
                <w:color w:val="000000"/>
                <w:sz w:val="20"/>
              </w:rPr>
              <w:t>
7312 10 200 1</w:t>
            </w:r>
          </w:p>
          <w:bookmarkEnd w:id="128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пpисоединенными фитингами или собранные в изделия, предназначенные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1285"/>
          <w:p>
            <w:pPr>
              <w:spacing w:after="20"/>
              <w:ind w:left="20"/>
              <w:jc w:val="both"/>
            </w:pPr>
            <w:r>
              <w:rPr>
                <w:rFonts w:ascii="Times New Roman"/>
                <w:b w:val="false"/>
                <w:i w:val="false"/>
                <w:color w:val="000000"/>
                <w:sz w:val="20"/>
              </w:rPr>
              <w:t>
7312 10 410 1</w:t>
            </w:r>
          </w:p>
          <w:bookmarkEnd w:id="128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пpисоединенными фитингами или собранные в изделия, предназначенные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1286"/>
          <w:p>
            <w:pPr>
              <w:spacing w:after="20"/>
              <w:ind w:left="20"/>
              <w:jc w:val="both"/>
            </w:pPr>
            <w:r>
              <w:rPr>
                <w:rFonts w:ascii="Times New Roman"/>
                <w:b w:val="false"/>
                <w:i w:val="false"/>
                <w:color w:val="000000"/>
                <w:sz w:val="20"/>
              </w:rPr>
              <w:t>
7312 10 490 1</w:t>
            </w:r>
          </w:p>
          <w:bookmarkEnd w:id="128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пpисоединенными фитингами или собранные в изделия, предназначенные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1287"/>
          <w:p>
            <w:pPr>
              <w:spacing w:after="20"/>
              <w:ind w:left="20"/>
              <w:jc w:val="both"/>
            </w:pPr>
            <w:r>
              <w:rPr>
                <w:rFonts w:ascii="Times New Roman"/>
                <w:b w:val="false"/>
                <w:i w:val="false"/>
                <w:color w:val="000000"/>
                <w:sz w:val="20"/>
              </w:rPr>
              <w:t>
7312 10 490 9</w:t>
            </w:r>
          </w:p>
          <w:bookmarkEnd w:id="128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1288"/>
          <w:p>
            <w:pPr>
              <w:spacing w:after="20"/>
              <w:ind w:left="20"/>
              <w:jc w:val="both"/>
            </w:pPr>
            <w:r>
              <w:rPr>
                <w:rFonts w:ascii="Times New Roman"/>
                <w:b w:val="false"/>
                <w:i w:val="false"/>
                <w:color w:val="000000"/>
                <w:sz w:val="20"/>
              </w:rPr>
              <w:t>
7312 10 610 1</w:t>
            </w:r>
          </w:p>
          <w:bookmarkEnd w:id="128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пpисоединенными фитингами или собранная в изделия, предназначенная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1289"/>
          <w:p>
            <w:pPr>
              <w:spacing w:after="20"/>
              <w:ind w:left="20"/>
              <w:jc w:val="both"/>
            </w:pPr>
            <w:r>
              <w:rPr>
                <w:rFonts w:ascii="Times New Roman"/>
                <w:b w:val="false"/>
                <w:i w:val="false"/>
                <w:color w:val="000000"/>
                <w:sz w:val="20"/>
              </w:rPr>
              <w:t>
7312 10 610 9</w:t>
            </w:r>
          </w:p>
          <w:bookmarkEnd w:id="128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1290"/>
          <w:p>
            <w:pPr>
              <w:spacing w:after="20"/>
              <w:ind w:left="20"/>
              <w:jc w:val="both"/>
            </w:pPr>
            <w:r>
              <w:rPr>
                <w:rFonts w:ascii="Times New Roman"/>
                <w:b w:val="false"/>
                <w:i w:val="false"/>
                <w:color w:val="000000"/>
                <w:sz w:val="20"/>
              </w:rPr>
              <w:t>
7312 10 650 0</w:t>
            </w:r>
          </w:p>
          <w:bookmarkEnd w:id="129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оцинкованная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1291"/>
          <w:p>
            <w:pPr>
              <w:spacing w:after="20"/>
              <w:ind w:left="20"/>
              <w:jc w:val="both"/>
            </w:pPr>
            <w:r>
              <w:rPr>
                <w:rFonts w:ascii="Times New Roman"/>
                <w:b w:val="false"/>
                <w:i w:val="false"/>
                <w:color w:val="000000"/>
                <w:sz w:val="20"/>
              </w:rPr>
              <w:t>
7312 10 690 1</w:t>
            </w:r>
          </w:p>
          <w:bookmarkEnd w:id="129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пpисоединенными фитингами или собранная в изделия, предназначенная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1292"/>
          <w:p>
            <w:pPr>
              <w:spacing w:after="20"/>
              <w:ind w:left="20"/>
              <w:jc w:val="both"/>
            </w:pPr>
            <w:r>
              <w:rPr>
                <w:rFonts w:ascii="Times New Roman"/>
                <w:b w:val="false"/>
                <w:i w:val="false"/>
                <w:color w:val="000000"/>
                <w:sz w:val="20"/>
              </w:rPr>
              <w:t>
7312 10 690 9</w:t>
            </w:r>
          </w:p>
          <w:bookmarkEnd w:id="129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прочая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1293"/>
          <w:p>
            <w:pPr>
              <w:spacing w:after="20"/>
              <w:ind w:left="20"/>
              <w:jc w:val="both"/>
            </w:pPr>
            <w:r>
              <w:rPr>
                <w:rFonts w:ascii="Times New Roman"/>
                <w:b w:val="false"/>
                <w:i w:val="false"/>
                <w:color w:val="000000"/>
                <w:sz w:val="20"/>
              </w:rPr>
              <w:t>
7312 10 810 1</w:t>
            </w:r>
          </w:p>
          <w:bookmarkEnd w:id="129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без покрытия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1294"/>
          <w:p>
            <w:pPr>
              <w:spacing w:after="20"/>
              <w:ind w:left="20"/>
              <w:jc w:val="both"/>
            </w:pPr>
            <w:r>
              <w:rPr>
                <w:rFonts w:ascii="Times New Roman"/>
                <w:b w:val="false"/>
                <w:i w:val="false"/>
                <w:color w:val="000000"/>
                <w:sz w:val="20"/>
              </w:rPr>
              <w:t>
7312 10 810 4</w:t>
            </w:r>
          </w:p>
          <w:bookmarkEnd w:id="129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пpисоединенными фитингами или собранные в изделия, предназначенные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1295"/>
          <w:p>
            <w:pPr>
              <w:spacing w:after="20"/>
              <w:ind w:left="20"/>
              <w:jc w:val="both"/>
            </w:pPr>
            <w:r>
              <w:rPr>
                <w:rFonts w:ascii="Times New Roman"/>
                <w:b w:val="false"/>
                <w:i w:val="false"/>
                <w:color w:val="000000"/>
                <w:sz w:val="20"/>
              </w:rPr>
              <w:t>
7312 10 810 8</w:t>
            </w:r>
          </w:p>
          <w:bookmarkEnd w:id="129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1296"/>
          <w:p>
            <w:pPr>
              <w:spacing w:after="20"/>
              <w:ind w:left="20"/>
              <w:jc w:val="both"/>
            </w:pPr>
            <w:r>
              <w:rPr>
                <w:rFonts w:ascii="Times New Roman"/>
                <w:b w:val="false"/>
                <w:i w:val="false"/>
                <w:color w:val="000000"/>
                <w:sz w:val="20"/>
              </w:rPr>
              <w:t>
7312 10 830 1</w:t>
            </w:r>
          </w:p>
          <w:bookmarkEnd w:id="129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без покрытия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1297"/>
          <w:p>
            <w:pPr>
              <w:spacing w:after="20"/>
              <w:ind w:left="20"/>
              <w:jc w:val="both"/>
            </w:pPr>
            <w:r>
              <w:rPr>
                <w:rFonts w:ascii="Times New Roman"/>
                <w:b w:val="false"/>
                <w:i w:val="false"/>
                <w:color w:val="000000"/>
                <w:sz w:val="20"/>
              </w:rPr>
              <w:t>
7312 10 830 4</w:t>
            </w:r>
          </w:p>
          <w:bookmarkEnd w:id="129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пpисоединенными фитингами или собранные в изделия, предназначенные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1298"/>
          <w:p>
            <w:pPr>
              <w:spacing w:after="20"/>
              <w:ind w:left="20"/>
              <w:jc w:val="both"/>
            </w:pPr>
            <w:r>
              <w:rPr>
                <w:rFonts w:ascii="Times New Roman"/>
                <w:b w:val="false"/>
                <w:i w:val="false"/>
                <w:color w:val="000000"/>
                <w:sz w:val="20"/>
              </w:rPr>
              <w:t>
7312 10 830 8</w:t>
            </w:r>
          </w:p>
          <w:bookmarkEnd w:id="129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1299"/>
          <w:p>
            <w:pPr>
              <w:spacing w:after="20"/>
              <w:ind w:left="20"/>
              <w:jc w:val="both"/>
            </w:pPr>
            <w:r>
              <w:rPr>
                <w:rFonts w:ascii="Times New Roman"/>
                <w:b w:val="false"/>
                <w:i w:val="false"/>
                <w:color w:val="000000"/>
                <w:sz w:val="20"/>
              </w:rPr>
              <w:t>
7312 10 850 1</w:t>
            </w:r>
          </w:p>
          <w:bookmarkEnd w:id="129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без покрытия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1300"/>
          <w:p>
            <w:pPr>
              <w:spacing w:after="20"/>
              <w:ind w:left="20"/>
              <w:jc w:val="both"/>
            </w:pPr>
            <w:r>
              <w:rPr>
                <w:rFonts w:ascii="Times New Roman"/>
                <w:b w:val="false"/>
                <w:i w:val="false"/>
                <w:color w:val="000000"/>
                <w:sz w:val="20"/>
              </w:rPr>
              <w:t>
7312 10 850 4</w:t>
            </w:r>
          </w:p>
          <w:bookmarkEnd w:id="130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пpисоединенными фитингами или собранные в изделия, предназначенные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1301"/>
          <w:p>
            <w:pPr>
              <w:spacing w:after="20"/>
              <w:ind w:left="20"/>
              <w:jc w:val="both"/>
            </w:pPr>
            <w:r>
              <w:rPr>
                <w:rFonts w:ascii="Times New Roman"/>
                <w:b w:val="false"/>
                <w:i w:val="false"/>
                <w:color w:val="000000"/>
                <w:sz w:val="20"/>
              </w:rPr>
              <w:t>
7312 10 850 8</w:t>
            </w:r>
          </w:p>
          <w:bookmarkEnd w:id="130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1302"/>
          <w:p>
            <w:pPr>
              <w:spacing w:after="20"/>
              <w:ind w:left="20"/>
              <w:jc w:val="both"/>
            </w:pPr>
            <w:r>
              <w:rPr>
                <w:rFonts w:ascii="Times New Roman"/>
                <w:b w:val="false"/>
                <w:i w:val="false"/>
                <w:color w:val="000000"/>
                <w:sz w:val="20"/>
              </w:rPr>
              <w:t>
7312 10 890 1</w:t>
            </w:r>
          </w:p>
          <w:bookmarkEnd w:id="130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без покрытия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1303"/>
          <w:p>
            <w:pPr>
              <w:spacing w:after="20"/>
              <w:ind w:left="20"/>
              <w:jc w:val="both"/>
            </w:pPr>
            <w:r>
              <w:rPr>
                <w:rFonts w:ascii="Times New Roman"/>
                <w:b w:val="false"/>
                <w:i w:val="false"/>
                <w:color w:val="000000"/>
                <w:sz w:val="20"/>
              </w:rPr>
              <w:t>
7312 10 890 4</w:t>
            </w:r>
          </w:p>
          <w:bookmarkEnd w:id="130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пpисоединенными фитингами или собранные в изделия, предназначенные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1304"/>
          <w:p>
            <w:pPr>
              <w:spacing w:after="20"/>
              <w:ind w:left="20"/>
              <w:jc w:val="both"/>
            </w:pPr>
            <w:r>
              <w:rPr>
                <w:rFonts w:ascii="Times New Roman"/>
                <w:b w:val="false"/>
                <w:i w:val="false"/>
                <w:color w:val="000000"/>
                <w:sz w:val="20"/>
              </w:rPr>
              <w:t>
7312 10 890 8</w:t>
            </w:r>
          </w:p>
          <w:bookmarkEnd w:id="130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1305"/>
          <w:p>
            <w:pPr>
              <w:spacing w:after="20"/>
              <w:ind w:left="20"/>
              <w:jc w:val="both"/>
            </w:pPr>
            <w:r>
              <w:rPr>
                <w:rFonts w:ascii="Times New Roman"/>
                <w:b w:val="false"/>
                <w:i w:val="false"/>
                <w:color w:val="000000"/>
                <w:sz w:val="20"/>
              </w:rPr>
              <w:t>
7312 10 980 1</w:t>
            </w:r>
          </w:p>
          <w:bookmarkEnd w:id="130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пpисоединенными фитингами или собранные в изделия, предназначенные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1306"/>
          <w:p>
            <w:pPr>
              <w:spacing w:after="20"/>
              <w:ind w:left="20"/>
              <w:jc w:val="both"/>
            </w:pPr>
            <w:r>
              <w:rPr>
                <w:rFonts w:ascii="Times New Roman"/>
                <w:b w:val="false"/>
                <w:i w:val="false"/>
                <w:color w:val="000000"/>
                <w:sz w:val="20"/>
              </w:rPr>
              <w:t>
7312 10 980 9</w:t>
            </w:r>
          </w:p>
          <w:bookmarkEnd w:id="130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1307"/>
          <w:p>
            <w:pPr>
              <w:spacing w:after="20"/>
              <w:ind w:left="20"/>
              <w:jc w:val="both"/>
            </w:pPr>
            <w:r>
              <w:rPr>
                <w:rFonts w:ascii="Times New Roman"/>
                <w:b w:val="false"/>
                <w:i w:val="false"/>
                <w:color w:val="000000"/>
                <w:sz w:val="20"/>
              </w:rPr>
              <w:t>
7312 90 000 9</w:t>
            </w:r>
          </w:p>
          <w:bookmarkEnd w:id="130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1308"/>
          <w:p>
            <w:pPr>
              <w:spacing w:after="20"/>
              <w:ind w:left="20"/>
              <w:jc w:val="both"/>
            </w:pPr>
            <w:r>
              <w:rPr>
                <w:rFonts w:ascii="Times New Roman"/>
                <w:b w:val="false"/>
                <w:i w:val="false"/>
                <w:color w:val="000000"/>
                <w:sz w:val="20"/>
              </w:rPr>
              <w:t>
7314 42 000 0</w:t>
            </w:r>
          </w:p>
          <w:bookmarkEnd w:id="130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покрытые пластмассой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1309"/>
          <w:p>
            <w:pPr>
              <w:spacing w:after="20"/>
              <w:ind w:left="20"/>
              <w:jc w:val="both"/>
            </w:pPr>
            <w:r>
              <w:rPr>
                <w:rFonts w:ascii="Times New Roman"/>
                <w:b w:val="false"/>
                <w:i w:val="false"/>
                <w:color w:val="000000"/>
                <w:sz w:val="20"/>
              </w:rPr>
              <w:t>
7314 49 000 0</w:t>
            </w:r>
          </w:p>
          <w:bookmarkEnd w:id="130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1310"/>
          <w:p>
            <w:pPr>
              <w:spacing w:after="20"/>
              <w:ind w:left="20"/>
              <w:jc w:val="both"/>
            </w:pPr>
            <w:r>
              <w:rPr>
                <w:rFonts w:ascii="Times New Roman"/>
                <w:b w:val="false"/>
                <w:i w:val="false"/>
                <w:color w:val="000000"/>
                <w:sz w:val="20"/>
              </w:rPr>
              <w:t>
7314 50 000 0</w:t>
            </w:r>
          </w:p>
          <w:bookmarkEnd w:id="131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просечно-вытяжной лист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1311"/>
          <w:p>
            <w:pPr>
              <w:spacing w:after="20"/>
              <w:ind w:left="20"/>
              <w:jc w:val="both"/>
            </w:pPr>
            <w:r>
              <w:rPr>
                <w:rFonts w:ascii="Times New Roman"/>
                <w:b w:val="false"/>
                <w:i w:val="false"/>
                <w:color w:val="000000"/>
                <w:sz w:val="20"/>
              </w:rPr>
              <w:t>
7322 90 000 1</w:t>
            </w:r>
          </w:p>
          <w:bookmarkEnd w:id="131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воздухонагреватели и распределители горячего воздуха (исключая их части), предназначенные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1312"/>
          <w:p>
            <w:pPr>
              <w:spacing w:after="20"/>
              <w:ind w:left="20"/>
              <w:jc w:val="both"/>
            </w:pPr>
            <w:r>
              <w:rPr>
                <w:rFonts w:ascii="Times New Roman"/>
                <w:b w:val="false"/>
                <w:i w:val="false"/>
                <w:color w:val="000000"/>
                <w:sz w:val="20"/>
              </w:rPr>
              <w:t>
7324 10 000 1</w:t>
            </w:r>
          </w:p>
          <w:bookmarkEnd w:id="131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1313"/>
          <w:p>
            <w:pPr>
              <w:spacing w:after="20"/>
              <w:ind w:left="20"/>
              <w:jc w:val="both"/>
            </w:pPr>
            <w:r>
              <w:rPr>
                <w:rFonts w:ascii="Times New Roman"/>
                <w:b w:val="false"/>
                <w:i w:val="false"/>
                <w:color w:val="000000"/>
                <w:sz w:val="20"/>
              </w:rPr>
              <w:t>
7324 90 000 1</w:t>
            </w:r>
          </w:p>
          <w:bookmarkEnd w:id="131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оборудование санитарно-техническое (исключая его части), предназначенное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1314"/>
          <w:p>
            <w:pPr>
              <w:spacing w:after="20"/>
              <w:ind w:left="20"/>
              <w:jc w:val="both"/>
            </w:pPr>
            <w:r>
              <w:rPr>
                <w:rFonts w:ascii="Times New Roman"/>
                <w:b w:val="false"/>
                <w:i w:val="false"/>
                <w:color w:val="000000"/>
                <w:sz w:val="20"/>
              </w:rPr>
              <w:t>
7326 20 000 2</w:t>
            </w:r>
          </w:p>
          <w:bookmarkEnd w:id="131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корзины проволочные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1315"/>
          <w:p>
            <w:pPr>
              <w:spacing w:after="20"/>
              <w:ind w:left="20"/>
              <w:jc w:val="both"/>
            </w:pPr>
            <w:r>
              <w:rPr>
                <w:rFonts w:ascii="Times New Roman"/>
                <w:b w:val="false"/>
                <w:i w:val="false"/>
                <w:color w:val="000000"/>
                <w:sz w:val="20"/>
              </w:rPr>
              <w:t>
7326 20 000 3</w:t>
            </w:r>
          </w:p>
          <w:bookmarkEnd w:id="131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1316"/>
          <w:p>
            <w:pPr>
              <w:spacing w:after="20"/>
              <w:ind w:left="20"/>
              <w:jc w:val="both"/>
            </w:pPr>
            <w:r>
              <w:rPr>
                <w:rFonts w:ascii="Times New Roman"/>
                <w:b w:val="false"/>
                <w:i w:val="false"/>
                <w:color w:val="000000"/>
                <w:sz w:val="20"/>
              </w:rPr>
              <w:t>
7413 00 000 1</w:t>
            </w:r>
          </w:p>
          <w:bookmarkEnd w:id="131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рафинированной меди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1317"/>
          <w:p>
            <w:pPr>
              <w:spacing w:after="20"/>
              <w:ind w:left="20"/>
              <w:jc w:val="both"/>
            </w:pPr>
            <w:r>
              <w:rPr>
                <w:rFonts w:ascii="Times New Roman"/>
                <w:b w:val="false"/>
                <w:i w:val="false"/>
                <w:color w:val="000000"/>
                <w:sz w:val="20"/>
              </w:rPr>
              <w:t>
7505 11 000 0</w:t>
            </w:r>
          </w:p>
          <w:bookmarkEnd w:id="131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никеля нелегированного</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1318"/>
          <w:p>
            <w:pPr>
              <w:spacing w:after="20"/>
              <w:ind w:left="20"/>
              <w:jc w:val="both"/>
            </w:pPr>
            <w:r>
              <w:rPr>
                <w:rFonts w:ascii="Times New Roman"/>
                <w:b w:val="false"/>
                <w:i w:val="false"/>
                <w:color w:val="000000"/>
                <w:sz w:val="20"/>
              </w:rPr>
              <w:t>
7505 12 000 9</w:t>
            </w:r>
          </w:p>
          <w:bookmarkEnd w:id="131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1319"/>
          <w:p>
            <w:pPr>
              <w:spacing w:after="20"/>
              <w:ind w:left="20"/>
              <w:jc w:val="both"/>
            </w:pPr>
            <w:r>
              <w:rPr>
                <w:rFonts w:ascii="Times New Roman"/>
                <w:b w:val="false"/>
                <w:i w:val="false"/>
                <w:color w:val="000000"/>
                <w:sz w:val="20"/>
              </w:rPr>
              <w:t>
7505 21 000 0</w:t>
            </w:r>
          </w:p>
          <w:bookmarkEnd w:id="131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никеля нелегированного</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1320"/>
          <w:p>
            <w:pPr>
              <w:spacing w:after="20"/>
              <w:ind w:left="20"/>
              <w:jc w:val="both"/>
            </w:pPr>
            <w:r>
              <w:rPr>
                <w:rFonts w:ascii="Times New Roman"/>
                <w:b w:val="false"/>
                <w:i w:val="false"/>
                <w:color w:val="000000"/>
                <w:sz w:val="20"/>
              </w:rPr>
              <w:t>
7505 22 000 0</w:t>
            </w:r>
          </w:p>
          <w:bookmarkEnd w:id="132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никелевых сплавов</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1321"/>
          <w:p>
            <w:pPr>
              <w:spacing w:after="20"/>
              <w:ind w:left="20"/>
              <w:jc w:val="both"/>
            </w:pPr>
            <w:r>
              <w:rPr>
                <w:rFonts w:ascii="Times New Roman"/>
                <w:b w:val="false"/>
                <w:i w:val="false"/>
                <w:color w:val="000000"/>
                <w:sz w:val="20"/>
              </w:rPr>
              <w:t>
7506 10 000 0</w:t>
            </w:r>
          </w:p>
          <w:bookmarkEnd w:id="132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никеля нелегированного</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1322"/>
          <w:p>
            <w:pPr>
              <w:spacing w:after="20"/>
              <w:ind w:left="20"/>
              <w:jc w:val="both"/>
            </w:pPr>
            <w:r>
              <w:rPr>
                <w:rFonts w:ascii="Times New Roman"/>
                <w:b w:val="false"/>
                <w:i w:val="false"/>
                <w:color w:val="000000"/>
                <w:sz w:val="20"/>
              </w:rPr>
              <w:t>
7506 20 000 9</w:t>
            </w:r>
          </w:p>
          <w:bookmarkEnd w:id="132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1323"/>
          <w:p>
            <w:pPr>
              <w:spacing w:after="20"/>
              <w:ind w:left="20"/>
              <w:jc w:val="both"/>
            </w:pPr>
            <w:r>
              <w:rPr>
                <w:rFonts w:ascii="Times New Roman"/>
                <w:b w:val="false"/>
                <w:i w:val="false"/>
                <w:color w:val="000000"/>
                <w:sz w:val="20"/>
              </w:rPr>
              <w:t>
7507 11 000 0</w:t>
            </w:r>
          </w:p>
          <w:bookmarkEnd w:id="132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никеля нелегированного</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1324"/>
          <w:p>
            <w:pPr>
              <w:spacing w:after="20"/>
              <w:ind w:left="20"/>
              <w:jc w:val="both"/>
            </w:pPr>
            <w:r>
              <w:rPr>
                <w:rFonts w:ascii="Times New Roman"/>
                <w:b w:val="false"/>
                <w:i w:val="false"/>
                <w:color w:val="000000"/>
                <w:sz w:val="20"/>
              </w:rPr>
              <w:t>
7507 20 000 9</w:t>
            </w:r>
          </w:p>
          <w:bookmarkEnd w:id="132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1325"/>
          <w:p>
            <w:pPr>
              <w:spacing w:after="20"/>
              <w:ind w:left="20"/>
              <w:jc w:val="both"/>
            </w:pPr>
            <w:r>
              <w:rPr>
                <w:rFonts w:ascii="Times New Roman"/>
                <w:b w:val="false"/>
                <w:i w:val="false"/>
                <w:color w:val="000000"/>
                <w:sz w:val="20"/>
              </w:rPr>
              <w:t>
7606 11 930 0</w:t>
            </w:r>
          </w:p>
          <w:bookmarkEnd w:id="132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менее 3 мм, но менее 6 мм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1326"/>
          <w:p>
            <w:pPr>
              <w:spacing w:after="20"/>
              <w:ind w:left="20"/>
              <w:jc w:val="both"/>
            </w:pPr>
            <w:r>
              <w:rPr>
                <w:rFonts w:ascii="Times New Roman"/>
                <w:b w:val="false"/>
                <w:i w:val="false"/>
                <w:color w:val="000000"/>
                <w:sz w:val="20"/>
              </w:rPr>
              <w:t>
7606 12 200 1</w:t>
            </w:r>
          </w:p>
          <w:bookmarkEnd w:id="132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полосы для жалюзи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1327"/>
          <w:p>
            <w:pPr>
              <w:spacing w:after="20"/>
              <w:ind w:left="20"/>
              <w:jc w:val="both"/>
            </w:pPr>
            <w:r>
              <w:rPr>
                <w:rFonts w:ascii="Times New Roman"/>
                <w:b w:val="false"/>
                <w:i w:val="false"/>
                <w:color w:val="000000"/>
                <w:sz w:val="20"/>
              </w:rPr>
              <w:t>
7606 12 920 1</w:t>
            </w:r>
          </w:p>
          <w:bookmarkEnd w:id="132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полосы для жалюзи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1328"/>
          <w:p>
            <w:pPr>
              <w:spacing w:after="20"/>
              <w:ind w:left="20"/>
              <w:jc w:val="both"/>
            </w:pPr>
            <w:r>
              <w:rPr>
                <w:rFonts w:ascii="Times New Roman"/>
                <w:b w:val="false"/>
                <w:i w:val="false"/>
                <w:color w:val="000000"/>
                <w:sz w:val="20"/>
              </w:rPr>
              <w:t>
7607 19 900 1</w:t>
            </w:r>
          </w:p>
          <w:bookmarkEnd w:id="132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самоклеящаяся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1329"/>
          <w:p>
            <w:pPr>
              <w:spacing w:after="20"/>
              <w:ind w:left="20"/>
              <w:jc w:val="both"/>
            </w:pPr>
            <w:r>
              <w:rPr>
                <w:rFonts w:ascii="Times New Roman"/>
                <w:b w:val="false"/>
                <w:i w:val="false"/>
                <w:color w:val="000000"/>
                <w:sz w:val="20"/>
              </w:rPr>
              <w:t>
7608 10 000 1</w:t>
            </w:r>
          </w:p>
          <w:bookmarkEnd w:id="132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присоединенными фитингами, пригодные для подачи газов или жидкостей, предназначенные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1330"/>
          <w:p>
            <w:pPr>
              <w:spacing w:after="20"/>
              <w:ind w:left="20"/>
              <w:jc w:val="both"/>
            </w:pPr>
            <w:r>
              <w:rPr>
                <w:rFonts w:ascii="Times New Roman"/>
                <w:b w:val="false"/>
                <w:i w:val="false"/>
                <w:color w:val="000000"/>
                <w:sz w:val="20"/>
              </w:rPr>
              <w:t>
7608 20 200 1</w:t>
            </w:r>
          </w:p>
          <w:bookmarkEnd w:id="133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присоединенными фитингами, пригодные для подачи газов или жидкостей, предназначенные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1331"/>
          <w:p>
            <w:pPr>
              <w:spacing w:after="20"/>
              <w:ind w:left="20"/>
              <w:jc w:val="both"/>
            </w:pPr>
            <w:r>
              <w:rPr>
                <w:rFonts w:ascii="Times New Roman"/>
                <w:b w:val="false"/>
                <w:i w:val="false"/>
                <w:color w:val="000000"/>
                <w:sz w:val="20"/>
              </w:rPr>
              <w:t>
7608 20 810 4</w:t>
            </w:r>
          </w:p>
          <w:bookmarkEnd w:id="133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1332"/>
          <w:p>
            <w:pPr>
              <w:spacing w:after="20"/>
              <w:ind w:left="20"/>
              <w:jc w:val="both"/>
            </w:pPr>
            <w:r>
              <w:rPr>
                <w:rFonts w:ascii="Times New Roman"/>
                <w:b w:val="false"/>
                <w:i w:val="false"/>
                <w:color w:val="000000"/>
                <w:sz w:val="20"/>
              </w:rPr>
              <w:t>
7608 20 890 3</w:t>
            </w:r>
          </w:p>
          <w:bookmarkEnd w:id="133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1333"/>
          <w:p>
            <w:pPr>
              <w:spacing w:after="20"/>
              <w:ind w:left="20"/>
              <w:jc w:val="both"/>
            </w:pPr>
            <w:r>
              <w:rPr>
                <w:rFonts w:ascii="Times New Roman"/>
                <w:b w:val="false"/>
                <w:i w:val="false"/>
                <w:color w:val="000000"/>
                <w:sz w:val="20"/>
              </w:rPr>
              <w:t>
7610 90 100 0</w:t>
            </w:r>
          </w:p>
          <w:bookmarkEnd w:id="133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мосты и их секции, башни и решетчатые мачты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1334"/>
          <w:p>
            <w:pPr>
              <w:spacing w:after="20"/>
              <w:ind w:left="20"/>
              <w:jc w:val="both"/>
            </w:pPr>
            <w:r>
              <w:rPr>
                <w:rFonts w:ascii="Times New Roman"/>
                <w:b w:val="false"/>
                <w:i w:val="false"/>
                <w:color w:val="000000"/>
                <w:sz w:val="20"/>
              </w:rPr>
              <w:t>
8002 00 000 0</w:t>
            </w:r>
          </w:p>
          <w:bookmarkEnd w:id="133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оловянные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1335"/>
          <w:p>
            <w:pPr>
              <w:spacing w:after="20"/>
              <w:ind w:left="20"/>
              <w:jc w:val="both"/>
            </w:pPr>
            <w:r>
              <w:rPr>
                <w:rFonts w:ascii="Times New Roman"/>
                <w:b w:val="false"/>
                <w:i w:val="false"/>
                <w:color w:val="000000"/>
                <w:sz w:val="20"/>
              </w:rPr>
              <w:t>
8101 10 000 0</w:t>
            </w:r>
          </w:p>
          <w:bookmarkEnd w:id="133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1336"/>
          <w:p>
            <w:pPr>
              <w:spacing w:after="20"/>
              <w:ind w:left="20"/>
              <w:jc w:val="both"/>
            </w:pPr>
            <w:r>
              <w:rPr>
                <w:rFonts w:ascii="Times New Roman"/>
                <w:b w:val="false"/>
                <w:i w:val="false"/>
                <w:color w:val="000000"/>
                <w:sz w:val="20"/>
              </w:rPr>
              <w:t>
8101 94 000 0</w:t>
            </w:r>
          </w:p>
          <w:bookmarkEnd w:id="133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вольфрам необработанный, включая прутки, изготовленные простым спеканием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1337"/>
          <w:p>
            <w:pPr>
              <w:spacing w:after="20"/>
              <w:ind w:left="20"/>
              <w:jc w:val="both"/>
            </w:pPr>
            <w:r>
              <w:rPr>
                <w:rFonts w:ascii="Times New Roman"/>
                <w:b w:val="false"/>
                <w:i w:val="false"/>
                <w:color w:val="000000"/>
                <w:sz w:val="20"/>
              </w:rPr>
              <w:t>
8102 10 000 0</w:t>
            </w:r>
          </w:p>
          <w:bookmarkEnd w:id="133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1338"/>
          <w:p>
            <w:pPr>
              <w:spacing w:after="20"/>
              <w:ind w:left="20"/>
              <w:jc w:val="both"/>
            </w:pPr>
            <w:r>
              <w:rPr>
                <w:rFonts w:ascii="Times New Roman"/>
                <w:b w:val="false"/>
                <w:i w:val="false"/>
                <w:color w:val="000000"/>
                <w:sz w:val="20"/>
              </w:rPr>
              <w:t>
8102 94 000 0</w:t>
            </w:r>
          </w:p>
          <w:bookmarkEnd w:id="133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молибден необработанный, включая прутки, изготовленные простым спеканием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1339"/>
          <w:p>
            <w:pPr>
              <w:spacing w:after="20"/>
              <w:ind w:left="20"/>
              <w:jc w:val="both"/>
            </w:pPr>
            <w:r>
              <w:rPr>
                <w:rFonts w:ascii="Times New Roman"/>
                <w:b w:val="false"/>
                <w:i w:val="false"/>
                <w:color w:val="000000"/>
                <w:sz w:val="20"/>
              </w:rPr>
              <w:t>
8104 19 000 0</w:t>
            </w:r>
          </w:p>
          <w:bookmarkEnd w:id="133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1340"/>
          <w:p>
            <w:pPr>
              <w:spacing w:after="20"/>
              <w:ind w:left="20"/>
              <w:jc w:val="both"/>
            </w:pPr>
            <w:r>
              <w:rPr>
                <w:rFonts w:ascii="Times New Roman"/>
                <w:b w:val="false"/>
                <w:i w:val="false"/>
                <w:color w:val="000000"/>
                <w:sz w:val="20"/>
              </w:rPr>
              <w:t>
8108 20 000 1</w:t>
            </w:r>
          </w:p>
          <w:bookmarkEnd w:id="134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титана не менее 99,56 мас.%, в кусках, рассеянных на фракции от 12 + 2 мм до 70 + 12 мм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1341"/>
          <w:p>
            <w:pPr>
              <w:spacing w:after="20"/>
              <w:ind w:left="20"/>
              <w:jc w:val="both"/>
            </w:pPr>
            <w:r>
              <w:rPr>
                <w:rFonts w:ascii="Times New Roman"/>
                <w:b w:val="false"/>
                <w:i w:val="false"/>
                <w:color w:val="000000"/>
                <w:sz w:val="20"/>
              </w:rPr>
              <w:t>
8108 20 000 3</w:t>
            </w:r>
          </w:p>
          <w:bookmarkEnd w:id="134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1342"/>
          <w:p>
            <w:pPr>
              <w:spacing w:after="20"/>
              <w:ind w:left="20"/>
              <w:jc w:val="both"/>
            </w:pPr>
            <w:r>
              <w:rPr>
                <w:rFonts w:ascii="Times New Roman"/>
                <w:b w:val="false"/>
                <w:i w:val="false"/>
                <w:color w:val="000000"/>
                <w:sz w:val="20"/>
              </w:rPr>
              <w:t>
8108 20 000 5</w:t>
            </w:r>
          </w:p>
          <w:bookmarkEnd w:id="134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порошки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1343"/>
          <w:p>
            <w:pPr>
              <w:spacing w:after="20"/>
              <w:ind w:left="20"/>
              <w:jc w:val="both"/>
            </w:pPr>
            <w:r>
              <w:rPr>
                <w:rFonts w:ascii="Times New Roman"/>
                <w:b w:val="false"/>
                <w:i w:val="false"/>
                <w:color w:val="000000"/>
                <w:sz w:val="20"/>
              </w:rPr>
              <w:t>
8108 20 000 6</w:t>
            </w:r>
          </w:p>
          <w:bookmarkEnd w:id="134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слитки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1344"/>
          <w:p>
            <w:pPr>
              <w:spacing w:after="20"/>
              <w:ind w:left="20"/>
              <w:jc w:val="both"/>
            </w:pPr>
            <w:r>
              <w:rPr>
                <w:rFonts w:ascii="Times New Roman"/>
                <w:b w:val="false"/>
                <w:i w:val="false"/>
                <w:color w:val="000000"/>
                <w:sz w:val="20"/>
              </w:rPr>
              <w:t>
8108 20 000 7</w:t>
            </w:r>
          </w:p>
          <w:bookmarkEnd w:id="134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слябы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1345"/>
          <w:p>
            <w:pPr>
              <w:spacing w:after="20"/>
              <w:ind w:left="20"/>
              <w:jc w:val="both"/>
            </w:pPr>
            <w:r>
              <w:rPr>
                <w:rFonts w:ascii="Times New Roman"/>
                <w:b w:val="false"/>
                <w:i w:val="false"/>
                <w:color w:val="000000"/>
                <w:sz w:val="20"/>
              </w:rPr>
              <w:t>
8108 20 000 9</w:t>
            </w:r>
          </w:p>
          <w:bookmarkEnd w:id="134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1346"/>
          <w:p>
            <w:pPr>
              <w:spacing w:after="20"/>
              <w:ind w:left="20"/>
              <w:jc w:val="both"/>
            </w:pPr>
            <w:r>
              <w:rPr>
                <w:rFonts w:ascii="Times New Roman"/>
                <w:b w:val="false"/>
                <w:i w:val="false"/>
                <w:color w:val="000000"/>
                <w:sz w:val="20"/>
              </w:rPr>
              <w:t>
8108 90 300 9</w:t>
            </w:r>
          </w:p>
          <w:bookmarkEnd w:id="134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1347"/>
          <w:p>
            <w:pPr>
              <w:spacing w:after="20"/>
              <w:ind w:left="20"/>
              <w:jc w:val="both"/>
            </w:pPr>
            <w:r>
              <w:rPr>
                <w:rFonts w:ascii="Times New Roman"/>
                <w:b w:val="false"/>
                <w:i w:val="false"/>
                <w:color w:val="000000"/>
                <w:sz w:val="20"/>
              </w:rPr>
              <w:t>
8108 90 500 9</w:t>
            </w:r>
          </w:p>
          <w:bookmarkEnd w:id="134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1348"/>
          <w:p>
            <w:pPr>
              <w:spacing w:after="20"/>
              <w:ind w:left="20"/>
              <w:jc w:val="both"/>
            </w:pPr>
            <w:r>
              <w:rPr>
                <w:rFonts w:ascii="Times New Roman"/>
                <w:b w:val="false"/>
                <w:i w:val="false"/>
                <w:color w:val="000000"/>
                <w:sz w:val="20"/>
              </w:rPr>
              <w:t>
8108 90 600 8</w:t>
            </w:r>
          </w:p>
          <w:bookmarkEnd w:id="134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1349"/>
          <w:p>
            <w:pPr>
              <w:spacing w:after="20"/>
              <w:ind w:left="20"/>
              <w:jc w:val="both"/>
            </w:pPr>
            <w:r>
              <w:rPr>
                <w:rFonts w:ascii="Times New Roman"/>
                <w:b w:val="false"/>
                <w:i w:val="false"/>
                <w:color w:val="000000"/>
                <w:sz w:val="20"/>
              </w:rPr>
              <w:t>
8108 90 900 9</w:t>
            </w:r>
          </w:p>
          <w:bookmarkEnd w:id="134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1350"/>
          <w:p>
            <w:pPr>
              <w:spacing w:after="20"/>
              <w:ind w:left="20"/>
              <w:jc w:val="both"/>
            </w:pPr>
            <w:r>
              <w:rPr>
                <w:rFonts w:ascii="Times New Roman"/>
                <w:b w:val="false"/>
                <w:i w:val="false"/>
                <w:color w:val="000000"/>
                <w:sz w:val="20"/>
              </w:rPr>
              <w:t>
8109 20 000 0</w:t>
            </w:r>
          </w:p>
          <w:bookmarkEnd w:id="135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цирконий необработанный; порошки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1351"/>
          <w:p>
            <w:pPr>
              <w:spacing w:after="20"/>
              <w:ind w:left="20"/>
              <w:jc w:val="both"/>
            </w:pPr>
            <w:r>
              <w:rPr>
                <w:rFonts w:ascii="Times New Roman"/>
                <w:b w:val="false"/>
                <w:i w:val="false"/>
                <w:color w:val="000000"/>
                <w:sz w:val="20"/>
              </w:rPr>
              <w:t>
8112 12 000 0</w:t>
            </w:r>
          </w:p>
          <w:bookmarkEnd w:id="135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необработанный; порошки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1352"/>
          <w:p>
            <w:pPr>
              <w:spacing w:after="20"/>
              <w:ind w:left="20"/>
              <w:jc w:val="both"/>
            </w:pPr>
            <w:r>
              <w:rPr>
                <w:rFonts w:ascii="Times New Roman"/>
                <w:b w:val="false"/>
                <w:i w:val="false"/>
                <w:color w:val="000000"/>
                <w:sz w:val="20"/>
              </w:rPr>
              <w:t>
8112 19 000 0</w:t>
            </w:r>
          </w:p>
          <w:bookmarkEnd w:id="135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1353"/>
          <w:p>
            <w:pPr>
              <w:spacing w:after="20"/>
              <w:ind w:left="20"/>
              <w:jc w:val="both"/>
            </w:pPr>
            <w:r>
              <w:rPr>
                <w:rFonts w:ascii="Times New Roman"/>
                <w:b w:val="false"/>
                <w:i w:val="false"/>
                <w:color w:val="000000"/>
                <w:sz w:val="20"/>
              </w:rPr>
              <w:t>
8112 21 100 0</w:t>
            </w:r>
          </w:p>
          <w:bookmarkEnd w:id="135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сплавы, содержащие более 10 мас.% никеля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1354"/>
          <w:p>
            <w:pPr>
              <w:spacing w:after="20"/>
              <w:ind w:left="20"/>
              <w:jc w:val="both"/>
            </w:pPr>
            <w:r>
              <w:rPr>
                <w:rFonts w:ascii="Times New Roman"/>
                <w:b w:val="false"/>
                <w:i w:val="false"/>
                <w:color w:val="000000"/>
                <w:sz w:val="20"/>
              </w:rPr>
              <w:t>
8112 21 900 0</w:t>
            </w:r>
          </w:p>
          <w:bookmarkEnd w:id="135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1355"/>
          <w:p>
            <w:pPr>
              <w:spacing w:after="20"/>
              <w:ind w:left="20"/>
              <w:jc w:val="both"/>
            </w:pPr>
            <w:r>
              <w:rPr>
                <w:rFonts w:ascii="Times New Roman"/>
                <w:b w:val="false"/>
                <w:i w:val="false"/>
                <w:color w:val="000000"/>
                <w:sz w:val="20"/>
              </w:rPr>
              <w:t>
8112 29 000 0</w:t>
            </w:r>
          </w:p>
          <w:bookmarkEnd w:id="135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1356"/>
          <w:p>
            <w:pPr>
              <w:spacing w:after="20"/>
              <w:ind w:left="20"/>
              <w:jc w:val="both"/>
            </w:pPr>
            <w:r>
              <w:rPr>
                <w:rFonts w:ascii="Times New Roman"/>
                <w:b w:val="false"/>
                <w:i w:val="false"/>
                <w:color w:val="000000"/>
                <w:sz w:val="20"/>
              </w:rPr>
              <w:t>
8112 99 700 9</w:t>
            </w:r>
          </w:p>
          <w:bookmarkEnd w:id="135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ванадий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1357"/>
          <w:p>
            <w:pPr>
              <w:spacing w:after="20"/>
              <w:ind w:left="20"/>
              <w:jc w:val="both"/>
            </w:pPr>
            <w:r>
              <w:rPr>
                <w:rFonts w:ascii="Times New Roman"/>
                <w:b w:val="false"/>
                <w:i w:val="false"/>
                <w:color w:val="000000"/>
                <w:sz w:val="20"/>
              </w:rPr>
              <w:t>
8307 90 000 1</w:t>
            </w:r>
          </w:p>
          <w:bookmarkEnd w:id="135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присоединенными фитингами, предназначенные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1358"/>
          <w:p>
            <w:pPr>
              <w:spacing w:after="20"/>
              <w:ind w:left="20"/>
              <w:jc w:val="both"/>
            </w:pPr>
            <w:r>
              <w:rPr>
                <w:rFonts w:ascii="Times New Roman"/>
                <w:b w:val="false"/>
                <w:i w:val="false"/>
                <w:color w:val="000000"/>
                <w:sz w:val="20"/>
              </w:rPr>
              <w:t>
8309 10 000 0</w:t>
            </w:r>
          </w:p>
          <w:bookmarkEnd w:id="135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крончатые колпачки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1359"/>
          <w:p>
            <w:pPr>
              <w:spacing w:after="20"/>
              <w:ind w:left="20"/>
              <w:jc w:val="both"/>
            </w:pPr>
            <w:r>
              <w:rPr>
                <w:rFonts w:ascii="Times New Roman"/>
                <w:b w:val="false"/>
                <w:i w:val="false"/>
                <w:color w:val="000000"/>
                <w:sz w:val="20"/>
              </w:rPr>
              <w:t>
8309 90 100 0</w:t>
            </w:r>
          </w:p>
          <w:bookmarkEnd w:id="135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закупорочные крышки из свинца; закупорочные крышки из алюминия диаметром более 21 мм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1360"/>
          <w:p>
            <w:pPr>
              <w:spacing w:after="20"/>
              <w:ind w:left="20"/>
              <w:jc w:val="both"/>
            </w:pPr>
            <w:r>
              <w:rPr>
                <w:rFonts w:ascii="Times New Roman"/>
                <w:b w:val="false"/>
                <w:i w:val="false"/>
                <w:color w:val="000000"/>
                <w:sz w:val="20"/>
              </w:rPr>
              <w:t>
8309 90 900 0</w:t>
            </w:r>
          </w:p>
          <w:bookmarkEnd w:id="136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1361"/>
          <w:p>
            <w:pPr>
              <w:spacing w:after="20"/>
              <w:ind w:left="20"/>
              <w:jc w:val="both"/>
            </w:pPr>
            <w:r>
              <w:rPr>
                <w:rFonts w:ascii="Times New Roman"/>
                <w:b w:val="false"/>
                <w:i w:val="false"/>
                <w:color w:val="000000"/>
                <w:sz w:val="20"/>
              </w:rPr>
              <w:t>
8407 10 000 1</w:t>
            </w:r>
          </w:p>
          <w:bookmarkEnd w:id="136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1362"/>
          <w:p>
            <w:pPr>
              <w:spacing w:after="20"/>
              <w:ind w:left="20"/>
              <w:jc w:val="both"/>
            </w:pPr>
            <w:r>
              <w:rPr>
                <w:rFonts w:ascii="Times New Roman"/>
                <w:b w:val="false"/>
                <w:i w:val="false"/>
                <w:color w:val="000000"/>
                <w:sz w:val="20"/>
              </w:rPr>
              <w:t>
8407 10 000 2</w:t>
            </w:r>
          </w:p>
          <w:bookmarkEnd w:id="136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установки на разведывательно-ударные беспилотные летательные аппараты14)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1363"/>
          <w:p>
            <w:pPr>
              <w:spacing w:after="20"/>
              <w:ind w:left="20"/>
              <w:jc w:val="both"/>
            </w:pPr>
            <w:r>
              <w:rPr>
                <w:rFonts w:ascii="Times New Roman"/>
                <w:b w:val="false"/>
                <w:i w:val="false"/>
                <w:color w:val="000000"/>
                <w:sz w:val="20"/>
              </w:rPr>
              <w:t>
8407 10 000 3</w:t>
            </w:r>
          </w:p>
          <w:bookmarkEnd w:id="136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 взлетной мощностью не более 200 кВт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1364"/>
          <w:p>
            <w:pPr>
              <w:spacing w:after="20"/>
              <w:ind w:left="20"/>
              <w:jc w:val="both"/>
            </w:pPr>
            <w:r>
              <w:rPr>
                <w:rFonts w:ascii="Times New Roman"/>
                <w:b w:val="false"/>
                <w:i w:val="false"/>
                <w:color w:val="000000"/>
                <w:sz w:val="20"/>
              </w:rPr>
              <w:t>
8407 10 000 7</w:t>
            </w:r>
          </w:p>
          <w:bookmarkEnd w:id="136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1365"/>
          <w:p>
            <w:pPr>
              <w:spacing w:after="20"/>
              <w:ind w:left="20"/>
              <w:jc w:val="both"/>
            </w:pPr>
            <w:r>
              <w:rPr>
                <w:rFonts w:ascii="Times New Roman"/>
                <w:b w:val="false"/>
                <w:i w:val="false"/>
                <w:color w:val="000000"/>
                <w:sz w:val="20"/>
              </w:rPr>
              <w:t>
8407 29 000 0</w:t>
            </w:r>
          </w:p>
          <w:bookmarkEnd w:id="136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1366"/>
          <w:p>
            <w:pPr>
              <w:spacing w:after="20"/>
              <w:ind w:left="20"/>
              <w:jc w:val="both"/>
            </w:pPr>
            <w:r>
              <w:rPr>
                <w:rFonts w:ascii="Times New Roman"/>
                <w:b w:val="false"/>
                <w:i w:val="false"/>
                <w:color w:val="000000"/>
                <w:sz w:val="20"/>
              </w:rPr>
              <w:t>
8408 90 210 0</w:t>
            </w:r>
          </w:p>
          <w:bookmarkEnd w:id="136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рельсового транспорта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1367"/>
          <w:p>
            <w:pPr>
              <w:spacing w:after="20"/>
              <w:ind w:left="20"/>
              <w:jc w:val="both"/>
            </w:pPr>
            <w:r>
              <w:rPr>
                <w:rFonts w:ascii="Times New Roman"/>
                <w:b w:val="false"/>
                <w:i w:val="false"/>
                <w:color w:val="000000"/>
                <w:sz w:val="20"/>
              </w:rPr>
              <w:t>
8408 90 270 1</w:t>
            </w:r>
          </w:p>
          <w:bookmarkEnd w:id="136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1368"/>
          <w:p>
            <w:pPr>
              <w:spacing w:after="20"/>
              <w:ind w:left="20"/>
              <w:jc w:val="both"/>
            </w:pPr>
            <w:r>
              <w:rPr>
                <w:rFonts w:ascii="Times New Roman"/>
                <w:b w:val="false"/>
                <w:i w:val="false"/>
                <w:color w:val="000000"/>
                <w:sz w:val="20"/>
              </w:rPr>
              <w:t>
8408 90 270 9</w:t>
            </w:r>
          </w:p>
          <w:bookmarkEnd w:id="136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1369"/>
          <w:p>
            <w:pPr>
              <w:spacing w:after="20"/>
              <w:ind w:left="20"/>
              <w:jc w:val="both"/>
            </w:pPr>
            <w:r>
              <w:rPr>
                <w:rFonts w:ascii="Times New Roman"/>
                <w:b w:val="false"/>
                <w:i w:val="false"/>
                <w:color w:val="000000"/>
                <w:sz w:val="20"/>
              </w:rPr>
              <w:t>
8408 90 410 1</w:t>
            </w:r>
          </w:p>
          <w:bookmarkEnd w:id="136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1370"/>
          <w:p>
            <w:pPr>
              <w:spacing w:after="20"/>
              <w:ind w:left="20"/>
              <w:jc w:val="both"/>
            </w:pPr>
            <w:r>
              <w:rPr>
                <w:rFonts w:ascii="Times New Roman"/>
                <w:b w:val="false"/>
                <w:i w:val="false"/>
                <w:color w:val="000000"/>
                <w:sz w:val="20"/>
              </w:rPr>
              <w:t>
8408 90 410 9</w:t>
            </w:r>
          </w:p>
          <w:bookmarkEnd w:id="137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1371"/>
          <w:p>
            <w:pPr>
              <w:spacing w:after="20"/>
              <w:ind w:left="20"/>
              <w:jc w:val="both"/>
            </w:pPr>
            <w:r>
              <w:rPr>
                <w:rFonts w:ascii="Times New Roman"/>
                <w:b w:val="false"/>
                <w:i w:val="false"/>
                <w:color w:val="000000"/>
                <w:sz w:val="20"/>
              </w:rPr>
              <w:t>
8408 90 430 1</w:t>
            </w:r>
          </w:p>
          <w:bookmarkEnd w:id="137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1372"/>
          <w:p>
            <w:pPr>
              <w:spacing w:after="20"/>
              <w:ind w:left="20"/>
              <w:jc w:val="both"/>
            </w:pPr>
            <w:r>
              <w:rPr>
                <w:rFonts w:ascii="Times New Roman"/>
                <w:b w:val="false"/>
                <w:i w:val="false"/>
                <w:color w:val="000000"/>
                <w:sz w:val="20"/>
              </w:rPr>
              <w:t>
8408 90 430 9</w:t>
            </w:r>
          </w:p>
          <w:bookmarkEnd w:id="137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1373"/>
          <w:p>
            <w:pPr>
              <w:spacing w:after="20"/>
              <w:ind w:left="20"/>
              <w:jc w:val="both"/>
            </w:pPr>
            <w:r>
              <w:rPr>
                <w:rFonts w:ascii="Times New Roman"/>
                <w:b w:val="false"/>
                <w:i w:val="false"/>
                <w:color w:val="000000"/>
                <w:sz w:val="20"/>
              </w:rPr>
              <w:t>
8408 90 450 1</w:t>
            </w:r>
          </w:p>
          <w:bookmarkEnd w:id="137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1374"/>
          <w:p>
            <w:pPr>
              <w:spacing w:after="20"/>
              <w:ind w:left="20"/>
              <w:jc w:val="both"/>
            </w:pPr>
            <w:r>
              <w:rPr>
                <w:rFonts w:ascii="Times New Roman"/>
                <w:b w:val="false"/>
                <w:i w:val="false"/>
                <w:color w:val="000000"/>
                <w:sz w:val="20"/>
              </w:rPr>
              <w:t>
8408 90 450 9</w:t>
            </w:r>
          </w:p>
          <w:bookmarkEnd w:id="137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1375"/>
          <w:p>
            <w:pPr>
              <w:spacing w:after="20"/>
              <w:ind w:left="20"/>
              <w:jc w:val="both"/>
            </w:pPr>
            <w:r>
              <w:rPr>
                <w:rFonts w:ascii="Times New Roman"/>
                <w:b w:val="false"/>
                <w:i w:val="false"/>
                <w:color w:val="000000"/>
                <w:sz w:val="20"/>
              </w:rPr>
              <w:t>
8408 90 470 1</w:t>
            </w:r>
          </w:p>
          <w:bookmarkEnd w:id="137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1376"/>
          <w:p>
            <w:pPr>
              <w:spacing w:after="20"/>
              <w:ind w:left="20"/>
              <w:jc w:val="both"/>
            </w:pPr>
            <w:r>
              <w:rPr>
                <w:rFonts w:ascii="Times New Roman"/>
                <w:b w:val="false"/>
                <w:i w:val="false"/>
                <w:color w:val="000000"/>
                <w:sz w:val="20"/>
              </w:rPr>
              <w:t>
8408 90 470 9</w:t>
            </w:r>
          </w:p>
          <w:bookmarkEnd w:id="137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1377"/>
          <w:p>
            <w:pPr>
              <w:spacing w:after="20"/>
              <w:ind w:left="20"/>
              <w:jc w:val="both"/>
            </w:pPr>
            <w:r>
              <w:rPr>
                <w:rFonts w:ascii="Times New Roman"/>
                <w:b w:val="false"/>
                <w:i w:val="false"/>
                <w:color w:val="000000"/>
                <w:sz w:val="20"/>
              </w:rPr>
              <w:t>
8408 90 610 1</w:t>
            </w:r>
          </w:p>
          <w:bookmarkEnd w:id="137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1378"/>
          <w:p>
            <w:pPr>
              <w:spacing w:after="20"/>
              <w:ind w:left="20"/>
              <w:jc w:val="both"/>
            </w:pPr>
            <w:r>
              <w:rPr>
                <w:rFonts w:ascii="Times New Roman"/>
                <w:b w:val="false"/>
                <w:i w:val="false"/>
                <w:color w:val="000000"/>
                <w:sz w:val="20"/>
              </w:rPr>
              <w:t>
8408 90 610 9</w:t>
            </w:r>
          </w:p>
          <w:bookmarkEnd w:id="137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1379"/>
          <w:p>
            <w:pPr>
              <w:spacing w:after="20"/>
              <w:ind w:left="20"/>
              <w:jc w:val="both"/>
            </w:pPr>
            <w:r>
              <w:rPr>
                <w:rFonts w:ascii="Times New Roman"/>
                <w:b w:val="false"/>
                <w:i w:val="false"/>
                <w:color w:val="000000"/>
                <w:sz w:val="20"/>
              </w:rPr>
              <w:t>
8408 90 670 0</w:t>
            </w:r>
          </w:p>
          <w:bookmarkEnd w:id="137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300 кВт, но не более 500 кВт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1380"/>
          <w:p>
            <w:pPr>
              <w:spacing w:after="20"/>
              <w:ind w:left="20"/>
              <w:jc w:val="both"/>
            </w:pPr>
            <w:r>
              <w:rPr>
                <w:rFonts w:ascii="Times New Roman"/>
                <w:b w:val="false"/>
                <w:i w:val="false"/>
                <w:color w:val="000000"/>
                <w:sz w:val="20"/>
              </w:rPr>
              <w:t>
8408 90 810 1</w:t>
            </w:r>
          </w:p>
          <w:bookmarkEnd w:id="138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1381"/>
          <w:p>
            <w:pPr>
              <w:spacing w:after="20"/>
              <w:ind w:left="20"/>
              <w:jc w:val="both"/>
            </w:pPr>
            <w:r>
              <w:rPr>
                <w:rFonts w:ascii="Times New Roman"/>
                <w:b w:val="false"/>
                <w:i w:val="false"/>
                <w:color w:val="000000"/>
                <w:sz w:val="20"/>
              </w:rPr>
              <w:t>
8408 90 810 9</w:t>
            </w:r>
          </w:p>
          <w:bookmarkEnd w:id="138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1382"/>
          <w:p>
            <w:pPr>
              <w:spacing w:after="20"/>
              <w:ind w:left="20"/>
              <w:jc w:val="both"/>
            </w:pPr>
            <w:r>
              <w:rPr>
                <w:rFonts w:ascii="Times New Roman"/>
                <w:b w:val="false"/>
                <w:i w:val="false"/>
                <w:color w:val="000000"/>
                <w:sz w:val="20"/>
              </w:rPr>
              <w:t>
8408 90 850 0</w:t>
            </w:r>
          </w:p>
          <w:bookmarkEnd w:id="138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1000 кВт, но не более 5000 кВт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1383"/>
          <w:p>
            <w:pPr>
              <w:spacing w:after="20"/>
              <w:ind w:left="20"/>
              <w:jc w:val="both"/>
            </w:pPr>
            <w:r>
              <w:rPr>
                <w:rFonts w:ascii="Times New Roman"/>
                <w:b w:val="false"/>
                <w:i w:val="false"/>
                <w:color w:val="000000"/>
                <w:sz w:val="20"/>
              </w:rPr>
              <w:t>
8408 90 890 0</w:t>
            </w:r>
          </w:p>
          <w:bookmarkEnd w:id="138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5000 кВт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1384"/>
          <w:p>
            <w:pPr>
              <w:spacing w:after="20"/>
              <w:ind w:left="20"/>
              <w:jc w:val="both"/>
            </w:pPr>
            <w:r>
              <w:rPr>
                <w:rFonts w:ascii="Times New Roman"/>
                <w:b w:val="false"/>
                <w:i w:val="false"/>
                <w:color w:val="000000"/>
                <w:sz w:val="20"/>
              </w:rPr>
              <w:t>
8411 11 000 9</w:t>
            </w:r>
          </w:p>
          <w:bookmarkEnd w:id="138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1385"/>
          <w:p>
            <w:pPr>
              <w:spacing w:after="20"/>
              <w:ind w:left="20"/>
              <w:jc w:val="both"/>
            </w:pPr>
            <w:r>
              <w:rPr>
                <w:rFonts w:ascii="Times New Roman"/>
                <w:b w:val="false"/>
                <w:i w:val="false"/>
                <w:color w:val="000000"/>
                <w:sz w:val="20"/>
              </w:rPr>
              <w:t>
8411 12 100 9</w:t>
            </w:r>
          </w:p>
          <w:bookmarkEnd w:id="138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1386"/>
          <w:p>
            <w:pPr>
              <w:spacing w:after="20"/>
              <w:ind w:left="20"/>
              <w:jc w:val="both"/>
            </w:pPr>
            <w:r>
              <w:rPr>
                <w:rFonts w:ascii="Times New Roman"/>
                <w:b w:val="false"/>
                <w:i w:val="false"/>
                <w:color w:val="000000"/>
                <w:sz w:val="20"/>
              </w:rPr>
              <w:t>
8411 12 300 3</w:t>
            </w:r>
          </w:p>
          <w:bookmarkEnd w:id="138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1387"/>
          <w:p>
            <w:pPr>
              <w:spacing w:after="20"/>
              <w:ind w:left="20"/>
              <w:jc w:val="both"/>
            </w:pPr>
            <w:r>
              <w:rPr>
                <w:rFonts w:ascii="Times New Roman"/>
                <w:b w:val="false"/>
                <w:i w:val="false"/>
                <w:color w:val="000000"/>
                <w:sz w:val="20"/>
              </w:rPr>
              <w:t>
8411 12 300 4</w:t>
            </w:r>
          </w:p>
          <w:bookmarkEnd w:id="138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1388"/>
          <w:p>
            <w:pPr>
              <w:spacing w:after="20"/>
              <w:ind w:left="20"/>
              <w:jc w:val="both"/>
            </w:pPr>
            <w:r>
              <w:rPr>
                <w:rFonts w:ascii="Times New Roman"/>
                <w:b w:val="false"/>
                <w:i w:val="false"/>
                <w:color w:val="000000"/>
                <w:sz w:val="20"/>
              </w:rPr>
              <w:t>
8411 12 300 5</w:t>
            </w:r>
          </w:p>
          <w:bookmarkEnd w:id="138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1389"/>
          <w:p>
            <w:pPr>
              <w:spacing w:after="20"/>
              <w:ind w:left="20"/>
              <w:jc w:val="both"/>
            </w:pPr>
            <w:r>
              <w:rPr>
                <w:rFonts w:ascii="Times New Roman"/>
                <w:b w:val="false"/>
                <w:i w:val="false"/>
                <w:color w:val="000000"/>
                <w:sz w:val="20"/>
              </w:rPr>
              <w:t>
8411 12 300 6</w:t>
            </w:r>
          </w:p>
          <w:bookmarkEnd w:id="138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1390"/>
          <w:p>
            <w:pPr>
              <w:spacing w:after="20"/>
              <w:ind w:left="20"/>
              <w:jc w:val="both"/>
            </w:pPr>
            <w:r>
              <w:rPr>
                <w:rFonts w:ascii="Times New Roman"/>
                <w:b w:val="false"/>
                <w:i w:val="false"/>
                <w:color w:val="000000"/>
                <w:sz w:val="20"/>
              </w:rPr>
              <w:t>
8411 12 300 8</w:t>
            </w:r>
          </w:p>
          <w:bookmarkEnd w:id="139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1391"/>
          <w:p>
            <w:pPr>
              <w:spacing w:after="20"/>
              <w:ind w:left="20"/>
              <w:jc w:val="both"/>
            </w:pPr>
            <w:r>
              <w:rPr>
                <w:rFonts w:ascii="Times New Roman"/>
                <w:b w:val="false"/>
                <w:i w:val="false"/>
                <w:color w:val="000000"/>
                <w:sz w:val="20"/>
              </w:rPr>
              <w:t>
8411 12 300 9</w:t>
            </w:r>
          </w:p>
          <w:bookmarkEnd w:id="139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1392"/>
          <w:p>
            <w:pPr>
              <w:spacing w:after="20"/>
              <w:ind w:left="20"/>
              <w:jc w:val="both"/>
            </w:pPr>
            <w:r>
              <w:rPr>
                <w:rFonts w:ascii="Times New Roman"/>
                <w:b w:val="false"/>
                <w:i w:val="false"/>
                <w:color w:val="000000"/>
                <w:sz w:val="20"/>
              </w:rPr>
              <w:t>
8411 12 800 2</w:t>
            </w:r>
          </w:p>
          <w:bookmarkEnd w:id="139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1393"/>
          <w:p>
            <w:pPr>
              <w:spacing w:after="20"/>
              <w:ind w:left="20"/>
              <w:jc w:val="both"/>
            </w:pPr>
            <w:r>
              <w:rPr>
                <w:rFonts w:ascii="Times New Roman"/>
                <w:b w:val="false"/>
                <w:i w:val="false"/>
                <w:color w:val="000000"/>
                <w:sz w:val="20"/>
              </w:rPr>
              <w:t>
8411 12 800 9</w:t>
            </w:r>
          </w:p>
          <w:bookmarkEnd w:id="139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1394"/>
          <w:p>
            <w:pPr>
              <w:spacing w:after="20"/>
              <w:ind w:left="20"/>
              <w:jc w:val="both"/>
            </w:pPr>
            <w:r>
              <w:rPr>
                <w:rFonts w:ascii="Times New Roman"/>
                <w:b w:val="false"/>
                <w:i w:val="false"/>
                <w:color w:val="000000"/>
                <w:sz w:val="20"/>
              </w:rPr>
              <w:t>
8411 21 000 9</w:t>
            </w:r>
          </w:p>
          <w:bookmarkEnd w:id="139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1395"/>
          <w:p>
            <w:pPr>
              <w:spacing w:after="20"/>
              <w:ind w:left="20"/>
              <w:jc w:val="both"/>
            </w:pPr>
            <w:r>
              <w:rPr>
                <w:rFonts w:ascii="Times New Roman"/>
                <w:b w:val="false"/>
                <w:i w:val="false"/>
                <w:color w:val="000000"/>
                <w:sz w:val="20"/>
              </w:rPr>
              <w:t>
8411 22 200 3</w:t>
            </w:r>
          </w:p>
          <w:bookmarkEnd w:id="139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1396"/>
          <w:p>
            <w:pPr>
              <w:spacing w:after="20"/>
              <w:ind w:left="20"/>
              <w:jc w:val="both"/>
            </w:pPr>
            <w:r>
              <w:rPr>
                <w:rFonts w:ascii="Times New Roman"/>
                <w:b w:val="false"/>
                <w:i w:val="false"/>
                <w:color w:val="000000"/>
                <w:sz w:val="20"/>
              </w:rPr>
              <w:t>
8411 22 200 8</w:t>
            </w:r>
          </w:p>
          <w:bookmarkEnd w:id="139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1397"/>
          <w:p>
            <w:pPr>
              <w:spacing w:after="20"/>
              <w:ind w:left="20"/>
              <w:jc w:val="both"/>
            </w:pPr>
            <w:r>
              <w:rPr>
                <w:rFonts w:ascii="Times New Roman"/>
                <w:b w:val="false"/>
                <w:i w:val="false"/>
                <w:color w:val="000000"/>
                <w:sz w:val="20"/>
              </w:rPr>
              <w:t>
8411 22 800 9</w:t>
            </w:r>
          </w:p>
          <w:bookmarkEnd w:id="139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1398"/>
          <w:p>
            <w:pPr>
              <w:spacing w:after="20"/>
              <w:ind w:left="20"/>
              <w:jc w:val="both"/>
            </w:pPr>
            <w:r>
              <w:rPr>
                <w:rFonts w:ascii="Times New Roman"/>
                <w:b w:val="false"/>
                <w:i w:val="false"/>
                <w:color w:val="000000"/>
                <w:sz w:val="20"/>
              </w:rPr>
              <w:t>
8411 81 000 9</w:t>
            </w:r>
          </w:p>
          <w:bookmarkEnd w:id="139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1399"/>
          <w:p>
            <w:pPr>
              <w:spacing w:after="20"/>
              <w:ind w:left="20"/>
              <w:jc w:val="both"/>
            </w:pPr>
            <w:r>
              <w:rPr>
                <w:rFonts w:ascii="Times New Roman"/>
                <w:b w:val="false"/>
                <w:i w:val="false"/>
                <w:color w:val="000000"/>
                <w:sz w:val="20"/>
              </w:rPr>
              <w:t>
8411 82 200 8</w:t>
            </w:r>
          </w:p>
          <w:bookmarkEnd w:id="139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1400"/>
          <w:p>
            <w:pPr>
              <w:spacing w:after="20"/>
              <w:ind w:left="20"/>
              <w:jc w:val="both"/>
            </w:pPr>
            <w:r>
              <w:rPr>
                <w:rFonts w:ascii="Times New Roman"/>
                <w:b w:val="false"/>
                <w:i w:val="false"/>
                <w:color w:val="000000"/>
                <w:sz w:val="20"/>
              </w:rPr>
              <w:t>
8411 82 800 1</w:t>
            </w:r>
          </w:p>
          <w:bookmarkEnd w:id="140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1401"/>
          <w:p>
            <w:pPr>
              <w:spacing w:after="20"/>
              <w:ind w:left="20"/>
              <w:jc w:val="both"/>
            </w:pPr>
            <w:r>
              <w:rPr>
                <w:rFonts w:ascii="Times New Roman"/>
                <w:b w:val="false"/>
                <w:i w:val="false"/>
                <w:color w:val="000000"/>
                <w:sz w:val="20"/>
              </w:rPr>
              <w:t>
8411 82 800 9</w:t>
            </w:r>
          </w:p>
          <w:bookmarkEnd w:id="140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1402"/>
          <w:p>
            <w:pPr>
              <w:spacing w:after="20"/>
              <w:ind w:left="20"/>
              <w:jc w:val="both"/>
            </w:pPr>
            <w:r>
              <w:rPr>
                <w:rFonts w:ascii="Times New Roman"/>
                <w:b w:val="false"/>
                <w:i w:val="false"/>
                <w:color w:val="000000"/>
                <w:sz w:val="20"/>
              </w:rPr>
              <w:t>
8411 91 000 8</w:t>
            </w:r>
          </w:p>
          <w:bookmarkEnd w:id="140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1403"/>
          <w:p>
            <w:pPr>
              <w:spacing w:after="20"/>
              <w:ind w:left="20"/>
              <w:jc w:val="both"/>
            </w:pPr>
            <w:r>
              <w:rPr>
                <w:rFonts w:ascii="Times New Roman"/>
                <w:b w:val="false"/>
                <w:i w:val="false"/>
                <w:color w:val="000000"/>
                <w:sz w:val="20"/>
              </w:rPr>
              <w:t>
8411 99 001 1</w:t>
            </w:r>
          </w:p>
          <w:bookmarkEnd w:id="140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1404"/>
          <w:p>
            <w:pPr>
              <w:spacing w:after="20"/>
              <w:ind w:left="20"/>
              <w:jc w:val="both"/>
            </w:pPr>
            <w:r>
              <w:rPr>
                <w:rFonts w:ascii="Times New Roman"/>
                <w:b w:val="false"/>
                <w:i w:val="false"/>
                <w:color w:val="000000"/>
                <w:sz w:val="20"/>
              </w:rPr>
              <w:t>
8411 99 001 9</w:t>
            </w:r>
          </w:p>
          <w:bookmarkEnd w:id="140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1405"/>
          <w:p>
            <w:pPr>
              <w:spacing w:after="20"/>
              <w:ind w:left="20"/>
              <w:jc w:val="both"/>
            </w:pPr>
            <w:r>
              <w:rPr>
                <w:rFonts w:ascii="Times New Roman"/>
                <w:b w:val="false"/>
                <w:i w:val="false"/>
                <w:color w:val="000000"/>
                <w:sz w:val="20"/>
              </w:rPr>
              <w:t>
8411 99 009 8</w:t>
            </w:r>
          </w:p>
          <w:bookmarkEnd w:id="140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1406"/>
          <w:p>
            <w:pPr>
              <w:spacing w:after="20"/>
              <w:ind w:left="20"/>
              <w:jc w:val="both"/>
            </w:pPr>
            <w:r>
              <w:rPr>
                <w:rFonts w:ascii="Times New Roman"/>
                <w:b w:val="false"/>
                <w:i w:val="false"/>
                <w:color w:val="000000"/>
                <w:sz w:val="20"/>
              </w:rPr>
              <w:t>
8412 10 000 1</w:t>
            </w:r>
          </w:p>
          <w:bookmarkEnd w:id="140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1407"/>
          <w:p>
            <w:pPr>
              <w:spacing w:after="20"/>
              <w:ind w:left="20"/>
              <w:jc w:val="both"/>
            </w:pPr>
            <w:r>
              <w:rPr>
                <w:rFonts w:ascii="Times New Roman"/>
                <w:b w:val="false"/>
                <w:i w:val="false"/>
                <w:color w:val="000000"/>
                <w:sz w:val="20"/>
              </w:rPr>
              <w:t>
8412 10 000 9</w:t>
            </w:r>
          </w:p>
          <w:bookmarkEnd w:id="140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1408"/>
          <w:p>
            <w:pPr>
              <w:spacing w:after="20"/>
              <w:ind w:left="20"/>
              <w:jc w:val="both"/>
            </w:pPr>
            <w:r>
              <w:rPr>
                <w:rFonts w:ascii="Times New Roman"/>
                <w:b w:val="false"/>
                <w:i w:val="false"/>
                <w:color w:val="000000"/>
                <w:sz w:val="20"/>
              </w:rPr>
              <w:t>
8412 21 200 1</w:t>
            </w:r>
          </w:p>
          <w:bookmarkEnd w:id="140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гидроцилиндры телескопические для сборки автомобилей-самосвалов грузоподъемностью 18 – 20 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1409"/>
          <w:p>
            <w:pPr>
              <w:spacing w:after="20"/>
              <w:ind w:left="20"/>
              <w:jc w:val="both"/>
            </w:pPr>
            <w:r>
              <w:rPr>
                <w:rFonts w:ascii="Times New Roman"/>
                <w:b w:val="false"/>
                <w:i w:val="false"/>
                <w:color w:val="000000"/>
                <w:sz w:val="20"/>
              </w:rPr>
              <w:t>
8412 21 200 9</w:t>
            </w:r>
          </w:p>
          <w:bookmarkEnd w:id="140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1410"/>
          <w:p>
            <w:pPr>
              <w:spacing w:after="20"/>
              <w:ind w:left="20"/>
              <w:jc w:val="both"/>
            </w:pPr>
            <w:r>
              <w:rPr>
                <w:rFonts w:ascii="Times New Roman"/>
                <w:b w:val="false"/>
                <w:i w:val="false"/>
                <w:color w:val="000000"/>
                <w:sz w:val="20"/>
              </w:rPr>
              <w:t>
8412 21 800 8</w:t>
            </w:r>
          </w:p>
          <w:bookmarkEnd w:id="141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1411"/>
          <w:p>
            <w:pPr>
              <w:spacing w:after="20"/>
              <w:ind w:left="20"/>
              <w:jc w:val="both"/>
            </w:pPr>
            <w:r>
              <w:rPr>
                <w:rFonts w:ascii="Times New Roman"/>
                <w:b w:val="false"/>
                <w:i w:val="false"/>
                <w:color w:val="000000"/>
                <w:sz w:val="20"/>
              </w:rPr>
              <w:t>
8412 29 200 9</w:t>
            </w:r>
          </w:p>
          <w:bookmarkEnd w:id="141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1412"/>
          <w:p>
            <w:pPr>
              <w:spacing w:after="20"/>
              <w:ind w:left="20"/>
              <w:jc w:val="both"/>
            </w:pPr>
            <w:r>
              <w:rPr>
                <w:rFonts w:ascii="Times New Roman"/>
                <w:b w:val="false"/>
                <w:i w:val="false"/>
                <w:color w:val="000000"/>
                <w:sz w:val="20"/>
              </w:rPr>
              <w:t>
8412 29 810 1</w:t>
            </w:r>
          </w:p>
          <w:bookmarkEnd w:id="141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1413"/>
          <w:p>
            <w:pPr>
              <w:spacing w:after="20"/>
              <w:ind w:left="20"/>
              <w:jc w:val="both"/>
            </w:pPr>
            <w:r>
              <w:rPr>
                <w:rFonts w:ascii="Times New Roman"/>
                <w:b w:val="false"/>
                <w:i w:val="false"/>
                <w:color w:val="000000"/>
                <w:sz w:val="20"/>
              </w:rPr>
              <w:t>
8412 29 810 9</w:t>
            </w:r>
          </w:p>
          <w:bookmarkEnd w:id="141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1414"/>
          <w:p>
            <w:pPr>
              <w:spacing w:after="20"/>
              <w:ind w:left="20"/>
              <w:jc w:val="both"/>
            </w:pPr>
            <w:r>
              <w:rPr>
                <w:rFonts w:ascii="Times New Roman"/>
                <w:b w:val="false"/>
                <w:i w:val="false"/>
                <w:color w:val="000000"/>
                <w:sz w:val="20"/>
              </w:rPr>
              <w:t>
8412 29 890 9</w:t>
            </w:r>
          </w:p>
          <w:bookmarkEnd w:id="141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1415"/>
          <w:p>
            <w:pPr>
              <w:spacing w:after="20"/>
              <w:ind w:left="20"/>
              <w:jc w:val="both"/>
            </w:pPr>
            <w:r>
              <w:rPr>
                <w:rFonts w:ascii="Times New Roman"/>
                <w:b w:val="false"/>
                <w:i w:val="false"/>
                <w:color w:val="000000"/>
                <w:sz w:val="20"/>
              </w:rPr>
              <w:t>
8412 31 000 9</w:t>
            </w:r>
          </w:p>
          <w:bookmarkEnd w:id="141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1416"/>
          <w:p>
            <w:pPr>
              <w:spacing w:after="20"/>
              <w:ind w:left="20"/>
              <w:jc w:val="both"/>
            </w:pPr>
            <w:r>
              <w:rPr>
                <w:rFonts w:ascii="Times New Roman"/>
                <w:b w:val="false"/>
                <w:i w:val="false"/>
                <w:color w:val="000000"/>
                <w:sz w:val="20"/>
              </w:rPr>
              <w:t>
8412 39 000 9</w:t>
            </w:r>
          </w:p>
          <w:bookmarkEnd w:id="141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1417"/>
          <w:p>
            <w:pPr>
              <w:spacing w:after="20"/>
              <w:ind w:left="20"/>
              <w:jc w:val="both"/>
            </w:pPr>
            <w:r>
              <w:rPr>
                <w:rFonts w:ascii="Times New Roman"/>
                <w:b w:val="false"/>
                <w:i w:val="false"/>
                <w:color w:val="000000"/>
                <w:sz w:val="20"/>
              </w:rPr>
              <w:t>
8412 80 100 0</w:t>
            </w:r>
          </w:p>
          <w:bookmarkEnd w:id="141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двигатели силовые, на водяном пару или паровые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1418"/>
          <w:p>
            <w:pPr>
              <w:spacing w:after="20"/>
              <w:ind w:left="20"/>
              <w:jc w:val="both"/>
            </w:pPr>
            <w:r>
              <w:rPr>
                <w:rFonts w:ascii="Times New Roman"/>
                <w:b w:val="false"/>
                <w:i w:val="false"/>
                <w:color w:val="000000"/>
                <w:sz w:val="20"/>
              </w:rPr>
              <w:t>
8412 80 800 1</w:t>
            </w:r>
          </w:p>
          <w:bookmarkEnd w:id="141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1419"/>
          <w:p>
            <w:pPr>
              <w:spacing w:after="20"/>
              <w:ind w:left="20"/>
              <w:jc w:val="both"/>
            </w:pPr>
            <w:r>
              <w:rPr>
                <w:rFonts w:ascii="Times New Roman"/>
                <w:b w:val="false"/>
                <w:i w:val="false"/>
                <w:color w:val="000000"/>
                <w:sz w:val="20"/>
              </w:rPr>
              <w:t>
8412 80 800 9</w:t>
            </w:r>
          </w:p>
          <w:bookmarkEnd w:id="141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1420"/>
          <w:p>
            <w:pPr>
              <w:spacing w:after="20"/>
              <w:ind w:left="20"/>
              <w:jc w:val="both"/>
            </w:pPr>
            <w:r>
              <w:rPr>
                <w:rFonts w:ascii="Times New Roman"/>
                <w:b w:val="false"/>
                <w:i w:val="false"/>
                <w:color w:val="000000"/>
                <w:sz w:val="20"/>
              </w:rPr>
              <w:t>
8412 90 200 1</w:t>
            </w:r>
          </w:p>
          <w:bookmarkEnd w:id="142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1421"/>
          <w:p>
            <w:pPr>
              <w:spacing w:after="20"/>
              <w:ind w:left="20"/>
              <w:jc w:val="both"/>
            </w:pPr>
            <w:r>
              <w:rPr>
                <w:rFonts w:ascii="Times New Roman"/>
                <w:b w:val="false"/>
                <w:i w:val="false"/>
                <w:color w:val="000000"/>
                <w:sz w:val="20"/>
              </w:rPr>
              <w:t>
8412 90 200 9</w:t>
            </w:r>
          </w:p>
          <w:bookmarkEnd w:id="142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1422"/>
          <w:p>
            <w:pPr>
              <w:spacing w:after="20"/>
              <w:ind w:left="20"/>
              <w:jc w:val="both"/>
            </w:pPr>
            <w:r>
              <w:rPr>
                <w:rFonts w:ascii="Times New Roman"/>
                <w:b w:val="false"/>
                <w:i w:val="false"/>
                <w:color w:val="000000"/>
                <w:sz w:val="20"/>
              </w:rPr>
              <w:t>
8412 90 400 1</w:t>
            </w:r>
          </w:p>
          <w:bookmarkEnd w:id="142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 гидроцилиндров телескопических, предназначенных для сборки автомобилей-самосвалов грузоподъемностью 18 – 20 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1423"/>
          <w:p>
            <w:pPr>
              <w:spacing w:after="20"/>
              <w:ind w:left="20"/>
              <w:jc w:val="both"/>
            </w:pPr>
            <w:r>
              <w:rPr>
                <w:rFonts w:ascii="Times New Roman"/>
                <w:b w:val="false"/>
                <w:i w:val="false"/>
                <w:color w:val="000000"/>
                <w:sz w:val="20"/>
              </w:rPr>
              <w:t>
8412 90 400 8</w:t>
            </w:r>
          </w:p>
          <w:bookmarkEnd w:id="142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1424"/>
          <w:p>
            <w:pPr>
              <w:spacing w:after="20"/>
              <w:ind w:left="20"/>
              <w:jc w:val="both"/>
            </w:pPr>
            <w:r>
              <w:rPr>
                <w:rFonts w:ascii="Times New Roman"/>
                <w:b w:val="false"/>
                <w:i w:val="false"/>
                <w:color w:val="000000"/>
                <w:sz w:val="20"/>
              </w:rPr>
              <w:t>
8412 90 800 1</w:t>
            </w:r>
          </w:p>
          <w:bookmarkEnd w:id="142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1425"/>
          <w:p>
            <w:pPr>
              <w:spacing w:after="20"/>
              <w:ind w:left="20"/>
              <w:jc w:val="both"/>
            </w:pPr>
            <w:r>
              <w:rPr>
                <w:rFonts w:ascii="Times New Roman"/>
                <w:b w:val="false"/>
                <w:i w:val="false"/>
                <w:color w:val="000000"/>
                <w:sz w:val="20"/>
              </w:rPr>
              <w:t>
8412 90 800 9</w:t>
            </w:r>
          </w:p>
          <w:bookmarkEnd w:id="142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1426"/>
          <w:p>
            <w:pPr>
              <w:spacing w:after="20"/>
              <w:ind w:left="20"/>
              <w:jc w:val="both"/>
            </w:pPr>
            <w:r>
              <w:rPr>
                <w:rFonts w:ascii="Times New Roman"/>
                <w:b w:val="false"/>
                <w:i w:val="false"/>
                <w:color w:val="000000"/>
                <w:sz w:val="20"/>
              </w:rPr>
              <w:t>
8414 30 200 3</w:t>
            </w:r>
          </w:p>
          <w:bookmarkEnd w:id="142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линейные (с линейным электрическим двигателем)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1427"/>
          <w:p>
            <w:pPr>
              <w:spacing w:after="20"/>
              <w:ind w:left="20"/>
              <w:jc w:val="both"/>
            </w:pPr>
            <w:r>
              <w:rPr>
                <w:rFonts w:ascii="Times New Roman"/>
                <w:b w:val="false"/>
                <w:i w:val="false"/>
                <w:color w:val="000000"/>
                <w:sz w:val="20"/>
              </w:rPr>
              <w:t>
8414 30 200 4</w:t>
            </w:r>
          </w:p>
          <w:bookmarkEnd w:id="142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номинальной мощностью охлаждения (холодопроизводительностью) не более 0,16 кВт, определенной по методу ASHRAE</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1428"/>
          <w:p>
            <w:pPr>
              <w:spacing w:after="20"/>
              <w:ind w:left="20"/>
              <w:jc w:val="both"/>
            </w:pPr>
            <w:r>
              <w:rPr>
                <w:rFonts w:ascii="Times New Roman"/>
                <w:b w:val="false"/>
                <w:i w:val="false"/>
                <w:color w:val="000000"/>
                <w:sz w:val="20"/>
              </w:rPr>
              <w:t>
8414 30 200 5</w:t>
            </w:r>
          </w:p>
          <w:bookmarkEnd w:id="142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1429"/>
          <w:p>
            <w:pPr>
              <w:spacing w:after="20"/>
              <w:ind w:left="20"/>
              <w:jc w:val="both"/>
            </w:pPr>
            <w:r>
              <w:rPr>
                <w:rFonts w:ascii="Times New Roman"/>
                <w:b w:val="false"/>
                <w:i w:val="false"/>
                <w:color w:val="000000"/>
                <w:sz w:val="20"/>
              </w:rPr>
              <w:t>
8414 30 200 9</w:t>
            </w:r>
          </w:p>
          <w:bookmarkEnd w:id="142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1430"/>
          <w:p>
            <w:pPr>
              <w:spacing w:after="20"/>
              <w:ind w:left="20"/>
              <w:jc w:val="both"/>
            </w:pPr>
            <w:r>
              <w:rPr>
                <w:rFonts w:ascii="Times New Roman"/>
                <w:b w:val="false"/>
                <w:i w:val="false"/>
                <w:color w:val="000000"/>
                <w:sz w:val="20"/>
              </w:rPr>
              <w:t>
8414 30 810 5</w:t>
            </w:r>
          </w:p>
          <w:bookmarkEnd w:id="143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1431"/>
          <w:p>
            <w:pPr>
              <w:spacing w:after="20"/>
              <w:ind w:left="20"/>
              <w:jc w:val="both"/>
            </w:pPr>
            <w:r>
              <w:rPr>
                <w:rFonts w:ascii="Times New Roman"/>
                <w:b w:val="false"/>
                <w:i w:val="false"/>
                <w:color w:val="000000"/>
                <w:sz w:val="20"/>
              </w:rPr>
              <w:t>
8414 30 810 6</w:t>
            </w:r>
          </w:p>
          <w:bookmarkEnd w:id="143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мощностью более 0,4 кВт, но не более 1,3 кВт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1432"/>
          <w:p>
            <w:pPr>
              <w:spacing w:after="20"/>
              <w:ind w:left="20"/>
              <w:jc w:val="both"/>
            </w:pPr>
            <w:r>
              <w:rPr>
                <w:rFonts w:ascii="Times New Roman"/>
                <w:b w:val="false"/>
                <w:i w:val="false"/>
                <w:color w:val="000000"/>
                <w:sz w:val="20"/>
              </w:rPr>
              <w:t>
8414 30 810 7</w:t>
            </w:r>
          </w:p>
          <w:bookmarkEnd w:id="143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мощностью более 1,3 кВт, но не более 10 кВт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1433"/>
          <w:p>
            <w:pPr>
              <w:spacing w:after="20"/>
              <w:ind w:left="20"/>
              <w:jc w:val="both"/>
            </w:pPr>
            <w:r>
              <w:rPr>
                <w:rFonts w:ascii="Times New Roman"/>
                <w:b w:val="false"/>
                <w:i w:val="false"/>
                <w:color w:val="000000"/>
                <w:sz w:val="20"/>
              </w:rPr>
              <w:t>
8414 30 810 9</w:t>
            </w:r>
          </w:p>
          <w:bookmarkEnd w:id="143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1434"/>
          <w:p>
            <w:pPr>
              <w:spacing w:after="20"/>
              <w:ind w:left="20"/>
              <w:jc w:val="both"/>
            </w:pPr>
            <w:r>
              <w:rPr>
                <w:rFonts w:ascii="Times New Roman"/>
                <w:b w:val="false"/>
                <w:i w:val="false"/>
                <w:color w:val="000000"/>
                <w:sz w:val="20"/>
              </w:rPr>
              <w:t>
8414 30 890 2</w:t>
            </w:r>
          </w:p>
          <w:bookmarkEnd w:id="143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мощностью 0,4 кВт и более, но не более 1,3 кВт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1435"/>
          <w:p>
            <w:pPr>
              <w:spacing w:after="20"/>
              <w:ind w:left="20"/>
              <w:jc w:val="both"/>
            </w:pPr>
            <w:r>
              <w:rPr>
                <w:rFonts w:ascii="Times New Roman"/>
                <w:b w:val="false"/>
                <w:i w:val="false"/>
                <w:color w:val="000000"/>
                <w:sz w:val="20"/>
              </w:rPr>
              <w:t>
8414 30 890 9</w:t>
            </w:r>
          </w:p>
          <w:bookmarkEnd w:id="143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1436"/>
          <w:p>
            <w:pPr>
              <w:spacing w:after="20"/>
              <w:ind w:left="20"/>
              <w:jc w:val="both"/>
            </w:pPr>
            <w:r>
              <w:rPr>
                <w:rFonts w:ascii="Times New Roman"/>
                <w:b w:val="false"/>
                <w:i w:val="false"/>
                <w:color w:val="000000"/>
                <w:sz w:val="20"/>
              </w:rPr>
              <w:t>
8418 10 200 2</w:t>
            </w:r>
          </w:p>
          <w:bookmarkEnd w:id="143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1437"/>
          <w:p>
            <w:pPr>
              <w:spacing w:after="20"/>
              <w:ind w:left="20"/>
              <w:jc w:val="both"/>
            </w:pPr>
            <w:r>
              <w:rPr>
                <w:rFonts w:ascii="Times New Roman"/>
                <w:b w:val="false"/>
                <w:i w:val="false"/>
                <w:color w:val="000000"/>
                <w:sz w:val="20"/>
              </w:rPr>
              <w:t>
8418 10 800 1</w:t>
            </w:r>
          </w:p>
          <w:bookmarkEnd w:id="143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холодильники-морозильники бытовые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1438"/>
          <w:p>
            <w:pPr>
              <w:spacing w:after="20"/>
              <w:ind w:left="20"/>
              <w:jc w:val="both"/>
            </w:pPr>
            <w:r>
              <w:rPr>
                <w:rFonts w:ascii="Times New Roman"/>
                <w:b w:val="false"/>
                <w:i w:val="false"/>
                <w:color w:val="000000"/>
                <w:sz w:val="20"/>
              </w:rPr>
              <w:t>
8418 10 800 2</w:t>
            </w:r>
          </w:p>
          <w:bookmarkEnd w:id="143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1439"/>
          <w:p>
            <w:pPr>
              <w:spacing w:after="20"/>
              <w:ind w:left="20"/>
              <w:jc w:val="both"/>
            </w:pPr>
            <w:r>
              <w:rPr>
                <w:rFonts w:ascii="Times New Roman"/>
                <w:b w:val="false"/>
                <w:i w:val="false"/>
                <w:color w:val="000000"/>
                <w:sz w:val="20"/>
              </w:rPr>
              <w:t>
8418 10 800 8</w:t>
            </w:r>
          </w:p>
          <w:bookmarkEnd w:id="143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1440"/>
          <w:p>
            <w:pPr>
              <w:spacing w:after="20"/>
              <w:ind w:left="20"/>
              <w:jc w:val="both"/>
            </w:pPr>
            <w:r>
              <w:rPr>
                <w:rFonts w:ascii="Times New Roman"/>
                <w:b w:val="false"/>
                <w:i w:val="false"/>
                <w:color w:val="000000"/>
                <w:sz w:val="20"/>
              </w:rPr>
              <w:t>
8418 21 510 0</w:t>
            </w:r>
          </w:p>
          <w:bookmarkEnd w:id="144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виде стола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1441"/>
          <w:p>
            <w:pPr>
              <w:spacing w:after="20"/>
              <w:ind w:left="20"/>
              <w:jc w:val="both"/>
            </w:pPr>
            <w:r>
              <w:rPr>
                <w:rFonts w:ascii="Times New Roman"/>
                <w:b w:val="false"/>
                <w:i w:val="false"/>
                <w:color w:val="000000"/>
                <w:sz w:val="20"/>
              </w:rPr>
              <w:t>
8418 21 590 0</w:t>
            </w:r>
          </w:p>
          <w:bookmarkEnd w:id="144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встраиваемого типа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1442"/>
          <w:p>
            <w:pPr>
              <w:spacing w:after="20"/>
              <w:ind w:left="20"/>
              <w:jc w:val="both"/>
            </w:pPr>
            <w:r>
              <w:rPr>
                <w:rFonts w:ascii="Times New Roman"/>
                <w:b w:val="false"/>
                <w:i w:val="false"/>
                <w:color w:val="000000"/>
                <w:sz w:val="20"/>
              </w:rPr>
              <w:t>
8418 21 910 0</w:t>
            </w:r>
          </w:p>
          <w:bookmarkEnd w:id="144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250 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1443"/>
          <w:p>
            <w:pPr>
              <w:spacing w:after="20"/>
              <w:ind w:left="20"/>
              <w:jc w:val="both"/>
            </w:pPr>
            <w:r>
              <w:rPr>
                <w:rFonts w:ascii="Times New Roman"/>
                <w:b w:val="false"/>
                <w:i w:val="false"/>
                <w:color w:val="000000"/>
                <w:sz w:val="20"/>
              </w:rPr>
              <w:t>
8418 21 990 0</w:t>
            </w:r>
          </w:p>
          <w:bookmarkEnd w:id="144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250 л, но не более 340 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1444"/>
          <w:p>
            <w:pPr>
              <w:spacing w:after="20"/>
              <w:ind w:left="20"/>
              <w:jc w:val="both"/>
            </w:pPr>
            <w:r>
              <w:rPr>
                <w:rFonts w:ascii="Times New Roman"/>
                <w:b w:val="false"/>
                <w:i w:val="false"/>
                <w:color w:val="000000"/>
                <w:sz w:val="20"/>
              </w:rPr>
              <w:t>
8418 29 000 0</w:t>
            </w:r>
          </w:p>
          <w:bookmarkEnd w:id="144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1445"/>
          <w:p>
            <w:pPr>
              <w:spacing w:after="20"/>
              <w:ind w:left="20"/>
              <w:jc w:val="both"/>
            </w:pPr>
            <w:r>
              <w:rPr>
                <w:rFonts w:ascii="Times New Roman"/>
                <w:b w:val="false"/>
                <w:i w:val="false"/>
                <w:color w:val="000000"/>
                <w:sz w:val="20"/>
              </w:rPr>
              <w:t>
8418 30 200 1</w:t>
            </w:r>
          </w:p>
          <w:bookmarkEnd w:id="144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морозильники бытовые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1446"/>
          <w:p>
            <w:pPr>
              <w:spacing w:after="20"/>
              <w:ind w:left="20"/>
              <w:jc w:val="both"/>
            </w:pPr>
            <w:r>
              <w:rPr>
                <w:rFonts w:ascii="Times New Roman"/>
                <w:b w:val="false"/>
                <w:i w:val="false"/>
                <w:color w:val="000000"/>
                <w:sz w:val="20"/>
              </w:rPr>
              <w:t>
8418 30 200 2</w:t>
            </w:r>
          </w:p>
          <w:bookmarkEnd w:id="144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1447"/>
          <w:p>
            <w:pPr>
              <w:spacing w:after="20"/>
              <w:ind w:left="20"/>
              <w:jc w:val="both"/>
            </w:pPr>
            <w:r>
              <w:rPr>
                <w:rFonts w:ascii="Times New Roman"/>
                <w:b w:val="false"/>
                <w:i w:val="false"/>
                <w:color w:val="000000"/>
                <w:sz w:val="20"/>
              </w:rPr>
              <w:t>
8418 30 800 1</w:t>
            </w:r>
          </w:p>
          <w:bookmarkEnd w:id="144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морозильники бытовые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1448"/>
          <w:p>
            <w:pPr>
              <w:spacing w:after="20"/>
              <w:ind w:left="20"/>
              <w:jc w:val="both"/>
            </w:pPr>
            <w:r>
              <w:rPr>
                <w:rFonts w:ascii="Times New Roman"/>
                <w:b w:val="false"/>
                <w:i w:val="false"/>
                <w:color w:val="000000"/>
                <w:sz w:val="20"/>
              </w:rPr>
              <w:t>
8418 30 800 2</w:t>
            </w:r>
          </w:p>
          <w:bookmarkEnd w:id="144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1449"/>
          <w:p>
            <w:pPr>
              <w:spacing w:after="20"/>
              <w:ind w:left="20"/>
              <w:jc w:val="both"/>
            </w:pPr>
            <w:r>
              <w:rPr>
                <w:rFonts w:ascii="Times New Roman"/>
                <w:b w:val="false"/>
                <w:i w:val="false"/>
                <w:color w:val="000000"/>
                <w:sz w:val="20"/>
              </w:rPr>
              <w:t>
8418 40 200 1</w:t>
            </w:r>
          </w:p>
          <w:bookmarkEnd w:id="144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морозильники бытовые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1450"/>
          <w:p>
            <w:pPr>
              <w:spacing w:after="20"/>
              <w:ind w:left="20"/>
              <w:jc w:val="both"/>
            </w:pPr>
            <w:r>
              <w:rPr>
                <w:rFonts w:ascii="Times New Roman"/>
                <w:b w:val="false"/>
                <w:i w:val="false"/>
                <w:color w:val="000000"/>
                <w:sz w:val="20"/>
              </w:rPr>
              <w:t>
8418 40 200 2</w:t>
            </w:r>
          </w:p>
          <w:bookmarkEnd w:id="145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1451"/>
          <w:p>
            <w:pPr>
              <w:spacing w:after="20"/>
              <w:ind w:left="20"/>
              <w:jc w:val="both"/>
            </w:pPr>
            <w:r>
              <w:rPr>
                <w:rFonts w:ascii="Times New Roman"/>
                <w:b w:val="false"/>
                <w:i w:val="false"/>
                <w:color w:val="000000"/>
                <w:sz w:val="20"/>
              </w:rPr>
              <w:t>
8418 40 200 8</w:t>
            </w:r>
          </w:p>
          <w:bookmarkEnd w:id="145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1452"/>
          <w:p>
            <w:pPr>
              <w:spacing w:after="20"/>
              <w:ind w:left="20"/>
              <w:jc w:val="both"/>
            </w:pPr>
            <w:r>
              <w:rPr>
                <w:rFonts w:ascii="Times New Roman"/>
                <w:b w:val="false"/>
                <w:i w:val="false"/>
                <w:color w:val="000000"/>
                <w:sz w:val="20"/>
              </w:rPr>
              <w:t>
8418 40 800 1</w:t>
            </w:r>
          </w:p>
          <w:bookmarkEnd w:id="145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морозильники бытовые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1453"/>
          <w:p>
            <w:pPr>
              <w:spacing w:after="20"/>
              <w:ind w:left="20"/>
              <w:jc w:val="both"/>
            </w:pPr>
            <w:r>
              <w:rPr>
                <w:rFonts w:ascii="Times New Roman"/>
                <w:b w:val="false"/>
                <w:i w:val="false"/>
                <w:color w:val="000000"/>
                <w:sz w:val="20"/>
              </w:rPr>
              <w:t>
8418 40 800 2</w:t>
            </w:r>
          </w:p>
          <w:bookmarkEnd w:id="145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1454"/>
          <w:p>
            <w:pPr>
              <w:spacing w:after="20"/>
              <w:ind w:left="20"/>
              <w:jc w:val="both"/>
            </w:pPr>
            <w:r>
              <w:rPr>
                <w:rFonts w:ascii="Times New Roman"/>
                <w:b w:val="false"/>
                <w:i w:val="false"/>
                <w:color w:val="000000"/>
                <w:sz w:val="20"/>
              </w:rPr>
              <w:t>
8418 50 110 0</w:t>
            </w:r>
          </w:p>
          <w:bookmarkEnd w:id="145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хранения замороженных пищевых продуктов</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1455"/>
          <w:p>
            <w:pPr>
              <w:spacing w:after="20"/>
              <w:ind w:left="20"/>
              <w:jc w:val="both"/>
            </w:pPr>
            <w:r>
              <w:rPr>
                <w:rFonts w:ascii="Times New Roman"/>
                <w:b w:val="false"/>
                <w:i w:val="false"/>
                <w:color w:val="000000"/>
                <w:sz w:val="20"/>
              </w:rPr>
              <w:t>
8418 50 190 0</w:t>
            </w:r>
          </w:p>
          <w:bookmarkEnd w:id="145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1456"/>
          <w:p>
            <w:pPr>
              <w:spacing w:after="20"/>
              <w:ind w:left="20"/>
              <w:jc w:val="both"/>
            </w:pPr>
            <w:r>
              <w:rPr>
                <w:rFonts w:ascii="Times New Roman"/>
                <w:b w:val="false"/>
                <w:i w:val="false"/>
                <w:color w:val="000000"/>
                <w:sz w:val="20"/>
              </w:rPr>
              <w:t>
8418 50 900 1</w:t>
            </w:r>
          </w:p>
          <w:bookmarkEnd w:id="145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глубокого замораживания, кроме изделий субпозиций 8418 30 и 8418 40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1457"/>
          <w:p>
            <w:pPr>
              <w:spacing w:after="20"/>
              <w:ind w:left="20"/>
              <w:jc w:val="both"/>
            </w:pPr>
            <w:r>
              <w:rPr>
                <w:rFonts w:ascii="Times New Roman"/>
                <w:b w:val="false"/>
                <w:i w:val="false"/>
                <w:color w:val="000000"/>
                <w:sz w:val="20"/>
              </w:rPr>
              <w:t>
8418 50 900 9</w:t>
            </w:r>
          </w:p>
          <w:bookmarkEnd w:id="145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1458"/>
          <w:p>
            <w:pPr>
              <w:spacing w:after="20"/>
              <w:ind w:left="20"/>
              <w:jc w:val="both"/>
            </w:pPr>
            <w:r>
              <w:rPr>
                <w:rFonts w:ascii="Times New Roman"/>
                <w:b w:val="false"/>
                <w:i w:val="false"/>
                <w:color w:val="000000"/>
                <w:sz w:val="20"/>
              </w:rPr>
              <w:t>
8418 61 001 1</w:t>
            </w:r>
          </w:p>
          <w:bookmarkEnd w:id="145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абсорбционные тепловые насосы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1459"/>
          <w:p>
            <w:pPr>
              <w:spacing w:after="20"/>
              <w:ind w:left="20"/>
              <w:jc w:val="both"/>
            </w:pPr>
            <w:r>
              <w:rPr>
                <w:rFonts w:ascii="Times New Roman"/>
                <w:b w:val="false"/>
                <w:i w:val="false"/>
                <w:color w:val="000000"/>
                <w:sz w:val="20"/>
              </w:rPr>
              <w:t>
8418 61 009 1</w:t>
            </w:r>
          </w:p>
          <w:bookmarkEnd w:id="145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1460"/>
          <w:p>
            <w:pPr>
              <w:spacing w:after="20"/>
              <w:ind w:left="20"/>
              <w:jc w:val="both"/>
            </w:pPr>
            <w:r>
              <w:rPr>
                <w:rFonts w:ascii="Times New Roman"/>
                <w:b w:val="false"/>
                <w:i w:val="false"/>
                <w:color w:val="000000"/>
                <w:sz w:val="20"/>
              </w:rPr>
              <w:t>
8418 61 009 9</w:t>
            </w:r>
          </w:p>
          <w:bookmarkEnd w:id="146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1461"/>
          <w:p>
            <w:pPr>
              <w:spacing w:after="20"/>
              <w:ind w:left="20"/>
              <w:jc w:val="both"/>
            </w:pPr>
            <w:r>
              <w:rPr>
                <w:rFonts w:ascii="Times New Roman"/>
                <w:b w:val="false"/>
                <w:i w:val="false"/>
                <w:color w:val="000000"/>
                <w:sz w:val="20"/>
              </w:rPr>
              <w:t>
8418 69 000 2</w:t>
            </w:r>
          </w:p>
          <w:bookmarkEnd w:id="146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1462"/>
          <w:p>
            <w:pPr>
              <w:spacing w:after="20"/>
              <w:ind w:left="20"/>
              <w:jc w:val="both"/>
            </w:pPr>
            <w:r>
              <w:rPr>
                <w:rFonts w:ascii="Times New Roman"/>
                <w:b w:val="false"/>
                <w:i w:val="false"/>
                <w:color w:val="000000"/>
                <w:sz w:val="20"/>
              </w:rPr>
              <w:t>
8418 69 000 8</w:t>
            </w:r>
          </w:p>
          <w:bookmarkEnd w:id="146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1463"/>
          <w:p>
            <w:pPr>
              <w:spacing w:after="20"/>
              <w:ind w:left="20"/>
              <w:jc w:val="both"/>
            </w:pPr>
            <w:r>
              <w:rPr>
                <w:rFonts w:ascii="Times New Roman"/>
                <w:b w:val="false"/>
                <w:i w:val="false"/>
                <w:color w:val="000000"/>
                <w:sz w:val="20"/>
              </w:rPr>
              <w:t>
8418 91 000 0</w:t>
            </w:r>
          </w:p>
          <w:bookmarkEnd w:id="146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мебель для встраивания холодильного или морозильного оборудования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1464"/>
          <w:p>
            <w:pPr>
              <w:spacing w:after="20"/>
              <w:ind w:left="20"/>
              <w:jc w:val="both"/>
            </w:pPr>
            <w:r>
              <w:rPr>
                <w:rFonts w:ascii="Times New Roman"/>
                <w:b w:val="false"/>
                <w:i w:val="false"/>
                <w:color w:val="000000"/>
                <w:sz w:val="20"/>
              </w:rPr>
              <w:t>
8424 10 000 0</w:t>
            </w:r>
          </w:p>
          <w:bookmarkEnd w:id="146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огнетушители заряженные или незаряженные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1465"/>
          <w:p>
            <w:pPr>
              <w:spacing w:after="20"/>
              <w:ind w:left="20"/>
              <w:jc w:val="both"/>
            </w:pPr>
            <w:r>
              <w:rPr>
                <w:rFonts w:ascii="Times New Roman"/>
                <w:b w:val="false"/>
                <w:i w:val="false"/>
                <w:color w:val="000000"/>
                <w:sz w:val="20"/>
              </w:rPr>
              <w:t>
8424 89 000 1</w:t>
            </w:r>
          </w:p>
          <w:bookmarkEnd w:id="146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механические устройства для мойки автомобилей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1466"/>
          <w:p>
            <w:pPr>
              <w:spacing w:after="20"/>
              <w:ind w:left="20"/>
              <w:jc w:val="both"/>
            </w:pPr>
            <w:r>
              <w:rPr>
                <w:rFonts w:ascii="Times New Roman"/>
                <w:b w:val="false"/>
                <w:i w:val="false"/>
                <w:color w:val="000000"/>
                <w:sz w:val="20"/>
              </w:rPr>
              <w:t>
8426 20 000 0</w:t>
            </w:r>
          </w:p>
          <w:bookmarkEnd w:id="146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краны башенные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1467"/>
          <w:p>
            <w:pPr>
              <w:spacing w:after="20"/>
              <w:ind w:left="20"/>
              <w:jc w:val="both"/>
            </w:pPr>
            <w:r>
              <w:rPr>
                <w:rFonts w:ascii="Times New Roman"/>
                <w:b w:val="false"/>
                <w:i w:val="false"/>
                <w:color w:val="000000"/>
                <w:sz w:val="20"/>
              </w:rPr>
              <w:t>
8426 30 000 9</w:t>
            </w:r>
          </w:p>
          <w:bookmarkEnd w:id="146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1468"/>
          <w:p>
            <w:pPr>
              <w:spacing w:after="20"/>
              <w:ind w:left="20"/>
              <w:jc w:val="both"/>
            </w:pPr>
            <w:r>
              <w:rPr>
                <w:rFonts w:ascii="Times New Roman"/>
                <w:b w:val="false"/>
                <w:i w:val="false"/>
                <w:color w:val="000000"/>
                <w:sz w:val="20"/>
              </w:rPr>
              <w:t>
8426 41 000 7</w:t>
            </w:r>
          </w:p>
          <w:bookmarkEnd w:id="146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1469"/>
          <w:p>
            <w:pPr>
              <w:spacing w:after="20"/>
              <w:ind w:left="20"/>
              <w:jc w:val="both"/>
            </w:pPr>
            <w:r>
              <w:rPr>
                <w:rFonts w:ascii="Times New Roman"/>
                <w:b w:val="false"/>
                <w:i w:val="false"/>
                <w:color w:val="000000"/>
                <w:sz w:val="20"/>
              </w:rPr>
              <w:t>
8426 49 001 0</w:t>
            </w:r>
          </w:p>
          <w:bookmarkEnd w:id="146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трубоукладчики грузоподъемностью 90 т и выше, предназначенные для работы при температуре окружающего воздуха –50 ºС и ниже2)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1470"/>
          <w:p>
            <w:pPr>
              <w:spacing w:after="20"/>
              <w:ind w:left="20"/>
              <w:jc w:val="both"/>
            </w:pPr>
            <w:r>
              <w:rPr>
                <w:rFonts w:ascii="Times New Roman"/>
                <w:b w:val="false"/>
                <w:i w:val="false"/>
                <w:color w:val="000000"/>
                <w:sz w:val="20"/>
              </w:rPr>
              <w:t>
8426 49 009 1</w:t>
            </w:r>
          </w:p>
          <w:bookmarkEnd w:id="147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трубоукладчики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1471"/>
          <w:p>
            <w:pPr>
              <w:spacing w:after="20"/>
              <w:ind w:left="20"/>
              <w:jc w:val="both"/>
            </w:pPr>
            <w:r>
              <w:rPr>
                <w:rFonts w:ascii="Times New Roman"/>
                <w:b w:val="false"/>
                <w:i w:val="false"/>
                <w:color w:val="000000"/>
                <w:sz w:val="20"/>
              </w:rPr>
              <w:t>
8426 91 100 9</w:t>
            </w:r>
          </w:p>
          <w:bookmarkEnd w:id="147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1472"/>
          <w:p>
            <w:pPr>
              <w:spacing w:after="20"/>
              <w:ind w:left="20"/>
              <w:jc w:val="both"/>
            </w:pPr>
            <w:r>
              <w:rPr>
                <w:rFonts w:ascii="Times New Roman"/>
                <w:b w:val="false"/>
                <w:i w:val="false"/>
                <w:color w:val="000000"/>
                <w:sz w:val="20"/>
              </w:rPr>
              <w:t>
8428 31 000 0</w:t>
            </w:r>
          </w:p>
          <w:bookmarkEnd w:id="147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специально предназначенные для подземных работ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1473"/>
          <w:p>
            <w:pPr>
              <w:spacing w:after="20"/>
              <w:ind w:left="20"/>
              <w:jc w:val="both"/>
            </w:pPr>
            <w:r>
              <w:rPr>
                <w:rFonts w:ascii="Times New Roman"/>
                <w:b w:val="false"/>
                <w:i w:val="false"/>
                <w:color w:val="000000"/>
                <w:sz w:val="20"/>
              </w:rPr>
              <w:t>
8428 32 000 0</w:t>
            </w:r>
          </w:p>
          <w:bookmarkEnd w:id="147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ковшовые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1474"/>
          <w:p>
            <w:pPr>
              <w:spacing w:after="20"/>
              <w:ind w:left="20"/>
              <w:jc w:val="both"/>
            </w:pPr>
            <w:r>
              <w:rPr>
                <w:rFonts w:ascii="Times New Roman"/>
                <w:b w:val="false"/>
                <w:i w:val="false"/>
                <w:color w:val="000000"/>
                <w:sz w:val="20"/>
              </w:rPr>
              <w:t>
8428 39 900 9</w:t>
            </w:r>
          </w:p>
          <w:bookmarkEnd w:id="147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1475"/>
          <w:p>
            <w:pPr>
              <w:spacing w:after="20"/>
              <w:ind w:left="20"/>
              <w:jc w:val="both"/>
            </w:pPr>
            <w:r>
              <w:rPr>
                <w:rFonts w:ascii="Times New Roman"/>
                <w:b w:val="false"/>
                <w:i w:val="false"/>
                <w:color w:val="000000"/>
                <w:sz w:val="20"/>
              </w:rPr>
              <w:t>
8428 40 000 0</w:t>
            </w:r>
          </w:p>
          <w:bookmarkEnd w:id="147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эскалаторы и движущиеся пешеходные дорожки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1476"/>
          <w:p>
            <w:pPr>
              <w:spacing w:after="20"/>
              <w:ind w:left="20"/>
              <w:jc w:val="both"/>
            </w:pPr>
            <w:r>
              <w:rPr>
                <w:rFonts w:ascii="Times New Roman"/>
                <w:b w:val="false"/>
                <w:i w:val="false"/>
                <w:color w:val="000000"/>
                <w:sz w:val="20"/>
              </w:rPr>
              <w:t>
8428 60 000 0</w:t>
            </w:r>
          </w:p>
          <w:bookmarkEnd w:id="147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канатные пассажирские и грузовые дороги, лыжные подъемники; тяговые механизмы для фуникулеров</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1477"/>
          <w:p>
            <w:pPr>
              <w:spacing w:after="20"/>
              <w:ind w:left="20"/>
              <w:jc w:val="both"/>
            </w:pPr>
            <w:r>
              <w:rPr>
                <w:rFonts w:ascii="Times New Roman"/>
                <w:b w:val="false"/>
                <w:i w:val="false"/>
                <w:color w:val="000000"/>
                <w:sz w:val="20"/>
              </w:rPr>
              <w:t>
8429 11 001 0</w:t>
            </w:r>
          </w:p>
          <w:bookmarkEnd w:id="147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250 л.с.</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1478"/>
          <w:p>
            <w:pPr>
              <w:spacing w:after="20"/>
              <w:ind w:left="20"/>
              <w:jc w:val="both"/>
            </w:pPr>
            <w:r>
              <w:rPr>
                <w:rFonts w:ascii="Times New Roman"/>
                <w:b w:val="false"/>
                <w:i w:val="false"/>
                <w:color w:val="000000"/>
                <w:sz w:val="20"/>
              </w:rPr>
              <w:t>
8429 11 009 0</w:t>
            </w:r>
          </w:p>
          <w:bookmarkEnd w:id="147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1479"/>
          <w:p>
            <w:pPr>
              <w:spacing w:after="20"/>
              <w:ind w:left="20"/>
              <w:jc w:val="both"/>
            </w:pPr>
            <w:r>
              <w:rPr>
                <w:rFonts w:ascii="Times New Roman"/>
                <w:b w:val="false"/>
                <w:i w:val="false"/>
                <w:color w:val="000000"/>
                <w:sz w:val="20"/>
              </w:rPr>
              <w:t>
8429 19 000 1</w:t>
            </w:r>
          </w:p>
          <w:bookmarkEnd w:id="147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бульдозеры колесные мощностью 400 л.с. и более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1480"/>
          <w:p>
            <w:pPr>
              <w:spacing w:after="20"/>
              <w:ind w:left="20"/>
              <w:jc w:val="both"/>
            </w:pPr>
            <w:r>
              <w:rPr>
                <w:rFonts w:ascii="Times New Roman"/>
                <w:b w:val="false"/>
                <w:i w:val="false"/>
                <w:color w:val="000000"/>
                <w:sz w:val="20"/>
              </w:rPr>
              <w:t>
8429 19 000 9</w:t>
            </w:r>
          </w:p>
          <w:bookmarkEnd w:id="148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1481"/>
          <w:p>
            <w:pPr>
              <w:spacing w:after="20"/>
              <w:ind w:left="20"/>
              <w:jc w:val="both"/>
            </w:pPr>
            <w:r>
              <w:rPr>
                <w:rFonts w:ascii="Times New Roman"/>
                <w:b w:val="false"/>
                <w:i w:val="false"/>
                <w:color w:val="000000"/>
                <w:sz w:val="20"/>
              </w:rPr>
              <w:t>
8429 30 000 0</w:t>
            </w:r>
          </w:p>
          <w:bookmarkEnd w:id="148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скреперы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1482"/>
          <w:p>
            <w:pPr>
              <w:spacing w:after="20"/>
              <w:ind w:left="20"/>
              <w:jc w:val="both"/>
            </w:pPr>
            <w:r>
              <w:rPr>
                <w:rFonts w:ascii="Times New Roman"/>
                <w:b w:val="false"/>
                <w:i w:val="false"/>
                <w:color w:val="000000"/>
                <w:sz w:val="20"/>
              </w:rPr>
              <w:t>
8429 40 100 0</w:t>
            </w:r>
          </w:p>
          <w:bookmarkEnd w:id="148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вибрационные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1483"/>
          <w:p>
            <w:pPr>
              <w:spacing w:after="20"/>
              <w:ind w:left="20"/>
              <w:jc w:val="both"/>
            </w:pPr>
            <w:r>
              <w:rPr>
                <w:rFonts w:ascii="Times New Roman"/>
                <w:b w:val="false"/>
                <w:i w:val="false"/>
                <w:color w:val="000000"/>
                <w:sz w:val="20"/>
              </w:rPr>
              <w:t>
8429 40 300 0</w:t>
            </w:r>
          </w:p>
          <w:bookmarkEnd w:id="148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1484"/>
          <w:p>
            <w:pPr>
              <w:spacing w:after="20"/>
              <w:ind w:left="20"/>
              <w:jc w:val="both"/>
            </w:pPr>
            <w:r>
              <w:rPr>
                <w:rFonts w:ascii="Times New Roman"/>
                <w:b w:val="false"/>
                <w:i w:val="false"/>
                <w:color w:val="000000"/>
                <w:sz w:val="20"/>
              </w:rPr>
              <w:t>
8429 40 900 0</w:t>
            </w:r>
          </w:p>
          <w:bookmarkEnd w:id="148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трамбовочные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1485"/>
          <w:p>
            <w:pPr>
              <w:spacing w:after="20"/>
              <w:ind w:left="20"/>
              <w:jc w:val="both"/>
            </w:pPr>
            <w:r>
              <w:rPr>
                <w:rFonts w:ascii="Times New Roman"/>
                <w:b w:val="false"/>
                <w:i w:val="false"/>
                <w:color w:val="000000"/>
                <w:sz w:val="20"/>
              </w:rPr>
              <w:t>
8429 52 100 1</w:t>
            </w:r>
          </w:p>
          <w:bookmarkEnd w:id="148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гидравлические, с момента выпуска которых прошел один год или более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1486"/>
          <w:p>
            <w:pPr>
              <w:spacing w:after="20"/>
              <w:ind w:left="20"/>
              <w:jc w:val="both"/>
            </w:pPr>
            <w:r>
              <w:rPr>
                <w:rFonts w:ascii="Times New Roman"/>
                <w:b w:val="false"/>
                <w:i w:val="false"/>
                <w:color w:val="000000"/>
                <w:sz w:val="20"/>
              </w:rPr>
              <w:t>
8429 52 100 9</w:t>
            </w:r>
          </w:p>
          <w:bookmarkEnd w:id="148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1487"/>
          <w:p>
            <w:pPr>
              <w:spacing w:after="20"/>
              <w:ind w:left="20"/>
              <w:jc w:val="both"/>
            </w:pPr>
            <w:r>
              <w:rPr>
                <w:rFonts w:ascii="Times New Roman"/>
                <w:b w:val="false"/>
                <w:i w:val="false"/>
                <w:color w:val="000000"/>
                <w:sz w:val="20"/>
              </w:rPr>
              <w:t>
8429 52 900 0</w:t>
            </w:r>
          </w:p>
          <w:bookmarkEnd w:id="148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1488"/>
          <w:p>
            <w:pPr>
              <w:spacing w:after="20"/>
              <w:ind w:left="20"/>
              <w:jc w:val="both"/>
            </w:pPr>
            <w:r>
              <w:rPr>
                <w:rFonts w:ascii="Times New Roman"/>
                <w:b w:val="false"/>
                <w:i w:val="false"/>
                <w:color w:val="000000"/>
                <w:sz w:val="20"/>
              </w:rPr>
              <w:t>
8430 10 000 0</w:t>
            </w:r>
          </w:p>
          <w:bookmarkEnd w:id="148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забивки и извлечения свай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1489"/>
          <w:p>
            <w:pPr>
              <w:spacing w:after="20"/>
              <w:ind w:left="20"/>
              <w:jc w:val="both"/>
            </w:pPr>
            <w:r>
              <w:rPr>
                <w:rFonts w:ascii="Times New Roman"/>
                <w:b w:val="false"/>
                <w:i w:val="false"/>
                <w:color w:val="000000"/>
                <w:sz w:val="20"/>
              </w:rPr>
              <w:t>
8430 20 000 0</w:t>
            </w:r>
          </w:p>
          <w:bookmarkEnd w:id="148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снегоочистители плужные и роторные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1490"/>
          <w:p>
            <w:pPr>
              <w:spacing w:after="20"/>
              <w:ind w:left="20"/>
              <w:jc w:val="both"/>
            </w:pPr>
            <w:r>
              <w:rPr>
                <w:rFonts w:ascii="Times New Roman"/>
                <w:b w:val="false"/>
                <w:i w:val="false"/>
                <w:color w:val="000000"/>
                <w:sz w:val="20"/>
              </w:rPr>
              <w:t>
8430 69 000 1</w:t>
            </w:r>
          </w:p>
          <w:bookmarkEnd w:id="149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машины и механизмы для разработки грунта, предназначенные для установки на 4-гусеничных машинах с двумя ведущими тележками для работы в заболоченных или снежных районах</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1491"/>
          <w:p>
            <w:pPr>
              <w:spacing w:after="20"/>
              <w:ind w:left="20"/>
              <w:jc w:val="both"/>
            </w:pPr>
            <w:r>
              <w:rPr>
                <w:rFonts w:ascii="Times New Roman"/>
                <w:b w:val="false"/>
                <w:i w:val="false"/>
                <w:color w:val="000000"/>
                <w:sz w:val="20"/>
              </w:rPr>
              <w:t>
8430 69 000 2</w:t>
            </w:r>
          </w:p>
          <w:bookmarkEnd w:id="149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скреперы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1492"/>
          <w:p>
            <w:pPr>
              <w:spacing w:after="20"/>
              <w:ind w:left="20"/>
              <w:jc w:val="both"/>
            </w:pPr>
            <w:r>
              <w:rPr>
                <w:rFonts w:ascii="Times New Roman"/>
                <w:b w:val="false"/>
                <w:i w:val="false"/>
                <w:color w:val="000000"/>
                <w:sz w:val="20"/>
              </w:rPr>
              <w:t>
8430 69 000 3</w:t>
            </w:r>
          </w:p>
          <w:bookmarkEnd w:id="149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полноповоротные платформы гидравлических экскаваторов, с момента выпуска которых прошел один год или более, предназначенные для установки на подвижные шасси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1493"/>
          <w:p>
            <w:pPr>
              <w:spacing w:after="20"/>
              <w:ind w:left="20"/>
              <w:jc w:val="both"/>
            </w:pPr>
            <w:r>
              <w:rPr>
                <w:rFonts w:ascii="Times New Roman"/>
                <w:b w:val="false"/>
                <w:i w:val="false"/>
                <w:color w:val="000000"/>
                <w:sz w:val="20"/>
              </w:rPr>
              <w:t>
8430 69 000 8</w:t>
            </w:r>
          </w:p>
          <w:bookmarkEnd w:id="149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1494"/>
          <w:p>
            <w:pPr>
              <w:spacing w:after="20"/>
              <w:ind w:left="20"/>
              <w:jc w:val="both"/>
            </w:pPr>
            <w:r>
              <w:rPr>
                <w:rFonts w:ascii="Times New Roman"/>
                <w:b w:val="false"/>
                <w:i w:val="false"/>
                <w:color w:val="000000"/>
                <w:sz w:val="20"/>
              </w:rPr>
              <w:t>
8433 53 300 0</w:t>
            </w:r>
          </w:p>
          <w:bookmarkEnd w:id="149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машины свекловичные ботворезные и машины свеклоуборочные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1495"/>
          <w:p>
            <w:pPr>
              <w:spacing w:after="20"/>
              <w:ind w:left="20"/>
              <w:jc w:val="both"/>
            </w:pPr>
            <w:r>
              <w:rPr>
                <w:rFonts w:ascii="Times New Roman"/>
                <w:b w:val="false"/>
                <w:i w:val="false"/>
                <w:color w:val="000000"/>
                <w:sz w:val="20"/>
              </w:rPr>
              <w:t>
8433 59 850 9</w:t>
            </w:r>
          </w:p>
          <w:bookmarkEnd w:id="149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1496"/>
          <w:p>
            <w:pPr>
              <w:spacing w:after="20"/>
              <w:ind w:left="20"/>
              <w:jc w:val="both"/>
            </w:pPr>
            <w:r>
              <w:rPr>
                <w:rFonts w:ascii="Times New Roman"/>
                <w:b w:val="false"/>
                <w:i w:val="false"/>
                <w:color w:val="000000"/>
                <w:sz w:val="20"/>
              </w:rPr>
              <w:t>
8462 99 800 2</w:t>
            </w:r>
          </w:p>
          <w:bookmarkEnd w:id="149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производства заклепок, болтов, винтов</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1497"/>
          <w:p>
            <w:pPr>
              <w:spacing w:after="20"/>
              <w:ind w:left="20"/>
              <w:jc w:val="both"/>
            </w:pPr>
            <w:r>
              <w:rPr>
                <w:rFonts w:ascii="Times New Roman"/>
                <w:b w:val="false"/>
                <w:i w:val="false"/>
                <w:color w:val="000000"/>
                <w:sz w:val="20"/>
              </w:rPr>
              <w:t>
8481 10 190 8</w:t>
            </w:r>
          </w:p>
          <w:bookmarkEnd w:id="149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1498"/>
          <w:p>
            <w:pPr>
              <w:spacing w:after="20"/>
              <w:ind w:left="20"/>
              <w:jc w:val="both"/>
            </w:pPr>
            <w:r>
              <w:rPr>
                <w:rFonts w:ascii="Times New Roman"/>
                <w:b w:val="false"/>
                <w:i w:val="false"/>
                <w:color w:val="000000"/>
                <w:sz w:val="20"/>
              </w:rPr>
              <w:t>
8481 40 100 0</w:t>
            </w:r>
          </w:p>
          <w:bookmarkEnd w:id="149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литейного чугуна или стали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1499"/>
          <w:p>
            <w:pPr>
              <w:spacing w:after="20"/>
              <w:ind w:left="20"/>
              <w:jc w:val="both"/>
            </w:pPr>
            <w:r>
              <w:rPr>
                <w:rFonts w:ascii="Times New Roman"/>
                <w:b w:val="false"/>
                <w:i w:val="false"/>
                <w:color w:val="000000"/>
                <w:sz w:val="20"/>
              </w:rPr>
              <w:t>
8481 40 900 9</w:t>
            </w:r>
          </w:p>
          <w:bookmarkEnd w:id="149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1500"/>
          <w:p>
            <w:pPr>
              <w:spacing w:after="20"/>
              <w:ind w:left="20"/>
              <w:jc w:val="both"/>
            </w:pPr>
            <w:r>
              <w:rPr>
                <w:rFonts w:ascii="Times New Roman"/>
                <w:b w:val="false"/>
                <w:i w:val="false"/>
                <w:color w:val="000000"/>
                <w:sz w:val="20"/>
              </w:rPr>
              <w:t>
8481 80 110 0</w:t>
            </w:r>
          </w:p>
          <w:bookmarkEnd w:id="150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арматура смесительная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1501"/>
          <w:p>
            <w:pPr>
              <w:spacing w:after="20"/>
              <w:ind w:left="20"/>
              <w:jc w:val="both"/>
            </w:pPr>
            <w:r>
              <w:rPr>
                <w:rFonts w:ascii="Times New Roman"/>
                <w:b w:val="false"/>
                <w:i w:val="false"/>
                <w:color w:val="000000"/>
                <w:sz w:val="20"/>
              </w:rPr>
              <w:t>
8481 80 190 0</w:t>
            </w:r>
          </w:p>
          <w:bookmarkEnd w:id="150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1502"/>
          <w:p>
            <w:pPr>
              <w:spacing w:after="20"/>
              <w:ind w:left="20"/>
              <w:jc w:val="both"/>
            </w:pPr>
            <w:r>
              <w:rPr>
                <w:rFonts w:ascii="Times New Roman"/>
                <w:b w:val="false"/>
                <w:i w:val="false"/>
                <w:color w:val="000000"/>
                <w:sz w:val="20"/>
              </w:rPr>
              <w:t>
8481 80 310 0</w:t>
            </w:r>
          </w:p>
          <w:bookmarkEnd w:id="150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арматура термостатическая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1503"/>
          <w:p>
            <w:pPr>
              <w:spacing w:after="20"/>
              <w:ind w:left="20"/>
              <w:jc w:val="both"/>
            </w:pPr>
            <w:r>
              <w:rPr>
                <w:rFonts w:ascii="Times New Roman"/>
                <w:b w:val="false"/>
                <w:i w:val="false"/>
                <w:color w:val="000000"/>
                <w:sz w:val="20"/>
              </w:rPr>
              <w:t>
8481 80 390 0</w:t>
            </w:r>
          </w:p>
          <w:bookmarkEnd w:id="150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1504"/>
          <w:p>
            <w:pPr>
              <w:spacing w:after="20"/>
              <w:ind w:left="20"/>
              <w:jc w:val="both"/>
            </w:pPr>
            <w:r>
              <w:rPr>
                <w:rFonts w:ascii="Times New Roman"/>
                <w:b w:val="false"/>
                <w:i w:val="false"/>
                <w:color w:val="000000"/>
                <w:sz w:val="20"/>
              </w:rPr>
              <w:t>
8481 80 400 0</w:t>
            </w:r>
          </w:p>
          <w:bookmarkEnd w:id="150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арматура для пневматических шин и камер</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1505"/>
          <w:p>
            <w:pPr>
              <w:spacing w:after="20"/>
              <w:ind w:left="20"/>
              <w:jc w:val="both"/>
            </w:pPr>
            <w:r>
              <w:rPr>
                <w:rFonts w:ascii="Times New Roman"/>
                <w:b w:val="false"/>
                <w:i w:val="false"/>
                <w:color w:val="000000"/>
                <w:sz w:val="20"/>
              </w:rPr>
              <w:t>
8481 80 510 0</w:t>
            </w:r>
          </w:p>
          <w:bookmarkEnd w:id="150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регуляторы температуры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1506"/>
          <w:p>
            <w:pPr>
              <w:spacing w:after="20"/>
              <w:ind w:left="20"/>
              <w:jc w:val="both"/>
            </w:pPr>
            <w:r>
              <w:rPr>
                <w:rFonts w:ascii="Times New Roman"/>
                <w:b w:val="false"/>
                <w:i w:val="false"/>
                <w:color w:val="000000"/>
                <w:sz w:val="20"/>
              </w:rPr>
              <w:t>
8481 80 599 0</w:t>
            </w:r>
          </w:p>
          <w:bookmarkEnd w:id="150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1507"/>
          <w:p>
            <w:pPr>
              <w:spacing w:after="20"/>
              <w:ind w:left="20"/>
              <w:jc w:val="both"/>
            </w:pPr>
            <w:r>
              <w:rPr>
                <w:rFonts w:ascii="Times New Roman"/>
                <w:b w:val="false"/>
                <w:i w:val="false"/>
                <w:color w:val="000000"/>
                <w:sz w:val="20"/>
              </w:rPr>
              <w:t>
8481 80 610 0</w:t>
            </w:r>
          </w:p>
          <w:bookmarkEnd w:id="150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литейного чугуна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1508"/>
          <w:p>
            <w:pPr>
              <w:spacing w:after="20"/>
              <w:ind w:left="20"/>
              <w:jc w:val="both"/>
            </w:pPr>
            <w:r>
              <w:rPr>
                <w:rFonts w:ascii="Times New Roman"/>
                <w:b w:val="false"/>
                <w:i w:val="false"/>
                <w:color w:val="000000"/>
                <w:sz w:val="20"/>
              </w:rPr>
              <w:t>
8481 80 639 0</w:t>
            </w:r>
          </w:p>
          <w:bookmarkEnd w:id="150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1509"/>
          <w:p>
            <w:pPr>
              <w:spacing w:after="20"/>
              <w:ind w:left="20"/>
              <w:jc w:val="both"/>
            </w:pPr>
            <w:r>
              <w:rPr>
                <w:rFonts w:ascii="Times New Roman"/>
                <w:b w:val="false"/>
                <w:i w:val="false"/>
                <w:color w:val="000000"/>
                <w:sz w:val="20"/>
              </w:rPr>
              <w:t>
8481 80 690 0</w:t>
            </w:r>
          </w:p>
          <w:bookmarkEnd w:id="150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1510"/>
          <w:p>
            <w:pPr>
              <w:spacing w:after="20"/>
              <w:ind w:left="20"/>
              <w:jc w:val="both"/>
            </w:pPr>
            <w:r>
              <w:rPr>
                <w:rFonts w:ascii="Times New Roman"/>
                <w:b w:val="false"/>
                <w:i w:val="false"/>
                <w:color w:val="000000"/>
                <w:sz w:val="20"/>
              </w:rPr>
              <w:t>
8481 80 710 0</w:t>
            </w:r>
          </w:p>
          <w:bookmarkEnd w:id="151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литейного чугуна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1511"/>
          <w:p>
            <w:pPr>
              <w:spacing w:after="20"/>
              <w:ind w:left="20"/>
              <w:jc w:val="both"/>
            </w:pPr>
            <w:r>
              <w:rPr>
                <w:rFonts w:ascii="Times New Roman"/>
                <w:b w:val="false"/>
                <w:i w:val="false"/>
                <w:color w:val="000000"/>
                <w:sz w:val="20"/>
              </w:rPr>
              <w:t>
8481 80 739 1</w:t>
            </w:r>
          </w:p>
          <w:bookmarkEnd w:id="151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для промышленной сборки моторных транспортных средств товарных позиций 8701 – 8705, их узлов и агрегатов5)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1512"/>
          <w:p>
            <w:pPr>
              <w:spacing w:after="20"/>
              <w:ind w:left="20"/>
              <w:jc w:val="both"/>
            </w:pPr>
            <w:r>
              <w:rPr>
                <w:rFonts w:ascii="Times New Roman"/>
                <w:b w:val="false"/>
                <w:i w:val="false"/>
                <w:color w:val="000000"/>
                <w:sz w:val="20"/>
              </w:rPr>
              <w:t>
8481 80 739 9</w:t>
            </w:r>
          </w:p>
          <w:bookmarkEnd w:id="151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1513"/>
          <w:p>
            <w:pPr>
              <w:spacing w:after="20"/>
              <w:ind w:left="20"/>
              <w:jc w:val="both"/>
            </w:pPr>
            <w:r>
              <w:rPr>
                <w:rFonts w:ascii="Times New Roman"/>
                <w:b w:val="false"/>
                <w:i w:val="false"/>
                <w:color w:val="000000"/>
                <w:sz w:val="20"/>
              </w:rPr>
              <w:t>
8481 80 790 0</w:t>
            </w:r>
          </w:p>
          <w:bookmarkEnd w:id="151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1514"/>
          <w:p>
            <w:pPr>
              <w:spacing w:after="20"/>
              <w:ind w:left="20"/>
              <w:jc w:val="both"/>
            </w:pPr>
            <w:r>
              <w:rPr>
                <w:rFonts w:ascii="Times New Roman"/>
                <w:b w:val="false"/>
                <w:i w:val="false"/>
                <w:color w:val="000000"/>
                <w:sz w:val="20"/>
              </w:rPr>
              <w:t>
8481 80 819 9</w:t>
            </w:r>
          </w:p>
          <w:bookmarkEnd w:id="151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1515"/>
          <w:p>
            <w:pPr>
              <w:spacing w:after="20"/>
              <w:ind w:left="20"/>
              <w:jc w:val="both"/>
            </w:pPr>
            <w:r>
              <w:rPr>
                <w:rFonts w:ascii="Times New Roman"/>
                <w:b w:val="false"/>
                <w:i w:val="false"/>
                <w:color w:val="000000"/>
                <w:sz w:val="20"/>
              </w:rPr>
              <w:t>
8481 80 850 8</w:t>
            </w:r>
          </w:p>
          <w:bookmarkEnd w:id="151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1516"/>
          <w:p>
            <w:pPr>
              <w:spacing w:after="20"/>
              <w:ind w:left="20"/>
              <w:jc w:val="both"/>
            </w:pPr>
            <w:r>
              <w:rPr>
                <w:rFonts w:ascii="Times New Roman"/>
                <w:b w:val="false"/>
                <w:i w:val="false"/>
                <w:color w:val="000000"/>
                <w:sz w:val="20"/>
              </w:rPr>
              <w:t>
8481 80 870 0</w:t>
            </w:r>
          </w:p>
          <w:bookmarkEnd w:id="151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арматура мембранная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1517"/>
          <w:p>
            <w:pPr>
              <w:spacing w:after="20"/>
              <w:ind w:left="20"/>
              <w:jc w:val="both"/>
            </w:pPr>
            <w:r>
              <w:rPr>
                <w:rFonts w:ascii="Times New Roman"/>
                <w:b w:val="false"/>
                <w:i w:val="false"/>
                <w:color w:val="000000"/>
                <w:sz w:val="20"/>
              </w:rPr>
              <w:t>
8481 80 990 3</w:t>
            </w:r>
          </w:p>
          <w:bookmarkEnd w:id="151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предназначенная для установки на транспортные средства, использующие природный газ в качестве моторного топлива5)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1518"/>
          <w:p>
            <w:pPr>
              <w:spacing w:after="20"/>
              <w:ind w:left="20"/>
              <w:jc w:val="both"/>
            </w:pPr>
            <w:r>
              <w:rPr>
                <w:rFonts w:ascii="Times New Roman"/>
                <w:b w:val="false"/>
                <w:i w:val="false"/>
                <w:color w:val="000000"/>
                <w:sz w:val="20"/>
              </w:rPr>
              <w:t>
8481 80 990 7</w:t>
            </w:r>
          </w:p>
          <w:bookmarkEnd w:id="151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1519"/>
          <w:p>
            <w:pPr>
              <w:spacing w:after="20"/>
              <w:ind w:left="20"/>
              <w:jc w:val="both"/>
            </w:pPr>
            <w:r>
              <w:rPr>
                <w:rFonts w:ascii="Times New Roman"/>
                <w:b w:val="false"/>
                <w:i w:val="false"/>
                <w:color w:val="000000"/>
                <w:sz w:val="20"/>
              </w:rPr>
              <w:t>
8481 90 000 0</w:t>
            </w:r>
          </w:p>
          <w:bookmarkEnd w:id="151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1520"/>
          <w:p>
            <w:pPr>
              <w:spacing w:after="20"/>
              <w:ind w:left="20"/>
              <w:jc w:val="both"/>
            </w:pPr>
            <w:r>
              <w:rPr>
                <w:rFonts w:ascii="Times New Roman"/>
                <w:b w:val="false"/>
                <w:i w:val="false"/>
                <w:color w:val="000000"/>
                <w:sz w:val="20"/>
              </w:rPr>
              <w:t>
8483 10 210 8</w:t>
            </w:r>
          </w:p>
          <w:bookmarkEnd w:id="152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1521"/>
          <w:p>
            <w:pPr>
              <w:spacing w:after="20"/>
              <w:ind w:left="20"/>
              <w:jc w:val="both"/>
            </w:pPr>
            <w:r>
              <w:rPr>
                <w:rFonts w:ascii="Times New Roman"/>
                <w:b w:val="false"/>
                <w:i w:val="false"/>
                <w:color w:val="000000"/>
                <w:sz w:val="20"/>
              </w:rPr>
              <w:t>
8483 10 250 9</w:t>
            </w:r>
          </w:p>
          <w:bookmarkEnd w:id="152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1522"/>
          <w:p>
            <w:pPr>
              <w:spacing w:after="20"/>
              <w:ind w:left="20"/>
              <w:jc w:val="both"/>
            </w:pPr>
            <w:r>
              <w:rPr>
                <w:rFonts w:ascii="Times New Roman"/>
                <w:b w:val="false"/>
                <w:i w:val="false"/>
                <w:color w:val="000000"/>
                <w:sz w:val="20"/>
              </w:rPr>
              <w:t>
8483 10 290 9</w:t>
            </w:r>
          </w:p>
          <w:bookmarkEnd w:id="152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1523"/>
          <w:p>
            <w:pPr>
              <w:spacing w:after="20"/>
              <w:ind w:left="20"/>
              <w:jc w:val="both"/>
            </w:pPr>
            <w:r>
              <w:rPr>
                <w:rFonts w:ascii="Times New Roman"/>
                <w:b w:val="false"/>
                <w:i w:val="false"/>
                <w:color w:val="000000"/>
                <w:sz w:val="20"/>
              </w:rPr>
              <w:t>
8483 10 500 0</w:t>
            </w:r>
          </w:p>
          <w:bookmarkEnd w:id="152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шарнирные валы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1524"/>
          <w:p>
            <w:pPr>
              <w:spacing w:after="20"/>
              <w:ind w:left="20"/>
              <w:jc w:val="both"/>
            </w:pPr>
            <w:r>
              <w:rPr>
                <w:rFonts w:ascii="Times New Roman"/>
                <w:b w:val="false"/>
                <w:i w:val="false"/>
                <w:color w:val="000000"/>
                <w:sz w:val="20"/>
              </w:rPr>
              <w:t>
8483 10 950 0</w:t>
            </w:r>
          </w:p>
          <w:bookmarkEnd w:id="152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1525"/>
          <w:p>
            <w:pPr>
              <w:spacing w:after="20"/>
              <w:ind w:left="20"/>
              <w:jc w:val="both"/>
            </w:pPr>
            <w:r>
              <w:rPr>
                <w:rFonts w:ascii="Times New Roman"/>
                <w:b w:val="false"/>
                <w:i w:val="false"/>
                <w:color w:val="000000"/>
                <w:sz w:val="20"/>
              </w:rPr>
              <w:t>
8483 30 320 9</w:t>
            </w:r>
          </w:p>
          <w:bookmarkEnd w:id="152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1526"/>
          <w:p>
            <w:pPr>
              <w:spacing w:after="20"/>
              <w:ind w:left="20"/>
              <w:jc w:val="both"/>
            </w:pPr>
            <w:r>
              <w:rPr>
                <w:rFonts w:ascii="Times New Roman"/>
                <w:b w:val="false"/>
                <w:i w:val="false"/>
                <w:color w:val="000000"/>
                <w:sz w:val="20"/>
              </w:rPr>
              <w:t>
8483 30 380 9</w:t>
            </w:r>
          </w:p>
          <w:bookmarkEnd w:id="152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1527"/>
          <w:p>
            <w:pPr>
              <w:spacing w:after="20"/>
              <w:ind w:left="20"/>
              <w:jc w:val="both"/>
            </w:pPr>
            <w:r>
              <w:rPr>
                <w:rFonts w:ascii="Times New Roman"/>
                <w:b w:val="false"/>
                <w:i w:val="false"/>
                <w:color w:val="000000"/>
                <w:sz w:val="20"/>
              </w:rPr>
              <w:t>
8483 40 510 9</w:t>
            </w:r>
          </w:p>
          <w:bookmarkEnd w:id="152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прочие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1528"/>
          <w:p>
            <w:pPr>
              <w:spacing w:after="20"/>
              <w:ind w:left="20"/>
              <w:jc w:val="both"/>
            </w:pPr>
            <w:r>
              <w:rPr>
                <w:rFonts w:ascii="Times New Roman"/>
                <w:b w:val="false"/>
                <w:i w:val="false"/>
                <w:color w:val="000000"/>
                <w:sz w:val="20"/>
              </w:rPr>
              <w:t>
8483 40 590 0</w:t>
            </w:r>
          </w:p>
          <w:bookmarkEnd w:id="152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1529"/>
          <w:p>
            <w:pPr>
              <w:spacing w:after="20"/>
              <w:ind w:left="20"/>
              <w:jc w:val="both"/>
            </w:pPr>
            <w:r>
              <w:rPr>
                <w:rFonts w:ascii="Times New Roman"/>
                <w:b w:val="false"/>
                <w:i w:val="false"/>
                <w:color w:val="000000"/>
                <w:sz w:val="20"/>
              </w:rPr>
              <w:t>
8483 40 900 0</w:t>
            </w:r>
          </w:p>
          <w:bookmarkEnd w:id="152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1530"/>
          <w:p>
            <w:pPr>
              <w:spacing w:after="20"/>
              <w:ind w:left="20"/>
              <w:jc w:val="both"/>
            </w:pPr>
            <w:r>
              <w:rPr>
                <w:rFonts w:ascii="Times New Roman"/>
                <w:b w:val="false"/>
                <w:i w:val="false"/>
                <w:color w:val="000000"/>
                <w:sz w:val="20"/>
              </w:rPr>
              <w:t>
8483 50 200 0</w:t>
            </w:r>
          </w:p>
          <w:bookmarkEnd w:id="153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чугунные литые или стальные литые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1531"/>
          <w:p>
            <w:pPr>
              <w:spacing w:after="20"/>
              <w:ind w:left="20"/>
              <w:jc w:val="both"/>
            </w:pPr>
            <w:r>
              <w:rPr>
                <w:rFonts w:ascii="Times New Roman"/>
                <w:b w:val="false"/>
                <w:i w:val="false"/>
                <w:color w:val="000000"/>
                <w:sz w:val="20"/>
              </w:rPr>
              <w:t>
8483 50 800 0</w:t>
            </w:r>
          </w:p>
          <w:bookmarkEnd w:id="153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1532"/>
          <w:p>
            <w:pPr>
              <w:spacing w:after="20"/>
              <w:ind w:left="20"/>
              <w:jc w:val="both"/>
            </w:pPr>
            <w:r>
              <w:rPr>
                <w:rFonts w:ascii="Times New Roman"/>
                <w:b w:val="false"/>
                <w:i w:val="false"/>
                <w:color w:val="000000"/>
                <w:sz w:val="20"/>
              </w:rPr>
              <w:t>
8483 60 200 0</w:t>
            </w:r>
          </w:p>
          <w:bookmarkEnd w:id="153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чугунные литые или стальные литые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1533"/>
          <w:p>
            <w:pPr>
              <w:spacing w:after="20"/>
              <w:ind w:left="20"/>
              <w:jc w:val="both"/>
            </w:pPr>
            <w:r>
              <w:rPr>
                <w:rFonts w:ascii="Times New Roman"/>
                <w:b w:val="false"/>
                <w:i w:val="false"/>
                <w:color w:val="000000"/>
                <w:sz w:val="20"/>
              </w:rPr>
              <w:t>
8483 60 800 0</w:t>
            </w:r>
          </w:p>
          <w:bookmarkEnd w:id="153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1534"/>
          <w:p>
            <w:pPr>
              <w:spacing w:after="20"/>
              <w:ind w:left="20"/>
              <w:jc w:val="both"/>
            </w:pPr>
            <w:r>
              <w:rPr>
                <w:rFonts w:ascii="Times New Roman"/>
                <w:b w:val="false"/>
                <w:i w:val="false"/>
                <w:color w:val="000000"/>
                <w:sz w:val="20"/>
              </w:rPr>
              <w:t>
8483 90 200 9</w:t>
            </w:r>
          </w:p>
          <w:bookmarkEnd w:id="153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1535"/>
          <w:p>
            <w:pPr>
              <w:spacing w:after="20"/>
              <w:ind w:left="20"/>
              <w:jc w:val="both"/>
            </w:pPr>
            <w:r>
              <w:rPr>
                <w:rFonts w:ascii="Times New Roman"/>
                <w:b w:val="false"/>
                <w:i w:val="false"/>
                <w:color w:val="000000"/>
                <w:sz w:val="20"/>
              </w:rPr>
              <w:t>
8483 90 810 0</w:t>
            </w:r>
          </w:p>
          <w:bookmarkEnd w:id="153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чугунные литые или стальные литые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1536"/>
          <w:p>
            <w:pPr>
              <w:spacing w:after="20"/>
              <w:ind w:left="20"/>
              <w:jc w:val="both"/>
            </w:pPr>
            <w:r>
              <w:rPr>
                <w:rFonts w:ascii="Times New Roman"/>
                <w:b w:val="false"/>
                <w:i w:val="false"/>
                <w:color w:val="000000"/>
                <w:sz w:val="20"/>
              </w:rPr>
              <w:t>
8501 10 910 0</w:t>
            </w:r>
          </w:p>
          <w:bookmarkEnd w:id="153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универсальные двигатели переменного/постоянного тока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1537"/>
          <w:p>
            <w:pPr>
              <w:spacing w:after="20"/>
              <w:ind w:left="20"/>
              <w:jc w:val="both"/>
            </w:pPr>
            <w:r>
              <w:rPr>
                <w:rFonts w:ascii="Times New Roman"/>
                <w:b w:val="false"/>
                <w:i w:val="false"/>
                <w:color w:val="000000"/>
                <w:sz w:val="20"/>
              </w:rPr>
              <w:t>
8501 10 930 0</w:t>
            </w:r>
          </w:p>
          <w:bookmarkEnd w:id="153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двигатели переменного тока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1538"/>
          <w:p>
            <w:pPr>
              <w:spacing w:after="20"/>
              <w:ind w:left="20"/>
              <w:jc w:val="both"/>
            </w:pPr>
            <w:r>
              <w:rPr>
                <w:rFonts w:ascii="Times New Roman"/>
                <w:b w:val="false"/>
                <w:i w:val="false"/>
                <w:color w:val="000000"/>
                <w:sz w:val="20"/>
              </w:rPr>
              <w:t>
8501 10 990 0</w:t>
            </w:r>
          </w:p>
          <w:bookmarkEnd w:id="153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двигатели постоянного тока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1539"/>
          <w:p>
            <w:pPr>
              <w:spacing w:after="20"/>
              <w:ind w:left="20"/>
              <w:jc w:val="both"/>
            </w:pPr>
            <w:r>
              <w:rPr>
                <w:rFonts w:ascii="Times New Roman"/>
                <w:b w:val="false"/>
                <w:i w:val="false"/>
                <w:color w:val="000000"/>
                <w:sz w:val="20"/>
              </w:rPr>
              <w:t>
8501 20 000 9</w:t>
            </w:r>
          </w:p>
          <w:bookmarkEnd w:id="153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1540"/>
          <w:p>
            <w:pPr>
              <w:spacing w:after="20"/>
              <w:ind w:left="20"/>
              <w:jc w:val="both"/>
            </w:pPr>
            <w:r>
              <w:rPr>
                <w:rFonts w:ascii="Times New Roman"/>
                <w:b w:val="false"/>
                <w:i w:val="false"/>
                <w:color w:val="000000"/>
                <w:sz w:val="20"/>
              </w:rPr>
              <w:t>
8501 32 000 2</w:t>
            </w:r>
          </w:p>
          <w:bookmarkEnd w:id="154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1541"/>
          <w:p>
            <w:pPr>
              <w:spacing w:after="20"/>
              <w:ind w:left="20"/>
              <w:jc w:val="both"/>
            </w:pPr>
            <w:r>
              <w:rPr>
                <w:rFonts w:ascii="Times New Roman"/>
                <w:b w:val="false"/>
                <w:i w:val="false"/>
                <w:color w:val="000000"/>
                <w:sz w:val="20"/>
              </w:rPr>
              <w:t>
8501 33 000 2</w:t>
            </w:r>
          </w:p>
          <w:bookmarkEnd w:id="154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двигатели постоянного тока номинальной выходной мощностью более 75 кВт, но не более 100 кВт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1542"/>
          <w:p>
            <w:pPr>
              <w:spacing w:after="20"/>
              <w:ind w:left="20"/>
              <w:jc w:val="both"/>
            </w:pPr>
            <w:r>
              <w:rPr>
                <w:rFonts w:ascii="Times New Roman"/>
                <w:b w:val="false"/>
                <w:i w:val="false"/>
                <w:color w:val="000000"/>
                <w:sz w:val="20"/>
              </w:rPr>
              <w:t>
8501 40 200 4</w:t>
            </w:r>
          </w:p>
          <w:bookmarkEnd w:id="154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1543"/>
          <w:p>
            <w:pPr>
              <w:spacing w:after="20"/>
              <w:ind w:left="20"/>
              <w:jc w:val="both"/>
            </w:pPr>
            <w:r>
              <w:rPr>
                <w:rFonts w:ascii="Times New Roman"/>
                <w:b w:val="false"/>
                <w:i w:val="false"/>
                <w:color w:val="000000"/>
                <w:sz w:val="20"/>
              </w:rPr>
              <w:t>
8501 40 800 2</w:t>
            </w:r>
          </w:p>
          <w:bookmarkEnd w:id="154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асинхронные с высотой оси вращения 250 мм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1544"/>
          <w:p>
            <w:pPr>
              <w:spacing w:after="20"/>
              <w:ind w:left="20"/>
              <w:jc w:val="both"/>
            </w:pPr>
            <w:r>
              <w:rPr>
                <w:rFonts w:ascii="Times New Roman"/>
                <w:b w:val="false"/>
                <w:i w:val="false"/>
                <w:color w:val="000000"/>
                <w:sz w:val="20"/>
              </w:rPr>
              <w:t>
8501 51 000 1</w:t>
            </w:r>
          </w:p>
          <w:bookmarkEnd w:id="154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асинхронные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1545"/>
          <w:p>
            <w:pPr>
              <w:spacing w:after="20"/>
              <w:ind w:left="20"/>
              <w:jc w:val="both"/>
            </w:pPr>
            <w:r>
              <w:rPr>
                <w:rFonts w:ascii="Times New Roman"/>
                <w:b w:val="false"/>
                <w:i w:val="false"/>
                <w:color w:val="000000"/>
                <w:sz w:val="20"/>
              </w:rPr>
              <w:t>
8501 52 200 1</w:t>
            </w:r>
          </w:p>
          <w:bookmarkEnd w:id="154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асинхронные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1546"/>
          <w:p>
            <w:pPr>
              <w:spacing w:after="20"/>
              <w:ind w:left="20"/>
              <w:jc w:val="both"/>
            </w:pPr>
            <w:r>
              <w:rPr>
                <w:rFonts w:ascii="Times New Roman"/>
                <w:b w:val="false"/>
                <w:i w:val="false"/>
                <w:color w:val="000000"/>
                <w:sz w:val="20"/>
              </w:rPr>
              <w:t>
8504 10 200 0</w:t>
            </w:r>
          </w:p>
          <w:bookmarkEnd w:id="154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катушки индуктивности и дроссели, соединенные или не соединенные с конденсатором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1547"/>
          <w:p>
            <w:pPr>
              <w:spacing w:after="20"/>
              <w:ind w:left="20"/>
              <w:jc w:val="both"/>
            </w:pPr>
            <w:r>
              <w:rPr>
                <w:rFonts w:ascii="Times New Roman"/>
                <w:b w:val="false"/>
                <w:i w:val="false"/>
                <w:color w:val="000000"/>
                <w:sz w:val="20"/>
              </w:rPr>
              <w:t>
8504 10 800 0</w:t>
            </w:r>
          </w:p>
          <w:bookmarkEnd w:id="154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1548"/>
          <w:p>
            <w:pPr>
              <w:spacing w:after="20"/>
              <w:ind w:left="20"/>
              <w:jc w:val="both"/>
            </w:pPr>
            <w:r>
              <w:rPr>
                <w:rFonts w:ascii="Times New Roman"/>
                <w:b w:val="false"/>
                <w:i w:val="false"/>
                <w:color w:val="000000"/>
                <w:sz w:val="20"/>
              </w:rPr>
              <w:t>
8504 31 210 1</w:t>
            </w:r>
          </w:p>
          <w:bookmarkEnd w:id="154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 w:id="1549"/>
          <w:p>
            <w:pPr>
              <w:spacing w:after="20"/>
              <w:ind w:left="20"/>
              <w:jc w:val="both"/>
            </w:pPr>
            <w:r>
              <w:rPr>
                <w:rFonts w:ascii="Times New Roman"/>
                <w:b w:val="false"/>
                <w:i w:val="false"/>
                <w:color w:val="000000"/>
                <w:sz w:val="20"/>
              </w:rPr>
              <w:t>
8504 31 290 1</w:t>
            </w:r>
          </w:p>
          <w:bookmarkEnd w:id="154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1550"/>
          <w:p>
            <w:pPr>
              <w:spacing w:after="20"/>
              <w:ind w:left="20"/>
              <w:jc w:val="both"/>
            </w:pPr>
            <w:r>
              <w:rPr>
                <w:rFonts w:ascii="Times New Roman"/>
                <w:b w:val="false"/>
                <w:i w:val="false"/>
                <w:color w:val="000000"/>
                <w:sz w:val="20"/>
              </w:rPr>
              <w:t>
8504 31 800 2</w:t>
            </w:r>
          </w:p>
          <w:bookmarkEnd w:id="155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1551"/>
          <w:p>
            <w:pPr>
              <w:spacing w:after="20"/>
              <w:ind w:left="20"/>
              <w:jc w:val="both"/>
            </w:pPr>
            <w:r>
              <w:rPr>
                <w:rFonts w:ascii="Times New Roman"/>
                <w:b w:val="false"/>
                <w:i w:val="false"/>
                <w:color w:val="000000"/>
                <w:sz w:val="20"/>
              </w:rPr>
              <w:t>
8504 32 000 1</w:t>
            </w:r>
          </w:p>
          <w:bookmarkEnd w:id="155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1552"/>
          <w:p>
            <w:pPr>
              <w:spacing w:after="20"/>
              <w:ind w:left="20"/>
              <w:jc w:val="both"/>
            </w:pPr>
            <w:r>
              <w:rPr>
                <w:rFonts w:ascii="Times New Roman"/>
                <w:b w:val="false"/>
                <w:i w:val="false"/>
                <w:color w:val="000000"/>
                <w:sz w:val="20"/>
              </w:rPr>
              <w:t>
8504 33 000 1</w:t>
            </w:r>
          </w:p>
          <w:bookmarkEnd w:id="155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1553"/>
          <w:p>
            <w:pPr>
              <w:spacing w:after="20"/>
              <w:ind w:left="20"/>
              <w:jc w:val="both"/>
            </w:pPr>
            <w:r>
              <w:rPr>
                <w:rFonts w:ascii="Times New Roman"/>
                <w:b w:val="false"/>
                <w:i w:val="false"/>
                <w:color w:val="000000"/>
                <w:sz w:val="20"/>
              </w:rPr>
              <w:t>
8505 19 900 0</w:t>
            </w:r>
          </w:p>
          <w:bookmarkEnd w:id="155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1554"/>
          <w:p>
            <w:pPr>
              <w:spacing w:after="20"/>
              <w:ind w:left="20"/>
              <w:jc w:val="both"/>
            </w:pPr>
            <w:r>
              <w:rPr>
                <w:rFonts w:ascii="Times New Roman"/>
                <w:b w:val="false"/>
                <w:i w:val="false"/>
                <w:color w:val="000000"/>
                <w:sz w:val="20"/>
              </w:rPr>
              <w:t>
8507 10 200 1</w:t>
            </w:r>
          </w:p>
          <w:bookmarkEnd w:id="155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1555"/>
          <w:p>
            <w:pPr>
              <w:spacing w:after="20"/>
              <w:ind w:left="20"/>
              <w:jc w:val="both"/>
            </w:pPr>
            <w:r>
              <w:rPr>
                <w:rFonts w:ascii="Times New Roman"/>
                <w:b w:val="false"/>
                <w:i w:val="false"/>
                <w:color w:val="000000"/>
                <w:sz w:val="20"/>
              </w:rPr>
              <w:t>
8507 10 200 3</w:t>
            </w:r>
          </w:p>
          <w:bookmarkEnd w:id="155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массой более 5 кг</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1556"/>
          <w:p>
            <w:pPr>
              <w:spacing w:after="20"/>
              <w:ind w:left="20"/>
              <w:jc w:val="both"/>
            </w:pPr>
            <w:r>
              <w:rPr>
                <w:rFonts w:ascii="Times New Roman"/>
                <w:b w:val="false"/>
                <w:i w:val="false"/>
                <w:color w:val="000000"/>
                <w:sz w:val="20"/>
              </w:rPr>
              <w:t>
8507 10 200 9</w:t>
            </w:r>
          </w:p>
          <w:bookmarkEnd w:id="155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1557"/>
          <w:p>
            <w:pPr>
              <w:spacing w:after="20"/>
              <w:ind w:left="20"/>
              <w:jc w:val="both"/>
            </w:pPr>
            <w:r>
              <w:rPr>
                <w:rFonts w:ascii="Times New Roman"/>
                <w:b w:val="false"/>
                <w:i w:val="false"/>
                <w:color w:val="000000"/>
                <w:sz w:val="20"/>
              </w:rPr>
              <w:t>
8507 10 800 1</w:t>
            </w:r>
          </w:p>
          <w:bookmarkEnd w:id="155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1558"/>
          <w:p>
            <w:pPr>
              <w:spacing w:after="20"/>
              <w:ind w:left="20"/>
              <w:jc w:val="both"/>
            </w:pPr>
            <w:r>
              <w:rPr>
                <w:rFonts w:ascii="Times New Roman"/>
                <w:b w:val="false"/>
                <w:i w:val="false"/>
                <w:color w:val="000000"/>
                <w:sz w:val="20"/>
              </w:rPr>
              <w:t>
8507 10 800 9</w:t>
            </w:r>
          </w:p>
          <w:bookmarkEnd w:id="155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 w:id="1559"/>
          <w:p>
            <w:pPr>
              <w:spacing w:after="20"/>
              <w:ind w:left="20"/>
              <w:jc w:val="both"/>
            </w:pPr>
            <w:r>
              <w:rPr>
                <w:rFonts w:ascii="Times New Roman"/>
                <w:b w:val="false"/>
                <w:i w:val="false"/>
                <w:color w:val="000000"/>
                <w:sz w:val="20"/>
              </w:rPr>
              <w:t>
8507 20 800 1</w:t>
            </w:r>
          </w:p>
          <w:bookmarkEnd w:id="155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силовые аккумуляторы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1560"/>
          <w:p>
            <w:pPr>
              <w:spacing w:after="20"/>
              <w:ind w:left="20"/>
              <w:jc w:val="both"/>
            </w:pPr>
            <w:r>
              <w:rPr>
                <w:rFonts w:ascii="Times New Roman"/>
                <w:b w:val="false"/>
                <w:i w:val="false"/>
                <w:color w:val="000000"/>
                <w:sz w:val="20"/>
              </w:rPr>
              <w:t>
8507 30 800 0</w:t>
            </w:r>
          </w:p>
          <w:bookmarkEnd w:id="156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1561"/>
          <w:p>
            <w:pPr>
              <w:spacing w:after="20"/>
              <w:ind w:left="20"/>
              <w:jc w:val="both"/>
            </w:pPr>
            <w:r>
              <w:rPr>
                <w:rFonts w:ascii="Times New Roman"/>
                <w:b w:val="false"/>
                <w:i w:val="false"/>
                <w:color w:val="000000"/>
                <w:sz w:val="20"/>
              </w:rPr>
              <w:t>
8507 40 000 0</w:t>
            </w:r>
          </w:p>
          <w:bookmarkEnd w:id="156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никель-железные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1562"/>
          <w:p>
            <w:pPr>
              <w:spacing w:after="20"/>
              <w:ind w:left="20"/>
              <w:jc w:val="both"/>
            </w:pPr>
            <w:r>
              <w:rPr>
                <w:rFonts w:ascii="Times New Roman"/>
                <w:b w:val="false"/>
                <w:i w:val="false"/>
                <w:color w:val="000000"/>
                <w:sz w:val="20"/>
              </w:rPr>
              <w:t>
8508 70 000 9</w:t>
            </w:r>
          </w:p>
          <w:bookmarkEnd w:id="156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1563"/>
          <w:p>
            <w:pPr>
              <w:spacing w:after="20"/>
              <w:ind w:left="20"/>
              <w:jc w:val="both"/>
            </w:pPr>
            <w:r>
              <w:rPr>
                <w:rFonts w:ascii="Times New Roman"/>
                <w:b w:val="false"/>
                <w:i w:val="false"/>
                <w:color w:val="000000"/>
                <w:sz w:val="20"/>
              </w:rPr>
              <w:t>
8511 10 000 1</w:t>
            </w:r>
          </w:p>
          <w:bookmarkEnd w:id="156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двигателей автобусов, предназначенных для перевозки не менее 20 человек, включая водителя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1564"/>
          <w:p>
            <w:pPr>
              <w:spacing w:after="20"/>
              <w:ind w:left="20"/>
              <w:jc w:val="both"/>
            </w:pPr>
            <w:r>
              <w:rPr>
                <w:rFonts w:ascii="Times New Roman"/>
                <w:b w:val="false"/>
                <w:i w:val="false"/>
                <w:color w:val="000000"/>
                <w:sz w:val="20"/>
              </w:rPr>
              <w:t>
8511 10 000 3</w:t>
            </w:r>
          </w:p>
          <w:bookmarkEnd w:id="156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1565"/>
          <w:p>
            <w:pPr>
              <w:spacing w:after="20"/>
              <w:ind w:left="20"/>
              <w:jc w:val="both"/>
            </w:pPr>
            <w:r>
              <w:rPr>
                <w:rFonts w:ascii="Times New Roman"/>
                <w:b w:val="false"/>
                <w:i w:val="false"/>
                <w:color w:val="000000"/>
                <w:sz w:val="20"/>
              </w:rPr>
              <w:t>
8511 10 000 9</w:t>
            </w:r>
          </w:p>
          <w:bookmarkEnd w:id="156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1566"/>
          <w:p>
            <w:pPr>
              <w:spacing w:after="20"/>
              <w:ind w:left="20"/>
              <w:jc w:val="both"/>
            </w:pPr>
            <w:r>
              <w:rPr>
                <w:rFonts w:ascii="Times New Roman"/>
                <w:b w:val="false"/>
                <w:i w:val="false"/>
                <w:color w:val="000000"/>
                <w:sz w:val="20"/>
              </w:rPr>
              <w:t>
8511 20 000 1</w:t>
            </w:r>
          </w:p>
          <w:bookmarkEnd w:id="156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двигателей автобусов, предназначенных для перевозки не менее 20 человек, включая водителя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1567"/>
          <w:p>
            <w:pPr>
              <w:spacing w:after="20"/>
              <w:ind w:left="20"/>
              <w:jc w:val="both"/>
            </w:pPr>
            <w:r>
              <w:rPr>
                <w:rFonts w:ascii="Times New Roman"/>
                <w:b w:val="false"/>
                <w:i w:val="false"/>
                <w:color w:val="000000"/>
                <w:sz w:val="20"/>
              </w:rPr>
              <w:t>
8511 20 000 2</w:t>
            </w:r>
          </w:p>
          <w:bookmarkEnd w:id="156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1568"/>
          <w:p>
            <w:pPr>
              <w:spacing w:after="20"/>
              <w:ind w:left="20"/>
              <w:jc w:val="both"/>
            </w:pPr>
            <w:r>
              <w:rPr>
                <w:rFonts w:ascii="Times New Roman"/>
                <w:b w:val="false"/>
                <w:i w:val="false"/>
                <w:color w:val="000000"/>
                <w:sz w:val="20"/>
              </w:rPr>
              <w:t>
8511 20 000 8</w:t>
            </w:r>
          </w:p>
          <w:bookmarkEnd w:id="156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1569"/>
          <w:p>
            <w:pPr>
              <w:spacing w:after="20"/>
              <w:ind w:left="20"/>
              <w:jc w:val="both"/>
            </w:pPr>
            <w:r>
              <w:rPr>
                <w:rFonts w:ascii="Times New Roman"/>
                <w:b w:val="false"/>
                <w:i w:val="false"/>
                <w:color w:val="000000"/>
                <w:sz w:val="20"/>
              </w:rPr>
              <w:t>
8511 40 000 1</w:t>
            </w:r>
          </w:p>
          <w:bookmarkEnd w:id="156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двигателей автобусов, предназначенных для перевозки не менее 20 человек, включая водителя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1570"/>
          <w:p>
            <w:pPr>
              <w:spacing w:after="20"/>
              <w:ind w:left="20"/>
              <w:jc w:val="both"/>
            </w:pPr>
            <w:r>
              <w:rPr>
                <w:rFonts w:ascii="Times New Roman"/>
                <w:b w:val="false"/>
                <w:i w:val="false"/>
                <w:color w:val="000000"/>
                <w:sz w:val="20"/>
              </w:rPr>
              <w:t>
8511 40 000 8</w:t>
            </w:r>
          </w:p>
          <w:bookmarkEnd w:id="157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1571"/>
          <w:p>
            <w:pPr>
              <w:spacing w:after="20"/>
              <w:ind w:left="20"/>
              <w:jc w:val="both"/>
            </w:pPr>
            <w:r>
              <w:rPr>
                <w:rFonts w:ascii="Times New Roman"/>
                <w:b w:val="false"/>
                <w:i w:val="false"/>
                <w:color w:val="000000"/>
                <w:sz w:val="20"/>
              </w:rPr>
              <w:t>
8511 50 000 1</w:t>
            </w:r>
          </w:p>
          <w:bookmarkEnd w:id="157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двигателей автобусов, предназначенных для перевозки не менее 20 человек, включая водителя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1572"/>
          <w:p>
            <w:pPr>
              <w:spacing w:after="20"/>
              <w:ind w:left="20"/>
              <w:jc w:val="both"/>
            </w:pPr>
            <w:r>
              <w:rPr>
                <w:rFonts w:ascii="Times New Roman"/>
                <w:b w:val="false"/>
                <w:i w:val="false"/>
                <w:color w:val="000000"/>
                <w:sz w:val="20"/>
              </w:rPr>
              <w:t>
8511 50 000 3</w:t>
            </w:r>
          </w:p>
          <w:bookmarkEnd w:id="157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1573"/>
          <w:p>
            <w:pPr>
              <w:spacing w:after="20"/>
              <w:ind w:left="20"/>
              <w:jc w:val="both"/>
            </w:pPr>
            <w:r>
              <w:rPr>
                <w:rFonts w:ascii="Times New Roman"/>
                <w:b w:val="false"/>
                <w:i w:val="false"/>
                <w:color w:val="000000"/>
                <w:sz w:val="20"/>
              </w:rPr>
              <w:t>
8511 50 000 8</w:t>
            </w:r>
          </w:p>
          <w:bookmarkEnd w:id="157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1574"/>
          <w:p>
            <w:pPr>
              <w:spacing w:after="20"/>
              <w:ind w:left="20"/>
              <w:jc w:val="both"/>
            </w:pPr>
            <w:r>
              <w:rPr>
                <w:rFonts w:ascii="Times New Roman"/>
                <w:b w:val="false"/>
                <w:i w:val="false"/>
                <w:color w:val="000000"/>
                <w:sz w:val="20"/>
              </w:rPr>
              <w:t>
8511 80 000 2</w:t>
            </w:r>
          </w:p>
          <w:bookmarkEnd w:id="157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1575"/>
          <w:p>
            <w:pPr>
              <w:spacing w:after="20"/>
              <w:ind w:left="20"/>
              <w:jc w:val="both"/>
            </w:pPr>
            <w:r>
              <w:rPr>
                <w:rFonts w:ascii="Times New Roman"/>
                <w:b w:val="false"/>
                <w:i w:val="false"/>
                <w:color w:val="000000"/>
                <w:sz w:val="20"/>
              </w:rPr>
              <w:t>
8511 90 000 9</w:t>
            </w:r>
          </w:p>
          <w:bookmarkEnd w:id="157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 w:id="1576"/>
          <w:p>
            <w:pPr>
              <w:spacing w:after="20"/>
              <w:ind w:left="20"/>
              <w:jc w:val="both"/>
            </w:pPr>
            <w:r>
              <w:rPr>
                <w:rFonts w:ascii="Times New Roman"/>
                <w:b w:val="false"/>
                <w:i w:val="false"/>
                <w:color w:val="000000"/>
                <w:sz w:val="20"/>
              </w:rPr>
              <w:t>
8516 80 200 1</w:t>
            </w:r>
          </w:p>
          <w:bookmarkEnd w:id="157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собранные в блоки и состоящие только из простого изолированного каркаса и электрических соединений, применяемые в противообледенительных и размораживающих системах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1577"/>
          <w:p>
            <w:pPr>
              <w:spacing w:after="20"/>
              <w:ind w:left="20"/>
              <w:jc w:val="both"/>
            </w:pPr>
            <w:r>
              <w:rPr>
                <w:rFonts w:ascii="Times New Roman"/>
                <w:b w:val="false"/>
                <w:i w:val="false"/>
                <w:color w:val="000000"/>
                <w:sz w:val="20"/>
              </w:rPr>
              <w:t>
8518 21 000 0</w:t>
            </w:r>
          </w:p>
          <w:bookmarkEnd w:id="157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громкоговорители одиночные, смонтированные в корпусах</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1578"/>
          <w:p>
            <w:pPr>
              <w:spacing w:after="20"/>
              <w:ind w:left="20"/>
              <w:jc w:val="both"/>
            </w:pPr>
            <w:r>
              <w:rPr>
                <w:rFonts w:ascii="Times New Roman"/>
                <w:b w:val="false"/>
                <w:i w:val="false"/>
                <w:color w:val="000000"/>
                <w:sz w:val="20"/>
              </w:rPr>
              <w:t>
8518 22 000 1</w:t>
            </w:r>
          </w:p>
          <w:bookmarkEnd w:id="157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1579"/>
          <w:p>
            <w:pPr>
              <w:spacing w:after="20"/>
              <w:ind w:left="20"/>
              <w:jc w:val="both"/>
            </w:pPr>
            <w:r>
              <w:rPr>
                <w:rFonts w:ascii="Times New Roman"/>
                <w:b w:val="false"/>
                <w:i w:val="false"/>
                <w:color w:val="000000"/>
                <w:sz w:val="20"/>
              </w:rPr>
              <w:t>
8518 22 000 9</w:t>
            </w:r>
          </w:p>
          <w:bookmarkEnd w:id="157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1580"/>
          <w:p>
            <w:pPr>
              <w:spacing w:after="20"/>
              <w:ind w:left="20"/>
              <w:jc w:val="both"/>
            </w:pPr>
            <w:r>
              <w:rPr>
                <w:rFonts w:ascii="Times New Roman"/>
                <w:b w:val="false"/>
                <w:i w:val="false"/>
                <w:color w:val="000000"/>
                <w:sz w:val="20"/>
              </w:rPr>
              <w:t>
8518 29 950 0</w:t>
            </w:r>
          </w:p>
          <w:bookmarkEnd w:id="158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1581"/>
          <w:p>
            <w:pPr>
              <w:spacing w:after="20"/>
              <w:ind w:left="20"/>
              <w:jc w:val="both"/>
            </w:pPr>
            <w:r>
              <w:rPr>
                <w:rFonts w:ascii="Times New Roman"/>
                <w:b w:val="false"/>
                <w:i w:val="false"/>
                <w:color w:val="000000"/>
                <w:sz w:val="20"/>
              </w:rPr>
              <w:t>
8518 30 950 0</w:t>
            </w:r>
          </w:p>
          <w:bookmarkEnd w:id="158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1582"/>
          <w:p>
            <w:pPr>
              <w:spacing w:after="20"/>
              <w:ind w:left="20"/>
              <w:jc w:val="both"/>
            </w:pPr>
            <w:r>
              <w:rPr>
                <w:rFonts w:ascii="Times New Roman"/>
                <w:b w:val="false"/>
                <w:i w:val="false"/>
                <w:color w:val="000000"/>
                <w:sz w:val="20"/>
              </w:rPr>
              <w:t>
8518 40 300 9</w:t>
            </w:r>
          </w:p>
          <w:bookmarkEnd w:id="158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1583"/>
          <w:p>
            <w:pPr>
              <w:spacing w:after="20"/>
              <w:ind w:left="20"/>
              <w:jc w:val="both"/>
            </w:pPr>
            <w:r>
              <w:rPr>
                <w:rFonts w:ascii="Times New Roman"/>
                <w:b w:val="false"/>
                <w:i w:val="false"/>
                <w:color w:val="000000"/>
                <w:sz w:val="20"/>
              </w:rPr>
              <w:t>
8518 40 800 9</w:t>
            </w:r>
          </w:p>
          <w:bookmarkEnd w:id="158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1584"/>
          <w:p>
            <w:pPr>
              <w:spacing w:after="20"/>
              <w:ind w:left="20"/>
              <w:jc w:val="both"/>
            </w:pPr>
            <w:r>
              <w:rPr>
                <w:rFonts w:ascii="Times New Roman"/>
                <w:b w:val="false"/>
                <w:i w:val="false"/>
                <w:color w:val="000000"/>
                <w:sz w:val="20"/>
              </w:rPr>
              <w:t>
8518 50 000 0</w:t>
            </w:r>
          </w:p>
          <w:bookmarkEnd w:id="158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электрические звукоусилительные комплекты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1585"/>
          <w:p>
            <w:pPr>
              <w:spacing w:after="20"/>
              <w:ind w:left="20"/>
              <w:jc w:val="both"/>
            </w:pPr>
            <w:r>
              <w:rPr>
                <w:rFonts w:ascii="Times New Roman"/>
                <w:b w:val="false"/>
                <w:i w:val="false"/>
                <w:color w:val="000000"/>
                <w:sz w:val="20"/>
              </w:rPr>
              <w:t>
8519 81 950 1</w:t>
            </w:r>
          </w:p>
          <w:bookmarkEnd w:id="158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1586"/>
          <w:p>
            <w:pPr>
              <w:spacing w:after="20"/>
              <w:ind w:left="20"/>
              <w:jc w:val="both"/>
            </w:pPr>
            <w:r>
              <w:rPr>
                <w:rFonts w:ascii="Times New Roman"/>
                <w:b w:val="false"/>
                <w:i w:val="false"/>
                <w:color w:val="000000"/>
                <w:sz w:val="20"/>
              </w:rPr>
              <w:t>
8519 89 900 1</w:t>
            </w:r>
          </w:p>
          <w:bookmarkEnd w:id="158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1587"/>
          <w:p>
            <w:pPr>
              <w:spacing w:after="20"/>
              <w:ind w:left="20"/>
              <w:jc w:val="both"/>
            </w:pPr>
            <w:r>
              <w:rPr>
                <w:rFonts w:ascii="Times New Roman"/>
                <w:b w:val="false"/>
                <w:i w:val="false"/>
                <w:color w:val="000000"/>
                <w:sz w:val="20"/>
              </w:rPr>
              <w:t>
8521 10 200 0</w:t>
            </w:r>
          </w:p>
          <w:bookmarkEnd w:id="158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использующая ленту шириной не более 1,3 см и позволяющая вести запись или воспроизведение при скорости движения ленты не более 50 мм/с</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1588"/>
          <w:p>
            <w:pPr>
              <w:spacing w:after="20"/>
              <w:ind w:left="20"/>
              <w:jc w:val="both"/>
            </w:pPr>
            <w:r>
              <w:rPr>
                <w:rFonts w:ascii="Times New Roman"/>
                <w:b w:val="false"/>
                <w:i w:val="false"/>
                <w:color w:val="000000"/>
                <w:sz w:val="20"/>
              </w:rPr>
              <w:t>
8521 10 950 1</w:t>
            </w:r>
          </w:p>
          <w:bookmarkEnd w:id="158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1589"/>
          <w:p>
            <w:pPr>
              <w:spacing w:after="20"/>
              <w:ind w:left="20"/>
              <w:jc w:val="both"/>
            </w:pPr>
            <w:r>
              <w:rPr>
                <w:rFonts w:ascii="Times New Roman"/>
                <w:b w:val="false"/>
                <w:i w:val="false"/>
                <w:color w:val="000000"/>
                <w:sz w:val="20"/>
              </w:rPr>
              <w:t>
8523 29 390 8</w:t>
            </w:r>
          </w:p>
          <w:bookmarkEnd w:id="158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диски магнитные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1590"/>
          <w:p>
            <w:pPr>
              <w:spacing w:after="20"/>
              <w:ind w:left="20"/>
              <w:jc w:val="both"/>
            </w:pPr>
            <w:r>
              <w:rPr>
                <w:rFonts w:ascii="Times New Roman"/>
                <w:b w:val="false"/>
                <w:i w:val="false"/>
                <w:color w:val="000000"/>
                <w:sz w:val="20"/>
              </w:rPr>
              <w:t>
8523 49 990 0</w:t>
            </w:r>
          </w:p>
          <w:bookmarkEnd w:id="159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1591"/>
          <w:p>
            <w:pPr>
              <w:spacing w:after="20"/>
              <w:ind w:left="20"/>
              <w:jc w:val="both"/>
            </w:pPr>
            <w:r>
              <w:rPr>
                <w:rFonts w:ascii="Times New Roman"/>
                <w:b w:val="false"/>
                <w:i w:val="false"/>
                <w:color w:val="000000"/>
                <w:sz w:val="20"/>
              </w:rPr>
              <w:t>
8523 51 990 0</w:t>
            </w:r>
          </w:p>
          <w:bookmarkEnd w:id="159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1592"/>
          <w:p>
            <w:pPr>
              <w:spacing w:after="20"/>
              <w:ind w:left="20"/>
              <w:jc w:val="both"/>
            </w:pPr>
            <w:r>
              <w:rPr>
                <w:rFonts w:ascii="Times New Roman"/>
                <w:b w:val="false"/>
                <w:i w:val="false"/>
                <w:color w:val="000000"/>
                <w:sz w:val="20"/>
              </w:rPr>
              <w:t>
8523 80 990 0</w:t>
            </w:r>
          </w:p>
          <w:bookmarkEnd w:id="159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1593"/>
          <w:p>
            <w:pPr>
              <w:spacing w:after="20"/>
              <w:ind w:left="20"/>
              <w:jc w:val="both"/>
            </w:pPr>
            <w:r>
              <w:rPr>
                <w:rFonts w:ascii="Times New Roman"/>
                <w:b w:val="false"/>
                <w:i w:val="false"/>
                <w:color w:val="000000"/>
                <w:sz w:val="20"/>
              </w:rPr>
              <w:t>
8525 50 000 0</w:t>
            </w:r>
          </w:p>
          <w:bookmarkEnd w:id="159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аппаратура передающая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1594"/>
          <w:p>
            <w:pPr>
              <w:spacing w:after="20"/>
              <w:ind w:left="20"/>
              <w:jc w:val="both"/>
            </w:pPr>
            <w:r>
              <w:rPr>
                <w:rFonts w:ascii="Times New Roman"/>
                <w:b w:val="false"/>
                <w:i w:val="false"/>
                <w:color w:val="000000"/>
                <w:sz w:val="20"/>
              </w:rPr>
              <w:t>
8526 91 200 0</w:t>
            </w:r>
          </w:p>
          <w:bookmarkEnd w:id="159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приемники радионавигационные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1595"/>
          <w:p>
            <w:pPr>
              <w:spacing w:after="20"/>
              <w:ind w:left="20"/>
              <w:jc w:val="both"/>
            </w:pPr>
            <w:r>
              <w:rPr>
                <w:rFonts w:ascii="Times New Roman"/>
                <w:b w:val="false"/>
                <w:i w:val="false"/>
                <w:color w:val="000000"/>
                <w:sz w:val="20"/>
              </w:rPr>
              <w:t>
8526 91 800 0</w:t>
            </w:r>
          </w:p>
          <w:bookmarkEnd w:id="159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1596"/>
          <w:p>
            <w:pPr>
              <w:spacing w:after="20"/>
              <w:ind w:left="20"/>
              <w:jc w:val="both"/>
            </w:pPr>
            <w:r>
              <w:rPr>
                <w:rFonts w:ascii="Times New Roman"/>
                <w:b w:val="false"/>
                <w:i w:val="false"/>
                <w:color w:val="000000"/>
                <w:sz w:val="20"/>
              </w:rPr>
              <w:t>
8526 92 000 8</w:t>
            </w:r>
          </w:p>
          <w:bookmarkEnd w:id="159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прочая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 w:id="1597"/>
          <w:p>
            <w:pPr>
              <w:spacing w:after="20"/>
              <w:ind w:left="20"/>
              <w:jc w:val="both"/>
            </w:pPr>
            <w:r>
              <w:rPr>
                <w:rFonts w:ascii="Times New Roman"/>
                <w:b w:val="false"/>
                <w:i w:val="false"/>
                <w:color w:val="000000"/>
                <w:sz w:val="20"/>
              </w:rPr>
              <w:t>
8528 71 110 0</w:t>
            </w:r>
          </w:p>
          <w:bookmarkEnd w:id="159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электронные модули для встраивания в вычислительные машины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1598"/>
          <w:p>
            <w:pPr>
              <w:spacing w:after="20"/>
              <w:ind w:left="20"/>
              <w:jc w:val="both"/>
            </w:pPr>
            <w:r>
              <w:rPr>
                <w:rFonts w:ascii="Times New Roman"/>
                <w:b w:val="false"/>
                <w:i w:val="false"/>
                <w:color w:val="000000"/>
                <w:sz w:val="20"/>
              </w:rPr>
              <w:t>
8528 72 200 1</w:t>
            </w:r>
          </w:p>
          <w:bookmarkEnd w:id="159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жидкокристаллическим или плазменным экраном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1599"/>
          <w:p>
            <w:pPr>
              <w:spacing w:after="20"/>
              <w:ind w:left="20"/>
              <w:jc w:val="both"/>
            </w:pPr>
            <w:r>
              <w:rPr>
                <w:rFonts w:ascii="Times New Roman"/>
                <w:b w:val="false"/>
                <w:i w:val="false"/>
                <w:color w:val="000000"/>
                <w:sz w:val="20"/>
              </w:rPr>
              <w:t>
8528 72 300 1</w:t>
            </w:r>
          </w:p>
          <w:bookmarkEnd w:id="159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размером диагонали экрана не более 42 см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1600"/>
          <w:p>
            <w:pPr>
              <w:spacing w:after="20"/>
              <w:ind w:left="20"/>
              <w:jc w:val="both"/>
            </w:pPr>
            <w:r>
              <w:rPr>
                <w:rFonts w:ascii="Times New Roman"/>
                <w:b w:val="false"/>
                <w:i w:val="false"/>
                <w:color w:val="000000"/>
                <w:sz w:val="20"/>
              </w:rPr>
              <w:t>
8528 72 300 2</w:t>
            </w:r>
          </w:p>
          <w:bookmarkEnd w:id="160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размером диагонали экрана более 42 см, но не более 52 см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1601"/>
          <w:p>
            <w:pPr>
              <w:spacing w:after="20"/>
              <w:ind w:left="20"/>
              <w:jc w:val="both"/>
            </w:pPr>
            <w:r>
              <w:rPr>
                <w:rFonts w:ascii="Times New Roman"/>
                <w:b w:val="false"/>
                <w:i w:val="false"/>
                <w:color w:val="000000"/>
                <w:sz w:val="20"/>
              </w:rPr>
              <w:t>
8528 72 300 9</w:t>
            </w:r>
          </w:p>
          <w:bookmarkEnd w:id="160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1602"/>
          <w:p>
            <w:pPr>
              <w:spacing w:after="20"/>
              <w:ind w:left="20"/>
              <w:jc w:val="both"/>
            </w:pPr>
            <w:r>
              <w:rPr>
                <w:rFonts w:ascii="Times New Roman"/>
                <w:b w:val="false"/>
                <w:i w:val="false"/>
                <w:color w:val="000000"/>
                <w:sz w:val="20"/>
              </w:rPr>
              <w:t>
8535 30 100 0</w:t>
            </w:r>
          </w:p>
          <w:bookmarkEnd w:id="160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напряжение менее 72,5 кВ</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1603"/>
          <w:p>
            <w:pPr>
              <w:spacing w:after="20"/>
              <w:ind w:left="20"/>
              <w:jc w:val="both"/>
            </w:pPr>
            <w:r>
              <w:rPr>
                <w:rFonts w:ascii="Times New Roman"/>
                <w:b w:val="false"/>
                <w:i w:val="false"/>
                <w:color w:val="000000"/>
                <w:sz w:val="20"/>
              </w:rPr>
              <w:t>
8535 30 900 1</w:t>
            </w:r>
          </w:p>
          <w:bookmarkEnd w:id="160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элегазовые выключатели на напряжение не менее 110 кВ, но не более 550 кВ в корпусе из алюминиевого сплава, содержащем не менее двух монтажных фланцев с крепежными отверстиями, предназначенных для подсоединения внешней аппаратуры, где, по крайней мере, один из монтажных фланцев содержит крепежные отверстия, центры которых расположены на окружности диаметром не менее 330 мм, но не более 680 мм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1604"/>
          <w:p>
            <w:pPr>
              <w:spacing w:after="20"/>
              <w:ind w:left="20"/>
              <w:jc w:val="both"/>
            </w:pPr>
            <w:r>
              <w:rPr>
                <w:rFonts w:ascii="Times New Roman"/>
                <w:b w:val="false"/>
                <w:i w:val="false"/>
                <w:color w:val="000000"/>
                <w:sz w:val="20"/>
              </w:rPr>
              <w:t>
8535 30 900 2</w:t>
            </w:r>
          </w:p>
          <w:bookmarkEnd w:id="160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элегазовые разъединители-заземлители на напряжение не менее 110 кВ, но не более 550 кВ в корпусе из алюминиевого сплава, содержащем не менее двух монтажных фланцев с крепежными отверстиями, предназначенных для подсоединения внешней аппаратуры, где, по крайней мере, два из монтажных фланцев содержат крепежные отверстия, центры которых расположены на окружности диаметром не менее 330 мм, но не более 680 мм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1605"/>
          <w:p>
            <w:pPr>
              <w:spacing w:after="20"/>
              <w:ind w:left="20"/>
              <w:jc w:val="both"/>
            </w:pPr>
            <w:r>
              <w:rPr>
                <w:rFonts w:ascii="Times New Roman"/>
                <w:b w:val="false"/>
                <w:i w:val="false"/>
                <w:color w:val="000000"/>
                <w:sz w:val="20"/>
              </w:rPr>
              <w:t>
8535 30 900 3</w:t>
            </w:r>
          </w:p>
          <w:bookmarkEnd w:id="160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элегазовые заземлители на напряжение не менее 110 кВ, но не более 550 кВ в корпусе из алюминиевого сплава, содержащем, по крайней мере, два монтажных фланца, предназначенных для подсоединения внешней аппаратуры с крепежными отверстиями, центры которых расположены на окружности диаметром не менее 330 мм, но не более 680 мм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1606"/>
          <w:p>
            <w:pPr>
              <w:spacing w:after="20"/>
              <w:ind w:left="20"/>
              <w:jc w:val="both"/>
            </w:pPr>
            <w:r>
              <w:rPr>
                <w:rFonts w:ascii="Times New Roman"/>
                <w:b w:val="false"/>
                <w:i w:val="false"/>
                <w:color w:val="000000"/>
                <w:sz w:val="20"/>
              </w:rPr>
              <w:t>
8535 30 900 9</w:t>
            </w:r>
          </w:p>
          <w:bookmarkEnd w:id="160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1607"/>
          <w:p>
            <w:pPr>
              <w:spacing w:after="20"/>
              <w:ind w:left="20"/>
              <w:jc w:val="both"/>
            </w:pPr>
            <w:r>
              <w:rPr>
                <w:rFonts w:ascii="Times New Roman"/>
                <w:b w:val="false"/>
                <w:i w:val="false"/>
                <w:color w:val="000000"/>
                <w:sz w:val="20"/>
              </w:rPr>
              <w:t>
8536 10 100 0</w:t>
            </w:r>
          </w:p>
          <w:bookmarkEnd w:id="160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не более 10 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1608"/>
          <w:p>
            <w:pPr>
              <w:spacing w:after="20"/>
              <w:ind w:left="20"/>
              <w:jc w:val="both"/>
            </w:pPr>
            <w:r>
              <w:rPr>
                <w:rFonts w:ascii="Times New Roman"/>
                <w:b w:val="false"/>
                <w:i w:val="false"/>
                <w:color w:val="000000"/>
                <w:sz w:val="20"/>
              </w:rPr>
              <w:t>
8536 10 500 0</w:t>
            </w:r>
          </w:p>
          <w:bookmarkEnd w:id="160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более 10 А, но не более 63 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1609"/>
          <w:p>
            <w:pPr>
              <w:spacing w:after="20"/>
              <w:ind w:left="20"/>
              <w:jc w:val="both"/>
            </w:pPr>
            <w:r>
              <w:rPr>
                <w:rFonts w:ascii="Times New Roman"/>
                <w:b w:val="false"/>
                <w:i w:val="false"/>
                <w:color w:val="000000"/>
                <w:sz w:val="20"/>
              </w:rPr>
              <w:t>
8536 10 900 0</w:t>
            </w:r>
          </w:p>
          <w:bookmarkEnd w:id="160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более 63 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1610"/>
          <w:p>
            <w:pPr>
              <w:spacing w:after="20"/>
              <w:ind w:left="20"/>
              <w:jc w:val="both"/>
            </w:pPr>
            <w:r>
              <w:rPr>
                <w:rFonts w:ascii="Times New Roman"/>
                <w:b w:val="false"/>
                <w:i w:val="false"/>
                <w:color w:val="000000"/>
                <w:sz w:val="20"/>
              </w:rPr>
              <w:t>
8536 20 100 8</w:t>
            </w:r>
          </w:p>
          <w:bookmarkEnd w:id="161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1611"/>
          <w:p>
            <w:pPr>
              <w:spacing w:after="20"/>
              <w:ind w:left="20"/>
              <w:jc w:val="both"/>
            </w:pPr>
            <w:r>
              <w:rPr>
                <w:rFonts w:ascii="Times New Roman"/>
                <w:b w:val="false"/>
                <w:i w:val="false"/>
                <w:color w:val="000000"/>
                <w:sz w:val="20"/>
              </w:rPr>
              <w:t>
8536 20 900 8</w:t>
            </w:r>
          </w:p>
          <w:bookmarkEnd w:id="161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1612"/>
          <w:p>
            <w:pPr>
              <w:spacing w:after="20"/>
              <w:ind w:left="20"/>
              <w:jc w:val="both"/>
            </w:pPr>
            <w:r>
              <w:rPr>
                <w:rFonts w:ascii="Times New Roman"/>
                <w:b w:val="false"/>
                <w:i w:val="false"/>
                <w:color w:val="000000"/>
                <w:sz w:val="20"/>
              </w:rPr>
              <w:t>
8536 30 100 0</w:t>
            </w:r>
          </w:p>
          <w:bookmarkEnd w:id="161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не более 16 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1613"/>
          <w:p>
            <w:pPr>
              <w:spacing w:after="20"/>
              <w:ind w:left="20"/>
              <w:jc w:val="both"/>
            </w:pPr>
            <w:r>
              <w:rPr>
                <w:rFonts w:ascii="Times New Roman"/>
                <w:b w:val="false"/>
                <w:i w:val="false"/>
                <w:color w:val="000000"/>
                <w:sz w:val="20"/>
              </w:rPr>
              <w:t>
8536 30 300 0</w:t>
            </w:r>
          </w:p>
          <w:bookmarkEnd w:id="161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более 16 А, но не более 125 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1614"/>
          <w:p>
            <w:pPr>
              <w:spacing w:after="20"/>
              <w:ind w:left="20"/>
              <w:jc w:val="both"/>
            </w:pPr>
            <w:r>
              <w:rPr>
                <w:rFonts w:ascii="Times New Roman"/>
                <w:b w:val="false"/>
                <w:i w:val="false"/>
                <w:color w:val="000000"/>
                <w:sz w:val="20"/>
              </w:rPr>
              <w:t>
8536 30 900 0</w:t>
            </w:r>
          </w:p>
          <w:bookmarkEnd w:id="161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более 125 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1615"/>
          <w:p>
            <w:pPr>
              <w:spacing w:after="20"/>
              <w:ind w:left="20"/>
              <w:jc w:val="both"/>
            </w:pPr>
            <w:r>
              <w:rPr>
                <w:rFonts w:ascii="Times New Roman"/>
                <w:b w:val="false"/>
                <w:i w:val="false"/>
                <w:color w:val="000000"/>
                <w:sz w:val="20"/>
              </w:rPr>
              <w:t>
8536 49 000 0</w:t>
            </w:r>
          </w:p>
          <w:bookmarkEnd w:id="161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1616"/>
          <w:p>
            <w:pPr>
              <w:spacing w:after="20"/>
              <w:ind w:left="20"/>
              <w:jc w:val="both"/>
            </w:pPr>
            <w:r>
              <w:rPr>
                <w:rFonts w:ascii="Times New Roman"/>
                <w:b w:val="false"/>
                <w:i w:val="false"/>
                <w:color w:val="000000"/>
                <w:sz w:val="20"/>
              </w:rPr>
              <w:t>
8536 50 110 9</w:t>
            </w:r>
          </w:p>
          <w:bookmarkEnd w:id="161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1617"/>
          <w:p>
            <w:pPr>
              <w:spacing w:after="20"/>
              <w:ind w:left="20"/>
              <w:jc w:val="both"/>
            </w:pPr>
            <w:r>
              <w:rPr>
                <w:rFonts w:ascii="Times New Roman"/>
                <w:b w:val="false"/>
                <w:i w:val="false"/>
                <w:color w:val="000000"/>
                <w:sz w:val="20"/>
              </w:rPr>
              <w:t>
8536 50 150 9</w:t>
            </w:r>
          </w:p>
          <w:bookmarkEnd w:id="161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1618"/>
          <w:p>
            <w:pPr>
              <w:spacing w:after="20"/>
              <w:ind w:left="20"/>
              <w:jc w:val="both"/>
            </w:pPr>
            <w:r>
              <w:rPr>
                <w:rFonts w:ascii="Times New Roman"/>
                <w:b w:val="false"/>
                <w:i w:val="false"/>
                <w:color w:val="000000"/>
                <w:sz w:val="20"/>
              </w:rPr>
              <w:t>
8536 50 190 7</w:t>
            </w:r>
          </w:p>
          <w:bookmarkEnd w:id="161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прочие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1619"/>
          <w:p>
            <w:pPr>
              <w:spacing w:after="20"/>
              <w:ind w:left="20"/>
              <w:jc w:val="both"/>
            </w:pPr>
            <w:r>
              <w:rPr>
                <w:rFonts w:ascii="Times New Roman"/>
                <w:b w:val="false"/>
                <w:i w:val="false"/>
                <w:color w:val="000000"/>
                <w:sz w:val="20"/>
              </w:rPr>
              <w:t>
8536 50 800 0</w:t>
            </w:r>
          </w:p>
          <w:bookmarkEnd w:id="161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1620"/>
          <w:p>
            <w:pPr>
              <w:spacing w:after="20"/>
              <w:ind w:left="20"/>
              <w:jc w:val="both"/>
            </w:pPr>
            <w:r>
              <w:rPr>
                <w:rFonts w:ascii="Times New Roman"/>
                <w:b w:val="false"/>
                <w:i w:val="false"/>
                <w:color w:val="000000"/>
                <w:sz w:val="20"/>
              </w:rPr>
              <w:t>
8536 61 100 0</w:t>
            </w:r>
          </w:p>
          <w:bookmarkEnd w:id="162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патроны для ламп накаливания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1621"/>
          <w:p>
            <w:pPr>
              <w:spacing w:after="20"/>
              <w:ind w:left="20"/>
              <w:jc w:val="both"/>
            </w:pPr>
            <w:r>
              <w:rPr>
                <w:rFonts w:ascii="Times New Roman"/>
                <w:b w:val="false"/>
                <w:i w:val="false"/>
                <w:color w:val="000000"/>
                <w:sz w:val="20"/>
              </w:rPr>
              <w:t>
8536 69 900 8</w:t>
            </w:r>
          </w:p>
          <w:bookmarkEnd w:id="162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1622"/>
          <w:p>
            <w:pPr>
              <w:spacing w:after="20"/>
              <w:ind w:left="20"/>
              <w:jc w:val="both"/>
            </w:pPr>
            <w:r>
              <w:rPr>
                <w:rFonts w:ascii="Times New Roman"/>
                <w:b w:val="false"/>
                <w:i w:val="false"/>
                <w:color w:val="000000"/>
                <w:sz w:val="20"/>
              </w:rPr>
              <w:t>
8536 90 010 0</w:t>
            </w:r>
          </w:p>
          <w:bookmarkEnd w:id="162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предварительно собранные элементы для электрических цепей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1623"/>
          <w:p>
            <w:pPr>
              <w:spacing w:after="20"/>
              <w:ind w:left="20"/>
              <w:jc w:val="both"/>
            </w:pPr>
            <w:r>
              <w:rPr>
                <w:rFonts w:ascii="Times New Roman"/>
                <w:b w:val="false"/>
                <w:i w:val="false"/>
                <w:color w:val="000000"/>
                <w:sz w:val="20"/>
              </w:rPr>
              <w:t>
8539 10 000 1</w:t>
            </w:r>
          </w:p>
          <w:bookmarkEnd w:id="162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1624"/>
          <w:p>
            <w:pPr>
              <w:spacing w:after="20"/>
              <w:ind w:left="20"/>
              <w:jc w:val="both"/>
            </w:pPr>
            <w:r>
              <w:rPr>
                <w:rFonts w:ascii="Times New Roman"/>
                <w:b w:val="false"/>
                <w:i w:val="false"/>
                <w:color w:val="000000"/>
                <w:sz w:val="20"/>
              </w:rPr>
              <w:t>
8539 41 000 0</w:t>
            </w:r>
          </w:p>
          <w:bookmarkEnd w:id="162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дуговые лампы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1625"/>
          <w:p>
            <w:pPr>
              <w:spacing w:after="20"/>
              <w:ind w:left="20"/>
              <w:jc w:val="both"/>
            </w:pPr>
            <w:r>
              <w:rPr>
                <w:rFonts w:ascii="Times New Roman"/>
                <w:b w:val="false"/>
                <w:i w:val="false"/>
                <w:color w:val="000000"/>
                <w:sz w:val="20"/>
              </w:rPr>
              <w:t>
8539 49 000 0</w:t>
            </w:r>
          </w:p>
          <w:bookmarkEnd w:id="162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1626"/>
          <w:p>
            <w:pPr>
              <w:spacing w:after="20"/>
              <w:ind w:left="20"/>
              <w:jc w:val="both"/>
            </w:pPr>
            <w:r>
              <w:rPr>
                <w:rFonts w:ascii="Times New Roman"/>
                <w:b w:val="false"/>
                <w:i w:val="false"/>
                <w:color w:val="000000"/>
                <w:sz w:val="20"/>
              </w:rPr>
              <w:t>
8543 70 300 9</w:t>
            </w:r>
          </w:p>
          <w:bookmarkEnd w:id="162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1627"/>
          <w:p>
            <w:pPr>
              <w:spacing w:after="20"/>
              <w:ind w:left="20"/>
              <w:jc w:val="both"/>
            </w:pPr>
            <w:r>
              <w:rPr>
                <w:rFonts w:ascii="Times New Roman"/>
                <w:b w:val="false"/>
                <w:i w:val="false"/>
                <w:color w:val="000000"/>
                <w:sz w:val="20"/>
              </w:rPr>
              <w:t>
8543 70 500 9</w:t>
            </w:r>
          </w:p>
          <w:bookmarkEnd w:id="162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1628"/>
          <w:p>
            <w:pPr>
              <w:spacing w:after="20"/>
              <w:ind w:left="20"/>
              <w:jc w:val="both"/>
            </w:pPr>
            <w:r>
              <w:rPr>
                <w:rFonts w:ascii="Times New Roman"/>
                <w:b w:val="false"/>
                <w:i w:val="false"/>
                <w:color w:val="000000"/>
                <w:sz w:val="20"/>
              </w:rPr>
              <w:t>
8544 30 000 3</w:t>
            </w:r>
          </w:p>
          <w:bookmarkEnd w:id="162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1629"/>
          <w:p>
            <w:pPr>
              <w:spacing w:after="20"/>
              <w:ind w:left="20"/>
              <w:jc w:val="both"/>
            </w:pPr>
            <w:r>
              <w:rPr>
                <w:rFonts w:ascii="Times New Roman"/>
                <w:b w:val="false"/>
                <w:i w:val="false"/>
                <w:color w:val="000000"/>
                <w:sz w:val="20"/>
              </w:rPr>
              <w:t>
8544 30 000 7</w:t>
            </w:r>
          </w:p>
          <w:bookmarkEnd w:id="162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1630"/>
          <w:p>
            <w:pPr>
              <w:spacing w:after="20"/>
              <w:ind w:left="20"/>
              <w:jc w:val="both"/>
            </w:pPr>
            <w:r>
              <w:rPr>
                <w:rFonts w:ascii="Times New Roman"/>
                <w:b w:val="false"/>
                <w:i w:val="false"/>
                <w:color w:val="000000"/>
                <w:sz w:val="20"/>
              </w:rPr>
              <w:t>
8544 42 900 7</w:t>
            </w:r>
          </w:p>
          <w:bookmarkEnd w:id="163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1631"/>
          <w:p>
            <w:pPr>
              <w:spacing w:after="20"/>
              <w:ind w:left="20"/>
              <w:jc w:val="both"/>
            </w:pPr>
            <w:r>
              <w:rPr>
                <w:rFonts w:ascii="Times New Roman"/>
                <w:b w:val="false"/>
                <w:i w:val="false"/>
                <w:color w:val="000000"/>
                <w:sz w:val="20"/>
              </w:rPr>
              <w:t>
8544 42 900 9</w:t>
            </w:r>
          </w:p>
          <w:bookmarkEnd w:id="163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1632"/>
          <w:p>
            <w:pPr>
              <w:spacing w:after="20"/>
              <w:ind w:left="20"/>
              <w:jc w:val="both"/>
            </w:pPr>
            <w:r>
              <w:rPr>
                <w:rFonts w:ascii="Times New Roman"/>
                <w:b w:val="false"/>
                <w:i w:val="false"/>
                <w:color w:val="000000"/>
                <w:sz w:val="20"/>
              </w:rPr>
              <w:t>
8544 49 910 1</w:t>
            </w:r>
          </w:p>
          <w:bookmarkEnd w:id="163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на напряжение не более 80 В</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1633"/>
          <w:p>
            <w:pPr>
              <w:spacing w:after="20"/>
              <w:ind w:left="20"/>
              <w:jc w:val="both"/>
            </w:pPr>
            <w:r>
              <w:rPr>
                <w:rFonts w:ascii="Times New Roman"/>
                <w:b w:val="false"/>
                <w:i w:val="false"/>
                <w:color w:val="000000"/>
                <w:sz w:val="20"/>
              </w:rPr>
              <w:t>
8544 49 930 1</w:t>
            </w:r>
          </w:p>
          <w:bookmarkEnd w:id="163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промышленной сборки моторных транспортных средств товарных позиций 8701 – 8705, их узлов и агрегатов5)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1634"/>
          <w:p>
            <w:pPr>
              <w:spacing w:after="20"/>
              <w:ind w:left="20"/>
              <w:jc w:val="both"/>
            </w:pPr>
            <w:r>
              <w:rPr>
                <w:rFonts w:ascii="Times New Roman"/>
                <w:b w:val="false"/>
                <w:i w:val="false"/>
                <w:color w:val="000000"/>
                <w:sz w:val="20"/>
              </w:rPr>
              <w:t>
8544 49 930 9</w:t>
            </w:r>
          </w:p>
          <w:bookmarkEnd w:id="163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1635"/>
          <w:p>
            <w:pPr>
              <w:spacing w:after="20"/>
              <w:ind w:left="20"/>
              <w:jc w:val="both"/>
            </w:pPr>
            <w:r>
              <w:rPr>
                <w:rFonts w:ascii="Times New Roman"/>
                <w:b w:val="false"/>
                <w:i w:val="false"/>
                <w:color w:val="000000"/>
                <w:sz w:val="20"/>
              </w:rPr>
              <w:t>
8605 00 000 2</w:t>
            </w:r>
          </w:p>
          <w:bookmarkEnd w:id="163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предназначенные для движения в составе железнодорожных электропоездов с максимальной эксплуатационной скоростью не менее 140 км/ч, но менее 250 км/ч</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1636"/>
          <w:p>
            <w:pPr>
              <w:spacing w:after="20"/>
              <w:ind w:left="20"/>
              <w:jc w:val="both"/>
            </w:pPr>
            <w:r>
              <w:rPr>
                <w:rFonts w:ascii="Times New Roman"/>
                <w:b w:val="false"/>
                <w:i w:val="false"/>
                <w:color w:val="000000"/>
                <w:sz w:val="20"/>
              </w:rPr>
              <w:t>
8605 00 000 3</w:t>
            </w:r>
          </w:p>
          <w:bookmarkEnd w:id="163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вагоны железнодорожные для перевозки пассажиров, оборудованные спальными местами для пассажиров, с длиной по осям буферов 26400 мм, с наружной шириной кузова (без гофр) 2825 мм, с расстоянием между осями поворота тележек 19000 мм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1637"/>
          <w:p>
            <w:pPr>
              <w:spacing w:after="20"/>
              <w:ind w:left="20"/>
              <w:jc w:val="both"/>
            </w:pPr>
            <w:r>
              <w:rPr>
                <w:rFonts w:ascii="Times New Roman"/>
                <w:b w:val="false"/>
                <w:i w:val="false"/>
                <w:color w:val="000000"/>
                <w:sz w:val="20"/>
              </w:rPr>
              <w:t>
8605 00 000 5</w:t>
            </w:r>
          </w:p>
          <w:bookmarkEnd w:id="163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вагоны железнодорожные пассажирские, включая вагоны-рестораны, вагоны-буфеты, имеющие один колесный блок с двумя независимо вращающимися колесами, предназначенные для движения с максимальной эксплуатационной скоростью не менее 200 км/час</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1638"/>
          <w:p>
            <w:pPr>
              <w:spacing w:after="20"/>
              <w:ind w:left="20"/>
              <w:jc w:val="both"/>
            </w:pPr>
            <w:r>
              <w:rPr>
                <w:rFonts w:ascii="Times New Roman"/>
                <w:b w:val="false"/>
                <w:i w:val="false"/>
                <w:color w:val="000000"/>
                <w:sz w:val="20"/>
              </w:rPr>
              <w:t>
8605 00 000 6</w:t>
            </w:r>
          </w:p>
          <w:bookmarkEnd w:id="163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вагоны железнодорожные технического обеспечения пассажирского поезда, оборудованные помимо прочего дизель-генераторной установкой, аккумуляторными батареями, компрессорной установкой, имеющие не более двух колесных блоков с двумя независимо вращающимися колесами в каждом, предназначенные для движения с максимальной эксплуатационной скоростью не менее 200 км/час</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1639"/>
          <w:p>
            <w:pPr>
              <w:spacing w:after="20"/>
              <w:ind w:left="20"/>
              <w:jc w:val="both"/>
            </w:pPr>
            <w:r>
              <w:rPr>
                <w:rFonts w:ascii="Times New Roman"/>
                <w:b w:val="false"/>
                <w:i w:val="false"/>
                <w:color w:val="000000"/>
                <w:sz w:val="20"/>
              </w:rPr>
              <w:t>
8605 00 000 8</w:t>
            </w:r>
          </w:p>
          <w:bookmarkEnd w:id="163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1640"/>
          <w:p>
            <w:pPr>
              <w:spacing w:after="20"/>
              <w:ind w:left="20"/>
              <w:jc w:val="both"/>
            </w:pPr>
            <w:r>
              <w:rPr>
                <w:rFonts w:ascii="Times New Roman"/>
                <w:b w:val="false"/>
                <w:i w:val="false"/>
                <w:color w:val="000000"/>
                <w:sz w:val="20"/>
              </w:rPr>
              <w:t>
8606 99 000 0</w:t>
            </w:r>
          </w:p>
          <w:bookmarkEnd w:id="164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1641"/>
          <w:p>
            <w:pPr>
              <w:spacing w:after="20"/>
              <w:ind w:left="20"/>
              <w:jc w:val="both"/>
            </w:pPr>
            <w:r>
              <w:rPr>
                <w:rFonts w:ascii="Times New Roman"/>
                <w:b w:val="false"/>
                <w:i w:val="false"/>
                <w:color w:val="000000"/>
                <w:sz w:val="20"/>
              </w:rPr>
              <w:t>
8609 00 900 1</w:t>
            </w:r>
          </w:p>
          <w:bookmarkEnd w:id="164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контейнеры с внутренним объемом от 42 м³ до 43 м³</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1642"/>
          <w:p>
            <w:pPr>
              <w:spacing w:after="20"/>
              <w:ind w:left="20"/>
              <w:jc w:val="both"/>
            </w:pPr>
            <w:r>
              <w:rPr>
                <w:rFonts w:ascii="Times New Roman"/>
                <w:b w:val="false"/>
                <w:i w:val="false"/>
                <w:color w:val="000000"/>
                <w:sz w:val="20"/>
              </w:rPr>
              <w:t>
8609 00 900 9</w:t>
            </w:r>
          </w:p>
          <w:bookmarkEnd w:id="164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1643"/>
          <w:p>
            <w:pPr>
              <w:spacing w:after="20"/>
              <w:ind w:left="20"/>
              <w:jc w:val="both"/>
            </w:pPr>
            <w:r>
              <w:rPr>
                <w:rFonts w:ascii="Times New Roman"/>
                <w:b w:val="false"/>
                <w:i w:val="false"/>
                <w:color w:val="000000"/>
                <w:sz w:val="20"/>
              </w:rPr>
              <w:t>
8701 20 109 0</w:t>
            </w:r>
          </w:p>
          <w:bookmarkEnd w:id="164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1644"/>
          <w:p>
            <w:pPr>
              <w:spacing w:after="20"/>
              <w:ind w:left="20"/>
              <w:jc w:val="both"/>
            </w:pPr>
            <w:r>
              <w:rPr>
                <w:rFonts w:ascii="Times New Roman"/>
                <w:b w:val="false"/>
                <w:i w:val="false"/>
                <w:color w:val="000000"/>
                <w:sz w:val="20"/>
              </w:rPr>
              <w:t>
8701 20 901 4</w:t>
            </w:r>
          </w:p>
          <w:bookmarkEnd w:id="164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момента выпуска которых прошло более 7 лет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1645"/>
          <w:p>
            <w:pPr>
              <w:spacing w:after="20"/>
              <w:ind w:left="20"/>
              <w:jc w:val="both"/>
            </w:pPr>
            <w:r>
              <w:rPr>
                <w:rFonts w:ascii="Times New Roman"/>
                <w:b w:val="false"/>
                <w:i w:val="false"/>
                <w:color w:val="000000"/>
                <w:sz w:val="20"/>
              </w:rPr>
              <w:t>
8701 20 901 5</w:t>
            </w:r>
          </w:p>
          <w:bookmarkEnd w:id="164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момента выпуска которых прошло более 5 лет, но не более 7 лет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 w:id="1646"/>
          <w:p>
            <w:pPr>
              <w:spacing w:after="20"/>
              <w:ind w:left="20"/>
              <w:jc w:val="both"/>
            </w:pPr>
            <w:r>
              <w:rPr>
                <w:rFonts w:ascii="Times New Roman"/>
                <w:b w:val="false"/>
                <w:i w:val="false"/>
                <w:color w:val="000000"/>
                <w:sz w:val="20"/>
              </w:rPr>
              <w:t>
8701 30 000 9</w:t>
            </w:r>
          </w:p>
          <w:bookmarkEnd w:id="164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1647"/>
          <w:p>
            <w:pPr>
              <w:spacing w:after="20"/>
              <w:ind w:left="20"/>
              <w:jc w:val="both"/>
            </w:pPr>
            <w:r>
              <w:rPr>
                <w:rFonts w:ascii="Times New Roman"/>
                <w:b w:val="false"/>
                <w:i w:val="false"/>
                <w:color w:val="000000"/>
                <w:sz w:val="20"/>
              </w:rPr>
              <w:t>
8701 91 100 0</w:t>
            </w:r>
          </w:p>
          <w:bookmarkEnd w:id="164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1648"/>
          <w:p>
            <w:pPr>
              <w:spacing w:after="20"/>
              <w:ind w:left="20"/>
              <w:jc w:val="both"/>
            </w:pPr>
            <w:r>
              <w:rPr>
                <w:rFonts w:ascii="Times New Roman"/>
                <w:b w:val="false"/>
                <w:i w:val="false"/>
                <w:color w:val="000000"/>
                <w:sz w:val="20"/>
              </w:rPr>
              <w:t>
8701 91 500 0</w:t>
            </w:r>
          </w:p>
          <w:bookmarkEnd w:id="164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1649"/>
          <w:p>
            <w:pPr>
              <w:spacing w:after="20"/>
              <w:ind w:left="20"/>
              <w:jc w:val="both"/>
            </w:pPr>
            <w:r>
              <w:rPr>
                <w:rFonts w:ascii="Times New Roman"/>
                <w:b w:val="false"/>
                <w:i w:val="false"/>
                <w:color w:val="000000"/>
                <w:sz w:val="20"/>
              </w:rPr>
              <w:t>
8701 91 900 0</w:t>
            </w:r>
          </w:p>
          <w:bookmarkEnd w:id="164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1650"/>
          <w:p>
            <w:pPr>
              <w:spacing w:after="20"/>
              <w:ind w:left="20"/>
              <w:jc w:val="both"/>
            </w:pPr>
            <w:r>
              <w:rPr>
                <w:rFonts w:ascii="Times New Roman"/>
                <w:b w:val="false"/>
                <w:i w:val="false"/>
                <w:color w:val="000000"/>
                <w:sz w:val="20"/>
              </w:rPr>
              <w:t>
8701 92 100 0</w:t>
            </w:r>
          </w:p>
          <w:bookmarkEnd w:id="165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1651"/>
          <w:p>
            <w:pPr>
              <w:spacing w:after="20"/>
              <w:ind w:left="20"/>
              <w:jc w:val="both"/>
            </w:pPr>
            <w:r>
              <w:rPr>
                <w:rFonts w:ascii="Times New Roman"/>
                <w:b w:val="false"/>
                <w:i w:val="false"/>
                <w:color w:val="000000"/>
                <w:sz w:val="20"/>
              </w:rPr>
              <w:t>
8701 92 500 0</w:t>
            </w:r>
          </w:p>
          <w:bookmarkEnd w:id="165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1652"/>
          <w:p>
            <w:pPr>
              <w:spacing w:after="20"/>
              <w:ind w:left="20"/>
              <w:jc w:val="both"/>
            </w:pPr>
            <w:r>
              <w:rPr>
                <w:rFonts w:ascii="Times New Roman"/>
                <w:b w:val="false"/>
                <w:i w:val="false"/>
                <w:color w:val="000000"/>
                <w:sz w:val="20"/>
              </w:rPr>
              <w:t>
8701 92 900 0</w:t>
            </w:r>
          </w:p>
          <w:bookmarkEnd w:id="165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1653"/>
          <w:p>
            <w:pPr>
              <w:spacing w:after="20"/>
              <w:ind w:left="20"/>
              <w:jc w:val="both"/>
            </w:pPr>
            <w:r>
              <w:rPr>
                <w:rFonts w:ascii="Times New Roman"/>
                <w:b w:val="false"/>
                <w:i w:val="false"/>
                <w:color w:val="000000"/>
                <w:sz w:val="20"/>
              </w:rPr>
              <w:t>
8701 93 100 0</w:t>
            </w:r>
          </w:p>
          <w:bookmarkEnd w:id="165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1654"/>
          <w:p>
            <w:pPr>
              <w:spacing w:after="20"/>
              <w:ind w:left="20"/>
              <w:jc w:val="both"/>
            </w:pPr>
            <w:r>
              <w:rPr>
                <w:rFonts w:ascii="Times New Roman"/>
                <w:b w:val="false"/>
                <w:i w:val="false"/>
                <w:color w:val="000000"/>
                <w:sz w:val="20"/>
              </w:rPr>
              <w:t>
8701 93 500 0</w:t>
            </w:r>
          </w:p>
          <w:bookmarkEnd w:id="165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 w:id="1655"/>
          <w:p>
            <w:pPr>
              <w:spacing w:after="20"/>
              <w:ind w:left="20"/>
              <w:jc w:val="both"/>
            </w:pPr>
            <w:r>
              <w:rPr>
                <w:rFonts w:ascii="Times New Roman"/>
                <w:b w:val="false"/>
                <w:i w:val="false"/>
                <w:color w:val="000000"/>
                <w:sz w:val="20"/>
              </w:rPr>
              <w:t>
8701 93 900 0</w:t>
            </w:r>
          </w:p>
          <w:bookmarkEnd w:id="165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1656"/>
          <w:p>
            <w:pPr>
              <w:spacing w:after="20"/>
              <w:ind w:left="20"/>
              <w:jc w:val="both"/>
            </w:pPr>
            <w:r>
              <w:rPr>
                <w:rFonts w:ascii="Times New Roman"/>
                <w:b w:val="false"/>
                <w:i w:val="false"/>
                <w:color w:val="000000"/>
                <w:sz w:val="20"/>
              </w:rPr>
              <w:t>
8701 94 500 0</w:t>
            </w:r>
          </w:p>
          <w:bookmarkEnd w:id="165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 w:id="1657"/>
          <w:p>
            <w:pPr>
              <w:spacing w:after="20"/>
              <w:ind w:left="20"/>
              <w:jc w:val="both"/>
            </w:pPr>
            <w:r>
              <w:rPr>
                <w:rFonts w:ascii="Times New Roman"/>
                <w:b w:val="false"/>
                <w:i w:val="false"/>
                <w:color w:val="000000"/>
                <w:sz w:val="20"/>
              </w:rPr>
              <w:t>
8701 94 900 0</w:t>
            </w:r>
          </w:p>
          <w:bookmarkEnd w:id="165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1658"/>
          <w:p>
            <w:pPr>
              <w:spacing w:after="20"/>
              <w:ind w:left="20"/>
              <w:jc w:val="both"/>
            </w:pPr>
            <w:r>
              <w:rPr>
                <w:rFonts w:ascii="Times New Roman"/>
                <w:b w:val="false"/>
                <w:i w:val="false"/>
                <w:color w:val="000000"/>
                <w:sz w:val="20"/>
              </w:rPr>
              <w:t>
8701 95 500 0</w:t>
            </w:r>
          </w:p>
          <w:bookmarkEnd w:id="165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 w:id="1659"/>
          <w:p>
            <w:pPr>
              <w:spacing w:after="20"/>
              <w:ind w:left="20"/>
              <w:jc w:val="both"/>
            </w:pPr>
            <w:r>
              <w:rPr>
                <w:rFonts w:ascii="Times New Roman"/>
                <w:b w:val="false"/>
                <w:i w:val="false"/>
                <w:color w:val="000000"/>
                <w:sz w:val="20"/>
              </w:rPr>
              <w:t>
8701 95 900 0</w:t>
            </w:r>
          </w:p>
          <w:bookmarkEnd w:id="165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 w:id="1660"/>
          <w:p>
            <w:pPr>
              <w:spacing w:after="20"/>
              <w:ind w:left="20"/>
              <w:jc w:val="both"/>
            </w:pPr>
            <w:r>
              <w:rPr>
                <w:rFonts w:ascii="Times New Roman"/>
                <w:b w:val="false"/>
                <w:i w:val="false"/>
                <w:color w:val="000000"/>
                <w:sz w:val="20"/>
              </w:rPr>
              <w:t>
8702 10 192 3</w:t>
            </w:r>
          </w:p>
          <w:bookmarkEnd w:id="166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 w:id="1661"/>
          <w:p>
            <w:pPr>
              <w:spacing w:after="20"/>
              <w:ind w:left="20"/>
              <w:jc w:val="both"/>
            </w:pPr>
            <w:r>
              <w:rPr>
                <w:rFonts w:ascii="Times New Roman"/>
                <w:b w:val="false"/>
                <w:i w:val="false"/>
                <w:color w:val="000000"/>
                <w:sz w:val="20"/>
              </w:rPr>
              <w:t>
8702 10 199 4</w:t>
            </w:r>
          </w:p>
          <w:bookmarkEnd w:id="166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1662"/>
          <w:p>
            <w:pPr>
              <w:spacing w:after="20"/>
              <w:ind w:left="20"/>
              <w:jc w:val="both"/>
            </w:pPr>
            <w:r>
              <w:rPr>
                <w:rFonts w:ascii="Times New Roman"/>
                <w:b w:val="false"/>
                <w:i w:val="false"/>
                <w:color w:val="000000"/>
                <w:sz w:val="20"/>
              </w:rPr>
              <w:t>
8702 10 199 5</w:t>
            </w:r>
          </w:p>
          <w:bookmarkEnd w:id="166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1663"/>
          <w:p>
            <w:pPr>
              <w:spacing w:after="20"/>
              <w:ind w:left="20"/>
              <w:jc w:val="both"/>
            </w:pPr>
            <w:r>
              <w:rPr>
                <w:rFonts w:ascii="Times New Roman"/>
                <w:b w:val="false"/>
                <w:i w:val="false"/>
                <w:color w:val="000000"/>
                <w:sz w:val="20"/>
              </w:rPr>
              <w:t>
8702 10 199 6</w:t>
            </w:r>
          </w:p>
          <w:bookmarkEnd w:id="166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экологического класса 4 или выше7), габаритной длиной не менее 11,5 м, имеющие не менее 41 посадочного места, включая водителя, объем багажного отсека не менее 5 м³ и предназначенные для перевозки только сидящих пассажиров и их багажа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1664"/>
          <w:p>
            <w:pPr>
              <w:spacing w:after="20"/>
              <w:ind w:left="20"/>
              <w:jc w:val="both"/>
            </w:pPr>
            <w:r>
              <w:rPr>
                <w:rFonts w:ascii="Times New Roman"/>
                <w:b w:val="false"/>
                <w:i w:val="false"/>
                <w:color w:val="000000"/>
                <w:sz w:val="20"/>
              </w:rPr>
              <w:t>
8702 10 199 7</w:t>
            </w:r>
          </w:p>
          <w:bookmarkEnd w:id="166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1665"/>
          <w:p>
            <w:pPr>
              <w:spacing w:after="20"/>
              <w:ind w:left="20"/>
              <w:jc w:val="both"/>
            </w:pPr>
            <w:r>
              <w:rPr>
                <w:rFonts w:ascii="Times New Roman"/>
                <w:b w:val="false"/>
                <w:i w:val="false"/>
                <w:color w:val="000000"/>
                <w:sz w:val="20"/>
              </w:rPr>
              <w:t>
8702 10 999 3</w:t>
            </w:r>
          </w:p>
          <w:bookmarkEnd w:id="166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1666"/>
          <w:p>
            <w:pPr>
              <w:spacing w:after="20"/>
              <w:ind w:left="20"/>
              <w:jc w:val="both"/>
            </w:pPr>
            <w:r>
              <w:rPr>
                <w:rFonts w:ascii="Times New Roman"/>
                <w:b w:val="false"/>
                <w:i w:val="false"/>
                <w:color w:val="000000"/>
                <w:sz w:val="20"/>
              </w:rPr>
              <w:t>
8702 10 999 4</w:t>
            </w:r>
          </w:p>
          <w:bookmarkEnd w:id="166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1667"/>
          <w:p>
            <w:pPr>
              <w:spacing w:after="20"/>
              <w:ind w:left="20"/>
              <w:jc w:val="both"/>
            </w:pPr>
            <w:r>
              <w:rPr>
                <w:rFonts w:ascii="Times New Roman"/>
                <w:b w:val="false"/>
                <w:i w:val="false"/>
                <w:color w:val="000000"/>
                <w:sz w:val="20"/>
              </w:rPr>
              <w:t>
8702 10 999 8</w:t>
            </w:r>
          </w:p>
          <w:bookmarkEnd w:id="166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1668"/>
          <w:p>
            <w:pPr>
              <w:spacing w:after="20"/>
              <w:ind w:left="20"/>
              <w:jc w:val="both"/>
            </w:pPr>
            <w:r>
              <w:rPr>
                <w:rFonts w:ascii="Times New Roman"/>
                <w:b w:val="false"/>
                <w:i w:val="false"/>
                <w:color w:val="000000"/>
                <w:sz w:val="20"/>
              </w:rPr>
              <w:t>
8702 20 192 1</w:t>
            </w:r>
          </w:p>
          <w:bookmarkEnd w:id="166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1669"/>
          <w:p>
            <w:pPr>
              <w:spacing w:after="20"/>
              <w:ind w:left="20"/>
              <w:jc w:val="both"/>
            </w:pPr>
            <w:r>
              <w:rPr>
                <w:rFonts w:ascii="Times New Roman"/>
                <w:b w:val="false"/>
                <w:i w:val="false"/>
                <w:color w:val="000000"/>
                <w:sz w:val="20"/>
              </w:rPr>
              <w:t>
8702 20 199 1</w:t>
            </w:r>
          </w:p>
          <w:bookmarkEnd w:id="166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1670"/>
          <w:p>
            <w:pPr>
              <w:spacing w:after="20"/>
              <w:ind w:left="20"/>
              <w:jc w:val="both"/>
            </w:pPr>
            <w:r>
              <w:rPr>
                <w:rFonts w:ascii="Times New Roman"/>
                <w:b w:val="false"/>
                <w:i w:val="false"/>
                <w:color w:val="000000"/>
                <w:sz w:val="20"/>
              </w:rPr>
              <w:t>
8702 20 199 3</w:t>
            </w:r>
          </w:p>
          <w:bookmarkEnd w:id="167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1671"/>
          <w:p>
            <w:pPr>
              <w:spacing w:after="20"/>
              <w:ind w:left="20"/>
              <w:jc w:val="both"/>
            </w:pPr>
            <w:r>
              <w:rPr>
                <w:rFonts w:ascii="Times New Roman"/>
                <w:b w:val="false"/>
                <w:i w:val="false"/>
                <w:color w:val="000000"/>
                <w:sz w:val="20"/>
              </w:rPr>
              <w:t>
8702 20 199 5</w:t>
            </w:r>
          </w:p>
          <w:bookmarkEnd w:id="167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1672"/>
          <w:p>
            <w:pPr>
              <w:spacing w:after="20"/>
              <w:ind w:left="20"/>
              <w:jc w:val="both"/>
            </w:pPr>
            <w:r>
              <w:rPr>
                <w:rFonts w:ascii="Times New Roman"/>
                <w:b w:val="false"/>
                <w:i w:val="false"/>
                <w:color w:val="000000"/>
                <w:sz w:val="20"/>
              </w:rPr>
              <w:t>
8702 20 199 8</w:t>
            </w:r>
          </w:p>
          <w:bookmarkEnd w:id="167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1673"/>
          <w:p>
            <w:pPr>
              <w:spacing w:after="20"/>
              <w:ind w:left="20"/>
              <w:jc w:val="both"/>
            </w:pPr>
            <w:r>
              <w:rPr>
                <w:rFonts w:ascii="Times New Roman"/>
                <w:b w:val="false"/>
                <w:i w:val="false"/>
                <w:color w:val="000000"/>
                <w:sz w:val="20"/>
              </w:rPr>
              <w:t>
8702 20 999 1</w:t>
            </w:r>
          </w:p>
          <w:bookmarkEnd w:id="167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1674"/>
          <w:p>
            <w:pPr>
              <w:spacing w:after="20"/>
              <w:ind w:left="20"/>
              <w:jc w:val="both"/>
            </w:pPr>
            <w:r>
              <w:rPr>
                <w:rFonts w:ascii="Times New Roman"/>
                <w:b w:val="false"/>
                <w:i w:val="false"/>
                <w:color w:val="000000"/>
                <w:sz w:val="20"/>
              </w:rPr>
              <w:t>
8702 20 999 3</w:t>
            </w:r>
          </w:p>
          <w:bookmarkEnd w:id="167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1675"/>
          <w:p>
            <w:pPr>
              <w:spacing w:after="20"/>
              <w:ind w:left="20"/>
              <w:jc w:val="both"/>
            </w:pPr>
            <w:r>
              <w:rPr>
                <w:rFonts w:ascii="Times New Roman"/>
                <w:b w:val="false"/>
                <w:i w:val="false"/>
                <w:color w:val="000000"/>
                <w:sz w:val="20"/>
              </w:rPr>
              <w:t>
8702 20 999 8</w:t>
            </w:r>
          </w:p>
          <w:bookmarkEnd w:id="167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 w:id="1676"/>
          <w:p>
            <w:pPr>
              <w:spacing w:after="20"/>
              <w:ind w:left="20"/>
              <w:jc w:val="both"/>
            </w:pPr>
            <w:r>
              <w:rPr>
                <w:rFonts w:ascii="Times New Roman"/>
                <w:b w:val="false"/>
                <w:i w:val="false"/>
                <w:color w:val="000000"/>
                <w:sz w:val="20"/>
              </w:rPr>
              <w:t>
8702 30 119 1</w:t>
            </w:r>
          </w:p>
          <w:bookmarkEnd w:id="167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 w:id="1677"/>
          <w:p>
            <w:pPr>
              <w:spacing w:after="20"/>
              <w:ind w:left="20"/>
              <w:jc w:val="both"/>
            </w:pPr>
            <w:r>
              <w:rPr>
                <w:rFonts w:ascii="Times New Roman"/>
                <w:b w:val="false"/>
                <w:i w:val="false"/>
                <w:color w:val="000000"/>
                <w:sz w:val="20"/>
              </w:rPr>
              <w:t>
8702 30 192 1</w:t>
            </w:r>
          </w:p>
          <w:bookmarkEnd w:id="167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 w:id="1678"/>
          <w:p>
            <w:pPr>
              <w:spacing w:after="20"/>
              <w:ind w:left="20"/>
              <w:jc w:val="both"/>
            </w:pPr>
            <w:r>
              <w:rPr>
                <w:rFonts w:ascii="Times New Roman"/>
                <w:b w:val="false"/>
                <w:i w:val="false"/>
                <w:color w:val="000000"/>
                <w:sz w:val="20"/>
              </w:rPr>
              <w:t>
8702 30 199 1</w:t>
            </w:r>
          </w:p>
          <w:bookmarkEnd w:id="167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1679"/>
          <w:p>
            <w:pPr>
              <w:spacing w:after="20"/>
              <w:ind w:left="20"/>
              <w:jc w:val="both"/>
            </w:pPr>
            <w:r>
              <w:rPr>
                <w:rFonts w:ascii="Times New Roman"/>
                <w:b w:val="false"/>
                <w:i w:val="false"/>
                <w:color w:val="000000"/>
                <w:sz w:val="20"/>
              </w:rPr>
              <w:t>
8702 30 199 3</w:t>
            </w:r>
          </w:p>
          <w:bookmarkEnd w:id="167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1680"/>
          <w:p>
            <w:pPr>
              <w:spacing w:after="20"/>
              <w:ind w:left="20"/>
              <w:jc w:val="both"/>
            </w:pPr>
            <w:r>
              <w:rPr>
                <w:rFonts w:ascii="Times New Roman"/>
                <w:b w:val="false"/>
                <w:i w:val="false"/>
                <w:color w:val="000000"/>
                <w:sz w:val="20"/>
              </w:rPr>
              <w:t>
8702 30 199 8</w:t>
            </w:r>
          </w:p>
          <w:bookmarkEnd w:id="168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1681"/>
          <w:p>
            <w:pPr>
              <w:spacing w:after="20"/>
              <w:ind w:left="20"/>
              <w:jc w:val="both"/>
            </w:pPr>
            <w:r>
              <w:rPr>
                <w:rFonts w:ascii="Times New Roman"/>
                <w:b w:val="false"/>
                <w:i w:val="false"/>
                <w:color w:val="000000"/>
                <w:sz w:val="20"/>
              </w:rPr>
              <w:t>
8702 30 919 1</w:t>
            </w:r>
          </w:p>
          <w:bookmarkEnd w:id="168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1682"/>
          <w:p>
            <w:pPr>
              <w:spacing w:after="20"/>
              <w:ind w:left="20"/>
              <w:jc w:val="both"/>
            </w:pPr>
            <w:r>
              <w:rPr>
                <w:rFonts w:ascii="Times New Roman"/>
                <w:b w:val="false"/>
                <w:i w:val="false"/>
                <w:color w:val="000000"/>
                <w:sz w:val="20"/>
              </w:rPr>
              <w:t>
8702 30 999 1</w:t>
            </w:r>
          </w:p>
          <w:bookmarkEnd w:id="168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1683"/>
          <w:p>
            <w:pPr>
              <w:spacing w:after="20"/>
              <w:ind w:left="20"/>
              <w:jc w:val="both"/>
            </w:pPr>
            <w:r>
              <w:rPr>
                <w:rFonts w:ascii="Times New Roman"/>
                <w:b w:val="false"/>
                <w:i w:val="false"/>
                <w:color w:val="000000"/>
                <w:sz w:val="20"/>
              </w:rPr>
              <w:t>
8702 30 999 3</w:t>
            </w:r>
          </w:p>
          <w:bookmarkEnd w:id="168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1684"/>
          <w:p>
            <w:pPr>
              <w:spacing w:after="20"/>
              <w:ind w:left="20"/>
              <w:jc w:val="both"/>
            </w:pPr>
            <w:r>
              <w:rPr>
                <w:rFonts w:ascii="Times New Roman"/>
                <w:b w:val="false"/>
                <w:i w:val="false"/>
                <w:color w:val="000000"/>
                <w:sz w:val="20"/>
              </w:rPr>
              <w:t>
8702 30 999 8</w:t>
            </w:r>
          </w:p>
          <w:bookmarkEnd w:id="168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1685"/>
          <w:p>
            <w:pPr>
              <w:spacing w:after="20"/>
              <w:ind w:left="20"/>
              <w:jc w:val="both"/>
            </w:pPr>
            <w:r>
              <w:rPr>
                <w:rFonts w:ascii="Times New Roman"/>
                <w:b w:val="false"/>
                <w:i w:val="false"/>
                <w:color w:val="000000"/>
                <w:sz w:val="20"/>
              </w:rPr>
              <w:t>
8702 90 119 0</w:t>
            </w:r>
          </w:p>
          <w:bookmarkEnd w:id="168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 w:id="1686"/>
          <w:p>
            <w:pPr>
              <w:spacing w:after="20"/>
              <w:ind w:left="20"/>
              <w:jc w:val="both"/>
            </w:pPr>
            <w:r>
              <w:rPr>
                <w:rFonts w:ascii="Times New Roman"/>
                <w:b w:val="false"/>
                <w:i w:val="false"/>
                <w:color w:val="000000"/>
                <w:sz w:val="20"/>
              </w:rPr>
              <w:t>
8702 90 192 3</w:t>
            </w:r>
          </w:p>
          <w:bookmarkEnd w:id="168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1687"/>
          <w:p>
            <w:pPr>
              <w:spacing w:after="20"/>
              <w:ind w:left="20"/>
              <w:jc w:val="both"/>
            </w:pPr>
            <w:r>
              <w:rPr>
                <w:rFonts w:ascii="Times New Roman"/>
                <w:b w:val="false"/>
                <w:i w:val="false"/>
                <w:color w:val="000000"/>
                <w:sz w:val="20"/>
              </w:rPr>
              <w:t>
8702 90 199 4</w:t>
            </w:r>
          </w:p>
          <w:bookmarkEnd w:id="168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 w:id="1688"/>
          <w:p>
            <w:pPr>
              <w:spacing w:after="20"/>
              <w:ind w:left="20"/>
              <w:jc w:val="both"/>
            </w:pPr>
            <w:r>
              <w:rPr>
                <w:rFonts w:ascii="Times New Roman"/>
                <w:b w:val="false"/>
                <w:i w:val="false"/>
                <w:color w:val="000000"/>
                <w:sz w:val="20"/>
              </w:rPr>
              <w:t>
8702 90 199 5</w:t>
            </w:r>
          </w:p>
          <w:bookmarkEnd w:id="168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 w:id="1689"/>
          <w:p>
            <w:pPr>
              <w:spacing w:after="20"/>
              <w:ind w:left="20"/>
              <w:jc w:val="both"/>
            </w:pPr>
            <w:r>
              <w:rPr>
                <w:rFonts w:ascii="Times New Roman"/>
                <w:b w:val="false"/>
                <w:i w:val="false"/>
                <w:color w:val="000000"/>
                <w:sz w:val="20"/>
              </w:rPr>
              <w:t>
8702 90 199 8</w:t>
            </w:r>
          </w:p>
          <w:bookmarkEnd w:id="168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1690"/>
          <w:p>
            <w:pPr>
              <w:spacing w:after="20"/>
              <w:ind w:left="20"/>
              <w:jc w:val="both"/>
            </w:pPr>
            <w:r>
              <w:rPr>
                <w:rFonts w:ascii="Times New Roman"/>
                <w:b w:val="false"/>
                <w:i w:val="false"/>
                <w:color w:val="000000"/>
                <w:sz w:val="20"/>
              </w:rPr>
              <w:t>
8702 90 319 0</w:t>
            </w:r>
          </w:p>
          <w:bookmarkEnd w:id="169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 w:id="1691"/>
          <w:p>
            <w:pPr>
              <w:spacing w:after="20"/>
              <w:ind w:left="20"/>
              <w:jc w:val="both"/>
            </w:pPr>
            <w:r>
              <w:rPr>
                <w:rFonts w:ascii="Times New Roman"/>
                <w:b w:val="false"/>
                <w:i w:val="false"/>
                <w:color w:val="000000"/>
                <w:sz w:val="20"/>
              </w:rPr>
              <w:t>
8702 90 399 3</w:t>
            </w:r>
          </w:p>
          <w:bookmarkEnd w:id="169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1692"/>
          <w:p>
            <w:pPr>
              <w:spacing w:after="20"/>
              <w:ind w:left="20"/>
              <w:jc w:val="both"/>
            </w:pPr>
            <w:r>
              <w:rPr>
                <w:rFonts w:ascii="Times New Roman"/>
                <w:b w:val="false"/>
                <w:i w:val="false"/>
                <w:color w:val="000000"/>
                <w:sz w:val="20"/>
              </w:rPr>
              <w:t>
8702 90 399 4</w:t>
            </w:r>
          </w:p>
          <w:bookmarkEnd w:id="169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1693"/>
          <w:p>
            <w:pPr>
              <w:spacing w:after="20"/>
              <w:ind w:left="20"/>
              <w:jc w:val="both"/>
            </w:pPr>
            <w:r>
              <w:rPr>
                <w:rFonts w:ascii="Times New Roman"/>
                <w:b w:val="false"/>
                <w:i w:val="false"/>
                <w:color w:val="000000"/>
                <w:sz w:val="20"/>
              </w:rPr>
              <w:t>
8702 90 399 8</w:t>
            </w:r>
          </w:p>
          <w:bookmarkEnd w:id="169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 w:id="1694"/>
          <w:p>
            <w:pPr>
              <w:spacing w:after="20"/>
              <w:ind w:left="20"/>
              <w:jc w:val="both"/>
            </w:pPr>
            <w:r>
              <w:rPr>
                <w:rFonts w:ascii="Times New Roman"/>
                <w:b w:val="false"/>
                <w:i w:val="false"/>
                <w:color w:val="000000"/>
                <w:sz w:val="20"/>
              </w:rPr>
              <w:t>
8703 21 109 9</w:t>
            </w:r>
          </w:p>
          <w:bookmarkEnd w:id="169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1695"/>
          <w:p>
            <w:pPr>
              <w:spacing w:after="20"/>
              <w:ind w:left="20"/>
              <w:jc w:val="both"/>
            </w:pPr>
            <w:r>
              <w:rPr>
                <w:rFonts w:ascii="Times New Roman"/>
                <w:b w:val="false"/>
                <w:i w:val="false"/>
                <w:color w:val="000000"/>
                <w:sz w:val="20"/>
              </w:rPr>
              <w:t>
8703 21 909 3</w:t>
            </w:r>
          </w:p>
          <w:bookmarkEnd w:id="169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но не менее 0,76 евро за 1 см³ объема двигателя</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1696"/>
          <w:p>
            <w:pPr>
              <w:spacing w:after="20"/>
              <w:ind w:left="20"/>
              <w:jc w:val="both"/>
            </w:pPr>
            <w:r>
              <w:rPr>
                <w:rFonts w:ascii="Times New Roman"/>
                <w:b w:val="false"/>
                <w:i w:val="false"/>
                <w:color w:val="000000"/>
                <w:sz w:val="20"/>
              </w:rPr>
              <w:t>
8703 21 909 4</w:t>
            </w:r>
          </w:p>
          <w:bookmarkEnd w:id="169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 w:id="1697"/>
          <w:p>
            <w:pPr>
              <w:spacing w:after="20"/>
              <w:ind w:left="20"/>
              <w:jc w:val="both"/>
            </w:pPr>
            <w:r>
              <w:rPr>
                <w:rFonts w:ascii="Times New Roman"/>
                <w:b w:val="false"/>
                <w:i w:val="false"/>
                <w:color w:val="000000"/>
                <w:sz w:val="20"/>
              </w:rPr>
              <w:t>
8703 21 909 8</w:t>
            </w:r>
          </w:p>
          <w:bookmarkEnd w:id="169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1698"/>
          <w:p>
            <w:pPr>
              <w:spacing w:after="20"/>
              <w:ind w:left="20"/>
              <w:jc w:val="both"/>
            </w:pPr>
            <w:r>
              <w:rPr>
                <w:rFonts w:ascii="Times New Roman"/>
                <w:b w:val="false"/>
                <w:i w:val="false"/>
                <w:color w:val="000000"/>
                <w:sz w:val="20"/>
              </w:rPr>
              <w:t>
8703 22 109 1</w:t>
            </w:r>
          </w:p>
          <w:bookmarkEnd w:id="169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моторные транспортные средства, оборудованные для проживания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 w:id="1699"/>
          <w:p>
            <w:pPr>
              <w:spacing w:after="20"/>
              <w:ind w:left="20"/>
              <w:jc w:val="both"/>
            </w:pPr>
            <w:r>
              <w:rPr>
                <w:rFonts w:ascii="Times New Roman"/>
                <w:b w:val="false"/>
                <w:i w:val="false"/>
                <w:color w:val="000000"/>
                <w:sz w:val="20"/>
              </w:rPr>
              <w:t>
8703 22 109 9</w:t>
            </w:r>
          </w:p>
          <w:bookmarkEnd w:id="169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 w:id="1700"/>
          <w:p>
            <w:pPr>
              <w:spacing w:after="20"/>
              <w:ind w:left="20"/>
              <w:jc w:val="both"/>
            </w:pPr>
            <w:r>
              <w:rPr>
                <w:rFonts w:ascii="Times New Roman"/>
                <w:b w:val="false"/>
                <w:i w:val="false"/>
                <w:color w:val="000000"/>
                <w:sz w:val="20"/>
              </w:rPr>
              <w:t>
8703 22 909 3</w:t>
            </w:r>
          </w:p>
          <w:bookmarkEnd w:id="170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но не менее 0,76 евро за 1 см³ объема двигателя</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1701"/>
          <w:p>
            <w:pPr>
              <w:spacing w:after="20"/>
              <w:ind w:left="20"/>
              <w:jc w:val="both"/>
            </w:pPr>
            <w:r>
              <w:rPr>
                <w:rFonts w:ascii="Times New Roman"/>
                <w:b w:val="false"/>
                <w:i w:val="false"/>
                <w:color w:val="000000"/>
                <w:sz w:val="20"/>
              </w:rPr>
              <w:t>
8703 22 909 4</w:t>
            </w:r>
          </w:p>
          <w:bookmarkEnd w:id="170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 w:id="1702"/>
          <w:p>
            <w:pPr>
              <w:spacing w:after="20"/>
              <w:ind w:left="20"/>
              <w:jc w:val="both"/>
            </w:pPr>
            <w:r>
              <w:rPr>
                <w:rFonts w:ascii="Times New Roman"/>
                <w:b w:val="false"/>
                <w:i w:val="false"/>
                <w:color w:val="000000"/>
                <w:sz w:val="20"/>
              </w:rPr>
              <w:t>
8703 22 909 8</w:t>
            </w:r>
          </w:p>
          <w:bookmarkEnd w:id="170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 w:id="1703"/>
          <w:p>
            <w:pPr>
              <w:spacing w:after="20"/>
              <w:ind w:left="20"/>
              <w:jc w:val="both"/>
            </w:pPr>
            <w:r>
              <w:rPr>
                <w:rFonts w:ascii="Times New Roman"/>
                <w:b w:val="false"/>
                <w:i w:val="false"/>
                <w:color w:val="000000"/>
                <w:sz w:val="20"/>
              </w:rPr>
              <w:t>
8703 23 110 0</w:t>
            </w:r>
          </w:p>
          <w:bookmarkEnd w:id="170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моторные транспортные средства, оборудованные для проживания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 w:id="1704"/>
          <w:p>
            <w:pPr>
              <w:spacing w:after="20"/>
              <w:ind w:left="20"/>
              <w:jc w:val="both"/>
            </w:pPr>
            <w:r>
              <w:rPr>
                <w:rFonts w:ascii="Times New Roman"/>
                <w:b w:val="false"/>
                <w:i w:val="false"/>
                <w:color w:val="000000"/>
                <w:sz w:val="20"/>
              </w:rPr>
              <w:t>
8703 23 194 0</w:t>
            </w:r>
          </w:p>
          <w:bookmarkEnd w:id="170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рабочим объемом цилиндров двигателя более 1500 см³, но не более 1800 см³</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 w:id="1705"/>
          <w:p>
            <w:pPr>
              <w:spacing w:after="20"/>
              <w:ind w:left="20"/>
              <w:jc w:val="both"/>
            </w:pPr>
            <w:r>
              <w:rPr>
                <w:rFonts w:ascii="Times New Roman"/>
                <w:b w:val="false"/>
                <w:i w:val="false"/>
                <w:color w:val="000000"/>
                <w:sz w:val="20"/>
              </w:rPr>
              <w:t>
8703 23 198 1</w:t>
            </w:r>
          </w:p>
          <w:bookmarkEnd w:id="170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рабочим объемом цилиндров двигателя более 1800 см³, но не более 2300 см³</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 w:id="1706"/>
          <w:p>
            <w:pPr>
              <w:spacing w:after="20"/>
              <w:ind w:left="20"/>
              <w:jc w:val="both"/>
            </w:pPr>
            <w:r>
              <w:rPr>
                <w:rFonts w:ascii="Times New Roman"/>
                <w:b w:val="false"/>
                <w:i w:val="false"/>
                <w:color w:val="000000"/>
                <w:sz w:val="20"/>
              </w:rPr>
              <w:t>
8703 23 198 9</w:t>
            </w:r>
          </w:p>
          <w:bookmarkEnd w:id="170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 w:id="1707"/>
          <w:p>
            <w:pPr>
              <w:spacing w:after="20"/>
              <w:ind w:left="20"/>
              <w:jc w:val="both"/>
            </w:pPr>
            <w:r>
              <w:rPr>
                <w:rFonts w:ascii="Times New Roman"/>
                <w:b w:val="false"/>
                <w:i w:val="false"/>
                <w:color w:val="000000"/>
                <w:sz w:val="20"/>
              </w:rPr>
              <w:t>
8703 23 904 1</w:t>
            </w:r>
          </w:p>
          <w:bookmarkEnd w:id="170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автомобили, с момента выпуска которых прошло более 7 лет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 евро за 1 см³ объема двигателя, но не менее 21,4 и не более 22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1708"/>
          <w:p>
            <w:pPr>
              <w:spacing w:after="20"/>
              <w:ind w:left="20"/>
              <w:jc w:val="both"/>
            </w:pPr>
            <w:r>
              <w:rPr>
                <w:rFonts w:ascii="Times New Roman"/>
                <w:b w:val="false"/>
                <w:i w:val="false"/>
                <w:color w:val="000000"/>
                <w:sz w:val="20"/>
              </w:rPr>
              <w:t>
8703 23 904 2</w:t>
            </w:r>
          </w:p>
          <w:bookmarkEnd w:id="170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автомобили, с момента выпуска которых прошло более 5 лет, но не более 7 лет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1709"/>
          <w:p>
            <w:pPr>
              <w:spacing w:after="20"/>
              <w:ind w:left="20"/>
              <w:jc w:val="both"/>
            </w:pPr>
            <w:r>
              <w:rPr>
                <w:rFonts w:ascii="Times New Roman"/>
                <w:b w:val="false"/>
                <w:i w:val="false"/>
                <w:color w:val="000000"/>
                <w:sz w:val="20"/>
              </w:rPr>
              <w:t>
8703 23 904 9</w:t>
            </w:r>
          </w:p>
          <w:bookmarkEnd w:id="170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 w:id="1710"/>
          <w:p>
            <w:pPr>
              <w:spacing w:after="20"/>
              <w:ind w:left="20"/>
              <w:jc w:val="both"/>
            </w:pPr>
            <w:r>
              <w:rPr>
                <w:rFonts w:ascii="Times New Roman"/>
                <w:b w:val="false"/>
                <w:i w:val="false"/>
                <w:color w:val="000000"/>
                <w:sz w:val="20"/>
              </w:rPr>
              <w:t>
8703 23 908 1</w:t>
            </w:r>
          </w:p>
          <w:bookmarkEnd w:id="171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автомобили, с момента выпуска которых прошло более 7 лет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 евро за 1 см³ объема двигателя, но не менее 21,4 и не более 22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 w:id="1711"/>
          <w:p>
            <w:pPr>
              <w:spacing w:after="20"/>
              <w:ind w:left="20"/>
              <w:jc w:val="both"/>
            </w:pPr>
            <w:r>
              <w:rPr>
                <w:rFonts w:ascii="Times New Roman"/>
                <w:b w:val="false"/>
                <w:i w:val="false"/>
                <w:color w:val="000000"/>
                <w:sz w:val="20"/>
              </w:rPr>
              <w:t>
8703 23 908 2</w:t>
            </w:r>
          </w:p>
          <w:bookmarkEnd w:id="171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автомобили, с момента выпуска которых прошло более 5 лет, но не более 7 лет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1712"/>
          <w:p>
            <w:pPr>
              <w:spacing w:after="20"/>
              <w:ind w:left="20"/>
              <w:jc w:val="both"/>
            </w:pPr>
            <w:r>
              <w:rPr>
                <w:rFonts w:ascii="Times New Roman"/>
                <w:b w:val="false"/>
                <w:i w:val="false"/>
                <w:color w:val="000000"/>
                <w:sz w:val="20"/>
              </w:rPr>
              <w:t>
8703 23 908 3</w:t>
            </w:r>
          </w:p>
          <w:bookmarkEnd w:id="171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 w:id="1713"/>
          <w:p>
            <w:pPr>
              <w:spacing w:after="20"/>
              <w:ind w:left="20"/>
              <w:jc w:val="both"/>
            </w:pPr>
            <w:r>
              <w:rPr>
                <w:rFonts w:ascii="Times New Roman"/>
                <w:b w:val="false"/>
                <w:i w:val="false"/>
                <w:color w:val="000000"/>
                <w:sz w:val="20"/>
              </w:rPr>
              <w:t>
8703 23 908 7</w:t>
            </w:r>
          </w:p>
          <w:bookmarkEnd w:id="171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автомобили, с момента выпуска которых прошло более 7 лет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 евро за 1 см³ объема двигателя, но не менее 21,4 и не более 22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 w:id="1714"/>
          <w:p>
            <w:pPr>
              <w:spacing w:after="20"/>
              <w:ind w:left="20"/>
              <w:jc w:val="both"/>
            </w:pPr>
            <w:r>
              <w:rPr>
                <w:rFonts w:ascii="Times New Roman"/>
                <w:b w:val="false"/>
                <w:i w:val="false"/>
                <w:color w:val="000000"/>
                <w:sz w:val="20"/>
              </w:rPr>
              <w:t>
8703 23 908 8</w:t>
            </w:r>
          </w:p>
          <w:bookmarkEnd w:id="171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автомобили, с момента выпуска которых прошло более 5 лет, но не более 7 лет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 w:id="1715"/>
          <w:p>
            <w:pPr>
              <w:spacing w:after="20"/>
              <w:ind w:left="20"/>
              <w:jc w:val="both"/>
            </w:pPr>
            <w:r>
              <w:rPr>
                <w:rFonts w:ascii="Times New Roman"/>
                <w:b w:val="false"/>
                <w:i w:val="false"/>
                <w:color w:val="000000"/>
                <w:sz w:val="20"/>
              </w:rPr>
              <w:t>
8703 23 908 9</w:t>
            </w:r>
          </w:p>
          <w:bookmarkEnd w:id="171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 w:id="1716"/>
          <w:p>
            <w:pPr>
              <w:spacing w:after="20"/>
              <w:ind w:left="20"/>
              <w:jc w:val="both"/>
            </w:pPr>
            <w:r>
              <w:rPr>
                <w:rFonts w:ascii="Times New Roman"/>
                <w:b w:val="false"/>
                <w:i w:val="false"/>
                <w:color w:val="000000"/>
                <w:sz w:val="20"/>
              </w:rPr>
              <w:t>
8703 24 109 1</w:t>
            </w:r>
          </w:p>
          <w:bookmarkEnd w:id="171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повышенной проходимости с рабочим объемом цилиндров двигателя более 4200 см³, поименованные в дополнительном примечании Евразийского экономического союза 6 к данной группе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 w:id="1717"/>
          <w:p>
            <w:pPr>
              <w:spacing w:after="20"/>
              <w:ind w:left="20"/>
              <w:jc w:val="both"/>
            </w:pPr>
            <w:r>
              <w:rPr>
                <w:rFonts w:ascii="Times New Roman"/>
                <w:b w:val="false"/>
                <w:i w:val="false"/>
                <w:color w:val="000000"/>
                <w:sz w:val="20"/>
              </w:rPr>
              <w:t>
8703 24 109 9</w:t>
            </w:r>
          </w:p>
          <w:bookmarkEnd w:id="171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 w:id="1718"/>
          <w:p>
            <w:pPr>
              <w:spacing w:after="20"/>
              <w:ind w:left="20"/>
              <w:jc w:val="both"/>
            </w:pPr>
            <w:r>
              <w:rPr>
                <w:rFonts w:ascii="Times New Roman"/>
                <w:b w:val="false"/>
                <w:i w:val="false"/>
                <w:color w:val="000000"/>
                <w:sz w:val="20"/>
              </w:rPr>
              <w:t>
8703 24 909 3</w:t>
            </w:r>
          </w:p>
          <w:bookmarkEnd w:id="171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но не менее 0,76 евро за 1 см³ объема двигателя</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 w:id="1719"/>
          <w:p>
            <w:pPr>
              <w:spacing w:after="20"/>
              <w:ind w:left="20"/>
              <w:jc w:val="both"/>
            </w:pPr>
            <w:r>
              <w:rPr>
                <w:rFonts w:ascii="Times New Roman"/>
                <w:b w:val="false"/>
                <w:i w:val="false"/>
                <w:color w:val="000000"/>
                <w:sz w:val="20"/>
              </w:rPr>
              <w:t>
8703 24 909 4</w:t>
            </w:r>
          </w:p>
          <w:bookmarkEnd w:id="171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1720"/>
          <w:p>
            <w:pPr>
              <w:spacing w:after="20"/>
              <w:ind w:left="20"/>
              <w:jc w:val="both"/>
            </w:pPr>
            <w:r>
              <w:rPr>
                <w:rFonts w:ascii="Times New Roman"/>
                <w:b w:val="false"/>
                <w:i w:val="false"/>
                <w:color w:val="000000"/>
                <w:sz w:val="20"/>
              </w:rPr>
              <w:t>
8703 24 909 8</w:t>
            </w:r>
          </w:p>
          <w:bookmarkEnd w:id="172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1721"/>
          <w:p>
            <w:pPr>
              <w:spacing w:after="20"/>
              <w:ind w:left="20"/>
              <w:jc w:val="both"/>
            </w:pPr>
            <w:r>
              <w:rPr>
                <w:rFonts w:ascii="Times New Roman"/>
                <w:b w:val="false"/>
                <w:i w:val="false"/>
                <w:color w:val="000000"/>
                <w:sz w:val="20"/>
              </w:rPr>
              <w:t>
8703 31 109 0</w:t>
            </w:r>
          </w:p>
          <w:bookmarkEnd w:id="172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1722"/>
          <w:p>
            <w:pPr>
              <w:spacing w:after="20"/>
              <w:ind w:left="20"/>
              <w:jc w:val="both"/>
            </w:pPr>
            <w:r>
              <w:rPr>
                <w:rFonts w:ascii="Times New Roman"/>
                <w:b w:val="false"/>
                <w:i w:val="false"/>
                <w:color w:val="000000"/>
                <w:sz w:val="20"/>
              </w:rPr>
              <w:t>
8703 31 909 3</w:t>
            </w:r>
          </w:p>
          <w:bookmarkEnd w:id="172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но не менее 0,76 евро за 1 см³ объема двигателя</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1723"/>
          <w:p>
            <w:pPr>
              <w:spacing w:after="20"/>
              <w:ind w:left="20"/>
              <w:jc w:val="both"/>
            </w:pPr>
            <w:r>
              <w:rPr>
                <w:rFonts w:ascii="Times New Roman"/>
                <w:b w:val="false"/>
                <w:i w:val="false"/>
                <w:color w:val="000000"/>
                <w:sz w:val="20"/>
              </w:rPr>
              <w:t>
8703 31 909 4</w:t>
            </w:r>
          </w:p>
          <w:bookmarkEnd w:id="172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1724"/>
          <w:p>
            <w:pPr>
              <w:spacing w:after="20"/>
              <w:ind w:left="20"/>
              <w:jc w:val="both"/>
            </w:pPr>
            <w:r>
              <w:rPr>
                <w:rFonts w:ascii="Times New Roman"/>
                <w:b w:val="false"/>
                <w:i w:val="false"/>
                <w:color w:val="000000"/>
                <w:sz w:val="20"/>
              </w:rPr>
              <w:t>
8703 31 909 8</w:t>
            </w:r>
          </w:p>
          <w:bookmarkEnd w:id="172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 w:id="1725"/>
          <w:p>
            <w:pPr>
              <w:spacing w:after="20"/>
              <w:ind w:left="20"/>
              <w:jc w:val="both"/>
            </w:pPr>
            <w:r>
              <w:rPr>
                <w:rFonts w:ascii="Times New Roman"/>
                <w:b w:val="false"/>
                <w:i w:val="false"/>
                <w:color w:val="000000"/>
                <w:sz w:val="20"/>
              </w:rPr>
              <w:t>
8703 32 110 0</w:t>
            </w:r>
          </w:p>
          <w:bookmarkEnd w:id="172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моторные транспортные средства, оборудованные для проживания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 w:id="1726"/>
          <w:p>
            <w:pPr>
              <w:spacing w:after="20"/>
              <w:ind w:left="20"/>
              <w:jc w:val="both"/>
            </w:pPr>
            <w:r>
              <w:rPr>
                <w:rFonts w:ascii="Times New Roman"/>
                <w:b w:val="false"/>
                <w:i w:val="false"/>
                <w:color w:val="000000"/>
                <w:sz w:val="20"/>
              </w:rPr>
              <w:t>
8703 32 199 0</w:t>
            </w:r>
          </w:p>
          <w:bookmarkEnd w:id="172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 w:id="1727"/>
          <w:p>
            <w:pPr>
              <w:spacing w:after="20"/>
              <w:ind w:left="20"/>
              <w:jc w:val="both"/>
            </w:pPr>
            <w:r>
              <w:rPr>
                <w:rFonts w:ascii="Times New Roman"/>
                <w:b w:val="false"/>
                <w:i w:val="false"/>
                <w:color w:val="000000"/>
                <w:sz w:val="20"/>
              </w:rPr>
              <w:t>
8703 32 909 3</w:t>
            </w:r>
          </w:p>
          <w:bookmarkEnd w:id="172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но не менее 0,76 евро за 1 см³ объема двигателя</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 w:id="1728"/>
          <w:p>
            <w:pPr>
              <w:spacing w:after="20"/>
              <w:ind w:left="20"/>
              <w:jc w:val="both"/>
            </w:pPr>
            <w:r>
              <w:rPr>
                <w:rFonts w:ascii="Times New Roman"/>
                <w:b w:val="false"/>
                <w:i w:val="false"/>
                <w:color w:val="000000"/>
                <w:sz w:val="20"/>
              </w:rPr>
              <w:t>
8703 32 909 4</w:t>
            </w:r>
          </w:p>
          <w:bookmarkEnd w:id="172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1729"/>
          <w:p>
            <w:pPr>
              <w:spacing w:after="20"/>
              <w:ind w:left="20"/>
              <w:jc w:val="both"/>
            </w:pPr>
            <w:r>
              <w:rPr>
                <w:rFonts w:ascii="Times New Roman"/>
                <w:b w:val="false"/>
                <w:i w:val="false"/>
                <w:color w:val="000000"/>
                <w:sz w:val="20"/>
              </w:rPr>
              <w:t>
8703 32 909 8</w:t>
            </w:r>
          </w:p>
          <w:bookmarkEnd w:id="172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1730"/>
          <w:p>
            <w:pPr>
              <w:spacing w:after="20"/>
              <w:ind w:left="20"/>
              <w:jc w:val="both"/>
            </w:pPr>
            <w:r>
              <w:rPr>
                <w:rFonts w:ascii="Times New Roman"/>
                <w:b w:val="false"/>
                <w:i w:val="false"/>
                <w:color w:val="000000"/>
                <w:sz w:val="20"/>
              </w:rPr>
              <w:t>
8703 33 110 0</w:t>
            </w:r>
          </w:p>
          <w:bookmarkEnd w:id="173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моторные транспортные средства, оборудованные для проживания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1731"/>
          <w:p>
            <w:pPr>
              <w:spacing w:after="20"/>
              <w:ind w:left="20"/>
              <w:jc w:val="both"/>
            </w:pPr>
            <w:r>
              <w:rPr>
                <w:rFonts w:ascii="Times New Roman"/>
                <w:b w:val="false"/>
                <w:i w:val="false"/>
                <w:color w:val="000000"/>
                <w:sz w:val="20"/>
              </w:rPr>
              <w:t>
8703 33 199 0</w:t>
            </w:r>
          </w:p>
          <w:bookmarkEnd w:id="173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1732"/>
          <w:p>
            <w:pPr>
              <w:spacing w:after="20"/>
              <w:ind w:left="20"/>
              <w:jc w:val="both"/>
            </w:pPr>
            <w:r>
              <w:rPr>
                <w:rFonts w:ascii="Times New Roman"/>
                <w:b w:val="false"/>
                <w:i w:val="false"/>
                <w:color w:val="000000"/>
                <w:sz w:val="20"/>
              </w:rPr>
              <w:t>
8703 33 909 3</w:t>
            </w:r>
          </w:p>
          <w:bookmarkEnd w:id="173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но не менее 0,76 евро за 1 см³ объема двигателя</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1733"/>
          <w:p>
            <w:pPr>
              <w:spacing w:after="20"/>
              <w:ind w:left="20"/>
              <w:jc w:val="both"/>
            </w:pPr>
            <w:r>
              <w:rPr>
                <w:rFonts w:ascii="Times New Roman"/>
                <w:b w:val="false"/>
                <w:i w:val="false"/>
                <w:color w:val="000000"/>
                <w:sz w:val="20"/>
              </w:rPr>
              <w:t>
8703 33 909 4</w:t>
            </w:r>
          </w:p>
          <w:bookmarkEnd w:id="173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1734"/>
          <w:p>
            <w:pPr>
              <w:spacing w:after="20"/>
              <w:ind w:left="20"/>
              <w:jc w:val="both"/>
            </w:pPr>
            <w:r>
              <w:rPr>
                <w:rFonts w:ascii="Times New Roman"/>
                <w:b w:val="false"/>
                <w:i w:val="false"/>
                <w:color w:val="000000"/>
                <w:sz w:val="20"/>
              </w:rPr>
              <w:t>
8703 33 909 8</w:t>
            </w:r>
          </w:p>
          <w:bookmarkEnd w:id="173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1735"/>
          <w:p>
            <w:pPr>
              <w:spacing w:after="20"/>
              <w:ind w:left="20"/>
              <w:jc w:val="both"/>
            </w:pPr>
            <w:r>
              <w:rPr>
                <w:rFonts w:ascii="Times New Roman"/>
                <w:b w:val="false"/>
                <w:i w:val="false"/>
                <w:color w:val="000000"/>
                <w:sz w:val="20"/>
              </w:rPr>
              <w:t>
8703 40 109 2</w:t>
            </w:r>
          </w:p>
          <w:bookmarkEnd w:id="173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1736"/>
          <w:p>
            <w:pPr>
              <w:spacing w:after="20"/>
              <w:ind w:left="20"/>
              <w:jc w:val="both"/>
            </w:pPr>
            <w:r>
              <w:rPr>
                <w:rFonts w:ascii="Times New Roman"/>
                <w:b w:val="false"/>
                <w:i w:val="false"/>
                <w:color w:val="000000"/>
                <w:sz w:val="20"/>
              </w:rPr>
              <w:t>
8703 40 109 8</w:t>
            </w:r>
          </w:p>
          <w:bookmarkEnd w:id="173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 w:id="1737"/>
          <w:p>
            <w:pPr>
              <w:spacing w:after="20"/>
              <w:ind w:left="20"/>
              <w:jc w:val="both"/>
            </w:pPr>
            <w:r>
              <w:rPr>
                <w:rFonts w:ascii="Times New Roman"/>
                <w:b w:val="false"/>
                <w:i w:val="false"/>
                <w:color w:val="000000"/>
                <w:sz w:val="20"/>
              </w:rPr>
              <w:t>
8703 40 109 9</w:t>
            </w:r>
          </w:p>
          <w:bookmarkEnd w:id="173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 w:id="1738"/>
          <w:p>
            <w:pPr>
              <w:spacing w:after="20"/>
              <w:ind w:left="20"/>
              <w:jc w:val="both"/>
            </w:pPr>
            <w:r>
              <w:rPr>
                <w:rFonts w:ascii="Times New Roman"/>
                <w:b w:val="false"/>
                <w:i w:val="false"/>
                <w:color w:val="000000"/>
                <w:sz w:val="20"/>
              </w:rPr>
              <w:t>
8703 40 209 1</w:t>
            </w:r>
          </w:p>
          <w:bookmarkEnd w:id="173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но не менее 0,76 евро за 1 см³ объема двигателя</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1739"/>
          <w:p>
            <w:pPr>
              <w:spacing w:after="20"/>
              <w:ind w:left="20"/>
              <w:jc w:val="both"/>
            </w:pPr>
            <w:r>
              <w:rPr>
                <w:rFonts w:ascii="Times New Roman"/>
                <w:b w:val="false"/>
                <w:i w:val="false"/>
                <w:color w:val="000000"/>
                <w:sz w:val="20"/>
              </w:rPr>
              <w:t>
8703 40 209 2</w:t>
            </w:r>
          </w:p>
          <w:bookmarkEnd w:id="173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1740"/>
          <w:p>
            <w:pPr>
              <w:spacing w:after="20"/>
              <w:ind w:left="20"/>
              <w:jc w:val="both"/>
            </w:pPr>
            <w:r>
              <w:rPr>
                <w:rFonts w:ascii="Times New Roman"/>
                <w:b w:val="false"/>
                <w:i w:val="false"/>
                <w:color w:val="000000"/>
                <w:sz w:val="20"/>
              </w:rPr>
              <w:t>
8703 40 209 3</w:t>
            </w:r>
          </w:p>
          <w:bookmarkEnd w:id="174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 w:id="1741"/>
          <w:p>
            <w:pPr>
              <w:spacing w:after="20"/>
              <w:ind w:left="20"/>
              <w:jc w:val="both"/>
            </w:pPr>
            <w:r>
              <w:rPr>
                <w:rFonts w:ascii="Times New Roman"/>
                <w:b w:val="false"/>
                <w:i w:val="false"/>
                <w:color w:val="000000"/>
                <w:sz w:val="20"/>
              </w:rPr>
              <w:t>
8703 40 209 4</w:t>
            </w:r>
          </w:p>
          <w:bookmarkEnd w:id="174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 w:id="1742"/>
          <w:p>
            <w:pPr>
              <w:spacing w:after="20"/>
              <w:ind w:left="20"/>
              <w:jc w:val="both"/>
            </w:pPr>
            <w:r>
              <w:rPr>
                <w:rFonts w:ascii="Times New Roman"/>
                <w:b w:val="false"/>
                <w:i w:val="false"/>
                <w:color w:val="000000"/>
                <w:sz w:val="20"/>
              </w:rPr>
              <w:t>
8703 40 209 8</w:t>
            </w:r>
          </w:p>
          <w:bookmarkEnd w:id="174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1743"/>
          <w:p>
            <w:pPr>
              <w:spacing w:after="20"/>
              <w:ind w:left="20"/>
              <w:jc w:val="both"/>
            </w:pPr>
            <w:r>
              <w:rPr>
                <w:rFonts w:ascii="Times New Roman"/>
                <w:b w:val="false"/>
                <w:i w:val="false"/>
                <w:color w:val="000000"/>
                <w:sz w:val="20"/>
              </w:rPr>
              <w:t>
8703 40 209 9</w:t>
            </w:r>
          </w:p>
          <w:bookmarkEnd w:id="174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1744"/>
          <w:p>
            <w:pPr>
              <w:spacing w:after="20"/>
              <w:ind w:left="20"/>
              <w:jc w:val="both"/>
            </w:pPr>
            <w:r>
              <w:rPr>
                <w:rFonts w:ascii="Times New Roman"/>
                <w:b w:val="false"/>
                <w:i w:val="false"/>
                <w:color w:val="000000"/>
                <w:sz w:val="20"/>
              </w:rPr>
              <w:t>
8703 40 309 1</w:t>
            </w:r>
          </w:p>
          <w:bookmarkEnd w:id="174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 w:id="1745"/>
          <w:p>
            <w:pPr>
              <w:spacing w:after="20"/>
              <w:ind w:left="20"/>
              <w:jc w:val="both"/>
            </w:pPr>
            <w:r>
              <w:rPr>
                <w:rFonts w:ascii="Times New Roman"/>
                <w:b w:val="false"/>
                <w:i w:val="false"/>
                <w:color w:val="000000"/>
                <w:sz w:val="20"/>
              </w:rPr>
              <w:t>
8703 40 309 2</w:t>
            </w:r>
          </w:p>
          <w:bookmarkEnd w:id="174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 w:id="1746"/>
          <w:p>
            <w:pPr>
              <w:spacing w:after="20"/>
              <w:ind w:left="20"/>
              <w:jc w:val="both"/>
            </w:pPr>
            <w:r>
              <w:rPr>
                <w:rFonts w:ascii="Times New Roman"/>
                <w:b w:val="false"/>
                <w:i w:val="false"/>
                <w:color w:val="000000"/>
                <w:sz w:val="20"/>
              </w:rPr>
              <w:t>
8703 40 309 8</w:t>
            </w:r>
          </w:p>
          <w:bookmarkEnd w:id="174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 w:id="1747"/>
          <w:p>
            <w:pPr>
              <w:spacing w:after="20"/>
              <w:ind w:left="20"/>
              <w:jc w:val="both"/>
            </w:pPr>
            <w:r>
              <w:rPr>
                <w:rFonts w:ascii="Times New Roman"/>
                <w:b w:val="false"/>
                <w:i w:val="false"/>
                <w:color w:val="000000"/>
                <w:sz w:val="20"/>
              </w:rPr>
              <w:t>
8703 40 309 9</w:t>
            </w:r>
          </w:p>
          <w:bookmarkEnd w:id="174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 w:id="1748"/>
          <w:p>
            <w:pPr>
              <w:spacing w:after="20"/>
              <w:ind w:left="20"/>
              <w:jc w:val="both"/>
            </w:pPr>
            <w:r>
              <w:rPr>
                <w:rFonts w:ascii="Times New Roman"/>
                <w:b w:val="false"/>
                <w:i w:val="false"/>
                <w:color w:val="000000"/>
                <w:sz w:val="20"/>
              </w:rPr>
              <w:t>
8703 40 409 1</w:t>
            </w:r>
          </w:p>
          <w:bookmarkEnd w:id="174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но не менее 0,76 евро за 1 см³ объема двигателя</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5" w:id="1749"/>
          <w:p>
            <w:pPr>
              <w:spacing w:after="20"/>
              <w:ind w:left="20"/>
              <w:jc w:val="both"/>
            </w:pPr>
            <w:r>
              <w:rPr>
                <w:rFonts w:ascii="Times New Roman"/>
                <w:b w:val="false"/>
                <w:i w:val="false"/>
                <w:color w:val="000000"/>
                <w:sz w:val="20"/>
              </w:rPr>
              <w:t>
8703 40 409 2</w:t>
            </w:r>
          </w:p>
          <w:bookmarkEnd w:id="174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 w:id="1750"/>
          <w:p>
            <w:pPr>
              <w:spacing w:after="20"/>
              <w:ind w:left="20"/>
              <w:jc w:val="both"/>
            </w:pPr>
            <w:r>
              <w:rPr>
                <w:rFonts w:ascii="Times New Roman"/>
                <w:b w:val="false"/>
                <w:i w:val="false"/>
                <w:color w:val="000000"/>
                <w:sz w:val="20"/>
              </w:rPr>
              <w:t>
8703 40 409 3</w:t>
            </w:r>
          </w:p>
          <w:bookmarkEnd w:id="175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1751"/>
          <w:p>
            <w:pPr>
              <w:spacing w:after="20"/>
              <w:ind w:left="20"/>
              <w:jc w:val="both"/>
            </w:pPr>
            <w:r>
              <w:rPr>
                <w:rFonts w:ascii="Times New Roman"/>
                <w:b w:val="false"/>
                <w:i w:val="false"/>
                <w:color w:val="000000"/>
                <w:sz w:val="20"/>
              </w:rPr>
              <w:t>
8703 40 409 4</w:t>
            </w:r>
          </w:p>
          <w:bookmarkEnd w:id="175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1752"/>
          <w:p>
            <w:pPr>
              <w:spacing w:after="20"/>
              <w:ind w:left="20"/>
              <w:jc w:val="both"/>
            </w:pPr>
            <w:r>
              <w:rPr>
                <w:rFonts w:ascii="Times New Roman"/>
                <w:b w:val="false"/>
                <w:i w:val="false"/>
                <w:color w:val="000000"/>
                <w:sz w:val="20"/>
              </w:rPr>
              <w:t>
8703 40 409 8</w:t>
            </w:r>
          </w:p>
          <w:bookmarkEnd w:id="175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 w:id="1753"/>
          <w:p>
            <w:pPr>
              <w:spacing w:after="20"/>
              <w:ind w:left="20"/>
              <w:jc w:val="both"/>
            </w:pPr>
            <w:r>
              <w:rPr>
                <w:rFonts w:ascii="Times New Roman"/>
                <w:b w:val="false"/>
                <w:i w:val="false"/>
                <w:color w:val="000000"/>
                <w:sz w:val="20"/>
              </w:rPr>
              <w:t>
8703 40 409 9</w:t>
            </w:r>
          </w:p>
          <w:bookmarkEnd w:id="175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1754"/>
          <w:p>
            <w:pPr>
              <w:spacing w:after="20"/>
              <w:ind w:left="20"/>
              <w:jc w:val="both"/>
            </w:pPr>
            <w:r>
              <w:rPr>
                <w:rFonts w:ascii="Times New Roman"/>
                <w:b w:val="false"/>
                <w:i w:val="false"/>
                <w:color w:val="000000"/>
                <w:sz w:val="20"/>
              </w:rPr>
              <w:t>
8703 40 510 1</w:t>
            </w:r>
          </w:p>
          <w:bookmarkEnd w:id="175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1755"/>
          <w:p>
            <w:pPr>
              <w:spacing w:after="20"/>
              <w:ind w:left="20"/>
              <w:jc w:val="both"/>
            </w:pPr>
            <w:r>
              <w:rPr>
                <w:rFonts w:ascii="Times New Roman"/>
                <w:b w:val="false"/>
                <w:i w:val="false"/>
                <w:color w:val="000000"/>
                <w:sz w:val="20"/>
              </w:rPr>
              <w:t>
8703 40 510 9</w:t>
            </w:r>
          </w:p>
          <w:bookmarkEnd w:id="175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 w:id="1756"/>
          <w:p>
            <w:pPr>
              <w:spacing w:after="20"/>
              <w:ind w:left="20"/>
              <w:jc w:val="both"/>
            </w:pPr>
            <w:r>
              <w:rPr>
                <w:rFonts w:ascii="Times New Roman"/>
                <w:b w:val="false"/>
                <w:i w:val="false"/>
                <w:color w:val="000000"/>
                <w:sz w:val="20"/>
              </w:rPr>
              <w:t>
8703 40 592 1</w:t>
            </w:r>
          </w:p>
          <w:bookmarkEnd w:id="175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1757"/>
          <w:p>
            <w:pPr>
              <w:spacing w:after="20"/>
              <w:ind w:left="20"/>
              <w:jc w:val="both"/>
            </w:pPr>
            <w:r>
              <w:rPr>
                <w:rFonts w:ascii="Times New Roman"/>
                <w:b w:val="false"/>
                <w:i w:val="false"/>
                <w:color w:val="000000"/>
                <w:sz w:val="20"/>
              </w:rPr>
              <w:t>
8703 40 592 9</w:t>
            </w:r>
          </w:p>
          <w:bookmarkEnd w:id="175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1758"/>
          <w:p>
            <w:pPr>
              <w:spacing w:after="20"/>
              <w:ind w:left="20"/>
              <w:jc w:val="both"/>
            </w:pPr>
            <w:r>
              <w:rPr>
                <w:rFonts w:ascii="Times New Roman"/>
                <w:b w:val="false"/>
                <w:i w:val="false"/>
                <w:color w:val="000000"/>
                <w:sz w:val="20"/>
              </w:rPr>
              <w:t>
8703 40 599 1</w:t>
            </w:r>
          </w:p>
          <w:bookmarkEnd w:id="175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1759"/>
          <w:p>
            <w:pPr>
              <w:spacing w:after="20"/>
              <w:ind w:left="20"/>
              <w:jc w:val="both"/>
            </w:pPr>
            <w:r>
              <w:rPr>
                <w:rFonts w:ascii="Times New Roman"/>
                <w:b w:val="false"/>
                <w:i w:val="false"/>
                <w:color w:val="000000"/>
                <w:sz w:val="20"/>
              </w:rPr>
              <w:t>
8703 40 599 2</w:t>
            </w:r>
          </w:p>
          <w:bookmarkEnd w:id="175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1760"/>
          <w:p>
            <w:pPr>
              <w:spacing w:after="20"/>
              <w:ind w:left="20"/>
              <w:jc w:val="both"/>
            </w:pPr>
            <w:r>
              <w:rPr>
                <w:rFonts w:ascii="Times New Roman"/>
                <w:b w:val="false"/>
                <w:i w:val="false"/>
                <w:color w:val="000000"/>
                <w:sz w:val="20"/>
              </w:rPr>
              <w:t>
8703 40 599 8</w:t>
            </w:r>
          </w:p>
          <w:bookmarkEnd w:id="176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 w:id="1761"/>
          <w:p>
            <w:pPr>
              <w:spacing w:after="20"/>
              <w:ind w:left="20"/>
              <w:jc w:val="both"/>
            </w:pPr>
            <w:r>
              <w:rPr>
                <w:rFonts w:ascii="Times New Roman"/>
                <w:b w:val="false"/>
                <w:i w:val="false"/>
                <w:color w:val="000000"/>
                <w:sz w:val="20"/>
              </w:rPr>
              <w:t>
8703 40 599 9</w:t>
            </w:r>
          </w:p>
          <w:bookmarkEnd w:id="176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 w:id="1762"/>
          <w:p>
            <w:pPr>
              <w:spacing w:after="20"/>
              <w:ind w:left="20"/>
              <w:jc w:val="both"/>
            </w:pPr>
            <w:r>
              <w:rPr>
                <w:rFonts w:ascii="Times New Roman"/>
                <w:b w:val="false"/>
                <w:i w:val="false"/>
                <w:color w:val="000000"/>
                <w:sz w:val="20"/>
              </w:rPr>
              <w:t>
8703 40 602 1</w:t>
            </w:r>
          </w:p>
          <w:bookmarkEnd w:id="176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 евро за 1 см³ объема двигателя, но не менее 21,4 и не более 22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1763"/>
          <w:p>
            <w:pPr>
              <w:spacing w:after="20"/>
              <w:ind w:left="20"/>
              <w:jc w:val="both"/>
            </w:pPr>
            <w:r>
              <w:rPr>
                <w:rFonts w:ascii="Times New Roman"/>
                <w:b w:val="false"/>
                <w:i w:val="false"/>
                <w:color w:val="000000"/>
                <w:sz w:val="20"/>
              </w:rPr>
              <w:t>
8703 40 602 2</w:t>
            </w:r>
          </w:p>
          <w:bookmarkEnd w:id="176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1764"/>
          <w:p>
            <w:pPr>
              <w:spacing w:after="20"/>
              <w:ind w:left="20"/>
              <w:jc w:val="both"/>
            </w:pPr>
            <w:r>
              <w:rPr>
                <w:rFonts w:ascii="Times New Roman"/>
                <w:b w:val="false"/>
                <w:i w:val="false"/>
                <w:color w:val="000000"/>
                <w:sz w:val="20"/>
              </w:rPr>
              <w:t>
8703 40 602 3</w:t>
            </w:r>
          </w:p>
          <w:bookmarkEnd w:id="176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1765"/>
          <w:p>
            <w:pPr>
              <w:spacing w:after="20"/>
              <w:ind w:left="20"/>
              <w:jc w:val="both"/>
            </w:pPr>
            <w:r>
              <w:rPr>
                <w:rFonts w:ascii="Times New Roman"/>
                <w:b w:val="false"/>
                <w:i w:val="false"/>
                <w:color w:val="000000"/>
                <w:sz w:val="20"/>
              </w:rPr>
              <w:t>
8703 40 602 4</w:t>
            </w:r>
          </w:p>
          <w:bookmarkEnd w:id="176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1766"/>
          <w:p>
            <w:pPr>
              <w:spacing w:after="20"/>
              <w:ind w:left="20"/>
              <w:jc w:val="both"/>
            </w:pPr>
            <w:r>
              <w:rPr>
                <w:rFonts w:ascii="Times New Roman"/>
                <w:b w:val="false"/>
                <w:i w:val="false"/>
                <w:color w:val="000000"/>
                <w:sz w:val="20"/>
              </w:rPr>
              <w:t>
8703 40 602 8</w:t>
            </w:r>
          </w:p>
          <w:bookmarkEnd w:id="176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1767"/>
          <w:p>
            <w:pPr>
              <w:spacing w:after="20"/>
              <w:ind w:left="20"/>
              <w:jc w:val="both"/>
            </w:pPr>
            <w:r>
              <w:rPr>
                <w:rFonts w:ascii="Times New Roman"/>
                <w:b w:val="false"/>
                <w:i w:val="false"/>
                <w:color w:val="000000"/>
                <w:sz w:val="20"/>
              </w:rPr>
              <w:t>
8703 40 602 9</w:t>
            </w:r>
          </w:p>
          <w:bookmarkEnd w:id="176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 w:id="1768"/>
          <w:p>
            <w:pPr>
              <w:spacing w:after="20"/>
              <w:ind w:left="20"/>
              <w:jc w:val="both"/>
            </w:pPr>
            <w:r>
              <w:rPr>
                <w:rFonts w:ascii="Times New Roman"/>
                <w:b w:val="false"/>
                <w:i w:val="false"/>
                <w:color w:val="000000"/>
                <w:sz w:val="20"/>
              </w:rPr>
              <w:t>
8703 40 603 1</w:t>
            </w:r>
          </w:p>
          <w:bookmarkEnd w:id="176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 евро за 1 см³ объема двигателя, но не менее 21,4 и не более 22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 w:id="1769"/>
          <w:p>
            <w:pPr>
              <w:spacing w:after="20"/>
              <w:ind w:left="20"/>
              <w:jc w:val="both"/>
            </w:pPr>
            <w:r>
              <w:rPr>
                <w:rFonts w:ascii="Times New Roman"/>
                <w:b w:val="false"/>
                <w:i w:val="false"/>
                <w:color w:val="000000"/>
                <w:sz w:val="20"/>
              </w:rPr>
              <w:t>
8703 40 603 2</w:t>
            </w:r>
          </w:p>
          <w:bookmarkEnd w:id="176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1770"/>
          <w:p>
            <w:pPr>
              <w:spacing w:after="20"/>
              <w:ind w:left="20"/>
              <w:jc w:val="both"/>
            </w:pPr>
            <w:r>
              <w:rPr>
                <w:rFonts w:ascii="Times New Roman"/>
                <w:b w:val="false"/>
                <w:i w:val="false"/>
                <w:color w:val="000000"/>
                <w:sz w:val="20"/>
              </w:rPr>
              <w:t>
8703 40 603 3</w:t>
            </w:r>
          </w:p>
          <w:bookmarkEnd w:id="177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1771"/>
          <w:p>
            <w:pPr>
              <w:spacing w:after="20"/>
              <w:ind w:left="20"/>
              <w:jc w:val="both"/>
            </w:pPr>
            <w:r>
              <w:rPr>
                <w:rFonts w:ascii="Times New Roman"/>
                <w:b w:val="false"/>
                <w:i w:val="false"/>
                <w:color w:val="000000"/>
                <w:sz w:val="20"/>
              </w:rPr>
              <w:t>
8703 40 603 4</w:t>
            </w:r>
          </w:p>
          <w:bookmarkEnd w:id="177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 w:id="1772"/>
          <w:p>
            <w:pPr>
              <w:spacing w:after="20"/>
              <w:ind w:left="20"/>
              <w:jc w:val="both"/>
            </w:pPr>
            <w:r>
              <w:rPr>
                <w:rFonts w:ascii="Times New Roman"/>
                <w:b w:val="false"/>
                <w:i w:val="false"/>
                <w:color w:val="000000"/>
                <w:sz w:val="20"/>
              </w:rPr>
              <w:t>
8703 40 603 8</w:t>
            </w:r>
          </w:p>
          <w:bookmarkEnd w:id="177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1773"/>
          <w:p>
            <w:pPr>
              <w:spacing w:after="20"/>
              <w:ind w:left="20"/>
              <w:jc w:val="both"/>
            </w:pPr>
            <w:r>
              <w:rPr>
                <w:rFonts w:ascii="Times New Roman"/>
                <w:b w:val="false"/>
                <w:i w:val="false"/>
                <w:color w:val="000000"/>
                <w:sz w:val="20"/>
              </w:rPr>
              <w:t>
8703 40 603 9</w:t>
            </w:r>
          </w:p>
          <w:bookmarkEnd w:id="177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1774"/>
          <w:p>
            <w:pPr>
              <w:spacing w:after="20"/>
              <w:ind w:left="20"/>
              <w:jc w:val="both"/>
            </w:pPr>
            <w:r>
              <w:rPr>
                <w:rFonts w:ascii="Times New Roman"/>
                <w:b w:val="false"/>
                <w:i w:val="false"/>
                <w:color w:val="000000"/>
                <w:sz w:val="20"/>
              </w:rPr>
              <w:t>
8703 40 609 1</w:t>
            </w:r>
          </w:p>
          <w:bookmarkEnd w:id="177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 евро за 1 см³ объема двигателя, но не менее 21,4 и не более 22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1775"/>
          <w:p>
            <w:pPr>
              <w:spacing w:after="20"/>
              <w:ind w:left="20"/>
              <w:jc w:val="both"/>
            </w:pPr>
            <w:r>
              <w:rPr>
                <w:rFonts w:ascii="Times New Roman"/>
                <w:b w:val="false"/>
                <w:i w:val="false"/>
                <w:color w:val="000000"/>
                <w:sz w:val="20"/>
              </w:rPr>
              <w:t>
8703 40 609 2</w:t>
            </w:r>
          </w:p>
          <w:bookmarkEnd w:id="177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1776"/>
          <w:p>
            <w:pPr>
              <w:spacing w:after="20"/>
              <w:ind w:left="20"/>
              <w:jc w:val="both"/>
            </w:pPr>
            <w:r>
              <w:rPr>
                <w:rFonts w:ascii="Times New Roman"/>
                <w:b w:val="false"/>
                <w:i w:val="false"/>
                <w:color w:val="000000"/>
                <w:sz w:val="20"/>
              </w:rPr>
              <w:t>
8703 40 609 3</w:t>
            </w:r>
          </w:p>
          <w:bookmarkEnd w:id="177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1777"/>
          <w:p>
            <w:pPr>
              <w:spacing w:after="20"/>
              <w:ind w:left="20"/>
              <w:jc w:val="both"/>
            </w:pPr>
            <w:r>
              <w:rPr>
                <w:rFonts w:ascii="Times New Roman"/>
                <w:b w:val="false"/>
                <w:i w:val="false"/>
                <w:color w:val="000000"/>
                <w:sz w:val="20"/>
              </w:rPr>
              <w:t>
8703 40 609 4</w:t>
            </w:r>
          </w:p>
          <w:bookmarkEnd w:id="177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 w:id="1778"/>
          <w:p>
            <w:pPr>
              <w:spacing w:after="20"/>
              <w:ind w:left="20"/>
              <w:jc w:val="both"/>
            </w:pPr>
            <w:r>
              <w:rPr>
                <w:rFonts w:ascii="Times New Roman"/>
                <w:b w:val="false"/>
                <w:i w:val="false"/>
                <w:color w:val="000000"/>
                <w:sz w:val="20"/>
              </w:rPr>
              <w:t>
8703 40 609 8</w:t>
            </w:r>
          </w:p>
          <w:bookmarkEnd w:id="177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1779"/>
          <w:p>
            <w:pPr>
              <w:spacing w:after="20"/>
              <w:ind w:left="20"/>
              <w:jc w:val="both"/>
            </w:pPr>
            <w:r>
              <w:rPr>
                <w:rFonts w:ascii="Times New Roman"/>
                <w:b w:val="false"/>
                <w:i w:val="false"/>
                <w:color w:val="000000"/>
                <w:sz w:val="20"/>
              </w:rPr>
              <w:t>
8703 40 609 9</w:t>
            </w:r>
          </w:p>
          <w:bookmarkEnd w:id="177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 w:id="1780"/>
          <w:p>
            <w:pPr>
              <w:spacing w:after="20"/>
              <w:ind w:left="20"/>
              <w:jc w:val="both"/>
            </w:pPr>
            <w:r>
              <w:rPr>
                <w:rFonts w:ascii="Times New Roman"/>
                <w:b w:val="false"/>
                <w:i w:val="false"/>
                <w:color w:val="000000"/>
                <w:sz w:val="20"/>
              </w:rPr>
              <w:t>
8703 40 709 1</w:t>
            </w:r>
          </w:p>
          <w:bookmarkEnd w:id="178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1781"/>
          <w:p>
            <w:pPr>
              <w:spacing w:after="20"/>
              <w:ind w:left="20"/>
              <w:jc w:val="both"/>
            </w:pPr>
            <w:r>
              <w:rPr>
                <w:rFonts w:ascii="Times New Roman"/>
                <w:b w:val="false"/>
                <w:i w:val="false"/>
                <w:color w:val="000000"/>
                <w:sz w:val="20"/>
              </w:rPr>
              <w:t>
8703 40 709 2</w:t>
            </w:r>
          </w:p>
          <w:bookmarkEnd w:id="178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 w:id="1782"/>
          <w:p>
            <w:pPr>
              <w:spacing w:after="20"/>
              <w:ind w:left="20"/>
              <w:jc w:val="both"/>
            </w:pPr>
            <w:r>
              <w:rPr>
                <w:rFonts w:ascii="Times New Roman"/>
                <w:b w:val="false"/>
                <w:i w:val="false"/>
                <w:color w:val="000000"/>
                <w:sz w:val="20"/>
              </w:rPr>
              <w:t>
8703 40 709 8</w:t>
            </w:r>
          </w:p>
          <w:bookmarkEnd w:id="178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1783"/>
          <w:p>
            <w:pPr>
              <w:spacing w:after="20"/>
              <w:ind w:left="20"/>
              <w:jc w:val="both"/>
            </w:pPr>
            <w:r>
              <w:rPr>
                <w:rFonts w:ascii="Times New Roman"/>
                <w:b w:val="false"/>
                <w:i w:val="false"/>
                <w:color w:val="000000"/>
                <w:sz w:val="20"/>
              </w:rPr>
              <w:t>
8703 40 709 9</w:t>
            </w:r>
          </w:p>
          <w:bookmarkEnd w:id="178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1784"/>
          <w:p>
            <w:pPr>
              <w:spacing w:after="20"/>
              <w:ind w:left="20"/>
              <w:jc w:val="both"/>
            </w:pPr>
            <w:r>
              <w:rPr>
                <w:rFonts w:ascii="Times New Roman"/>
                <w:b w:val="false"/>
                <w:i w:val="false"/>
                <w:color w:val="000000"/>
                <w:sz w:val="20"/>
              </w:rPr>
              <w:t>
8703 40 809 1</w:t>
            </w:r>
          </w:p>
          <w:bookmarkEnd w:id="178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но не менее 0,76 евро за 1 см³ объема двигателя</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1785"/>
          <w:p>
            <w:pPr>
              <w:spacing w:after="20"/>
              <w:ind w:left="20"/>
              <w:jc w:val="both"/>
            </w:pPr>
            <w:r>
              <w:rPr>
                <w:rFonts w:ascii="Times New Roman"/>
                <w:b w:val="false"/>
                <w:i w:val="false"/>
                <w:color w:val="000000"/>
                <w:sz w:val="20"/>
              </w:rPr>
              <w:t>
8703 40 809 2</w:t>
            </w:r>
          </w:p>
          <w:bookmarkEnd w:id="178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 w:id="1786"/>
          <w:p>
            <w:pPr>
              <w:spacing w:after="20"/>
              <w:ind w:left="20"/>
              <w:jc w:val="both"/>
            </w:pPr>
            <w:r>
              <w:rPr>
                <w:rFonts w:ascii="Times New Roman"/>
                <w:b w:val="false"/>
                <w:i w:val="false"/>
                <w:color w:val="000000"/>
                <w:sz w:val="20"/>
              </w:rPr>
              <w:t>
8703 40 809 3</w:t>
            </w:r>
          </w:p>
          <w:bookmarkEnd w:id="178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1787"/>
          <w:p>
            <w:pPr>
              <w:spacing w:after="20"/>
              <w:ind w:left="20"/>
              <w:jc w:val="both"/>
            </w:pPr>
            <w:r>
              <w:rPr>
                <w:rFonts w:ascii="Times New Roman"/>
                <w:b w:val="false"/>
                <w:i w:val="false"/>
                <w:color w:val="000000"/>
                <w:sz w:val="20"/>
              </w:rPr>
              <w:t>
8703 40 809 4</w:t>
            </w:r>
          </w:p>
          <w:bookmarkEnd w:id="178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 w:id="1788"/>
          <w:p>
            <w:pPr>
              <w:spacing w:after="20"/>
              <w:ind w:left="20"/>
              <w:jc w:val="both"/>
            </w:pPr>
            <w:r>
              <w:rPr>
                <w:rFonts w:ascii="Times New Roman"/>
                <w:b w:val="false"/>
                <w:i w:val="false"/>
                <w:color w:val="000000"/>
                <w:sz w:val="20"/>
              </w:rPr>
              <w:t>
8703 40 809 8</w:t>
            </w:r>
          </w:p>
          <w:bookmarkEnd w:id="178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 w:id="1789"/>
          <w:p>
            <w:pPr>
              <w:spacing w:after="20"/>
              <w:ind w:left="20"/>
              <w:jc w:val="both"/>
            </w:pPr>
            <w:r>
              <w:rPr>
                <w:rFonts w:ascii="Times New Roman"/>
                <w:b w:val="false"/>
                <w:i w:val="false"/>
                <w:color w:val="000000"/>
                <w:sz w:val="20"/>
              </w:rPr>
              <w:t>
8703 40 809 9</w:t>
            </w:r>
          </w:p>
          <w:bookmarkEnd w:id="178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1790"/>
          <w:p>
            <w:pPr>
              <w:spacing w:after="20"/>
              <w:ind w:left="20"/>
              <w:jc w:val="both"/>
            </w:pPr>
            <w:r>
              <w:rPr>
                <w:rFonts w:ascii="Times New Roman"/>
                <w:b w:val="false"/>
                <w:i w:val="false"/>
                <w:color w:val="000000"/>
                <w:sz w:val="20"/>
              </w:rPr>
              <w:t>
8703 50 109 1</w:t>
            </w:r>
          </w:p>
          <w:bookmarkEnd w:id="179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 w:id="1791"/>
          <w:p>
            <w:pPr>
              <w:spacing w:after="20"/>
              <w:ind w:left="20"/>
              <w:jc w:val="both"/>
            </w:pPr>
            <w:r>
              <w:rPr>
                <w:rFonts w:ascii="Times New Roman"/>
                <w:b w:val="false"/>
                <w:i w:val="false"/>
                <w:color w:val="000000"/>
                <w:sz w:val="20"/>
              </w:rPr>
              <w:t>
8703 50 109 9</w:t>
            </w:r>
          </w:p>
          <w:bookmarkEnd w:id="179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1792"/>
          <w:p>
            <w:pPr>
              <w:spacing w:after="20"/>
              <w:ind w:left="20"/>
              <w:jc w:val="both"/>
            </w:pPr>
            <w:r>
              <w:rPr>
                <w:rFonts w:ascii="Times New Roman"/>
                <w:b w:val="false"/>
                <w:i w:val="false"/>
                <w:color w:val="000000"/>
                <w:sz w:val="20"/>
              </w:rPr>
              <w:t>
8703 50 209 1</w:t>
            </w:r>
          </w:p>
          <w:bookmarkEnd w:id="179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но не менее 0,76 евро за 1 см³ объема двигателя</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1793"/>
          <w:p>
            <w:pPr>
              <w:spacing w:after="20"/>
              <w:ind w:left="20"/>
              <w:jc w:val="both"/>
            </w:pPr>
            <w:r>
              <w:rPr>
                <w:rFonts w:ascii="Times New Roman"/>
                <w:b w:val="false"/>
                <w:i w:val="false"/>
                <w:color w:val="000000"/>
                <w:sz w:val="20"/>
              </w:rPr>
              <w:t>
8703 50 209 2</w:t>
            </w:r>
          </w:p>
          <w:bookmarkEnd w:id="179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1794"/>
          <w:p>
            <w:pPr>
              <w:spacing w:after="20"/>
              <w:ind w:left="20"/>
              <w:jc w:val="both"/>
            </w:pPr>
            <w:r>
              <w:rPr>
                <w:rFonts w:ascii="Times New Roman"/>
                <w:b w:val="false"/>
                <w:i w:val="false"/>
                <w:color w:val="000000"/>
                <w:sz w:val="20"/>
              </w:rPr>
              <w:t>
8703 50 209 3</w:t>
            </w:r>
          </w:p>
          <w:bookmarkEnd w:id="179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1795"/>
          <w:p>
            <w:pPr>
              <w:spacing w:after="20"/>
              <w:ind w:left="20"/>
              <w:jc w:val="both"/>
            </w:pPr>
            <w:r>
              <w:rPr>
                <w:rFonts w:ascii="Times New Roman"/>
                <w:b w:val="false"/>
                <w:i w:val="false"/>
                <w:color w:val="000000"/>
                <w:sz w:val="20"/>
              </w:rPr>
              <w:t>
8703 50 209 4</w:t>
            </w:r>
          </w:p>
          <w:bookmarkEnd w:id="179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 w:id="1796"/>
          <w:p>
            <w:pPr>
              <w:spacing w:after="20"/>
              <w:ind w:left="20"/>
              <w:jc w:val="both"/>
            </w:pPr>
            <w:r>
              <w:rPr>
                <w:rFonts w:ascii="Times New Roman"/>
                <w:b w:val="false"/>
                <w:i w:val="false"/>
                <w:color w:val="000000"/>
                <w:sz w:val="20"/>
              </w:rPr>
              <w:t>
8703 50 209 8</w:t>
            </w:r>
          </w:p>
          <w:bookmarkEnd w:id="179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1797"/>
          <w:p>
            <w:pPr>
              <w:spacing w:after="20"/>
              <w:ind w:left="20"/>
              <w:jc w:val="both"/>
            </w:pPr>
            <w:r>
              <w:rPr>
                <w:rFonts w:ascii="Times New Roman"/>
                <w:b w:val="false"/>
                <w:i w:val="false"/>
                <w:color w:val="000000"/>
                <w:sz w:val="20"/>
              </w:rPr>
              <w:t>
8703 50 209 9</w:t>
            </w:r>
          </w:p>
          <w:bookmarkEnd w:id="179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1798"/>
          <w:p>
            <w:pPr>
              <w:spacing w:after="20"/>
              <w:ind w:left="20"/>
              <w:jc w:val="both"/>
            </w:pPr>
            <w:r>
              <w:rPr>
                <w:rFonts w:ascii="Times New Roman"/>
                <w:b w:val="false"/>
                <w:i w:val="false"/>
                <w:color w:val="000000"/>
                <w:sz w:val="20"/>
              </w:rPr>
              <w:t>
8703 50 310 1</w:t>
            </w:r>
          </w:p>
          <w:bookmarkEnd w:id="179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1799"/>
          <w:p>
            <w:pPr>
              <w:spacing w:after="20"/>
              <w:ind w:left="20"/>
              <w:jc w:val="both"/>
            </w:pPr>
            <w:r>
              <w:rPr>
                <w:rFonts w:ascii="Times New Roman"/>
                <w:b w:val="false"/>
                <w:i w:val="false"/>
                <w:color w:val="000000"/>
                <w:sz w:val="20"/>
              </w:rPr>
              <w:t>
8703 50 310 9</w:t>
            </w:r>
          </w:p>
          <w:bookmarkEnd w:id="179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 w:id="1800"/>
          <w:p>
            <w:pPr>
              <w:spacing w:after="20"/>
              <w:ind w:left="20"/>
              <w:jc w:val="both"/>
            </w:pPr>
            <w:r>
              <w:rPr>
                <w:rFonts w:ascii="Times New Roman"/>
                <w:b w:val="false"/>
                <w:i w:val="false"/>
                <w:color w:val="000000"/>
                <w:sz w:val="20"/>
              </w:rPr>
              <w:t>
8703 50 399 1</w:t>
            </w:r>
          </w:p>
          <w:bookmarkEnd w:id="180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1801"/>
          <w:p>
            <w:pPr>
              <w:spacing w:after="20"/>
              <w:ind w:left="20"/>
              <w:jc w:val="both"/>
            </w:pPr>
            <w:r>
              <w:rPr>
                <w:rFonts w:ascii="Times New Roman"/>
                <w:b w:val="false"/>
                <w:i w:val="false"/>
                <w:color w:val="000000"/>
                <w:sz w:val="20"/>
              </w:rPr>
              <w:t>
8703 50 399 9</w:t>
            </w:r>
          </w:p>
          <w:bookmarkEnd w:id="180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1802"/>
          <w:p>
            <w:pPr>
              <w:spacing w:after="20"/>
              <w:ind w:left="20"/>
              <w:jc w:val="both"/>
            </w:pPr>
            <w:r>
              <w:rPr>
                <w:rFonts w:ascii="Times New Roman"/>
                <w:b w:val="false"/>
                <w:i w:val="false"/>
                <w:color w:val="000000"/>
                <w:sz w:val="20"/>
              </w:rPr>
              <w:t>
8703 50 409 1</w:t>
            </w:r>
          </w:p>
          <w:bookmarkEnd w:id="180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но не менее 0,76 евро за 1 см³ объема двигателя</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1803"/>
          <w:p>
            <w:pPr>
              <w:spacing w:after="20"/>
              <w:ind w:left="20"/>
              <w:jc w:val="both"/>
            </w:pPr>
            <w:r>
              <w:rPr>
                <w:rFonts w:ascii="Times New Roman"/>
                <w:b w:val="false"/>
                <w:i w:val="false"/>
                <w:color w:val="000000"/>
                <w:sz w:val="20"/>
              </w:rPr>
              <w:t>
8703 50 409 2</w:t>
            </w:r>
          </w:p>
          <w:bookmarkEnd w:id="180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1804"/>
          <w:p>
            <w:pPr>
              <w:spacing w:after="20"/>
              <w:ind w:left="20"/>
              <w:jc w:val="both"/>
            </w:pPr>
            <w:r>
              <w:rPr>
                <w:rFonts w:ascii="Times New Roman"/>
                <w:b w:val="false"/>
                <w:i w:val="false"/>
                <w:color w:val="000000"/>
                <w:sz w:val="20"/>
              </w:rPr>
              <w:t>
8703 50 409 3</w:t>
            </w:r>
          </w:p>
          <w:bookmarkEnd w:id="180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 w:id="1805"/>
          <w:p>
            <w:pPr>
              <w:spacing w:after="20"/>
              <w:ind w:left="20"/>
              <w:jc w:val="both"/>
            </w:pPr>
            <w:r>
              <w:rPr>
                <w:rFonts w:ascii="Times New Roman"/>
                <w:b w:val="false"/>
                <w:i w:val="false"/>
                <w:color w:val="000000"/>
                <w:sz w:val="20"/>
              </w:rPr>
              <w:t>
8703 50 409 4</w:t>
            </w:r>
          </w:p>
          <w:bookmarkEnd w:id="180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1806"/>
          <w:p>
            <w:pPr>
              <w:spacing w:after="20"/>
              <w:ind w:left="20"/>
              <w:jc w:val="both"/>
            </w:pPr>
            <w:r>
              <w:rPr>
                <w:rFonts w:ascii="Times New Roman"/>
                <w:b w:val="false"/>
                <w:i w:val="false"/>
                <w:color w:val="000000"/>
                <w:sz w:val="20"/>
              </w:rPr>
              <w:t>
8703 50 409 8</w:t>
            </w:r>
          </w:p>
          <w:bookmarkEnd w:id="180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1807"/>
          <w:p>
            <w:pPr>
              <w:spacing w:after="20"/>
              <w:ind w:left="20"/>
              <w:jc w:val="both"/>
            </w:pPr>
            <w:r>
              <w:rPr>
                <w:rFonts w:ascii="Times New Roman"/>
                <w:b w:val="false"/>
                <w:i w:val="false"/>
                <w:color w:val="000000"/>
                <w:sz w:val="20"/>
              </w:rPr>
              <w:t>
8703 50 409 9</w:t>
            </w:r>
          </w:p>
          <w:bookmarkEnd w:id="180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1808"/>
          <w:p>
            <w:pPr>
              <w:spacing w:after="20"/>
              <w:ind w:left="20"/>
              <w:jc w:val="both"/>
            </w:pPr>
            <w:r>
              <w:rPr>
                <w:rFonts w:ascii="Times New Roman"/>
                <w:b w:val="false"/>
                <w:i w:val="false"/>
                <w:color w:val="000000"/>
                <w:sz w:val="20"/>
              </w:rPr>
              <w:t>
8703 50 510 1</w:t>
            </w:r>
          </w:p>
          <w:bookmarkEnd w:id="180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1809"/>
          <w:p>
            <w:pPr>
              <w:spacing w:after="20"/>
              <w:ind w:left="20"/>
              <w:jc w:val="both"/>
            </w:pPr>
            <w:r>
              <w:rPr>
                <w:rFonts w:ascii="Times New Roman"/>
                <w:b w:val="false"/>
                <w:i w:val="false"/>
                <w:color w:val="000000"/>
                <w:sz w:val="20"/>
              </w:rPr>
              <w:t>
8703 50 510 9</w:t>
            </w:r>
          </w:p>
          <w:bookmarkEnd w:id="180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1810"/>
          <w:p>
            <w:pPr>
              <w:spacing w:after="20"/>
              <w:ind w:left="20"/>
              <w:jc w:val="both"/>
            </w:pPr>
            <w:r>
              <w:rPr>
                <w:rFonts w:ascii="Times New Roman"/>
                <w:b w:val="false"/>
                <w:i w:val="false"/>
                <w:color w:val="000000"/>
                <w:sz w:val="20"/>
              </w:rPr>
              <w:t>
8703 50 599 1</w:t>
            </w:r>
          </w:p>
          <w:bookmarkEnd w:id="181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1811"/>
          <w:p>
            <w:pPr>
              <w:spacing w:after="20"/>
              <w:ind w:left="20"/>
              <w:jc w:val="both"/>
            </w:pPr>
            <w:r>
              <w:rPr>
                <w:rFonts w:ascii="Times New Roman"/>
                <w:b w:val="false"/>
                <w:i w:val="false"/>
                <w:color w:val="000000"/>
                <w:sz w:val="20"/>
              </w:rPr>
              <w:t>
8703 50 599 9</w:t>
            </w:r>
          </w:p>
          <w:bookmarkEnd w:id="181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 w:id="1812"/>
          <w:p>
            <w:pPr>
              <w:spacing w:after="20"/>
              <w:ind w:left="20"/>
              <w:jc w:val="both"/>
            </w:pPr>
            <w:r>
              <w:rPr>
                <w:rFonts w:ascii="Times New Roman"/>
                <w:b w:val="false"/>
                <w:i w:val="false"/>
                <w:color w:val="000000"/>
                <w:sz w:val="20"/>
              </w:rPr>
              <w:t>
8703 50 609 1</w:t>
            </w:r>
          </w:p>
          <w:bookmarkEnd w:id="181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но не менее 0,76 евро за 1 см³ объема двигателя</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 w:id="1813"/>
          <w:p>
            <w:pPr>
              <w:spacing w:after="20"/>
              <w:ind w:left="20"/>
              <w:jc w:val="both"/>
            </w:pPr>
            <w:r>
              <w:rPr>
                <w:rFonts w:ascii="Times New Roman"/>
                <w:b w:val="false"/>
                <w:i w:val="false"/>
                <w:color w:val="000000"/>
                <w:sz w:val="20"/>
              </w:rPr>
              <w:t>
8703 50 609 2</w:t>
            </w:r>
          </w:p>
          <w:bookmarkEnd w:id="181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1814"/>
          <w:p>
            <w:pPr>
              <w:spacing w:after="20"/>
              <w:ind w:left="20"/>
              <w:jc w:val="both"/>
            </w:pPr>
            <w:r>
              <w:rPr>
                <w:rFonts w:ascii="Times New Roman"/>
                <w:b w:val="false"/>
                <w:i w:val="false"/>
                <w:color w:val="000000"/>
                <w:sz w:val="20"/>
              </w:rPr>
              <w:t>
8703 50 609 3</w:t>
            </w:r>
          </w:p>
          <w:bookmarkEnd w:id="181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1815"/>
          <w:p>
            <w:pPr>
              <w:spacing w:after="20"/>
              <w:ind w:left="20"/>
              <w:jc w:val="both"/>
            </w:pPr>
            <w:r>
              <w:rPr>
                <w:rFonts w:ascii="Times New Roman"/>
                <w:b w:val="false"/>
                <w:i w:val="false"/>
                <w:color w:val="000000"/>
                <w:sz w:val="20"/>
              </w:rPr>
              <w:t>
8703 50 609 4</w:t>
            </w:r>
          </w:p>
          <w:bookmarkEnd w:id="181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 w:id="1816"/>
          <w:p>
            <w:pPr>
              <w:spacing w:after="20"/>
              <w:ind w:left="20"/>
              <w:jc w:val="both"/>
            </w:pPr>
            <w:r>
              <w:rPr>
                <w:rFonts w:ascii="Times New Roman"/>
                <w:b w:val="false"/>
                <w:i w:val="false"/>
                <w:color w:val="000000"/>
                <w:sz w:val="20"/>
              </w:rPr>
              <w:t>
8703 50 609 8</w:t>
            </w:r>
          </w:p>
          <w:bookmarkEnd w:id="181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1817"/>
          <w:p>
            <w:pPr>
              <w:spacing w:after="20"/>
              <w:ind w:left="20"/>
              <w:jc w:val="both"/>
            </w:pPr>
            <w:r>
              <w:rPr>
                <w:rFonts w:ascii="Times New Roman"/>
                <w:b w:val="false"/>
                <w:i w:val="false"/>
                <w:color w:val="000000"/>
                <w:sz w:val="20"/>
              </w:rPr>
              <w:t>
8703 50 609 9</w:t>
            </w:r>
          </w:p>
          <w:bookmarkEnd w:id="181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 w:id="1818"/>
          <w:p>
            <w:pPr>
              <w:spacing w:after="20"/>
              <w:ind w:left="20"/>
              <w:jc w:val="both"/>
            </w:pPr>
            <w:r>
              <w:rPr>
                <w:rFonts w:ascii="Times New Roman"/>
                <w:b w:val="false"/>
                <w:i w:val="false"/>
                <w:color w:val="000000"/>
                <w:sz w:val="20"/>
              </w:rPr>
              <w:t>
8703 60 109 2</w:t>
            </w:r>
          </w:p>
          <w:bookmarkEnd w:id="181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1819"/>
          <w:p>
            <w:pPr>
              <w:spacing w:after="20"/>
              <w:ind w:left="20"/>
              <w:jc w:val="both"/>
            </w:pPr>
            <w:r>
              <w:rPr>
                <w:rFonts w:ascii="Times New Roman"/>
                <w:b w:val="false"/>
                <w:i w:val="false"/>
                <w:color w:val="000000"/>
                <w:sz w:val="20"/>
              </w:rPr>
              <w:t>
8703 60 109 8</w:t>
            </w:r>
          </w:p>
          <w:bookmarkEnd w:id="181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1820"/>
          <w:p>
            <w:pPr>
              <w:spacing w:after="20"/>
              <w:ind w:left="20"/>
              <w:jc w:val="both"/>
            </w:pPr>
            <w:r>
              <w:rPr>
                <w:rFonts w:ascii="Times New Roman"/>
                <w:b w:val="false"/>
                <w:i w:val="false"/>
                <w:color w:val="000000"/>
                <w:sz w:val="20"/>
              </w:rPr>
              <w:t>
8703 60 109 9</w:t>
            </w:r>
          </w:p>
          <w:bookmarkEnd w:id="182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 w:id="1821"/>
          <w:p>
            <w:pPr>
              <w:spacing w:after="20"/>
              <w:ind w:left="20"/>
              <w:jc w:val="both"/>
            </w:pPr>
            <w:r>
              <w:rPr>
                <w:rFonts w:ascii="Times New Roman"/>
                <w:b w:val="false"/>
                <w:i w:val="false"/>
                <w:color w:val="000000"/>
                <w:sz w:val="20"/>
              </w:rPr>
              <w:t>
8703 60 209 1</w:t>
            </w:r>
          </w:p>
          <w:bookmarkEnd w:id="182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но не менее 0,76 евро за 1 см³ объема двигателя</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 w:id="1822"/>
          <w:p>
            <w:pPr>
              <w:spacing w:after="20"/>
              <w:ind w:left="20"/>
              <w:jc w:val="both"/>
            </w:pPr>
            <w:r>
              <w:rPr>
                <w:rFonts w:ascii="Times New Roman"/>
                <w:b w:val="false"/>
                <w:i w:val="false"/>
                <w:color w:val="000000"/>
                <w:sz w:val="20"/>
              </w:rPr>
              <w:t>
8703 60 209 2</w:t>
            </w:r>
          </w:p>
          <w:bookmarkEnd w:id="182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1823"/>
          <w:p>
            <w:pPr>
              <w:spacing w:after="20"/>
              <w:ind w:left="20"/>
              <w:jc w:val="both"/>
            </w:pPr>
            <w:r>
              <w:rPr>
                <w:rFonts w:ascii="Times New Roman"/>
                <w:b w:val="false"/>
                <w:i w:val="false"/>
                <w:color w:val="000000"/>
                <w:sz w:val="20"/>
              </w:rPr>
              <w:t>
8703 60 209 3</w:t>
            </w:r>
          </w:p>
          <w:bookmarkEnd w:id="182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1824"/>
          <w:p>
            <w:pPr>
              <w:spacing w:after="20"/>
              <w:ind w:left="20"/>
              <w:jc w:val="both"/>
            </w:pPr>
            <w:r>
              <w:rPr>
                <w:rFonts w:ascii="Times New Roman"/>
                <w:b w:val="false"/>
                <w:i w:val="false"/>
                <w:color w:val="000000"/>
                <w:sz w:val="20"/>
              </w:rPr>
              <w:t>
8703 60 209 4</w:t>
            </w:r>
          </w:p>
          <w:bookmarkEnd w:id="182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1825"/>
          <w:p>
            <w:pPr>
              <w:spacing w:after="20"/>
              <w:ind w:left="20"/>
              <w:jc w:val="both"/>
            </w:pPr>
            <w:r>
              <w:rPr>
                <w:rFonts w:ascii="Times New Roman"/>
                <w:b w:val="false"/>
                <w:i w:val="false"/>
                <w:color w:val="000000"/>
                <w:sz w:val="20"/>
              </w:rPr>
              <w:t>
8703 60 209 8</w:t>
            </w:r>
          </w:p>
          <w:bookmarkEnd w:id="182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 w:id="1826"/>
          <w:p>
            <w:pPr>
              <w:spacing w:after="20"/>
              <w:ind w:left="20"/>
              <w:jc w:val="both"/>
            </w:pPr>
            <w:r>
              <w:rPr>
                <w:rFonts w:ascii="Times New Roman"/>
                <w:b w:val="false"/>
                <w:i w:val="false"/>
                <w:color w:val="000000"/>
                <w:sz w:val="20"/>
              </w:rPr>
              <w:t>
8703 60 209 9</w:t>
            </w:r>
          </w:p>
          <w:bookmarkEnd w:id="182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 w:id="1827"/>
          <w:p>
            <w:pPr>
              <w:spacing w:after="20"/>
              <w:ind w:left="20"/>
              <w:jc w:val="both"/>
            </w:pPr>
            <w:r>
              <w:rPr>
                <w:rFonts w:ascii="Times New Roman"/>
                <w:b w:val="false"/>
                <w:i w:val="false"/>
                <w:color w:val="000000"/>
                <w:sz w:val="20"/>
              </w:rPr>
              <w:t>
8703 60 309 1</w:t>
            </w:r>
          </w:p>
          <w:bookmarkEnd w:id="182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1828"/>
          <w:p>
            <w:pPr>
              <w:spacing w:after="20"/>
              <w:ind w:left="20"/>
              <w:jc w:val="both"/>
            </w:pPr>
            <w:r>
              <w:rPr>
                <w:rFonts w:ascii="Times New Roman"/>
                <w:b w:val="false"/>
                <w:i w:val="false"/>
                <w:color w:val="000000"/>
                <w:sz w:val="20"/>
              </w:rPr>
              <w:t>
8703 60 309 2</w:t>
            </w:r>
          </w:p>
          <w:bookmarkEnd w:id="182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 w:id="1829"/>
          <w:p>
            <w:pPr>
              <w:spacing w:after="20"/>
              <w:ind w:left="20"/>
              <w:jc w:val="both"/>
            </w:pPr>
            <w:r>
              <w:rPr>
                <w:rFonts w:ascii="Times New Roman"/>
                <w:b w:val="false"/>
                <w:i w:val="false"/>
                <w:color w:val="000000"/>
                <w:sz w:val="20"/>
              </w:rPr>
              <w:t>
8703 60 309 8</w:t>
            </w:r>
          </w:p>
          <w:bookmarkEnd w:id="182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1830"/>
          <w:p>
            <w:pPr>
              <w:spacing w:after="20"/>
              <w:ind w:left="20"/>
              <w:jc w:val="both"/>
            </w:pPr>
            <w:r>
              <w:rPr>
                <w:rFonts w:ascii="Times New Roman"/>
                <w:b w:val="false"/>
                <w:i w:val="false"/>
                <w:color w:val="000000"/>
                <w:sz w:val="20"/>
              </w:rPr>
              <w:t>
8703 60 309 9</w:t>
            </w:r>
          </w:p>
          <w:bookmarkEnd w:id="183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1831"/>
          <w:p>
            <w:pPr>
              <w:spacing w:after="20"/>
              <w:ind w:left="20"/>
              <w:jc w:val="both"/>
            </w:pPr>
            <w:r>
              <w:rPr>
                <w:rFonts w:ascii="Times New Roman"/>
                <w:b w:val="false"/>
                <w:i w:val="false"/>
                <w:color w:val="000000"/>
                <w:sz w:val="20"/>
              </w:rPr>
              <w:t>
8703 60 409 1</w:t>
            </w:r>
          </w:p>
          <w:bookmarkEnd w:id="183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но не менее 0,76 евро за 1 см³ объема двигателя</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1832"/>
          <w:p>
            <w:pPr>
              <w:spacing w:after="20"/>
              <w:ind w:left="20"/>
              <w:jc w:val="both"/>
            </w:pPr>
            <w:r>
              <w:rPr>
                <w:rFonts w:ascii="Times New Roman"/>
                <w:b w:val="false"/>
                <w:i w:val="false"/>
                <w:color w:val="000000"/>
                <w:sz w:val="20"/>
              </w:rPr>
              <w:t>
8703 60 409 2</w:t>
            </w:r>
          </w:p>
          <w:bookmarkEnd w:id="183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1833"/>
          <w:p>
            <w:pPr>
              <w:spacing w:after="20"/>
              <w:ind w:left="20"/>
              <w:jc w:val="both"/>
            </w:pPr>
            <w:r>
              <w:rPr>
                <w:rFonts w:ascii="Times New Roman"/>
                <w:b w:val="false"/>
                <w:i w:val="false"/>
                <w:color w:val="000000"/>
                <w:sz w:val="20"/>
              </w:rPr>
              <w:t>
8703 60 409 3</w:t>
            </w:r>
          </w:p>
          <w:bookmarkEnd w:id="183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 w:id="1834"/>
          <w:p>
            <w:pPr>
              <w:spacing w:after="20"/>
              <w:ind w:left="20"/>
              <w:jc w:val="both"/>
            </w:pPr>
            <w:r>
              <w:rPr>
                <w:rFonts w:ascii="Times New Roman"/>
                <w:b w:val="false"/>
                <w:i w:val="false"/>
                <w:color w:val="000000"/>
                <w:sz w:val="20"/>
              </w:rPr>
              <w:t>
8703 60 409 4</w:t>
            </w:r>
          </w:p>
          <w:bookmarkEnd w:id="183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1835"/>
          <w:p>
            <w:pPr>
              <w:spacing w:after="20"/>
              <w:ind w:left="20"/>
              <w:jc w:val="both"/>
            </w:pPr>
            <w:r>
              <w:rPr>
                <w:rFonts w:ascii="Times New Roman"/>
                <w:b w:val="false"/>
                <w:i w:val="false"/>
                <w:color w:val="000000"/>
                <w:sz w:val="20"/>
              </w:rPr>
              <w:t>
8703 60 409 8</w:t>
            </w:r>
          </w:p>
          <w:bookmarkEnd w:id="183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1836"/>
          <w:p>
            <w:pPr>
              <w:spacing w:after="20"/>
              <w:ind w:left="20"/>
              <w:jc w:val="both"/>
            </w:pPr>
            <w:r>
              <w:rPr>
                <w:rFonts w:ascii="Times New Roman"/>
                <w:b w:val="false"/>
                <w:i w:val="false"/>
                <w:color w:val="000000"/>
                <w:sz w:val="20"/>
              </w:rPr>
              <w:t>
8703 60 409 9</w:t>
            </w:r>
          </w:p>
          <w:bookmarkEnd w:id="183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1837"/>
          <w:p>
            <w:pPr>
              <w:spacing w:after="20"/>
              <w:ind w:left="20"/>
              <w:jc w:val="both"/>
            </w:pPr>
            <w:r>
              <w:rPr>
                <w:rFonts w:ascii="Times New Roman"/>
                <w:b w:val="false"/>
                <w:i w:val="false"/>
                <w:color w:val="000000"/>
                <w:sz w:val="20"/>
              </w:rPr>
              <w:t>
8703 60 510 1</w:t>
            </w:r>
          </w:p>
          <w:bookmarkEnd w:id="183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1838"/>
          <w:p>
            <w:pPr>
              <w:spacing w:after="20"/>
              <w:ind w:left="20"/>
              <w:jc w:val="both"/>
            </w:pPr>
            <w:r>
              <w:rPr>
                <w:rFonts w:ascii="Times New Roman"/>
                <w:b w:val="false"/>
                <w:i w:val="false"/>
                <w:color w:val="000000"/>
                <w:sz w:val="20"/>
              </w:rPr>
              <w:t>
8703 60 510 9</w:t>
            </w:r>
          </w:p>
          <w:bookmarkEnd w:id="183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 w:id="1839"/>
          <w:p>
            <w:pPr>
              <w:spacing w:after="20"/>
              <w:ind w:left="20"/>
              <w:jc w:val="both"/>
            </w:pPr>
            <w:r>
              <w:rPr>
                <w:rFonts w:ascii="Times New Roman"/>
                <w:b w:val="false"/>
                <w:i w:val="false"/>
                <w:color w:val="000000"/>
                <w:sz w:val="20"/>
              </w:rPr>
              <w:t>
8703 60 592 1</w:t>
            </w:r>
          </w:p>
          <w:bookmarkEnd w:id="183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1840"/>
          <w:p>
            <w:pPr>
              <w:spacing w:after="20"/>
              <w:ind w:left="20"/>
              <w:jc w:val="both"/>
            </w:pPr>
            <w:r>
              <w:rPr>
                <w:rFonts w:ascii="Times New Roman"/>
                <w:b w:val="false"/>
                <w:i w:val="false"/>
                <w:color w:val="000000"/>
                <w:sz w:val="20"/>
              </w:rPr>
              <w:t>
8703 60 592 9</w:t>
            </w:r>
          </w:p>
          <w:bookmarkEnd w:id="184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1841"/>
          <w:p>
            <w:pPr>
              <w:spacing w:after="20"/>
              <w:ind w:left="20"/>
              <w:jc w:val="both"/>
            </w:pPr>
            <w:r>
              <w:rPr>
                <w:rFonts w:ascii="Times New Roman"/>
                <w:b w:val="false"/>
                <w:i w:val="false"/>
                <w:color w:val="000000"/>
                <w:sz w:val="20"/>
              </w:rPr>
              <w:t>
8703 60 599 1</w:t>
            </w:r>
          </w:p>
          <w:bookmarkEnd w:id="184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1842"/>
          <w:p>
            <w:pPr>
              <w:spacing w:after="20"/>
              <w:ind w:left="20"/>
              <w:jc w:val="both"/>
            </w:pPr>
            <w:r>
              <w:rPr>
                <w:rFonts w:ascii="Times New Roman"/>
                <w:b w:val="false"/>
                <w:i w:val="false"/>
                <w:color w:val="000000"/>
                <w:sz w:val="20"/>
              </w:rPr>
              <w:t>
8703 60 599 2</w:t>
            </w:r>
          </w:p>
          <w:bookmarkEnd w:id="184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1843"/>
          <w:p>
            <w:pPr>
              <w:spacing w:after="20"/>
              <w:ind w:left="20"/>
              <w:jc w:val="both"/>
            </w:pPr>
            <w:r>
              <w:rPr>
                <w:rFonts w:ascii="Times New Roman"/>
                <w:b w:val="false"/>
                <w:i w:val="false"/>
                <w:color w:val="000000"/>
                <w:sz w:val="20"/>
              </w:rPr>
              <w:t>
8703 60 599 8</w:t>
            </w:r>
          </w:p>
          <w:bookmarkEnd w:id="184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1844"/>
          <w:p>
            <w:pPr>
              <w:spacing w:after="20"/>
              <w:ind w:left="20"/>
              <w:jc w:val="both"/>
            </w:pPr>
            <w:r>
              <w:rPr>
                <w:rFonts w:ascii="Times New Roman"/>
                <w:b w:val="false"/>
                <w:i w:val="false"/>
                <w:color w:val="000000"/>
                <w:sz w:val="20"/>
              </w:rPr>
              <w:t>
8703 60 599 9</w:t>
            </w:r>
          </w:p>
          <w:bookmarkEnd w:id="184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1845"/>
          <w:p>
            <w:pPr>
              <w:spacing w:after="20"/>
              <w:ind w:left="20"/>
              <w:jc w:val="both"/>
            </w:pPr>
            <w:r>
              <w:rPr>
                <w:rFonts w:ascii="Times New Roman"/>
                <w:b w:val="false"/>
                <w:i w:val="false"/>
                <w:color w:val="000000"/>
                <w:sz w:val="20"/>
              </w:rPr>
              <w:t>
8703 60 602 1</w:t>
            </w:r>
          </w:p>
          <w:bookmarkEnd w:id="184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 евро за 1 см³ объема двигателя, но не менее 21,4 и не более 22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 w:id="1846"/>
          <w:p>
            <w:pPr>
              <w:spacing w:after="20"/>
              <w:ind w:left="20"/>
              <w:jc w:val="both"/>
            </w:pPr>
            <w:r>
              <w:rPr>
                <w:rFonts w:ascii="Times New Roman"/>
                <w:b w:val="false"/>
                <w:i w:val="false"/>
                <w:color w:val="000000"/>
                <w:sz w:val="20"/>
              </w:rPr>
              <w:t>
8703 60 602 2</w:t>
            </w:r>
          </w:p>
          <w:bookmarkEnd w:id="184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1847"/>
          <w:p>
            <w:pPr>
              <w:spacing w:after="20"/>
              <w:ind w:left="20"/>
              <w:jc w:val="both"/>
            </w:pPr>
            <w:r>
              <w:rPr>
                <w:rFonts w:ascii="Times New Roman"/>
                <w:b w:val="false"/>
                <w:i w:val="false"/>
                <w:color w:val="000000"/>
                <w:sz w:val="20"/>
              </w:rPr>
              <w:t>
8703 60 602 3</w:t>
            </w:r>
          </w:p>
          <w:bookmarkEnd w:id="184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1848"/>
          <w:p>
            <w:pPr>
              <w:spacing w:after="20"/>
              <w:ind w:left="20"/>
              <w:jc w:val="both"/>
            </w:pPr>
            <w:r>
              <w:rPr>
                <w:rFonts w:ascii="Times New Roman"/>
                <w:b w:val="false"/>
                <w:i w:val="false"/>
                <w:color w:val="000000"/>
                <w:sz w:val="20"/>
              </w:rPr>
              <w:t>
8703 60 602 4</w:t>
            </w:r>
          </w:p>
          <w:bookmarkEnd w:id="184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 w:id="1849"/>
          <w:p>
            <w:pPr>
              <w:spacing w:after="20"/>
              <w:ind w:left="20"/>
              <w:jc w:val="both"/>
            </w:pPr>
            <w:r>
              <w:rPr>
                <w:rFonts w:ascii="Times New Roman"/>
                <w:b w:val="false"/>
                <w:i w:val="false"/>
                <w:color w:val="000000"/>
                <w:sz w:val="20"/>
              </w:rPr>
              <w:t>
8703 60 602 8</w:t>
            </w:r>
          </w:p>
          <w:bookmarkEnd w:id="184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1850"/>
          <w:p>
            <w:pPr>
              <w:spacing w:after="20"/>
              <w:ind w:left="20"/>
              <w:jc w:val="both"/>
            </w:pPr>
            <w:r>
              <w:rPr>
                <w:rFonts w:ascii="Times New Roman"/>
                <w:b w:val="false"/>
                <w:i w:val="false"/>
                <w:color w:val="000000"/>
                <w:sz w:val="20"/>
              </w:rPr>
              <w:t>
8703 60 602 9</w:t>
            </w:r>
          </w:p>
          <w:bookmarkEnd w:id="185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 w:id="1851"/>
          <w:p>
            <w:pPr>
              <w:spacing w:after="20"/>
              <w:ind w:left="20"/>
              <w:jc w:val="both"/>
            </w:pPr>
            <w:r>
              <w:rPr>
                <w:rFonts w:ascii="Times New Roman"/>
                <w:b w:val="false"/>
                <w:i w:val="false"/>
                <w:color w:val="000000"/>
                <w:sz w:val="20"/>
              </w:rPr>
              <w:t>
8703 60 603 1</w:t>
            </w:r>
          </w:p>
          <w:bookmarkEnd w:id="185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 евро за 1 см³ объема двигателя, но не менее 21,4 и не более 22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1852"/>
          <w:p>
            <w:pPr>
              <w:spacing w:after="20"/>
              <w:ind w:left="20"/>
              <w:jc w:val="both"/>
            </w:pPr>
            <w:r>
              <w:rPr>
                <w:rFonts w:ascii="Times New Roman"/>
                <w:b w:val="false"/>
                <w:i w:val="false"/>
                <w:color w:val="000000"/>
                <w:sz w:val="20"/>
              </w:rPr>
              <w:t>
8703 60 603 2</w:t>
            </w:r>
          </w:p>
          <w:bookmarkEnd w:id="185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 w:id="1853"/>
          <w:p>
            <w:pPr>
              <w:spacing w:after="20"/>
              <w:ind w:left="20"/>
              <w:jc w:val="both"/>
            </w:pPr>
            <w:r>
              <w:rPr>
                <w:rFonts w:ascii="Times New Roman"/>
                <w:b w:val="false"/>
                <w:i w:val="false"/>
                <w:color w:val="000000"/>
                <w:sz w:val="20"/>
              </w:rPr>
              <w:t>
8703 60 603 3</w:t>
            </w:r>
          </w:p>
          <w:bookmarkEnd w:id="185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1854"/>
          <w:p>
            <w:pPr>
              <w:spacing w:after="20"/>
              <w:ind w:left="20"/>
              <w:jc w:val="both"/>
            </w:pPr>
            <w:r>
              <w:rPr>
                <w:rFonts w:ascii="Times New Roman"/>
                <w:b w:val="false"/>
                <w:i w:val="false"/>
                <w:color w:val="000000"/>
                <w:sz w:val="20"/>
              </w:rPr>
              <w:t>
8703 60 603 4</w:t>
            </w:r>
          </w:p>
          <w:bookmarkEnd w:id="185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1855"/>
          <w:p>
            <w:pPr>
              <w:spacing w:after="20"/>
              <w:ind w:left="20"/>
              <w:jc w:val="both"/>
            </w:pPr>
            <w:r>
              <w:rPr>
                <w:rFonts w:ascii="Times New Roman"/>
                <w:b w:val="false"/>
                <w:i w:val="false"/>
                <w:color w:val="000000"/>
                <w:sz w:val="20"/>
              </w:rPr>
              <w:t>
8703 60 603 8</w:t>
            </w:r>
          </w:p>
          <w:bookmarkEnd w:id="185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 w:id="1856"/>
          <w:p>
            <w:pPr>
              <w:spacing w:after="20"/>
              <w:ind w:left="20"/>
              <w:jc w:val="both"/>
            </w:pPr>
            <w:r>
              <w:rPr>
                <w:rFonts w:ascii="Times New Roman"/>
                <w:b w:val="false"/>
                <w:i w:val="false"/>
                <w:color w:val="000000"/>
                <w:sz w:val="20"/>
              </w:rPr>
              <w:t>
8703 60 603 9</w:t>
            </w:r>
          </w:p>
          <w:bookmarkEnd w:id="185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 w:id="1857"/>
          <w:p>
            <w:pPr>
              <w:spacing w:after="20"/>
              <w:ind w:left="20"/>
              <w:jc w:val="both"/>
            </w:pPr>
            <w:r>
              <w:rPr>
                <w:rFonts w:ascii="Times New Roman"/>
                <w:b w:val="false"/>
                <w:i w:val="false"/>
                <w:color w:val="000000"/>
                <w:sz w:val="20"/>
              </w:rPr>
              <w:t>
8703 60 609 1</w:t>
            </w:r>
          </w:p>
          <w:bookmarkEnd w:id="185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 евро за 1 см³ объема двигателя, но не менее 21,4 и не более 22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 w:id="1858"/>
          <w:p>
            <w:pPr>
              <w:spacing w:after="20"/>
              <w:ind w:left="20"/>
              <w:jc w:val="both"/>
            </w:pPr>
            <w:r>
              <w:rPr>
                <w:rFonts w:ascii="Times New Roman"/>
                <w:b w:val="false"/>
                <w:i w:val="false"/>
                <w:color w:val="000000"/>
                <w:sz w:val="20"/>
              </w:rPr>
              <w:t>
8703 60 609 2</w:t>
            </w:r>
          </w:p>
          <w:bookmarkEnd w:id="185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1859"/>
          <w:p>
            <w:pPr>
              <w:spacing w:after="20"/>
              <w:ind w:left="20"/>
              <w:jc w:val="both"/>
            </w:pPr>
            <w:r>
              <w:rPr>
                <w:rFonts w:ascii="Times New Roman"/>
                <w:b w:val="false"/>
                <w:i w:val="false"/>
                <w:color w:val="000000"/>
                <w:sz w:val="20"/>
              </w:rPr>
              <w:t>
8703 60 609 3</w:t>
            </w:r>
          </w:p>
          <w:bookmarkEnd w:id="185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 w:id="1860"/>
          <w:p>
            <w:pPr>
              <w:spacing w:after="20"/>
              <w:ind w:left="20"/>
              <w:jc w:val="both"/>
            </w:pPr>
            <w:r>
              <w:rPr>
                <w:rFonts w:ascii="Times New Roman"/>
                <w:b w:val="false"/>
                <w:i w:val="false"/>
                <w:color w:val="000000"/>
                <w:sz w:val="20"/>
              </w:rPr>
              <w:t>
8703 60 609 4</w:t>
            </w:r>
          </w:p>
          <w:bookmarkEnd w:id="186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1861"/>
          <w:p>
            <w:pPr>
              <w:spacing w:after="20"/>
              <w:ind w:left="20"/>
              <w:jc w:val="both"/>
            </w:pPr>
            <w:r>
              <w:rPr>
                <w:rFonts w:ascii="Times New Roman"/>
                <w:b w:val="false"/>
                <w:i w:val="false"/>
                <w:color w:val="000000"/>
                <w:sz w:val="20"/>
              </w:rPr>
              <w:t>
8703 60 609 8</w:t>
            </w:r>
          </w:p>
          <w:bookmarkEnd w:id="186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 w:id="1862"/>
          <w:p>
            <w:pPr>
              <w:spacing w:after="20"/>
              <w:ind w:left="20"/>
              <w:jc w:val="both"/>
            </w:pPr>
            <w:r>
              <w:rPr>
                <w:rFonts w:ascii="Times New Roman"/>
                <w:b w:val="false"/>
                <w:i w:val="false"/>
                <w:color w:val="000000"/>
                <w:sz w:val="20"/>
              </w:rPr>
              <w:t>
8703 60 609 9</w:t>
            </w:r>
          </w:p>
          <w:bookmarkEnd w:id="186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1863"/>
          <w:p>
            <w:pPr>
              <w:spacing w:after="20"/>
              <w:ind w:left="20"/>
              <w:jc w:val="both"/>
            </w:pPr>
            <w:r>
              <w:rPr>
                <w:rFonts w:ascii="Times New Roman"/>
                <w:b w:val="false"/>
                <w:i w:val="false"/>
                <w:color w:val="000000"/>
                <w:sz w:val="20"/>
              </w:rPr>
              <w:t>
8703 60 709 1</w:t>
            </w:r>
          </w:p>
          <w:bookmarkEnd w:id="186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 w:id="1864"/>
          <w:p>
            <w:pPr>
              <w:spacing w:after="20"/>
              <w:ind w:left="20"/>
              <w:jc w:val="both"/>
            </w:pPr>
            <w:r>
              <w:rPr>
                <w:rFonts w:ascii="Times New Roman"/>
                <w:b w:val="false"/>
                <w:i w:val="false"/>
                <w:color w:val="000000"/>
                <w:sz w:val="20"/>
              </w:rPr>
              <w:t>
8703 60 709 2</w:t>
            </w:r>
          </w:p>
          <w:bookmarkEnd w:id="186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 w:id="1865"/>
          <w:p>
            <w:pPr>
              <w:spacing w:after="20"/>
              <w:ind w:left="20"/>
              <w:jc w:val="both"/>
            </w:pPr>
            <w:r>
              <w:rPr>
                <w:rFonts w:ascii="Times New Roman"/>
                <w:b w:val="false"/>
                <w:i w:val="false"/>
                <w:color w:val="000000"/>
                <w:sz w:val="20"/>
              </w:rPr>
              <w:t>
8703 60 709 8</w:t>
            </w:r>
          </w:p>
          <w:bookmarkEnd w:id="186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1866"/>
          <w:p>
            <w:pPr>
              <w:spacing w:after="20"/>
              <w:ind w:left="20"/>
              <w:jc w:val="both"/>
            </w:pPr>
            <w:r>
              <w:rPr>
                <w:rFonts w:ascii="Times New Roman"/>
                <w:b w:val="false"/>
                <w:i w:val="false"/>
                <w:color w:val="000000"/>
                <w:sz w:val="20"/>
              </w:rPr>
              <w:t>
8703 60 709 9</w:t>
            </w:r>
          </w:p>
          <w:bookmarkEnd w:id="186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 w:id="1867"/>
          <w:p>
            <w:pPr>
              <w:spacing w:after="20"/>
              <w:ind w:left="20"/>
              <w:jc w:val="both"/>
            </w:pPr>
            <w:r>
              <w:rPr>
                <w:rFonts w:ascii="Times New Roman"/>
                <w:b w:val="false"/>
                <w:i w:val="false"/>
                <w:color w:val="000000"/>
                <w:sz w:val="20"/>
              </w:rPr>
              <w:t>
8703 60 809 1</w:t>
            </w:r>
          </w:p>
          <w:bookmarkEnd w:id="186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но не менее 0,76 евро за 1 см³ объема двигателя</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 w:id="1868"/>
          <w:p>
            <w:pPr>
              <w:spacing w:after="20"/>
              <w:ind w:left="20"/>
              <w:jc w:val="both"/>
            </w:pPr>
            <w:r>
              <w:rPr>
                <w:rFonts w:ascii="Times New Roman"/>
                <w:b w:val="false"/>
                <w:i w:val="false"/>
                <w:color w:val="000000"/>
                <w:sz w:val="20"/>
              </w:rPr>
              <w:t>
8703 60 809 2</w:t>
            </w:r>
          </w:p>
          <w:bookmarkEnd w:id="186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 w:id="1869"/>
          <w:p>
            <w:pPr>
              <w:spacing w:after="20"/>
              <w:ind w:left="20"/>
              <w:jc w:val="both"/>
            </w:pPr>
            <w:r>
              <w:rPr>
                <w:rFonts w:ascii="Times New Roman"/>
                <w:b w:val="false"/>
                <w:i w:val="false"/>
                <w:color w:val="000000"/>
                <w:sz w:val="20"/>
              </w:rPr>
              <w:t>
8703 60 809 3</w:t>
            </w:r>
          </w:p>
          <w:bookmarkEnd w:id="186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 w:id="1870"/>
          <w:p>
            <w:pPr>
              <w:spacing w:after="20"/>
              <w:ind w:left="20"/>
              <w:jc w:val="both"/>
            </w:pPr>
            <w:r>
              <w:rPr>
                <w:rFonts w:ascii="Times New Roman"/>
                <w:b w:val="false"/>
                <w:i w:val="false"/>
                <w:color w:val="000000"/>
                <w:sz w:val="20"/>
              </w:rPr>
              <w:t>
8703 60 809 4</w:t>
            </w:r>
          </w:p>
          <w:bookmarkEnd w:id="187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1871"/>
          <w:p>
            <w:pPr>
              <w:spacing w:after="20"/>
              <w:ind w:left="20"/>
              <w:jc w:val="both"/>
            </w:pPr>
            <w:r>
              <w:rPr>
                <w:rFonts w:ascii="Times New Roman"/>
                <w:b w:val="false"/>
                <w:i w:val="false"/>
                <w:color w:val="000000"/>
                <w:sz w:val="20"/>
              </w:rPr>
              <w:t>
8703 60 809 8</w:t>
            </w:r>
          </w:p>
          <w:bookmarkEnd w:id="187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1872"/>
          <w:p>
            <w:pPr>
              <w:spacing w:after="20"/>
              <w:ind w:left="20"/>
              <w:jc w:val="both"/>
            </w:pPr>
            <w:r>
              <w:rPr>
                <w:rFonts w:ascii="Times New Roman"/>
                <w:b w:val="false"/>
                <w:i w:val="false"/>
                <w:color w:val="000000"/>
                <w:sz w:val="20"/>
              </w:rPr>
              <w:t>
8703 60 809 9</w:t>
            </w:r>
          </w:p>
          <w:bookmarkEnd w:id="187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1873"/>
          <w:p>
            <w:pPr>
              <w:spacing w:after="20"/>
              <w:ind w:left="20"/>
              <w:jc w:val="both"/>
            </w:pPr>
            <w:r>
              <w:rPr>
                <w:rFonts w:ascii="Times New Roman"/>
                <w:b w:val="false"/>
                <w:i w:val="false"/>
                <w:color w:val="000000"/>
                <w:sz w:val="20"/>
              </w:rPr>
              <w:t>
8703 70 109 1</w:t>
            </w:r>
          </w:p>
          <w:bookmarkEnd w:id="187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 w:id="1874"/>
          <w:p>
            <w:pPr>
              <w:spacing w:after="20"/>
              <w:ind w:left="20"/>
              <w:jc w:val="both"/>
            </w:pPr>
            <w:r>
              <w:rPr>
                <w:rFonts w:ascii="Times New Roman"/>
                <w:b w:val="false"/>
                <w:i w:val="false"/>
                <w:color w:val="000000"/>
                <w:sz w:val="20"/>
              </w:rPr>
              <w:t>
8703 70 109 9</w:t>
            </w:r>
          </w:p>
          <w:bookmarkEnd w:id="187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1875"/>
          <w:p>
            <w:pPr>
              <w:spacing w:after="20"/>
              <w:ind w:left="20"/>
              <w:jc w:val="both"/>
            </w:pPr>
            <w:r>
              <w:rPr>
                <w:rFonts w:ascii="Times New Roman"/>
                <w:b w:val="false"/>
                <w:i w:val="false"/>
                <w:color w:val="000000"/>
                <w:sz w:val="20"/>
              </w:rPr>
              <w:t>
8703 70 209 1</w:t>
            </w:r>
          </w:p>
          <w:bookmarkEnd w:id="187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но не менее 0,76 евро за 1 см³ объема двигателя</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 w:id="1876"/>
          <w:p>
            <w:pPr>
              <w:spacing w:after="20"/>
              <w:ind w:left="20"/>
              <w:jc w:val="both"/>
            </w:pPr>
            <w:r>
              <w:rPr>
                <w:rFonts w:ascii="Times New Roman"/>
                <w:b w:val="false"/>
                <w:i w:val="false"/>
                <w:color w:val="000000"/>
                <w:sz w:val="20"/>
              </w:rPr>
              <w:t>
8703 70 209 2</w:t>
            </w:r>
          </w:p>
          <w:bookmarkEnd w:id="187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 w:id="1877"/>
          <w:p>
            <w:pPr>
              <w:spacing w:after="20"/>
              <w:ind w:left="20"/>
              <w:jc w:val="both"/>
            </w:pPr>
            <w:r>
              <w:rPr>
                <w:rFonts w:ascii="Times New Roman"/>
                <w:b w:val="false"/>
                <w:i w:val="false"/>
                <w:color w:val="000000"/>
                <w:sz w:val="20"/>
              </w:rPr>
              <w:t>
8703 70 209 3</w:t>
            </w:r>
          </w:p>
          <w:bookmarkEnd w:id="187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1878"/>
          <w:p>
            <w:pPr>
              <w:spacing w:after="20"/>
              <w:ind w:left="20"/>
              <w:jc w:val="both"/>
            </w:pPr>
            <w:r>
              <w:rPr>
                <w:rFonts w:ascii="Times New Roman"/>
                <w:b w:val="false"/>
                <w:i w:val="false"/>
                <w:color w:val="000000"/>
                <w:sz w:val="20"/>
              </w:rPr>
              <w:t>
8703 70 209 4</w:t>
            </w:r>
          </w:p>
          <w:bookmarkEnd w:id="187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1879"/>
          <w:p>
            <w:pPr>
              <w:spacing w:after="20"/>
              <w:ind w:left="20"/>
              <w:jc w:val="both"/>
            </w:pPr>
            <w:r>
              <w:rPr>
                <w:rFonts w:ascii="Times New Roman"/>
                <w:b w:val="false"/>
                <w:i w:val="false"/>
                <w:color w:val="000000"/>
                <w:sz w:val="20"/>
              </w:rPr>
              <w:t>
8703 70 209 8</w:t>
            </w:r>
          </w:p>
          <w:bookmarkEnd w:id="187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 w:id="1880"/>
          <w:p>
            <w:pPr>
              <w:spacing w:after="20"/>
              <w:ind w:left="20"/>
              <w:jc w:val="both"/>
            </w:pPr>
            <w:r>
              <w:rPr>
                <w:rFonts w:ascii="Times New Roman"/>
                <w:b w:val="false"/>
                <w:i w:val="false"/>
                <w:color w:val="000000"/>
                <w:sz w:val="20"/>
              </w:rPr>
              <w:t>
8703 70 209 9</w:t>
            </w:r>
          </w:p>
          <w:bookmarkEnd w:id="188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1881"/>
          <w:p>
            <w:pPr>
              <w:spacing w:after="20"/>
              <w:ind w:left="20"/>
              <w:jc w:val="both"/>
            </w:pPr>
            <w:r>
              <w:rPr>
                <w:rFonts w:ascii="Times New Roman"/>
                <w:b w:val="false"/>
                <w:i w:val="false"/>
                <w:color w:val="000000"/>
                <w:sz w:val="20"/>
              </w:rPr>
              <w:t>
8703 70 310 1</w:t>
            </w:r>
          </w:p>
          <w:bookmarkEnd w:id="188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 w:id="1882"/>
          <w:p>
            <w:pPr>
              <w:spacing w:after="20"/>
              <w:ind w:left="20"/>
              <w:jc w:val="both"/>
            </w:pPr>
            <w:r>
              <w:rPr>
                <w:rFonts w:ascii="Times New Roman"/>
                <w:b w:val="false"/>
                <w:i w:val="false"/>
                <w:color w:val="000000"/>
                <w:sz w:val="20"/>
              </w:rPr>
              <w:t>
8703 70 310 9</w:t>
            </w:r>
          </w:p>
          <w:bookmarkEnd w:id="188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 w:id="1883"/>
          <w:p>
            <w:pPr>
              <w:spacing w:after="20"/>
              <w:ind w:left="20"/>
              <w:jc w:val="both"/>
            </w:pPr>
            <w:r>
              <w:rPr>
                <w:rFonts w:ascii="Times New Roman"/>
                <w:b w:val="false"/>
                <w:i w:val="false"/>
                <w:color w:val="000000"/>
                <w:sz w:val="20"/>
              </w:rPr>
              <w:t>
8703 70 399 1</w:t>
            </w:r>
          </w:p>
          <w:bookmarkEnd w:id="188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1884"/>
          <w:p>
            <w:pPr>
              <w:spacing w:after="20"/>
              <w:ind w:left="20"/>
              <w:jc w:val="both"/>
            </w:pPr>
            <w:r>
              <w:rPr>
                <w:rFonts w:ascii="Times New Roman"/>
                <w:b w:val="false"/>
                <w:i w:val="false"/>
                <w:color w:val="000000"/>
                <w:sz w:val="20"/>
              </w:rPr>
              <w:t>
8703 70 399 9</w:t>
            </w:r>
          </w:p>
          <w:bookmarkEnd w:id="188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 w:id="1885"/>
          <w:p>
            <w:pPr>
              <w:spacing w:after="20"/>
              <w:ind w:left="20"/>
              <w:jc w:val="both"/>
            </w:pPr>
            <w:r>
              <w:rPr>
                <w:rFonts w:ascii="Times New Roman"/>
                <w:b w:val="false"/>
                <w:i w:val="false"/>
                <w:color w:val="000000"/>
                <w:sz w:val="20"/>
              </w:rPr>
              <w:t>
8703 70 409 1</w:t>
            </w:r>
          </w:p>
          <w:bookmarkEnd w:id="188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но не менее 0,76 евро за 1 см³ объема двигателя</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1886"/>
          <w:p>
            <w:pPr>
              <w:spacing w:after="20"/>
              <w:ind w:left="20"/>
              <w:jc w:val="both"/>
            </w:pPr>
            <w:r>
              <w:rPr>
                <w:rFonts w:ascii="Times New Roman"/>
                <w:b w:val="false"/>
                <w:i w:val="false"/>
                <w:color w:val="000000"/>
                <w:sz w:val="20"/>
              </w:rPr>
              <w:t>
8703 70 409 2</w:t>
            </w:r>
          </w:p>
          <w:bookmarkEnd w:id="188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 w:id="1887"/>
          <w:p>
            <w:pPr>
              <w:spacing w:after="20"/>
              <w:ind w:left="20"/>
              <w:jc w:val="both"/>
            </w:pPr>
            <w:r>
              <w:rPr>
                <w:rFonts w:ascii="Times New Roman"/>
                <w:b w:val="false"/>
                <w:i w:val="false"/>
                <w:color w:val="000000"/>
                <w:sz w:val="20"/>
              </w:rPr>
              <w:t>
8703 70 409 3</w:t>
            </w:r>
          </w:p>
          <w:bookmarkEnd w:id="188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1888"/>
          <w:p>
            <w:pPr>
              <w:spacing w:after="20"/>
              <w:ind w:left="20"/>
              <w:jc w:val="both"/>
            </w:pPr>
            <w:r>
              <w:rPr>
                <w:rFonts w:ascii="Times New Roman"/>
                <w:b w:val="false"/>
                <w:i w:val="false"/>
                <w:color w:val="000000"/>
                <w:sz w:val="20"/>
              </w:rPr>
              <w:t>
8703 70 409 4</w:t>
            </w:r>
          </w:p>
          <w:bookmarkEnd w:id="188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 w:id="1889"/>
          <w:p>
            <w:pPr>
              <w:spacing w:after="20"/>
              <w:ind w:left="20"/>
              <w:jc w:val="both"/>
            </w:pPr>
            <w:r>
              <w:rPr>
                <w:rFonts w:ascii="Times New Roman"/>
                <w:b w:val="false"/>
                <w:i w:val="false"/>
                <w:color w:val="000000"/>
                <w:sz w:val="20"/>
              </w:rPr>
              <w:t>
8703 70 409 8</w:t>
            </w:r>
          </w:p>
          <w:bookmarkEnd w:id="188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 w:id="1890"/>
          <w:p>
            <w:pPr>
              <w:spacing w:after="20"/>
              <w:ind w:left="20"/>
              <w:jc w:val="both"/>
            </w:pPr>
            <w:r>
              <w:rPr>
                <w:rFonts w:ascii="Times New Roman"/>
                <w:b w:val="false"/>
                <w:i w:val="false"/>
                <w:color w:val="000000"/>
                <w:sz w:val="20"/>
              </w:rPr>
              <w:t>
8703 70 409 9</w:t>
            </w:r>
          </w:p>
          <w:bookmarkEnd w:id="189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 w:id="1891"/>
          <w:p>
            <w:pPr>
              <w:spacing w:after="20"/>
              <w:ind w:left="20"/>
              <w:jc w:val="both"/>
            </w:pPr>
            <w:r>
              <w:rPr>
                <w:rFonts w:ascii="Times New Roman"/>
                <w:b w:val="false"/>
                <w:i w:val="false"/>
                <w:color w:val="000000"/>
                <w:sz w:val="20"/>
              </w:rPr>
              <w:t>
8703 70 510 1</w:t>
            </w:r>
          </w:p>
          <w:bookmarkEnd w:id="189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 w:id="1892"/>
          <w:p>
            <w:pPr>
              <w:spacing w:after="20"/>
              <w:ind w:left="20"/>
              <w:jc w:val="both"/>
            </w:pPr>
            <w:r>
              <w:rPr>
                <w:rFonts w:ascii="Times New Roman"/>
                <w:b w:val="false"/>
                <w:i w:val="false"/>
                <w:color w:val="000000"/>
                <w:sz w:val="20"/>
              </w:rPr>
              <w:t>
8703 70 510 9</w:t>
            </w:r>
          </w:p>
          <w:bookmarkEnd w:id="189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1893"/>
          <w:p>
            <w:pPr>
              <w:spacing w:after="20"/>
              <w:ind w:left="20"/>
              <w:jc w:val="both"/>
            </w:pPr>
            <w:r>
              <w:rPr>
                <w:rFonts w:ascii="Times New Roman"/>
                <w:b w:val="false"/>
                <w:i w:val="false"/>
                <w:color w:val="000000"/>
                <w:sz w:val="20"/>
              </w:rPr>
              <w:t>
8703 70 599 1</w:t>
            </w:r>
          </w:p>
          <w:bookmarkEnd w:id="189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1894"/>
          <w:p>
            <w:pPr>
              <w:spacing w:after="20"/>
              <w:ind w:left="20"/>
              <w:jc w:val="both"/>
            </w:pPr>
            <w:r>
              <w:rPr>
                <w:rFonts w:ascii="Times New Roman"/>
                <w:b w:val="false"/>
                <w:i w:val="false"/>
                <w:color w:val="000000"/>
                <w:sz w:val="20"/>
              </w:rPr>
              <w:t>
8703 70 599 9</w:t>
            </w:r>
          </w:p>
          <w:bookmarkEnd w:id="189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 w:id="1895"/>
          <w:p>
            <w:pPr>
              <w:spacing w:after="20"/>
              <w:ind w:left="20"/>
              <w:jc w:val="both"/>
            </w:pPr>
            <w:r>
              <w:rPr>
                <w:rFonts w:ascii="Times New Roman"/>
                <w:b w:val="false"/>
                <w:i w:val="false"/>
                <w:color w:val="000000"/>
                <w:sz w:val="20"/>
              </w:rPr>
              <w:t>
8703 70 609 1</w:t>
            </w:r>
          </w:p>
          <w:bookmarkEnd w:id="189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но не менее 0,76 евро за 1 см³ объема двигателя</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 w:id="1896"/>
          <w:p>
            <w:pPr>
              <w:spacing w:after="20"/>
              <w:ind w:left="20"/>
              <w:jc w:val="both"/>
            </w:pPr>
            <w:r>
              <w:rPr>
                <w:rFonts w:ascii="Times New Roman"/>
                <w:b w:val="false"/>
                <w:i w:val="false"/>
                <w:color w:val="000000"/>
                <w:sz w:val="20"/>
              </w:rPr>
              <w:t>
8703 70 609 2</w:t>
            </w:r>
          </w:p>
          <w:bookmarkEnd w:id="189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 w:id="1897"/>
          <w:p>
            <w:pPr>
              <w:spacing w:after="20"/>
              <w:ind w:left="20"/>
              <w:jc w:val="both"/>
            </w:pPr>
            <w:r>
              <w:rPr>
                <w:rFonts w:ascii="Times New Roman"/>
                <w:b w:val="false"/>
                <w:i w:val="false"/>
                <w:color w:val="000000"/>
                <w:sz w:val="20"/>
              </w:rPr>
              <w:t>
8703 70 609 3</w:t>
            </w:r>
          </w:p>
          <w:bookmarkEnd w:id="189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 w:id="1898"/>
          <w:p>
            <w:pPr>
              <w:spacing w:after="20"/>
              <w:ind w:left="20"/>
              <w:jc w:val="both"/>
            </w:pPr>
            <w:r>
              <w:rPr>
                <w:rFonts w:ascii="Times New Roman"/>
                <w:b w:val="false"/>
                <w:i w:val="false"/>
                <w:color w:val="000000"/>
                <w:sz w:val="20"/>
              </w:rPr>
              <w:t>
8703 70 609 4</w:t>
            </w:r>
          </w:p>
          <w:bookmarkEnd w:id="189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1899"/>
          <w:p>
            <w:pPr>
              <w:spacing w:after="20"/>
              <w:ind w:left="20"/>
              <w:jc w:val="both"/>
            </w:pPr>
            <w:r>
              <w:rPr>
                <w:rFonts w:ascii="Times New Roman"/>
                <w:b w:val="false"/>
                <w:i w:val="false"/>
                <w:color w:val="000000"/>
                <w:sz w:val="20"/>
              </w:rPr>
              <w:t>
8703 70 609 8</w:t>
            </w:r>
          </w:p>
          <w:bookmarkEnd w:id="189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 w:id="1900"/>
          <w:p>
            <w:pPr>
              <w:spacing w:after="20"/>
              <w:ind w:left="20"/>
              <w:jc w:val="both"/>
            </w:pPr>
            <w:r>
              <w:rPr>
                <w:rFonts w:ascii="Times New Roman"/>
                <w:b w:val="false"/>
                <w:i w:val="false"/>
                <w:color w:val="000000"/>
                <w:sz w:val="20"/>
              </w:rPr>
              <w:t>
8703 70 609 9</w:t>
            </w:r>
          </w:p>
          <w:bookmarkEnd w:id="190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 w:id="1901"/>
          <w:p>
            <w:pPr>
              <w:spacing w:after="20"/>
              <w:ind w:left="20"/>
              <w:jc w:val="both"/>
            </w:pPr>
            <w:r>
              <w:rPr>
                <w:rFonts w:ascii="Times New Roman"/>
                <w:b w:val="false"/>
                <w:i w:val="false"/>
                <w:color w:val="000000"/>
                <w:sz w:val="20"/>
              </w:rPr>
              <w:t>
8703 80 000 2</w:t>
            </w:r>
          </w:p>
          <w:bookmarkEnd w:id="190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легковые автомобили категории M1 или M1G</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 w:id="1902"/>
          <w:p>
            <w:pPr>
              <w:spacing w:after="20"/>
              <w:ind w:left="20"/>
              <w:jc w:val="both"/>
            </w:pPr>
            <w:r>
              <w:rPr>
                <w:rFonts w:ascii="Times New Roman"/>
                <w:b w:val="false"/>
                <w:i w:val="false"/>
                <w:color w:val="000000"/>
                <w:sz w:val="20"/>
              </w:rPr>
              <w:t>
8703 80 000 9</w:t>
            </w:r>
          </w:p>
          <w:bookmarkEnd w:id="190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 w:id="1903"/>
          <w:p>
            <w:pPr>
              <w:spacing w:after="20"/>
              <w:ind w:left="20"/>
              <w:jc w:val="both"/>
            </w:pPr>
            <w:r>
              <w:rPr>
                <w:rFonts w:ascii="Times New Roman"/>
                <w:b w:val="false"/>
                <w:i w:val="false"/>
                <w:color w:val="000000"/>
                <w:sz w:val="20"/>
              </w:rPr>
              <w:t>
8703 90 009 0</w:t>
            </w:r>
          </w:p>
          <w:bookmarkEnd w:id="190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1904"/>
          <w:p>
            <w:pPr>
              <w:spacing w:after="20"/>
              <w:ind w:left="20"/>
              <w:jc w:val="both"/>
            </w:pPr>
            <w:r>
              <w:rPr>
                <w:rFonts w:ascii="Times New Roman"/>
                <w:b w:val="false"/>
                <w:i w:val="false"/>
                <w:color w:val="000000"/>
                <w:sz w:val="20"/>
              </w:rPr>
              <w:t>
8704 10 102 2</w:t>
            </w:r>
          </w:p>
          <w:bookmarkEnd w:id="190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количеством осей не более двух</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 w:id="1905"/>
          <w:p>
            <w:pPr>
              <w:spacing w:after="20"/>
              <w:ind w:left="20"/>
              <w:jc w:val="both"/>
            </w:pPr>
            <w:r>
              <w:rPr>
                <w:rFonts w:ascii="Times New Roman"/>
                <w:b w:val="false"/>
                <w:i w:val="false"/>
                <w:color w:val="000000"/>
                <w:sz w:val="20"/>
              </w:rPr>
              <w:t>
8704 10 102 9</w:t>
            </w:r>
          </w:p>
          <w:bookmarkEnd w:id="190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 w:id="1906"/>
          <w:p>
            <w:pPr>
              <w:spacing w:after="20"/>
              <w:ind w:left="20"/>
              <w:jc w:val="both"/>
            </w:pPr>
            <w:r>
              <w:rPr>
                <w:rFonts w:ascii="Times New Roman"/>
                <w:b w:val="false"/>
                <w:i w:val="false"/>
                <w:color w:val="000000"/>
                <w:sz w:val="20"/>
              </w:rPr>
              <w:t>
8704 10 108 0</w:t>
            </w:r>
          </w:p>
          <w:bookmarkEnd w:id="190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 w:id="1907"/>
          <w:p>
            <w:pPr>
              <w:spacing w:after="20"/>
              <w:ind w:left="20"/>
              <w:jc w:val="both"/>
            </w:pPr>
            <w:r>
              <w:rPr>
                <w:rFonts w:ascii="Times New Roman"/>
                <w:b w:val="false"/>
                <w:i w:val="false"/>
                <w:color w:val="000000"/>
                <w:sz w:val="20"/>
              </w:rPr>
              <w:t>
8704 10 900 0</w:t>
            </w:r>
          </w:p>
          <w:bookmarkEnd w:id="190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 w:id="1908"/>
          <w:p>
            <w:pPr>
              <w:spacing w:after="20"/>
              <w:ind w:left="20"/>
              <w:jc w:val="both"/>
            </w:pPr>
            <w:r>
              <w:rPr>
                <w:rFonts w:ascii="Times New Roman"/>
                <w:b w:val="false"/>
                <w:i w:val="false"/>
                <w:color w:val="000000"/>
                <w:sz w:val="20"/>
              </w:rPr>
              <w:t>
8704 21 390 3</w:t>
            </w:r>
          </w:p>
          <w:bookmarkEnd w:id="190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 w:id="1909"/>
          <w:p>
            <w:pPr>
              <w:spacing w:after="20"/>
              <w:ind w:left="20"/>
              <w:jc w:val="both"/>
            </w:pPr>
            <w:r>
              <w:rPr>
                <w:rFonts w:ascii="Times New Roman"/>
                <w:b w:val="false"/>
                <w:i w:val="false"/>
                <w:color w:val="000000"/>
                <w:sz w:val="20"/>
              </w:rPr>
              <w:t>
8704 21 990 3</w:t>
            </w:r>
          </w:p>
          <w:bookmarkEnd w:id="190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 w:id="1910"/>
          <w:p>
            <w:pPr>
              <w:spacing w:after="20"/>
              <w:ind w:left="20"/>
              <w:jc w:val="both"/>
            </w:pPr>
            <w:r>
              <w:rPr>
                <w:rFonts w:ascii="Times New Roman"/>
                <w:b w:val="false"/>
                <w:i w:val="false"/>
                <w:color w:val="000000"/>
                <w:sz w:val="20"/>
              </w:rPr>
              <w:t>
8704 22 910 8</w:t>
            </w:r>
          </w:p>
          <w:bookmarkEnd w:id="191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 w:id="1911"/>
          <w:p>
            <w:pPr>
              <w:spacing w:after="20"/>
              <w:ind w:left="20"/>
              <w:jc w:val="both"/>
            </w:pPr>
            <w:r>
              <w:rPr>
                <w:rFonts w:ascii="Times New Roman"/>
                <w:b w:val="false"/>
                <w:i w:val="false"/>
                <w:color w:val="000000"/>
                <w:sz w:val="20"/>
              </w:rPr>
              <w:t>
8704 22 990 4</w:t>
            </w:r>
          </w:p>
          <w:bookmarkEnd w:id="191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 w:id="1912"/>
          <w:p>
            <w:pPr>
              <w:spacing w:after="20"/>
              <w:ind w:left="20"/>
              <w:jc w:val="both"/>
            </w:pPr>
            <w:r>
              <w:rPr>
                <w:rFonts w:ascii="Times New Roman"/>
                <w:b w:val="false"/>
                <w:i w:val="false"/>
                <w:color w:val="000000"/>
                <w:sz w:val="20"/>
              </w:rPr>
              <w:t>
8704 23 990 4</w:t>
            </w:r>
          </w:p>
          <w:bookmarkEnd w:id="191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1913"/>
          <w:p>
            <w:pPr>
              <w:spacing w:after="20"/>
              <w:ind w:left="20"/>
              <w:jc w:val="both"/>
            </w:pPr>
            <w:r>
              <w:rPr>
                <w:rFonts w:ascii="Times New Roman"/>
                <w:b w:val="false"/>
                <w:i w:val="false"/>
                <w:color w:val="000000"/>
                <w:sz w:val="20"/>
              </w:rPr>
              <w:t>
8704 31 100 0</w:t>
            </w:r>
          </w:p>
          <w:bookmarkEnd w:id="191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специально предназначенные для перевозки высокорадиоактивных материалов</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 w:id="1914"/>
          <w:p>
            <w:pPr>
              <w:spacing w:after="20"/>
              <w:ind w:left="20"/>
              <w:jc w:val="both"/>
            </w:pPr>
            <w:r>
              <w:rPr>
                <w:rFonts w:ascii="Times New Roman"/>
                <w:b w:val="false"/>
                <w:i w:val="false"/>
                <w:color w:val="000000"/>
                <w:sz w:val="20"/>
              </w:rPr>
              <w:t>
8704 31 390 3</w:t>
            </w:r>
          </w:p>
          <w:bookmarkEnd w:id="191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1" w:id="1915"/>
          <w:p>
            <w:pPr>
              <w:spacing w:after="20"/>
              <w:ind w:left="20"/>
              <w:jc w:val="both"/>
            </w:pPr>
            <w:r>
              <w:rPr>
                <w:rFonts w:ascii="Times New Roman"/>
                <w:b w:val="false"/>
                <w:i w:val="false"/>
                <w:color w:val="000000"/>
                <w:sz w:val="20"/>
              </w:rPr>
              <w:t>
8704 31 390 4</w:t>
            </w:r>
          </w:p>
          <w:bookmarkEnd w:id="191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 w:id="1916"/>
          <w:p>
            <w:pPr>
              <w:spacing w:after="20"/>
              <w:ind w:left="20"/>
              <w:jc w:val="both"/>
            </w:pPr>
            <w:r>
              <w:rPr>
                <w:rFonts w:ascii="Times New Roman"/>
                <w:b w:val="false"/>
                <w:i w:val="false"/>
                <w:color w:val="000000"/>
                <w:sz w:val="20"/>
              </w:rPr>
              <w:t>
8704 31 390 8</w:t>
            </w:r>
          </w:p>
          <w:bookmarkEnd w:id="191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 w:id="1917"/>
          <w:p>
            <w:pPr>
              <w:spacing w:after="20"/>
              <w:ind w:left="20"/>
              <w:jc w:val="both"/>
            </w:pPr>
            <w:r>
              <w:rPr>
                <w:rFonts w:ascii="Times New Roman"/>
                <w:b w:val="false"/>
                <w:i w:val="false"/>
                <w:color w:val="000000"/>
                <w:sz w:val="20"/>
              </w:rPr>
              <w:t>
8704 31 910 0</w:t>
            </w:r>
          </w:p>
          <w:bookmarkEnd w:id="191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новые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 w:id="1918"/>
          <w:p>
            <w:pPr>
              <w:spacing w:after="20"/>
              <w:ind w:left="20"/>
              <w:jc w:val="both"/>
            </w:pPr>
            <w:r>
              <w:rPr>
                <w:rFonts w:ascii="Times New Roman"/>
                <w:b w:val="false"/>
                <w:i w:val="false"/>
                <w:color w:val="000000"/>
                <w:sz w:val="20"/>
              </w:rPr>
              <w:t>
8704 31 990 3</w:t>
            </w:r>
          </w:p>
          <w:bookmarkEnd w:id="191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 w:id="1919"/>
          <w:p>
            <w:pPr>
              <w:spacing w:after="20"/>
              <w:ind w:left="20"/>
              <w:jc w:val="both"/>
            </w:pPr>
            <w:r>
              <w:rPr>
                <w:rFonts w:ascii="Times New Roman"/>
                <w:b w:val="false"/>
                <w:i w:val="false"/>
                <w:color w:val="000000"/>
                <w:sz w:val="20"/>
              </w:rPr>
              <w:t>
8704 31 990 4</w:t>
            </w:r>
          </w:p>
          <w:bookmarkEnd w:id="191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 w:id="1920"/>
          <w:p>
            <w:pPr>
              <w:spacing w:after="20"/>
              <w:ind w:left="20"/>
              <w:jc w:val="both"/>
            </w:pPr>
            <w:r>
              <w:rPr>
                <w:rFonts w:ascii="Times New Roman"/>
                <w:b w:val="false"/>
                <w:i w:val="false"/>
                <w:color w:val="000000"/>
                <w:sz w:val="20"/>
              </w:rPr>
              <w:t>
8704 31 990 8</w:t>
            </w:r>
          </w:p>
          <w:bookmarkEnd w:id="192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 w:id="1921"/>
          <w:p>
            <w:pPr>
              <w:spacing w:after="20"/>
              <w:ind w:left="20"/>
              <w:jc w:val="both"/>
            </w:pPr>
            <w:r>
              <w:rPr>
                <w:rFonts w:ascii="Times New Roman"/>
                <w:b w:val="false"/>
                <w:i w:val="false"/>
                <w:color w:val="000000"/>
                <w:sz w:val="20"/>
              </w:rPr>
              <w:t>
8704 32 100 0</w:t>
            </w:r>
          </w:p>
          <w:bookmarkEnd w:id="192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специально предназначенные для перевозки высокорадиоактивных материалов</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8" w:id="1922"/>
          <w:p>
            <w:pPr>
              <w:spacing w:after="20"/>
              <w:ind w:left="20"/>
              <w:jc w:val="both"/>
            </w:pPr>
            <w:r>
              <w:rPr>
                <w:rFonts w:ascii="Times New Roman"/>
                <w:b w:val="false"/>
                <w:i w:val="false"/>
                <w:color w:val="000000"/>
                <w:sz w:val="20"/>
              </w:rPr>
              <w:t>
8704 32 910 1</w:t>
            </w:r>
          </w:p>
          <w:bookmarkEnd w:id="192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транспортные средства (типа "форвардер"), оборудованные погрузочно-разгрузочным устройством, предназначенные для перемещения лесоматериалов от места валки деревьев до лесопогрузочного пункта или лесовозной дороги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 w:id="1923"/>
          <w:p>
            <w:pPr>
              <w:spacing w:after="20"/>
              <w:ind w:left="20"/>
              <w:jc w:val="both"/>
            </w:pPr>
            <w:r>
              <w:rPr>
                <w:rFonts w:ascii="Times New Roman"/>
                <w:b w:val="false"/>
                <w:i w:val="false"/>
                <w:color w:val="000000"/>
                <w:sz w:val="20"/>
              </w:rPr>
              <w:t>
8704 32 910 9</w:t>
            </w:r>
          </w:p>
          <w:bookmarkEnd w:id="192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 w:id="1924"/>
          <w:p>
            <w:pPr>
              <w:spacing w:after="20"/>
              <w:ind w:left="20"/>
              <w:jc w:val="both"/>
            </w:pPr>
            <w:r>
              <w:rPr>
                <w:rFonts w:ascii="Times New Roman"/>
                <w:b w:val="false"/>
                <w:i w:val="false"/>
                <w:color w:val="000000"/>
                <w:sz w:val="20"/>
              </w:rPr>
              <w:t>
8704 32 990 4</w:t>
            </w:r>
          </w:p>
          <w:bookmarkEnd w:id="192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 w:id="1925"/>
          <w:p>
            <w:pPr>
              <w:spacing w:after="20"/>
              <w:ind w:left="20"/>
              <w:jc w:val="both"/>
            </w:pPr>
            <w:r>
              <w:rPr>
                <w:rFonts w:ascii="Times New Roman"/>
                <w:b w:val="false"/>
                <w:i w:val="false"/>
                <w:color w:val="000000"/>
                <w:sz w:val="20"/>
              </w:rPr>
              <w:t>
8704 32 990 5</w:t>
            </w:r>
          </w:p>
          <w:bookmarkEnd w:id="192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 w:id="1926"/>
          <w:p>
            <w:pPr>
              <w:spacing w:after="20"/>
              <w:ind w:left="20"/>
              <w:jc w:val="both"/>
            </w:pPr>
            <w:r>
              <w:rPr>
                <w:rFonts w:ascii="Times New Roman"/>
                <w:b w:val="false"/>
                <w:i w:val="false"/>
                <w:color w:val="000000"/>
                <w:sz w:val="20"/>
              </w:rPr>
              <w:t>
8704 32 990 7</w:t>
            </w:r>
          </w:p>
          <w:bookmarkEnd w:id="192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 w:id="1927"/>
          <w:p>
            <w:pPr>
              <w:spacing w:after="20"/>
              <w:ind w:left="20"/>
              <w:jc w:val="both"/>
            </w:pPr>
            <w:r>
              <w:rPr>
                <w:rFonts w:ascii="Times New Roman"/>
                <w:b w:val="false"/>
                <w:i w:val="false"/>
                <w:color w:val="000000"/>
                <w:sz w:val="20"/>
              </w:rPr>
              <w:t>
8705 10 009 1</w:t>
            </w:r>
          </w:p>
          <w:bookmarkEnd w:id="192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новые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 w:id="1928"/>
          <w:p>
            <w:pPr>
              <w:spacing w:after="20"/>
              <w:ind w:left="20"/>
              <w:jc w:val="both"/>
            </w:pPr>
            <w:r>
              <w:rPr>
                <w:rFonts w:ascii="Times New Roman"/>
                <w:b w:val="false"/>
                <w:i w:val="false"/>
                <w:color w:val="000000"/>
                <w:sz w:val="20"/>
              </w:rPr>
              <w:t>
8705 10 009 5</w:t>
            </w:r>
          </w:p>
          <w:bookmarkEnd w:id="192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бывшие в эксплуатации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 w:id="1929"/>
          <w:p>
            <w:pPr>
              <w:spacing w:after="20"/>
              <w:ind w:left="20"/>
              <w:jc w:val="both"/>
            </w:pPr>
            <w:r>
              <w:rPr>
                <w:rFonts w:ascii="Times New Roman"/>
                <w:b w:val="false"/>
                <w:i w:val="false"/>
                <w:color w:val="000000"/>
                <w:sz w:val="20"/>
              </w:rPr>
              <w:t>
8705 40 000 1</w:t>
            </w:r>
          </w:p>
          <w:bookmarkEnd w:id="192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новые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 w:id="1930"/>
          <w:p>
            <w:pPr>
              <w:spacing w:after="20"/>
              <w:ind w:left="20"/>
              <w:jc w:val="both"/>
            </w:pPr>
            <w:r>
              <w:rPr>
                <w:rFonts w:ascii="Times New Roman"/>
                <w:b w:val="false"/>
                <w:i w:val="false"/>
                <w:color w:val="000000"/>
                <w:sz w:val="20"/>
              </w:rPr>
              <w:t>
8705 40 000 5</w:t>
            </w:r>
          </w:p>
          <w:bookmarkEnd w:id="193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бывшие в эксплуатации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 w:id="1931"/>
          <w:p>
            <w:pPr>
              <w:spacing w:after="20"/>
              <w:ind w:left="20"/>
              <w:jc w:val="both"/>
            </w:pPr>
            <w:r>
              <w:rPr>
                <w:rFonts w:ascii="Times New Roman"/>
                <w:b w:val="false"/>
                <w:i w:val="false"/>
                <w:color w:val="000000"/>
                <w:sz w:val="20"/>
              </w:rPr>
              <w:t>
8705 90 300 5</w:t>
            </w:r>
          </w:p>
          <w:bookmarkEnd w:id="193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бывшие в эксплуатации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1932"/>
          <w:p>
            <w:pPr>
              <w:spacing w:after="20"/>
              <w:ind w:left="20"/>
              <w:jc w:val="both"/>
            </w:pPr>
            <w:r>
              <w:rPr>
                <w:rFonts w:ascii="Times New Roman"/>
                <w:b w:val="false"/>
                <w:i w:val="false"/>
                <w:color w:val="000000"/>
                <w:sz w:val="20"/>
              </w:rPr>
              <w:t>
8705 90 800 2</w:t>
            </w:r>
          </w:p>
          <w:bookmarkEnd w:id="193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 w:id="1933"/>
          <w:p>
            <w:pPr>
              <w:spacing w:after="20"/>
              <w:ind w:left="20"/>
              <w:jc w:val="both"/>
            </w:pPr>
            <w:r>
              <w:rPr>
                <w:rFonts w:ascii="Times New Roman"/>
                <w:b w:val="false"/>
                <w:i w:val="false"/>
                <w:color w:val="000000"/>
                <w:sz w:val="20"/>
              </w:rPr>
              <w:t>
8706 00 190 9</w:t>
            </w:r>
          </w:p>
          <w:bookmarkEnd w:id="193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 w:id="1934"/>
          <w:p>
            <w:pPr>
              <w:spacing w:after="20"/>
              <w:ind w:left="20"/>
              <w:jc w:val="both"/>
            </w:pPr>
            <w:r>
              <w:rPr>
                <w:rFonts w:ascii="Times New Roman"/>
                <w:b w:val="false"/>
                <w:i w:val="false"/>
                <w:color w:val="000000"/>
                <w:sz w:val="20"/>
              </w:rPr>
              <w:t>
8706 00 910 9</w:t>
            </w:r>
          </w:p>
          <w:bookmarkEnd w:id="193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 w:id="1935"/>
          <w:p>
            <w:pPr>
              <w:spacing w:after="20"/>
              <w:ind w:left="20"/>
              <w:jc w:val="both"/>
            </w:pPr>
            <w:r>
              <w:rPr>
                <w:rFonts w:ascii="Times New Roman"/>
                <w:b w:val="false"/>
                <w:i w:val="false"/>
                <w:color w:val="000000"/>
                <w:sz w:val="20"/>
              </w:rPr>
              <w:t>
8706 00 990 9</w:t>
            </w:r>
          </w:p>
          <w:bookmarkEnd w:id="193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 w:id="1936"/>
          <w:p>
            <w:pPr>
              <w:spacing w:after="20"/>
              <w:ind w:left="20"/>
              <w:jc w:val="both"/>
            </w:pPr>
            <w:r>
              <w:rPr>
                <w:rFonts w:ascii="Times New Roman"/>
                <w:b w:val="false"/>
                <w:i w:val="false"/>
                <w:color w:val="000000"/>
                <w:sz w:val="20"/>
              </w:rPr>
              <w:t>
8707 10 900 0</w:t>
            </w:r>
          </w:p>
          <w:bookmarkEnd w:id="193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 w:id="1937"/>
          <w:p>
            <w:pPr>
              <w:spacing w:after="20"/>
              <w:ind w:left="20"/>
              <w:jc w:val="both"/>
            </w:pPr>
            <w:r>
              <w:rPr>
                <w:rFonts w:ascii="Times New Roman"/>
                <w:b w:val="false"/>
                <w:i w:val="false"/>
                <w:color w:val="000000"/>
                <w:sz w:val="20"/>
              </w:rPr>
              <w:t>
8707 90 100 0</w:t>
            </w:r>
          </w:p>
          <w:bookmarkEnd w:id="193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промышленной сборки: тракторов одноосных, указанных в субпозиции 8701 10; транспортных средств товарной позиции 8704 с поршневым двигателем внутреннего сгорания с воспламенением от сжатия (дизелем или полудизелем) и рабочим объемом цилиндров двигателя не более 2500 см³ или с поршневым двигателем внутреннего сгорания с искровым зажиганием и рабочим объемом цилиндров двигателя не более 2800 см³; моторных транспортных средств специального назначения товарной позиции 8705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 w:id="1938"/>
          <w:p>
            <w:pPr>
              <w:spacing w:after="20"/>
              <w:ind w:left="20"/>
              <w:jc w:val="both"/>
            </w:pPr>
            <w:r>
              <w:rPr>
                <w:rFonts w:ascii="Times New Roman"/>
                <w:b w:val="false"/>
                <w:i w:val="false"/>
                <w:color w:val="000000"/>
                <w:sz w:val="20"/>
              </w:rPr>
              <w:t>
8707 90 900 1</w:t>
            </w:r>
          </w:p>
          <w:bookmarkEnd w:id="193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кабины для сборки грузовых автомобилей общей массой более 20 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5" w:id="1939"/>
          <w:p>
            <w:pPr>
              <w:spacing w:after="20"/>
              <w:ind w:left="20"/>
              <w:jc w:val="both"/>
            </w:pPr>
            <w:r>
              <w:rPr>
                <w:rFonts w:ascii="Times New Roman"/>
                <w:b w:val="false"/>
                <w:i w:val="false"/>
                <w:color w:val="000000"/>
                <w:sz w:val="20"/>
              </w:rPr>
              <w:t>
8708 50 550 9</w:t>
            </w:r>
          </w:p>
          <w:bookmarkEnd w:id="193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6" w:id="1940"/>
          <w:p>
            <w:pPr>
              <w:spacing w:after="20"/>
              <w:ind w:left="20"/>
              <w:jc w:val="both"/>
            </w:pPr>
            <w:r>
              <w:rPr>
                <w:rFonts w:ascii="Times New Roman"/>
                <w:b w:val="false"/>
                <w:i w:val="false"/>
                <w:color w:val="000000"/>
                <w:sz w:val="20"/>
              </w:rPr>
              <w:t>
8708 80 350 2</w:t>
            </w:r>
          </w:p>
          <w:bookmarkEnd w:id="194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малолитражных автомобилей, имеющие следующие характеристики: максимальные усилия Н (кгс): ход сжатия 235 – 280, ход отбоя 1150 – 1060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 w:id="1941"/>
          <w:p>
            <w:pPr>
              <w:spacing w:after="20"/>
              <w:ind w:left="20"/>
              <w:jc w:val="both"/>
            </w:pPr>
            <w:r>
              <w:rPr>
                <w:rFonts w:ascii="Times New Roman"/>
                <w:b w:val="false"/>
                <w:i w:val="false"/>
                <w:color w:val="000000"/>
                <w:sz w:val="20"/>
              </w:rPr>
              <w:t>
8708 80 550 9</w:t>
            </w:r>
          </w:p>
          <w:bookmarkEnd w:id="194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 w:id="1942"/>
          <w:p>
            <w:pPr>
              <w:spacing w:after="20"/>
              <w:ind w:left="20"/>
              <w:jc w:val="both"/>
            </w:pPr>
            <w:r>
              <w:rPr>
                <w:rFonts w:ascii="Times New Roman"/>
                <w:b w:val="false"/>
                <w:i w:val="false"/>
                <w:color w:val="000000"/>
                <w:sz w:val="20"/>
              </w:rPr>
              <w:t>
8708 91 200 9</w:t>
            </w:r>
          </w:p>
          <w:bookmarkEnd w:id="194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части5)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 w:id="1943"/>
          <w:p>
            <w:pPr>
              <w:spacing w:after="20"/>
              <w:ind w:left="20"/>
              <w:jc w:val="both"/>
            </w:pPr>
            <w:r>
              <w:rPr>
                <w:rFonts w:ascii="Times New Roman"/>
                <w:b w:val="false"/>
                <w:i w:val="false"/>
                <w:color w:val="000000"/>
                <w:sz w:val="20"/>
              </w:rPr>
              <w:t>
8708 91 990 9</w:t>
            </w:r>
          </w:p>
          <w:bookmarkEnd w:id="194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 w:id="1944"/>
          <w:p>
            <w:pPr>
              <w:spacing w:after="20"/>
              <w:ind w:left="20"/>
              <w:jc w:val="both"/>
            </w:pPr>
            <w:r>
              <w:rPr>
                <w:rFonts w:ascii="Times New Roman"/>
                <w:b w:val="false"/>
                <w:i w:val="false"/>
                <w:color w:val="000000"/>
                <w:sz w:val="20"/>
              </w:rPr>
              <w:t>
8708 95 910 9</w:t>
            </w:r>
          </w:p>
          <w:bookmarkEnd w:id="194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 w:id="1945"/>
          <w:p>
            <w:pPr>
              <w:spacing w:after="20"/>
              <w:ind w:left="20"/>
              <w:jc w:val="both"/>
            </w:pPr>
            <w:r>
              <w:rPr>
                <w:rFonts w:ascii="Times New Roman"/>
                <w:b w:val="false"/>
                <w:i w:val="false"/>
                <w:color w:val="000000"/>
                <w:sz w:val="20"/>
              </w:rPr>
              <w:t>
8710 00 000 0</w:t>
            </w:r>
          </w:p>
          <w:bookmarkEnd w:id="194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Танки и прочие боевые самоходные бронированные транспортные средства, с вооружением или без вооружения, и их части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2" w:id="1946"/>
          <w:p>
            <w:pPr>
              <w:spacing w:after="20"/>
              <w:ind w:left="20"/>
              <w:jc w:val="both"/>
            </w:pPr>
            <w:r>
              <w:rPr>
                <w:rFonts w:ascii="Times New Roman"/>
                <w:b w:val="false"/>
                <w:i w:val="false"/>
                <w:color w:val="000000"/>
                <w:sz w:val="20"/>
              </w:rPr>
              <w:t>
8801 00 100 1</w:t>
            </w:r>
          </w:p>
          <w:bookmarkEnd w:id="194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гражданские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3" w:id="1947"/>
          <w:p>
            <w:pPr>
              <w:spacing w:after="20"/>
              <w:ind w:left="20"/>
              <w:jc w:val="both"/>
            </w:pPr>
            <w:r>
              <w:rPr>
                <w:rFonts w:ascii="Times New Roman"/>
                <w:b w:val="false"/>
                <w:i w:val="false"/>
                <w:color w:val="000000"/>
                <w:sz w:val="20"/>
              </w:rPr>
              <w:t>
8801 00 100 9</w:t>
            </w:r>
          </w:p>
          <w:bookmarkEnd w:id="194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 w:id="1948"/>
          <w:p>
            <w:pPr>
              <w:spacing w:after="20"/>
              <w:ind w:left="20"/>
              <w:jc w:val="both"/>
            </w:pPr>
            <w:r>
              <w:rPr>
                <w:rFonts w:ascii="Times New Roman"/>
                <w:b w:val="false"/>
                <w:i w:val="false"/>
                <w:color w:val="000000"/>
                <w:sz w:val="20"/>
              </w:rPr>
              <w:t>
8801 00 900 1</w:t>
            </w:r>
          </w:p>
          <w:bookmarkEnd w:id="194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гражданские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5" w:id="1949"/>
          <w:p>
            <w:pPr>
              <w:spacing w:after="20"/>
              <w:ind w:left="20"/>
              <w:jc w:val="both"/>
            </w:pPr>
            <w:r>
              <w:rPr>
                <w:rFonts w:ascii="Times New Roman"/>
                <w:b w:val="false"/>
                <w:i w:val="false"/>
                <w:color w:val="000000"/>
                <w:sz w:val="20"/>
              </w:rPr>
              <w:t>
8801 00 900 9</w:t>
            </w:r>
          </w:p>
          <w:bookmarkEnd w:id="194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6" w:id="1950"/>
          <w:p>
            <w:pPr>
              <w:spacing w:after="20"/>
              <w:ind w:left="20"/>
              <w:jc w:val="both"/>
            </w:pPr>
            <w:r>
              <w:rPr>
                <w:rFonts w:ascii="Times New Roman"/>
                <w:b w:val="false"/>
                <w:i w:val="false"/>
                <w:color w:val="000000"/>
                <w:sz w:val="20"/>
              </w:rPr>
              <w:t>
8802 12 000 9</w:t>
            </w:r>
          </w:p>
          <w:bookmarkEnd w:id="195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 w:id="1951"/>
          <w:p>
            <w:pPr>
              <w:spacing w:after="20"/>
              <w:ind w:left="20"/>
              <w:jc w:val="both"/>
            </w:pPr>
            <w:r>
              <w:rPr>
                <w:rFonts w:ascii="Times New Roman"/>
                <w:b w:val="false"/>
                <w:i w:val="false"/>
                <w:color w:val="000000"/>
                <w:sz w:val="20"/>
              </w:rPr>
              <w:t>
8802 40 001 6</w:t>
            </w:r>
          </w:p>
          <w:bookmarkEnd w:id="195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 w:id="1952"/>
          <w:p>
            <w:pPr>
              <w:spacing w:after="20"/>
              <w:ind w:left="20"/>
              <w:jc w:val="both"/>
            </w:pPr>
            <w:r>
              <w:rPr>
                <w:rFonts w:ascii="Times New Roman"/>
                <w:b w:val="false"/>
                <w:i w:val="false"/>
                <w:color w:val="000000"/>
                <w:sz w:val="20"/>
              </w:rPr>
              <w:t>
8802 40 001 8</w:t>
            </w:r>
          </w:p>
          <w:bookmarkEnd w:id="195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1953"/>
          <w:p>
            <w:pPr>
              <w:spacing w:after="20"/>
              <w:ind w:left="20"/>
              <w:jc w:val="both"/>
            </w:pPr>
            <w:r>
              <w:rPr>
                <w:rFonts w:ascii="Times New Roman"/>
                <w:b w:val="false"/>
                <w:i w:val="false"/>
                <w:color w:val="000000"/>
                <w:sz w:val="20"/>
              </w:rPr>
              <w:t>
8802 40 003 4</w:t>
            </w:r>
          </w:p>
          <w:bookmarkEnd w:id="195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 w:id="1954"/>
          <w:p>
            <w:pPr>
              <w:spacing w:after="20"/>
              <w:ind w:left="20"/>
              <w:jc w:val="both"/>
            </w:pPr>
            <w:r>
              <w:rPr>
                <w:rFonts w:ascii="Times New Roman"/>
                <w:b w:val="false"/>
                <w:i w:val="false"/>
                <w:color w:val="000000"/>
                <w:sz w:val="20"/>
              </w:rPr>
              <w:t>
8802 40 003 6</w:t>
            </w:r>
          </w:p>
          <w:bookmarkEnd w:id="195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 w:id="1955"/>
          <w:p>
            <w:pPr>
              <w:spacing w:after="20"/>
              <w:ind w:left="20"/>
              <w:jc w:val="both"/>
            </w:pPr>
            <w:r>
              <w:rPr>
                <w:rFonts w:ascii="Times New Roman"/>
                <w:b w:val="false"/>
                <w:i w:val="false"/>
                <w:color w:val="000000"/>
                <w:sz w:val="20"/>
              </w:rPr>
              <w:t>
8802 40 003 9</w:t>
            </w:r>
          </w:p>
          <w:bookmarkEnd w:id="195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2" w:id="1956"/>
          <w:p>
            <w:pPr>
              <w:spacing w:after="20"/>
              <w:ind w:left="20"/>
              <w:jc w:val="both"/>
            </w:pPr>
            <w:r>
              <w:rPr>
                <w:rFonts w:ascii="Times New Roman"/>
                <w:b w:val="false"/>
                <w:i w:val="false"/>
                <w:color w:val="000000"/>
                <w:sz w:val="20"/>
              </w:rPr>
              <w:t>
8802 40 004 5</w:t>
            </w:r>
          </w:p>
          <w:bookmarkEnd w:id="195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3" w:id="1957"/>
          <w:p>
            <w:pPr>
              <w:spacing w:after="20"/>
              <w:ind w:left="20"/>
              <w:jc w:val="both"/>
            </w:pPr>
            <w:r>
              <w:rPr>
                <w:rFonts w:ascii="Times New Roman"/>
                <w:b w:val="false"/>
                <w:i w:val="false"/>
                <w:color w:val="000000"/>
                <w:sz w:val="20"/>
              </w:rPr>
              <w:t>
8802 40 004 9</w:t>
            </w:r>
          </w:p>
          <w:bookmarkEnd w:id="195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 w:id="1958"/>
          <w:p>
            <w:pPr>
              <w:spacing w:after="20"/>
              <w:ind w:left="20"/>
              <w:jc w:val="both"/>
            </w:pPr>
            <w:r>
              <w:rPr>
                <w:rFonts w:ascii="Times New Roman"/>
                <w:b w:val="false"/>
                <w:i w:val="false"/>
                <w:color w:val="000000"/>
                <w:sz w:val="20"/>
              </w:rPr>
              <w:t>
8802 40 009 5</w:t>
            </w:r>
          </w:p>
          <w:bookmarkEnd w:id="195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1959"/>
          <w:p>
            <w:pPr>
              <w:spacing w:after="20"/>
              <w:ind w:left="20"/>
              <w:jc w:val="both"/>
            </w:pPr>
            <w:r>
              <w:rPr>
                <w:rFonts w:ascii="Times New Roman"/>
                <w:b w:val="false"/>
                <w:i w:val="false"/>
                <w:color w:val="000000"/>
                <w:sz w:val="20"/>
              </w:rPr>
              <w:t>
8802 40 009 8</w:t>
            </w:r>
          </w:p>
          <w:bookmarkEnd w:id="195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 w:id="1960"/>
          <w:p>
            <w:pPr>
              <w:spacing w:after="20"/>
              <w:ind w:left="20"/>
              <w:jc w:val="both"/>
            </w:pPr>
            <w:r>
              <w:rPr>
                <w:rFonts w:ascii="Times New Roman"/>
                <w:b w:val="false"/>
                <w:i w:val="false"/>
                <w:color w:val="000000"/>
                <w:sz w:val="20"/>
              </w:rPr>
              <w:t>
8803 90 100 0</w:t>
            </w:r>
          </w:p>
          <w:bookmarkEnd w:id="196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воздушных змеев</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 w:id="1961"/>
          <w:p>
            <w:pPr>
              <w:spacing w:after="20"/>
              <w:ind w:left="20"/>
              <w:jc w:val="both"/>
            </w:pPr>
            <w:r>
              <w:rPr>
                <w:rFonts w:ascii="Times New Roman"/>
                <w:b w:val="false"/>
                <w:i w:val="false"/>
                <w:color w:val="000000"/>
                <w:sz w:val="20"/>
              </w:rPr>
              <w:t>
8803 90 200 0</w:t>
            </w:r>
          </w:p>
          <w:bookmarkEnd w:id="196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космических аппаратов (включая спутники)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 w:id="1962"/>
          <w:p>
            <w:pPr>
              <w:spacing w:after="20"/>
              <w:ind w:left="20"/>
              <w:jc w:val="both"/>
            </w:pPr>
            <w:r>
              <w:rPr>
                <w:rFonts w:ascii="Times New Roman"/>
                <w:b w:val="false"/>
                <w:i w:val="false"/>
                <w:color w:val="000000"/>
                <w:sz w:val="20"/>
              </w:rPr>
              <w:t>
8803 90 300 0</w:t>
            </w:r>
          </w:p>
          <w:bookmarkEnd w:id="196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суборбитальных и космических ракет-носителей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9" w:id="1963"/>
          <w:p>
            <w:pPr>
              <w:spacing w:after="20"/>
              <w:ind w:left="20"/>
              <w:jc w:val="both"/>
            </w:pPr>
            <w:r>
              <w:rPr>
                <w:rFonts w:ascii="Times New Roman"/>
                <w:b w:val="false"/>
                <w:i w:val="false"/>
                <w:color w:val="000000"/>
                <w:sz w:val="20"/>
              </w:rPr>
              <w:t>
8803 90 900 0</w:t>
            </w:r>
          </w:p>
          <w:bookmarkEnd w:id="196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 w:id="1964"/>
          <w:p>
            <w:pPr>
              <w:spacing w:after="20"/>
              <w:ind w:left="20"/>
              <w:jc w:val="both"/>
            </w:pPr>
            <w:r>
              <w:rPr>
                <w:rFonts w:ascii="Times New Roman"/>
                <w:b w:val="false"/>
                <w:i w:val="false"/>
                <w:color w:val="000000"/>
                <w:sz w:val="20"/>
              </w:rPr>
              <w:t>
8805 10 100 0</w:t>
            </w:r>
          </w:p>
          <w:bookmarkEnd w:id="196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стартовое оборудование для летательных аппаратов и его части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 w:id="1965"/>
          <w:p>
            <w:pPr>
              <w:spacing w:after="20"/>
              <w:ind w:left="20"/>
              <w:jc w:val="both"/>
            </w:pPr>
            <w:r>
              <w:rPr>
                <w:rFonts w:ascii="Times New Roman"/>
                <w:b w:val="false"/>
                <w:i w:val="false"/>
                <w:color w:val="000000"/>
                <w:sz w:val="20"/>
              </w:rPr>
              <w:t>
8805 10 900 0</w:t>
            </w:r>
          </w:p>
          <w:bookmarkEnd w:id="196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 w:id="1966"/>
          <w:p>
            <w:pPr>
              <w:spacing w:after="20"/>
              <w:ind w:left="20"/>
              <w:jc w:val="both"/>
            </w:pPr>
            <w:r>
              <w:rPr>
                <w:rFonts w:ascii="Times New Roman"/>
                <w:b w:val="false"/>
                <w:i w:val="false"/>
                <w:color w:val="000000"/>
                <w:sz w:val="20"/>
              </w:rPr>
              <w:t>
8805 21 000 0</w:t>
            </w:r>
          </w:p>
          <w:bookmarkEnd w:id="196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имитаторы воздушного боя и их части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1967"/>
          <w:p>
            <w:pPr>
              <w:spacing w:after="20"/>
              <w:ind w:left="20"/>
              <w:jc w:val="both"/>
            </w:pPr>
            <w:r>
              <w:rPr>
                <w:rFonts w:ascii="Times New Roman"/>
                <w:b w:val="false"/>
                <w:i w:val="false"/>
                <w:color w:val="000000"/>
                <w:sz w:val="20"/>
              </w:rPr>
              <w:t>
8805 29 000 8</w:t>
            </w:r>
          </w:p>
          <w:bookmarkEnd w:id="196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 w:id="1968"/>
          <w:p>
            <w:pPr>
              <w:spacing w:after="20"/>
              <w:ind w:left="20"/>
              <w:jc w:val="both"/>
            </w:pPr>
            <w:r>
              <w:rPr>
                <w:rFonts w:ascii="Times New Roman"/>
                <w:b w:val="false"/>
                <w:i w:val="false"/>
                <w:color w:val="000000"/>
                <w:sz w:val="20"/>
              </w:rPr>
              <w:t>
8905 20 000 0</w:t>
            </w:r>
          </w:p>
          <w:bookmarkEnd w:id="196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плавучие или работающие под водой буровые или эксплуатационные платформы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 w:id="1969"/>
          <w:p>
            <w:pPr>
              <w:spacing w:after="20"/>
              <w:ind w:left="20"/>
              <w:jc w:val="both"/>
            </w:pPr>
            <w:r>
              <w:rPr>
                <w:rFonts w:ascii="Times New Roman"/>
                <w:b w:val="false"/>
                <w:i w:val="false"/>
                <w:color w:val="000000"/>
                <w:sz w:val="20"/>
              </w:rPr>
              <w:t>
9001 90 000 1</w:t>
            </w:r>
          </w:p>
          <w:bookmarkEnd w:id="196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 w:id="1970"/>
          <w:p>
            <w:pPr>
              <w:spacing w:after="20"/>
              <w:ind w:left="20"/>
              <w:jc w:val="both"/>
            </w:pPr>
            <w:r>
              <w:rPr>
                <w:rFonts w:ascii="Times New Roman"/>
                <w:b w:val="false"/>
                <w:i w:val="false"/>
                <w:color w:val="000000"/>
                <w:sz w:val="20"/>
              </w:rPr>
              <w:t>
9002 90 000 1</w:t>
            </w:r>
          </w:p>
          <w:bookmarkEnd w:id="197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 w:id="1971"/>
          <w:p>
            <w:pPr>
              <w:spacing w:after="20"/>
              <w:ind w:left="20"/>
              <w:jc w:val="both"/>
            </w:pPr>
            <w:r>
              <w:rPr>
                <w:rFonts w:ascii="Times New Roman"/>
                <w:b w:val="false"/>
                <w:i w:val="false"/>
                <w:color w:val="000000"/>
                <w:sz w:val="20"/>
              </w:rPr>
              <w:t>
9005 10 000 0</w:t>
            </w:r>
          </w:p>
          <w:bookmarkEnd w:id="197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бинокли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 w:id="1972"/>
          <w:p>
            <w:pPr>
              <w:spacing w:after="20"/>
              <w:ind w:left="20"/>
              <w:jc w:val="both"/>
            </w:pPr>
            <w:r>
              <w:rPr>
                <w:rFonts w:ascii="Times New Roman"/>
                <w:b w:val="false"/>
                <w:i w:val="false"/>
                <w:color w:val="000000"/>
                <w:sz w:val="20"/>
              </w:rPr>
              <w:t>
9006 40 000 0</w:t>
            </w:r>
          </w:p>
          <w:bookmarkEnd w:id="197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фотокамеры с моментальным получением готового снимка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 w:id="1973"/>
          <w:p>
            <w:pPr>
              <w:spacing w:after="20"/>
              <w:ind w:left="20"/>
              <w:jc w:val="both"/>
            </w:pPr>
            <w:r>
              <w:rPr>
                <w:rFonts w:ascii="Times New Roman"/>
                <w:b w:val="false"/>
                <w:i w:val="false"/>
                <w:color w:val="000000"/>
                <w:sz w:val="20"/>
              </w:rPr>
              <w:t>
9006 99 000 0</w:t>
            </w:r>
          </w:p>
          <w:bookmarkEnd w:id="197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1974"/>
          <w:p>
            <w:pPr>
              <w:spacing w:after="20"/>
              <w:ind w:left="20"/>
              <w:jc w:val="both"/>
            </w:pPr>
            <w:r>
              <w:rPr>
                <w:rFonts w:ascii="Times New Roman"/>
                <w:b w:val="false"/>
                <w:i w:val="false"/>
                <w:color w:val="000000"/>
                <w:sz w:val="20"/>
              </w:rPr>
              <w:t>
9008 50 000 0</w:t>
            </w:r>
          </w:p>
          <w:bookmarkEnd w:id="197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проекторы изображений, фотоувеличители и оборудование для проецирования изображений с уменьшением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 w:id="1975"/>
          <w:p>
            <w:pPr>
              <w:spacing w:after="20"/>
              <w:ind w:left="20"/>
              <w:jc w:val="both"/>
            </w:pPr>
            <w:r>
              <w:rPr>
                <w:rFonts w:ascii="Times New Roman"/>
                <w:b w:val="false"/>
                <w:i w:val="false"/>
                <w:color w:val="000000"/>
                <w:sz w:val="20"/>
              </w:rPr>
              <w:t>
9010 90 000 0</w:t>
            </w:r>
          </w:p>
          <w:bookmarkEnd w:id="197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 w:id="1976"/>
          <w:p>
            <w:pPr>
              <w:spacing w:after="20"/>
              <w:ind w:left="20"/>
              <w:jc w:val="both"/>
            </w:pPr>
            <w:r>
              <w:rPr>
                <w:rFonts w:ascii="Times New Roman"/>
                <w:b w:val="false"/>
                <w:i w:val="false"/>
                <w:color w:val="000000"/>
                <w:sz w:val="20"/>
              </w:rPr>
              <w:t>
9014 10 000 0</w:t>
            </w:r>
          </w:p>
          <w:bookmarkEnd w:id="197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компасы для определения направления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1977"/>
          <w:p>
            <w:pPr>
              <w:spacing w:after="20"/>
              <w:ind w:left="20"/>
              <w:jc w:val="both"/>
            </w:pPr>
            <w:r>
              <w:rPr>
                <w:rFonts w:ascii="Times New Roman"/>
                <w:b w:val="false"/>
                <w:i w:val="false"/>
                <w:color w:val="000000"/>
                <w:sz w:val="20"/>
              </w:rPr>
              <w:t>
9015 30 100 0</w:t>
            </w:r>
          </w:p>
          <w:bookmarkEnd w:id="197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 w:id="1978"/>
          <w:p>
            <w:pPr>
              <w:spacing w:after="20"/>
              <w:ind w:left="20"/>
              <w:jc w:val="both"/>
            </w:pPr>
            <w:r>
              <w:rPr>
                <w:rFonts w:ascii="Times New Roman"/>
                <w:b w:val="false"/>
                <w:i w:val="false"/>
                <w:color w:val="000000"/>
                <w:sz w:val="20"/>
              </w:rPr>
              <w:t>
9015 30 900 0</w:t>
            </w:r>
          </w:p>
          <w:bookmarkEnd w:id="197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1979"/>
          <w:p>
            <w:pPr>
              <w:spacing w:after="20"/>
              <w:ind w:left="20"/>
              <w:jc w:val="both"/>
            </w:pPr>
            <w:r>
              <w:rPr>
                <w:rFonts w:ascii="Times New Roman"/>
                <w:b w:val="false"/>
                <w:i w:val="false"/>
                <w:color w:val="000000"/>
                <w:sz w:val="20"/>
              </w:rPr>
              <w:t>
9017 20 100 0</w:t>
            </w:r>
          </w:p>
          <w:bookmarkEnd w:id="197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инструменты чертежные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1980"/>
          <w:p>
            <w:pPr>
              <w:spacing w:after="20"/>
              <w:ind w:left="20"/>
              <w:jc w:val="both"/>
            </w:pPr>
            <w:r>
              <w:rPr>
                <w:rFonts w:ascii="Times New Roman"/>
                <w:b w:val="false"/>
                <w:i w:val="false"/>
                <w:color w:val="000000"/>
                <w:sz w:val="20"/>
              </w:rPr>
              <w:t>
9017 20 390 0</w:t>
            </w:r>
          </w:p>
          <w:bookmarkEnd w:id="198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инструменты для разметки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 w:id="1981"/>
          <w:p>
            <w:pPr>
              <w:spacing w:after="20"/>
              <w:ind w:left="20"/>
              <w:jc w:val="both"/>
            </w:pPr>
            <w:r>
              <w:rPr>
                <w:rFonts w:ascii="Times New Roman"/>
                <w:b w:val="false"/>
                <w:i w:val="false"/>
                <w:color w:val="000000"/>
                <w:sz w:val="20"/>
              </w:rPr>
              <w:t>
9017 90 000 9</w:t>
            </w:r>
          </w:p>
          <w:bookmarkEnd w:id="198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 w:id="1982"/>
          <w:p>
            <w:pPr>
              <w:spacing w:after="20"/>
              <w:ind w:left="20"/>
              <w:jc w:val="both"/>
            </w:pPr>
            <w:r>
              <w:rPr>
                <w:rFonts w:ascii="Times New Roman"/>
                <w:b w:val="false"/>
                <w:i w:val="false"/>
                <w:color w:val="000000"/>
                <w:sz w:val="20"/>
              </w:rPr>
              <w:t>
9018 41 000 0</w:t>
            </w:r>
          </w:p>
          <w:bookmarkEnd w:id="198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бормашины, совмещенные или не совмещенные на едином основании с прочим стоматологическим оборудованием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 w:id="1983"/>
          <w:p>
            <w:pPr>
              <w:spacing w:after="20"/>
              <w:ind w:left="20"/>
              <w:jc w:val="both"/>
            </w:pPr>
            <w:r>
              <w:rPr>
                <w:rFonts w:ascii="Times New Roman"/>
                <w:b w:val="false"/>
                <w:i w:val="false"/>
                <w:color w:val="000000"/>
                <w:sz w:val="20"/>
              </w:rPr>
              <w:t>
9018 49 100 0</w:t>
            </w:r>
          </w:p>
          <w:bookmarkEnd w:id="198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боры, диски, наконечники и щетки для использования в бормашинах</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0" w:id="1984"/>
          <w:p>
            <w:pPr>
              <w:spacing w:after="20"/>
              <w:ind w:left="20"/>
              <w:jc w:val="both"/>
            </w:pPr>
            <w:r>
              <w:rPr>
                <w:rFonts w:ascii="Times New Roman"/>
                <w:b w:val="false"/>
                <w:i w:val="false"/>
                <w:color w:val="000000"/>
                <w:sz w:val="20"/>
              </w:rPr>
              <w:t>
9018 49 900 0</w:t>
            </w:r>
          </w:p>
          <w:bookmarkEnd w:id="198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 w:id="1985"/>
          <w:p>
            <w:pPr>
              <w:spacing w:after="20"/>
              <w:ind w:left="20"/>
              <w:jc w:val="both"/>
            </w:pPr>
            <w:r>
              <w:rPr>
                <w:rFonts w:ascii="Times New Roman"/>
                <w:b w:val="false"/>
                <w:i w:val="false"/>
                <w:color w:val="000000"/>
                <w:sz w:val="20"/>
              </w:rPr>
              <w:t>
9018 50 900 0</w:t>
            </w:r>
          </w:p>
          <w:bookmarkEnd w:id="198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оптические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 w:id="1986"/>
          <w:p>
            <w:pPr>
              <w:spacing w:after="20"/>
              <w:ind w:left="20"/>
              <w:jc w:val="both"/>
            </w:pPr>
            <w:r>
              <w:rPr>
                <w:rFonts w:ascii="Times New Roman"/>
                <w:b w:val="false"/>
                <w:i w:val="false"/>
                <w:color w:val="000000"/>
                <w:sz w:val="20"/>
              </w:rPr>
              <w:t>
9018 90 500 1</w:t>
            </w:r>
          </w:p>
          <w:bookmarkEnd w:id="198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системы для взятия и переливания крови, кровезаменителей и инфузионных растворов</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 w:id="1987"/>
          <w:p>
            <w:pPr>
              <w:spacing w:after="20"/>
              <w:ind w:left="20"/>
              <w:jc w:val="both"/>
            </w:pPr>
            <w:r>
              <w:rPr>
                <w:rFonts w:ascii="Times New Roman"/>
                <w:b w:val="false"/>
                <w:i w:val="false"/>
                <w:color w:val="000000"/>
                <w:sz w:val="20"/>
              </w:rPr>
              <w:t>
9019 10 900 1</w:t>
            </w:r>
          </w:p>
          <w:bookmarkEnd w:id="198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гидромассажные ванны и душевые кабины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 w:id="1988"/>
          <w:p>
            <w:pPr>
              <w:spacing w:after="20"/>
              <w:ind w:left="20"/>
              <w:jc w:val="both"/>
            </w:pPr>
            <w:r>
              <w:rPr>
                <w:rFonts w:ascii="Times New Roman"/>
                <w:b w:val="false"/>
                <w:i w:val="false"/>
                <w:color w:val="000000"/>
                <w:sz w:val="20"/>
              </w:rPr>
              <w:t>
9021 21 100 0</w:t>
            </w:r>
          </w:p>
          <w:bookmarkEnd w:id="198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пластмассы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1989"/>
          <w:p>
            <w:pPr>
              <w:spacing w:after="20"/>
              <w:ind w:left="20"/>
              <w:jc w:val="both"/>
            </w:pPr>
            <w:r>
              <w:rPr>
                <w:rFonts w:ascii="Times New Roman"/>
                <w:b w:val="false"/>
                <w:i w:val="false"/>
                <w:color w:val="000000"/>
                <w:sz w:val="20"/>
              </w:rPr>
              <w:t>
9021 40 000 0</w:t>
            </w:r>
          </w:p>
          <w:bookmarkEnd w:id="198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аппараты слуховые, кроме частей и принадлежностей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1990"/>
          <w:p>
            <w:pPr>
              <w:spacing w:after="20"/>
              <w:ind w:left="20"/>
              <w:jc w:val="both"/>
            </w:pPr>
            <w:r>
              <w:rPr>
                <w:rFonts w:ascii="Times New Roman"/>
                <w:b w:val="false"/>
                <w:i w:val="false"/>
                <w:color w:val="000000"/>
                <w:sz w:val="20"/>
              </w:rPr>
              <w:t>
9021 50 000 0</w:t>
            </w:r>
          </w:p>
          <w:bookmarkEnd w:id="199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кардиостимуляторы, кроме частей и принадлежностей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1991"/>
          <w:p>
            <w:pPr>
              <w:spacing w:after="20"/>
              <w:ind w:left="20"/>
              <w:jc w:val="both"/>
            </w:pPr>
            <w:r>
              <w:rPr>
                <w:rFonts w:ascii="Times New Roman"/>
                <w:b w:val="false"/>
                <w:i w:val="false"/>
                <w:color w:val="000000"/>
                <w:sz w:val="20"/>
              </w:rPr>
              <w:t>
9021 90 100 0</w:t>
            </w:r>
          </w:p>
          <w:bookmarkEnd w:id="199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и принадлежности к слуховым аппаратам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 w:id="1992"/>
          <w:p>
            <w:pPr>
              <w:spacing w:after="20"/>
              <w:ind w:left="20"/>
              <w:jc w:val="both"/>
            </w:pPr>
            <w:r>
              <w:rPr>
                <w:rFonts w:ascii="Times New Roman"/>
                <w:b w:val="false"/>
                <w:i w:val="false"/>
                <w:color w:val="000000"/>
                <w:sz w:val="20"/>
              </w:rPr>
              <w:t>
9021 90 900 1</w:t>
            </w:r>
          </w:p>
          <w:bookmarkEnd w:id="199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стенты коронарные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1993"/>
          <w:p>
            <w:pPr>
              <w:spacing w:after="20"/>
              <w:ind w:left="20"/>
              <w:jc w:val="both"/>
            </w:pPr>
            <w:r>
              <w:rPr>
                <w:rFonts w:ascii="Times New Roman"/>
                <w:b w:val="false"/>
                <w:i w:val="false"/>
                <w:color w:val="000000"/>
                <w:sz w:val="20"/>
              </w:rPr>
              <w:t>
9021 90 900 9</w:t>
            </w:r>
          </w:p>
          <w:bookmarkEnd w:id="199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0" w:id="1994"/>
          <w:p>
            <w:pPr>
              <w:spacing w:after="20"/>
              <w:ind w:left="20"/>
              <w:jc w:val="both"/>
            </w:pPr>
            <w:r>
              <w:rPr>
                <w:rFonts w:ascii="Times New Roman"/>
                <w:b w:val="false"/>
                <w:i w:val="false"/>
                <w:color w:val="000000"/>
                <w:sz w:val="20"/>
              </w:rPr>
              <w:t>
9025 11 200 1</w:t>
            </w:r>
          </w:p>
          <w:bookmarkEnd w:id="199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медицинские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 w:id="1995"/>
          <w:p>
            <w:pPr>
              <w:spacing w:after="20"/>
              <w:ind w:left="20"/>
              <w:jc w:val="both"/>
            </w:pPr>
            <w:r>
              <w:rPr>
                <w:rFonts w:ascii="Times New Roman"/>
                <w:b w:val="false"/>
                <w:i w:val="false"/>
                <w:color w:val="000000"/>
                <w:sz w:val="20"/>
              </w:rPr>
              <w:t>
9025 11 200 9</w:t>
            </w:r>
          </w:p>
          <w:bookmarkEnd w:id="199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2" w:id="1996"/>
          <w:p>
            <w:pPr>
              <w:spacing w:after="20"/>
              <w:ind w:left="20"/>
              <w:jc w:val="both"/>
            </w:pPr>
            <w:r>
              <w:rPr>
                <w:rFonts w:ascii="Times New Roman"/>
                <w:b w:val="false"/>
                <w:i w:val="false"/>
                <w:color w:val="000000"/>
                <w:sz w:val="20"/>
              </w:rPr>
              <w:t>
9025 11 800 0</w:t>
            </w:r>
          </w:p>
          <w:bookmarkEnd w:id="199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 w:id="1997"/>
          <w:p>
            <w:pPr>
              <w:spacing w:after="20"/>
              <w:ind w:left="20"/>
              <w:jc w:val="both"/>
            </w:pPr>
            <w:r>
              <w:rPr>
                <w:rFonts w:ascii="Times New Roman"/>
                <w:b w:val="false"/>
                <w:i w:val="false"/>
                <w:color w:val="000000"/>
                <w:sz w:val="20"/>
              </w:rPr>
              <w:t>
9025 19 200 0</w:t>
            </w:r>
          </w:p>
          <w:bookmarkEnd w:id="199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 w:id="1998"/>
          <w:p>
            <w:pPr>
              <w:spacing w:after="20"/>
              <w:ind w:left="20"/>
              <w:jc w:val="both"/>
            </w:pPr>
            <w:r>
              <w:rPr>
                <w:rFonts w:ascii="Times New Roman"/>
                <w:b w:val="false"/>
                <w:i w:val="false"/>
                <w:color w:val="000000"/>
                <w:sz w:val="20"/>
              </w:rPr>
              <w:t>
9025 19 800 9</w:t>
            </w:r>
          </w:p>
          <w:bookmarkEnd w:id="199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 w:id="1999"/>
          <w:p>
            <w:pPr>
              <w:spacing w:after="20"/>
              <w:ind w:left="20"/>
              <w:jc w:val="both"/>
            </w:pPr>
            <w:r>
              <w:rPr>
                <w:rFonts w:ascii="Times New Roman"/>
                <w:b w:val="false"/>
                <w:i w:val="false"/>
                <w:color w:val="000000"/>
                <w:sz w:val="20"/>
              </w:rPr>
              <w:t>
9025 80 200 0</w:t>
            </w:r>
          </w:p>
          <w:bookmarkEnd w:id="199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барометры, не объединенные с другими приборами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6" w:id="2000"/>
          <w:p>
            <w:pPr>
              <w:spacing w:after="20"/>
              <w:ind w:left="20"/>
              <w:jc w:val="both"/>
            </w:pPr>
            <w:r>
              <w:rPr>
                <w:rFonts w:ascii="Times New Roman"/>
                <w:b w:val="false"/>
                <w:i w:val="false"/>
                <w:color w:val="000000"/>
                <w:sz w:val="20"/>
              </w:rPr>
              <w:t>
9025 80 400 0</w:t>
            </w:r>
          </w:p>
          <w:bookmarkEnd w:id="200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7" w:id="2001"/>
          <w:p>
            <w:pPr>
              <w:spacing w:after="20"/>
              <w:ind w:left="20"/>
              <w:jc w:val="both"/>
            </w:pPr>
            <w:r>
              <w:rPr>
                <w:rFonts w:ascii="Times New Roman"/>
                <w:b w:val="false"/>
                <w:i w:val="false"/>
                <w:color w:val="000000"/>
                <w:sz w:val="20"/>
              </w:rPr>
              <w:t>
9025 80 800 0</w:t>
            </w:r>
          </w:p>
          <w:bookmarkEnd w:id="200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 w:id="2002"/>
          <w:p>
            <w:pPr>
              <w:spacing w:after="20"/>
              <w:ind w:left="20"/>
              <w:jc w:val="both"/>
            </w:pPr>
            <w:r>
              <w:rPr>
                <w:rFonts w:ascii="Times New Roman"/>
                <w:b w:val="false"/>
                <w:i w:val="false"/>
                <w:color w:val="000000"/>
                <w:sz w:val="20"/>
              </w:rPr>
              <w:t>
9028 90 900 0</w:t>
            </w:r>
          </w:p>
          <w:bookmarkEnd w:id="200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 w:id="2003"/>
          <w:p>
            <w:pPr>
              <w:spacing w:after="20"/>
              <w:ind w:left="20"/>
              <w:jc w:val="both"/>
            </w:pPr>
            <w:r>
              <w:rPr>
                <w:rFonts w:ascii="Times New Roman"/>
                <w:b w:val="false"/>
                <w:i w:val="false"/>
                <w:color w:val="000000"/>
                <w:sz w:val="20"/>
              </w:rPr>
              <w:t>
9029 10 000 1</w:t>
            </w:r>
          </w:p>
          <w:bookmarkEnd w:id="200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промышленной сборки моторных транспортных средств товарных позиций 8701 – 8705, их узлов и агрегатов5)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 w:id="2004"/>
          <w:p>
            <w:pPr>
              <w:spacing w:after="20"/>
              <w:ind w:left="20"/>
              <w:jc w:val="both"/>
            </w:pPr>
            <w:r>
              <w:rPr>
                <w:rFonts w:ascii="Times New Roman"/>
                <w:b w:val="false"/>
                <w:i w:val="false"/>
                <w:color w:val="000000"/>
                <w:sz w:val="20"/>
              </w:rPr>
              <w:t>
9029 20 380 1</w:t>
            </w:r>
          </w:p>
          <w:bookmarkEnd w:id="200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2005"/>
          <w:p>
            <w:pPr>
              <w:spacing w:after="20"/>
              <w:ind w:left="20"/>
              <w:jc w:val="both"/>
            </w:pPr>
            <w:r>
              <w:rPr>
                <w:rFonts w:ascii="Times New Roman"/>
                <w:b w:val="false"/>
                <w:i w:val="false"/>
                <w:color w:val="000000"/>
                <w:sz w:val="20"/>
              </w:rPr>
              <w:t>
9030 10 000 0</w:t>
            </w:r>
          </w:p>
          <w:bookmarkEnd w:id="200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аппаратура для обнаружения или измерения ионизирующих излучений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 w:id="2006"/>
          <w:p>
            <w:pPr>
              <w:spacing w:after="20"/>
              <w:ind w:left="20"/>
              <w:jc w:val="both"/>
            </w:pPr>
            <w:r>
              <w:rPr>
                <w:rFonts w:ascii="Times New Roman"/>
                <w:b w:val="false"/>
                <w:i w:val="false"/>
                <w:color w:val="000000"/>
                <w:sz w:val="20"/>
              </w:rPr>
              <w:t>
9030 20 100 0</w:t>
            </w:r>
          </w:p>
          <w:bookmarkEnd w:id="200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электронно-лучевые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2007"/>
          <w:p>
            <w:pPr>
              <w:spacing w:after="20"/>
              <w:ind w:left="20"/>
              <w:jc w:val="both"/>
            </w:pPr>
            <w:r>
              <w:rPr>
                <w:rFonts w:ascii="Times New Roman"/>
                <w:b w:val="false"/>
                <w:i w:val="false"/>
                <w:color w:val="000000"/>
                <w:sz w:val="20"/>
              </w:rPr>
              <w:t>
9030 20 910 0</w:t>
            </w:r>
          </w:p>
          <w:bookmarkEnd w:id="200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4" w:id="2008"/>
          <w:p>
            <w:pPr>
              <w:spacing w:after="20"/>
              <w:ind w:left="20"/>
              <w:jc w:val="both"/>
            </w:pPr>
            <w:r>
              <w:rPr>
                <w:rFonts w:ascii="Times New Roman"/>
                <w:b w:val="false"/>
                <w:i w:val="false"/>
                <w:color w:val="000000"/>
                <w:sz w:val="20"/>
              </w:rPr>
              <w:t>
9030 20 990 0</w:t>
            </w:r>
          </w:p>
          <w:bookmarkEnd w:id="200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 w:id="2009"/>
          <w:p>
            <w:pPr>
              <w:spacing w:after="20"/>
              <w:ind w:left="20"/>
              <w:jc w:val="both"/>
            </w:pPr>
            <w:r>
              <w:rPr>
                <w:rFonts w:ascii="Times New Roman"/>
                <w:b w:val="false"/>
                <w:i w:val="false"/>
                <w:color w:val="000000"/>
                <w:sz w:val="20"/>
              </w:rPr>
              <w:t>
9030 31 000 0</w:t>
            </w:r>
          </w:p>
          <w:bookmarkEnd w:id="200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приборы измерительные универсальные без записывающего устройства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6" w:id="2010"/>
          <w:p>
            <w:pPr>
              <w:spacing w:after="20"/>
              <w:ind w:left="20"/>
              <w:jc w:val="both"/>
            </w:pPr>
            <w:r>
              <w:rPr>
                <w:rFonts w:ascii="Times New Roman"/>
                <w:b w:val="false"/>
                <w:i w:val="false"/>
                <w:color w:val="000000"/>
                <w:sz w:val="20"/>
              </w:rPr>
              <w:t>
9030 33 100 0</w:t>
            </w:r>
          </w:p>
          <w:bookmarkEnd w:id="201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7" w:id="2011"/>
          <w:p>
            <w:pPr>
              <w:spacing w:after="20"/>
              <w:ind w:left="20"/>
              <w:jc w:val="both"/>
            </w:pPr>
            <w:r>
              <w:rPr>
                <w:rFonts w:ascii="Times New Roman"/>
                <w:b w:val="false"/>
                <w:i w:val="false"/>
                <w:color w:val="000000"/>
                <w:sz w:val="20"/>
              </w:rPr>
              <w:t>
9030 33 910 0</w:t>
            </w:r>
          </w:p>
          <w:bookmarkEnd w:id="201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вольтметры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8" w:id="2012"/>
          <w:p>
            <w:pPr>
              <w:spacing w:after="20"/>
              <w:ind w:left="20"/>
              <w:jc w:val="both"/>
            </w:pPr>
            <w:r>
              <w:rPr>
                <w:rFonts w:ascii="Times New Roman"/>
                <w:b w:val="false"/>
                <w:i w:val="false"/>
                <w:color w:val="000000"/>
                <w:sz w:val="20"/>
              </w:rPr>
              <w:t>
9030 33 990 0</w:t>
            </w:r>
          </w:p>
          <w:bookmarkEnd w:id="201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2013"/>
          <w:p>
            <w:pPr>
              <w:spacing w:after="20"/>
              <w:ind w:left="20"/>
              <w:jc w:val="both"/>
            </w:pPr>
            <w:r>
              <w:rPr>
                <w:rFonts w:ascii="Times New Roman"/>
                <w:b w:val="false"/>
                <w:i w:val="false"/>
                <w:color w:val="000000"/>
                <w:sz w:val="20"/>
              </w:rPr>
              <w:t>
9032 10 200 0</w:t>
            </w:r>
          </w:p>
          <w:bookmarkEnd w:id="201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 w:id="2014"/>
          <w:p>
            <w:pPr>
              <w:spacing w:after="20"/>
              <w:ind w:left="20"/>
              <w:jc w:val="both"/>
            </w:pPr>
            <w:r>
              <w:rPr>
                <w:rFonts w:ascii="Times New Roman"/>
                <w:b w:val="false"/>
                <w:i w:val="false"/>
                <w:color w:val="000000"/>
                <w:sz w:val="20"/>
              </w:rPr>
              <w:t>
9032 10 810 0</w:t>
            </w:r>
          </w:p>
          <w:bookmarkEnd w:id="201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электрическим пусковым устройством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1" w:id="2015"/>
          <w:p>
            <w:pPr>
              <w:spacing w:after="20"/>
              <w:ind w:left="20"/>
              <w:jc w:val="both"/>
            </w:pPr>
            <w:r>
              <w:rPr>
                <w:rFonts w:ascii="Times New Roman"/>
                <w:b w:val="false"/>
                <w:i w:val="false"/>
                <w:color w:val="000000"/>
                <w:sz w:val="20"/>
              </w:rPr>
              <w:t>
9032 10 890 0</w:t>
            </w:r>
          </w:p>
          <w:bookmarkEnd w:id="201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 w:id="2016"/>
          <w:p>
            <w:pPr>
              <w:spacing w:after="20"/>
              <w:ind w:left="20"/>
              <w:jc w:val="both"/>
            </w:pPr>
            <w:r>
              <w:rPr>
                <w:rFonts w:ascii="Times New Roman"/>
                <w:b w:val="false"/>
                <w:i w:val="false"/>
                <w:color w:val="000000"/>
                <w:sz w:val="20"/>
              </w:rPr>
              <w:t>
9032 20 000 0</w:t>
            </w:r>
          </w:p>
          <w:bookmarkEnd w:id="201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маностаты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 w:id="2017"/>
          <w:p>
            <w:pPr>
              <w:spacing w:after="20"/>
              <w:ind w:left="20"/>
              <w:jc w:val="both"/>
            </w:pPr>
            <w:r>
              <w:rPr>
                <w:rFonts w:ascii="Times New Roman"/>
                <w:b w:val="false"/>
                <w:i w:val="false"/>
                <w:color w:val="000000"/>
                <w:sz w:val="20"/>
              </w:rPr>
              <w:t>
9104 00 000 2</w:t>
            </w:r>
          </w:p>
          <w:bookmarkEnd w:id="201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4" w:id="2018"/>
          <w:p>
            <w:pPr>
              <w:spacing w:after="20"/>
              <w:ind w:left="20"/>
              <w:jc w:val="both"/>
            </w:pPr>
            <w:r>
              <w:rPr>
                <w:rFonts w:ascii="Times New Roman"/>
                <w:b w:val="false"/>
                <w:i w:val="false"/>
                <w:color w:val="000000"/>
                <w:sz w:val="20"/>
              </w:rPr>
              <w:t>
9104 00 000 8</w:t>
            </w:r>
          </w:p>
          <w:bookmarkEnd w:id="201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2019"/>
          <w:p>
            <w:pPr>
              <w:spacing w:after="20"/>
              <w:ind w:left="20"/>
              <w:jc w:val="both"/>
            </w:pPr>
            <w:r>
              <w:rPr>
                <w:rFonts w:ascii="Times New Roman"/>
                <w:b w:val="false"/>
                <w:i w:val="false"/>
                <w:color w:val="000000"/>
                <w:sz w:val="20"/>
              </w:rPr>
              <w:t>
9109 10 000 0</w:t>
            </w:r>
          </w:p>
          <w:bookmarkEnd w:id="201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приводимые в действие электричеством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 w:id="2020"/>
          <w:p>
            <w:pPr>
              <w:spacing w:after="20"/>
              <w:ind w:left="20"/>
              <w:jc w:val="both"/>
            </w:pPr>
            <w:r>
              <w:rPr>
                <w:rFonts w:ascii="Times New Roman"/>
                <w:b w:val="false"/>
                <w:i w:val="false"/>
                <w:color w:val="000000"/>
                <w:sz w:val="20"/>
              </w:rPr>
              <w:t>
9109 90 000 1</w:t>
            </w:r>
          </w:p>
          <w:bookmarkEnd w:id="202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или диаметром не более 50 мм, предназначенные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 w:id="2021"/>
          <w:p>
            <w:pPr>
              <w:spacing w:after="20"/>
              <w:ind w:left="20"/>
              <w:jc w:val="both"/>
            </w:pPr>
            <w:r>
              <w:rPr>
                <w:rFonts w:ascii="Times New Roman"/>
                <w:b w:val="false"/>
                <w:i w:val="false"/>
                <w:color w:val="000000"/>
                <w:sz w:val="20"/>
              </w:rPr>
              <w:t>
9401 20 000 9</w:t>
            </w:r>
          </w:p>
          <w:bookmarkEnd w:id="202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8" w:id="2022"/>
          <w:p>
            <w:pPr>
              <w:spacing w:after="20"/>
              <w:ind w:left="20"/>
              <w:jc w:val="both"/>
            </w:pPr>
            <w:r>
              <w:rPr>
                <w:rFonts w:ascii="Times New Roman"/>
                <w:b w:val="false"/>
                <w:i w:val="false"/>
                <w:color w:val="000000"/>
                <w:sz w:val="20"/>
              </w:rPr>
              <w:t>
9401 40 000 0</w:t>
            </w:r>
          </w:p>
          <w:bookmarkEnd w:id="202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для сидения, кроме дачной или походной, трансформируемая в кровати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 w:id="2023"/>
          <w:p>
            <w:pPr>
              <w:spacing w:after="20"/>
              <w:ind w:left="20"/>
              <w:jc w:val="both"/>
            </w:pPr>
            <w:r>
              <w:rPr>
                <w:rFonts w:ascii="Times New Roman"/>
                <w:b w:val="false"/>
                <w:i w:val="false"/>
                <w:color w:val="000000"/>
                <w:sz w:val="20"/>
              </w:rPr>
              <w:t>
9401 61 000 0</w:t>
            </w:r>
          </w:p>
          <w:bookmarkEnd w:id="202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мебель обитая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2024"/>
          <w:p>
            <w:pPr>
              <w:spacing w:after="20"/>
              <w:ind w:left="20"/>
              <w:jc w:val="both"/>
            </w:pPr>
            <w:r>
              <w:rPr>
                <w:rFonts w:ascii="Times New Roman"/>
                <w:b w:val="false"/>
                <w:i w:val="false"/>
                <w:color w:val="000000"/>
                <w:sz w:val="20"/>
              </w:rPr>
              <w:t>
9401 69 000 0</w:t>
            </w:r>
          </w:p>
          <w:bookmarkEnd w:id="202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2025"/>
          <w:p>
            <w:pPr>
              <w:spacing w:after="20"/>
              <w:ind w:left="20"/>
              <w:jc w:val="both"/>
            </w:pPr>
            <w:r>
              <w:rPr>
                <w:rFonts w:ascii="Times New Roman"/>
                <w:b w:val="false"/>
                <w:i w:val="false"/>
                <w:color w:val="000000"/>
                <w:sz w:val="20"/>
              </w:rPr>
              <w:t>
9401 79 000 9</w:t>
            </w:r>
          </w:p>
          <w:bookmarkEnd w:id="202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2" w:id="2026"/>
          <w:p>
            <w:pPr>
              <w:spacing w:after="20"/>
              <w:ind w:left="20"/>
              <w:jc w:val="both"/>
            </w:pPr>
            <w:r>
              <w:rPr>
                <w:rFonts w:ascii="Times New Roman"/>
                <w:b w:val="false"/>
                <w:i w:val="false"/>
                <w:color w:val="000000"/>
                <w:sz w:val="20"/>
              </w:rPr>
              <w:t>
9401 80 000 9</w:t>
            </w:r>
          </w:p>
          <w:bookmarkEnd w:id="202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 w:id="2027"/>
          <w:p>
            <w:pPr>
              <w:spacing w:after="20"/>
              <w:ind w:left="20"/>
              <w:jc w:val="both"/>
            </w:pPr>
            <w:r>
              <w:rPr>
                <w:rFonts w:ascii="Times New Roman"/>
                <w:b w:val="false"/>
                <w:i w:val="false"/>
                <w:color w:val="000000"/>
                <w:sz w:val="20"/>
              </w:rPr>
              <w:t>
9401 90 300 0</w:t>
            </w:r>
          </w:p>
          <w:bookmarkEnd w:id="202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древесины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 w:id="2028"/>
          <w:p>
            <w:pPr>
              <w:spacing w:after="20"/>
              <w:ind w:left="20"/>
              <w:jc w:val="both"/>
            </w:pPr>
            <w:r>
              <w:rPr>
                <w:rFonts w:ascii="Times New Roman"/>
                <w:b w:val="false"/>
                <w:i w:val="false"/>
                <w:color w:val="000000"/>
                <w:sz w:val="20"/>
              </w:rPr>
              <w:t>
9402 10 000 1</w:t>
            </w:r>
          </w:p>
          <w:bookmarkEnd w:id="202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кресла стоматологические и части к ним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 w:id="2029"/>
          <w:p>
            <w:pPr>
              <w:spacing w:after="20"/>
              <w:ind w:left="20"/>
              <w:jc w:val="both"/>
            </w:pPr>
            <w:r>
              <w:rPr>
                <w:rFonts w:ascii="Times New Roman"/>
                <w:b w:val="false"/>
                <w:i w:val="false"/>
                <w:color w:val="000000"/>
                <w:sz w:val="20"/>
              </w:rPr>
              <w:t>
9402 10 000 9</w:t>
            </w:r>
          </w:p>
          <w:bookmarkEnd w:id="202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6" w:id="2030"/>
          <w:p>
            <w:pPr>
              <w:spacing w:after="20"/>
              <w:ind w:left="20"/>
              <w:jc w:val="both"/>
            </w:pPr>
            <w:r>
              <w:rPr>
                <w:rFonts w:ascii="Times New Roman"/>
                <w:b w:val="false"/>
                <w:i w:val="false"/>
                <w:color w:val="000000"/>
                <w:sz w:val="20"/>
              </w:rPr>
              <w:t>
9402 90 000 0</w:t>
            </w:r>
          </w:p>
          <w:bookmarkEnd w:id="203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 w:id="2031"/>
          <w:p>
            <w:pPr>
              <w:spacing w:after="20"/>
              <w:ind w:left="20"/>
              <w:jc w:val="both"/>
            </w:pPr>
            <w:r>
              <w:rPr>
                <w:rFonts w:ascii="Times New Roman"/>
                <w:b w:val="false"/>
                <w:i w:val="false"/>
                <w:color w:val="000000"/>
                <w:sz w:val="20"/>
              </w:rPr>
              <w:t>
9403 10 580 1</w:t>
            </w:r>
          </w:p>
          <w:bookmarkEnd w:id="203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столы чертежные (кроме указанных в товарной позиции 9017)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 w:id="2032"/>
          <w:p>
            <w:pPr>
              <w:spacing w:after="20"/>
              <w:ind w:left="20"/>
              <w:jc w:val="both"/>
            </w:pPr>
            <w:r>
              <w:rPr>
                <w:rFonts w:ascii="Times New Roman"/>
                <w:b w:val="false"/>
                <w:i w:val="false"/>
                <w:color w:val="000000"/>
                <w:sz w:val="20"/>
              </w:rPr>
              <w:t>
9403 10 980 1</w:t>
            </w:r>
          </w:p>
          <w:bookmarkEnd w:id="203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столы чертежные (кроме указанных в товарной позиции 9017)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 w:id="2033"/>
          <w:p>
            <w:pPr>
              <w:spacing w:after="20"/>
              <w:ind w:left="20"/>
              <w:jc w:val="both"/>
            </w:pPr>
            <w:r>
              <w:rPr>
                <w:rFonts w:ascii="Times New Roman"/>
                <w:b w:val="false"/>
                <w:i w:val="false"/>
                <w:color w:val="000000"/>
                <w:sz w:val="20"/>
              </w:rPr>
              <w:t>
9403 20 200 1</w:t>
            </w:r>
          </w:p>
          <w:bookmarkEnd w:id="203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 w:id="2034"/>
          <w:p>
            <w:pPr>
              <w:spacing w:after="20"/>
              <w:ind w:left="20"/>
              <w:jc w:val="both"/>
            </w:pPr>
            <w:r>
              <w:rPr>
                <w:rFonts w:ascii="Times New Roman"/>
                <w:b w:val="false"/>
                <w:i w:val="false"/>
                <w:color w:val="000000"/>
                <w:sz w:val="20"/>
              </w:rPr>
              <w:t>
9403 20 200 9</w:t>
            </w:r>
          </w:p>
          <w:bookmarkEnd w:id="203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2035"/>
          <w:p>
            <w:pPr>
              <w:spacing w:after="20"/>
              <w:ind w:left="20"/>
              <w:jc w:val="both"/>
            </w:pPr>
            <w:r>
              <w:rPr>
                <w:rFonts w:ascii="Times New Roman"/>
                <w:b w:val="false"/>
                <w:i w:val="false"/>
                <w:color w:val="000000"/>
                <w:sz w:val="20"/>
              </w:rPr>
              <w:t>
9403 20 800 1</w:t>
            </w:r>
          </w:p>
          <w:bookmarkEnd w:id="203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 w:id="2036"/>
          <w:p>
            <w:pPr>
              <w:spacing w:after="20"/>
              <w:ind w:left="20"/>
              <w:jc w:val="both"/>
            </w:pPr>
            <w:r>
              <w:rPr>
                <w:rFonts w:ascii="Times New Roman"/>
                <w:b w:val="false"/>
                <w:i w:val="false"/>
                <w:color w:val="000000"/>
                <w:sz w:val="20"/>
              </w:rPr>
              <w:t>
9403 30 110 0</w:t>
            </w:r>
          </w:p>
          <w:bookmarkEnd w:id="203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столы письменные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 w:id="2037"/>
          <w:p>
            <w:pPr>
              <w:spacing w:after="20"/>
              <w:ind w:left="20"/>
              <w:jc w:val="both"/>
            </w:pPr>
            <w:r>
              <w:rPr>
                <w:rFonts w:ascii="Times New Roman"/>
                <w:b w:val="false"/>
                <w:i w:val="false"/>
                <w:color w:val="000000"/>
                <w:sz w:val="20"/>
              </w:rPr>
              <w:t>
9403 30 190 0</w:t>
            </w:r>
          </w:p>
          <w:bookmarkEnd w:id="203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4" w:id="2038"/>
          <w:p>
            <w:pPr>
              <w:spacing w:after="20"/>
              <w:ind w:left="20"/>
              <w:jc w:val="both"/>
            </w:pPr>
            <w:r>
              <w:rPr>
                <w:rFonts w:ascii="Times New Roman"/>
                <w:b w:val="false"/>
                <w:i w:val="false"/>
                <w:color w:val="000000"/>
                <w:sz w:val="20"/>
              </w:rPr>
              <w:t>
9403 30 910 0</w:t>
            </w:r>
          </w:p>
          <w:bookmarkEnd w:id="203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шкафы, снабженные дверями, задвижками или откидными досками; шкафы для хранения документов, картотечные и прочие шкафы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 w:id="2039"/>
          <w:p>
            <w:pPr>
              <w:spacing w:after="20"/>
              <w:ind w:left="20"/>
              <w:jc w:val="both"/>
            </w:pPr>
            <w:r>
              <w:rPr>
                <w:rFonts w:ascii="Times New Roman"/>
                <w:b w:val="false"/>
                <w:i w:val="false"/>
                <w:color w:val="000000"/>
                <w:sz w:val="20"/>
              </w:rPr>
              <w:t>
9403 30 990 0</w:t>
            </w:r>
          </w:p>
          <w:bookmarkEnd w:id="203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 w:id="2040"/>
          <w:p>
            <w:pPr>
              <w:spacing w:after="20"/>
              <w:ind w:left="20"/>
              <w:jc w:val="both"/>
            </w:pPr>
            <w:r>
              <w:rPr>
                <w:rFonts w:ascii="Times New Roman"/>
                <w:b w:val="false"/>
                <w:i w:val="false"/>
                <w:color w:val="000000"/>
                <w:sz w:val="20"/>
              </w:rPr>
              <w:t>
9403 40 100 0</w:t>
            </w:r>
          </w:p>
          <w:bookmarkEnd w:id="204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мебель кухонная секционная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 w:id="2041"/>
          <w:p>
            <w:pPr>
              <w:spacing w:after="20"/>
              <w:ind w:left="20"/>
              <w:jc w:val="both"/>
            </w:pPr>
            <w:r>
              <w:rPr>
                <w:rFonts w:ascii="Times New Roman"/>
                <w:b w:val="false"/>
                <w:i w:val="false"/>
                <w:color w:val="000000"/>
                <w:sz w:val="20"/>
              </w:rPr>
              <w:t>
9403 40 900 0</w:t>
            </w:r>
          </w:p>
          <w:bookmarkEnd w:id="204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 w:id="2042"/>
          <w:p>
            <w:pPr>
              <w:spacing w:after="20"/>
              <w:ind w:left="20"/>
              <w:jc w:val="both"/>
            </w:pPr>
            <w:r>
              <w:rPr>
                <w:rFonts w:ascii="Times New Roman"/>
                <w:b w:val="false"/>
                <w:i w:val="false"/>
                <w:color w:val="000000"/>
                <w:sz w:val="20"/>
              </w:rPr>
              <w:t>
9403 50 000 1</w:t>
            </w:r>
          </w:p>
          <w:bookmarkEnd w:id="204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стоимостью на условиях франко-границы страны ввоза, не превышающей 1,8 евро за 1 кг брутто-массы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 w:id="2043"/>
          <w:p>
            <w:pPr>
              <w:spacing w:after="20"/>
              <w:ind w:left="20"/>
              <w:jc w:val="both"/>
            </w:pPr>
            <w:r>
              <w:rPr>
                <w:rFonts w:ascii="Times New Roman"/>
                <w:b w:val="false"/>
                <w:i w:val="false"/>
                <w:color w:val="000000"/>
                <w:sz w:val="20"/>
              </w:rPr>
              <w:t>
9403 60 100 1</w:t>
            </w:r>
          </w:p>
          <w:bookmarkEnd w:id="204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стоимостью на условиях франко-границы страны ввоза, не превышающей 1,8 евро за 1 кг брутто-массы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 w:id="2044"/>
          <w:p>
            <w:pPr>
              <w:spacing w:after="20"/>
              <w:ind w:left="20"/>
              <w:jc w:val="both"/>
            </w:pPr>
            <w:r>
              <w:rPr>
                <w:rFonts w:ascii="Times New Roman"/>
                <w:b w:val="false"/>
                <w:i w:val="false"/>
                <w:color w:val="000000"/>
                <w:sz w:val="20"/>
              </w:rPr>
              <w:t>
9403 60 900 1</w:t>
            </w:r>
          </w:p>
          <w:bookmarkEnd w:id="204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стоимостью на условиях франко-границы страны ввоза, не превышающей 1,8 евро за 1 кг брутто-массы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1" w:id="2045"/>
          <w:p>
            <w:pPr>
              <w:spacing w:after="20"/>
              <w:ind w:left="20"/>
              <w:jc w:val="both"/>
            </w:pPr>
            <w:r>
              <w:rPr>
                <w:rFonts w:ascii="Times New Roman"/>
                <w:b w:val="false"/>
                <w:i w:val="false"/>
                <w:color w:val="000000"/>
                <w:sz w:val="20"/>
              </w:rPr>
              <w:t>
9403 70 000 1</w:t>
            </w:r>
          </w:p>
          <w:bookmarkEnd w:id="204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 w:id="2046"/>
          <w:p>
            <w:pPr>
              <w:spacing w:after="20"/>
              <w:ind w:left="20"/>
              <w:jc w:val="both"/>
            </w:pPr>
            <w:r>
              <w:rPr>
                <w:rFonts w:ascii="Times New Roman"/>
                <w:b w:val="false"/>
                <w:i w:val="false"/>
                <w:color w:val="000000"/>
                <w:sz w:val="20"/>
              </w:rPr>
              <w:t>
9403 82 000 0</w:t>
            </w:r>
          </w:p>
          <w:bookmarkEnd w:id="204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бамбука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3" w:id="2047"/>
          <w:p>
            <w:pPr>
              <w:spacing w:after="20"/>
              <w:ind w:left="20"/>
              <w:jc w:val="both"/>
            </w:pPr>
            <w:r>
              <w:rPr>
                <w:rFonts w:ascii="Times New Roman"/>
                <w:b w:val="false"/>
                <w:i w:val="false"/>
                <w:color w:val="000000"/>
                <w:sz w:val="20"/>
              </w:rPr>
              <w:t>
9403 83 000 0</w:t>
            </w:r>
          </w:p>
          <w:bookmarkEnd w:id="204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ротанга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 w:id="2048"/>
          <w:p>
            <w:pPr>
              <w:spacing w:after="20"/>
              <w:ind w:left="20"/>
              <w:jc w:val="both"/>
            </w:pPr>
            <w:r>
              <w:rPr>
                <w:rFonts w:ascii="Times New Roman"/>
                <w:b w:val="false"/>
                <w:i w:val="false"/>
                <w:color w:val="000000"/>
                <w:sz w:val="20"/>
              </w:rPr>
              <w:t>
9403 90 100 0</w:t>
            </w:r>
          </w:p>
          <w:bookmarkEnd w:id="204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металла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5" w:id="2049"/>
          <w:p>
            <w:pPr>
              <w:spacing w:after="20"/>
              <w:ind w:left="20"/>
              <w:jc w:val="both"/>
            </w:pPr>
            <w:r>
              <w:rPr>
                <w:rFonts w:ascii="Times New Roman"/>
                <w:b w:val="false"/>
                <w:i w:val="false"/>
                <w:color w:val="000000"/>
                <w:sz w:val="20"/>
              </w:rPr>
              <w:t>
9403 90 300 0</w:t>
            </w:r>
          </w:p>
          <w:bookmarkEnd w:id="204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 w:id="2050"/>
          <w:p>
            <w:pPr>
              <w:spacing w:after="20"/>
              <w:ind w:left="20"/>
              <w:jc w:val="both"/>
            </w:pPr>
            <w:r>
              <w:rPr>
                <w:rFonts w:ascii="Times New Roman"/>
                <w:b w:val="false"/>
                <w:i w:val="false"/>
                <w:color w:val="000000"/>
                <w:sz w:val="20"/>
              </w:rPr>
              <w:t>
9403 90 900 0</w:t>
            </w:r>
          </w:p>
          <w:bookmarkEnd w:id="205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материалов</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 w:id="2051"/>
          <w:p>
            <w:pPr>
              <w:spacing w:after="20"/>
              <w:ind w:left="20"/>
              <w:jc w:val="both"/>
            </w:pPr>
            <w:r>
              <w:rPr>
                <w:rFonts w:ascii="Times New Roman"/>
                <w:b w:val="false"/>
                <w:i w:val="false"/>
                <w:color w:val="000000"/>
                <w:sz w:val="20"/>
              </w:rPr>
              <w:t>
9404 10 000 0</w:t>
            </w:r>
          </w:p>
          <w:bookmarkEnd w:id="205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основы матрацные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2052"/>
          <w:p>
            <w:pPr>
              <w:spacing w:after="20"/>
              <w:ind w:left="20"/>
              <w:jc w:val="both"/>
            </w:pPr>
            <w:r>
              <w:rPr>
                <w:rFonts w:ascii="Times New Roman"/>
                <w:b w:val="false"/>
                <w:i w:val="false"/>
                <w:color w:val="000000"/>
                <w:sz w:val="20"/>
              </w:rPr>
              <w:t>
9404 21 100 0</w:t>
            </w:r>
          </w:p>
          <w:bookmarkEnd w:id="205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резины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9" w:id="2053"/>
          <w:p>
            <w:pPr>
              <w:spacing w:after="20"/>
              <w:ind w:left="20"/>
              <w:jc w:val="both"/>
            </w:pPr>
            <w:r>
              <w:rPr>
                <w:rFonts w:ascii="Times New Roman"/>
                <w:b w:val="false"/>
                <w:i w:val="false"/>
                <w:color w:val="000000"/>
                <w:sz w:val="20"/>
              </w:rPr>
              <w:t>
9404 21 900 0</w:t>
            </w:r>
          </w:p>
          <w:bookmarkEnd w:id="205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пластмассы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 w:id="2054"/>
          <w:p>
            <w:pPr>
              <w:spacing w:after="20"/>
              <w:ind w:left="20"/>
              <w:jc w:val="both"/>
            </w:pPr>
            <w:r>
              <w:rPr>
                <w:rFonts w:ascii="Times New Roman"/>
                <w:b w:val="false"/>
                <w:i w:val="false"/>
                <w:color w:val="000000"/>
                <w:sz w:val="20"/>
              </w:rPr>
              <w:t>
9404 29 100 0</w:t>
            </w:r>
          </w:p>
          <w:bookmarkEnd w:id="205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пружинные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 w:id="2055"/>
          <w:p>
            <w:pPr>
              <w:spacing w:after="20"/>
              <w:ind w:left="20"/>
              <w:jc w:val="both"/>
            </w:pPr>
            <w:r>
              <w:rPr>
                <w:rFonts w:ascii="Times New Roman"/>
                <w:b w:val="false"/>
                <w:i w:val="false"/>
                <w:color w:val="000000"/>
                <w:sz w:val="20"/>
              </w:rPr>
              <w:t>
9404 29 900 0</w:t>
            </w:r>
          </w:p>
          <w:bookmarkEnd w:id="205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 w:id="2056"/>
          <w:p>
            <w:pPr>
              <w:spacing w:after="20"/>
              <w:ind w:left="20"/>
              <w:jc w:val="both"/>
            </w:pPr>
            <w:r>
              <w:rPr>
                <w:rFonts w:ascii="Times New Roman"/>
                <w:b w:val="false"/>
                <w:i w:val="false"/>
                <w:color w:val="000000"/>
                <w:sz w:val="20"/>
              </w:rPr>
              <w:t>
9404 30 000 0</w:t>
            </w:r>
          </w:p>
          <w:bookmarkEnd w:id="205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мешки спальные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 w:id="2057"/>
          <w:p>
            <w:pPr>
              <w:spacing w:after="20"/>
              <w:ind w:left="20"/>
              <w:jc w:val="both"/>
            </w:pPr>
            <w:r>
              <w:rPr>
                <w:rFonts w:ascii="Times New Roman"/>
                <w:b w:val="false"/>
                <w:i w:val="false"/>
                <w:color w:val="000000"/>
                <w:sz w:val="20"/>
              </w:rPr>
              <w:t>
9404 90 100 0</w:t>
            </w:r>
          </w:p>
          <w:bookmarkEnd w:id="205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пуховые или перьевые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4" w:id="2058"/>
          <w:p>
            <w:pPr>
              <w:spacing w:after="20"/>
              <w:ind w:left="20"/>
              <w:jc w:val="both"/>
            </w:pPr>
            <w:r>
              <w:rPr>
                <w:rFonts w:ascii="Times New Roman"/>
                <w:b w:val="false"/>
                <w:i w:val="false"/>
                <w:color w:val="000000"/>
                <w:sz w:val="20"/>
              </w:rPr>
              <w:t>
9405 10 210 1</w:t>
            </w:r>
          </w:p>
          <w:bookmarkEnd w:id="205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медицинских целей4)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 w:id="2059"/>
          <w:p>
            <w:pPr>
              <w:spacing w:after="20"/>
              <w:ind w:left="20"/>
              <w:jc w:val="both"/>
            </w:pPr>
            <w:r>
              <w:rPr>
                <w:rFonts w:ascii="Times New Roman"/>
                <w:b w:val="false"/>
                <w:i w:val="false"/>
                <w:color w:val="000000"/>
                <w:sz w:val="20"/>
              </w:rPr>
              <w:t>
9405 10 400 1</w:t>
            </w:r>
          </w:p>
          <w:bookmarkEnd w:id="205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медицинских целей4)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 w:id="2060"/>
          <w:p>
            <w:pPr>
              <w:spacing w:after="20"/>
              <w:ind w:left="20"/>
              <w:jc w:val="both"/>
            </w:pPr>
            <w:r>
              <w:rPr>
                <w:rFonts w:ascii="Times New Roman"/>
                <w:b w:val="false"/>
                <w:i w:val="false"/>
                <w:color w:val="000000"/>
                <w:sz w:val="20"/>
              </w:rPr>
              <w:t>
9405 10 400 2</w:t>
            </w:r>
          </w:p>
          <w:bookmarkEnd w:id="206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7" w:id="2061"/>
          <w:p>
            <w:pPr>
              <w:spacing w:after="20"/>
              <w:ind w:left="20"/>
              <w:jc w:val="both"/>
            </w:pPr>
            <w:r>
              <w:rPr>
                <w:rFonts w:ascii="Times New Roman"/>
                <w:b w:val="false"/>
                <w:i w:val="false"/>
                <w:color w:val="000000"/>
                <w:sz w:val="20"/>
              </w:rPr>
              <w:t>
9405 10 500 1</w:t>
            </w:r>
          </w:p>
          <w:bookmarkEnd w:id="206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медицинских целей4)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2062"/>
          <w:p>
            <w:pPr>
              <w:spacing w:after="20"/>
              <w:ind w:left="20"/>
              <w:jc w:val="both"/>
            </w:pPr>
            <w:r>
              <w:rPr>
                <w:rFonts w:ascii="Times New Roman"/>
                <w:b w:val="false"/>
                <w:i w:val="false"/>
                <w:color w:val="000000"/>
                <w:sz w:val="20"/>
              </w:rPr>
              <w:t>
9405 10 910 1</w:t>
            </w:r>
          </w:p>
          <w:bookmarkEnd w:id="206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медицинских целей4)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2063"/>
          <w:p>
            <w:pPr>
              <w:spacing w:after="20"/>
              <w:ind w:left="20"/>
              <w:jc w:val="both"/>
            </w:pPr>
            <w:r>
              <w:rPr>
                <w:rFonts w:ascii="Times New Roman"/>
                <w:b w:val="false"/>
                <w:i w:val="false"/>
                <w:color w:val="000000"/>
                <w:sz w:val="20"/>
              </w:rPr>
              <w:t>
9405 10 980 1</w:t>
            </w:r>
          </w:p>
          <w:bookmarkEnd w:id="206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медицинских целей4)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2064"/>
          <w:p>
            <w:pPr>
              <w:spacing w:after="20"/>
              <w:ind w:left="20"/>
              <w:jc w:val="both"/>
            </w:pPr>
            <w:r>
              <w:rPr>
                <w:rFonts w:ascii="Times New Roman"/>
                <w:b w:val="false"/>
                <w:i w:val="false"/>
                <w:color w:val="000000"/>
                <w:sz w:val="20"/>
              </w:rPr>
              <w:t>
9405 10 980 2</w:t>
            </w:r>
          </w:p>
          <w:bookmarkEnd w:id="206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недрагоценных металлов, предназначенные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 w:id="2065"/>
          <w:p>
            <w:pPr>
              <w:spacing w:after="20"/>
              <w:ind w:left="20"/>
              <w:jc w:val="both"/>
            </w:pPr>
            <w:r>
              <w:rPr>
                <w:rFonts w:ascii="Times New Roman"/>
                <w:b w:val="false"/>
                <w:i w:val="false"/>
                <w:color w:val="000000"/>
                <w:sz w:val="20"/>
              </w:rPr>
              <w:t>
9405 20 110 9</w:t>
            </w:r>
          </w:p>
          <w:bookmarkEnd w:id="206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2066"/>
          <w:p>
            <w:pPr>
              <w:spacing w:after="20"/>
              <w:ind w:left="20"/>
              <w:jc w:val="both"/>
            </w:pPr>
            <w:r>
              <w:rPr>
                <w:rFonts w:ascii="Times New Roman"/>
                <w:b w:val="false"/>
                <w:i w:val="false"/>
                <w:color w:val="000000"/>
                <w:sz w:val="20"/>
              </w:rPr>
              <w:t>
9405 20 400 4</w:t>
            </w:r>
          </w:p>
          <w:bookmarkEnd w:id="206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пластмассы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 w:id="2067"/>
          <w:p>
            <w:pPr>
              <w:spacing w:after="20"/>
              <w:ind w:left="20"/>
              <w:jc w:val="both"/>
            </w:pPr>
            <w:r>
              <w:rPr>
                <w:rFonts w:ascii="Times New Roman"/>
                <w:b w:val="false"/>
                <w:i w:val="false"/>
                <w:color w:val="000000"/>
                <w:sz w:val="20"/>
              </w:rPr>
              <w:t>
9405 92 000 1</w:t>
            </w:r>
          </w:p>
          <w:bookmarkEnd w:id="206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медицинских целей4)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2068"/>
          <w:p>
            <w:pPr>
              <w:spacing w:after="20"/>
              <w:ind w:left="20"/>
              <w:jc w:val="both"/>
            </w:pPr>
            <w:r>
              <w:rPr>
                <w:rFonts w:ascii="Times New Roman"/>
                <w:b w:val="false"/>
                <w:i w:val="false"/>
                <w:color w:val="000000"/>
                <w:sz w:val="20"/>
              </w:rPr>
              <w:t>
9405 92 000 2</w:t>
            </w:r>
          </w:p>
          <w:bookmarkEnd w:id="206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 изделий субпозиций 9405 10 или 9405 60, предназначенных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2069"/>
          <w:p>
            <w:pPr>
              <w:spacing w:after="20"/>
              <w:ind w:left="20"/>
              <w:jc w:val="both"/>
            </w:pPr>
            <w:r>
              <w:rPr>
                <w:rFonts w:ascii="Times New Roman"/>
                <w:b w:val="false"/>
                <w:i w:val="false"/>
                <w:color w:val="000000"/>
                <w:sz w:val="20"/>
              </w:rPr>
              <w:t>
9405 99 000 1</w:t>
            </w:r>
          </w:p>
          <w:bookmarkEnd w:id="206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медицинских целей4)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 w:id="2070"/>
          <w:p>
            <w:pPr>
              <w:spacing w:after="20"/>
              <w:ind w:left="20"/>
              <w:jc w:val="both"/>
            </w:pPr>
            <w:r>
              <w:rPr>
                <w:rFonts w:ascii="Times New Roman"/>
                <w:b w:val="false"/>
                <w:i w:val="false"/>
                <w:color w:val="000000"/>
                <w:sz w:val="20"/>
              </w:rPr>
              <w:t>
9405 99 000 2</w:t>
            </w:r>
          </w:p>
          <w:bookmarkEnd w:id="207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 из недрагоценных металлов изделий субпозиций 9405 10 или 9405 60, предназначенных для гражданских воздушных судов5)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 w:id="2071"/>
          <w:p>
            <w:pPr>
              <w:spacing w:after="20"/>
              <w:ind w:left="20"/>
              <w:jc w:val="both"/>
            </w:pPr>
            <w:r>
              <w:rPr>
                <w:rFonts w:ascii="Times New Roman"/>
                <w:b w:val="false"/>
                <w:i w:val="false"/>
                <w:color w:val="000000"/>
                <w:sz w:val="20"/>
              </w:rPr>
              <w:t>
9503 00 100 9</w:t>
            </w:r>
          </w:p>
          <w:bookmarkEnd w:id="207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 w:id="2072"/>
          <w:p>
            <w:pPr>
              <w:spacing w:after="20"/>
              <w:ind w:left="20"/>
              <w:jc w:val="both"/>
            </w:pPr>
            <w:r>
              <w:rPr>
                <w:rFonts w:ascii="Times New Roman"/>
                <w:b w:val="false"/>
                <w:i w:val="false"/>
                <w:color w:val="000000"/>
                <w:sz w:val="20"/>
              </w:rPr>
              <w:t>
9503 00 290 0</w:t>
            </w:r>
          </w:p>
          <w:bookmarkEnd w:id="207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и принадлежности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 w:id="2073"/>
          <w:p>
            <w:pPr>
              <w:spacing w:after="20"/>
              <w:ind w:left="20"/>
              <w:jc w:val="both"/>
            </w:pPr>
            <w:r>
              <w:rPr>
                <w:rFonts w:ascii="Times New Roman"/>
                <w:b w:val="false"/>
                <w:i w:val="false"/>
                <w:color w:val="000000"/>
                <w:sz w:val="20"/>
              </w:rPr>
              <w:t>
9503 00 300 0</w:t>
            </w:r>
          </w:p>
          <w:bookmarkEnd w:id="207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поезда электрические, включая рельсы, светофоры и их прочие принадлежности; наборы элементов для сборки моделей в уменьшенном размере ("в масштабе")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 w:id="2074"/>
          <w:p>
            <w:pPr>
              <w:spacing w:after="20"/>
              <w:ind w:left="20"/>
              <w:jc w:val="both"/>
            </w:pPr>
            <w:r>
              <w:rPr>
                <w:rFonts w:ascii="Times New Roman"/>
                <w:b w:val="false"/>
                <w:i w:val="false"/>
                <w:color w:val="000000"/>
                <w:sz w:val="20"/>
              </w:rPr>
              <w:t>
9503 00 350 0</w:t>
            </w:r>
          </w:p>
          <w:bookmarkEnd w:id="207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пластмассовые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 w:id="2075"/>
          <w:p>
            <w:pPr>
              <w:spacing w:after="20"/>
              <w:ind w:left="20"/>
              <w:jc w:val="both"/>
            </w:pPr>
            <w:r>
              <w:rPr>
                <w:rFonts w:ascii="Times New Roman"/>
                <w:b w:val="false"/>
                <w:i w:val="false"/>
                <w:color w:val="000000"/>
                <w:sz w:val="20"/>
              </w:rPr>
              <w:t>
9503 00 390 0</w:t>
            </w:r>
          </w:p>
          <w:bookmarkEnd w:id="207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материалов</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2076"/>
          <w:p>
            <w:pPr>
              <w:spacing w:after="20"/>
              <w:ind w:left="20"/>
              <w:jc w:val="both"/>
            </w:pPr>
            <w:r>
              <w:rPr>
                <w:rFonts w:ascii="Times New Roman"/>
                <w:b w:val="false"/>
                <w:i w:val="false"/>
                <w:color w:val="000000"/>
                <w:sz w:val="20"/>
              </w:rPr>
              <w:t>
9503 00 490 0</w:t>
            </w:r>
          </w:p>
          <w:bookmarkEnd w:id="207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 w:id="2077"/>
          <w:p>
            <w:pPr>
              <w:spacing w:after="20"/>
              <w:ind w:left="20"/>
              <w:jc w:val="both"/>
            </w:pPr>
            <w:r>
              <w:rPr>
                <w:rFonts w:ascii="Times New Roman"/>
                <w:b w:val="false"/>
                <w:i w:val="false"/>
                <w:color w:val="000000"/>
                <w:sz w:val="20"/>
              </w:rPr>
              <w:t>
9503 00 550 0</w:t>
            </w:r>
          </w:p>
          <w:bookmarkEnd w:id="207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инструменты и устройства музыкальные игрушечные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4" w:id="2078"/>
          <w:p>
            <w:pPr>
              <w:spacing w:after="20"/>
              <w:ind w:left="20"/>
              <w:jc w:val="both"/>
            </w:pPr>
            <w:r>
              <w:rPr>
                <w:rFonts w:ascii="Times New Roman"/>
                <w:b w:val="false"/>
                <w:i w:val="false"/>
                <w:color w:val="000000"/>
                <w:sz w:val="20"/>
              </w:rPr>
              <w:t>
9503 00 610 0</w:t>
            </w:r>
          </w:p>
          <w:bookmarkEnd w:id="207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деревянные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 w:id="2079"/>
          <w:p>
            <w:pPr>
              <w:spacing w:after="20"/>
              <w:ind w:left="20"/>
              <w:jc w:val="both"/>
            </w:pPr>
            <w:r>
              <w:rPr>
                <w:rFonts w:ascii="Times New Roman"/>
                <w:b w:val="false"/>
                <w:i w:val="false"/>
                <w:color w:val="000000"/>
                <w:sz w:val="20"/>
              </w:rPr>
              <w:t>
9503 00 690 0</w:t>
            </w:r>
          </w:p>
          <w:bookmarkEnd w:id="207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2080"/>
          <w:p>
            <w:pPr>
              <w:spacing w:after="20"/>
              <w:ind w:left="20"/>
              <w:jc w:val="both"/>
            </w:pPr>
            <w:r>
              <w:rPr>
                <w:rFonts w:ascii="Times New Roman"/>
                <w:b w:val="false"/>
                <w:i w:val="false"/>
                <w:color w:val="000000"/>
                <w:sz w:val="20"/>
              </w:rPr>
              <w:t>
9503 00 700 0</w:t>
            </w:r>
          </w:p>
          <w:bookmarkEnd w:id="208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игрушки в наборах или комплектах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 w:id="2081"/>
          <w:p>
            <w:pPr>
              <w:spacing w:after="20"/>
              <w:ind w:left="20"/>
              <w:jc w:val="both"/>
            </w:pPr>
            <w:r>
              <w:rPr>
                <w:rFonts w:ascii="Times New Roman"/>
                <w:b w:val="false"/>
                <w:i w:val="false"/>
                <w:color w:val="000000"/>
                <w:sz w:val="20"/>
              </w:rPr>
              <w:t>
9503 00 750 0</w:t>
            </w:r>
          </w:p>
          <w:bookmarkEnd w:id="208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пластмассовые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8" w:id="2082"/>
          <w:p>
            <w:pPr>
              <w:spacing w:after="20"/>
              <w:ind w:left="20"/>
              <w:jc w:val="both"/>
            </w:pPr>
            <w:r>
              <w:rPr>
                <w:rFonts w:ascii="Times New Roman"/>
                <w:b w:val="false"/>
                <w:i w:val="false"/>
                <w:color w:val="000000"/>
                <w:sz w:val="20"/>
              </w:rPr>
              <w:t>
9503 00 790 0</w:t>
            </w:r>
          </w:p>
          <w:bookmarkEnd w:id="208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материалов</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9" w:id="2083"/>
          <w:p>
            <w:pPr>
              <w:spacing w:after="20"/>
              <w:ind w:left="20"/>
              <w:jc w:val="both"/>
            </w:pPr>
            <w:r>
              <w:rPr>
                <w:rFonts w:ascii="Times New Roman"/>
                <w:b w:val="false"/>
                <w:i w:val="false"/>
                <w:color w:val="000000"/>
                <w:sz w:val="20"/>
              </w:rPr>
              <w:t>
9504 20 000 1</w:t>
            </w:r>
          </w:p>
          <w:bookmarkEnd w:id="208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столы для бильярда (с ножками или без них)</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2084"/>
          <w:p>
            <w:pPr>
              <w:spacing w:after="20"/>
              <w:ind w:left="20"/>
              <w:jc w:val="both"/>
            </w:pPr>
            <w:r>
              <w:rPr>
                <w:rFonts w:ascii="Times New Roman"/>
                <w:b w:val="false"/>
                <w:i w:val="false"/>
                <w:color w:val="000000"/>
                <w:sz w:val="20"/>
              </w:rPr>
              <w:t>
9504 20 000 9</w:t>
            </w:r>
          </w:p>
          <w:bookmarkEnd w:id="208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2085"/>
          <w:p>
            <w:pPr>
              <w:spacing w:after="20"/>
              <w:ind w:left="20"/>
              <w:jc w:val="both"/>
            </w:pPr>
            <w:r>
              <w:rPr>
                <w:rFonts w:ascii="Times New Roman"/>
                <w:b w:val="false"/>
                <w:i w:val="false"/>
                <w:color w:val="000000"/>
                <w:sz w:val="20"/>
              </w:rPr>
              <w:t>
9504 30 200 1</w:t>
            </w:r>
          </w:p>
          <w:bookmarkEnd w:id="208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флипперы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 w:id="2086"/>
          <w:p>
            <w:pPr>
              <w:spacing w:after="20"/>
              <w:ind w:left="20"/>
              <w:jc w:val="both"/>
            </w:pPr>
            <w:r>
              <w:rPr>
                <w:rFonts w:ascii="Times New Roman"/>
                <w:b w:val="false"/>
                <w:i w:val="false"/>
                <w:color w:val="000000"/>
                <w:sz w:val="20"/>
              </w:rPr>
              <w:t>
9504 30 900 0</w:t>
            </w:r>
          </w:p>
          <w:bookmarkEnd w:id="208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 w:id="2087"/>
          <w:p>
            <w:pPr>
              <w:spacing w:after="20"/>
              <w:ind w:left="20"/>
              <w:jc w:val="both"/>
            </w:pPr>
            <w:r>
              <w:rPr>
                <w:rFonts w:ascii="Times New Roman"/>
                <w:b w:val="false"/>
                <w:i w:val="false"/>
                <w:color w:val="000000"/>
                <w:sz w:val="20"/>
              </w:rPr>
              <w:t>
9504 40 000 0</w:t>
            </w:r>
          </w:p>
          <w:bookmarkEnd w:id="208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карты игральные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 w:id="2088"/>
          <w:p>
            <w:pPr>
              <w:spacing w:after="20"/>
              <w:ind w:left="20"/>
              <w:jc w:val="both"/>
            </w:pPr>
            <w:r>
              <w:rPr>
                <w:rFonts w:ascii="Times New Roman"/>
                <w:b w:val="false"/>
                <w:i w:val="false"/>
                <w:color w:val="000000"/>
                <w:sz w:val="20"/>
              </w:rPr>
              <w:t>
9504 50 000 1</w:t>
            </w:r>
          </w:p>
          <w:bookmarkEnd w:id="208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видеоигры с использованием телевизионного приемника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 w:id="2089"/>
          <w:p>
            <w:pPr>
              <w:spacing w:after="20"/>
              <w:ind w:left="20"/>
              <w:jc w:val="both"/>
            </w:pPr>
            <w:r>
              <w:rPr>
                <w:rFonts w:ascii="Times New Roman"/>
                <w:b w:val="false"/>
                <w:i w:val="false"/>
                <w:color w:val="000000"/>
                <w:sz w:val="20"/>
              </w:rPr>
              <w:t>
9504 50 000 2</w:t>
            </w:r>
          </w:p>
          <w:bookmarkEnd w:id="208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 игры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 w:id="2090"/>
          <w:p>
            <w:pPr>
              <w:spacing w:after="20"/>
              <w:ind w:left="20"/>
              <w:jc w:val="both"/>
            </w:pPr>
            <w:r>
              <w:rPr>
                <w:rFonts w:ascii="Times New Roman"/>
                <w:b w:val="false"/>
                <w:i w:val="false"/>
                <w:color w:val="000000"/>
                <w:sz w:val="20"/>
              </w:rPr>
              <w:t>
9504 90 800 1</w:t>
            </w:r>
          </w:p>
          <w:bookmarkEnd w:id="209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специальные столы и изделия для казино</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 w:id="2091"/>
          <w:p>
            <w:pPr>
              <w:spacing w:after="20"/>
              <w:ind w:left="20"/>
              <w:jc w:val="both"/>
            </w:pPr>
            <w:r>
              <w:rPr>
                <w:rFonts w:ascii="Times New Roman"/>
                <w:b w:val="false"/>
                <w:i w:val="false"/>
                <w:color w:val="000000"/>
                <w:sz w:val="20"/>
              </w:rPr>
              <w:t>
9506 99 100 0</w:t>
            </w:r>
          </w:p>
          <w:bookmarkEnd w:id="209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инвентарь для поло и крикета, кроме мячей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8" w:id="2092"/>
          <w:p>
            <w:pPr>
              <w:spacing w:after="20"/>
              <w:ind w:left="20"/>
              <w:jc w:val="both"/>
            </w:pPr>
            <w:r>
              <w:rPr>
                <w:rFonts w:ascii="Times New Roman"/>
                <w:b w:val="false"/>
                <w:i w:val="false"/>
                <w:color w:val="000000"/>
                <w:sz w:val="20"/>
              </w:rPr>
              <w:t>
9601 10 000 0</w:t>
            </w:r>
          </w:p>
          <w:bookmarkEnd w:id="209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кость слоновая обработанная и изделия из нее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 w:id="2093"/>
          <w:p>
            <w:pPr>
              <w:spacing w:after="20"/>
              <w:ind w:left="20"/>
              <w:jc w:val="both"/>
            </w:pPr>
            <w:r>
              <w:rPr>
                <w:rFonts w:ascii="Times New Roman"/>
                <w:b w:val="false"/>
                <w:i w:val="false"/>
                <w:color w:val="000000"/>
                <w:sz w:val="20"/>
              </w:rPr>
              <w:t>
9601 90 000 0</w:t>
            </w:r>
          </w:p>
          <w:bookmarkEnd w:id="209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 w:id="2094"/>
          <w:p>
            <w:pPr>
              <w:spacing w:after="20"/>
              <w:ind w:left="20"/>
              <w:jc w:val="both"/>
            </w:pPr>
            <w:r>
              <w:rPr>
                <w:rFonts w:ascii="Times New Roman"/>
                <w:b w:val="false"/>
                <w:i w:val="false"/>
                <w:color w:val="000000"/>
                <w:sz w:val="20"/>
              </w:rPr>
              <w:t>
9603 10 000 0</w:t>
            </w:r>
          </w:p>
          <w:bookmarkEnd w:id="209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метлы и щетки, состоящие из веток или других растительных материалов, связанных вместе, с рукоятками или без рукояток</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2095"/>
          <w:p>
            <w:pPr>
              <w:spacing w:after="20"/>
              <w:ind w:left="20"/>
              <w:jc w:val="both"/>
            </w:pPr>
            <w:r>
              <w:rPr>
                <w:rFonts w:ascii="Times New Roman"/>
                <w:b w:val="false"/>
                <w:i w:val="false"/>
                <w:color w:val="000000"/>
                <w:sz w:val="20"/>
              </w:rPr>
              <w:t>
9603 29 800 0</w:t>
            </w:r>
          </w:p>
          <w:bookmarkEnd w:id="209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 w:id="2096"/>
          <w:p>
            <w:pPr>
              <w:spacing w:after="20"/>
              <w:ind w:left="20"/>
              <w:jc w:val="both"/>
            </w:pPr>
            <w:r>
              <w:rPr>
                <w:rFonts w:ascii="Times New Roman"/>
                <w:b w:val="false"/>
                <w:i w:val="false"/>
                <w:color w:val="000000"/>
                <w:sz w:val="20"/>
              </w:rPr>
              <w:t>
9603 30 100 0</w:t>
            </w:r>
          </w:p>
          <w:bookmarkEnd w:id="209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кисти художественные и кисточки для письма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 w:id="2097"/>
          <w:p>
            <w:pPr>
              <w:spacing w:after="20"/>
              <w:ind w:left="20"/>
              <w:jc w:val="both"/>
            </w:pPr>
            <w:r>
              <w:rPr>
                <w:rFonts w:ascii="Times New Roman"/>
                <w:b w:val="false"/>
                <w:i w:val="false"/>
                <w:color w:val="000000"/>
                <w:sz w:val="20"/>
              </w:rPr>
              <w:t>
9603 30 900 0</w:t>
            </w:r>
          </w:p>
          <w:bookmarkEnd w:id="209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кисточки для нанесения косметики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 w:id="2098"/>
          <w:p>
            <w:pPr>
              <w:spacing w:after="20"/>
              <w:ind w:left="20"/>
              <w:jc w:val="both"/>
            </w:pPr>
            <w:r>
              <w:rPr>
                <w:rFonts w:ascii="Times New Roman"/>
                <w:b w:val="false"/>
                <w:i w:val="false"/>
                <w:color w:val="000000"/>
                <w:sz w:val="20"/>
              </w:rPr>
              <w:t>
9603 40 900 0</w:t>
            </w:r>
          </w:p>
          <w:bookmarkEnd w:id="209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подушечки и валики малярные для краски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2099"/>
          <w:p>
            <w:pPr>
              <w:spacing w:after="20"/>
              <w:ind w:left="20"/>
              <w:jc w:val="both"/>
            </w:pPr>
            <w:r>
              <w:rPr>
                <w:rFonts w:ascii="Times New Roman"/>
                <w:b w:val="false"/>
                <w:i w:val="false"/>
                <w:color w:val="000000"/>
                <w:sz w:val="20"/>
              </w:rPr>
              <w:t>
9603 50 000 9</w:t>
            </w:r>
          </w:p>
          <w:bookmarkEnd w:id="209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 w:id="2100"/>
          <w:p>
            <w:pPr>
              <w:spacing w:after="20"/>
              <w:ind w:left="20"/>
              <w:jc w:val="both"/>
            </w:pPr>
            <w:r>
              <w:rPr>
                <w:rFonts w:ascii="Times New Roman"/>
                <w:b w:val="false"/>
                <w:i w:val="false"/>
                <w:color w:val="000000"/>
                <w:sz w:val="20"/>
              </w:rPr>
              <w:t>
9604 00 000 0</w:t>
            </w:r>
          </w:p>
          <w:bookmarkEnd w:id="210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 и решета ручные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2101"/>
          <w:p>
            <w:pPr>
              <w:spacing w:after="20"/>
              <w:ind w:left="20"/>
              <w:jc w:val="both"/>
            </w:pPr>
            <w:r>
              <w:rPr>
                <w:rFonts w:ascii="Times New Roman"/>
                <w:b w:val="false"/>
                <w:i w:val="false"/>
                <w:color w:val="000000"/>
                <w:sz w:val="20"/>
              </w:rPr>
              <w:t>
9605 00 000 0</w:t>
            </w:r>
          </w:p>
          <w:bookmarkEnd w:id="210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дорожные, используемые для личной гигиены, шитья или для чистки одежды или обуви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8" w:id="2102"/>
          <w:p>
            <w:pPr>
              <w:spacing w:after="20"/>
              <w:ind w:left="20"/>
              <w:jc w:val="both"/>
            </w:pPr>
            <w:r>
              <w:rPr>
                <w:rFonts w:ascii="Times New Roman"/>
                <w:b w:val="false"/>
                <w:i w:val="false"/>
                <w:color w:val="000000"/>
                <w:sz w:val="20"/>
              </w:rPr>
              <w:t>
9606 10 000 0</w:t>
            </w:r>
          </w:p>
          <w:bookmarkEnd w:id="210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кнопки, застежки-защелки и их части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9" w:id="2103"/>
          <w:p>
            <w:pPr>
              <w:spacing w:after="20"/>
              <w:ind w:left="20"/>
              <w:jc w:val="both"/>
            </w:pPr>
            <w:r>
              <w:rPr>
                <w:rFonts w:ascii="Times New Roman"/>
                <w:b w:val="false"/>
                <w:i w:val="false"/>
                <w:color w:val="000000"/>
                <w:sz w:val="20"/>
              </w:rPr>
              <w:t>
9606 21 000 0</w:t>
            </w:r>
          </w:p>
          <w:bookmarkEnd w:id="210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пластмассовые, без текстильного покрытия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0" w:id="2104"/>
          <w:p>
            <w:pPr>
              <w:spacing w:after="20"/>
              <w:ind w:left="20"/>
              <w:jc w:val="both"/>
            </w:pPr>
            <w:r>
              <w:rPr>
                <w:rFonts w:ascii="Times New Roman"/>
                <w:b w:val="false"/>
                <w:i w:val="false"/>
                <w:color w:val="000000"/>
                <w:sz w:val="20"/>
              </w:rPr>
              <w:t>
9606 22 000 0</w:t>
            </w:r>
          </w:p>
          <w:bookmarkEnd w:id="2104"/>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недрагоценного металла, без текстильного покрытия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2105"/>
          <w:p>
            <w:pPr>
              <w:spacing w:after="20"/>
              <w:ind w:left="20"/>
              <w:jc w:val="both"/>
            </w:pPr>
            <w:r>
              <w:rPr>
                <w:rFonts w:ascii="Times New Roman"/>
                <w:b w:val="false"/>
                <w:i w:val="false"/>
                <w:color w:val="000000"/>
                <w:sz w:val="20"/>
              </w:rPr>
              <w:t>
9607 11 000 0</w:t>
            </w:r>
          </w:p>
          <w:bookmarkEnd w:id="2105"/>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зубцами из недрагоценного металла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2" w:id="2106"/>
          <w:p>
            <w:pPr>
              <w:spacing w:after="20"/>
              <w:ind w:left="20"/>
              <w:jc w:val="both"/>
            </w:pPr>
            <w:r>
              <w:rPr>
                <w:rFonts w:ascii="Times New Roman"/>
                <w:b w:val="false"/>
                <w:i w:val="false"/>
                <w:color w:val="000000"/>
                <w:sz w:val="20"/>
              </w:rPr>
              <w:t>
9607 20 100 0</w:t>
            </w:r>
          </w:p>
          <w:bookmarkEnd w:id="2106"/>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недрагоценного металла, включая узкие ленты с зубцами из недрагоценного металла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 w:id="2107"/>
          <w:p>
            <w:pPr>
              <w:spacing w:after="20"/>
              <w:ind w:left="20"/>
              <w:jc w:val="both"/>
            </w:pPr>
            <w:r>
              <w:rPr>
                <w:rFonts w:ascii="Times New Roman"/>
                <w:b w:val="false"/>
                <w:i w:val="false"/>
                <w:color w:val="000000"/>
                <w:sz w:val="20"/>
              </w:rPr>
              <w:t>
9607 20 900 0</w:t>
            </w:r>
          </w:p>
          <w:bookmarkEnd w:id="2107"/>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4" w:id="2108"/>
          <w:p>
            <w:pPr>
              <w:spacing w:after="20"/>
              <w:ind w:left="20"/>
              <w:jc w:val="both"/>
            </w:pPr>
            <w:r>
              <w:rPr>
                <w:rFonts w:ascii="Times New Roman"/>
                <w:b w:val="false"/>
                <w:i w:val="false"/>
                <w:color w:val="000000"/>
                <w:sz w:val="20"/>
              </w:rPr>
              <w:t>
9616 10 100 0</w:t>
            </w:r>
          </w:p>
          <w:bookmarkEnd w:id="2108"/>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распылители для гигиенических целей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 w:id="2109"/>
          <w:p>
            <w:pPr>
              <w:spacing w:after="20"/>
              <w:ind w:left="20"/>
              <w:jc w:val="both"/>
            </w:pPr>
            <w:r>
              <w:rPr>
                <w:rFonts w:ascii="Times New Roman"/>
                <w:b w:val="false"/>
                <w:i w:val="false"/>
                <w:color w:val="000000"/>
                <w:sz w:val="20"/>
              </w:rPr>
              <w:t>
9616 10 900 0</w:t>
            </w:r>
          </w:p>
          <w:bookmarkEnd w:id="2109"/>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насадки и головки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 w:id="2110"/>
          <w:p>
            <w:pPr>
              <w:spacing w:after="20"/>
              <w:ind w:left="20"/>
              <w:jc w:val="both"/>
            </w:pPr>
            <w:r>
              <w:rPr>
                <w:rFonts w:ascii="Times New Roman"/>
                <w:b w:val="false"/>
                <w:i w:val="false"/>
                <w:color w:val="000000"/>
                <w:sz w:val="20"/>
              </w:rPr>
              <w:t>
9616 20 000 0</w:t>
            </w:r>
          </w:p>
          <w:bookmarkEnd w:id="2110"/>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пуховки и подушечки для нанесения косметических или туалетных средств</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7" w:id="2111"/>
          <w:p>
            <w:pPr>
              <w:spacing w:after="20"/>
              <w:ind w:left="20"/>
              <w:jc w:val="both"/>
            </w:pPr>
            <w:r>
              <w:rPr>
                <w:rFonts w:ascii="Times New Roman"/>
                <w:b w:val="false"/>
                <w:i w:val="false"/>
                <w:color w:val="000000"/>
                <w:sz w:val="20"/>
              </w:rPr>
              <w:t>
9618 00 000 0</w:t>
            </w:r>
          </w:p>
          <w:bookmarkEnd w:id="2111"/>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Манекены для портных и прочие манекены; манекены-автоматы и движущиеся предметы для оформления витрин прочие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 w:id="2112"/>
          <w:p>
            <w:pPr>
              <w:spacing w:after="20"/>
              <w:ind w:left="20"/>
              <w:jc w:val="both"/>
            </w:pPr>
            <w:r>
              <w:rPr>
                <w:rFonts w:ascii="Times New Roman"/>
                <w:b w:val="false"/>
                <w:i w:val="false"/>
                <w:color w:val="000000"/>
                <w:sz w:val="20"/>
              </w:rPr>
              <w:t>
9619 00 500 1</w:t>
            </w:r>
          </w:p>
          <w:bookmarkEnd w:id="2112"/>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трикотажные машинного или ручного вязания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 евро за 1 кг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9" w:id="2113"/>
          <w:p>
            <w:pPr>
              <w:spacing w:after="20"/>
              <w:ind w:left="20"/>
              <w:jc w:val="both"/>
            </w:pPr>
            <w:r>
              <w:rPr>
                <w:rFonts w:ascii="Times New Roman"/>
                <w:b w:val="false"/>
                <w:i w:val="false"/>
                <w:color w:val="000000"/>
                <w:sz w:val="20"/>
              </w:rPr>
              <w:t>
9619 00 890 1</w:t>
            </w:r>
          </w:p>
          <w:bookmarkEnd w:id="2113"/>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бумажной массы, бумаги, целлюлозной ваты или полотна из волокон целлюлозы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2120" w:id="2114"/>
    <w:p>
      <w:pPr>
        <w:spacing w:after="0"/>
        <w:ind w:left="0"/>
        <w:jc w:val="both"/>
      </w:pPr>
      <w:r>
        <w:rPr>
          <w:rFonts w:ascii="Times New Roman"/>
          <w:b w:val="false"/>
          <w:i w:val="false"/>
          <w:color w:val="000000"/>
          <w:sz w:val="28"/>
        </w:rPr>
        <w:t xml:space="preserve">
      Примечание: </w:t>
      </w:r>
    </w:p>
    <w:bookmarkEnd w:id="2114"/>
    <w:bookmarkStart w:name="z2121" w:id="2115"/>
    <w:p>
      <w:pPr>
        <w:spacing w:after="0"/>
        <w:ind w:left="0"/>
        <w:jc w:val="both"/>
      </w:pPr>
      <w:r>
        <w:rPr>
          <w:rFonts w:ascii="Times New Roman"/>
          <w:b w:val="false"/>
          <w:i w:val="false"/>
          <w:color w:val="000000"/>
          <w:sz w:val="28"/>
        </w:rPr>
        <w:t xml:space="preserve">
      1 Администрирование ввоза и оборота товаров, ввезенных по ставкам, установленным Перечнем, осуществляется в соответствии с положениями Протокола о некоторых вопросах ввоза и обращения товаров на таможенной территории Евразийского экономического союза, ратифицированного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декабря 2015 года.</w:t>
      </w:r>
    </w:p>
    <w:bookmarkEnd w:id="2115"/>
    <w:bookmarkStart w:name="z2122" w:id="2116"/>
    <w:p>
      <w:pPr>
        <w:spacing w:after="0"/>
        <w:ind w:left="0"/>
        <w:jc w:val="both"/>
      </w:pPr>
      <w:r>
        <w:rPr>
          <w:rFonts w:ascii="Times New Roman"/>
          <w:b w:val="false"/>
          <w:i w:val="false"/>
          <w:color w:val="000000"/>
          <w:sz w:val="28"/>
        </w:rPr>
        <w:t>
      2 Для целей применения ставок ввозных таможенных пошлин товары определяются исключительно кодами Товарной номенклатуры внешнеэкономической деятельности Евразийского экономического союза (далее – ТН ВЭД ЕАЭС).</w:t>
      </w:r>
    </w:p>
    <w:bookmarkEnd w:id="2116"/>
    <w:bookmarkStart w:name="z2123" w:id="2117"/>
    <w:p>
      <w:pPr>
        <w:spacing w:after="0"/>
        <w:ind w:left="0"/>
        <w:jc w:val="both"/>
      </w:pPr>
      <w:r>
        <w:rPr>
          <w:rFonts w:ascii="Times New Roman"/>
          <w:b w:val="false"/>
          <w:i w:val="false"/>
          <w:color w:val="000000"/>
          <w:sz w:val="28"/>
        </w:rPr>
        <w:t>
      3 Если ставка ввозной таможенной пошлины, установленная настоящим Перечнем, выше чем ставка ввозной таможенной пошлины, установленная в Едином таможенном тарифе Евразийского экономического союза, то применяется ставка ввозной таможенной пошлины, установленная в Едином таможенном тарифе Евразийского экономического союза.</w:t>
      </w:r>
    </w:p>
    <w:bookmarkEnd w:id="2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