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1237" w14:textId="f9d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3 декабря 2015 года № 689 "Об утверждении Правил функционирования Национального оператора"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сентября 2017 года № 325. Зарегистрирован в Министерстве юстиции Республики Казахстан 11 октября 2017 года № 15877.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689 "Об утверждении Правил функционирования Национального оператора" (зарегистрированный в Реестре государственной регистрации нормативных правовых актов за № 12519, опубликованный в информационно-правовой системе "Әділет" 8 января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