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400e" w14:textId="33d4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иностранных дел Республики Казахстан и Методики оценки деятельности административных государственных служащих корпуса "Б" загранучреждений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26 сентября 2017 года № 11-1-2/440. Зарегистрирован в Министерстве юстиции Республики Казахстан 11 октября 2017 года № 15874. Утратил силу приказом Министра иностранных дел Республики Казахстан от 3 мая 2018 года № 11-1-4/166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03.05.2018 </w:t>
      </w:r>
      <w:r>
        <w:rPr>
          <w:rFonts w:ascii="Times New Roman"/>
          <w:b w:val="false"/>
          <w:i w:val="false"/>
          <w:color w:val="ff0000"/>
          <w:sz w:val="28"/>
        </w:rPr>
        <w:t>№ 11-1-4/166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Методику оценки деятельности административных государственных служащих корпуса "Б" Министерства иностранных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Методику оценки деятельности административных государственных служащих корпуса "Б" загранучреждений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8 августа 2016 года № 11-1-2/362 "Об утверждении Методики оценки деятельности административных государственных служащих корпуса "Б" Министерства иностранных дел Республики Казахстан" (зарегистрирован в Реестре государственной регистрации нормативных правовых актов № 14216, опубликован в информационно-правовой системе "Әділет" 26 сентября 2016 года).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кадров Министерства иностранных дел Республики Казахстан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мероприятий, предусмотренных в подпунктах 1), 2), 3), 4) настоящего пункта.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иностранных дел Республики Казахстан Карашева А.Б.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11-1-2/440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деятельности административных государственных служащих корпуса "Б" Министерства иностранных дел Республики Казахстан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иностранных дел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иностранных дел Республики Казахстан (далее – служащие корпуса "Б").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деятельности служащих корпуса "Б" (далее – оценка) проводится для определения эффективности и качества их работы.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(далее – индивидуальный план)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служащих корпуса "Б" Ответственным секретарем Министерства иностранных дел Республики Казахстан (далее - Министерство) создается Комиссия по оценке, рабочим органом которой является Управление кадров Министерства (далее – Управление кадров).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Министерства считается правомочным, если на нем присутствовали не менее двух третей ее состава.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Ответственного секретаря Министерства путем внесения изменения в приказ о создании комиссии по оценке.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Управления кадров. Секретарь Комиссии по оценке не принимает участие в голосовании.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составляется служащим корпуса "Б" совместно с его непосредственным руководителем не позднее десятого января оцениваемого года.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Управление кадров. Второй экземпляр находится у руководителя структурного подразделения служащего корпуса "Б".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кадров формирует график проведения оценки Министерства и загранучреждений по согласованию с председателем Комиссии по оценке.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кадров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исполнениядолжностных обязанностей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Министерства, непосредственного руководителя и обращений физических и юридических лиц.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Управления контроля и документооборота Департамента администрации и контроля Министерства и непосредственного руководителя служащего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Управления кадров и непосредственного руководителя служащего корпуса "Б".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Управлением кадров, Управлением контроля и документооборота Департамента администрации и контроля Министерства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Управления кадров и непосредственным руководителем служащего корпуса "Б" в произвольной форме составляется акт об отказе от ознакомления.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47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∑кв – квартальная оценка;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планом, присваивается 2 балла;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Управления кадров и непосредственным руководителем служащего корпуса "Б" в произвольной форме составляется акт об отказе от ознакомления.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Управлением кадров не позднее пяти рабочих дней до заседания Комиссии по оценке по следующей формуле: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464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∑год – годовая оценка;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(включительно) баллов) – 3 балла,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 – оценка выполнения индивидуального плана (среднеарифметическое значение).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(включительно) баллов – "удовлетворительно", от 4 до 4,9 (включительно) баллов – "эффективно", 5 баллов – "превосходно".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Управления кадров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кадров предоставляет на заседание Комиссии следующие документы: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Управление кадров ознакамливает служащего корпуса "Б" с результатами оценки в течение двух рабочих дней со дня ее завершения.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Управления кадров в произвольной форме составляется акт об отказе от ознакомления.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Управлении кадров.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Служащий корпуса "Б" вправе обжаловать результаты оценки в судебном порядке.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Результаты оценки являются основаниями для принятия решений по выплате бонусов и обучению.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Бонусы выплачиваются служащим корпуса "Б" с результатами оценки "превосходно" и "эффективно".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 Республики Казахстан.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деятельности служащих корпуса "Б" вносятся в их послужные списки.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структурного подразделения служащего: 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Целевые показатели определяются с учетом их направленности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достижение стратегической цели (целей) государственного органа, 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случае ее (их) отсутствия, исходя из функциональных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целевых показателей составляет не более четырех,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них не менее половины измеримых.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17"/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118"/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19"/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1"/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122"/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23"/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исполнения должностных обязанностей: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955"/>
        <w:gridCol w:w="1698"/>
        <w:gridCol w:w="1698"/>
        <w:gridCol w:w="1956"/>
        <w:gridCol w:w="1699"/>
        <w:gridCol w:w="1699"/>
        <w:gridCol w:w="412"/>
      </w:tblGrid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7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8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9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30"/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131"/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32"/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34"/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35"/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36"/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год)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Оценка выполнения индивидуального плана: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45"/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146"/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47"/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49"/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50"/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51"/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 Комиссии: ____________________________ Дата: ___________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11-1-2/440</w:t>
            </w:r>
          </w:p>
        </w:tc>
      </w:tr>
    </w:tbl>
    <w:bookmarkStart w:name="z1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</w:t>
      </w:r>
    </w:p>
    <w:bookmarkEnd w:id="160"/>
    <w:bookmarkStart w:name="z18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деятельности административных государственных служащих корпуса "Б" загранучреждений Республики Казахстан</w:t>
      </w:r>
    </w:p>
    <w:bookmarkEnd w:id="161"/>
    <w:bookmarkStart w:name="z18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загранучреждений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загранучреждений Республики Казахстан (далее – служащие корпуса "Б").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деятельности служащих корпуса "Б" (далее – оценка) проводится для определения эффективности и качества их работы. 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 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(далее – индивидуальный план)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служащих корпуса "Б" загранучреждений Республики Казахстан (далее – загранучреждения) Министром иностранных дел Республики Казахстан создаются Комиссии по оценке эффективности деятельности служащих корпуса "Б" по региональному признаку, а также исходя из функциональных обязанностей служащих корпуса "Б": консульских работников и административно-технического персонала (далее – Комиссии по оценке), рабочим органом которых является Управление кадров Министерства (далее – Управление кадров).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Комиссий по оценке считается правомочным, если на нем присутствовали не менее двух третей ее состава.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отсутствующих членов или председателя Комиссий по оценке осуществляется по решению Министра иностранных дел Республики Казахстан путем внесения изменений в приказы о создании Комиссии по оценке.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Решения Комиссий по оценке принимается открытым голосованием.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Комиссий по оценке. При равенстве голосов голос председателя Комиссий по оценке является решающим.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Секретарями Комиссий по оценке являются сотрудники Управления кадров. Секретари Комиссий по оценке не принимают участия в голосовании.</w:t>
      </w:r>
    </w:p>
    <w:bookmarkEnd w:id="180"/>
    <w:bookmarkStart w:name="z20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составляется служащим корпуса "Б" совместно с его непосредственным руководителем не позднее десятого января оцениваемого года.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Управление кадров. Второй экземпляр находится у руководителя загранучреждения служащего корпуса "Б".</w:t>
      </w:r>
    </w:p>
    <w:bookmarkEnd w:id="185"/>
    <w:bookmarkStart w:name="z20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кадров формирует график проведения оценки загранучреждений по согласованию с председателем Комиссий по оценке.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канцелярией либо иное уполномоченное лицо загранучреждения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188"/>
    <w:bookmarkStart w:name="z20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</w:t>
      </w:r>
      <w:r>
        <w:br/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Министерства и загранучреждений, непосредственного руководителя и обращений физических и юридических лиц.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заведующего канцелярией или иного уполномоченного лица загранучреждения, непосредственного руководителя служащего корпуса "Б" и соответствующего курируемого департамента в Министерстве.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заведующего канцелярией или иного уполномоченного лица загранучреждения и непосредственного руководителя служащего корпуса "Б".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заведующим канцелярией или иным уполномоченным лицом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заседания Комиссий по оценке. В этом случае заведующим канцелярией загранучреждения либо иным уполномоченным лицом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74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∑кв – квартальная оценка;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оценка исполнения должностных обязанностей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210"/>
    <w:bookmarkStart w:name="z23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выставляется по следующей шкале: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планом, присваивается 2 балла;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заведующим канцелярией либо иным уполномоченным лицом загранучреждения и непосредственным руководителем служащего корпуса "Б" в произвольной форме составляется акт об отказе от ознакомления.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оценочные листы служащих корпуса "Б" направляются в Управление кадров: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– не позднее 1 числа месяца, следующего за отчетным кварталом (за исключением четвертого квартала, оценочные листы которого направляется не позднее 1 декабря);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года – не позднее пятнадцатого декабря оцениваемого года. 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Управлением кадров не позднее пяти рабочих дней до заседания Комиссий по оценке по следующей формуле: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829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∑год – годовая оценка;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∑4 – средняя оценка исполнения должностных обязанностей за отчетные периоды (среднеарифметическое значение). При этом полученное среднеарифметическое значение оценок исполнения должностных обязанностей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(включительно) баллов) – 3 балла,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 – оценка выполнения индивидуального плана (среднеарифметическое значение).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(включительно) баллов – "удовлетворительно", от 4 до 4,9 (включительно) баллов – "эффективно", 5 баллов – "превосходно".</w:t>
      </w:r>
    </w:p>
    <w:bookmarkEnd w:id="232"/>
    <w:bookmarkStart w:name="z25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Управления кадров обеспечивает проведение заседаний Комиссий по рассмотрению результатов оценки в соответствии с графиком, согласованным с председателем Комиссий.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кадров предоставляет на заседания Комиссий по оценке следующие документы: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протоколов заседания Комиссий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Комиссии рассматривают результаты оценки исполнения должностных обязанностей и годовой оценки и принимает одно из следующих решений: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Комиссии корректируют оценку с соответствующим пояснением в протоколах.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Управление кадров в течение двух рабочих дней направляет подписанные протоколы в загранучреждения, после которого заведующий канцелярией либо иное уполномоченное лицо ознакамливает служащего корпуса "Б" с результатами оценки в течение двух рабочих дней.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Управления кадров в произвольной форме составляется акт об отказе от ознакомления.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подписанные протоколы заседаний Комиссий хранятся в Управлении кадров.</w:t>
      </w:r>
    </w:p>
    <w:bookmarkEnd w:id="246"/>
    <w:bookmarkStart w:name="z26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Комиссий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Служащий корпуса "Б" вправе обжаловать результаты оценки в судебном порядке.</w:t>
      </w:r>
    </w:p>
    <w:bookmarkEnd w:id="250"/>
    <w:bookmarkStart w:name="z27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 Республики Казахстан.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деятельности служащих корпуса "Б" вносятся в их послужные списки.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загранучреждений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>период, на который составляется индивидуальный план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54"/>
    <w:bookmarkStart w:name="z2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(при его наличии)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структурного подразделения служащего: </w:t>
      </w:r>
    </w:p>
    <w:bookmarkEnd w:id="255"/>
    <w:bookmarkStart w:name="z2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Целевые показатели определяются с учетом их направленности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достижение стратегической цели (целей) государственного органа, 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случае ее (их) отсутствия, исходя из функциональных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целевых показателей составляет не более четырех,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них не менее половины измеримых.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63"/>
          <w:bookmarkStart w:name="z2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264"/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265"/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67"/>
          <w:bookmarkStart w:name="z2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268"/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269"/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загранучреждений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(при его наличии)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Оценка исполнения должностных обязанностей: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955"/>
        <w:gridCol w:w="1698"/>
        <w:gridCol w:w="1698"/>
        <w:gridCol w:w="1956"/>
        <w:gridCol w:w="1699"/>
        <w:gridCol w:w="1699"/>
        <w:gridCol w:w="412"/>
      </w:tblGrid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74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5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76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77"/>
          <w:bookmarkStart w:name="z3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278"/>
          <w:bookmarkStart w:name="z3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279"/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81"/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282"/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283"/>
          <w:bookmarkStart w:name="z3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загранучреждений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85"/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(при его наличии)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Оценка выполнения индивидуального плана: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8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92"/>
          <w:bookmarkStart w:name="z3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293"/>
          <w:bookmarkStart w:name="z3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294"/>
          <w:bookmarkStart w:name="z3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96"/>
          <w:bookmarkStart w:name="z3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297"/>
          <w:bookmarkStart w:name="z32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298"/>
          <w:bookmarkStart w:name="z3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загранучреждений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300"/>
    <w:bookmarkStart w:name="z33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0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0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0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30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 Комиссии: ____________________________ Дата: ___________</w:t>
      </w:r>
    </w:p>
    <w:bookmarkEnd w:id="306"/>
    <w:bookmarkStart w:name="z33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инициалы, подпись)</w:t>
      </w:r>
    </w:p>
    <w:bookmarkEnd w:id="3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