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88ce" w14:textId="b0c8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наблюдению за ценами на потребительские товары и услуги</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22 сентября 2017 года № 135. Зарегистрирован в Министерстве юстиции Республики Казахстан 10 октября 2017 года № 15872.</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w:t>
      </w:r>
      <w:r>
        <w:rPr>
          <w:rFonts w:ascii="Times New Roman"/>
          <w:b w:val="false"/>
          <w:i w:val="false"/>
          <w:color w:val="000000"/>
          <w:sz w:val="28"/>
        </w:rPr>
        <w:t>подпунктом 34)</w:t>
      </w:r>
      <w:r>
        <w:rPr>
          <w:rFonts w:ascii="Times New Roman"/>
          <w:b w:val="false"/>
          <w:i w:val="false"/>
          <w:color w:val="000000"/>
          <w:sz w:val="28"/>
        </w:rPr>
        <w:t xml:space="preserve"> пункта 15 Положения Агентства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наблюдению за ценами на потребительские товары и услуги.</w:t>
      </w:r>
    </w:p>
    <w:bookmarkEnd w:id="1"/>
    <w:bookmarkStart w:name="z5" w:id="2"/>
    <w:p>
      <w:pPr>
        <w:spacing w:after="0"/>
        <w:ind w:left="0"/>
        <w:jc w:val="both"/>
      </w:pPr>
      <w:r>
        <w:rPr>
          <w:rFonts w:ascii="Times New Roman"/>
          <w:b w:val="false"/>
          <w:i w:val="false"/>
          <w:color w:val="000000"/>
          <w:sz w:val="28"/>
        </w:rPr>
        <w:t>
      2.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Республики Казахстан порядке:</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(Керимханова Г.М.).</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по статистике Министерства</w:t>
            </w: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2017 года № 135</w:t>
            </w:r>
          </w:p>
        </w:tc>
      </w:tr>
    </w:tbl>
    <w:bookmarkStart w:name="z14" w:id="9"/>
    <w:p>
      <w:pPr>
        <w:spacing w:after="0"/>
        <w:ind w:left="0"/>
        <w:jc w:val="left"/>
      </w:pPr>
      <w:r>
        <w:rPr>
          <w:rFonts w:ascii="Times New Roman"/>
          <w:b/>
          <w:i w:val="false"/>
          <w:color w:val="000000"/>
        </w:rPr>
        <w:t xml:space="preserve"> Методика</w:t>
      </w:r>
    </w:p>
    <w:bookmarkEnd w:id="9"/>
    <w:bookmarkStart w:name="z15" w:id="10"/>
    <w:p>
      <w:pPr>
        <w:spacing w:after="0"/>
        <w:ind w:left="0"/>
        <w:jc w:val="left"/>
      </w:pPr>
      <w:r>
        <w:rPr>
          <w:rFonts w:ascii="Times New Roman"/>
          <w:b/>
          <w:i w:val="false"/>
          <w:color w:val="000000"/>
        </w:rPr>
        <w:t xml:space="preserve"> по наблюдению за ценами на потребительские товары и услуги</w:t>
      </w:r>
    </w:p>
    <w:bookmarkEnd w:id="10"/>
    <w:bookmarkStart w:name="z16" w:id="11"/>
    <w:p>
      <w:pPr>
        <w:spacing w:after="0"/>
        <w:ind w:left="0"/>
        <w:jc w:val="left"/>
      </w:pPr>
      <w:r>
        <w:rPr>
          <w:rFonts w:ascii="Times New Roman"/>
          <w:b/>
          <w:i w:val="false"/>
          <w:color w:val="000000"/>
        </w:rPr>
        <w:t xml:space="preserve"> Глава 1. Общие положения</w:t>
      </w:r>
    </w:p>
    <w:bookmarkEnd w:id="11"/>
    <w:bookmarkStart w:name="z17" w:id="12"/>
    <w:p>
      <w:pPr>
        <w:spacing w:after="0"/>
        <w:ind w:left="0"/>
        <w:jc w:val="both"/>
      </w:pPr>
      <w:r>
        <w:rPr>
          <w:rFonts w:ascii="Times New Roman"/>
          <w:b w:val="false"/>
          <w:i w:val="false"/>
          <w:color w:val="000000"/>
          <w:sz w:val="28"/>
        </w:rPr>
        <w:t xml:space="preserve">
      1. Методика по наблюдению за ценами на потребительские товары и услуги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 Закон).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28.01.2025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xml:space="preserve">
      2. Методика определяет основные аспекты и методы наблюдения за ценами на потребительские товары и услуги. </w:t>
      </w:r>
    </w:p>
    <w:bookmarkEnd w:id="13"/>
    <w:bookmarkStart w:name="z19" w:id="14"/>
    <w:p>
      <w:pPr>
        <w:spacing w:after="0"/>
        <w:ind w:left="0"/>
        <w:jc w:val="both"/>
      </w:pPr>
      <w:r>
        <w:rPr>
          <w:rFonts w:ascii="Times New Roman"/>
          <w:b w:val="false"/>
          <w:i w:val="false"/>
          <w:color w:val="000000"/>
          <w:sz w:val="28"/>
        </w:rPr>
        <w:t>
      3. Настоящая Методика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 при проведении общегосударственных статистических наблюдений за ценами на потребительские товары и услуги (далее – товары (услуги).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4. В настоящей Методике используются следующие определения:</w:t>
      </w:r>
    </w:p>
    <w:bookmarkEnd w:id="15"/>
    <w:bookmarkStart w:name="z21" w:id="16"/>
    <w:p>
      <w:pPr>
        <w:spacing w:after="0"/>
        <w:ind w:left="0"/>
        <w:jc w:val="both"/>
      </w:pPr>
      <w:r>
        <w:rPr>
          <w:rFonts w:ascii="Times New Roman"/>
          <w:b w:val="false"/>
          <w:i w:val="false"/>
          <w:color w:val="000000"/>
          <w:sz w:val="28"/>
        </w:rPr>
        <w:t xml:space="preserve">
      1) ценовая котировка – цена товара (услуги), имеющего конкретные потребительские свойства (наименование, производитель, характерные особенности), зарегистрированная в определенном торговом объекте; </w:t>
      </w:r>
    </w:p>
    <w:bookmarkEnd w:id="16"/>
    <w:bookmarkStart w:name="z22" w:id="17"/>
    <w:p>
      <w:pPr>
        <w:spacing w:after="0"/>
        <w:ind w:left="0"/>
        <w:jc w:val="both"/>
      </w:pPr>
      <w:r>
        <w:rPr>
          <w:rFonts w:ascii="Times New Roman"/>
          <w:b w:val="false"/>
          <w:i w:val="false"/>
          <w:color w:val="000000"/>
          <w:sz w:val="28"/>
        </w:rPr>
        <w:t>
      2) регистрация цен – мониторинг цен на основе общегосударственных статистических наблюдений о ценах (тарифах) на товары и услуги, административных и альтернативных данных;</w:t>
      </w:r>
    </w:p>
    <w:bookmarkEnd w:id="17"/>
    <w:bookmarkStart w:name="z23" w:id="18"/>
    <w:p>
      <w:pPr>
        <w:spacing w:after="0"/>
        <w:ind w:left="0"/>
        <w:jc w:val="both"/>
      </w:pPr>
      <w:r>
        <w:rPr>
          <w:rFonts w:ascii="Times New Roman"/>
          <w:b w:val="false"/>
          <w:i w:val="false"/>
          <w:color w:val="000000"/>
          <w:sz w:val="28"/>
        </w:rPr>
        <w:t>
      3) базовый объект – отобранный объект для наблюдения и регистрации в нем цен;</w:t>
      </w:r>
    </w:p>
    <w:bookmarkEnd w:id="18"/>
    <w:bookmarkStart w:name="z24" w:id="19"/>
    <w:p>
      <w:pPr>
        <w:spacing w:after="0"/>
        <w:ind w:left="0"/>
        <w:jc w:val="both"/>
      </w:pPr>
      <w:r>
        <w:rPr>
          <w:rFonts w:ascii="Times New Roman"/>
          <w:b w:val="false"/>
          <w:i w:val="false"/>
          <w:color w:val="000000"/>
          <w:sz w:val="28"/>
        </w:rPr>
        <w:t>
      4) спецификация – описание или перечень характеристик, которые используются для идентификации отдельного товара (услуги), отбираемого для регистрации цен;</w:t>
      </w:r>
    </w:p>
    <w:bookmarkEnd w:id="19"/>
    <w:bookmarkStart w:name="z25" w:id="20"/>
    <w:p>
      <w:pPr>
        <w:spacing w:after="0"/>
        <w:ind w:left="0"/>
        <w:jc w:val="both"/>
      </w:pPr>
      <w:r>
        <w:rPr>
          <w:rFonts w:ascii="Times New Roman"/>
          <w:b w:val="false"/>
          <w:i w:val="false"/>
          <w:color w:val="000000"/>
          <w:sz w:val="28"/>
        </w:rPr>
        <w:t>
      5) товар (услуга)-представитель – совокупность определенных видов товара в товарной группе, которые отличаются друг от друга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p>
    <w:bookmarkEnd w:id="20"/>
    <w:bookmarkStart w:name="z26" w:id="21"/>
    <w:p>
      <w:pPr>
        <w:spacing w:after="0"/>
        <w:ind w:left="0"/>
        <w:jc w:val="both"/>
      </w:pPr>
      <w:r>
        <w:rPr>
          <w:rFonts w:ascii="Times New Roman"/>
          <w:b w:val="false"/>
          <w:i w:val="false"/>
          <w:color w:val="000000"/>
          <w:sz w:val="28"/>
        </w:rPr>
        <w:t>
      6) статус товара (услуги)-представителя – признак, характеризующий наличие, временное отсутствие или отсутствие регистрируемого товара, услуги в продаже во время регистрации цены и обеспечивающий ее сопоставимость в сравнении с предыдущим периодом.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Руководителя Бюро национальной статистики Агентства по стратегическому планированию и реформам РК от 28.01.2025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2"/>
    <w:p>
      <w:pPr>
        <w:spacing w:after="0"/>
        <w:ind w:left="0"/>
        <w:jc w:val="left"/>
      </w:pPr>
      <w:r>
        <w:rPr>
          <w:rFonts w:ascii="Times New Roman"/>
          <w:b/>
          <w:i w:val="false"/>
          <w:color w:val="000000"/>
        </w:rPr>
        <w:t xml:space="preserve"> Глава 2. Формирование набора потребительских товаров и услуг</w:t>
      </w:r>
    </w:p>
    <w:bookmarkEnd w:id="22"/>
    <w:bookmarkStart w:name="z28" w:id="23"/>
    <w:p>
      <w:pPr>
        <w:spacing w:after="0"/>
        <w:ind w:left="0"/>
        <w:jc w:val="both"/>
      </w:pPr>
      <w:r>
        <w:rPr>
          <w:rFonts w:ascii="Times New Roman"/>
          <w:b w:val="false"/>
          <w:i w:val="false"/>
          <w:color w:val="000000"/>
          <w:sz w:val="28"/>
        </w:rPr>
        <w:t>
      5. Набор товаров (услуг) (далее – набор) устанавливается централизованно для всех регионов. Набор для наблюдения за ценами для областных центров, городов республиканского значения и столицы приведен в приложении 1 к настоящей Методике, набор для наблюдения за ценами для выборочного круга городов и районных центров приведен в приложении 2 к настоящей Методике.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xml:space="preserve">
      6. По каждому виду товаров (услуг), входящих в набор, отбираются конкретные их разновидности товаров (услуг)-представителей. Для описания товара (услуги)-представителя на региональном уровне используются спецификации, которые являются инструментом, указывающим, какой товар (услуга) оценивается при регистрации цен. </w:t>
      </w:r>
    </w:p>
    <w:bookmarkEnd w:id="24"/>
    <w:bookmarkStart w:name="z30" w:id="25"/>
    <w:p>
      <w:pPr>
        <w:spacing w:after="0"/>
        <w:ind w:left="0"/>
        <w:jc w:val="both"/>
      </w:pPr>
      <w:r>
        <w:rPr>
          <w:rFonts w:ascii="Times New Roman"/>
          <w:b w:val="false"/>
          <w:i w:val="false"/>
          <w:color w:val="000000"/>
          <w:sz w:val="28"/>
        </w:rPr>
        <w:t xml:space="preserve">
      В рамках заданных спецификаций производится отбор наиболее репрезентативных товаров (услуг) в регионе и составление подробных характеристик к ним. Подробная характеристика разрабатывается путем конкретизации общей спецификации в целях детального описания товара (услуги). </w:t>
      </w:r>
    </w:p>
    <w:bookmarkEnd w:id="25"/>
    <w:bookmarkStart w:name="z31" w:id="26"/>
    <w:p>
      <w:pPr>
        <w:spacing w:after="0"/>
        <w:ind w:left="0"/>
        <w:jc w:val="both"/>
      </w:pPr>
      <w:r>
        <w:rPr>
          <w:rFonts w:ascii="Times New Roman"/>
          <w:b w:val="false"/>
          <w:i w:val="false"/>
          <w:color w:val="000000"/>
          <w:sz w:val="28"/>
        </w:rPr>
        <w:t xml:space="preserve">
      7. При отсутствии на потребительском рынке региона отдельных видов товаров (услуг), входящих в набор, они исключаются из наблюдения. </w:t>
      </w:r>
    </w:p>
    <w:bookmarkEnd w:id="26"/>
    <w:bookmarkStart w:name="z32" w:id="27"/>
    <w:p>
      <w:pPr>
        <w:spacing w:after="0"/>
        <w:ind w:left="0"/>
        <w:jc w:val="both"/>
      </w:pPr>
      <w:r>
        <w:rPr>
          <w:rFonts w:ascii="Times New Roman"/>
          <w:b w:val="false"/>
          <w:i w:val="false"/>
          <w:color w:val="000000"/>
          <w:sz w:val="28"/>
        </w:rPr>
        <w:t>
      На каждый товар (услугу)-представитель регистрируется не менее 6 (шести) ценовых котировок.</w:t>
      </w:r>
    </w:p>
    <w:bookmarkEnd w:id="27"/>
    <w:bookmarkStart w:name="z33" w:id="28"/>
    <w:p>
      <w:pPr>
        <w:spacing w:after="0"/>
        <w:ind w:left="0"/>
        <w:jc w:val="both"/>
      </w:pPr>
      <w:r>
        <w:rPr>
          <w:rFonts w:ascii="Times New Roman"/>
          <w:b w:val="false"/>
          <w:i w:val="false"/>
          <w:color w:val="000000"/>
          <w:sz w:val="28"/>
        </w:rPr>
        <w:t>
      Исключение составляют отдельные виды услуг (жилищно-коммунальные, связи, транспорта, культуры, замены элемента питания наручных часов, изготовления гроба, захоронения и другие), а также отдельные виды товаров (рыба свежая, молоко сырое, дрова, скутеры и другие).</w:t>
      </w:r>
    </w:p>
    <w:bookmarkEnd w:id="28"/>
    <w:bookmarkStart w:name="z34" w:id="29"/>
    <w:p>
      <w:pPr>
        <w:spacing w:after="0"/>
        <w:ind w:left="0"/>
        <w:jc w:val="both"/>
      </w:pPr>
      <w:r>
        <w:rPr>
          <w:rFonts w:ascii="Times New Roman"/>
          <w:b w:val="false"/>
          <w:i w:val="false"/>
          <w:color w:val="000000"/>
          <w:sz w:val="28"/>
        </w:rPr>
        <w:t>
      При определении количества котировок цен для конкретного товара (услуги)-представителя учитывается специфика структуры потребления населения в регионе, охват и насыщенность потребительского рынка товарами (услугами), уровень развития базовых объектов торговли и сферы услуг.</w:t>
      </w:r>
    </w:p>
    <w:bookmarkEnd w:id="29"/>
    <w:bookmarkStart w:name="z35" w:id="30"/>
    <w:p>
      <w:pPr>
        <w:spacing w:after="0"/>
        <w:ind w:left="0"/>
        <w:jc w:val="left"/>
      </w:pPr>
      <w:r>
        <w:rPr>
          <w:rFonts w:ascii="Times New Roman"/>
          <w:b/>
          <w:i w:val="false"/>
          <w:color w:val="000000"/>
        </w:rPr>
        <w:t xml:space="preserve"> Глава 3. Наблюдение за ценами на потребительские товары и услуги</w:t>
      </w:r>
    </w:p>
    <w:bookmarkEnd w:id="30"/>
    <w:bookmarkStart w:name="z36" w:id="31"/>
    <w:p>
      <w:pPr>
        <w:spacing w:after="0"/>
        <w:ind w:left="0"/>
        <w:jc w:val="both"/>
      </w:pPr>
      <w:r>
        <w:rPr>
          <w:rFonts w:ascii="Times New Roman"/>
          <w:b w:val="false"/>
          <w:i w:val="false"/>
          <w:color w:val="000000"/>
          <w:sz w:val="28"/>
        </w:rPr>
        <w:t>
      8. Наблюдение за ценами на товары (услуги) осуществляется путем регистрации цен согласно статистической форме общегосударственного статистического наблюдения.</w:t>
      </w:r>
    </w:p>
    <w:bookmarkEnd w:id="31"/>
    <w:bookmarkStart w:name="z37" w:id="3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Регистрация цен осуществляется:</w:t>
      </w:r>
    </w:p>
    <w:bookmarkEnd w:id="32"/>
    <w:p>
      <w:pPr>
        <w:spacing w:after="0"/>
        <w:ind w:left="0"/>
        <w:jc w:val="both"/>
      </w:pPr>
      <w:r>
        <w:rPr>
          <w:rFonts w:ascii="Times New Roman"/>
          <w:b w:val="false"/>
          <w:i w:val="false"/>
          <w:color w:val="000000"/>
          <w:sz w:val="28"/>
        </w:rPr>
        <w:t>
      1) ежемесячно по полному набору товаров (услуг)-представителей, используемому для расчета индекса потребительских цен (далее – ИПЦ), с 7 (седьмого) по 25 (двадцать пятое) число отчетного месяца. В период высокой волатильности цен на потребительском рынке, сбор цен (тарифов) на товары (услуги), подверженные сильным изменениям производится неоднократно;</w:t>
      </w:r>
    </w:p>
    <w:p>
      <w:pPr>
        <w:spacing w:after="0"/>
        <w:ind w:left="0"/>
        <w:jc w:val="both"/>
      </w:pPr>
      <w:r>
        <w:rPr>
          <w:rFonts w:ascii="Times New Roman"/>
          <w:b w:val="false"/>
          <w:i w:val="false"/>
          <w:color w:val="000000"/>
          <w:sz w:val="28"/>
        </w:rPr>
        <w:t xml:space="preserve">
      2) еженедельно (1 раз в неделю) по перечню социально-значимых продовольственных товаров,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"Об утверждении Перечня социально значимых продовольственных товаров" (зарегистрирован в Реестре государственной регистрации нормативных правовых актов за № 32474).</w:t>
      </w:r>
    </w:p>
    <w:p>
      <w:pPr>
        <w:spacing w:after="0"/>
        <w:ind w:left="0"/>
        <w:jc w:val="both"/>
      </w:pPr>
      <w:r>
        <w:rPr>
          <w:rFonts w:ascii="Times New Roman"/>
          <w:b w:val="false"/>
          <w:i w:val="false"/>
          <w:color w:val="000000"/>
          <w:sz w:val="28"/>
        </w:rPr>
        <w:t>
      Еженедельно регистрируемая ценовая информация на товары-представители увязывается с ежемесячной регистрацией и проводится в тех же базовых объектах наблюдения.</w:t>
      </w:r>
    </w:p>
    <w:p>
      <w:pPr>
        <w:spacing w:after="0"/>
        <w:ind w:left="0"/>
        <w:jc w:val="both"/>
      </w:pPr>
      <w:r>
        <w:rPr>
          <w:rFonts w:ascii="Times New Roman"/>
          <w:b w:val="false"/>
          <w:i w:val="false"/>
          <w:color w:val="000000"/>
          <w:sz w:val="28"/>
        </w:rPr>
        <w:t>
      При совпадении сроков регистрации, информация по базовым объектам, полученная в ходе еженедельной регистрации включается в массив информации, собираемой в ежемесячном режиме.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Руководителя Бюро национальной статистики Агентства по стратегическому планированию и реформам РК от 28.01.2025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10. Сбор ценовой информации осуществляется следующими способами:</w:t>
      </w:r>
    </w:p>
    <w:bookmarkEnd w:id="33"/>
    <w:bookmarkStart w:name="z827" w:id="34"/>
    <w:p>
      <w:pPr>
        <w:spacing w:after="0"/>
        <w:ind w:left="0"/>
        <w:jc w:val="both"/>
      </w:pPr>
      <w:r>
        <w:rPr>
          <w:rFonts w:ascii="Times New Roman"/>
          <w:b w:val="false"/>
          <w:i w:val="false"/>
          <w:color w:val="000000"/>
          <w:sz w:val="28"/>
        </w:rPr>
        <w:t>
      1) сбор ценовой информации проводится непосредственно в местах реализации товара (услуги) путем обхода базовых объектов, фиксирования цены (тарифа), указанного на ценнике (ярлыке), на основе размещенных прейскурантов или проводится опрос лиц, оказывающих платные услуги;</w:t>
      </w:r>
    </w:p>
    <w:bookmarkEnd w:id="34"/>
    <w:bookmarkStart w:name="z828" w:id="35"/>
    <w:p>
      <w:pPr>
        <w:spacing w:after="0"/>
        <w:ind w:left="0"/>
        <w:jc w:val="both"/>
      </w:pPr>
      <w:r>
        <w:rPr>
          <w:rFonts w:ascii="Times New Roman"/>
          <w:b w:val="false"/>
          <w:i w:val="false"/>
          <w:color w:val="000000"/>
          <w:sz w:val="28"/>
        </w:rPr>
        <w:t>
      2) при регистрации цен используются данные, полученные в результате запроса в сети Интернет (услуги пассажирского железнодорожного и воздушного транспорта, сотовой связи, отдельные виды медицинских услуг, бытовая техника, аудиовизуальное оборудование, сотовые телефоны и другие).</w:t>
      </w:r>
    </w:p>
    <w:bookmarkEnd w:id="35"/>
    <w:bookmarkStart w:name="z829" w:id="36"/>
    <w:p>
      <w:pPr>
        <w:spacing w:after="0"/>
        <w:ind w:left="0"/>
        <w:jc w:val="both"/>
      </w:pPr>
      <w:r>
        <w:rPr>
          <w:rFonts w:ascii="Times New Roman"/>
          <w:b w:val="false"/>
          <w:i w:val="false"/>
          <w:color w:val="000000"/>
          <w:sz w:val="28"/>
        </w:rPr>
        <w:t>
      При регистрации цен на услуги пассажирского транспорта на сайтах bilet.railways.kz, airastana.com, scat.kz, flyarystan.com, flyqazaq.com, aviata.kz, цен на товары в Интернет-магазинах Sulpak.kz, Technodom.kz, Mechta.kz для обеспечения сопоставимости фиксируются цены (тарифы) без стоимости доставки.</w:t>
      </w:r>
    </w:p>
    <w:bookmarkEnd w:id="36"/>
    <w:bookmarkStart w:name="z830" w:id="37"/>
    <w:p>
      <w:pPr>
        <w:spacing w:after="0"/>
        <w:ind w:left="0"/>
        <w:jc w:val="both"/>
      </w:pPr>
      <w:r>
        <w:rPr>
          <w:rFonts w:ascii="Times New Roman"/>
          <w:b w:val="false"/>
          <w:i w:val="false"/>
          <w:color w:val="000000"/>
          <w:sz w:val="28"/>
        </w:rPr>
        <w:t>
      Регистрация цен ежемесячно осуществляется на услуги железнодорожного пассажирского транспорта по состоянию на 20 (двадцатое) число. Если 20 (двадцатое) число отчетного месяца выпадает на выходной или праздничный день, то регистрируется цена буднего дня. Стоимость билета выходного или праздничного дня подвержена резким колебаниям и учет изменений цен в эти дни является несопоставимым;</w:t>
      </w:r>
    </w:p>
    <w:bookmarkEnd w:id="37"/>
    <w:bookmarkStart w:name="z831" w:id="38"/>
    <w:p>
      <w:pPr>
        <w:spacing w:after="0"/>
        <w:ind w:left="0"/>
        <w:jc w:val="both"/>
      </w:pPr>
      <w:r>
        <w:rPr>
          <w:rFonts w:ascii="Times New Roman"/>
          <w:b w:val="false"/>
          <w:i w:val="false"/>
          <w:color w:val="000000"/>
          <w:sz w:val="28"/>
        </w:rPr>
        <w:t>
      3) на некоторые виды услуг, условия, предоставления которых являются стандартными, уровень цен на них фиксируется на определенный период времени (например, цены на услуги химической чистки, стирки белья, мойки автомашин), ценовую информацию регистрируют по телефону. При получении ценовой информации по телефону, специалистами периодически (раз в квартал) посещаются базовые объекты с целью поддержания личных контактов с их сотрудниками и во избежание ошибок при выборе товаров, услуг-представителей при определении цены, а также с тем, чтобы удостовериться в сопоставимости спецификаций отобранных товаров, услуг-представителей;</w:t>
      </w:r>
    </w:p>
    <w:bookmarkEnd w:id="38"/>
    <w:bookmarkStart w:name="z832" w:id="39"/>
    <w:p>
      <w:pPr>
        <w:spacing w:after="0"/>
        <w:ind w:left="0"/>
        <w:jc w:val="both"/>
      </w:pPr>
      <w:r>
        <w:rPr>
          <w:rFonts w:ascii="Times New Roman"/>
          <w:b w:val="false"/>
          <w:i w:val="false"/>
          <w:color w:val="000000"/>
          <w:sz w:val="28"/>
        </w:rPr>
        <w:t>
      4) в организации, для которых характерно установление цен (тарифов) на длительный период времени (санатории, медицинские и образовательные учреждения, организации, оказывающие ритуальные услуги, и другие), направляются официальные письма с просьбой предоставления информации о ценах (тарифах) на оказываемые услуги. Цены (тарифы) фиксируются на основе предоставленных прейскурантов, но в целях контроля достоверности данных не реже одного раза в квартал специалисты посещают базовые объекты для подтверждения полученной ценовой информации;</w:t>
      </w:r>
    </w:p>
    <w:bookmarkEnd w:id="39"/>
    <w:bookmarkStart w:name="z833" w:id="40"/>
    <w:p>
      <w:pPr>
        <w:spacing w:after="0"/>
        <w:ind w:left="0"/>
        <w:jc w:val="both"/>
      </w:pPr>
      <w:r>
        <w:rPr>
          <w:rFonts w:ascii="Times New Roman"/>
          <w:b w:val="false"/>
          <w:i w:val="false"/>
          <w:color w:val="000000"/>
          <w:sz w:val="28"/>
        </w:rPr>
        <w:t>
      5) тарифы на жилищно-коммунальные услуги регистрируются на основе платежных документов (квитанций), выставляемых населению для оплаты за соответствующие виды услуг. При изменении тарифов их новый уровень подтверждается приказами государственных органов, осуществляющих руководство в сферах естественных монополий и на регулируемых рынках, и организаций, оказывающих эти виды услуги.</w:t>
      </w:r>
    </w:p>
    <w:bookmarkEnd w:id="40"/>
    <w:bookmarkStart w:name="z834" w:id="41"/>
    <w:p>
      <w:pPr>
        <w:spacing w:after="0"/>
        <w:ind w:left="0"/>
        <w:jc w:val="both"/>
      </w:pPr>
      <w:r>
        <w:rPr>
          <w:rFonts w:ascii="Times New Roman"/>
          <w:b w:val="false"/>
          <w:i w:val="false"/>
          <w:color w:val="000000"/>
          <w:sz w:val="28"/>
        </w:rPr>
        <w:t xml:space="preserve">
      В дополнение к вышеприведенным источникам регистрации цен используются альтернативные данные, представленные их собственниками или владельцами в соответствии с </w:t>
      </w:r>
      <w:r>
        <w:rPr>
          <w:rFonts w:ascii="Times New Roman"/>
          <w:b w:val="false"/>
          <w:i w:val="false"/>
          <w:color w:val="000000"/>
          <w:sz w:val="28"/>
        </w:rPr>
        <w:t>подпунктом 15-4)</w:t>
      </w:r>
      <w:r>
        <w:rPr>
          <w:rFonts w:ascii="Times New Roman"/>
          <w:b w:val="false"/>
          <w:i w:val="false"/>
          <w:color w:val="000000"/>
          <w:sz w:val="28"/>
        </w:rPr>
        <w:t xml:space="preserve"> статьи 12 Закона.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Руководителя Бюро национальной статистики Агентства по стратегическому планированию и реформам РК от 28.01.2025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2"/>
    <w:p>
      <w:pPr>
        <w:spacing w:after="0"/>
        <w:ind w:left="0"/>
        <w:jc w:val="left"/>
      </w:pPr>
      <w:r>
        <w:rPr>
          <w:rFonts w:ascii="Times New Roman"/>
          <w:b/>
          <w:i w:val="false"/>
          <w:color w:val="000000"/>
        </w:rPr>
        <w:t xml:space="preserve"> Глава 4. Замена базовых объектов, товаров и услуг</w:t>
      </w:r>
    </w:p>
    <w:bookmarkEnd w:id="42"/>
    <w:bookmarkStart w:name="z51" w:id="43"/>
    <w:p>
      <w:pPr>
        <w:spacing w:after="0"/>
        <w:ind w:left="0"/>
        <w:jc w:val="both"/>
      </w:pPr>
      <w:r>
        <w:rPr>
          <w:rFonts w:ascii="Times New Roman"/>
          <w:b w:val="false"/>
          <w:i w:val="false"/>
          <w:color w:val="000000"/>
          <w:sz w:val="28"/>
        </w:rPr>
        <w:t xml:space="preserve">
      11. Замена базового объекта осуществляется в соответствии с пунктом 34 Методологии построения индекса потребительских цен (далее – Методология),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Председателя Комитета по статистике Министерства национальной экономики Республики Казахстан от 30 декабря 2015 года № 230, зарегистрированным в Реестре государственной регистрации нормативных правовых актов за № 12955.</w:t>
      </w:r>
    </w:p>
    <w:bookmarkEnd w:id="43"/>
    <w:bookmarkStart w:name="z52" w:id="44"/>
    <w:p>
      <w:pPr>
        <w:spacing w:after="0"/>
        <w:ind w:left="0"/>
        <w:jc w:val="both"/>
      </w:pPr>
      <w:r>
        <w:rPr>
          <w:rFonts w:ascii="Times New Roman"/>
          <w:b w:val="false"/>
          <w:i w:val="false"/>
          <w:color w:val="000000"/>
          <w:sz w:val="28"/>
        </w:rPr>
        <w:t>
      Выбор базового объекта осуществляется на основе данных статистики внутренней торговли по объему розничной торговли. В наблюдение включаются объекты, со значительной долей товарооборота в регионе, реализующие товары по потребительским свойствам и уровню цен, рассчитанные на массового потребителя.</w:t>
      </w:r>
    </w:p>
    <w:bookmarkEnd w:id="44"/>
    <w:bookmarkStart w:name="z53" w:id="45"/>
    <w:p>
      <w:pPr>
        <w:spacing w:after="0"/>
        <w:ind w:left="0"/>
        <w:jc w:val="both"/>
      </w:pPr>
      <w:r>
        <w:rPr>
          <w:rFonts w:ascii="Times New Roman"/>
          <w:b w:val="false"/>
          <w:i w:val="false"/>
          <w:color w:val="000000"/>
          <w:sz w:val="28"/>
        </w:rPr>
        <w:t>
      По сезонным товарам сохраняются базовые объекты при отсутствии в нем наблюдаемого товара в течение длительного периода времени (до шести месяцев).</w:t>
      </w:r>
    </w:p>
    <w:bookmarkEnd w:id="45"/>
    <w:bookmarkStart w:name="z54" w:id="46"/>
    <w:p>
      <w:pPr>
        <w:spacing w:after="0"/>
        <w:ind w:left="0"/>
        <w:jc w:val="both"/>
      </w:pPr>
      <w:r>
        <w:rPr>
          <w:rFonts w:ascii="Times New Roman"/>
          <w:b w:val="false"/>
          <w:i w:val="false"/>
          <w:color w:val="000000"/>
          <w:sz w:val="28"/>
        </w:rPr>
        <w:t xml:space="preserve">
      12. Замена товара (услуги) производится в соответствии с </w:t>
      </w:r>
      <w:r>
        <w:rPr>
          <w:rFonts w:ascii="Times New Roman"/>
          <w:b w:val="false"/>
          <w:i w:val="false"/>
          <w:color w:val="000000"/>
          <w:sz w:val="28"/>
        </w:rPr>
        <w:t>пунктом 35</w:t>
      </w:r>
      <w:r>
        <w:rPr>
          <w:rFonts w:ascii="Times New Roman"/>
          <w:b w:val="false"/>
          <w:i w:val="false"/>
          <w:color w:val="000000"/>
          <w:sz w:val="28"/>
        </w:rPr>
        <w:t xml:space="preserve"> Методологии. </w:t>
      </w:r>
    </w:p>
    <w:bookmarkEnd w:id="46"/>
    <w:bookmarkStart w:name="z55" w:id="47"/>
    <w:p>
      <w:pPr>
        <w:spacing w:after="0"/>
        <w:ind w:left="0"/>
        <w:jc w:val="both"/>
      </w:pPr>
      <w:r>
        <w:rPr>
          <w:rFonts w:ascii="Times New Roman"/>
          <w:b w:val="false"/>
          <w:i w:val="false"/>
          <w:color w:val="000000"/>
          <w:sz w:val="28"/>
        </w:rPr>
        <w:t xml:space="preserve">
      Процедура замены товара (услуги) осуществляется, когда товар больше не доступен, не продается в значительных объемах или в обычных условиях торговли. </w:t>
      </w:r>
    </w:p>
    <w:bookmarkEnd w:id="47"/>
    <w:bookmarkStart w:name="z56" w:id="48"/>
    <w:p>
      <w:pPr>
        <w:spacing w:after="0"/>
        <w:ind w:left="0"/>
        <w:jc w:val="both"/>
      </w:pPr>
      <w:r>
        <w:rPr>
          <w:rFonts w:ascii="Times New Roman"/>
          <w:b w:val="false"/>
          <w:i w:val="false"/>
          <w:color w:val="000000"/>
          <w:sz w:val="28"/>
        </w:rPr>
        <w:t>
      Отсутствие товара (услуги) в продаже носит как временный, так и постоянный характер.</w:t>
      </w:r>
    </w:p>
    <w:bookmarkEnd w:id="48"/>
    <w:bookmarkStart w:name="z57" w:id="49"/>
    <w:p>
      <w:pPr>
        <w:spacing w:after="0"/>
        <w:ind w:left="0"/>
        <w:jc w:val="both"/>
      </w:pPr>
      <w:r>
        <w:rPr>
          <w:rFonts w:ascii="Times New Roman"/>
          <w:b w:val="false"/>
          <w:i w:val="false"/>
          <w:color w:val="000000"/>
          <w:sz w:val="28"/>
        </w:rPr>
        <w:t>
      Товар (услуга) относится к постоянно отсутствующему, если более двух месяцев не реализуется в базовом объекте, и не предусматривается его реализация в будущем.</w:t>
      </w:r>
    </w:p>
    <w:bookmarkEnd w:id="49"/>
    <w:bookmarkStart w:name="z58" w:id="50"/>
    <w:p>
      <w:pPr>
        <w:spacing w:after="0"/>
        <w:ind w:left="0"/>
        <w:jc w:val="both"/>
      </w:pPr>
      <w:r>
        <w:rPr>
          <w:rFonts w:ascii="Times New Roman"/>
          <w:b w:val="false"/>
          <w:i w:val="false"/>
          <w:color w:val="000000"/>
          <w:sz w:val="28"/>
        </w:rPr>
        <w:t xml:space="preserve">
      Товар (услуга) относится к временно отсутствующему, если имеются сведения, что их реализация в базовом объекте возобновится в будущем. Товары с конкретными потребительскими свойствами, участвующие в наблюдении за ценами, временно отсутствуют по причине, связанной с прекращением их выпуска, отсутствием спроса на продукцию, трудностями с транспортными перевозками. </w:t>
      </w:r>
    </w:p>
    <w:bookmarkEnd w:id="50"/>
    <w:bookmarkStart w:name="z59" w:id="51"/>
    <w:p>
      <w:pPr>
        <w:spacing w:after="0"/>
        <w:ind w:left="0"/>
        <w:jc w:val="both"/>
      </w:pPr>
      <w:r>
        <w:rPr>
          <w:rFonts w:ascii="Times New Roman"/>
          <w:b w:val="false"/>
          <w:i w:val="false"/>
          <w:color w:val="000000"/>
          <w:sz w:val="28"/>
        </w:rPr>
        <w:t xml:space="preserve">
      Временно отсутствуют товары, имеющие сезонный характер производства и реализации. Такие товары ежегодно исчезают в одно и то же время, и их отсутствие предсказуемо (например, некоторые виды одежды и обуви, товары для спорта и другие). Для временно отсутствующих сезонных товаров используется метод условного исчисления цен в соответствии с подпунктом 3) </w:t>
      </w:r>
      <w:r>
        <w:rPr>
          <w:rFonts w:ascii="Times New Roman"/>
          <w:b w:val="false"/>
          <w:i w:val="false"/>
          <w:color w:val="000000"/>
          <w:sz w:val="28"/>
        </w:rPr>
        <w:t>пункта 42</w:t>
      </w:r>
      <w:r>
        <w:rPr>
          <w:rFonts w:ascii="Times New Roman"/>
          <w:b w:val="false"/>
          <w:i w:val="false"/>
          <w:color w:val="000000"/>
          <w:sz w:val="28"/>
        </w:rPr>
        <w:t xml:space="preserve"> Методологии.</w:t>
      </w:r>
    </w:p>
    <w:bookmarkEnd w:id="51"/>
    <w:bookmarkStart w:name="z60" w:id="52"/>
    <w:p>
      <w:pPr>
        <w:spacing w:after="0"/>
        <w:ind w:left="0"/>
        <w:jc w:val="both"/>
      </w:pPr>
      <w:r>
        <w:rPr>
          <w:rFonts w:ascii="Times New Roman"/>
          <w:b w:val="false"/>
          <w:i w:val="false"/>
          <w:color w:val="000000"/>
          <w:sz w:val="28"/>
        </w:rPr>
        <w:t xml:space="preserve">
      При замене товаров (услуг), относящихся к постоянно отсутствующим, а также при введении в наблюдение новых товаров (услуг), заменяющих морально устаревшие их виды, учитывается изменение качественных характеристик товаров (услуг), которые находят свое отражение в цене. </w:t>
      </w:r>
    </w:p>
    <w:bookmarkEnd w:id="52"/>
    <w:bookmarkStart w:name="z61" w:id="53"/>
    <w:p>
      <w:pPr>
        <w:spacing w:after="0"/>
        <w:ind w:left="0"/>
        <w:jc w:val="both"/>
      </w:pPr>
      <w:r>
        <w:rPr>
          <w:rFonts w:ascii="Times New Roman"/>
          <w:b w:val="false"/>
          <w:i w:val="false"/>
          <w:color w:val="000000"/>
          <w:sz w:val="28"/>
        </w:rPr>
        <w:t xml:space="preserve">
      При наличии изменений в качестве товара (услуги), к цене заменяющего товара (услуги) применяется поправка на изменение качества товара (услуги). Для корректировки цен применяется метод "совмещения" в соответствии с подпунктом 2) </w:t>
      </w:r>
      <w:r>
        <w:rPr>
          <w:rFonts w:ascii="Times New Roman"/>
          <w:b w:val="false"/>
          <w:i w:val="false"/>
          <w:color w:val="000000"/>
          <w:sz w:val="28"/>
        </w:rPr>
        <w:t>пункта 42</w:t>
      </w:r>
      <w:r>
        <w:rPr>
          <w:rFonts w:ascii="Times New Roman"/>
          <w:b w:val="false"/>
          <w:i w:val="false"/>
          <w:color w:val="000000"/>
          <w:sz w:val="28"/>
        </w:rPr>
        <w:t xml:space="preserve"> Методологии. </w:t>
      </w:r>
    </w:p>
    <w:bookmarkEnd w:id="53"/>
    <w:bookmarkStart w:name="z62" w:id="54"/>
    <w:p>
      <w:pPr>
        <w:spacing w:after="0"/>
        <w:ind w:left="0"/>
        <w:jc w:val="both"/>
      </w:pPr>
      <w:r>
        <w:rPr>
          <w:rFonts w:ascii="Times New Roman"/>
          <w:b w:val="false"/>
          <w:i w:val="false"/>
          <w:color w:val="000000"/>
          <w:sz w:val="28"/>
        </w:rPr>
        <w:t xml:space="preserve">
      При наличии незначительных изменений в качестве товара (услуги), которые не влияют на основные параметры характеристики нового товара (услуги), применяется метод "прямого сопоставления цен" в соответствии с подпунктом 1) </w:t>
      </w:r>
      <w:r>
        <w:rPr>
          <w:rFonts w:ascii="Times New Roman"/>
          <w:b w:val="false"/>
          <w:i w:val="false"/>
          <w:color w:val="000000"/>
          <w:sz w:val="28"/>
        </w:rPr>
        <w:t>пункта 42</w:t>
      </w:r>
      <w:r>
        <w:rPr>
          <w:rFonts w:ascii="Times New Roman"/>
          <w:b w:val="false"/>
          <w:i w:val="false"/>
          <w:color w:val="000000"/>
          <w:sz w:val="28"/>
        </w:rPr>
        <w:t xml:space="preserve"> Методологии.</w:t>
      </w:r>
    </w:p>
    <w:bookmarkEnd w:id="54"/>
    <w:bookmarkStart w:name="z63" w:id="55"/>
    <w:p>
      <w:pPr>
        <w:spacing w:after="0"/>
        <w:ind w:left="0"/>
        <w:jc w:val="both"/>
      </w:pPr>
      <w:r>
        <w:rPr>
          <w:rFonts w:ascii="Times New Roman"/>
          <w:b w:val="false"/>
          <w:i w:val="false"/>
          <w:color w:val="000000"/>
          <w:sz w:val="28"/>
        </w:rPr>
        <w:t>
      13. Для товаров, характеризующихся частой сменой ассортиментных видов и изменением характеристик, производятся целенаправленные замены, не ожидая полного исчезновения товара из продажи. К таким товарам относятся средства связи, бытовая техника, аудиовизуальное оборудование, автомобили, а также отдельные виды одежды и обуви, подверженные изменениям в связи с требованием рынка, моды. По ним осуществляется частичная ротация наблюдаемых товаров с конкретными потребительскими свойствами несколько раз в год.</w:t>
      </w:r>
    </w:p>
    <w:bookmarkEnd w:id="55"/>
    <w:bookmarkStart w:name="z64" w:id="56"/>
    <w:p>
      <w:pPr>
        <w:spacing w:after="0"/>
        <w:ind w:left="0"/>
        <w:jc w:val="both"/>
      </w:pPr>
      <w:r>
        <w:rPr>
          <w:rFonts w:ascii="Times New Roman"/>
          <w:b w:val="false"/>
          <w:i w:val="false"/>
          <w:color w:val="000000"/>
          <w:sz w:val="28"/>
        </w:rPr>
        <w:t>
      Наблюдение за ценами на новую модель товара осуществляется с момента появления ее на потребительском рынке, а включение в расчеты средних цен и индексов цен в период массовой продажи, когда реализация товара производится повсеместно.</w:t>
      </w:r>
    </w:p>
    <w:bookmarkEnd w:id="56"/>
    <w:bookmarkStart w:name="z65" w:id="57"/>
    <w:p>
      <w:pPr>
        <w:spacing w:after="0"/>
        <w:ind w:left="0"/>
        <w:jc w:val="both"/>
      </w:pPr>
      <w:r>
        <w:rPr>
          <w:rFonts w:ascii="Times New Roman"/>
          <w:b w:val="false"/>
          <w:i w:val="false"/>
          <w:color w:val="000000"/>
          <w:sz w:val="28"/>
        </w:rPr>
        <w:t xml:space="preserve">
      Примеры процедуры замены телевизора и автомобиля приведены в </w:t>
      </w:r>
      <w:r>
        <w:rPr>
          <w:rFonts w:ascii="Times New Roman"/>
          <w:b w:val="false"/>
          <w:i w:val="false"/>
          <w:color w:val="000000"/>
          <w:sz w:val="28"/>
        </w:rPr>
        <w:t>приложениях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настоящей Методике.</w:t>
      </w:r>
    </w:p>
    <w:bookmarkEnd w:id="57"/>
    <w:bookmarkStart w:name="z66" w:id="58"/>
    <w:p>
      <w:pPr>
        <w:spacing w:after="0"/>
        <w:ind w:left="0"/>
        <w:jc w:val="left"/>
      </w:pPr>
      <w:r>
        <w:rPr>
          <w:rFonts w:ascii="Times New Roman"/>
          <w:b/>
          <w:i w:val="false"/>
          <w:color w:val="000000"/>
        </w:rPr>
        <w:t xml:space="preserve"> Глава 5. Особенности наблюдения за ценами на сезонные товары и услуги</w:t>
      </w:r>
    </w:p>
    <w:bookmarkEnd w:id="58"/>
    <w:bookmarkStart w:name="z67" w:id="59"/>
    <w:p>
      <w:pPr>
        <w:spacing w:after="0"/>
        <w:ind w:left="0"/>
        <w:jc w:val="both"/>
      </w:pPr>
      <w:r>
        <w:rPr>
          <w:rFonts w:ascii="Times New Roman"/>
          <w:b w:val="false"/>
          <w:i w:val="false"/>
          <w:color w:val="000000"/>
          <w:sz w:val="28"/>
        </w:rPr>
        <w:t>
      14. Регистрация цен на сезонные товары (услуги) и учет их динамики при расчете ИПЦ имеет свои особенности.</w:t>
      </w:r>
    </w:p>
    <w:bookmarkEnd w:id="59"/>
    <w:bookmarkStart w:name="z68" w:id="60"/>
    <w:p>
      <w:pPr>
        <w:spacing w:after="0"/>
        <w:ind w:left="0"/>
        <w:jc w:val="both"/>
      </w:pPr>
      <w:r>
        <w:rPr>
          <w:rFonts w:ascii="Times New Roman"/>
          <w:b w:val="false"/>
          <w:i w:val="false"/>
          <w:color w:val="000000"/>
          <w:sz w:val="28"/>
        </w:rPr>
        <w:t xml:space="preserve">
      Продажа сезонных товаров и оказание отдельных видов услуг на потребительском рынке носит массовый характер в течение определенного времени года. В несезонный период года эти товары (услуги) продаются (оказываются) в незначительных объемах в условиях ограниченного потребительского спроса и предложения. </w:t>
      </w:r>
    </w:p>
    <w:bookmarkEnd w:id="60"/>
    <w:bookmarkStart w:name="z69" w:id="61"/>
    <w:p>
      <w:pPr>
        <w:spacing w:after="0"/>
        <w:ind w:left="0"/>
        <w:jc w:val="both"/>
      </w:pPr>
      <w:r>
        <w:rPr>
          <w:rFonts w:ascii="Times New Roman"/>
          <w:b w:val="false"/>
          <w:i w:val="false"/>
          <w:color w:val="000000"/>
          <w:sz w:val="28"/>
        </w:rPr>
        <w:t xml:space="preserve">
      15. Сезонные товары подразделяются на сильновыраженные и слабовыраженные. Виды сезонных товаров подробно описаны в </w:t>
      </w:r>
      <w:r>
        <w:rPr>
          <w:rFonts w:ascii="Times New Roman"/>
          <w:b w:val="false"/>
          <w:i w:val="false"/>
          <w:color w:val="000000"/>
          <w:sz w:val="28"/>
        </w:rPr>
        <w:t>пункте 36</w:t>
      </w:r>
      <w:r>
        <w:rPr>
          <w:rFonts w:ascii="Times New Roman"/>
          <w:b w:val="false"/>
          <w:i w:val="false"/>
          <w:color w:val="000000"/>
          <w:sz w:val="28"/>
        </w:rPr>
        <w:t xml:space="preserve"> Методологии. </w:t>
      </w:r>
    </w:p>
    <w:bookmarkEnd w:id="61"/>
    <w:bookmarkStart w:name="z70" w:id="62"/>
    <w:p>
      <w:pPr>
        <w:spacing w:after="0"/>
        <w:ind w:left="0"/>
        <w:jc w:val="both"/>
      </w:pPr>
      <w:r>
        <w:rPr>
          <w:rFonts w:ascii="Times New Roman"/>
          <w:b w:val="false"/>
          <w:i w:val="false"/>
          <w:color w:val="000000"/>
          <w:sz w:val="28"/>
        </w:rPr>
        <w:t>
      Слабовыраженные сезонные товары не требуют применения методов замены, но по ним наблюдаются закономерности в цикличности повторяющихся из года в год колебаний цен, что отражается на динамике цен. К ним относятся отдельные виды плодоовощной продукции. Регистрация цен на нее в летний период осуществляется раздельно: на ранний урожай текущего года и урожай предыдущего года. В расчет цена ранних плодоовощей включается постепенно с учетом возрастающей их доли в общем объеме реализации. Доля объема реализации ранних плодоовощей в общем объеме их реализации по населенному пункту определяется экспертной оценкой через количество соответствующих им ценовых котировок на день регистрации.</w:t>
      </w:r>
    </w:p>
    <w:bookmarkEnd w:id="62"/>
    <w:bookmarkStart w:name="z71" w:id="63"/>
    <w:p>
      <w:pPr>
        <w:spacing w:after="0"/>
        <w:ind w:left="0"/>
        <w:jc w:val="both"/>
      </w:pPr>
      <w:r>
        <w:rPr>
          <w:rFonts w:ascii="Times New Roman"/>
          <w:b w:val="false"/>
          <w:i w:val="false"/>
          <w:color w:val="000000"/>
          <w:sz w:val="28"/>
        </w:rPr>
        <w:t>
      Данный способ расчета позволяет провести увязку цен на плодоовощи урожая текущего года с ценами урожая предыдущего года.</w:t>
      </w:r>
    </w:p>
    <w:bookmarkEnd w:id="63"/>
    <w:bookmarkStart w:name="z72" w:id="64"/>
    <w:p>
      <w:pPr>
        <w:spacing w:after="0"/>
        <w:ind w:left="0"/>
        <w:jc w:val="both"/>
      </w:pPr>
      <w:r>
        <w:rPr>
          <w:rFonts w:ascii="Times New Roman"/>
          <w:b w:val="false"/>
          <w:i w:val="false"/>
          <w:color w:val="000000"/>
          <w:sz w:val="28"/>
        </w:rPr>
        <w:t xml:space="preserve">
      Для сохранения непрерывности ряда ценовой информации в период отсутствия реализации сильновыраженных сезонных товаров (до появления его в новом сезоне в достаточном количестве и ассортименте) используется метод "условного исчисления общего среднего" в соответствии с подпунктом 3) </w:t>
      </w:r>
      <w:r>
        <w:rPr>
          <w:rFonts w:ascii="Times New Roman"/>
          <w:b w:val="false"/>
          <w:i w:val="false"/>
          <w:color w:val="000000"/>
          <w:sz w:val="28"/>
        </w:rPr>
        <w:t>пункта 42</w:t>
      </w:r>
      <w:r>
        <w:rPr>
          <w:rFonts w:ascii="Times New Roman"/>
          <w:b w:val="false"/>
          <w:i w:val="false"/>
          <w:color w:val="000000"/>
          <w:sz w:val="28"/>
        </w:rPr>
        <w:t xml:space="preserve"> Методологии. К сильновыраженным сезонным товарам относятся отдельные виды одежды и обуви, товары для спорта и другие. </w:t>
      </w:r>
    </w:p>
    <w:bookmarkEnd w:id="64"/>
    <w:bookmarkStart w:name="z73" w:id="65"/>
    <w:p>
      <w:pPr>
        <w:spacing w:after="0"/>
        <w:ind w:left="0"/>
        <w:jc w:val="both"/>
      </w:pPr>
      <w:r>
        <w:rPr>
          <w:rFonts w:ascii="Times New Roman"/>
          <w:b w:val="false"/>
          <w:i w:val="false"/>
          <w:color w:val="000000"/>
          <w:sz w:val="28"/>
        </w:rPr>
        <w:t xml:space="preserve">
      Расчетное исчисление цен на сильновыраженные сезонные товары в несезонный период осуществляется централизованно. Перечень сильновыраженных сезонных товаров приведен в </w:t>
      </w:r>
      <w:r>
        <w:rPr>
          <w:rFonts w:ascii="Times New Roman"/>
          <w:b w:val="false"/>
          <w:i w:val="false"/>
          <w:color w:val="000000"/>
          <w:sz w:val="28"/>
        </w:rPr>
        <w:t>приложении 5</w:t>
      </w:r>
      <w:r>
        <w:rPr>
          <w:rFonts w:ascii="Times New Roman"/>
          <w:b w:val="false"/>
          <w:i w:val="false"/>
          <w:color w:val="000000"/>
          <w:sz w:val="28"/>
        </w:rPr>
        <w:t xml:space="preserve"> к настоящей Методике.</w:t>
      </w:r>
    </w:p>
    <w:bookmarkEnd w:id="65"/>
    <w:bookmarkStart w:name="z74" w:id="66"/>
    <w:p>
      <w:pPr>
        <w:spacing w:after="0"/>
        <w:ind w:left="0"/>
        <w:jc w:val="both"/>
      </w:pPr>
      <w:r>
        <w:rPr>
          <w:rFonts w:ascii="Times New Roman"/>
          <w:b w:val="false"/>
          <w:i w:val="false"/>
          <w:color w:val="000000"/>
          <w:sz w:val="28"/>
        </w:rPr>
        <w:t xml:space="preserve">
      При исчезновении из реализации отдельных видов одежды или обуви, цены на которые наблюдались в предыдущем сезоне, и появления товаров, имеющих отличные от предыдущих характеристики, отражающие новые тенденции рынка, моды осуществляется их замена с учетом изменения качества товара методом "совмещения" в соответствии с подпунктом 2) </w:t>
      </w:r>
      <w:r>
        <w:rPr>
          <w:rFonts w:ascii="Times New Roman"/>
          <w:b w:val="false"/>
          <w:i w:val="false"/>
          <w:color w:val="000000"/>
          <w:sz w:val="28"/>
        </w:rPr>
        <w:t>пункта 42</w:t>
      </w:r>
      <w:r>
        <w:rPr>
          <w:rFonts w:ascii="Times New Roman"/>
          <w:b w:val="false"/>
          <w:i w:val="false"/>
          <w:color w:val="000000"/>
          <w:sz w:val="28"/>
        </w:rPr>
        <w:t xml:space="preserve"> Методологии. </w:t>
      </w:r>
    </w:p>
    <w:bookmarkEnd w:id="66"/>
    <w:bookmarkStart w:name="z75" w:id="67"/>
    <w:p>
      <w:pPr>
        <w:spacing w:after="0"/>
        <w:ind w:left="0"/>
        <w:jc w:val="both"/>
      </w:pPr>
      <w:r>
        <w:rPr>
          <w:rFonts w:ascii="Times New Roman"/>
          <w:b w:val="false"/>
          <w:i w:val="false"/>
          <w:color w:val="000000"/>
          <w:sz w:val="28"/>
        </w:rPr>
        <w:t>
      16. Фактор сезонности проявляется также в изменении цен, тарифов на отдельные виды услуг, в частности, по группе туристических услуг.</w:t>
      </w:r>
    </w:p>
    <w:bookmarkEnd w:id="67"/>
    <w:bookmarkStart w:name="z76" w:id="68"/>
    <w:p>
      <w:pPr>
        <w:spacing w:after="0"/>
        <w:ind w:left="0"/>
        <w:jc w:val="both"/>
      </w:pPr>
      <w:r>
        <w:rPr>
          <w:rFonts w:ascii="Times New Roman"/>
          <w:b w:val="false"/>
          <w:i w:val="false"/>
          <w:color w:val="000000"/>
          <w:sz w:val="28"/>
        </w:rPr>
        <w:t>
      Применение метода замены по услуге, предоставление которых носит сезонный характер, имеет свои особенности.</w:t>
      </w:r>
    </w:p>
    <w:bookmarkEnd w:id="68"/>
    <w:bookmarkStart w:name="z77" w:id="69"/>
    <w:p>
      <w:pPr>
        <w:spacing w:after="0"/>
        <w:ind w:left="0"/>
        <w:jc w:val="both"/>
      </w:pPr>
      <w:r>
        <w:rPr>
          <w:rFonts w:ascii="Times New Roman"/>
          <w:b w:val="false"/>
          <w:i w:val="false"/>
          <w:color w:val="000000"/>
          <w:sz w:val="28"/>
        </w:rPr>
        <w:t xml:space="preserve">
      По туристическим услугам применяются следующие методы замены: </w:t>
      </w:r>
    </w:p>
    <w:bookmarkEnd w:id="69"/>
    <w:bookmarkStart w:name="z78" w:id="70"/>
    <w:p>
      <w:pPr>
        <w:spacing w:after="0"/>
        <w:ind w:left="0"/>
        <w:jc w:val="both"/>
      </w:pPr>
      <w:r>
        <w:rPr>
          <w:rFonts w:ascii="Times New Roman"/>
          <w:b w:val="false"/>
          <w:i w:val="false"/>
          <w:color w:val="000000"/>
          <w:sz w:val="28"/>
        </w:rPr>
        <w:t>
      1) в период существенных темпов инфляции, при значительном темпе изменения курса иностранной валюты (доллара США) по отношению к национальной валюте индексирование цены путевки в соответствии с темпом изменения курса иностранной валюты по отношению к тенге;</w:t>
      </w:r>
    </w:p>
    <w:bookmarkEnd w:id="70"/>
    <w:bookmarkStart w:name="z79" w:id="71"/>
    <w:p>
      <w:pPr>
        <w:spacing w:after="0"/>
        <w:ind w:left="0"/>
        <w:jc w:val="both"/>
      </w:pPr>
      <w:r>
        <w:rPr>
          <w:rFonts w:ascii="Times New Roman"/>
          <w:b w:val="false"/>
          <w:i w:val="false"/>
          <w:color w:val="000000"/>
          <w:sz w:val="28"/>
        </w:rPr>
        <w:t>
      2) в период низких темпов инфляции метод дублирования цены. В течение всего периода отсутствия фактической реализации путевок на отобранные для наблюдения туры перенос последней цены путевки, зарегистрированной в сезонный период.</w:t>
      </w:r>
    </w:p>
    <w:bookmarkEnd w:id="71"/>
    <w:bookmarkStart w:name="z80" w:id="72"/>
    <w:p>
      <w:pPr>
        <w:spacing w:after="0"/>
        <w:ind w:left="0"/>
        <w:jc w:val="left"/>
      </w:pPr>
      <w:r>
        <w:rPr>
          <w:rFonts w:ascii="Times New Roman"/>
          <w:b/>
          <w:i w:val="false"/>
          <w:color w:val="000000"/>
        </w:rPr>
        <w:t xml:space="preserve"> Глава 6. Компьютеризированная система индивидуального опроса</w:t>
      </w:r>
    </w:p>
    <w:bookmarkEnd w:id="72"/>
    <w:bookmarkStart w:name="z81" w:id="73"/>
    <w:p>
      <w:pPr>
        <w:spacing w:after="0"/>
        <w:ind w:left="0"/>
        <w:jc w:val="both"/>
      </w:pPr>
      <w:r>
        <w:rPr>
          <w:rFonts w:ascii="Times New Roman"/>
          <w:b w:val="false"/>
          <w:i w:val="false"/>
          <w:color w:val="000000"/>
          <w:sz w:val="28"/>
        </w:rPr>
        <w:t>
      17. Процесс автоматизации сбора цен представляет собой компьютеризированную систему индивидуального опроса (далее – КСИО). В первый год внедрения КСИО сбор цен осуществляется параллельно, как на бумажных носителях, так и с помощью использования переносных вычислительных устройств (далее – ПВУ).</w:t>
      </w:r>
    </w:p>
    <w:bookmarkEnd w:id="73"/>
    <w:bookmarkStart w:name="z82" w:id="74"/>
    <w:p>
      <w:pPr>
        <w:spacing w:after="0"/>
        <w:ind w:left="0"/>
        <w:jc w:val="both"/>
      </w:pPr>
      <w:r>
        <w:rPr>
          <w:rFonts w:ascii="Times New Roman"/>
          <w:b w:val="false"/>
          <w:i w:val="false"/>
          <w:color w:val="000000"/>
          <w:sz w:val="28"/>
        </w:rPr>
        <w:t xml:space="preserve">
      18. Сбор цен и тарифов на потребительские товары (услуги) с использованием ПВУ осуществляется согласно электронной статистической форме общегосударственного статистического наблюдения, утвержденного в установленном порядке. </w:t>
      </w:r>
    </w:p>
    <w:bookmarkEnd w:id="74"/>
    <w:bookmarkStart w:name="z83" w:id="75"/>
    <w:p>
      <w:pPr>
        <w:spacing w:after="0"/>
        <w:ind w:left="0"/>
        <w:jc w:val="both"/>
      </w:pPr>
      <w:r>
        <w:rPr>
          <w:rFonts w:ascii="Times New Roman"/>
          <w:b w:val="false"/>
          <w:i w:val="false"/>
          <w:color w:val="000000"/>
          <w:sz w:val="28"/>
        </w:rPr>
        <w:t xml:space="preserve">
      19. При загрузке электронной формы ввода данных процесс сбора цен производится с выбора кода-идентификатора для статуса товара (услуги) в обследуемом базовом объекте. </w:t>
      </w:r>
    </w:p>
    <w:bookmarkEnd w:id="75"/>
    <w:bookmarkStart w:name="z84" w:id="76"/>
    <w:p>
      <w:pPr>
        <w:spacing w:after="0"/>
        <w:ind w:left="0"/>
        <w:jc w:val="both"/>
      </w:pPr>
      <w:r>
        <w:rPr>
          <w:rFonts w:ascii="Times New Roman"/>
          <w:b w:val="false"/>
          <w:i w:val="false"/>
          <w:color w:val="000000"/>
          <w:sz w:val="28"/>
        </w:rPr>
        <w:t xml:space="preserve">
      Статусы по конкретным товарам (услугам) предназначены для характеристики качественного состояния товара (услуги)-представителя в момент регистрации цены. </w:t>
      </w:r>
    </w:p>
    <w:bookmarkEnd w:id="76"/>
    <w:bookmarkStart w:name="z85" w:id="77"/>
    <w:p>
      <w:pPr>
        <w:spacing w:after="0"/>
        <w:ind w:left="0"/>
        <w:jc w:val="both"/>
      </w:pPr>
      <w:r>
        <w:rPr>
          <w:rFonts w:ascii="Times New Roman"/>
          <w:b w:val="false"/>
          <w:i w:val="false"/>
          <w:color w:val="000000"/>
          <w:sz w:val="28"/>
        </w:rPr>
        <w:t>
      Коды-идентификаторы для статусов товаров (услуг):</w:t>
      </w:r>
    </w:p>
    <w:bookmarkEnd w:id="77"/>
    <w:bookmarkStart w:name="z86" w:id="78"/>
    <w:p>
      <w:pPr>
        <w:spacing w:after="0"/>
        <w:ind w:left="0"/>
        <w:jc w:val="both"/>
      </w:pPr>
      <w:r>
        <w:rPr>
          <w:rFonts w:ascii="Times New Roman"/>
          <w:b w:val="false"/>
          <w:i w:val="false"/>
          <w:color w:val="000000"/>
          <w:sz w:val="28"/>
        </w:rPr>
        <w:t>
      1) С – сопоставимый, когда товар (услуга)-представитель сопоставим по характеристике. При выборе статуса товара сопоставимый из предыдущего периода данные переносятся в отчетный по характеристике, стране производства и расфасовке;</w:t>
      </w:r>
    </w:p>
    <w:bookmarkEnd w:id="78"/>
    <w:bookmarkStart w:name="z87" w:id="79"/>
    <w:p>
      <w:pPr>
        <w:spacing w:after="0"/>
        <w:ind w:left="0"/>
        <w:jc w:val="both"/>
      </w:pPr>
      <w:r>
        <w:rPr>
          <w:rFonts w:ascii="Times New Roman"/>
          <w:b w:val="false"/>
          <w:i w:val="false"/>
          <w:color w:val="000000"/>
          <w:sz w:val="28"/>
        </w:rPr>
        <w:t>
      2) ВО – временно отсутствует, когда товар (услуга)-представитель не доступен для регистрации, но отсутствие временное, что определено после консультации с продавцом. Данный статус товара не применяется более двух месяцев. При выборе статуса товара временно отсутствующий из предыдущего периода данные переносятся в отчетный по характеристике, стране производства, расфасовке и цене;</w:t>
      </w:r>
    </w:p>
    <w:bookmarkEnd w:id="79"/>
    <w:bookmarkStart w:name="z88" w:id="80"/>
    <w:p>
      <w:pPr>
        <w:spacing w:after="0"/>
        <w:ind w:left="0"/>
        <w:jc w:val="both"/>
      </w:pPr>
      <w:r>
        <w:rPr>
          <w:rFonts w:ascii="Times New Roman"/>
          <w:b w:val="false"/>
          <w:i w:val="false"/>
          <w:color w:val="000000"/>
          <w:sz w:val="28"/>
        </w:rPr>
        <w:t>
      3) О – отсутствует, когда товар (услуга)-представитель не доступен для регистрации и не планируется его поступление в продажу, что определено после консультации с продавцом. При выборе статуса товара отсутствующий, как и при временно отсутствующем из предыдущего периода данные переносятся в отчетный по характеристике, стране производства, расфасовке и цене;</w:t>
      </w:r>
    </w:p>
    <w:bookmarkEnd w:id="80"/>
    <w:bookmarkStart w:name="z89" w:id="81"/>
    <w:p>
      <w:pPr>
        <w:spacing w:after="0"/>
        <w:ind w:left="0"/>
        <w:jc w:val="both"/>
      </w:pPr>
      <w:r>
        <w:rPr>
          <w:rFonts w:ascii="Times New Roman"/>
          <w:b w:val="false"/>
          <w:i w:val="false"/>
          <w:color w:val="000000"/>
          <w:sz w:val="28"/>
        </w:rPr>
        <w:t>
      4) НС – несопоставимый, когда товар (услуга)-представитель отличается по всем параметрам характеристики. При выборе статуса товара несопоставимый данные из предыдущего и отчетного периода по характеристике, стране производства, расфасовке и цене открыты для корректировки и ввода данных;</w:t>
      </w:r>
    </w:p>
    <w:bookmarkEnd w:id="81"/>
    <w:bookmarkStart w:name="z90" w:id="82"/>
    <w:p>
      <w:pPr>
        <w:spacing w:after="0"/>
        <w:ind w:left="0"/>
        <w:jc w:val="both"/>
      </w:pPr>
      <w:r>
        <w:rPr>
          <w:rFonts w:ascii="Times New Roman"/>
          <w:b w:val="false"/>
          <w:i w:val="false"/>
          <w:color w:val="000000"/>
          <w:sz w:val="28"/>
        </w:rPr>
        <w:t>
      5) СТ – сезонный, когда товар (услуга)-представитель отсутствует в несезонный период. При выборе статуса товара сезонный из предыдущего периода данные переносятся в отчетный по характеристике, стране производства и расфасовке;</w:t>
      </w:r>
    </w:p>
    <w:bookmarkEnd w:id="82"/>
    <w:bookmarkStart w:name="z91" w:id="83"/>
    <w:p>
      <w:pPr>
        <w:spacing w:after="0"/>
        <w:ind w:left="0"/>
        <w:jc w:val="both"/>
      </w:pPr>
      <w:r>
        <w:rPr>
          <w:rFonts w:ascii="Times New Roman"/>
          <w:b w:val="false"/>
          <w:i w:val="false"/>
          <w:color w:val="000000"/>
          <w:sz w:val="28"/>
        </w:rPr>
        <w:t>
      6) З – замещение, когда товар (услуга)-представитель заменяется на аналогичный по характеристике, имеющий незначительные отличия. При выборе статуса товара замещение данных отчетного периода по характеристике, стране производства, расфасовке и цене открыты для корректировки и ввода данных;</w:t>
      </w:r>
    </w:p>
    <w:bookmarkEnd w:id="83"/>
    <w:bookmarkStart w:name="z92" w:id="84"/>
    <w:p>
      <w:pPr>
        <w:spacing w:after="0"/>
        <w:ind w:left="0"/>
        <w:jc w:val="both"/>
      </w:pPr>
      <w:r>
        <w:rPr>
          <w:rFonts w:ascii="Times New Roman"/>
          <w:b w:val="false"/>
          <w:i w:val="false"/>
          <w:color w:val="000000"/>
          <w:sz w:val="28"/>
        </w:rPr>
        <w:t xml:space="preserve">
      7) Н – новый, когда появляется новая разновидность товара (услуги)-представителя. </w:t>
      </w:r>
    </w:p>
    <w:bookmarkEnd w:id="84"/>
    <w:bookmarkStart w:name="z93" w:id="85"/>
    <w:p>
      <w:pPr>
        <w:spacing w:after="0"/>
        <w:ind w:left="0"/>
        <w:jc w:val="both"/>
      </w:pPr>
      <w:r>
        <w:rPr>
          <w:rFonts w:ascii="Times New Roman"/>
          <w:b w:val="false"/>
          <w:i w:val="false"/>
          <w:color w:val="000000"/>
          <w:sz w:val="28"/>
        </w:rPr>
        <w:t xml:space="preserve">
      Комбинация применения статусов товаров (услуг) при регистрации цен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настоящей Методике.</w:t>
      </w:r>
    </w:p>
    <w:bookmarkEnd w:id="85"/>
    <w:bookmarkStart w:name="z94" w:id="86"/>
    <w:p>
      <w:pPr>
        <w:spacing w:after="0"/>
        <w:ind w:left="0"/>
        <w:jc w:val="both"/>
      </w:pPr>
      <w:r>
        <w:rPr>
          <w:rFonts w:ascii="Times New Roman"/>
          <w:b w:val="false"/>
          <w:i w:val="false"/>
          <w:color w:val="000000"/>
          <w:sz w:val="28"/>
        </w:rPr>
        <w:t>
      20. Автоматические контроли, предусмотренные при методе электронной технологии регистрации цен с использованием ПВУ:</w:t>
      </w:r>
    </w:p>
    <w:bookmarkEnd w:id="86"/>
    <w:bookmarkStart w:name="z95" w:id="87"/>
    <w:p>
      <w:pPr>
        <w:spacing w:after="0"/>
        <w:ind w:left="0"/>
        <w:jc w:val="both"/>
      </w:pPr>
      <w:r>
        <w:rPr>
          <w:rFonts w:ascii="Times New Roman"/>
          <w:b w:val="false"/>
          <w:i w:val="false"/>
          <w:color w:val="000000"/>
          <w:sz w:val="28"/>
        </w:rPr>
        <w:t>
      1) пересчет цены регистрации за стандартную единицу измерения. Автоматический пересчет цены регистрации за стандартную единицу измерения определяется, как деление цены в момент регистрации на расфасовку товара и умножение на вес (количество) в стандартной единице измерения;</w:t>
      </w:r>
    </w:p>
    <w:bookmarkEnd w:id="87"/>
    <w:bookmarkStart w:name="z96" w:id="88"/>
    <w:p>
      <w:pPr>
        <w:spacing w:after="0"/>
        <w:ind w:left="0"/>
        <w:jc w:val="both"/>
      </w:pPr>
      <w:r>
        <w:rPr>
          <w:rFonts w:ascii="Times New Roman"/>
          <w:b w:val="false"/>
          <w:i w:val="false"/>
          <w:color w:val="000000"/>
          <w:sz w:val="28"/>
        </w:rPr>
        <w:t>
      2) расчет индекса цен к предыдущему периоду. Индекс цен к предыдущему периоду по товару (услуге)-представителю рассчитывается, как деление цены в пересчете отчетного периода на цену в пересчете предыдущего периода и умножение на 100%;</w:t>
      </w:r>
    </w:p>
    <w:bookmarkEnd w:id="88"/>
    <w:bookmarkStart w:name="z97" w:id="89"/>
    <w:p>
      <w:pPr>
        <w:spacing w:after="0"/>
        <w:ind w:left="0"/>
        <w:jc w:val="both"/>
      </w:pPr>
      <w:r>
        <w:rPr>
          <w:rFonts w:ascii="Times New Roman"/>
          <w:b w:val="false"/>
          <w:i w:val="false"/>
          <w:color w:val="000000"/>
          <w:sz w:val="28"/>
        </w:rPr>
        <w:t>
      3) установление предела максимального и минимального индекса цен и указание причины изменения цены при их превышении. Если индекс цен меньше 90% или больше 110%, то в поле примечание указывается причина изменения цены товара (услуги)-представителя. Данная функция дополнительно контролирует на правильность отражения цены и индекса.</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наблюдению за</w:t>
            </w:r>
            <w:r>
              <w:br/>
            </w:r>
            <w:r>
              <w:rPr>
                <w:rFonts w:ascii="Times New Roman"/>
                <w:b w:val="false"/>
                <w:i w:val="false"/>
                <w:color w:val="000000"/>
                <w:sz w:val="20"/>
              </w:rPr>
              <w:t>ценами на потребительские</w:t>
            </w:r>
            <w:r>
              <w:br/>
            </w:r>
            <w:r>
              <w:rPr>
                <w:rFonts w:ascii="Times New Roman"/>
                <w:b w:val="false"/>
                <w:i w:val="false"/>
                <w:color w:val="000000"/>
                <w:sz w:val="20"/>
              </w:rPr>
              <w:t>товары и услуги</w:t>
            </w:r>
          </w:p>
        </w:tc>
      </w:tr>
    </w:tbl>
    <w:p>
      <w:pPr>
        <w:spacing w:after="0"/>
        <w:ind w:left="0"/>
        <w:jc w:val="left"/>
      </w:pPr>
      <w:r>
        <w:rPr>
          <w:rFonts w:ascii="Times New Roman"/>
          <w:b/>
          <w:i w:val="false"/>
          <w:color w:val="000000"/>
        </w:rPr>
        <w:t xml:space="preserve"> Набор потребительских товаров и услуг для наблюдения за ценами</w:t>
      </w:r>
      <w:r>
        <w:br/>
      </w:r>
      <w:r>
        <w:rPr>
          <w:rFonts w:ascii="Times New Roman"/>
          <w:b/>
          <w:i w:val="false"/>
          <w:color w:val="000000"/>
        </w:rPr>
        <w:t>для областных центров, городов республиканского значения, столицы</w:t>
      </w:r>
    </w:p>
    <w:p>
      <w:pPr>
        <w:spacing w:after="0"/>
        <w:ind w:left="0"/>
        <w:jc w:val="both"/>
      </w:pPr>
      <w:r>
        <w:rPr>
          <w:rFonts w:ascii="Times New Roman"/>
          <w:b w:val="false"/>
          <w:i w:val="false"/>
          <w:color w:val="ff0000"/>
          <w:sz w:val="28"/>
        </w:rPr>
        <w:t xml:space="preserve">
      Сноска. Приложение 1 –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шлифованный, полированный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кукурузная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первого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ржано-пшеничный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Батон нарезной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Спагетти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Пельмени, манты, хинкали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Булочки сдобные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сахарное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Рулеты, кексы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песочное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из злаков (сухие завтраки)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для детского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с костями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бескостная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 с костями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бескостная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 костями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с костями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Окорочка куриные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Бедро, голень куриные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Грудки кур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говяжья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вареная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Сосиски, сардельки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сырокопченая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Мясной фарш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тушеные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условная банка весом 350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полyфабpикаты мелкокусковые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Мясокопченности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замороженые очищенные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холодного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соленая деликатесная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соленая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красная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Шпроты в масле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Консеpвы рыбные деликатесные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условная банка весом 350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ультрапастеризованное, стерилизованное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пастеризованное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сгущенное с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условная банка весом 400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молочные смеси для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концентрированное без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условная банка весом 400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Ряженка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2,5% жирности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Творожная масса, сырок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плавленые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рассольные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5-9% жирности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несоленое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растительно-сливочное (спред)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Сухофрукты для компота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(фундук, миндаль, кешью, грецкий орех)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(орех земляной)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Семечки подсолнечные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соленые и маринованные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натуральные, консервированные, маринованные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горошек консервированный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консервированная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соленые и маринованные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Картофельные чипсы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натуральные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Сахар-рафинад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глазированные шоколадом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неглазированные шоколадом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Жевательная резинка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красный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черный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пряности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приправы и соусы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уксусная эссенция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Томатный кетчуп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бульоны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 пищевая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кроме экстра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в зернах,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байховый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для изготовления напитков на основе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минеральная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негазированные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газированные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овощные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Коньяки ординарные, марочные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столовые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Шампанское, игристые 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 содержанием алкоголя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пачка (20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мужское демисезонное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мужская (ветровка)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мужская (пуховик)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Костюм-двойка мужской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Джинсы мужские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Бpюки мужские из шерстяной, полушерстяной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мужская верхняя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Джемпер мужской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мужской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мужские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мужские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мужская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мужская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женское демисезонное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женская (ветровка)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женская (пуховик)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Костюм-двойка 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Джинсы женские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Ночная сорочка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 женское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женские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Меховая шуба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Халаты, домашняя одежда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Джемпер 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женские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женские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женская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(костюм) зимний для детей дошкольного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для детей школьного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 для детей школьного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для детей школьного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 девичье из всех видов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девичья из всех видов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Джинсы детские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верхняя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комплект для детей дошкольного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детские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споpтивный детский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Джемпер детский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детские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детские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гольфы детские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Пижама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Ползунки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младенцев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шапки, кепи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шапки, береты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трикотажная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меховая мужская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меховая женская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шарфы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Поясные ремни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Подгонка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чистка мужского костюма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чистка женского пальто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ботинки, полуботинки демисезонные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зимние сапоги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кроссовки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сандалеты, летние туфли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обувь для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туфли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сапоги, ботинки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сапоги, ботинки демисезонные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туфли кожаные, на низком каблуке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туфли модельные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босоножки кожаные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кроссовки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ботинки зимние детские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кроссовки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девичьи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Сандалеты, босоножки, туфли летние детские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полуботинки детские демисезонные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мужской обуви (замена набоек)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женской обуви (замена набоек)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благоустроенное жилье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строительные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виниловые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рулон (10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водоэмульсионные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Кафель настенный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Смеситель для раковины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обойных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кафеля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пластиковых 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ламината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сантехника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электрика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дверного замка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домофонных ключей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кубический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мусора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кубический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за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содержание жилища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транспортируемый по распределительным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кубический метр /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сжиженный (в баллонах)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баллон 50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кубический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центральное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гигакалорий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кубический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платья,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мебели для спальни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5-6 предметов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Диван-кровать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Люстра электрическая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навесное для ванной комнаты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ворсяной, с добавлением шерсти, шелка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(палас) синтетический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Чистка и стирка ковров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3-4 предметов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стеганное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Пледы из искусственных и шерстяных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Полотенца махровые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с объемом 290-350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Микроволновая печь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Кухонная плита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Электрообогреватель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Электрочайник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Электромясорубка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холодильника (замена мотора - компрессора)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стиральной машины (замена нагревательного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 чайная с блюдцем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чайных пиал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кухонный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столовых приборов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с антипригарным покрытием, диаметр 28 сантиметров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Фильтр-кувшин для очистки питьевой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Гладильная доска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Напольная сушилка для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Электродрель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электрическая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Энергосберегающая лампа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хозяйственное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Отбеливатели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чистки ванн, раковин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для мытья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для уборки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 500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Поливитамины Мульти-табс Классик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таблеток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 25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500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раствор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 500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 микрограмм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таблеток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 10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капсул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Канефрон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таблеток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от кашля Бронхикум-С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 25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 капли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 90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капсул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200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500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Детримакс Витамин Д3, 50 микрограмм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капсул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30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200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таблетки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 40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таблеток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Активированный 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форте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капсул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Смекта, порошок 3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пакетиков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 100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капсул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 5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Фенистил Нью капли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Аквалор Форте спрей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стерильный, 5 метр *10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упаковка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 электронный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маска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линзы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контактных линз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измерения кровяного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врачей-специалистов в амбулаториях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прием к врачу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зуба под местным обезболиванием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кариеса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зубных отложений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брюшной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вспомогательного медицинского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шейно-воротниковой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Физиотерапевтическое лечение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санаториев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 дневном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импортного производства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отечественной сборки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импортного производства подержанные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Электросамокат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для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детский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легкового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Автофильтр масляной для легкового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осмотр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Мойка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шиномонтажа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 пригородном поезде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 плацкартном вагоне поезда внутриреспубликанского сообщения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 купейном вагоне поезда внутриреспубликанского сообщения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городским автобусом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поездка автобусом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 такси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 междугороднем автобусе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 салоне экономического класса самолета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Отправка посылок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за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доступ к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за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кабельного телевидения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за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спутникового телевидения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за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сотовой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за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 с диагональю 43-49 дюйма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Беспроводные наушники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Флеш-накопитель USB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телевизора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сотового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ноутбуков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Установка/переустановка операционной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 гитара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 детский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игрушки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футбольный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Санки, тюбинг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Роликовые коньки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 70 сантиметров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 для домашних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детских аттракционов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тренажерных залов (абонемент)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бассейнов (абонемент)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в спортивных секциях для детей школьного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обучению музыке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фотографий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фотографов (4 цветных снимка на документы)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кинотеатров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театров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организатора проведения торжеств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Словарь иностранного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(12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Ручка шариковая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цветных карандашей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(12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рисования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альбом (12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А4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 500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отдыха (внутри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в Турции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в Дубай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детских дошкольных учреждений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детских центров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общеобразовательных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образовательных центров по школьным предметам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среднее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учащегося за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учащегося за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изучению иностранных языков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учащегося за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профессионального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чай в кофейне (кафе)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 в ресторане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блюдо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 в столовой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блюдо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Фаст-фуд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 в гостинице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Стрижка женская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Стрижка мужская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Педикюр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бани (общий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душа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детское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бритья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 гель для бритья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зубная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Туалетная бумага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для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гигиенические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Подгузники детские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Кольцо обручальное золотое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женская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Ранец, рюкзак ученический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Чемоданы, дорожные сумки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коляски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страховой полис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страхование туристов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страховой полис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карточек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проведение платежей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денежных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Захоронение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нотариуса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наблюдению за</w:t>
            </w:r>
            <w:r>
              <w:br/>
            </w:r>
            <w:r>
              <w:rPr>
                <w:rFonts w:ascii="Times New Roman"/>
                <w:b w:val="false"/>
                <w:i w:val="false"/>
                <w:color w:val="000000"/>
                <w:sz w:val="20"/>
              </w:rPr>
              <w:t>ценами на потребительские</w:t>
            </w:r>
            <w:r>
              <w:br/>
            </w:r>
            <w:r>
              <w:rPr>
                <w:rFonts w:ascii="Times New Roman"/>
                <w:b w:val="false"/>
                <w:i w:val="false"/>
                <w:color w:val="000000"/>
                <w:sz w:val="20"/>
              </w:rPr>
              <w:t>товары и услуги</w:t>
            </w:r>
          </w:p>
        </w:tc>
      </w:tr>
    </w:tbl>
    <w:bookmarkStart w:name="z716" w:id="90"/>
    <w:p>
      <w:pPr>
        <w:spacing w:after="0"/>
        <w:ind w:left="0"/>
        <w:jc w:val="left"/>
      </w:pPr>
      <w:r>
        <w:rPr>
          <w:rFonts w:ascii="Times New Roman"/>
          <w:b/>
          <w:i w:val="false"/>
          <w:color w:val="000000"/>
        </w:rPr>
        <w:t xml:space="preserve"> Набор потребительских товаров и услуг для наблюдения за ценами</w:t>
      </w:r>
      <w:r>
        <w:br/>
      </w:r>
      <w:r>
        <w:rPr>
          <w:rFonts w:ascii="Times New Roman"/>
          <w:b/>
          <w:i w:val="false"/>
          <w:color w:val="000000"/>
        </w:rPr>
        <w:t>для выборочного круга городов и районных центров</w:t>
      </w:r>
    </w:p>
    <w:bookmarkEnd w:id="90"/>
    <w:p>
      <w:pPr>
        <w:spacing w:after="0"/>
        <w:ind w:left="0"/>
        <w:jc w:val="both"/>
      </w:pPr>
      <w:r>
        <w:rPr>
          <w:rFonts w:ascii="Times New Roman"/>
          <w:b w:val="false"/>
          <w:i w:val="false"/>
          <w:color w:val="ff0000"/>
          <w:sz w:val="28"/>
        </w:rPr>
        <w:t xml:space="preserve">
      Сноска. Приложение 2 –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шлифованный, полированный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первого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Спагетти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сахарное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с костями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 с костями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 костями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с костями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вареная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тушеные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условная банка весом 350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холодного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соленая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Шпроты в масле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ультрапастеризованное, стерилизованное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сгущенное с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условная банка весом 400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2,5% жирности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5-9% жирности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несоленое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Семечки подсолнечные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глазированные шоколадом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неглазированные шоколадом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Жевательная резинка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красный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черный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Томатный кетчуп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кроме экстра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байховый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газированные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 содержанием алкоголя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пачка (20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сжиженный (в баллонах)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баллон 50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кубический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хозяйственное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для мытья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электрическая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500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раствор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 500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 40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таблеток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Активированный 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тетрадь (12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Ручка шариковая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цветных карандашей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(12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рисования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альбом (12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бритья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Туалетная бумага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для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Подгузники детские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наблюдению за</w:t>
            </w:r>
            <w:r>
              <w:br/>
            </w:r>
            <w:r>
              <w:rPr>
                <w:rFonts w:ascii="Times New Roman"/>
                <w:b w:val="false"/>
                <w:i w:val="false"/>
                <w:color w:val="000000"/>
                <w:sz w:val="20"/>
              </w:rPr>
              <w:t>ценами на потребительские</w:t>
            </w:r>
            <w:r>
              <w:br/>
            </w:r>
            <w:r>
              <w:rPr>
                <w:rFonts w:ascii="Times New Roman"/>
                <w:b w:val="false"/>
                <w:i w:val="false"/>
                <w:color w:val="000000"/>
                <w:sz w:val="20"/>
              </w:rPr>
              <w:t>товары и услуги</w:t>
            </w:r>
          </w:p>
        </w:tc>
      </w:tr>
    </w:tbl>
    <w:bookmarkStart w:name="z717" w:id="91"/>
    <w:p>
      <w:pPr>
        <w:spacing w:after="0"/>
        <w:ind w:left="0"/>
        <w:jc w:val="left"/>
      </w:pPr>
      <w:r>
        <w:rPr>
          <w:rFonts w:ascii="Times New Roman"/>
          <w:b/>
          <w:i w:val="false"/>
          <w:color w:val="000000"/>
        </w:rPr>
        <w:t xml:space="preserve"> Пример процедуры замены телевизора</w:t>
      </w:r>
    </w:p>
    <w:bookmarkEnd w:id="91"/>
    <w:bookmarkStart w:name="z718" w:id="92"/>
    <w:p>
      <w:pPr>
        <w:spacing w:after="0"/>
        <w:ind w:left="0"/>
        <w:jc w:val="both"/>
      </w:pPr>
      <w:r>
        <w:rPr>
          <w:rFonts w:ascii="Times New Roman"/>
          <w:b w:val="false"/>
          <w:i w:val="false"/>
          <w:color w:val="000000"/>
          <w:sz w:val="28"/>
        </w:rPr>
        <w:t>
      В базовом объекте более двух месяцев отсутствует телевизор со следующими характеристиками:</w:t>
      </w:r>
    </w:p>
    <w:bookmarkEnd w:id="92"/>
    <w:bookmarkStart w:name="z719" w:id="93"/>
    <w:p>
      <w:pPr>
        <w:spacing w:after="0"/>
        <w:ind w:left="0"/>
        <w:jc w:val="both"/>
      </w:pPr>
      <w:r>
        <w:rPr>
          <w:rFonts w:ascii="Times New Roman"/>
          <w:b w:val="false"/>
          <w:i w:val="false"/>
          <w:color w:val="000000"/>
          <w:sz w:val="28"/>
        </w:rPr>
        <w:t>
      1) тип телевизора – жидкокристаллический;</w:t>
      </w:r>
    </w:p>
    <w:bookmarkEnd w:id="93"/>
    <w:bookmarkStart w:name="z720" w:id="94"/>
    <w:p>
      <w:pPr>
        <w:spacing w:after="0"/>
        <w:ind w:left="0"/>
        <w:jc w:val="both"/>
      </w:pPr>
      <w:r>
        <w:rPr>
          <w:rFonts w:ascii="Times New Roman"/>
          <w:b w:val="false"/>
          <w:i w:val="false"/>
          <w:color w:val="000000"/>
          <w:sz w:val="28"/>
        </w:rPr>
        <w:t>
      2) размер экрана (диагональ) – 102 см;</w:t>
      </w:r>
    </w:p>
    <w:bookmarkEnd w:id="94"/>
    <w:bookmarkStart w:name="z721" w:id="95"/>
    <w:p>
      <w:pPr>
        <w:spacing w:after="0"/>
        <w:ind w:left="0"/>
        <w:jc w:val="both"/>
      </w:pPr>
      <w:r>
        <w:rPr>
          <w:rFonts w:ascii="Times New Roman"/>
          <w:b w:val="false"/>
          <w:i w:val="false"/>
          <w:color w:val="000000"/>
          <w:sz w:val="28"/>
        </w:rPr>
        <w:t>
      3) торговая марка и модель – LG KDL-40R453 Smart;</w:t>
      </w:r>
    </w:p>
    <w:bookmarkEnd w:id="95"/>
    <w:bookmarkStart w:name="z722" w:id="96"/>
    <w:p>
      <w:pPr>
        <w:spacing w:after="0"/>
        <w:ind w:left="0"/>
        <w:jc w:val="both"/>
      </w:pPr>
      <w:r>
        <w:rPr>
          <w:rFonts w:ascii="Times New Roman"/>
          <w:b w:val="false"/>
          <w:i w:val="false"/>
          <w:color w:val="000000"/>
          <w:sz w:val="28"/>
        </w:rPr>
        <w:t>
      4) цена – 129 990 тенге.</w:t>
      </w:r>
    </w:p>
    <w:bookmarkEnd w:id="96"/>
    <w:bookmarkStart w:name="z723" w:id="97"/>
    <w:p>
      <w:pPr>
        <w:spacing w:after="0"/>
        <w:ind w:left="0"/>
        <w:jc w:val="both"/>
      </w:pPr>
      <w:r>
        <w:rPr>
          <w:rFonts w:ascii="Times New Roman"/>
          <w:b w:val="false"/>
          <w:i w:val="false"/>
          <w:color w:val="000000"/>
          <w:sz w:val="28"/>
        </w:rPr>
        <w:t xml:space="preserve">
      Для осуществления процедуры замены телевизора определяется его потребительский сегмент. Одним из критериев потребительского сегмента является размер диагонали телевизора, который определяет цель предназначения телевизора. </w:t>
      </w:r>
    </w:p>
    <w:bookmarkEnd w:id="97"/>
    <w:bookmarkStart w:name="z724" w:id="98"/>
    <w:p>
      <w:pPr>
        <w:spacing w:after="0"/>
        <w:ind w:left="0"/>
        <w:jc w:val="both"/>
      </w:pPr>
      <w:r>
        <w:rPr>
          <w:rFonts w:ascii="Times New Roman"/>
          <w:b w:val="false"/>
          <w:i w:val="false"/>
          <w:color w:val="000000"/>
          <w:sz w:val="28"/>
        </w:rPr>
        <w:t>
      В базовом объекте наблюдался телевизор с большой диагональю экрана 102 см. Исходя из размера экрана телевизора, товар распределяется по моделям с подходящим типом, торговой маркой и другими характеристиками.</w:t>
      </w:r>
    </w:p>
    <w:bookmarkEnd w:id="98"/>
    <w:bookmarkStart w:name="z725" w:id="99"/>
    <w:p>
      <w:pPr>
        <w:spacing w:after="0"/>
        <w:ind w:left="0"/>
        <w:jc w:val="left"/>
      </w:pPr>
      <w:r>
        <w:rPr>
          <w:rFonts w:ascii="Times New Roman"/>
          <w:b/>
          <w:i w:val="false"/>
          <w:color w:val="000000"/>
        </w:rPr>
        <w:t xml:space="preserve"> Распределение моделей телевизоров в базовом объекте по соответствующим характеристикам</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 UE40HU7000UXKZ Smart 4K UHD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 UE40H6500ATXKZ Smart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Hisense LED-N42K220DP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 UE-43J5500AUXKZ Smart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00"/>
          <w:p>
            <w:pPr>
              <w:spacing w:after="20"/>
              <w:ind w:left="20"/>
              <w:jc w:val="both"/>
            </w:pPr>
            <w:r>
              <w:rPr>
                <w:rFonts w:ascii="Times New Roman"/>
                <w:b w:val="false"/>
                <w:i w:val="false"/>
                <w:color w:val="000000"/>
                <w:sz w:val="20"/>
              </w:rPr>
              <w:t>
Цена</w:t>
            </w:r>
          </w:p>
          <w:bookmarkEnd w:id="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101"/>
          <w:p>
            <w:pPr>
              <w:spacing w:after="20"/>
              <w:ind w:left="20"/>
              <w:jc w:val="both"/>
            </w:pPr>
            <w:r>
              <w:rPr>
                <w:rFonts w:ascii="Times New Roman"/>
                <w:b w:val="false"/>
                <w:i w:val="false"/>
                <w:color w:val="000000"/>
                <w:sz w:val="20"/>
              </w:rPr>
              <w:t>
Тип экрана</w:t>
            </w:r>
          </w:p>
          <w:bookmarkEnd w:id="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жидкокристал-</w:t>
            </w:r>
          </w:p>
          <w:p>
            <w:pPr>
              <w:spacing w:after="20"/>
              <w:ind w:left="20"/>
              <w:jc w:val="both"/>
            </w:pPr>
            <w:r>
              <w:rPr>
                <w:rFonts w:ascii="Times New Roman"/>
                <w:b w:val="false"/>
                <w:i w:val="false"/>
                <w:color w:val="000000"/>
                <w:sz w:val="20"/>
              </w:rPr>
              <w:t>
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жидкокристал-</w:t>
            </w:r>
          </w:p>
          <w:p>
            <w:pPr>
              <w:spacing w:after="20"/>
              <w:ind w:left="20"/>
              <w:jc w:val="both"/>
            </w:pPr>
            <w:r>
              <w:rPr>
                <w:rFonts w:ascii="Times New Roman"/>
                <w:b w:val="false"/>
                <w:i w:val="false"/>
                <w:color w:val="000000"/>
                <w:sz w:val="20"/>
              </w:rPr>
              <w:t>
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жидкокристал-</w:t>
            </w:r>
          </w:p>
          <w:p>
            <w:pPr>
              <w:spacing w:after="20"/>
              <w:ind w:left="20"/>
              <w:jc w:val="both"/>
            </w:pPr>
            <w:r>
              <w:rPr>
                <w:rFonts w:ascii="Times New Roman"/>
                <w:b w:val="false"/>
                <w:i w:val="false"/>
                <w:color w:val="000000"/>
                <w:sz w:val="20"/>
              </w:rPr>
              <w:t>
лический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102"/>
          <w:p>
            <w:pPr>
              <w:spacing w:after="20"/>
              <w:ind w:left="20"/>
              <w:jc w:val="both"/>
            </w:pPr>
            <w:r>
              <w:rPr>
                <w:rFonts w:ascii="Times New Roman"/>
                <w:b w:val="false"/>
                <w:i w:val="false"/>
                <w:color w:val="000000"/>
                <w:sz w:val="20"/>
              </w:rPr>
              <w:t>
Диагональ, см</w:t>
            </w:r>
          </w:p>
          <w:bookmarkEnd w:id="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03"/>
          <w:p>
            <w:pPr>
              <w:spacing w:after="20"/>
              <w:ind w:left="20"/>
              <w:jc w:val="both"/>
            </w:pPr>
            <w:r>
              <w:rPr>
                <w:rFonts w:ascii="Times New Roman"/>
                <w:b w:val="false"/>
                <w:i w:val="false"/>
                <w:color w:val="000000"/>
                <w:sz w:val="20"/>
              </w:rPr>
              <w:t>
Разрешение экрана</w:t>
            </w:r>
          </w:p>
          <w:bookmarkEnd w:id="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3840x2160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1920x1080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1920x1080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1920x1080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04"/>
          <w:p>
            <w:pPr>
              <w:spacing w:after="20"/>
              <w:ind w:left="20"/>
              <w:jc w:val="both"/>
            </w:pPr>
            <w:r>
              <w:rPr>
                <w:rFonts w:ascii="Times New Roman"/>
                <w:b w:val="false"/>
                <w:i w:val="false"/>
                <w:color w:val="000000"/>
                <w:sz w:val="20"/>
              </w:rPr>
              <w:t>
Частота развертки, Гц</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105"/>
          <w:p>
            <w:pPr>
              <w:spacing w:after="20"/>
              <w:ind w:left="20"/>
              <w:jc w:val="both"/>
            </w:pPr>
            <w:r>
              <w:rPr>
                <w:rFonts w:ascii="Times New Roman"/>
                <w:b w:val="false"/>
                <w:i w:val="false"/>
                <w:color w:val="000000"/>
                <w:sz w:val="20"/>
              </w:rPr>
              <w:t>
Соотношение сторон</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106"/>
          <w:p>
            <w:pPr>
              <w:spacing w:after="20"/>
              <w:ind w:left="20"/>
              <w:jc w:val="both"/>
            </w:pPr>
            <w:r>
              <w:rPr>
                <w:rFonts w:ascii="Times New Roman"/>
                <w:b w:val="false"/>
                <w:i w:val="false"/>
                <w:color w:val="000000"/>
                <w:sz w:val="20"/>
              </w:rPr>
              <w:t>
HD-формат</w:t>
            </w:r>
          </w:p>
          <w:bookmarkEnd w:id="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2160р</w:t>
            </w:r>
          </w:p>
          <w:p>
            <w:pPr>
              <w:spacing w:after="20"/>
              <w:ind w:left="20"/>
              <w:jc w:val="both"/>
            </w:pPr>
            <w:r>
              <w:rPr>
                <w:rFonts w:ascii="Times New Roman"/>
                <w:b w:val="false"/>
                <w:i w:val="false"/>
                <w:color w:val="000000"/>
                <w:sz w:val="20"/>
              </w:rPr>
              <w:t>
(4K UHDTV)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1080p</w:t>
            </w:r>
          </w:p>
          <w:p>
            <w:pPr>
              <w:spacing w:after="20"/>
              <w:ind w:left="20"/>
              <w:jc w:val="both"/>
            </w:pPr>
            <w:r>
              <w:rPr>
                <w:rFonts w:ascii="Times New Roman"/>
                <w:b w:val="false"/>
                <w:i w:val="false"/>
                <w:color w:val="000000"/>
                <w:sz w:val="20"/>
              </w:rPr>
              <w:t>
(Full HD)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1080p Full HD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07"/>
          <w:p>
            <w:pPr>
              <w:spacing w:after="20"/>
              <w:ind w:left="20"/>
              <w:jc w:val="both"/>
            </w:pPr>
            <w:r>
              <w:rPr>
                <w:rFonts w:ascii="Times New Roman"/>
                <w:b w:val="false"/>
                <w:i w:val="false"/>
                <w:color w:val="000000"/>
                <w:sz w:val="20"/>
              </w:rPr>
              <w:t>
Поддержка технологии "SMART TV"</w:t>
            </w:r>
          </w:p>
          <w:bookmarkEnd w:id="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08"/>
          <w:p>
            <w:pPr>
              <w:spacing w:after="20"/>
              <w:ind w:left="20"/>
              <w:jc w:val="both"/>
            </w:pPr>
            <w:r>
              <w:rPr>
                <w:rFonts w:ascii="Times New Roman"/>
                <w:b w:val="false"/>
                <w:i w:val="false"/>
                <w:color w:val="000000"/>
                <w:sz w:val="20"/>
              </w:rPr>
              <w:t>
Поддержка 3D</w:t>
            </w:r>
          </w:p>
          <w:bookmarkEnd w:id="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109"/>
          <w:p>
            <w:pPr>
              <w:spacing w:after="20"/>
              <w:ind w:left="20"/>
              <w:jc w:val="both"/>
            </w:pPr>
            <w:r>
              <w:rPr>
                <w:rFonts w:ascii="Times New Roman"/>
                <w:b w:val="false"/>
                <w:i w:val="false"/>
                <w:color w:val="000000"/>
                <w:sz w:val="20"/>
              </w:rPr>
              <w:t>
Поддержка Wi-Fi</w:t>
            </w:r>
          </w:p>
          <w:bookmarkEnd w:id="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110"/>
          <w:p>
            <w:pPr>
              <w:spacing w:after="20"/>
              <w:ind w:left="20"/>
              <w:jc w:val="both"/>
            </w:pPr>
            <w:r>
              <w:rPr>
                <w:rFonts w:ascii="Times New Roman"/>
                <w:b w:val="false"/>
                <w:i w:val="false"/>
                <w:color w:val="000000"/>
                <w:sz w:val="20"/>
              </w:rPr>
              <w:t>
Количество HDMI</w:t>
            </w:r>
          </w:p>
          <w:bookmarkEnd w:id="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11"/>
          <w:p>
            <w:pPr>
              <w:spacing w:after="20"/>
              <w:ind w:left="20"/>
              <w:jc w:val="both"/>
            </w:pPr>
            <w:r>
              <w:rPr>
                <w:rFonts w:ascii="Times New Roman"/>
                <w:b w:val="false"/>
                <w:i w:val="false"/>
                <w:color w:val="000000"/>
                <w:sz w:val="20"/>
              </w:rPr>
              <w:t>
Количество USB</w:t>
            </w:r>
          </w:p>
          <w:bookmarkEnd w:id="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12"/>
          <w:p>
            <w:pPr>
              <w:spacing w:after="20"/>
              <w:ind w:left="20"/>
              <w:jc w:val="both"/>
            </w:pPr>
            <w:r>
              <w:rPr>
                <w:rFonts w:ascii="Times New Roman"/>
                <w:b w:val="false"/>
                <w:i w:val="false"/>
                <w:color w:val="000000"/>
                <w:sz w:val="20"/>
              </w:rPr>
              <w:t>
Разъем SCART</w:t>
            </w:r>
          </w:p>
          <w:bookmarkEnd w:id="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740" w:id="113"/>
    <w:p>
      <w:pPr>
        <w:spacing w:after="0"/>
        <w:ind w:left="0"/>
        <w:jc w:val="both"/>
      </w:pPr>
      <w:r>
        <w:rPr>
          <w:rFonts w:ascii="Times New Roman"/>
          <w:b w:val="false"/>
          <w:i w:val="false"/>
          <w:color w:val="000000"/>
          <w:sz w:val="28"/>
        </w:rPr>
        <w:t>
      Наиболее подходящей моделью для замены телевизора "LG KDL-40R453 Smart" является модель "Samsung UE40H6500ATXKZ Smart". Подобранная для замены модель телевизора "Samsung UE40H6500ATXKZ Smart" имеет идентичные характеристики (диагональ, тип, разрешение экрана, частота развертки и формат изображения) и относится к той же торговой марке (средняя ценовая котировка).</w:t>
      </w:r>
    </w:p>
    <w:bookmarkEnd w:id="113"/>
    <w:bookmarkStart w:name="z741" w:id="114"/>
    <w:p>
      <w:pPr>
        <w:spacing w:after="0"/>
        <w:ind w:left="0"/>
        <w:jc w:val="both"/>
      </w:pPr>
      <w:r>
        <w:rPr>
          <w:rFonts w:ascii="Times New Roman"/>
          <w:b w:val="false"/>
          <w:i w:val="false"/>
          <w:color w:val="000000"/>
          <w:sz w:val="28"/>
        </w:rPr>
        <w:t xml:space="preserve">
      Замена товара производится методом "прямого сопоставления цен" в соответствии с подпунктом 1) </w:t>
      </w:r>
      <w:r>
        <w:rPr>
          <w:rFonts w:ascii="Times New Roman"/>
          <w:b w:val="false"/>
          <w:i w:val="false"/>
          <w:color w:val="000000"/>
          <w:sz w:val="28"/>
        </w:rPr>
        <w:t>пункта 42</w:t>
      </w:r>
      <w:r>
        <w:rPr>
          <w:rFonts w:ascii="Times New Roman"/>
          <w:b w:val="false"/>
          <w:i w:val="false"/>
          <w:color w:val="000000"/>
          <w:sz w:val="28"/>
        </w:rPr>
        <w:t xml:space="preserve"> Методологии. Цена телевизора "Samsung UE40H6500ATXKZ Smart" (132 500 тенге) напрямую сравнивается с ценой отсутствущей модели "LG KDL-40R453 Smart" (129 990 тенге) и отражается индекс цен 101,9%.</w:t>
      </w:r>
    </w:p>
    <w:bookmarkEnd w:id="114"/>
    <w:bookmarkStart w:name="z742" w:id="115"/>
    <w:p>
      <w:pPr>
        <w:spacing w:after="0"/>
        <w:ind w:left="0"/>
        <w:jc w:val="left"/>
      </w:pPr>
      <w:r>
        <w:rPr>
          <w:rFonts w:ascii="Times New Roman"/>
          <w:b/>
          <w:i w:val="false"/>
          <w:color w:val="000000"/>
        </w:rPr>
        <w:t xml:space="preserve"> Классификация торговых марок телевизора по ценовым котировкам</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16"/>
          <w:p>
            <w:pPr>
              <w:spacing w:after="20"/>
              <w:ind w:left="20"/>
              <w:jc w:val="both"/>
            </w:pPr>
            <w:r>
              <w:rPr>
                <w:rFonts w:ascii="Times New Roman"/>
                <w:b w:val="false"/>
                <w:i w:val="false"/>
                <w:color w:val="000000"/>
                <w:sz w:val="20"/>
              </w:rPr>
              <w:t>
Телевизоры</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SONY, TOSHIBA, LOEWE, PANASONIC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SAMSUNG, PHILLIPS, SHARP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HAIER, AKAI, AVEST, BBK, ELENBERG, VESTEL, SUPRA, ERICSSON</w:t>
            </w:r>
          </w:p>
        </w:tc>
      </w:tr>
    </w:tbl>
    <w:bookmarkStart w:name="z746" w:id="117"/>
    <w:p>
      <w:pPr>
        <w:spacing w:after="0"/>
        <w:ind w:left="0"/>
        <w:jc w:val="both"/>
      </w:pPr>
      <w:r>
        <w:rPr>
          <w:rFonts w:ascii="Times New Roman"/>
          <w:b w:val="false"/>
          <w:i w:val="false"/>
          <w:color w:val="000000"/>
          <w:sz w:val="28"/>
        </w:rPr>
        <w:t>
      При ситуации, когда выбранный для замены телевизор "Samsung UE40H6500ATXKZ Smart" (диагональ 102 см) не относится к модели с большим объемом продаж и представлен на рынке малым количеством, подбирается репрезентативная модель товара. Замена производится путем определения доли объема продаж, оценка которого осуществляется с помощью продавца-консультанта базового объекта (например, наиболее представительной моделью для замены определен экспертным методом телевизор "Samsung UE-43J5500AUXKZ Smart" (цена 154 990 тенге).</w:t>
      </w:r>
    </w:p>
    <w:bookmarkEnd w:id="117"/>
    <w:bookmarkStart w:name="z747" w:id="118"/>
    <w:p>
      <w:pPr>
        <w:spacing w:after="0"/>
        <w:ind w:left="0"/>
        <w:jc w:val="both"/>
      </w:pPr>
      <w:r>
        <w:rPr>
          <w:rFonts w:ascii="Times New Roman"/>
          <w:b w:val="false"/>
          <w:i w:val="false"/>
          <w:color w:val="000000"/>
          <w:sz w:val="28"/>
        </w:rPr>
        <w:t xml:space="preserve">
      Заменяющая модель телевизора "Samsung UE-43J5500AUXKZ Smart" отличается от предыдущей модели "LG KDL-40R453 Smart" по размеру экрана (диагональ 107 см). При значительном изменении в качестве товара, когда заменяющий товар не сопоставим с отсутствующим, применяется корректировка цен на качество товара методом "совмещения" в соответствии с подпунктом 2) </w:t>
      </w:r>
      <w:r>
        <w:rPr>
          <w:rFonts w:ascii="Times New Roman"/>
          <w:b w:val="false"/>
          <w:i w:val="false"/>
          <w:color w:val="000000"/>
          <w:sz w:val="28"/>
        </w:rPr>
        <w:t>пункта 42</w:t>
      </w:r>
      <w:r>
        <w:rPr>
          <w:rFonts w:ascii="Times New Roman"/>
          <w:b w:val="false"/>
          <w:i w:val="false"/>
          <w:color w:val="000000"/>
          <w:sz w:val="28"/>
        </w:rPr>
        <w:t xml:space="preserve"> Методологии. </w:t>
      </w:r>
    </w:p>
    <w:bookmarkEnd w:id="118"/>
    <w:bookmarkStart w:name="z748" w:id="119"/>
    <w:p>
      <w:pPr>
        <w:spacing w:after="0"/>
        <w:ind w:left="0"/>
        <w:jc w:val="both"/>
      </w:pPr>
      <w:r>
        <w:rPr>
          <w:rFonts w:ascii="Times New Roman"/>
          <w:b w:val="false"/>
          <w:i w:val="false"/>
          <w:color w:val="000000"/>
          <w:sz w:val="28"/>
        </w:rPr>
        <w:t xml:space="preserve">
      Замена телевизора "LG KDL-40R453 Smart" на "Samsung UE-43J5500AUXKZ Smart" осуществляется путем корректировки предыдущей цены, отсутствующего товара (129 990 тенге) на цену заменяющего за предыдущий период (154 990 тенге). </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по наблюдению за</w:t>
            </w:r>
            <w:r>
              <w:br/>
            </w:r>
            <w:r>
              <w:rPr>
                <w:rFonts w:ascii="Times New Roman"/>
                <w:b w:val="false"/>
                <w:i w:val="false"/>
                <w:color w:val="000000"/>
                <w:sz w:val="20"/>
              </w:rPr>
              <w:t>ценами на потребительские</w:t>
            </w:r>
            <w:r>
              <w:br/>
            </w:r>
            <w:r>
              <w:rPr>
                <w:rFonts w:ascii="Times New Roman"/>
                <w:b w:val="false"/>
                <w:i w:val="false"/>
                <w:color w:val="000000"/>
                <w:sz w:val="20"/>
              </w:rPr>
              <w:t>товары и услуги</w:t>
            </w:r>
          </w:p>
        </w:tc>
      </w:tr>
    </w:tbl>
    <w:bookmarkStart w:name="z750" w:id="120"/>
    <w:p>
      <w:pPr>
        <w:spacing w:after="0"/>
        <w:ind w:left="0"/>
        <w:jc w:val="left"/>
      </w:pPr>
      <w:r>
        <w:rPr>
          <w:rFonts w:ascii="Times New Roman"/>
          <w:b/>
          <w:i w:val="false"/>
          <w:color w:val="000000"/>
        </w:rPr>
        <w:t xml:space="preserve"> Пример процедуры замены автомобиля</w:t>
      </w:r>
    </w:p>
    <w:bookmarkEnd w:id="120"/>
    <w:bookmarkStart w:name="z751" w:id="121"/>
    <w:p>
      <w:pPr>
        <w:spacing w:after="0"/>
        <w:ind w:left="0"/>
        <w:jc w:val="both"/>
      </w:pPr>
      <w:r>
        <w:rPr>
          <w:rFonts w:ascii="Times New Roman"/>
          <w:b w:val="false"/>
          <w:i w:val="false"/>
          <w:color w:val="000000"/>
          <w:sz w:val="28"/>
        </w:rPr>
        <w:t>
      Автомобильный рынок, как и рынок электробытовой техники подвержен частым технологическим изменениям. По позиции автомобили, процедуру замены осуществляют как в рамках одной модели определенной марки, так и в рамках двух разных марок автомобилей. Под моделью подразумевается разновидность продукции определенной марки автомобиля.</w:t>
      </w:r>
    </w:p>
    <w:bookmarkEnd w:id="121"/>
    <w:bookmarkStart w:name="z752" w:id="122"/>
    <w:p>
      <w:pPr>
        <w:spacing w:after="0"/>
        <w:ind w:left="0"/>
        <w:jc w:val="left"/>
      </w:pPr>
      <w:r>
        <w:rPr>
          <w:rFonts w:ascii="Times New Roman"/>
          <w:b/>
          <w:i w:val="false"/>
          <w:color w:val="000000"/>
        </w:rPr>
        <w:t xml:space="preserve"> Пример марок, моделей и комплектации автомобилей</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123"/>
          <w:p>
            <w:pPr>
              <w:spacing w:after="20"/>
              <w:ind w:left="20"/>
              <w:jc w:val="both"/>
            </w:pPr>
            <w:r>
              <w:rPr>
                <w:rFonts w:ascii="Times New Roman"/>
                <w:b w:val="false"/>
                <w:i w:val="false"/>
                <w:color w:val="000000"/>
                <w:sz w:val="20"/>
              </w:rPr>
              <w:t>
Марки</w:t>
            </w:r>
          </w:p>
          <w:bookmarkEnd w:id="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24"/>
          <w:p>
            <w:pPr>
              <w:spacing w:after="20"/>
              <w:ind w:left="20"/>
              <w:jc w:val="both"/>
            </w:pPr>
            <w:r>
              <w:rPr>
                <w:rFonts w:ascii="Times New Roman"/>
                <w:b w:val="false"/>
                <w:i w:val="false"/>
                <w:color w:val="000000"/>
                <w:sz w:val="20"/>
              </w:rPr>
              <w:t>
Renault</w:t>
            </w:r>
          </w:p>
          <w:bookmarkEnd w:id="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Logan</w:t>
            </w:r>
          </w:p>
          <w:p>
            <w:pPr>
              <w:spacing w:after="20"/>
              <w:ind w:left="20"/>
              <w:jc w:val="both"/>
            </w:pPr>
            <w:r>
              <w:rPr>
                <w:rFonts w:ascii="Times New Roman"/>
                <w:b w:val="false"/>
                <w:i w:val="false"/>
                <w:color w:val="000000"/>
                <w:sz w:val="20"/>
              </w:rPr>
              <w:t>
Renault Fluence</w:t>
            </w:r>
          </w:p>
          <w:p>
            <w:pPr>
              <w:spacing w:after="20"/>
              <w:ind w:left="20"/>
              <w:jc w:val="both"/>
            </w:pPr>
            <w:r>
              <w:rPr>
                <w:rFonts w:ascii="Times New Roman"/>
                <w:b w:val="false"/>
                <w:i w:val="false"/>
                <w:color w:val="000000"/>
                <w:sz w:val="20"/>
              </w:rPr>
              <w:t>
Новый Sandero</w:t>
            </w:r>
          </w:p>
          <w:p>
            <w:pPr>
              <w:spacing w:after="20"/>
              <w:ind w:left="20"/>
              <w:jc w:val="both"/>
            </w:pPr>
            <w:r>
              <w:rPr>
                <w:rFonts w:ascii="Times New Roman"/>
                <w:b w:val="false"/>
                <w:i w:val="false"/>
                <w:color w:val="000000"/>
                <w:sz w:val="20"/>
              </w:rPr>
              <w:t>
Renault Sandero Stepway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w:t>
            </w:r>
          </w:p>
          <w:p>
            <w:pPr>
              <w:spacing w:after="20"/>
              <w:ind w:left="20"/>
              <w:jc w:val="both"/>
            </w:pPr>
            <w:r>
              <w:rPr>
                <w:rFonts w:ascii="Times New Roman"/>
                <w:b w:val="false"/>
                <w:i w:val="false"/>
                <w:color w:val="000000"/>
                <w:sz w:val="20"/>
              </w:rPr>
              <w:t>
Confort</w:t>
            </w:r>
          </w:p>
          <w:p>
            <w:pPr>
              <w:spacing w:after="20"/>
              <w:ind w:left="20"/>
              <w:jc w:val="both"/>
            </w:pPr>
            <w:r>
              <w:rPr>
                <w:rFonts w:ascii="Times New Roman"/>
                <w:b w:val="false"/>
                <w:i w:val="false"/>
                <w:color w:val="000000"/>
                <w:sz w:val="20"/>
              </w:rPr>
              <w:t>
Privilege</w:t>
            </w:r>
          </w:p>
          <w:p>
            <w:pPr>
              <w:spacing w:after="20"/>
              <w:ind w:left="20"/>
              <w:jc w:val="both"/>
            </w:pPr>
            <w:r>
              <w:rPr>
                <w:rFonts w:ascii="Times New Roman"/>
                <w:b w:val="false"/>
                <w:i w:val="false"/>
                <w:color w:val="000000"/>
                <w:sz w:val="20"/>
              </w:rPr>
              <w:t>
Luxe</w:t>
            </w:r>
          </w:p>
          <w:p>
            <w:pPr>
              <w:spacing w:after="20"/>
              <w:ind w:left="20"/>
              <w:jc w:val="both"/>
            </w:pPr>
            <w:r>
              <w:rPr>
                <w:rFonts w:ascii="Times New Roman"/>
                <w:b w:val="false"/>
                <w:i w:val="false"/>
                <w:color w:val="000000"/>
                <w:sz w:val="20"/>
              </w:rPr>
              <w:t>
Privilege</w:t>
            </w:r>
          </w:p>
          <w:p>
            <w:pPr>
              <w:spacing w:after="20"/>
              <w:ind w:left="20"/>
              <w:jc w:val="both"/>
            </w:pPr>
            <w:r>
              <w:rPr>
                <w:rFonts w:ascii="Times New Roman"/>
                <w:b w:val="false"/>
                <w:i w:val="false"/>
                <w:color w:val="000000"/>
                <w:sz w:val="20"/>
              </w:rPr>
              <w:t>
Authentique</w:t>
            </w:r>
          </w:p>
          <w:p>
            <w:pPr>
              <w:spacing w:after="20"/>
              <w:ind w:left="20"/>
              <w:jc w:val="both"/>
            </w:pPr>
            <w:r>
              <w:rPr>
                <w:rFonts w:ascii="Times New Roman"/>
                <w:b w:val="false"/>
                <w:i w:val="false"/>
                <w:color w:val="000000"/>
                <w:sz w:val="20"/>
              </w:rPr>
              <w:t>
Expression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125"/>
          <w:p>
            <w:pPr>
              <w:spacing w:after="20"/>
              <w:ind w:left="20"/>
              <w:jc w:val="both"/>
            </w:pPr>
            <w:r>
              <w:rPr>
                <w:rFonts w:ascii="Times New Roman"/>
                <w:b w:val="false"/>
                <w:i w:val="false"/>
                <w:color w:val="000000"/>
                <w:sz w:val="20"/>
              </w:rPr>
              <w:t>
Chevrolet</w:t>
            </w:r>
          </w:p>
          <w:bookmarkEnd w:id="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w:t>
            </w:r>
          </w:p>
          <w:p>
            <w:pPr>
              <w:spacing w:after="20"/>
              <w:ind w:left="20"/>
              <w:jc w:val="both"/>
            </w:pPr>
            <w:r>
              <w:rPr>
                <w:rFonts w:ascii="Times New Roman"/>
                <w:b w:val="false"/>
                <w:i w:val="false"/>
                <w:color w:val="000000"/>
                <w:sz w:val="20"/>
              </w:rPr>
              <w:t>
Aveo</w:t>
            </w:r>
          </w:p>
          <w:p>
            <w:pPr>
              <w:spacing w:after="20"/>
              <w:ind w:left="20"/>
              <w:jc w:val="both"/>
            </w:pPr>
            <w:r>
              <w:rPr>
                <w:rFonts w:ascii="Times New Roman"/>
                <w:b w:val="false"/>
                <w:i w:val="false"/>
                <w:color w:val="000000"/>
                <w:sz w:val="20"/>
              </w:rPr>
              <w:t>
Cruze</w:t>
            </w:r>
          </w:p>
          <w:p>
            <w:pPr>
              <w:spacing w:after="20"/>
              <w:ind w:left="20"/>
              <w:jc w:val="both"/>
            </w:pPr>
            <w:r>
              <w:rPr>
                <w:rFonts w:ascii="Times New Roman"/>
                <w:b w:val="false"/>
                <w:i w:val="false"/>
                <w:color w:val="000000"/>
                <w:sz w:val="20"/>
              </w:rPr>
              <w:t>
Malibu</w:t>
            </w:r>
          </w:p>
          <w:p>
            <w:pPr>
              <w:spacing w:after="20"/>
              <w:ind w:left="20"/>
              <w:jc w:val="both"/>
            </w:pPr>
            <w:r>
              <w:rPr>
                <w:rFonts w:ascii="Times New Roman"/>
                <w:b w:val="false"/>
                <w:i w:val="false"/>
                <w:color w:val="000000"/>
                <w:sz w:val="20"/>
              </w:rPr>
              <w:t>
Orlando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 LT, LTZ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126"/>
          <w:p>
            <w:pPr>
              <w:spacing w:after="20"/>
              <w:ind w:left="20"/>
              <w:jc w:val="both"/>
            </w:pPr>
            <w:r>
              <w:rPr>
                <w:rFonts w:ascii="Times New Roman"/>
                <w:b w:val="false"/>
                <w:i w:val="false"/>
                <w:color w:val="000000"/>
                <w:sz w:val="20"/>
              </w:rPr>
              <w:t>
Kia</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Picanto</w:t>
            </w:r>
          </w:p>
          <w:p>
            <w:pPr>
              <w:spacing w:after="20"/>
              <w:ind w:left="20"/>
              <w:jc w:val="both"/>
            </w:pPr>
            <w:r>
              <w:rPr>
                <w:rFonts w:ascii="Times New Roman"/>
                <w:b w:val="false"/>
                <w:i w:val="false"/>
                <w:color w:val="000000"/>
                <w:sz w:val="20"/>
              </w:rPr>
              <w:t>
Cee`d</w:t>
            </w:r>
          </w:p>
          <w:p>
            <w:pPr>
              <w:spacing w:after="20"/>
              <w:ind w:left="20"/>
              <w:jc w:val="both"/>
            </w:pPr>
            <w:r>
              <w:rPr>
                <w:rFonts w:ascii="Times New Roman"/>
                <w:b w:val="false"/>
                <w:i w:val="false"/>
                <w:color w:val="000000"/>
                <w:sz w:val="20"/>
              </w:rPr>
              <w:t>
Pro_cee`d</w:t>
            </w:r>
          </w:p>
          <w:p>
            <w:pPr>
              <w:spacing w:after="20"/>
              <w:ind w:left="20"/>
              <w:jc w:val="both"/>
            </w:pPr>
            <w:r>
              <w:rPr>
                <w:rFonts w:ascii="Times New Roman"/>
                <w:b w:val="false"/>
                <w:i w:val="false"/>
                <w:color w:val="000000"/>
                <w:sz w:val="20"/>
              </w:rPr>
              <w:t>
Cerato new</w:t>
            </w:r>
          </w:p>
          <w:p>
            <w:pPr>
              <w:spacing w:after="20"/>
              <w:ind w:left="20"/>
              <w:jc w:val="both"/>
            </w:pPr>
            <w:r>
              <w:rPr>
                <w:rFonts w:ascii="Times New Roman"/>
                <w:b w:val="false"/>
                <w:i w:val="false"/>
                <w:color w:val="000000"/>
                <w:sz w:val="20"/>
              </w:rPr>
              <w:t xml:space="preserve">
Rio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Base+, Luxe, Prestige, Premium, Comfort</w:t>
            </w:r>
          </w:p>
        </w:tc>
      </w:tr>
    </w:tbl>
    <w:bookmarkStart w:name="z757" w:id="127"/>
    <w:p>
      <w:pPr>
        <w:spacing w:after="0"/>
        <w:ind w:left="0"/>
        <w:jc w:val="both"/>
      </w:pPr>
      <w:r>
        <w:rPr>
          <w:rFonts w:ascii="Times New Roman"/>
          <w:b w:val="false"/>
          <w:i w:val="false"/>
          <w:color w:val="000000"/>
          <w:sz w:val="28"/>
        </w:rPr>
        <w:t xml:space="preserve">
      При осуществлении процедуры замены товара рассматривается тип кузова автомобиля, особенно при замене в рамках одной марки и модели автомобиля. </w:t>
      </w:r>
    </w:p>
    <w:bookmarkEnd w:id="127"/>
    <w:bookmarkStart w:name="z758" w:id="128"/>
    <w:p>
      <w:pPr>
        <w:spacing w:after="0"/>
        <w:ind w:left="0"/>
        <w:jc w:val="both"/>
      </w:pPr>
      <w:r>
        <w:rPr>
          <w:rFonts w:ascii="Times New Roman"/>
          <w:b w:val="false"/>
          <w:i w:val="false"/>
          <w:color w:val="000000"/>
          <w:sz w:val="28"/>
        </w:rPr>
        <w:t>
      Классификация легковых автомобилей по типу кузова подразделяется на:</w:t>
      </w:r>
    </w:p>
    <w:bookmarkEnd w:id="128"/>
    <w:bookmarkStart w:name="z759" w:id="129"/>
    <w:p>
      <w:pPr>
        <w:spacing w:after="0"/>
        <w:ind w:left="0"/>
        <w:jc w:val="both"/>
      </w:pPr>
      <w:r>
        <w:rPr>
          <w:rFonts w:ascii="Times New Roman"/>
          <w:b w:val="false"/>
          <w:i w:val="false"/>
          <w:color w:val="000000"/>
          <w:sz w:val="28"/>
        </w:rPr>
        <w:t>
      1) седан;</w:t>
      </w:r>
    </w:p>
    <w:bookmarkEnd w:id="129"/>
    <w:bookmarkStart w:name="z760" w:id="130"/>
    <w:p>
      <w:pPr>
        <w:spacing w:after="0"/>
        <w:ind w:left="0"/>
        <w:jc w:val="both"/>
      </w:pPr>
      <w:r>
        <w:rPr>
          <w:rFonts w:ascii="Times New Roman"/>
          <w:b w:val="false"/>
          <w:i w:val="false"/>
          <w:color w:val="000000"/>
          <w:sz w:val="28"/>
        </w:rPr>
        <w:t>
      2) универсал;</w:t>
      </w:r>
    </w:p>
    <w:bookmarkEnd w:id="130"/>
    <w:bookmarkStart w:name="z761" w:id="131"/>
    <w:p>
      <w:pPr>
        <w:spacing w:after="0"/>
        <w:ind w:left="0"/>
        <w:jc w:val="both"/>
      </w:pPr>
      <w:r>
        <w:rPr>
          <w:rFonts w:ascii="Times New Roman"/>
          <w:b w:val="false"/>
          <w:i w:val="false"/>
          <w:color w:val="000000"/>
          <w:sz w:val="28"/>
        </w:rPr>
        <w:t>
      3) хетчбэк;</w:t>
      </w:r>
    </w:p>
    <w:bookmarkEnd w:id="131"/>
    <w:bookmarkStart w:name="z762" w:id="132"/>
    <w:p>
      <w:pPr>
        <w:spacing w:after="0"/>
        <w:ind w:left="0"/>
        <w:jc w:val="both"/>
      </w:pPr>
      <w:r>
        <w:rPr>
          <w:rFonts w:ascii="Times New Roman"/>
          <w:b w:val="false"/>
          <w:i w:val="false"/>
          <w:color w:val="000000"/>
          <w:sz w:val="28"/>
        </w:rPr>
        <w:t>
      4) внедорожник;</w:t>
      </w:r>
    </w:p>
    <w:bookmarkEnd w:id="132"/>
    <w:bookmarkStart w:name="z763" w:id="133"/>
    <w:p>
      <w:pPr>
        <w:spacing w:after="0"/>
        <w:ind w:left="0"/>
        <w:jc w:val="both"/>
      </w:pPr>
      <w:r>
        <w:rPr>
          <w:rFonts w:ascii="Times New Roman"/>
          <w:b w:val="false"/>
          <w:i w:val="false"/>
          <w:color w:val="000000"/>
          <w:sz w:val="28"/>
        </w:rPr>
        <w:t>
      5) минивэн.</w:t>
      </w:r>
    </w:p>
    <w:bookmarkEnd w:id="133"/>
    <w:bookmarkStart w:name="z764" w:id="134"/>
    <w:p>
      <w:pPr>
        <w:spacing w:after="0"/>
        <w:ind w:left="0"/>
        <w:jc w:val="both"/>
      </w:pPr>
      <w:r>
        <w:rPr>
          <w:rFonts w:ascii="Times New Roman"/>
          <w:b w:val="false"/>
          <w:i w:val="false"/>
          <w:color w:val="000000"/>
          <w:sz w:val="28"/>
        </w:rPr>
        <w:t xml:space="preserve">
      Вместе с информацией о типах кузова учитываются данные о классах автомобиля. Классы автомобилей обозначаются латинскими буквами (основные виды "A", "B", "C", "D", "Е"). </w:t>
      </w:r>
    </w:p>
    <w:bookmarkEnd w:id="134"/>
    <w:bookmarkStart w:name="z765" w:id="135"/>
    <w:p>
      <w:pPr>
        <w:spacing w:after="0"/>
        <w:ind w:left="0"/>
        <w:jc w:val="both"/>
      </w:pPr>
      <w:r>
        <w:rPr>
          <w:rFonts w:ascii="Times New Roman"/>
          <w:b w:val="false"/>
          <w:i w:val="false"/>
          <w:color w:val="000000"/>
          <w:sz w:val="28"/>
        </w:rPr>
        <w:t>
      Автомобиль одной модели (например, Volkswagen Passat) с типом кузова седан, класса D не сравнивается с автомобилем другой модели (например, BMW 5) с типом кузова седан, класса E. Автомобили класса D относятся к среднему классу, а автомобили класса Е – к высшему среднему, что значительно влияет на цену автомобиля.</w:t>
      </w:r>
    </w:p>
    <w:bookmarkEnd w:id="135"/>
    <w:bookmarkStart w:name="z766" w:id="136"/>
    <w:p>
      <w:pPr>
        <w:spacing w:after="0"/>
        <w:ind w:left="0"/>
        <w:jc w:val="both"/>
      </w:pPr>
      <w:r>
        <w:rPr>
          <w:rFonts w:ascii="Times New Roman"/>
          <w:b w:val="false"/>
          <w:i w:val="false"/>
          <w:color w:val="000000"/>
          <w:sz w:val="28"/>
        </w:rPr>
        <w:t xml:space="preserve">
      При замене автомобиля в рамках одной марки, модели и комплектации, но разного года выпуска применяется метод "прямого сопоставления цен" в соответствии с подпунктом 1) </w:t>
      </w:r>
      <w:r>
        <w:rPr>
          <w:rFonts w:ascii="Times New Roman"/>
          <w:b w:val="false"/>
          <w:i w:val="false"/>
          <w:color w:val="000000"/>
          <w:sz w:val="28"/>
        </w:rPr>
        <w:t>пункта 42</w:t>
      </w:r>
      <w:r>
        <w:rPr>
          <w:rFonts w:ascii="Times New Roman"/>
          <w:b w:val="false"/>
          <w:i w:val="false"/>
          <w:color w:val="000000"/>
          <w:sz w:val="28"/>
        </w:rPr>
        <w:t xml:space="preserve"> Методологии.</w:t>
      </w:r>
    </w:p>
    <w:bookmarkEnd w:id="136"/>
    <w:bookmarkStart w:name="z767" w:id="137"/>
    <w:p>
      <w:pPr>
        <w:spacing w:after="0"/>
        <w:ind w:left="0"/>
        <w:jc w:val="both"/>
      </w:pPr>
      <w:r>
        <w:rPr>
          <w:rFonts w:ascii="Times New Roman"/>
          <w:b w:val="false"/>
          <w:i w:val="false"/>
          <w:color w:val="000000"/>
          <w:sz w:val="28"/>
        </w:rPr>
        <w:t xml:space="preserve">
      При снятии с производства автомобиля определенной марки и модели подбирается автомобиль другой марки и модели со схожими характеристиками (комплектацией, типом кузова, классом и годом выпуска). </w:t>
      </w:r>
    </w:p>
    <w:bookmarkEnd w:id="137"/>
    <w:bookmarkStart w:name="z768" w:id="138"/>
    <w:p>
      <w:pPr>
        <w:spacing w:after="0"/>
        <w:ind w:left="0"/>
        <w:jc w:val="both"/>
      </w:pPr>
      <w:r>
        <w:rPr>
          <w:rFonts w:ascii="Times New Roman"/>
          <w:b w:val="false"/>
          <w:i w:val="false"/>
          <w:color w:val="000000"/>
          <w:sz w:val="28"/>
        </w:rPr>
        <w:t>
      Условный пример, в отчетном периоде автомобиль марки Renault модели Logan комплектации Access (без кондиционера, тип кузова седан, класса B, год выпуска 2015 год) со стоимостью 3 000 500 тенге стала непопулярной, и снизились объемы его продаж. Автосалон принял решение не продавать автомобиль данной комплектации в виду нерепрезентативности товара на рынке.</w:t>
      </w:r>
    </w:p>
    <w:bookmarkEnd w:id="138"/>
    <w:bookmarkStart w:name="z769" w:id="139"/>
    <w:p>
      <w:pPr>
        <w:spacing w:after="0"/>
        <w:ind w:left="0"/>
        <w:jc w:val="both"/>
      </w:pPr>
      <w:r>
        <w:rPr>
          <w:rFonts w:ascii="Times New Roman"/>
          <w:b w:val="false"/>
          <w:i w:val="false"/>
          <w:color w:val="000000"/>
          <w:sz w:val="28"/>
        </w:rPr>
        <w:t xml:space="preserve">
      Для осуществления замены автомобиля, изучается рынок автомобиля марки Renault, по имеющимся в продаже моделям и комплектациям. При выборе замещающего товара учитывается его репрезентативность, устойчивое наличие в продаже и объем продаж. Изучив рынок автомобиля данной марки, для замены выбирается наиболее репрезентативная модель Logan комплектации Confort (с кондиционером, тип кузова седан, класса B, год выпуска 2016 год) со стоимостью 3 720 000 тенге. </w:t>
      </w:r>
    </w:p>
    <w:bookmarkEnd w:id="139"/>
    <w:bookmarkStart w:name="z770" w:id="140"/>
    <w:p>
      <w:pPr>
        <w:spacing w:after="0"/>
        <w:ind w:left="0"/>
        <w:jc w:val="both"/>
      </w:pPr>
      <w:r>
        <w:rPr>
          <w:rFonts w:ascii="Times New Roman"/>
          <w:b w:val="false"/>
          <w:i w:val="false"/>
          <w:color w:val="000000"/>
          <w:sz w:val="28"/>
        </w:rPr>
        <w:t xml:space="preserve">
      Замещающаяся модель автомобиля по сравнению с отсутствующей имеет значительное отличие по параметру характеристики (наличие кондиционера). При наличии значительных отличий в изменении качества товара применяется корректировка цен методом "совмещения" в соответствии с подпунктом 2) </w:t>
      </w:r>
      <w:r>
        <w:rPr>
          <w:rFonts w:ascii="Times New Roman"/>
          <w:b w:val="false"/>
          <w:i w:val="false"/>
          <w:color w:val="000000"/>
          <w:sz w:val="28"/>
        </w:rPr>
        <w:t>пункта 42</w:t>
      </w:r>
      <w:r>
        <w:rPr>
          <w:rFonts w:ascii="Times New Roman"/>
          <w:b w:val="false"/>
          <w:i w:val="false"/>
          <w:color w:val="000000"/>
          <w:sz w:val="28"/>
        </w:rPr>
        <w:t xml:space="preserve"> Методологии.</w:t>
      </w:r>
    </w:p>
    <w:bookmarkEnd w:id="140"/>
    <w:bookmarkStart w:name="z771" w:id="141"/>
    <w:p>
      <w:pPr>
        <w:spacing w:after="0"/>
        <w:ind w:left="0"/>
        <w:jc w:val="both"/>
      </w:pPr>
      <w:r>
        <w:rPr>
          <w:rFonts w:ascii="Times New Roman"/>
          <w:b w:val="false"/>
          <w:i w:val="false"/>
          <w:color w:val="000000"/>
          <w:sz w:val="28"/>
        </w:rPr>
        <w:t xml:space="preserve">
      Автомобиль марки Renault модель Logan комплектации Access (3 000 500 тенге) заменяется этой же моделью, но комплектации Confort (цена 3 720 000 тенге) путем корректировки предыдущей цены на цену заменяющего. </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по наблюдению за</w:t>
            </w:r>
            <w:r>
              <w:br/>
            </w:r>
            <w:r>
              <w:rPr>
                <w:rFonts w:ascii="Times New Roman"/>
                <w:b w:val="false"/>
                <w:i w:val="false"/>
                <w:color w:val="000000"/>
                <w:sz w:val="20"/>
              </w:rPr>
              <w:t>ценами на потребительские</w:t>
            </w:r>
            <w:r>
              <w:br/>
            </w:r>
            <w:r>
              <w:rPr>
                <w:rFonts w:ascii="Times New Roman"/>
                <w:b w:val="false"/>
                <w:i w:val="false"/>
                <w:color w:val="000000"/>
                <w:sz w:val="20"/>
              </w:rPr>
              <w:t>товары и услуги</w:t>
            </w:r>
          </w:p>
        </w:tc>
      </w:tr>
    </w:tbl>
    <w:bookmarkStart w:name="z799" w:id="142"/>
    <w:p>
      <w:pPr>
        <w:spacing w:after="0"/>
        <w:ind w:left="0"/>
        <w:jc w:val="left"/>
      </w:pPr>
      <w:r>
        <w:rPr>
          <w:rFonts w:ascii="Times New Roman"/>
          <w:b/>
          <w:i w:val="false"/>
          <w:color w:val="000000"/>
        </w:rPr>
        <w:t xml:space="preserve"> Перечень сильновыраженных сезонных товаров</w:t>
      </w:r>
    </w:p>
    <w:bookmarkEnd w:id="142"/>
    <w:p>
      <w:pPr>
        <w:spacing w:after="0"/>
        <w:ind w:left="0"/>
        <w:jc w:val="both"/>
      </w:pPr>
      <w:r>
        <w:rPr>
          <w:rFonts w:ascii="Times New Roman"/>
          <w:b w:val="false"/>
          <w:i w:val="false"/>
          <w:color w:val="ff0000"/>
          <w:sz w:val="28"/>
        </w:rPr>
        <w:t xml:space="preserve">
      Сноска. Приложение 5 –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мужская (пуховик)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Меховая шуба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женская (пуховик)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(костюм) зимний для детей дошкольного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для детей школьного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меховая мужская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меховая женская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зимние сапоги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сапоги, ботинки зимние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ботинки зимние детские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мужское демисезонное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мужская (ветровка)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женское демисезонное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женская (ветровка)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 для детей школьного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шапки, кепи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шапки, береты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шарфы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ботинки, полуботинки демисезонные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сапоги, ботинки демисезонные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полуботинки детские демисезонные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младенцев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сандалеты, летние туфли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босоножки кожаные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Сандалеты, босоножки, туфли летние детские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Роликовые коньки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Санки, тюбинг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Электросамокат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для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детский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капуста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по наблюдению за</w:t>
            </w:r>
            <w:r>
              <w:br/>
            </w:r>
            <w:r>
              <w:rPr>
                <w:rFonts w:ascii="Times New Roman"/>
                <w:b w:val="false"/>
                <w:i w:val="false"/>
                <w:color w:val="000000"/>
                <w:sz w:val="20"/>
              </w:rPr>
              <w:t>ценами на потребительские</w:t>
            </w:r>
            <w:r>
              <w:br/>
            </w:r>
            <w:r>
              <w:rPr>
                <w:rFonts w:ascii="Times New Roman"/>
                <w:b w:val="false"/>
                <w:i w:val="false"/>
                <w:color w:val="000000"/>
                <w:sz w:val="20"/>
              </w:rPr>
              <w:t>товары и услуги</w:t>
            </w:r>
          </w:p>
        </w:tc>
      </w:tr>
    </w:tbl>
    <w:bookmarkStart w:name="z800" w:id="143"/>
    <w:p>
      <w:pPr>
        <w:spacing w:after="0"/>
        <w:ind w:left="0"/>
        <w:jc w:val="left"/>
      </w:pPr>
      <w:r>
        <w:rPr>
          <w:rFonts w:ascii="Times New Roman"/>
          <w:b/>
          <w:i w:val="false"/>
          <w:color w:val="000000"/>
        </w:rPr>
        <w:t xml:space="preserve"> Комбинация применения статусов товаров (услуг) при регистрации цен</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144"/>
          <w:p>
            <w:pPr>
              <w:spacing w:after="20"/>
              <w:ind w:left="20"/>
              <w:jc w:val="both"/>
            </w:pPr>
            <w:r>
              <w:rPr>
                <w:rFonts w:ascii="Times New Roman"/>
                <w:b w:val="false"/>
                <w:i w:val="false"/>
                <w:color w:val="000000"/>
                <w:sz w:val="20"/>
              </w:rPr>
              <w:t>
Статус предыдущего периода</w:t>
            </w:r>
          </w:p>
          <w:bookmarkEnd w:id="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допустимо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145"/>
          <w:p>
            <w:pPr>
              <w:spacing w:after="20"/>
              <w:ind w:left="20"/>
              <w:jc w:val="both"/>
            </w:pPr>
            <w:r>
              <w:rPr>
                <w:rFonts w:ascii="Times New Roman"/>
                <w:b w:val="false"/>
                <w:i w:val="false"/>
                <w:color w:val="000000"/>
                <w:sz w:val="20"/>
              </w:rPr>
              <w:t>
Статус отчетного периода</w:t>
            </w:r>
          </w:p>
          <w:bookmarkEnd w:id="14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146"/>
          <w:p>
            <w:pPr>
              <w:spacing w:after="20"/>
              <w:ind w:left="20"/>
              <w:jc w:val="both"/>
            </w:pPr>
            <w:r>
              <w:rPr>
                <w:rFonts w:ascii="Times New Roman"/>
                <w:b w:val="false"/>
                <w:i w:val="false"/>
                <w:color w:val="000000"/>
                <w:sz w:val="20"/>
              </w:rPr>
              <w:t>
О1</w:t>
            </w:r>
          </w:p>
          <w:bookmarkEnd w:id="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 О3, О4, О5,О6, О7, О8, СТ,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 С, НС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147"/>
          <w:p>
            <w:pPr>
              <w:spacing w:after="20"/>
              <w:ind w:left="20"/>
              <w:jc w:val="both"/>
            </w:pPr>
            <w:r>
              <w:rPr>
                <w:rFonts w:ascii="Times New Roman"/>
                <w:b w:val="false"/>
                <w:i w:val="false"/>
                <w:color w:val="000000"/>
                <w:sz w:val="20"/>
              </w:rPr>
              <w:t>
О2</w:t>
            </w:r>
          </w:p>
          <w:bookmarkEnd w:id="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 О2, О4, О5,О6, О7, О8, СТ,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 С, НС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148"/>
          <w:p>
            <w:pPr>
              <w:spacing w:after="20"/>
              <w:ind w:left="20"/>
              <w:jc w:val="both"/>
            </w:pPr>
            <w:r>
              <w:rPr>
                <w:rFonts w:ascii="Times New Roman"/>
                <w:b w:val="false"/>
                <w:i w:val="false"/>
                <w:color w:val="000000"/>
                <w:sz w:val="20"/>
              </w:rPr>
              <w:t>
О3</w:t>
            </w:r>
          </w:p>
          <w:bookmarkEnd w:id="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 О2, О3, О5,О6, О7, О8,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 С, З, НС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149"/>
          <w:p>
            <w:pPr>
              <w:spacing w:after="20"/>
              <w:ind w:left="20"/>
              <w:jc w:val="both"/>
            </w:pPr>
            <w:r>
              <w:rPr>
                <w:rFonts w:ascii="Times New Roman"/>
                <w:b w:val="false"/>
                <w:i w:val="false"/>
                <w:color w:val="000000"/>
                <w:sz w:val="20"/>
              </w:rPr>
              <w:t>
О4</w:t>
            </w:r>
          </w:p>
          <w:bookmarkEnd w:id="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 О2, О3, О4, О6, О7,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 С, З, НС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150"/>
          <w:p>
            <w:pPr>
              <w:spacing w:after="20"/>
              <w:ind w:left="20"/>
              <w:jc w:val="both"/>
            </w:pPr>
            <w:r>
              <w:rPr>
                <w:rFonts w:ascii="Times New Roman"/>
                <w:b w:val="false"/>
                <w:i w:val="false"/>
                <w:color w:val="000000"/>
                <w:sz w:val="20"/>
              </w:rPr>
              <w:t>
О5</w:t>
            </w:r>
          </w:p>
          <w:bookmarkEnd w:id="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 О2, О3, О4, О5, О7,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 С, З, НС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151"/>
          <w:p>
            <w:pPr>
              <w:spacing w:after="20"/>
              <w:ind w:left="20"/>
              <w:jc w:val="both"/>
            </w:pPr>
            <w:r>
              <w:rPr>
                <w:rFonts w:ascii="Times New Roman"/>
                <w:b w:val="false"/>
                <w:i w:val="false"/>
                <w:color w:val="000000"/>
                <w:sz w:val="20"/>
              </w:rPr>
              <w:t>
О6</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 О2, О3, О4, О5, О6,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 С, З, НС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152"/>
          <w:p>
            <w:pPr>
              <w:spacing w:after="20"/>
              <w:ind w:left="20"/>
              <w:jc w:val="both"/>
            </w:pPr>
            <w:r>
              <w:rPr>
                <w:rFonts w:ascii="Times New Roman"/>
                <w:b w:val="false"/>
                <w:i w:val="false"/>
                <w:color w:val="000000"/>
                <w:sz w:val="20"/>
              </w:rPr>
              <w:t>
О7</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 О2, О3, О4, О5, О6, О7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 С, З, НС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153"/>
          <w:p>
            <w:pPr>
              <w:spacing w:after="20"/>
              <w:ind w:left="20"/>
              <w:jc w:val="both"/>
            </w:pPr>
            <w:r>
              <w:rPr>
                <w:rFonts w:ascii="Times New Roman"/>
                <w:b w:val="false"/>
                <w:i w:val="false"/>
                <w:color w:val="000000"/>
                <w:sz w:val="20"/>
              </w:rPr>
              <w:t>
О8</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 О2, О3, О4, О5, О6, О7,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 НС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154"/>
          <w:p>
            <w:pPr>
              <w:spacing w:after="20"/>
              <w:ind w:left="20"/>
              <w:jc w:val="both"/>
            </w:pPr>
            <w:r>
              <w:rPr>
                <w:rFonts w:ascii="Times New Roman"/>
                <w:b w:val="false"/>
                <w:i w:val="false"/>
                <w:color w:val="000000"/>
                <w:sz w:val="20"/>
              </w:rPr>
              <w:t>
О9</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 О2, О3, О4, О5, О6, О7, О8, С,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НС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155"/>
          <w:p>
            <w:pPr>
              <w:spacing w:after="20"/>
              <w:ind w:left="20"/>
              <w:jc w:val="both"/>
            </w:pPr>
            <w:r>
              <w:rPr>
                <w:rFonts w:ascii="Times New Roman"/>
                <w:b w:val="false"/>
                <w:i w:val="false"/>
                <w:color w:val="000000"/>
                <w:sz w:val="20"/>
              </w:rPr>
              <w:t>
С</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 О3, О4, О5, О6, О7,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О1, З, НС,СТ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156"/>
          <w:p>
            <w:pPr>
              <w:spacing w:after="20"/>
              <w:ind w:left="20"/>
              <w:jc w:val="both"/>
            </w:pPr>
            <w:r>
              <w:rPr>
                <w:rFonts w:ascii="Times New Roman"/>
                <w:b w:val="false"/>
                <w:i w:val="false"/>
                <w:color w:val="000000"/>
                <w:sz w:val="20"/>
              </w:rPr>
              <w:t>
З</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О2, О3, О4, О5, О6, О7, О8, 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О1, 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157"/>
          <w:p>
            <w:pPr>
              <w:spacing w:after="20"/>
              <w:ind w:left="20"/>
              <w:jc w:val="both"/>
            </w:pPr>
            <w:r>
              <w:rPr>
                <w:rFonts w:ascii="Times New Roman"/>
                <w:b w:val="false"/>
                <w:i w:val="false"/>
                <w:color w:val="000000"/>
                <w:sz w:val="20"/>
              </w:rPr>
              <w:t>
СТ</w:t>
            </w:r>
          </w:p>
          <w:bookmarkEnd w:id="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 О3, О4, О5, О6, О7,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О1, З, НС, 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158"/>
          <w:p>
            <w:pPr>
              <w:spacing w:after="20"/>
              <w:ind w:left="20"/>
              <w:jc w:val="both"/>
            </w:pPr>
            <w:r>
              <w:rPr>
                <w:rFonts w:ascii="Times New Roman"/>
                <w:b w:val="false"/>
                <w:i w:val="false"/>
                <w:color w:val="000000"/>
                <w:sz w:val="20"/>
              </w:rPr>
              <w:t>
НС</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 О2, О3, О4, О5, О6, О7, О8,З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О1, СТ</w:t>
            </w:r>
          </w:p>
        </w:tc>
      </w:tr>
    </w:tbl>
    <w:bookmarkStart w:name="z816" w:id="159"/>
    <w:p>
      <w:pPr>
        <w:spacing w:after="0"/>
        <w:ind w:left="0"/>
        <w:jc w:val="both"/>
      </w:pPr>
      <w:r>
        <w:rPr>
          <w:rFonts w:ascii="Times New Roman"/>
          <w:b w:val="false"/>
          <w:i w:val="false"/>
          <w:color w:val="000000"/>
          <w:sz w:val="28"/>
        </w:rPr>
        <w:t>
      Обозначение статусов О1-О9:</w:t>
      </w:r>
    </w:p>
    <w:bookmarkEnd w:id="159"/>
    <w:bookmarkStart w:name="z817" w:id="160"/>
    <w:p>
      <w:pPr>
        <w:spacing w:after="0"/>
        <w:ind w:left="0"/>
        <w:jc w:val="both"/>
      </w:pPr>
      <w:r>
        <w:rPr>
          <w:rFonts w:ascii="Times New Roman"/>
          <w:b w:val="false"/>
          <w:i w:val="false"/>
          <w:color w:val="000000"/>
          <w:sz w:val="28"/>
        </w:rPr>
        <w:t>
      О1 – Товар отсутствует один период;</w:t>
      </w:r>
    </w:p>
    <w:bookmarkEnd w:id="160"/>
    <w:bookmarkStart w:name="z818" w:id="161"/>
    <w:p>
      <w:pPr>
        <w:spacing w:after="0"/>
        <w:ind w:left="0"/>
        <w:jc w:val="both"/>
      </w:pPr>
      <w:r>
        <w:rPr>
          <w:rFonts w:ascii="Times New Roman"/>
          <w:b w:val="false"/>
          <w:i w:val="false"/>
          <w:color w:val="000000"/>
          <w:sz w:val="28"/>
        </w:rPr>
        <w:t>
      О2 – Товар отсутствует в течение двух периодов;</w:t>
      </w:r>
    </w:p>
    <w:bookmarkEnd w:id="161"/>
    <w:bookmarkStart w:name="z819" w:id="162"/>
    <w:p>
      <w:pPr>
        <w:spacing w:after="0"/>
        <w:ind w:left="0"/>
        <w:jc w:val="both"/>
      </w:pPr>
      <w:r>
        <w:rPr>
          <w:rFonts w:ascii="Times New Roman"/>
          <w:b w:val="false"/>
          <w:i w:val="false"/>
          <w:color w:val="000000"/>
          <w:sz w:val="28"/>
        </w:rPr>
        <w:t>
      О3 – Товар отсутствует в течение трех периодов;</w:t>
      </w:r>
    </w:p>
    <w:bookmarkEnd w:id="162"/>
    <w:bookmarkStart w:name="z820" w:id="163"/>
    <w:p>
      <w:pPr>
        <w:spacing w:after="0"/>
        <w:ind w:left="0"/>
        <w:jc w:val="both"/>
      </w:pPr>
      <w:r>
        <w:rPr>
          <w:rFonts w:ascii="Times New Roman"/>
          <w:b w:val="false"/>
          <w:i w:val="false"/>
          <w:color w:val="000000"/>
          <w:sz w:val="28"/>
        </w:rPr>
        <w:t>
      О4 – Товар отсутствует в течение четырех периодов;</w:t>
      </w:r>
    </w:p>
    <w:bookmarkEnd w:id="163"/>
    <w:bookmarkStart w:name="z821" w:id="164"/>
    <w:p>
      <w:pPr>
        <w:spacing w:after="0"/>
        <w:ind w:left="0"/>
        <w:jc w:val="both"/>
      </w:pPr>
      <w:r>
        <w:rPr>
          <w:rFonts w:ascii="Times New Roman"/>
          <w:b w:val="false"/>
          <w:i w:val="false"/>
          <w:color w:val="000000"/>
          <w:sz w:val="28"/>
        </w:rPr>
        <w:t>
      О5 – Товар отсутствует в течение пяти периодов;</w:t>
      </w:r>
    </w:p>
    <w:bookmarkEnd w:id="164"/>
    <w:bookmarkStart w:name="z822" w:id="165"/>
    <w:p>
      <w:pPr>
        <w:spacing w:after="0"/>
        <w:ind w:left="0"/>
        <w:jc w:val="both"/>
      </w:pPr>
      <w:r>
        <w:rPr>
          <w:rFonts w:ascii="Times New Roman"/>
          <w:b w:val="false"/>
          <w:i w:val="false"/>
          <w:color w:val="000000"/>
          <w:sz w:val="28"/>
        </w:rPr>
        <w:t>
      О6 – Товар отсутствует в течение шести периодов;</w:t>
      </w:r>
    </w:p>
    <w:bookmarkEnd w:id="165"/>
    <w:bookmarkStart w:name="z823" w:id="166"/>
    <w:p>
      <w:pPr>
        <w:spacing w:after="0"/>
        <w:ind w:left="0"/>
        <w:jc w:val="both"/>
      </w:pPr>
      <w:r>
        <w:rPr>
          <w:rFonts w:ascii="Times New Roman"/>
          <w:b w:val="false"/>
          <w:i w:val="false"/>
          <w:color w:val="000000"/>
          <w:sz w:val="28"/>
        </w:rPr>
        <w:t>
      О7 – Товар отсутствует в течение семи периодов;</w:t>
      </w:r>
    </w:p>
    <w:bookmarkEnd w:id="166"/>
    <w:bookmarkStart w:name="z824" w:id="167"/>
    <w:p>
      <w:pPr>
        <w:spacing w:after="0"/>
        <w:ind w:left="0"/>
        <w:jc w:val="both"/>
      </w:pPr>
      <w:r>
        <w:rPr>
          <w:rFonts w:ascii="Times New Roman"/>
          <w:b w:val="false"/>
          <w:i w:val="false"/>
          <w:color w:val="000000"/>
          <w:sz w:val="28"/>
        </w:rPr>
        <w:t>
      О8 – Товар отсутствует в течение восьми периодов;</w:t>
      </w:r>
    </w:p>
    <w:bookmarkEnd w:id="167"/>
    <w:bookmarkStart w:name="z825" w:id="168"/>
    <w:p>
      <w:pPr>
        <w:spacing w:after="0"/>
        <w:ind w:left="0"/>
        <w:jc w:val="both"/>
      </w:pPr>
      <w:r>
        <w:rPr>
          <w:rFonts w:ascii="Times New Roman"/>
          <w:b w:val="false"/>
          <w:i w:val="false"/>
          <w:color w:val="000000"/>
          <w:sz w:val="28"/>
        </w:rPr>
        <w:t>
      О9 –Товар отсутствует в течение девяти периодов.</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