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9945" w14:textId="47d9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27 апреля 2015 года № 362 "Об утверждении Регламентов государственных услуг в сфере регулирования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сентября 2017 года № 341. Зарегистрирован в Министерстве юстиции Республики Казахстан 10 октября 2017 года № 15868. Утратил силу приказом Министра национальной экономики Республики Казахстан от 5 июня 2020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05.06.2020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апреля 2015 года № 362 "Об утверждении Регламентов государственных услуг в сфере регулирования естественных монополий" (зарегистрирован в Реестре государственной регистрации нормативных правовых актов за № 11214, опубликован 22 июня 2015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8) и 9)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"Включение и исключение из Государственного регистра субъектов естественных монополий" согласно приложению 7-1 к настоящему приказу;";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362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"Включение и исключение из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регистра субъектов естественных монополий"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"Включение и исключение из Государственного регистра субъектов естественных монополий" (далее – государственная услуга) оказывается Комитетом по регулированию естественных монополий, защите конкуренции и прав потребителей Министерства и его территориальными органами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"Включение и исключение из Государственного регистра субъектов естественных монополий", утвержденным приказом Министра национальной экономики Республики Казахстан от 20 марта 2015 года № 245, зарегистрированным в Реестре государственной регистрации нормативных правовых актов за № 11019 (далее – Стандарт).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канцелярию услугодателя.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бумажная.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письмо о включении или исключении из Государственного регистра субъектов естественных монополий, либо мотивированный ответ об отказе в оказании государственной услуги в электронной форме по основаниям, предусмотренным пунктом 10 Стандарта.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по форме согласно приложению к Стандарту.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заявления на получение государственной услуги, поступившего в канцелярию услугодателя производится сотрудником канцелярии услугодателя в день поступления;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15 (пятнадцать) минут.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 и передача заместителю(-ям) руководителя услугодателя на рассмотрение;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20 (двадцать) минут.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заместителем(-ями) руководителя услугодателя и передача руководителю(-ям) управления услугодателя на исполнение;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20 (двадцать) минут.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рассмотрение документов услугополучателя руководителем(-ями) управления услугодателя и передача работнику управления услугодателя на исполнение;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20 (двадцать) минут.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рассмотрение документов услугополучателя работником управления услугодателя, подготовка письма о включении или исключении из Государственного регистра субъекта естественных монополий, либо мотивированного ответа об отказе в оказании государственной услуги в электронной форме по основаниям, предусмотренным пунктом 10 Стандарта;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15 (пятнадцать) календарных дней.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числе, рассмотрение документов услугополучателя работниками структурного управления услугодателя, подготовка заключения о включении или исключении из Государственного регистра субъекта естественных монополий, либо мотивированного ответа об отказе в оказании государственной услуги в электронной форме по основаниям, предусмотренным пунктом 10 Стандарта;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10 (десять) календарных дней.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согласование руководителем управления услугодателя письма о включении и исключении из Государственного регистра субъектов естественных монополий, либо мотивированного ответа об отказе в оказании государственной услуги в электронной форме по основаниям, предусмотренным пунктом 10 Стандарта;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4 (четыре) календарных дня.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согласование заместителем руководителя управления услугодателя письма о включении или исключении из Государственного регистра субъекта естественных монополий, либо мотивированного ответа об отказе в оказании государственной услуги в электронной форме по основаниям, предусмотренным пунктом 10 Стандарта;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5 (пять) календарных дней.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подписание руководителем услугодателя письма о включении или исключении из Государственного регистра субъекта естественных монополий, либо мотивированного ответа об отказе в оказании государственной услуги в электронной форме по основаниям, предусмотренным пунктом 10 Стандарта;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5 (пять) календарных дней.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отправление сотрудником канцелярии услугодателя оформленного в форме электронного документа, удостоверенного ЭЦП услугодателя и распечатанного письма о включении и исключении из Государственного регистра субъекта естественных монополий, либо мотивированного ответа об отказе в оказании государственной услуги в электронной форме по основаниям, предусмотренным пунктом 10 Стандарта;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1 (один) календарный день.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письма о включении или исключении из Государственного регистра субъекта естественных монополий, либо мотивированного ответа об отказе в оказании государственной услуги в электронной форме по основаниям, предусмотренным пунктом 10 Стандарта – 30 (тридцать) календарных дней.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ознакомленная и наложенная резолюции руководителем;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ознакомленная и наложенная резолюции заместителем руководителя;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руководителем управления и передача работнику управления на исполнение;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представленных документов на полноту и достоверность;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оказания государственной услуги: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включения или исключения из Государственного регистра субъекта естественных монополий;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подписанное решение оказания государственной услуги;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письмо оказания государственной услуги.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услугодателя;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управления услугодателя;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структурного подразделения услугодателя.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прохождения каждой процедуры (действия) указано в приложении к настоящему Регламенту.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к услугодателю, длительность обработки заявления услугополучателя: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заявление через канцелярию услугодателя;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указан в пункте 8 Стандарта;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сроки, указанные в пункте 4 Стандарта.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"Включение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монополий"</w:t>
            </w:r>
          </w:p>
        </w:tc>
      </w:tr>
    </w:tbl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"Включение и исключение из Государственного регистра субъектов естественных монополий"</w:t>
      </w:r>
    </w:p>
    <w:bookmarkEnd w:id="73"/>
    <w:bookmarkStart w:name="z81" w:id="74"/>
    <w:p>
      <w:pPr>
        <w:spacing w:after="0"/>
        <w:ind w:left="0"/>
        <w:jc w:val="left"/>
      </w:pP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