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d07" w14:textId="a13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оснащения производственных объектов контрольными приборами учета и обеспечения функционирования контрольных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июня 2017 года № 227. Зарегистрирован в Министерстве юстиции Республики Казахстан 10 октября 2017 года № 15867. Утратил силу приказом Министра энергетики Республики Казахстан от 10 декабря 2018 года № 493.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10.12.2018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23-3)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производственных объектов контрольными приборами учета и обеспечения функционирования контрольных приборов учета.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электронной форме и на бумажном носителе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227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оснащения производственных объектов контрольными приборами учета и обеспечения функционирования контрольных приборов учета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оснащения производственных объектов контрольными приборами учета и обеспечения функционирования контрольных приборов учета (далее - Правила) разработаны в соответствии с подпунктом 23-3)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(далее - Закон) и определяют порядок оснащения производственных объектов контрольными приборами учета и обеспечения функционирования контрольных приборов учета.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учета нефти – система, содержащая информацию об объемах добычи, производства, подготовки, переработки, транспортировки, хранения, реализации, отгрузки, потерь, ввоза на территорию Республики Казахстан и вывоза с территории Республики Казахстан нефти, а также программно-технические средства, обеспечивающие сбор, обработку, хранение и использование такой информации;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контрольные приборы учета (далее – КПУ) – комплекс технических устройств, обеспечивающих измерение объемов добычи, производства, подготовки, переработки, транспортировки, хранения, реализации, отгрузки, потерь, ввоза на территорию Республики Казахстан и вывоза с территории Республики Казахстан нефти, а также передачу информации в режиме реального времени оператору информационной системы учета нефти, допущенный к применению в соответствии с законодательством Республики Казахстан в области обеспечения единства измерений;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информационной системы учета нефти (далее - Оператор) - юридическое лицо, пятьдесят и более процентов голосующих акций (долей участия) которого принадлежат государству, находящееся в ведении уполномоченного органа в области нефти и газа, обеспечивающее функционирование информационной системы учета нефти;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субъекты, осуществляющие деятельность в сфере добычи и оборота нефти (далее – Субъекты)  - физические и юридические лица,  осуществляющие деятельность в сфере добычи, производства, подготовки, переработки, транспортировки, хранения, реализации, отгрузки, ввоза на территорию Республики Казахстан и вывоза с территории Республики Казахстан нефти;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сырая нефть – любые углеводороды вне зависимости от их удельного веса, извлекаемые из недр в жидком состоянии при нормальных атмосферных температуре и давлении, в том числе образовавшиеся из природного газа путем естественной конденсации.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оснащения производственных объектов контрольными приборами учета и обеспечения функционирования контрольных приборов учета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КПУ устанавливаются в соответствии с технологической схемой производственных объектов (далее - Схема) Субъектов.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Схема установки КПУ Субъекта определяется применительно к конкретным технологическим условиям Субъекта в целях обеспечения полноты и целостности учета: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входящих потоков (жидкость, нефть, газ, газоконденсат, вода), задействованных в технологических процессах Субъекта;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исходящих потоков, полученных в результате производственной деятельности Субъекта.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Установка КПУ на производственных объектах Субъектов осуществляется в соответствии с перечнем производственных объектов, подлежащих оснащению контрольными приборами учета, утверждаемым в соответствии с подпунктом 23-2)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Измерения объемов КПУ определяются на основе аттестованной и зарегистрированной в реестре государственной системы обеспечения единства измерений методики выполнения измерений с погрешностью, соответствующей требованиям ГОСТ 8.587-2006 "ГСОЕИ. Масса нефти и нефтепродуктов. Общие требования к методикам выполнения измерений".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применению допускаются КПУ, зарегистрированные в реестре государственной системы обеспечения единства измерений и соответствующие законодательству Республики Казахстан в области обеспечения единства измерений. Технологические и метрологические характеристики КПУ обеспечивают заданную точность учета.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с КПУ, расположенных на Схемах Субъектов, сохраняется и обрабатывается в их программном обеспечении.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Передача обработанной информации с КПУ в Информационную систему учета нефти осуществляется посредством программного обеспечения Субъектов.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Информационная система учета нефти осуществляет передачу принятой информации на портал или электронные адреса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211 "Об утверждении Правил формирования и функционирования информационной системы учета нефти" (зарегистрирован в Реестре государственной регистрации нормативных правовых актов за № 10828).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