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4f95" w14:textId="76b4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мая 2017 года № 256. Зарегистрирован в Министерстве юстиции Республики Казахстан 6 октября 2017 года № 15854. Утратил силу приказом Министра образования и науки Республики Казахстан от 12 мая 2020 года № 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12.05.2020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 (зарегистрированный в Реестре государственной регистрации нормативных правовых актов под № 11260, опубликованный в информационно-правовой системе нормативных правовых актов Республики Казахстан "Әділет" 23 июня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субъектов научной и (или) научно-технической деятельности",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(Абдрасилов Б.С.)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в Республиканское государственное предприятие на праве хозяйственного ведения "Республиканский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Амрина А.К.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Абаев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сентября 2017 год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Сулейменов Т.М.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 августа 2017 год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2017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212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субъектов научной и (или) научно-технической деятельности"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субъектов научной и (или) научно-технической деятельности" (далее – государственная услуга).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науки Министерства образования и науки Республики Казахстан (далее – услугодатель).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со дня сдачи документов: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и в Государственную корпорацию: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юридические лица – организации, осуществляющие научную и (или) научно-техническую деятельность – в течение 30 (тридцати) календарных дней;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физические лица, осуществляющие научную и (или) научно-техническую деятельность – научные, инженерно-технические и иные работники, состоящие в трудовых отношениях с научными организациями, высшими учебными заведениями, осуществляющими научную и (или) научно-техническую деятельность, а также ученые, самостоятельно осуществляющие научную и (или) научно-техническую деятельность - в течение 10 (десяти) календарных дней;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изменения фамилии, имени, отчества физического лица и (или) наименования и места нахождения юридического лица, аккредитованные субъекты подают заявление услугодателю о переоформлении свидетельства об аккредитации с приложением документов, подтверждающих сведения в соответствии с пунктом 10 настоящего стандарта государственной услуги - в течение 20 (двадцати) календарных дней;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утери свидетельства об аккредитации услугодатель по письменному заявлению акредитованного субъекта выдает дубликат - в течение 15 (пятнадцати) календарных дней;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ожидания для сдачи пакета документов услугополучателем – 15 минут;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максимально допустимое время обслуживания в Государственной корпорации – не более 15 минут.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свидетельство об аккредитации по форме согласно приложению 1 к настоящему стандарту государственной услуги.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- услугополучатель)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до 14.30 часов.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– с понедельника по субботу включительно, в соответствии с установленным графиком работы с 9 часов 00 минут до 20 часов 00 минут без перерыва на обед, за исключением выходных и праздничных дней в соответствии с трудовым законодательством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ускоренного обслуживания, по выбору услугополучателя, возможно бронирование очереди посредством веб-портала "электронного правительства".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заверенные копии: удостоверения личности, диплома о высшем образовании; диплома магистра и (или) диплома о присуждении ученой степени (кандидата наук, доктора наук), степени доктора философии (PhD), доктора по профилю и (или) аттестата (диплома) о присвоении ученого звания ассоциированного профессора (доцента) или профессора;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опубликованные научные статьи: 1 (одна) в международном рецензируемом научном журнале, имеющем ненулевой импакт-фактор в JCR (Journal Citation Report - ДжҰнл Сайтейшэн Рипот) или ненулевой индекс цитируемости в SJR (Scimago Journal Rank – Саймаго ДжҰнл Рэнк), индексируемом в информационных базах на момент публикации в соответствующей области науки, а также 3 (три) статьи в перечне научных изданий, рекомендованных для публикации основных результатов научной деятельности за последние пять лет.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3 к настоящему стандарту государственной услуги;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рейтинговый лист субъекта по форме согласно приложению 4 к настоящему стандарту государственной услуги;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заверенные копии учредительных документов: устава организации, свидетельства о государственной регистрации организации в качестве юридического лица, регистрационного номера налогоплательщика или бизнес-идентификационного номера организации;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сведения, указанные в рейтинговом листе.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заверенные копии: удостоверения личности, диплома о высшем образовании; диплома магистра и (или) диплома о присуждении ученой степени (кандидата наук, доктора наук), степени доктора философии (PhD), доктора по профилю и (или) аттестата (диплома) о присвоении ученого звания ассоциированного профессора (доцента) или профессора;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опубликованные научные статьи: 1 (одна) в международном рецензируемом научном журнале, имеющем ненулевой импакт-фактор в JCR (Journal Citation Report - ДжҰнл Сайтейшэн Рипот) или ненулевой индекс цитируемости в SJR (Scimago Journal Rank – Саймаго ДжҰнл Рэнк), индексируемом в информационных базах на момент публикации в соответствующей области науки, а также 3 (три) статьи в перечне научных изданий, рекомендованных для публикации основных результатов научной деятельности за последние пять лет.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 (по документу, подтверждающему полномочия):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3 к настоящему стандарту государственной услуги;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рейтинговый лист субъекта по форме согласно приложению 4 к настоящему стандарту государственной услуги;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заверенные копии учредительных документов: устава организации, свидетельства о государственной регистрации организации в качестве юридического лица, регистрационного номера налогоплательщика или бизнес-идентификационного номера организации;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сведения, указанные в рейтинговом листе.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Государственной корпорации услугополучателю выдается расписка о приеме соответствующих документов.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заявителя (либо его представителя по нотариально удостоверенной доверенности).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результатов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дня направляет готовые документы в Государственной корпорации для выдачи услугополучателю.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услугодатель и работник Государственной корпорации сверяет представленные копии с оригиналами, после чего возвращает их услугополучателю.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государственных услуг по следующим основаниям: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отрицательной оценке деятельности аккредитуемого юридического лица, присваиваемой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субъектов научной и (или) научно-технической деятельности, утвержденной приказом исполняющего обязанности Министра образования и науки Республики Казахстан от 15 июля 2011 года № 309 (зарегистрированный в Реестре государственной регистрации нормативных правовых актов за № 7106).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отказывает в приеме заявления и выдает расписку об отказе в приеме документов по форме согласно приложению 5 к настоящему стандарту государственной услуги.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центрального государственного органа услугодателя и (или) их должностных лиц, Государственной корпорации и (или) их работников по вопросам оказания государственной услуги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(или) их должностных лиц по вопросам оказания государственных услуг: жалоба подается в письменном виде на имя руководителя услугодателя, либо лица его замещающего, по адресам, указанным в пункте 15 настоящего стандарта государственной услуги, а также посредством веб-портала "электронного правительства".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услугодателем является ее регистрация (штамп, входящий номер и дата) в канцелярии услугодателя, Министерства, с указанием фамилии, имени, отчества (при его наличии) лица, принявшего жалобу, срока и места получения ответа на поданную жалобу.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15 настоящего стандарта государственной услуги.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регистрации, которые проставляются на втором экземпляре жалобы или сопроводительного письма к жалобе).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услугодателя, Государственной корпорации, предоставляется по телефону Единого контакт-центра указанному в пункте 17 настоящего стандарта государственной услуги.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услугодателя или Государственной корпорации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контакт-центр: 1414, 8-800-080-7777.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интернет-ресурсах: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scedu.gov.kz;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корпорации:www.gov4c.kz.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 и ориентироваться прием документов, для оказания государственной услуги, проводится работником Государственной корпорации с выездом по месту жительства посредством обращения через Единый контакт-центр 1414, 8800-080-7777.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контакт-центра: 1414, 8-800-080-7777.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Контактные телефоны справочных служб услугодателя по вопросам оказания государственной услуги: 8 (7172) 74-20-29, 8 (7172)-74-24-59.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Единый контакт-центр: 1414, 8-800-080-7777.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субъектов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научно-технической деятельности"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 аккредитации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                                                "___" "____________" 20___ г.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науке"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/ Ф.И.О. (при его наличии)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аккредитуется в качестве субъекта научной и (или) научно-технической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представляется для принятия участия в конкурсе научной и (или) 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технической деятельности за счет средств государственного бюджета Республики Казахстан.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Уполномоченный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М. П.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Серия____                                                      №____________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субъектов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научно-технической деятельности"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в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Ф.И.О. (при его наличии)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(для физических лиц)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провести аккредитацию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при его наличии заявителя) в качестве субъекта научной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научно-технической деятельности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Индивидуальный идентификационный номер __________________________________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Приложение: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11788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9"/>
        </w:tc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1 1.</w:t>
            </w:r>
          </w:p>
          <w:bookmarkEnd w:id="100"/>
        </w:tc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заверенные копии: удостоверения личности, диплома о высшем образовании; диплома магистра и (или) диплома о присуждении ученой степени (кандидата наук, доктора наук), степени доктора философии (PhD), доктора по профилю и (или) аттестата (диплома) о присвоении ученого звания ассоциированного профессора (доцента) или профессора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1"/>
        </w:tc>
        <w:tc>
          <w:tcPr>
            <w:tcW w:w="1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Опубликованные научные статьи: 1 (одна) в международном рецензируемом научном журнале, имеющем ненулевой импакт-фактор в JCR (Journal Citation Report - ДжҰнл Сайтейшэн Рипот) или ненулевой индекс цитируемости в SJR (Scimago Journal Rank – Саймаго ДжҰнл Рэнк), индексируемом в информационных базах на момент публикации в соответствующей области науки, а также 3 (три) статьи в перечне научных изданий, рекомендованных для публикации основных результатов научной деятельности за последние пять лет.</w:t>
            </w:r>
          </w:p>
        </w:tc>
      </w:tr>
    </w:tbl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"__" ______ 20_ года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его наличии)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 20_года (подпись)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субъектов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научно-технической деятельности"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в____________________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Ф.И.О. (при его наличии)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(для юридических лиц)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провести аккредитацию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 качестве субъекта научной и (или) научно-технической деятельности.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Бизнес -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(документ, подтверждающий полномочия)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Приложение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72"/>
        <w:gridCol w:w="8528"/>
      </w:tblGrid>
      <w:tr>
        <w:trPr>
          <w:trHeight w:val="30" w:hRule="atLeast"/>
        </w:trPr>
        <w:tc>
          <w:tcPr>
            <w:tcW w:w="3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0"/>
        </w:tc>
        <w:tc>
          <w:tcPr>
            <w:tcW w:w="8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</w:tr>
      <w:tr>
        <w:trPr>
          <w:trHeight w:val="30" w:hRule="atLeast"/>
        </w:trPr>
        <w:tc>
          <w:tcPr>
            <w:tcW w:w="3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1 1.</w:t>
            </w:r>
          </w:p>
          <w:bookmarkEnd w:id="111"/>
        </w:tc>
        <w:tc>
          <w:tcPr>
            <w:tcW w:w="8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Рейтинговый лист субъекта</w:t>
            </w:r>
          </w:p>
        </w:tc>
      </w:tr>
      <w:tr>
        <w:trPr>
          <w:trHeight w:val="30" w:hRule="atLeast"/>
        </w:trPr>
        <w:tc>
          <w:tcPr>
            <w:tcW w:w="3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2 2.</w:t>
            </w:r>
          </w:p>
          <w:bookmarkEnd w:id="112"/>
        </w:tc>
        <w:tc>
          <w:tcPr>
            <w:tcW w:w="8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заверенные копии учредительных документов: устава юридического лица, свидетельства о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качестве юридического лица, регистрационного номера налогоплательщика или бизнес-идентификационного номера юридического лица.</w:t>
            </w:r>
          </w:p>
        </w:tc>
      </w:tr>
      <w:tr>
        <w:trPr>
          <w:trHeight w:val="30" w:hRule="atLeast"/>
        </w:trPr>
        <w:tc>
          <w:tcPr>
            <w:tcW w:w="3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3 3.</w:t>
            </w:r>
          </w:p>
          <w:bookmarkEnd w:id="113"/>
        </w:tc>
        <w:tc>
          <w:tcPr>
            <w:tcW w:w="8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сведения, указанные в рейтинговом листе</w:t>
            </w:r>
          </w:p>
        </w:tc>
      </w:tr>
    </w:tbl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 печати) (Подпись) Ф.И.О (при его наличии)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 20_года (подпись)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субъектов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научно- технической деятельности"</w:t>
            </w:r>
          </w:p>
        </w:tc>
      </w:tr>
    </w:tbl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Рейтинговый лист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(для юридических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(Название субъекта, юридический адрес, телефон, факс,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создания, интернет-ресурс /e-mail)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8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показателей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1. Научная и (или) научно-техническая деятельность (в соответствии с государственными, отраслевыми и целевыми программами)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9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финансирования НИР: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-до 5000 МРП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-от 5000-25000 МРП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-свыше 25000 МРП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0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научных проектов, научно-технических программ и инновационных проектов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1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рецензий по материалам научных организаций: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-отчет о завершенной НИР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-отчет о промежуточной НИР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-монография, учебник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-методический, нормативный, директивный документ, автореферат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диссертации (канд./докт.)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-информационный листок, статья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2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проведенных научных экспертиз по проектам Закона Республики Казахстан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2. Качественные и количественные показатели научного потенциала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5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диссертационных советов: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-доктор философии (PhD)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-доктор по профилю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6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Количество сотрудников с учеными степенями: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-доктор наук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-кандидат наук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-доктор философии (PhD)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-доктор по профилю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8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защищенных (и утвержденных ВАК СССР, ВАК РК и ККСОН МОН РК) диссертаций соискателями из других организаций Республики Казахстан на соискание ученой степени (под научным руководством сотрудников организаций):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-доктор наук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-кандидат наук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-доктор философии (PhD)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-доктор по профилю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29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защищенных диссертаций в Совете субъекта гражданами: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-из дальнего зарубежья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 СНГ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30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рецензий по диссертациям на соискание ученой степени: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-доктор философии (PhD)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-доктор по профилю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1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оппонирования сотрудниками субъекта диссертаций: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-доктор философии (PhD)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-доктор по профилю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2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защитивших лиц под научным руководством сотрудников организаций: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доктор философии (PhD)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доктор по профилю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33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научных сотрудников в составе Национального научного совета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34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прошедших курсы повышения квалификации: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-на международном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-на республиканском уровне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35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научных работников, обучающихся на курсах, семинарах, циклах при научной организации по направлениям ее деятельности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36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лабораторий с соответствующим оборудованием для ведения научно-исследовательских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-наличие лаборатории для исследовательских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-наличие сертифицированной или аттестованной (аккредитованной) лаборатории: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-на международном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-на республиканском уровне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37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сертифицированных или аттестованных методик анализа, контроля: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-на международном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-на республиканском уровне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3. Результаты научной и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40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полученных патентов на изобретение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отечественных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41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патентов опубликованные в информационной международной базе Thomson Reuters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42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полученных положительных решений на патенты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43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заявок на изобретение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44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полученных свидетельств о регистрации объекта интеллектуальной собственности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45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опубликованных научных статей (в расчете одной статьи на одного научного сотрудника): 1 (одна) в международном рецензируемом научном журнале, имеющем ненулевой импакт-фактор в JCR (Journal Citation Report - ДжҰнл Сайтейшэн Рипот) или ненулевой индекс цитируемости в SJR (Scimago Journal Rank – Саймаго ДжҰнл Рэнк), индексируемом в информационных базах на момент публикации в соответствующей области науки, а также 3 (три) статьи в научных изданиях, включенных в перечень научных изданий, рекомендованных для публикации основных результатов научной деятельности (за последние пять лет). Статьи, опубликованные в соавторстве, засчитываются на 1 сотрудника (указанного первым)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46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-монографий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-учебников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-пособий, методических документов, указателей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-информационных листков, других изданий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47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подготовленных докладов на съезды, конференции: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-международного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-республиканского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-регионального уровня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48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изданных тезисов докладов на съездах, конференциях: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-международного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-республиканского уровня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4. Разработка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51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разработанных программ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27.</w:t>
            </w:r>
          </w:p>
          <w:bookmarkEnd w:id="152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разработанных и утвержденных директивных, нормативных документов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53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подготовленных официальных справок в вышестоящие инстанции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54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подготовленных и представленных в вышестоящие органы документов по реформированию отдельных направлений деятельности научной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-самостоятельно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соавторстве с другими органами и учреждениями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5. Результаты финансово-хозяйственной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(прилагается бухгалтерский баланс организации)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57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основных средств +/-: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-20%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58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стоимость освоенных средств: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10000 МРП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-от 10000 до 20000 МРП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-свыше 20000 МРП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59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плана +/-: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-20%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6. Участие в общественных мероприятиях и СМИ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62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участвующих в работе съездов,конференций, симпозиумов, семинаров международного уровня: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-председатель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-член оргкомитета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-программный доклад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-выступление, стендовый доклад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63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участвующих в работе съездов, конференций, симпозиумов, семинаров регионального уровня: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-председатель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-член оргкомитета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-программный доклад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-выступление, стендовый доклад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64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выступлений на телевидении, радио, чтение лекций для населения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65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Членство в различных постоянно действующих комитетах, советах, ассоциациях, академиях: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-международного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-республиканского уровня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7. Сотрудничество с научными организациями ближнего и дальнего зарубежья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68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лицензированных соглашений на передачу изобретений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69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 о творческом сотрудничестве, внедрении научных достижений: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 зарубежным учреждением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 республиканским учреждением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70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внедренных научно-технических изобретений, разработанных сотрудниками: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-в зарубежном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-в республиканском учреждении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71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представленных экспонатов, отражающих: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-международный 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-республиканский, региональный уровень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72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наград, премий: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-международного уровня (медаль, орден, Госпремия)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-республиканского уровня (медаль, орден, Госпремия)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-международного и регионального уровня (значок, грамота, звание)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Итого: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Всего:</w:t>
            </w:r>
          </w:p>
        </w:tc>
      </w:tr>
    </w:tbl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Достоверность выше приведенных данных для определения рейтинга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субъекта подтверждаю.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 подпись                        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*МРП - месячный расчетный показатель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*НИР - научно-исследовательская работа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*ВАК СССР - Высший аттестационный комитет СССР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*ККСОН МОН РК - Комитет по контролю в сфере образования и науки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образования и науки Республики Казахстан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субъектов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(или)научно-технической деятельности"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(далее - ФИО),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(адрес услугополучателя)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об отказе в приеме документов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 _____ филиала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документов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_____________________________________ ввиду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Вами неполного пакета документов согласно перечню, предусмотренному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"Аккредитация субъектов научной и (или) научно-технической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деятельности", а именно: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3._________________________________________________…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 (работник Государственной корпорации) 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(подпись)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"___" _________ 20__ год.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