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32ca" w14:textId="4ed3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производства полетов в гражданской авиации Республики Казахстан</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28 июля 2017 года № 509. Зарегистрирован в Министерстве юстиции Республики Казахстан 6 октября 2017 года № 15852.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производства полетов в гражданской авиации Республики Казахстан.</w:t>
      </w:r>
    </w:p>
    <w:bookmarkEnd w:id="1"/>
    <w:bookmarkStart w:name="z6" w:id="2"/>
    <w:p>
      <w:pPr>
        <w:spacing w:after="0"/>
        <w:ind w:left="0"/>
        <w:jc w:val="both"/>
      </w:pPr>
      <w:r>
        <w:rPr>
          <w:rFonts w:ascii="Times New Roman"/>
          <w:b w:val="false"/>
          <w:i w:val="false"/>
          <w:color w:val="000000"/>
          <w:sz w:val="28"/>
        </w:rPr>
        <w:t>
      2. Признать утратившими силу некоторые приказы Министра транспорта и коммуникаций Республики Казахстан согласно приложению к настоящему приказу.</w:t>
      </w:r>
    </w:p>
    <w:bookmarkEnd w:id="2"/>
    <w:bookmarkStart w:name="z7" w:id="3"/>
    <w:p>
      <w:pPr>
        <w:spacing w:after="0"/>
        <w:ind w:left="0"/>
        <w:jc w:val="both"/>
      </w:pPr>
      <w:r>
        <w:rPr>
          <w:rFonts w:ascii="Times New Roman"/>
          <w:b w:val="false"/>
          <w:i w:val="false"/>
          <w:color w:val="000000"/>
          <w:sz w:val="28"/>
        </w:rPr>
        <w:t>
      3. Комитету гражданской авиации Министерства по инвестициям и развитию Республики Казахстан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Министра по инвестициям и развитию</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"СОГЛАСОВАН"</w:t>
      </w:r>
    </w:p>
    <w:bookmarkEnd w:id="11"/>
    <w:bookmarkStart w:name="z19" w:id="12"/>
    <w:p>
      <w:pPr>
        <w:spacing w:after="0"/>
        <w:ind w:left="0"/>
        <w:jc w:val="both"/>
      </w:pPr>
      <w:r>
        <w:rPr>
          <w:rFonts w:ascii="Times New Roman"/>
          <w:b w:val="false"/>
          <w:i w:val="false"/>
          <w:color w:val="000000"/>
          <w:sz w:val="28"/>
        </w:rPr>
        <w:t xml:space="preserve">
      Министр обороны </w:t>
      </w:r>
    </w:p>
    <w:bookmarkEnd w:id="12"/>
    <w:bookmarkStart w:name="z20" w:id="13"/>
    <w:p>
      <w:pPr>
        <w:spacing w:after="0"/>
        <w:ind w:left="0"/>
        <w:jc w:val="both"/>
      </w:pPr>
      <w:r>
        <w:rPr>
          <w:rFonts w:ascii="Times New Roman"/>
          <w:b w:val="false"/>
          <w:i w:val="false"/>
          <w:color w:val="000000"/>
          <w:sz w:val="28"/>
        </w:rPr>
        <w:t xml:space="preserve">
      Республики Казахстан </w:t>
      </w:r>
    </w:p>
    <w:bookmarkEnd w:id="13"/>
    <w:bookmarkStart w:name="z21" w:id="14"/>
    <w:p>
      <w:pPr>
        <w:spacing w:after="0"/>
        <w:ind w:left="0"/>
        <w:jc w:val="both"/>
      </w:pPr>
      <w:r>
        <w:rPr>
          <w:rFonts w:ascii="Times New Roman"/>
          <w:b w:val="false"/>
          <w:i w:val="false"/>
          <w:color w:val="000000"/>
          <w:sz w:val="28"/>
        </w:rPr>
        <w:t>
      _________________ С. Жасузаков</w:t>
      </w:r>
    </w:p>
    <w:bookmarkEnd w:id="14"/>
    <w:bookmarkStart w:name="z22" w:id="15"/>
    <w:p>
      <w:pPr>
        <w:spacing w:after="0"/>
        <w:ind w:left="0"/>
        <w:jc w:val="both"/>
      </w:pPr>
      <w:r>
        <w:rPr>
          <w:rFonts w:ascii="Times New Roman"/>
          <w:b w:val="false"/>
          <w:i w:val="false"/>
          <w:color w:val="000000"/>
          <w:sz w:val="28"/>
        </w:rPr>
        <w:t xml:space="preserve">
      7 сентября 2017 года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2017 года№ 509</w:t>
            </w:r>
          </w:p>
        </w:tc>
      </w:tr>
    </w:tbl>
    <w:bookmarkStart w:name="z24" w:id="16"/>
    <w:p>
      <w:pPr>
        <w:spacing w:after="0"/>
        <w:ind w:left="0"/>
        <w:jc w:val="left"/>
      </w:pPr>
      <w:r>
        <w:rPr>
          <w:rFonts w:ascii="Times New Roman"/>
          <w:b/>
          <w:i w:val="false"/>
          <w:color w:val="000000"/>
        </w:rPr>
        <w:t xml:space="preserve"> Правила производства полетов в гражданской авиации Республики Казахстан</w:t>
      </w:r>
    </w:p>
    <w:bookmarkEnd w:id="16"/>
    <w:bookmarkStart w:name="z25" w:id="17"/>
    <w:p>
      <w:pPr>
        <w:spacing w:after="0"/>
        <w:ind w:left="0"/>
        <w:jc w:val="left"/>
      </w:pPr>
      <w:r>
        <w:rPr>
          <w:rFonts w:ascii="Times New Roman"/>
          <w:b/>
          <w:i w:val="false"/>
          <w:color w:val="000000"/>
        </w:rPr>
        <w:t xml:space="preserve"> Глава 1. Общие положения</w:t>
      </w:r>
    </w:p>
    <w:bookmarkEnd w:id="17"/>
    <w:bookmarkStart w:name="z6136" w:id="18"/>
    <w:p>
      <w:pPr>
        <w:spacing w:after="0"/>
        <w:ind w:left="0"/>
        <w:jc w:val="both"/>
      </w:pPr>
      <w:r>
        <w:rPr>
          <w:rFonts w:ascii="Times New Roman"/>
          <w:b w:val="false"/>
          <w:i w:val="false"/>
          <w:color w:val="000000"/>
          <w:sz w:val="28"/>
        </w:rPr>
        <w:t xml:space="preserve">
      1. Настоящие Правила производства полетов в гражданской авиации Республики Казахстан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(далее - Закон) с учетом авиационных стандартов международных организаций в сфере гражданской авиации.</w:t>
      </w:r>
    </w:p>
    <w:bookmarkEnd w:id="18"/>
    <w:p>
      <w:pPr>
        <w:spacing w:after="0"/>
        <w:ind w:left="0"/>
        <w:jc w:val="both"/>
      </w:pPr>
      <w:r>
        <w:rPr>
          <w:rFonts w:ascii="Times New Roman"/>
          <w:b w:val="false"/>
          <w:i w:val="false"/>
          <w:color w:val="000000"/>
          <w:sz w:val="28"/>
        </w:rPr>
        <w:t xml:space="preserve">
      Настоящие Правила определяют порядок Производства полетов в воздушном пространстве Республики Казахстан, а также воздушном пространстве другого государства (открытых морей), если они не противоречат требованиям этого государства (требованиям ИКАО установленным для открытых морей), с целью осуществления коммерческих воздушных перевозок, авиационных работ и полетов авиации общего назначения, выполняемых в соответствии с требованиями Международных стандартов и Рекомендуемой практики, изложенных в Приложениях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(далее – Конвенция ИКАО).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2. Основные термины и определения, используемые в настоящих Правилах:</w:t>
      </w:r>
    </w:p>
    <w:bookmarkEnd w:id="19"/>
    <w:bookmarkStart w:name="z29" w:id="20"/>
    <w:p>
      <w:pPr>
        <w:spacing w:after="0"/>
        <w:ind w:left="0"/>
        <w:jc w:val="both"/>
      </w:pPr>
      <w:r>
        <w:rPr>
          <w:rFonts w:ascii="Times New Roman"/>
          <w:b w:val="false"/>
          <w:i w:val="false"/>
          <w:color w:val="000000"/>
          <w:sz w:val="28"/>
        </w:rPr>
        <w:t>
      1) абсолютная высота – расстояние по вертикали от среднего уровня моря МSL до уровня, точки или объекта, принятого за точку;</w:t>
      </w:r>
    </w:p>
    <w:bookmarkEnd w:id="20"/>
    <w:bookmarkStart w:name="z30" w:id="21"/>
    <w:p>
      <w:pPr>
        <w:spacing w:after="0"/>
        <w:ind w:left="0"/>
        <w:jc w:val="both"/>
      </w:pPr>
      <w:r>
        <w:rPr>
          <w:rFonts w:ascii="Times New Roman"/>
          <w:b w:val="false"/>
          <w:i w:val="false"/>
          <w:color w:val="000000"/>
          <w:sz w:val="28"/>
        </w:rPr>
        <w:t>
      2) абсолютная (относительная) высота перехода – абсолютная (относительная) высота, на которой или ниже которой положение воздушного судна в вертикальной плоскости дается в величинах абсолютной высоты;</w:t>
      </w:r>
    </w:p>
    <w:bookmarkEnd w:id="21"/>
    <w:bookmarkStart w:name="z31" w:id="22"/>
    <w:p>
      <w:pPr>
        <w:spacing w:after="0"/>
        <w:ind w:left="0"/>
        <w:jc w:val="both"/>
      </w:pPr>
      <w:r>
        <w:rPr>
          <w:rFonts w:ascii="Times New Roman"/>
          <w:b w:val="false"/>
          <w:i w:val="false"/>
          <w:color w:val="000000"/>
          <w:sz w:val="28"/>
        </w:rPr>
        <w:t>
      3) абсолютная высота принятия решения DA или относительная высота принятия решения DH– установленная абсолютная или относительная высота при трехмерном 3D заходе на посадку, на которой необходимо начинать маневр ухода на второй круг в случаях:</w:t>
      </w:r>
    </w:p>
    <w:bookmarkEnd w:id="22"/>
    <w:bookmarkStart w:name="z32" w:id="23"/>
    <w:p>
      <w:pPr>
        <w:spacing w:after="0"/>
        <w:ind w:left="0"/>
        <w:jc w:val="both"/>
      </w:pPr>
      <w:r>
        <w:rPr>
          <w:rFonts w:ascii="Times New Roman"/>
          <w:b w:val="false"/>
          <w:i w:val="false"/>
          <w:color w:val="000000"/>
          <w:sz w:val="28"/>
        </w:rPr>
        <w:t>
      если до достижения этой высоты командиром воздушного судна или пилотом не был установлен необходимый визуальный контакт с ориентирами для продолжения захода на посадку;</w:t>
      </w:r>
    </w:p>
    <w:bookmarkEnd w:id="23"/>
    <w:bookmarkStart w:name="z33" w:id="24"/>
    <w:p>
      <w:pPr>
        <w:spacing w:after="0"/>
        <w:ind w:left="0"/>
        <w:jc w:val="both"/>
      </w:pPr>
      <w:r>
        <w:rPr>
          <w:rFonts w:ascii="Times New Roman"/>
          <w:b w:val="false"/>
          <w:i w:val="false"/>
          <w:color w:val="000000"/>
          <w:sz w:val="28"/>
        </w:rPr>
        <w:t>
      положение воздушного судна в пространстве или параметры его движения не обеспечивают безопасной посадки;</w:t>
      </w:r>
    </w:p>
    <w:bookmarkEnd w:id="24"/>
    <w:bookmarkStart w:name="z34" w:id="25"/>
    <w:p>
      <w:pPr>
        <w:spacing w:after="0"/>
        <w:ind w:left="0"/>
        <w:jc w:val="both"/>
      </w:pPr>
      <w:r>
        <w:rPr>
          <w:rFonts w:ascii="Times New Roman"/>
          <w:b w:val="false"/>
          <w:i w:val="false"/>
          <w:color w:val="000000"/>
          <w:sz w:val="28"/>
        </w:rPr>
        <w:t>
      4) аварийное оповещение – обслуживание, предоставляемое для уведомления соответствующих организаций о воздушных судах, нуждающихся в помощи поисково-спасательных служб, и оказания необходимого содействия таким организациям;</w:t>
      </w:r>
    </w:p>
    <w:bookmarkEnd w:id="25"/>
    <w:bookmarkStart w:name="z39" w:id="26"/>
    <w:p>
      <w:pPr>
        <w:spacing w:after="0"/>
        <w:ind w:left="0"/>
        <w:jc w:val="both"/>
      </w:pPr>
      <w:r>
        <w:rPr>
          <w:rFonts w:ascii="Times New Roman"/>
          <w:b w:val="false"/>
          <w:i w:val="false"/>
          <w:color w:val="000000"/>
          <w:sz w:val="28"/>
        </w:rPr>
        <w:t>
      5) аварийный приводной передатчик (далее - ELT) – общий термин, используемый в отношении оборудования, которое передает отличительные сигналы на заданных частотах, и, в зависимости от вида применения, может срабатывать автоматически в результате удара, либо приводиться в действие вручную. ELT, может быть, одного из следующих типов:</w:t>
      </w:r>
    </w:p>
    <w:bookmarkEnd w:id="26"/>
    <w:p>
      <w:pPr>
        <w:spacing w:after="0"/>
        <w:ind w:left="0"/>
        <w:jc w:val="both"/>
      </w:pPr>
      <w:r>
        <w:rPr>
          <w:rFonts w:ascii="Times New Roman"/>
          <w:b w:val="false"/>
          <w:i w:val="false"/>
          <w:color w:val="000000"/>
          <w:sz w:val="28"/>
        </w:rPr>
        <w:t>
      автоматический стационарный ELT(AF) – автоматически срабатывающий ELT, стационарно установленный на борту воздушного судна;</w:t>
      </w:r>
    </w:p>
    <w:p>
      <w:pPr>
        <w:spacing w:after="0"/>
        <w:ind w:left="0"/>
        <w:jc w:val="both"/>
      </w:pPr>
      <w:r>
        <w:rPr>
          <w:rFonts w:ascii="Times New Roman"/>
          <w:b w:val="false"/>
          <w:i w:val="false"/>
          <w:color w:val="000000"/>
          <w:sz w:val="28"/>
        </w:rPr>
        <w:t>
      автоматический переносной ELT(AP) – автоматически срабатывающий ELT, который неподвижно закрепляется на борту воздушного судна, но легко снимается с борта данного воздушного судна;</w:t>
      </w:r>
    </w:p>
    <w:p>
      <w:pPr>
        <w:spacing w:after="0"/>
        <w:ind w:left="0"/>
        <w:jc w:val="both"/>
      </w:pPr>
      <w:r>
        <w:rPr>
          <w:rFonts w:ascii="Times New Roman"/>
          <w:b w:val="false"/>
          <w:i w:val="false"/>
          <w:color w:val="000000"/>
          <w:sz w:val="28"/>
        </w:rPr>
        <w:t>
      автоматически развертываемый ELT(AD) – ELT, который неподвижно закрепляется на борту воздушного судна и автоматически развертывается, и срабатывает в результате удара, а, в некоторых случаях, также приводится в действие гидростатическими датчиками, предусмотрено также его развертывание вручную;</w:t>
      </w:r>
    </w:p>
    <w:p>
      <w:pPr>
        <w:spacing w:after="0"/>
        <w:ind w:left="0"/>
        <w:jc w:val="both"/>
      </w:pPr>
      <w:r>
        <w:rPr>
          <w:rFonts w:ascii="Times New Roman"/>
          <w:b w:val="false"/>
          <w:i w:val="false"/>
          <w:color w:val="000000"/>
          <w:sz w:val="28"/>
        </w:rPr>
        <w:t>
      аварийно-спасательный ELT(S) – ELT который снимается с борта воздушного судна, размещается таким образом, чтобы его можно было легко использовать в аварийной обстановке, и приводится в действие вручную оставшимися в живых;</w:t>
      </w:r>
    </w:p>
    <w:p>
      <w:pPr>
        <w:spacing w:after="0"/>
        <w:ind w:left="0"/>
        <w:jc w:val="both"/>
      </w:pPr>
      <w:r>
        <w:rPr>
          <w:rFonts w:ascii="Times New Roman"/>
          <w:b w:val="false"/>
          <w:i w:val="false"/>
          <w:color w:val="000000"/>
          <w:sz w:val="28"/>
        </w:rPr>
        <w:t>
      автоматический стационарный ELT(DT) - автоматически срабатывающий ELT, стационарно установленный на борту воздушного судна по отслеживанию бедствия во время полета;</w:t>
      </w:r>
    </w:p>
    <w:bookmarkStart w:name="z40" w:id="27"/>
    <w:p>
      <w:pPr>
        <w:spacing w:after="0"/>
        <w:ind w:left="0"/>
        <w:jc w:val="both"/>
      </w:pPr>
      <w:r>
        <w:rPr>
          <w:rFonts w:ascii="Times New Roman"/>
          <w:b w:val="false"/>
          <w:i w:val="false"/>
          <w:color w:val="000000"/>
          <w:sz w:val="28"/>
        </w:rPr>
        <w:t>
      6) авиационные работы – специализированные операции, выполняемые эксплуатантом с применением гражданских воздушных судов в интересах других физических и (или) юридических лиц;</w:t>
      </w:r>
    </w:p>
    <w:bookmarkEnd w:id="27"/>
    <w:bookmarkStart w:name="z41" w:id="28"/>
    <w:p>
      <w:pPr>
        <w:spacing w:after="0"/>
        <w:ind w:left="0"/>
        <w:jc w:val="both"/>
      </w:pPr>
      <w:r>
        <w:rPr>
          <w:rFonts w:ascii="Times New Roman"/>
          <w:b w:val="false"/>
          <w:i w:val="false"/>
          <w:color w:val="000000"/>
          <w:sz w:val="28"/>
        </w:rPr>
        <w:t>
      7) автоматически отделяемый бортовой самописец – устанавливаемый на воздушное судно бортовой самописец, который способен автоматически отделяться от воздушного судна;</w:t>
      </w:r>
    </w:p>
    <w:bookmarkEnd w:id="28"/>
    <w:bookmarkStart w:name="z42" w:id="29"/>
    <w:p>
      <w:pPr>
        <w:spacing w:after="0"/>
        <w:ind w:left="0"/>
        <w:jc w:val="both"/>
      </w:pPr>
      <w:r>
        <w:rPr>
          <w:rFonts w:ascii="Times New Roman"/>
          <w:b w:val="false"/>
          <w:i w:val="false"/>
          <w:color w:val="000000"/>
          <w:sz w:val="28"/>
        </w:rPr>
        <w:t>
      8) автоматическая система посадки – бортовое оборудование, которое обеспечивает автоматическое управление воздушным судном во время захода на посадку и посадки;</w:t>
      </w:r>
    </w:p>
    <w:bookmarkEnd w:id="29"/>
    <w:bookmarkStart w:name="z43" w:id="30"/>
    <w:p>
      <w:pPr>
        <w:spacing w:after="0"/>
        <w:ind w:left="0"/>
        <w:jc w:val="both"/>
      </w:pPr>
      <w:r>
        <w:rPr>
          <w:rFonts w:ascii="Times New Roman"/>
          <w:b w:val="false"/>
          <w:i w:val="false"/>
          <w:color w:val="000000"/>
          <w:sz w:val="28"/>
        </w:rPr>
        <w:t>
      9) одноотказная система автоматической посадки – система автоматической посадки является одноотказной, если, в случае отказа не происходит существенного изменения балансировки самолета, траектории полета или углового положения, но посадка не будет выполняться автоматически;</w:t>
      </w:r>
    </w:p>
    <w:bookmarkEnd w:id="30"/>
    <w:bookmarkStart w:name="z44" w:id="31"/>
    <w:p>
      <w:pPr>
        <w:spacing w:after="0"/>
        <w:ind w:left="0"/>
        <w:jc w:val="both"/>
      </w:pPr>
      <w:r>
        <w:rPr>
          <w:rFonts w:ascii="Times New Roman"/>
          <w:b w:val="false"/>
          <w:i w:val="false"/>
          <w:color w:val="000000"/>
          <w:sz w:val="28"/>
        </w:rPr>
        <w:t xml:space="preserve">
      10) возможности человека – способности человека и пределы его возможностей, влияющие на безопасность и эффективность авиационной деятельности; </w:t>
      </w:r>
    </w:p>
    <w:bookmarkEnd w:id="31"/>
    <w:bookmarkStart w:name="z6799" w:id="32"/>
    <w:p>
      <w:pPr>
        <w:spacing w:after="0"/>
        <w:ind w:left="0"/>
        <w:jc w:val="both"/>
      </w:pPr>
      <w:r>
        <w:rPr>
          <w:rFonts w:ascii="Times New Roman"/>
          <w:b w:val="false"/>
          <w:i w:val="false"/>
          <w:color w:val="000000"/>
          <w:sz w:val="28"/>
        </w:rPr>
        <w:t>
      10-1) аспекты человеческого фактора – принципы, применимые к процессам проектирования, сертификации, подготовки кадров, эксплуатационной деятельности и технического обслуживания в авиации и нацеленные на обеспечение безопасного взаимодействия между человеком и другими компонентами системы посредством надлежащего учета возможностей человека;</w:t>
      </w:r>
    </w:p>
    <w:bookmarkEnd w:id="32"/>
    <w:bookmarkStart w:name="z45" w:id="33"/>
    <w:p>
      <w:pPr>
        <w:spacing w:after="0"/>
        <w:ind w:left="0"/>
        <w:jc w:val="both"/>
      </w:pPr>
      <w:r>
        <w:rPr>
          <w:rFonts w:ascii="Times New Roman"/>
          <w:b w:val="false"/>
          <w:i w:val="false"/>
          <w:color w:val="000000"/>
          <w:sz w:val="28"/>
        </w:rPr>
        <w:t xml:space="preserve">
      11) командир воздушного судна гражданской авиации – пилот, имеющий допуск для самостоятельного управления воздушным судном определенного типа, на которого в соответствии с заданием на полет в коммерческой авиации или аналогичным документом в авиации общего назначения возложена ответственность за безопасное завершение полета (полетов); </w:t>
      </w:r>
    </w:p>
    <w:bookmarkEnd w:id="33"/>
    <w:bookmarkStart w:name="z46" w:id="34"/>
    <w:p>
      <w:pPr>
        <w:spacing w:after="0"/>
        <w:ind w:left="0"/>
        <w:jc w:val="both"/>
      </w:pPr>
      <w:r>
        <w:rPr>
          <w:rFonts w:ascii="Times New Roman"/>
          <w:b w:val="false"/>
          <w:i w:val="false"/>
          <w:color w:val="000000"/>
          <w:sz w:val="28"/>
        </w:rPr>
        <w:t>
      12)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34"/>
    <w:bookmarkStart w:name="z5996" w:id="35"/>
    <w:p>
      <w:pPr>
        <w:spacing w:after="0"/>
        <w:ind w:left="0"/>
        <w:jc w:val="both"/>
      </w:pPr>
      <w:r>
        <w:rPr>
          <w:rFonts w:ascii="Times New Roman"/>
          <w:b w:val="false"/>
          <w:i w:val="false"/>
          <w:color w:val="000000"/>
          <w:sz w:val="28"/>
        </w:rPr>
        <w:t>
      12-1)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35"/>
    <w:bookmarkStart w:name="z6137" w:id="36"/>
    <w:p>
      <w:pPr>
        <w:spacing w:after="0"/>
        <w:ind w:left="0"/>
        <w:jc w:val="both"/>
      </w:pPr>
      <w:r>
        <w:rPr>
          <w:rFonts w:ascii="Times New Roman"/>
          <w:b w:val="false"/>
          <w:i w:val="false"/>
          <w:color w:val="000000"/>
          <w:sz w:val="28"/>
        </w:rPr>
        <w:t>
      12-2) минимальная абсолютная высота в зоне (AMA) - минимальная абсолютная высота, подлежащая использованию в приборных метеорологических условиях (ПМУ) и обеспечивающая минимальный запас высоты над препятствиями в пределах установленной зоны, определяемой параллелями и меридианами. Примечание. АМА используется за пределами маршрута полета при возникновении чрезвычайных обстоятельств в полете таких как, невозможности выдерживания заданного эшелона (высоты) полета из-за погодных условий, летно-технических характеристик воздушного судна, разгерметизации и отказа или потери точности показаний основных высотомеров (разница в показаниях более 200 фут);</w:t>
      </w:r>
    </w:p>
    <w:bookmarkEnd w:id="36"/>
    <w:bookmarkStart w:name="z47" w:id="37"/>
    <w:p>
      <w:pPr>
        <w:spacing w:after="0"/>
        <w:ind w:left="0"/>
        <w:jc w:val="both"/>
      </w:pPr>
      <w:r>
        <w:rPr>
          <w:rFonts w:ascii="Times New Roman"/>
          <w:b w:val="false"/>
          <w:i w:val="false"/>
          <w:color w:val="000000"/>
          <w:sz w:val="28"/>
        </w:rPr>
        <w:t>
      13) система индикации на лобовом стекле – система индикации, которая отображает пилоту полетную информацию в зоне обзора по ходу полета;</w:t>
      </w:r>
    </w:p>
    <w:bookmarkEnd w:id="37"/>
    <w:bookmarkStart w:name="z48" w:id="38"/>
    <w:p>
      <w:pPr>
        <w:spacing w:after="0"/>
        <w:ind w:left="0"/>
        <w:jc w:val="both"/>
      </w:pPr>
      <w:r>
        <w:rPr>
          <w:rFonts w:ascii="Times New Roman"/>
          <w:b w:val="false"/>
          <w:i w:val="false"/>
          <w:color w:val="000000"/>
          <w:sz w:val="28"/>
        </w:rPr>
        <w:t>
      14) система наведения для захода на посадку и посадки с индикацией на лобовом стекле – система наведения для захода на посадку и посадки с использованием коллиматорного индикатора является бортовой приборной системой, которая отображает достаточную информацию, и данные наведения на определенной части лобового стекла воздушного судна, наложенные в виде конформной проекции, согласующейся с внешней визуальной обстановкой, и которая позволяет пилоту выполнять маневры воздушного судна вручную, основываясь исключительно на этой информации и наведении при приемлемой для рассматриваемой категории полетов степени характеристик и надежности;</w:t>
      </w:r>
    </w:p>
    <w:bookmarkEnd w:id="38"/>
    <w:bookmarkStart w:name="z49" w:id="39"/>
    <w:p>
      <w:pPr>
        <w:spacing w:after="0"/>
        <w:ind w:left="0"/>
        <w:jc w:val="both"/>
      </w:pPr>
      <w:r>
        <w:rPr>
          <w:rFonts w:ascii="Times New Roman"/>
          <w:b w:val="false"/>
          <w:i w:val="false"/>
          <w:color w:val="000000"/>
          <w:sz w:val="28"/>
        </w:rPr>
        <w:t>
      15) апробация – одобрение, утверждение, основанное на проверке, обследовании, испытании;</w:t>
      </w:r>
    </w:p>
    <w:bookmarkEnd w:id="39"/>
    <w:bookmarkStart w:name="z6800" w:id="40"/>
    <w:p>
      <w:pPr>
        <w:spacing w:after="0"/>
        <w:ind w:left="0"/>
        <w:jc w:val="both"/>
      </w:pPr>
      <w:r>
        <w:rPr>
          <w:rFonts w:ascii="Times New Roman"/>
          <w:b w:val="false"/>
          <w:i w:val="false"/>
          <w:color w:val="000000"/>
          <w:sz w:val="28"/>
        </w:rPr>
        <w:t>
      15-1) специальное утверждение - представляет собой утверждение, документально подтвержденное в эксплуатационных спецификациях на выполнение коммерческих воздушных перевозок, а также авиации общего назначения;</w:t>
      </w:r>
    </w:p>
    <w:bookmarkEnd w:id="40"/>
    <w:bookmarkStart w:name="z50" w:id="41"/>
    <w:p>
      <w:pPr>
        <w:spacing w:after="0"/>
        <w:ind w:left="0"/>
        <w:jc w:val="both"/>
      </w:pPr>
      <w:r>
        <w:rPr>
          <w:rFonts w:ascii="Times New Roman"/>
          <w:b w:val="false"/>
          <w:i w:val="false"/>
          <w:color w:val="000000"/>
          <w:sz w:val="28"/>
        </w:rPr>
        <w:t>
      16) сверхлегкие летательные аппараты – воздушные суда с взлетной массой менее 750 кг, а также аэростаты, мотодельтапланы, дельтапланы, парапланы и другие летательные аппараты этой категории;</w:t>
      </w:r>
    </w:p>
    <w:bookmarkEnd w:id="41"/>
    <w:bookmarkStart w:name="z51" w:id="42"/>
    <w:p>
      <w:pPr>
        <w:spacing w:after="0"/>
        <w:ind w:left="0"/>
        <w:jc w:val="both"/>
      </w:pPr>
      <w:r>
        <w:rPr>
          <w:rFonts w:ascii="Times New Roman"/>
          <w:b w:val="false"/>
          <w:i w:val="false"/>
          <w:color w:val="000000"/>
          <w:sz w:val="28"/>
        </w:rPr>
        <w:t>
      17) заход на посадку по приборам – заход или посадка с использованием приборов навигационного наведения на основе схемы захода на посадку по приборам, имеются два метода выполнения захода на посадку:</w:t>
      </w:r>
    </w:p>
    <w:bookmarkEnd w:id="42"/>
    <w:bookmarkStart w:name="z52" w:id="43"/>
    <w:p>
      <w:pPr>
        <w:spacing w:after="0"/>
        <w:ind w:left="0"/>
        <w:jc w:val="both"/>
      </w:pPr>
      <w:r>
        <w:rPr>
          <w:rFonts w:ascii="Times New Roman"/>
          <w:b w:val="false"/>
          <w:i w:val="false"/>
          <w:color w:val="000000"/>
          <w:sz w:val="28"/>
        </w:rPr>
        <w:t>
      двухмерный (2D) заход на посадку по приборам с использованием только бокового навигационного наведения, трехмерный (3D) заход на посадку по приборам с использованием как бокового, так и вертикального навигационного наведения;</w:t>
      </w:r>
    </w:p>
    <w:bookmarkEnd w:id="43"/>
    <w:bookmarkStart w:name="z53" w:id="44"/>
    <w:p>
      <w:pPr>
        <w:spacing w:after="0"/>
        <w:ind w:left="0"/>
        <w:jc w:val="both"/>
      </w:pPr>
      <w:r>
        <w:rPr>
          <w:rFonts w:ascii="Times New Roman"/>
          <w:b w:val="false"/>
          <w:i w:val="false"/>
          <w:color w:val="000000"/>
          <w:sz w:val="28"/>
        </w:rPr>
        <w:t>
      боковое и вертикальное навигационное наведение представляет собой наведение, обеспечиваемое с помощью:</w:t>
      </w:r>
    </w:p>
    <w:bookmarkEnd w:id="44"/>
    <w:bookmarkStart w:name="z54" w:id="45"/>
    <w:p>
      <w:pPr>
        <w:spacing w:after="0"/>
        <w:ind w:left="0"/>
        <w:jc w:val="both"/>
      </w:pPr>
      <w:r>
        <w:rPr>
          <w:rFonts w:ascii="Times New Roman"/>
          <w:b w:val="false"/>
          <w:i w:val="false"/>
          <w:color w:val="000000"/>
          <w:sz w:val="28"/>
        </w:rPr>
        <w:t>
      наземного радионавигационного средства, или выдаваемых компьютером навигационных данных наземных, спутниковых, автономных навигационных средств или комплекса этих средств;</w:t>
      </w:r>
    </w:p>
    <w:bookmarkEnd w:id="45"/>
    <w:bookmarkStart w:name="z55" w:id="46"/>
    <w:p>
      <w:pPr>
        <w:spacing w:after="0"/>
        <w:ind w:left="0"/>
        <w:jc w:val="both"/>
      </w:pPr>
      <w:r>
        <w:rPr>
          <w:rFonts w:ascii="Times New Roman"/>
          <w:b w:val="false"/>
          <w:i w:val="false"/>
          <w:color w:val="000000"/>
          <w:sz w:val="28"/>
        </w:rPr>
        <w:t>
      заходы на посадку и посадки по приборам классифицируются следующим образом:</w:t>
      </w:r>
    </w:p>
    <w:bookmarkEnd w:id="46"/>
    <w:bookmarkStart w:name="z56" w:id="47"/>
    <w:p>
      <w:pPr>
        <w:spacing w:after="0"/>
        <w:ind w:left="0"/>
        <w:jc w:val="both"/>
      </w:pPr>
      <w:r>
        <w:rPr>
          <w:rFonts w:ascii="Times New Roman"/>
          <w:b w:val="false"/>
          <w:i w:val="false"/>
          <w:color w:val="000000"/>
          <w:sz w:val="28"/>
        </w:rPr>
        <w:t>
      неточные заходы на посадку и посадки NPA – заход на посадку и посадка по приборам, при которых используется наведение по азимуту, но не используется наведение по глиссаде,</w:t>
      </w:r>
    </w:p>
    <w:bookmarkEnd w:id="47"/>
    <w:bookmarkStart w:name="z57" w:id="48"/>
    <w:p>
      <w:pPr>
        <w:spacing w:after="0"/>
        <w:ind w:left="0"/>
        <w:jc w:val="both"/>
      </w:pPr>
      <w:r>
        <w:rPr>
          <w:rFonts w:ascii="Times New Roman"/>
          <w:b w:val="false"/>
          <w:i w:val="false"/>
          <w:color w:val="000000"/>
          <w:sz w:val="28"/>
        </w:rPr>
        <w:t>
      точные заходы на посадку и посадки PA – заход на посадку и посадка по приборам, при которых используется точное наведение по азимуту и глиссаде с минимумами, определенными категорией посадки;</w:t>
      </w:r>
    </w:p>
    <w:bookmarkEnd w:id="48"/>
    <w:bookmarkStart w:name="z58" w:id="49"/>
    <w:p>
      <w:pPr>
        <w:spacing w:after="0"/>
        <w:ind w:left="0"/>
        <w:jc w:val="both"/>
      </w:pPr>
      <w:r>
        <w:rPr>
          <w:rFonts w:ascii="Times New Roman"/>
          <w:b w:val="false"/>
          <w:i w:val="false"/>
          <w:color w:val="000000"/>
          <w:sz w:val="28"/>
        </w:rPr>
        <w:t>
      наведение по азимуту и глиссаде относится к наведению, обеспечиваемому:</w:t>
      </w:r>
    </w:p>
    <w:bookmarkEnd w:id="49"/>
    <w:bookmarkStart w:name="z59" w:id="50"/>
    <w:p>
      <w:pPr>
        <w:spacing w:after="0"/>
        <w:ind w:left="0"/>
        <w:jc w:val="both"/>
      </w:pPr>
      <w:r>
        <w:rPr>
          <w:rFonts w:ascii="Times New Roman"/>
          <w:b w:val="false"/>
          <w:i w:val="false"/>
          <w:color w:val="000000"/>
          <w:sz w:val="28"/>
        </w:rPr>
        <w:t>
      наземными навигационными средствами, или навигационными данными, генерируемыми компьютером;</w:t>
      </w:r>
    </w:p>
    <w:bookmarkEnd w:id="50"/>
    <w:bookmarkStart w:name="z60" w:id="51"/>
    <w:p>
      <w:pPr>
        <w:spacing w:after="0"/>
        <w:ind w:left="0"/>
        <w:jc w:val="both"/>
      </w:pPr>
      <w:r>
        <w:rPr>
          <w:rFonts w:ascii="Times New Roman"/>
          <w:b w:val="false"/>
          <w:i w:val="false"/>
          <w:color w:val="000000"/>
          <w:sz w:val="28"/>
        </w:rPr>
        <w:t>
      18) процедуры захода на посадку по приборам – серия заранее намеченных маневров, выполняемых по пилотажным приборам, при соблюдении установленных требований, предусматривающих предотвращение столкновения с препятствиями, от контрольной точки начального этапа захода на посадку или, в соответствующих случаях, от начала установленного маршрута прибытия до точки, откуда может быть выполнена посадка, а если посадка не выполнена, то до точки, от которой применяются критерии пролета препятствий в зоне ожидания или на маршруте, процедуры захода на посадку по приборам классифицируются следующим образом:</w:t>
      </w:r>
    </w:p>
    <w:bookmarkEnd w:id="51"/>
    <w:bookmarkStart w:name="z61" w:id="52"/>
    <w:p>
      <w:pPr>
        <w:spacing w:after="0"/>
        <w:ind w:left="0"/>
        <w:jc w:val="both"/>
      </w:pPr>
      <w:r>
        <w:rPr>
          <w:rFonts w:ascii="Times New Roman"/>
          <w:b w:val="false"/>
          <w:i w:val="false"/>
          <w:color w:val="000000"/>
          <w:sz w:val="28"/>
        </w:rPr>
        <w:t>
      процедуры неточного захода на посадку – схема захода на посадку по приборам, предназначенная для выполнения двухмерных (2D) заходов на посадку по приборам типа, при которых используется наведение по азимуту, но не используется наведение по глиссаде A,</w:t>
      </w:r>
    </w:p>
    <w:bookmarkEnd w:id="52"/>
    <w:bookmarkStart w:name="z62" w:id="53"/>
    <w:p>
      <w:pPr>
        <w:spacing w:after="0"/>
        <w:ind w:left="0"/>
        <w:jc w:val="both"/>
      </w:pPr>
      <w:r>
        <w:rPr>
          <w:rFonts w:ascii="Times New Roman"/>
          <w:b w:val="false"/>
          <w:i w:val="false"/>
          <w:color w:val="000000"/>
          <w:sz w:val="28"/>
        </w:rPr>
        <w:t>
      процедуры захода на посадку с вертикальным наведением – схема захода на посадку по приборам с использованием основанной на характеристиках навигации PBN, предназначенная для выполнения трехмерных (3D) заходов на посадку по приборам типа A,</w:t>
      </w:r>
    </w:p>
    <w:bookmarkEnd w:id="53"/>
    <w:bookmarkStart w:name="z63" w:id="54"/>
    <w:p>
      <w:pPr>
        <w:spacing w:after="0"/>
        <w:ind w:left="0"/>
        <w:jc w:val="both"/>
      </w:pPr>
      <w:r>
        <w:rPr>
          <w:rFonts w:ascii="Times New Roman"/>
          <w:b w:val="false"/>
          <w:i w:val="false"/>
          <w:color w:val="000000"/>
          <w:sz w:val="28"/>
        </w:rPr>
        <w:t>
      процедуры точного захода на посадку – схема захода на посадку по приборам на основе использования навигационных систем (ILS, MLS, GLS и SBAS САТ I), предназначенная для выполнения трехмерных (3D) заходов на посадку по приборам типа A или B, при которых используется точное наведение по азимуту и глиссаде с минимумами, определенными категорией посадки;</w:t>
      </w:r>
    </w:p>
    <w:bookmarkEnd w:id="54"/>
    <w:bookmarkStart w:name="z64" w:id="55"/>
    <w:p>
      <w:pPr>
        <w:spacing w:after="0"/>
        <w:ind w:left="0"/>
        <w:jc w:val="both"/>
      </w:pPr>
      <w:r>
        <w:rPr>
          <w:rFonts w:ascii="Times New Roman"/>
          <w:b w:val="false"/>
          <w:i w:val="false"/>
          <w:color w:val="000000"/>
          <w:sz w:val="28"/>
        </w:rPr>
        <w:t>
      19) правила полета по приборам – ряд правил, регулирующих выполнение полета в приборных метеорологических условиях;</w:t>
      </w:r>
    </w:p>
    <w:bookmarkEnd w:id="55"/>
    <w:bookmarkStart w:name="z65" w:id="56"/>
    <w:p>
      <w:pPr>
        <w:spacing w:after="0"/>
        <w:ind w:left="0"/>
        <w:jc w:val="both"/>
      </w:pPr>
      <w:r>
        <w:rPr>
          <w:rFonts w:ascii="Times New Roman"/>
          <w:b w:val="false"/>
          <w:i w:val="false"/>
          <w:color w:val="000000"/>
          <w:sz w:val="28"/>
        </w:rPr>
        <w:t>
      20) процедура (схема) полетов по приборам – описание ряда заранее определенных маневров в полете, выполняемых по пилотажным приборам, которое публикуется в электронном и/или печатном виде;</w:t>
      </w:r>
    </w:p>
    <w:bookmarkEnd w:id="56"/>
    <w:bookmarkStart w:name="z66" w:id="57"/>
    <w:p>
      <w:pPr>
        <w:spacing w:after="0"/>
        <w:ind w:left="0"/>
        <w:jc w:val="both"/>
      </w:pPr>
      <w:r>
        <w:rPr>
          <w:rFonts w:ascii="Times New Roman"/>
          <w:b w:val="false"/>
          <w:i w:val="false"/>
          <w:color w:val="000000"/>
          <w:sz w:val="28"/>
        </w:rPr>
        <w:t>
      21) стандартный маршрут прибытия по приборам – установленный маршрут прибытия по правилам полетов по приборам (далее - ППП), связывающий основную точку, обычно на маршруте обслуживания воздушного движения (далее - ОВД), с точкой, от которой может начинаться полет по опубликованной схеме захода на посадку по приборам;</w:t>
      </w:r>
    </w:p>
    <w:bookmarkEnd w:id="57"/>
    <w:bookmarkStart w:name="z67" w:id="58"/>
    <w:p>
      <w:pPr>
        <w:spacing w:after="0"/>
        <w:ind w:left="0"/>
        <w:jc w:val="both"/>
      </w:pPr>
      <w:r>
        <w:rPr>
          <w:rFonts w:ascii="Times New Roman"/>
          <w:b w:val="false"/>
          <w:i w:val="false"/>
          <w:color w:val="000000"/>
          <w:sz w:val="28"/>
        </w:rPr>
        <w:t>
      22) стандартный маршрут вылета по приборам – установленный маршрут вылета по ППП, связывающий аэродром или определенную взлетно-посадочную полосу аэродрома с назначенной основной точкой, обычно на заданном маршруте ОВД, в которой начинается этап полета по маршруту;</w:t>
      </w:r>
    </w:p>
    <w:bookmarkEnd w:id="58"/>
    <w:bookmarkStart w:name="z68" w:id="59"/>
    <w:p>
      <w:pPr>
        <w:spacing w:after="0"/>
        <w:ind w:left="0"/>
        <w:jc w:val="both"/>
      </w:pPr>
      <w:r>
        <w:rPr>
          <w:rFonts w:ascii="Times New Roman"/>
          <w:b w:val="false"/>
          <w:i w:val="false"/>
          <w:color w:val="000000"/>
          <w:sz w:val="28"/>
        </w:rPr>
        <w:t>
      23) приборные метеорологические условия – метеорологические условия, выраженные в величинах дальности видимости, расстояния до облаков, и высоты нижней границы облаков, эти величины ниже минимумов, установленных для визуальных метеорологических условий;</w:t>
      </w:r>
    </w:p>
    <w:bookmarkEnd w:id="59"/>
    <w:bookmarkStart w:name="z69" w:id="60"/>
    <w:p>
      <w:pPr>
        <w:spacing w:after="0"/>
        <w:ind w:left="0"/>
        <w:jc w:val="both"/>
      </w:pPr>
      <w:r>
        <w:rPr>
          <w:rFonts w:ascii="Times New Roman"/>
          <w:b w:val="false"/>
          <w:i w:val="false"/>
          <w:color w:val="000000"/>
          <w:sz w:val="28"/>
        </w:rPr>
        <w:t>
      24) аэронавигационная информация – информация, полученная в результате сбора, анализа и обработки данных для целей обеспечения полетов воздушных судов, ОВД и управления воздушным движением (далее - УВД);</w:t>
      </w:r>
    </w:p>
    <w:bookmarkEnd w:id="60"/>
    <w:bookmarkStart w:name="z70" w:id="61"/>
    <w:p>
      <w:pPr>
        <w:spacing w:after="0"/>
        <w:ind w:left="0"/>
        <w:jc w:val="both"/>
      </w:pPr>
      <w:r>
        <w:rPr>
          <w:rFonts w:ascii="Times New Roman"/>
          <w:b w:val="false"/>
          <w:i w:val="false"/>
          <w:color w:val="000000"/>
          <w:sz w:val="28"/>
        </w:rPr>
        <w:t>
      25) аэронавигационная карта – условное изображение участка земной поверхности, его рельефа и искусственных сооружений, специально предназначенное для целей выполнения полетов;</w:t>
      </w:r>
    </w:p>
    <w:bookmarkEnd w:id="61"/>
    <w:bookmarkStart w:name="z71" w:id="62"/>
    <w:p>
      <w:pPr>
        <w:spacing w:after="0"/>
        <w:ind w:left="0"/>
        <w:jc w:val="both"/>
      </w:pPr>
      <w:r>
        <w:rPr>
          <w:rFonts w:ascii="Times New Roman"/>
          <w:b w:val="false"/>
          <w:i w:val="false"/>
          <w:color w:val="000000"/>
          <w:sz w:val="28"/>
        </w:rPr>
        <w:t>
      26) аэростат – летательный аппарат легче воздуха (окружающей среды), подъемная сила которого создается за счет газа в его оболочке, плотность которого меньше, чем плотность воздуха;</w:t>
      </w:r>
    </w:p>
    <w:bookmarkEnd w:id="62"/>
    <w:bookmarkStart w:name="z72" w:id="63"/>
    <w:p>
      <w:pPr>
        <w:spacing w:after="0"/>
        <w:ind w:left="0"/>
        <w:jc w:val="both"/>
      </w:pPr>
      <w:r>
        <w:rPr>
          <w:rFonts w:ascii="Times New Roman"/>
          <w:b w:val="false"/>
          <w:i w:val="false"/>
          <w:color w:val="000000"/>
          <w:sz w:val="28"/>
        </w:rPr>
        <w:t>
      27) сближение воздушных судов – ситуация, в которой, по мнению пилота или персонала органа ОВД, расстояние между воздушными судами, а также их относительное местоположение и скорость таковы, что безопасность данных воздушных судов может быть поставлена под угрозу, классифицируется следующим образом:</w:t>
      </w:r>
    </w:p>
    <w:bookmarkEnd w:id="63"/>
    <w:bookmarkStart w:name="z73" w:id="64"/>
    <w:p>
      <w:pPr>
        <w:spacing w:after="0"/>
        <w:ind w:left="0"/>
        <w:jc w:val="both"/>
      </w:pPr>
      <w:r>
        <w:rPr>
          <w:rFonts w:ascii="Times New Roman"/>
          <w:b w:val="false"/>
          <w:i w:val="false"/>
          <w:color w:val="000000"/>
          <w:sz w:val="28"/>
        </w:rPr>
        <w:t>
      риск столкновения – категория ситуаций, когда в результате сближения воздушных судов возникала серьезная опасность столкновения;</w:t>
      </w:r>
    </w:p>
    <w:bookmarkEnd w:id="64"/>
    <w:bookmarkStart w:name="z74" w:id="65"/>
    <w:p>
      <w:pPr>
        <w:spacing w:after="0"/>
        <w:ind w:left="0"/>
        <w:jc w:val="both"/>
      </w:pPr>
      <w:r>
        <w:rPr>
          <w:rFonts w:ascii="Times New Roman"/>
          <w:b w:val="false"/>
          <w:i w:val="false"/>
          <w:color w:val="000000"/>
          <w:sz w:val="28"/>
        </w:rPr>
        <w:t>
      безопасность полета не гарантировалась – категория ситуаций, когда в результате сближения воздушных судов безопасность этих воздушных судов могла быть поставлена под угрозу;</w:t>
      </w:r>
    </w:p>
    <w:bookmarkEnd w:id="65"/>
    <w:bookmarkStart w:name="z75" w:id="66"/>
    <w:p>
      <w:pPr>
        <w:spacing w:after="0"/>
        <w:ind w:left="0"/>
        <w:jc w:val="both"/>
      </w:pPr>
      <w:r>
        <w:rPr>
          <w:rFonts w:ascii="Times New Roman"/>
          <w:b w:val="false"/>
          <w:i w:val="false"/>
          <w:color w:val="000000"/>
          <w:sz w:val="28"/>
        </w:rPr>
        <w:t>
      риск столкновения отсутствовал – категория ситуаций, когда в результате сближения воздушных судов не существовало опасности столкновения;</w:t>
      </w:r>
    </w:p>
    <w:bookmarkEnd w:id="66"/>
    <w:bookmarkStart w:name="z76" w:id="67"/>
    <w:p>
      <w:pPr>
        <w:spacing w:after="0"/>
        <w:ind w:left="0"/>
        <w:jc w:val="both"/>
      </w:pPr>
      <w:r>
        <w:rPr>
          <w:rFonts w:ascii="Times New Roman"/>
          <w:b w:val="false"/>
          <w:i w:val="false"/>
          <w:color w:val="000000"/>
          <w:sz w:val="28"/>
        </w:rPr>
        <w:t>
      риск не определен – категория ситуаций со сближением воздушных судов, когда отсутствие достаточно полной информации, не позволяет определить существовавший риск столкновения, или нет достаточно убедительных данных или же имеющиеся данные противоречат друг другу и это не позволяет определить степень риска;</w:t>
      </w:r>
    </w:p>
    <w:bookmarkEnd w:id="67"/>
    <w:bookmarkStart w:name="z77" w:id="68"/>
    <w:p>
      <w:pPr>
        <w:spacing w:after="0"/>
        <w:ind w:left="0"/>
        <w:jc w:val="both"/>
      </w:pPr>
      <w:r>
        <w:rPr>
          <w:rFonts w:ascii="Times New Roman"/>
          <w:b w:val="false"/>
          <w:i w:val="false"/>
          <w:color w:val="000000"/>
          <w:sz w:val="28"/>
        </w:rPr>
        <w:t>
      28)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68"/>
    <w:bookmarkStart w:name="z78" w:id="69"/>
    <w:p>
      <w:pPr>
        <w:spacing w:after="0"/>
        <w:ind w:left="0"/>
        <w:jc w:val="both"/>
      </w:pPr>
      <w:r>
        <w:rPr>
          <w:rFonts w:ascii="Times New Roman"/>
          <w:b w:val="false"/>
          <w:i w:val="false"/>
          <w:color w:val="000000"/>
          <w:sz w:val="28"/>
        </w:rPr>
        <w:t>
      29) обледенение воздушного судна – отложение льда на различных частях воздушного судна;</w:t>
      </w:r>
    </w:p>
    <w:bookmarkEnd w:id="69"/>
    <w:bookmarkStart w:name="z6801" w:id="70"/>
    <w:p>
      <w:pPr>
        <w:spacing w:after="0"/>
        <w:ind w:left="0"/>
        <w:jc w:val="both"/>
      </w:pPr>
      <w:r>
        <w:rPr>
          <w:rFonts w:ascii="Times New Roman"/>
          <w:b w:val="false"/>
          <w:i w:val="false"/>
          <w:color w:val="000000"/>
          <w:sz w:val="28"/>
        </w:rPr>
        <w:t>
      29-1) государство регистрации воздушного судна – государство, в реестр которого занесено воздушное судно;</w:t>
      </w:r>
    </w:p>
    <w:bookmarkEnd w:id="70"/>
    <w:bookmarkStart w:name="z79" w:id="71"/>
    <w:p>
      <w:pPr>
        <w:spacing w:after="0"/>
        <w:ind w:left="0"/>
        <w:jc w:val="both"/>
      </w:pPr>
      <w:r>
        <w:rPr>
          <w:rFonts w:ascii="Times New Roman"/>
          <w:b w:val="false"/>
          <w:i w:val="false"/>
          <w:color w:val="000000"/>
          <w:sz w:val="28"/>
        </w:rPr>
        <w:t>
      30) руководство по летной эксплуатации воздушного судна – руководство, приемлемое для уполномоченной организаций и включающее порядок действий в обычной, особой и аварийной ситуациях, контрольные карты, ограничения, информацию о летно-технических характеристиках и сведения о системах воздушного судна, а также другие материалы, связанные с эксплуатацией воздушного судна;</w:t>
      </w:r>
    </w:p>
    <w:bookmarkEnd w:id="71"/>
    <w:bookmarkStart w:name="z80" w:id="72"/>
    <w:p>
      <w:pPr>
        <w:spacing w:after="0"/>
        <w:ind w:left="0"/>
        <w:jc w:val="both"/>
      </w:pPr>
      <w:r>
        <w:rPr>
          <w:rFonts w:ascii="Times New Roman"/>
          <w:b w:val="false"/>
          <w:i w:val="false"/>
          <w:color w:val="000000"/>
          <w:sz w:val="28"/>
        </w:rPr>
        <w:t>
      31) слежение за воздушным судном – установленный эксплуатантом процесс, предусматривающий проводимые на земле регистрацию и обновление через стандартизированные интервалы времени данных о четырехмерном местоположении отдельных воздушных судовв полете;</w:t>
      </w:r>
    </w:p>
    <w:bookmarkEnd w:id="72"/>
    <w:bookmarkStart w:name="z81" w:id="73"/>
    <w:p>
      <w:pPr>
        <w:spacing w:after="0"/>
        <w:ind w:left="0"/>
        <w:jc w:val="both"/>
      </w:pPr>
      <w:r>
        <w:rPr>
          <w:rFonts w:ascii="Times New Roman"/>
          <w:b w:val="false"/>
          <w:i w:val="false"/>
          <w:color w:val="000000"/>
          <w:sz w:val="28"/>
        </w:rPr>
        <w:t>
      32) обслуживание воздушного движения – полетно-информационное обслуживание, аварийное оповещение, диспетчерское ОВД (районное диспетчерское обслуживание, диспетчерское обслуживание подхода или аэродромное диспетчерское обслуживание);</w:t>
      </w:r>
    </w:p>
    <w:bookmarkEnd w:id="73"/>
    <w:bookmarkStart w:name="z82" w:id="74"/>
    <w:p>
      <w:pPr>
        <w:spacing w:after="0"/>
        <w:ind w:left="0"/>
        <w:jc w:val="both"/>
      </w:pPr>
      <w:r>
        <w:rPr>
          <w:rFonts w:ascii="Times New Roman"/>
          <w:b w:val="false"/>
          <w:i w:val="false"/>
          <w:color w:val="000000"/>
          <w:sz w:val="28"/>
        </w:rPr>
        <w:t>
      33) район ОВД – воздушное пространство установленных размеров, в границах которого ОВД по воздушным трассам и маршрутам вне их осуществляется диспетчером районного диспетчерского центра;</w:t>
      </w:r>
    </w:p>
    <w:bookmarkEnd w:id="74"/>
    <w:bookmarkStart w:name="z83" w:id="75"/>
    <w:p>
      <w:pPr>
        <w:spacing w:after="0"/>
        <w:ind w:left="0"/>
        <w:jc w:val="both"/>
      </w:pPr>
      <w:r>
        <w:rPr>
          <w:rFonts w:ascii="Times New Roman"/>
          <w:b w:val="false"/>
          <w:i w:val="false"/>
          <w:color w:val="000000"/>
          <w:sz w:val="28"/>
        </w:rPr>
        <w:t>
      34) маршрут ОВД – установленный маршрут, который предназначен для направления потока движения в целях обеспечения обслуживания воздушного движения;</w:t>
      </w:r>
    </w:p>
    <w:bookmarkEnd w:id="75"/>
    <w:bookmarkStart w:name="z84" w:id="76"/>
    <w:p>
      <w:pPr>
        <w:spacing w:after="0"/>
        <w:ind w:left="0"/>
        <w:jc w:val="both"/>
      </w:pPr>
      <w:r>
        <w:rPr>
          <w:rFonts w:ascii="Times New Roman"/>
          <w:b w:val="false"/>
          <w:i w:val="false"/>
          <w:color w:val="000000"/>
          <w:sz w:val="28"/>
        </w:rPr>
        <w:t>
      35) воздушная трасса – контролируемое воздушное пространство (или его часть) в виде коридора;</w:t>
      </w:r>
    </w:p>
    <w:bookmarkEnd w:id="76"/>
    <w:bookmarkStart w:name="z85" w:id="77"/>
    <w:p>
      <w:pPr>
        <w:spacing w:after="0"/>
        <w:ind w:left="0"/>
        <w:jc w:val="both"/>
      </w:pPr>
      <w:r>
        <w:rPr>
          <w:rFonts w:ascii="Times New Roman"/>
          <w:b w:val="false"/>
          <w:i w:val="false"/>
          <w:color w:val="000000"/>
          <w:sz w:val="28"/>
        </w:rPr>
        <w:t>
      36) район аэродрома (узловой диспетчерский район (Terminal control area (ТMA) – диспетчерский район, создаваемый в местах схождения маршрутов ОВД в окрестностях одного или нескольких крупных аэродромов;</w:t>
      </w:r>
    </w:p>
    <w:bookmarkEnd w:id="77"/>
    <w:bookmarkStart w:name="z86" w:id="78"/>
    <w:p>
      <w:pPr>
        <w:spacing w:after="0"/>
        <w:ind w:left="0"/>
        <w:jc w:val="both"/>
      </w:pPr>
      <w:r>
        <w:rPr>
          <w:rFonts w:ascii="Times New Roman"/>
          <w:b w:val="false"/>
          <w:i w:val="false"/>
          <w:color w:val="000000"/>
          <w:sz w:val="28"/>
        </w:rPr>
        <w:t>
      37) аэродром (гидроаэродром) – определенный участок земной или водной поверхности (включая здания, сооружения и оборудование), предназначенный полностью или частично для прибытия, отправления и движения по этой поверхности воздушных судов;</w:t>
      </w:r>
    </w:p>
    <w:bookmarkEnd w:id="78"/>
    <w:bookmarkStart w:name="z87" w:id="79"/>
    <w:p>
      <w:pPr>
        <w:spacing w:after="0"/>
        <w:ind w:left="0"/>
        <w:jc w:val="both"/>
      </w:pPr>
      <w:r>
        <w:rPr>
          <w:rFonts w:ascii="Times New Roman"/>
          <w:b w:val="false"/>
          <w:i w:val="false"/>
          <w:color w:val="000000"/>
          <w:sz w:val="28"/>
        </w:rPr>
        <w:t>
      38) процесс разработки аэродромной схемы – характерный для проектирования схем полетов по приборам процесс, который приводит к созданию или изменению той или иной схемы полетов по приборам;</w:t>
      </w:r>
    </w:p>
    <w:bookmarkEnd w:id="79"/>
    <w:bookmarkStart w:name="z88" w:id="80"/>
    <w:p>
      <w:pPr>
        <w:spacing w:after="0"/>
        <w:ind w:left="0"/>
        <w:jc w:val="both"/>
      </w:pPr>
      <w:r>
        <w:rPr>
          <w:rFonts w:ascii="Times New Roman"/>
          <w:b w:val="false"/>
          <w:i w:val="false"/>
          <w:color w:val="000000"/>
          <w:sz w:val="28"/>
        </w:rPr>
        <w:t>
      39) данные об аэродроме – данные, касающиеся аэродрома, включая его размеры, координаты, превышения и иные относящиеся к нему подробные сведения о взлетно-посадочной полосе, рулежных дорожках, установках, оборудовании, средствах и процедурах по производству полетов;</w:t>
      </w:r>
    </w:p>
    <w:bookmarkEnd w:id="80"/>
    <w:bookmarkStart w:name="z89" w:id="81"/>
    <w:p>
      <w:pPr>
        <w:spacing w:after="0"/>
        <w:ind w:left="0"/>
        <w:jc w:val="both"/>
      </w:pPr>
      <w:r>
        <w:rPr>
          <w:rFonts w:ascii="Times New Roman"/>
          <w:b w:val="false"/>
          <w:i w:val="false"/>
          <w:color w:val="000000"/>
          <w:sz w:val="28"/>
        </w:rPr>
        <w:t>
      40) квалификация командира воздушного судна (второго пилота) для выполнения полетов по применимым эксплуатационным минимумам аэродрома – минимально допустимые значения дальности видимости на взлетно-посадочной полосе (далее - RVR) / видимости (далее - VIS) и абсолютной или относительной высоты принятия решения (далее - DA/DH), а при необходимости и высоты нижней границы облаков, при которых разрешается безопасно производить взлет и посадку на воздушном судне данного типа;</w:t>
      </w:r>
    </w:p>
    <w:bookmarkEnd w:id="81"/>
    <w:bookmarkStart w:name="z6802" w:id="82"/>
    <w:p>
      <w:pPr>
        <w:spacing w:after="0"/>
        <w:ind w:left="0"/>
        <w:jc w:val="both"/>
      </w:pPr>
      <w:r>
        <w:rPr>
          <w:rFonts w:ascii="Times New Roman"/>
          <w:b w:val="false"/>
          <w:i w:val="false"/>
          <w:color w:val="000000"/>
          <w:sz w:val="28"/>
        </w:rPr>
        <w:t>
      40-1) государство аэродрома – государство, на территории которого расположен аэродром;</w:t>
      </w:r>
    </w:p>
    <w:bookmarkEnd w:id="82"/>
    <w:bookmarkStart w:name="z90" w:id="83"/>
    <w:p>
      <w:pPr>
        <w:spacing w:after="0"/>
        <w:ind w:left="0"/>
        <w:jc w:val="both"/>
      </w:pPr>
      <w:r>
        <w:rPr>
          <w:rFonts w:ascii="Times New Roman"/>
          <w:b w:val="false"/>
          <w:i w:val="false"/>
          <w:color w:val="000000"/>
          <w:sz w:val="28"/>
        </w:rPr>
        <w:t>
      41) эксплуатационные минимумы аэродрома – ограничения использования аэродрома для:</w:t>
      </w:r>
    </w:p>
    <w:bookmarkEnd w:id="83"/>
    <w:bookmarkStart w:name="z91" w:id="84"/>
    <w:p>
      <w:pPr>
        <w:spacing w:after="0"/>
        <w:ind w:left="0"/>
        <w:jc w:val="both"/>
      </w:pPr>
      <w:r>
        <w:rPr>
          <w:rFonts w:ascii="Times New Roman"/>
          <w:b w:val="false"/>
          <w:i w:val="false"/>
          <w:color w:val="000000"/>
          <w:sz w:val="28"/>
        </w:rPr>
        <w:t>
      взлета, выражаемые в величинах дальности видимости на взлетно-посадочной полосе и/или видимости и, при необходимости, параметрами облачности;</w:t>
      </w:r>
    </w:p>
    <w:bookmarkEnd w:id="84"/>
    <w:bookmarkStart w:name="z92" w:id="85"/>
    <w:p>
      <w:pPr>
        <w:spacing w:after="0"/>
        <w:ind w:left="0"/>
        <w:jc w:val="both"/>
      </w:pPr>
      <w:r>
        <w:rPr>
          <w:rFonts w:ascii="Times New Roman"/>
          <w:b w:val="false"/>
          <w:i w:val="false"/>
          <w:color w:val="000000"/>
          <w:sz w:val="28"/>
        </w:rPr>
        <w:t>
      посадки при выполнении двухмерных (2D) заходов на посадку по приборам, выражаемые в величинах видимости и/или дальности видимости на взлетно-посадочной полосе, MDA/H и, при необходимости, параметрами облачности;</w:t>
      </w:r>
    </w:p>
    <w:bookmarkEnd w:id="85"/>
    <w:bookmarkStart w:name="z93" w:id="86"/>
    <w:p>
      <w:pPr>
        <w:spacing w:after="0"/>
        <w:ind w:left="0"/>
        <w:jc w:val="both"/>
      </w:pPr>
      <w:r>
        <w:rPr>
          <w:rFonts w:ascii="Times New Roman"/>
          <w:b w:val="false"/>
          <w:i w:val="false"/>
          <w:color w:val="000000"/>
          <w:sz w:val="28"/>
        </w:rPr>
        <w:t>
      посадки при выполнении трехмерных (3D) заходов на посадку по приборам, выражаемые в величинах видимости и/или дальности видимости на взлетно-посадочной полосе и DA/H, соответствующих типу и/или категории полета;</w:t>
      </w:r>
    </w:p>
    <w:bookmarkEnd w:id="86"/>
    <w:bookmarkStart w:name="z94" w:id="87"/>
    <w:p>
      <w:pPr>
        <w:spacing w:after="0"/>
        <w:ind w:left="0"/>
        <w:jc w:val="both"/>
      </w:pPr>
      <w:r>
        <w:rPr>
          <w:rFonts w:ascii="Times New Roman"/>
          <w:b w:val="false"/>
          <w:i w:val="false"/>
          <w:color w:val="000000"/>
          <w:sz w:val="28"/>
        </w:rPr>
        <w:t>
      42) потеря ориентировки – обстановка, при которой пилот (экипаж) не может определить свое местонахождение с точностью, необходимой для продолжения заданного полета;</w:t>
      </w:r>
    </w:p>
    <w:bookmarkEnd w:id="87"/>
    <w:bookmarkStart w:name="z6803" w:id="88"/>
    <w:p>
      <w:pPr>
        <w:spacing w:after="0"/>
        <w:ind w:left="0"/>
        <w:jc w:val="both"/>
      </w:pPr>
      <w:r>
        <w:rPr>
          <w:rFonts w:ascii="Times New Roman"/>
          <w:b w:val="false"/>
          <w:i w:val="false"/>
          <w:color w:val="000000"/>
          <w:sz w:val="28"/>
        </w:rPr>
        <w:t>
      42-1) базовое воздушное судно – воздушное судно с минимальным составом оборудования, требуемым для выполнения предполагаемого взлҰта, захода на посадку и посадки;</w:t>
      </w:r>
    </w:p>
    <w:bookmarkEnd w:id="88"/>
    <w:bookmarkStart w:name="z95" w:id="89"/>
    <w:p>
      <w:pPr>
        <w:spacing w:after="0"/>
        <w:ind w:left="0"/>
        <w:jc w:val="both"/>
      </w:pPr>
      <w:r>
        <w:rPr>
          <w:rFonts w:ascii="Times New Roman"/>
          <w:b w:val="false"/>
          <w:i w:val="false"/>
          <w:color w:val="000000"/>
          <w:sz w:val="28"/>
        </w:rPr>
        <w:t>
      43) спецификация требуемых характеристик связи RCP – комплект требований к предоставлению ОВД и соответствующему наземному оборудованию, возможностям воздушного судна и операциям, необходимым для осуществления связи, основанной на характеристиках;</w:t>
      </w:r>
    </w:p>
    <w:bookmarkEnd w:id="89"/>
    <w:bookmarkStart w:name="z96" w:id="90"/>
    <w:p>
      <w:pPr>
        <w:spacing w:after="0"/>
        <w:ind w:left="0"/>
        <w:jc w:val="both"/>
      </w:pPr>
      <w:r>
        <w:rPr>
          <w:rFonts w:ascii="Times New Roman"/>
          <w:b w:val="false"/>
          <w:i w:val="false"/>
          <w:color w:val="000000"/>
          <w:sz w:val="28"/>
        </w:rPr>
        <w:t>
      44) спецификация требуемых характеристик наблюдения RSP – комплект требований к предоставлению ОВД и соответствующему наземному оборудованию, возможностям воздушных судов и операциям, необходимым для осуществления наблюдения, основанного на характеристиках;</w:t>
      </w:r>
    </w:p>
    <w:bookmarkEnd w:id="90"/>
    <w:bookmarkStart w:name="z97" w:id="91"/>
    <w:p>
      <w:pPr>
        <w:spacing w:after="0"/>
        <w:ind w:left="0"/>
        <w:jc w:val="both"/>
      </w:pPr>
      <w:r>
        <w:rPr>
          <w:rFonts w:ascii="Times New Roman"/>
          <w:b w:val="false"/>
          <w:i w:val="false"/>
          <w:color w:val="000000"/>
          <w:sz w:val="28"/>
        </w:rPr>
        <w:t>
      45) наземная система контроля и коррекции – система контроля и коррекции, с помощью которой пользователь получает информацию по контролю и коррекции непосредственно от наземного передатчика;</w:t>
      </w:r>
    </w:p>
    <w:bookmarkEnd w:id="91"/>
    <w:bookmarkStart w:name="z98" w:id="92"/>
    <w:p>
      <w:pPr>
        <w:spacing w:after="0"/>
        <w:ind w:left="0"/>
        <w:jc w:val="both"/>
      </w:pPr>
      <w:r>
        <w:rPr>
          <w:rFonts w:ascii="Times New Roman"/>
          <w:b w:val="false"/>
          <w:i w:val="false"/>
          <w:color w:val="000000"/>
          <w:sz w:val="28"/>
        </w:rPr>
        <w:t>
      46) располагаемая посадочная дистанция – длина взлетно-посадочной полосы, которая является располагаемой и пригодной для пробега воздушного судна после посадки;</w:t>
      </w:r>
    </w:p>
    <w:bookmarkEnd w:id="92"/>
    <w:bookmarkStart w:name="z99" w:id="93"/>
    <w:p>
      <w:pPr>
        <w:spacing w:after="0"/>
        <w:ind w:left="0"/>
        <w:jc w:val="both"/>
      </w:pPr>
      <w:r>
        <w:rPr>
          <w:rFonts w:ascii="Times New Roman"/>
          <w:b w:val="false"/>
          <w:i w:val="false"/>
          <w:color w:val="000000"/>
          <w:sz w:val="28"/>
        </w:rPr>
        <w:t>
      47) ограничения по использованию воздушного судна и его оборудования при всепогодных полетах, минимум воздушного судна – устанавливаются по минимально допустимым значениям RVR и МDA/DA/H, позволяющих безопасно производить взлет и посадку на воздушном судне данного типа;</w:t>
      </w:r>
    </w:p>
    <w:bookmarkEnd w:id="93"/>
    <w:bookmarkStart w:name="z100" w:id="94"/>
    <w:p>
      <w:pPr>
        <w:spacing w:after="0"/>
        <w:ind w:left="0"/>
        <w:jc w:val="both"/>
      </w:pPr>
      <w:r>
        <w:rPr>
          <w:rFonts w:ascii="Times New Roman"/>
          <w:b w:val="false"/>
          <w:i w:val="false"/>
          <w:color w:val="000000"/>
          <w:sz w:val="28"/>
        </w:rPr>
        <w:t>
      48) всепогодные полеты – любое наземное движение, взлет, вылет, заход на посадку или посадка в погодных условиях, ограничивающих визуальное ориентирование;</w:t>
      </w:r>
    </w:p>
    <w:bookmarkEnd w:id="94"/>
    <w:bookmarkStart w:name="z101" w:id="95"/>
    <w:p>
      <w:pPr>
        <w:spacing w:after="0"/>
        <w:ind w:left="0"/>
        <w:jc w:val="both"/>
      </w:pPr>
      <w:r>
        <w:rPr>
          <w:rFonts w:ascii="Times New Roman"/>
          <w:b w:val="false"/>
          <w:i w:val="false"/>
          <w:color w:val="000000"/>
          <w:sz w:val="28"/>
        </w:rPr>
        <w:t>
      49) барометрическая высота – атмосферное давление, выраженное в величинах абсолютной высоты, соответствующей этому давлению по стандартной атмосфере;</w:t>
      </w:r>
    </w:p>
    <w:bookmarkEnd w:id="95"/>
    <w:bookmarkStart w:name="z102" w:id="96"/>
    <w:p>
      <w:pPr>
        <w:spacing w:after="0"/>
        <w:ind w:left="0"/>
        <w:jc w:val="both"/>
      </w:pPr>
      <w:r>
        <w:rPr>
          <w:rFonts w:ascii="Times New Roman"/>
          <w:b w:val="false"/>
          <w:i w:val="false"/>
          <w:color w:val="000000"/>
          <w:sz w:val="28"/>
        </w:rPr>
        <w:t>
      50) суммарная ошибка по высоте – геометрическая разница в вертикальной плоскости между фактической барометрической высотой, на которой находится воздушное судно, и заданной барометрической высотой (эшелоном полета);</w:t>
      </w:r>
    </w:p>
    <w:bookmarkEnd w:id="96"/>
    <w:bookmarkStart w:name="z103" w:id="97"/>
    <w:p>
      <w:pPr>
        <w:spacing w:after="0"/>
        <w:ind w:left="0"/>
        <w:jc w:val="both"/>
      </w:pPr>
      <w:r>
        <w:rPr>
          <w:rFonts w:ascii="Times New Roman"/>
          <w:b w:val="false"/>
          <w:i w:val="false"/>
          <w:color w:val="000000"/>
          <w:sz w:val="28"/>
        </w:rPr>
        <w:t>
      51) погрешность системы измерения высоты – разница между абсолютной высотой на индикаторе высотомера, при условии правильной установки барометрического давления на высотомере, и барометрической высотой, соответствующей невозмущенному окружающему давлению;</w:t>
      </w:r>
    </w:p>
    <w:bookmarkEnd w:id="97"/>
    <w:bookmarkStart w:name="z104" w:id="98"/>
    <w:p>
      <w:pPr>
        <w:spacing w:after="0"/>
        <w:ind w:left="0"/>
        <w:jc w:val="both"/>
      </w:pPr>
      <w:r>
        <w:rPr>
          <w:rFonts w:ascii="Times New Roman"/>
          <w:b w:val="false"/>
          <w:i w:val="false"/>
          <w:color w:val="000000"/>
          <w:sz w:val="28"/>
        </w:rPr>
        <w:t>
      52) бортовой самописец – любой самопишущий прибор, устанавливаемый на борту воздушного судна в качестве дополнительного источника сведений для проведения расследования авиационного происшествия или инцидента;</w:t>
      </w:r>
    </w:p>
    <w:bookmarkEnd w:id="98"/>
    <w:bookmarkStart w:name="z105" w:id="99"/>
    <w:p>
      <w:pPr>
        <w:spacing w:after="0"/>
        <w:ind w:left="0"/>
        <w:jc w:val="both"/>
      </w:pPr>
      <w:r>
        <w:rPr>
          <w:rFonts w:ascii="Times New Roman"/>
          <w:b w:val="false"/>
          <w:i w:val="false"/>
          <w:color w:val="000000"/>
          <w:sz w:val="28"/>
        </w:rPr>
        <w:t>
      53) высота нижней границы облаков – расстояние по вертикали между поверхностью суши или воды и нижней границей самого низкого слоя облаков, находящихся ниже 6000 м (20000 фут) и закрывающих более половины неба;</w:t>
      </w:r>
    </w:p>
    <w:bookmarkEnd w:id="99"/>
    <w:bookmarkStart w:name="z106" w:id="100"/>
    <w:p>
      <w:pPr>
        <w:spacing w:after="0"/>
        <w:ind w:left="0"/>
        <w:jc w:val="both"/>
      </w:pPr>
      <w:r>
        <w:rPr>
          <w:rFonts w:ascii="Times New Roman"/>
          <w:b w:val="false"/>
          <w:i w:val="false"/>
          <w:color w:val="000000"/>
          <w:sz w:val="28"/>
        </w:rPr>
        <w:t>
      54) векторение (радиолокационное наведение) – обеспечение навигационного наведения воздушного судна посредством указания определенных курсов на основе использования системы наблюдения ОВД;</w:t>
      </w:r>
    </w:p>
    <w:bookmarkEnd w:id="100"/>
    <w:bookmarkStart w:name="z107" w:id="101"/>
    <w:p>
      <w:pPr>
        <w:spacing w:after="0"/>
        <w:ind w:left="0"/>
        <w:jc w:val="both"/>
      </w:pPr>
      <w:r>
        <w:rPr>
          <w:rFonts w:ascii="Times New Roman"/>
          <w:b w:val="false"/>
          <w:i w:val="false"/>
          <w:color w:val="000000"/>
          <w:sz w:val="28"/>
        </w:rPr>
        <w:t>
      55) зона визуального маневрирования (полета по кругу) – зона, в пределах которой следует учитывать запас высоты над препятствием для воздушных судов, выполняющих заход на посадку по кругу;</w:t>
      </w:r>
    </w:p>
    <w:bookmarkEnd w:id="101"/>
    <w:bookmarkStart w:name="z108" w:id="102"/>
    <w:p>
      <w:pPr>
        <w:spacing w:after="0"/>
        <w:ind w:left="0"/>
        <w:jc w:val="both"/>
      </w:pPr>
      <w:r>
        <w:rPr>
          <w:rFonts w:ascii="Times New Roman"/>
          <w:b w:val="false"/>
          <w:i w:val="false"/>
          <w:color w:val="000000"/>
          <w:sz w:val="28"/>
        </w:rPr>
        <w:t>
      56) визуальные метеорологические условия – метеорологические условия, выраженные в величинах дальности видимости, расстояния до облаков и высоты нижней границы облаков, соответствующих установленным минимумам или превышающих их;</w:t>
      </w:r>
    </w:p>
    <w:bookmarkEnd w:id="102"/>
    <w:bookmarkStart w:name="z109" w:id="103"/>
    <w:p>
      <w:pPr>
        <w:spacing w:after="0"/>
        <w:ind w:left="0"/>
        <w:jc w:val="both"/>
      </w:pPr>
      <w:r>
        <w:rPr>
          <w:rFonts w:ascii="Times New Roman"/>
          <w:b w:val="false"/>
          <w:i w:val="false"/>
          <w:color w:val="000000"/>
          <w:sz w:val="28"/>
        </w:rPr>
        <w:t>
      57) время отдыха – непрерывный и определенный период времени после периода исполнения служебных обязанностей и (или) до него, в течение которого члены летного или кабинного экипажа освобождены от исполнения всех служебных обязанностей;</w:t>
      </w:r>
    </w:p>
    <w:bookmarkEnd w:id="103"/>
    <w:bookmarkStart w:name="z110" w:id="104"/>
    <w:p>
      <w:pPr>
        <w:spacing w:after="0"/>
        <w:ind w:left="0"/>
        <w:jc w:val="both"/>
      </w:pPr>
      <w:r>
        <w:rPr>
          <w:rFonts w:ascii="Times New Roman"/>
          <w:b w:val="false"/>
          <w:i w:val="false"/>
          <w:color w:val="000000"/>
          <w:sz w:val="28"/>
        </w:rPr>
        <w:t>
      58) дирижабль – управляемый аэростат, приводимый в движение силовой установкой;</w:t>
      </w:r>
    </w:p>
    <w:bookmarkEnd w:id="104"/>
    <w:bookmarkStart w:name="z111" w:id="105"/>
    <w:p>
      <w:pPr>
        <w:spacing w:after="0"/>
        <w:ind w:left="0"/>
        <w:jc w:val="both"/>
      </w:pPr>
      <w:r>
        <w:rPr>
          <w:rFonts w:ascii="Times New Roman"/>
          <w:b w:val="false"/>
          <w:i w:val="false"/>
          <w:color w:val="000000"/>
          <w:sz w:val="28"/>
        </w:rPr>
        <w:t>
      59) двухотказная система автоматической посадки – система автоматической посадки, является двухотказной, если в случае захода на посадку, выравнивание и посадка могут быть выполнены с помощью остающейся части автоматической системы;</w:t>
      </w:r>
    </w:p>
    <w:bookmarkEnd w:id="105"/>
    <w:bookmarkStart w:name="z112" w:id="106"/>
    <w:p>
      <w:pPr>
        <w:spacing w:after="0"/>
        <w:ind w:left="0"/>
        <w:jc w:val="both"/>
      </w:pPr>
      <w:r>
        <w:rPr>
          <w:rFonts w:ascii="Times New Roman"/>
          <w:b w:val="false"/>
          <w:i w:val="false"/>
          <w:color w:val="000000"/>
          <w:sz w:val="28"/>
        </w:rPr>
        <w:t>
      60) двухотказная комбинированная система посадки – система, которая состоит из двух или нескольких независимых систем посадки, и в случае отказа одной системы, наведение или управление обеспечивается остающейся системой (остающимися системами), что позволяет выполнить посадку.</w:t>
      </w:r>
    </w:p>
    <w:bookmarkEnd w:id="106"/>
    <w:bookmarkStart w:name="z113" w:id="107"/>
    <w:p>
      <w:pPr>
        <w:spacing w:after="0"/>
        <w:ind w:left="0"/>
        <w:jc w:val="both"/>
      </w:pPr>
      <w:r>
        <w:rPr>
          <w:rFonts w:ascii="Times New Roman"/>
          <w:b w:val="false"/>
          <w:i w:val="false"/>
          <w:color w:val="000000"/>
          <w:sz w:val="28"/>
        </w:rPr>
        <w:t>
      Примечание: двухотказная комбинированная система посадки может состоять из одноотказной системы автоматической посадки с контролируемой индикацией на лобовом стекле, обеспечивающей пилоту такое наведение, которое позволяет после отказа системы автоматической посадки выполнить посадку в режиме ручного управления;</w:t>
      </w:r>
    </w:p>
    <w:bookmarkEnd w:id="107"/>
    <w:bookmarkStart w:name="z114" w:id="108"/>
    <w:p>
      <w:pPr>
        <w:spacing w:after="0"/>
        <w:ind w:left="0"/>
        <w:jc w:val="both"/>
      </w:pPr>
      <w:r>
        <w:rPr>
          <w:rFonts w:ascii="Times New Roman"/>
          <w:b w:val="false"/>
          <w:i w:val="false"/>
          <w:color w:val="000000"/>
          <w:sz w:val="28"/>
        </w:rPr>
        <w:t>
      61) точка ухода на второй круг – точка в схеме захода на посадку по приборам, в которой или до которой для обеспечения минимального запаса высоты над препятствиями должен начинаться полет по предписанной схеме ухода на второй круг;</w:t>
      </w:r>
    </w:p>
    <w:bookmarkEnd w:id="108"/>
    <w:bookmarkStart w:name="z115" w:id="109"/>
    <w:p>
      <w:pPr>
        <w:spacing w:after="0"/>
        <w:ind w:left="0"/>
        <w:jc w:val="both"/>
      </w:pPr>
      <w:r>
        <w:rPr>
          <w:rFonts w:ascii="Times New Roman"/>
          <w:b w:val="false"/>
          <w:i w:val="false"/>
          <w:color w:val="000000"/>
          <w:sz w:val="28"/>
        </w:rPr>
        <w:t>
      62) схема ухода на второй круг – порядок, которого следует придерживаться в случае невозможности продолжения захода на посадку;</w:t>
      </w:r>
    </w:p>
    <w:bookmarkEnd w:id="109"/>
    <w:bookmarkStart w:name="z116" w:id="110"/>
    <w:p>
      <w:pPr>
        <w:spacing w:after="0"/>
        <w:ind w:left="0"/>
        <w:jc w:val="both"/>
      </w:pPr>
      <w:r>
        <w:rPr>
          <w:rFonts w:ascii="Times New Roman"/>
          <w:b w:val="false"/>
          <w:i w:val="false"/>
          <w:color w:val="000000"/>
          <w:sz w:val="28"/>
        </w:rPr>
        <w:t>
      63) максимальная масса – максимальная сертифицированная взлетная масса;</w:t>
      </w:r>
    </w:p>
    <w:bookmarkEnd w:id="110"/>
    <w:bookmarkStart w:name="z117" w:id="111"/>
    <w:p>
      <w:pPr>
        <w:spacing w:after="0"/>
        <w:ind w:left="0"/>
        <w:jc w:val="both"/>
      </w:pPr>
      <w:r>
        <w:rPr>
          <w:rFonts w:ascii="Times New Roman"/>
          <w:b w:val="false"/>
          <w:i w:val="false"/>
          <w:color w:val="000000"/>
          <w:sz w:val="28"/>
        </w:rPr>
        <w:t>
      64) особый случай – ситуация, которая возникает в результате внезапного отказа авиационной техники или попадания воздушного судна в условия, требующие от экипажа действий, отличающихся от обычного пилотирования воздушного судна;</w:t>
      </w:r>
    </w:p>
    <w:bookmarkEnd w:id="111"/>
    <w:bookmarkStart w:name="z118" w:id="112"/>
    <w:p>
      <w:pPr>
        <w:spacing w:after="0"/>
        <w:ind w:left="0"/>
        <w:jc w:val="both"/>
      </w:pPr>
      <w:r>
        <w:rPr>
          <w:rFonts w:ascii="Times New Roman"/>
          <w:b w:val="false"/>
          <w:i w:val="false"/>
          <w:color w:val="000000"/>
          <w:sz w:val="28"/>
        </w:rPr>
        <w:t>
      65) минимальный перечень оборудования (далее - МЕL) – перечень, предусматривающий эксплуатацию воздушного судна в определенных условиях при отказе конкретного компонента оборудования, который составляется эксплуатантом в соответствии с типовым МЕL для данного типа воздушного судна или более жесткими требованиями;</w:t>
      </w:r>
    </w:p>
    <w:bookmarkEnd w:id="112"/>
    <w:bookmarkStart w:name="z119" w:id="113"/>
    <w:p>
      <w:pPr>
        <w:spacing w:after="0"/>
        <w:ind w:left="0"/>
        <w:jc w:val="both"/>
      </w:pPr>
      <w:r>
        <w:rPr>
          <w:rFonts w:ascii="Times New Roman"/>
          <w:b w:val="false"/>
          <w:i w:val="false"/>
          <w:color w:val="000000"/>
          <w:sz w:val="28"/>
        </w:rPr>
        <w:t>
      66) типовой минимальный перечень оборудования (далее - ММЕL) – перечень, составляемый организацией, ответственной за типовую конструкцию, для конкретного типа воздушного судна, утверждаемый государством разработчика и определяющий компоненты оборудования, неисправность одного или нескольких из которых не препятствует началу полета, в ММЕL могут оговариваться особые эксплуатационные условия, ограничения или правила;</w:t>
      </w:r>
    </w:p>
    <w:bookmarkEnd w:id="113"/>
    <w:bookmarkStart w:name="z120" w:id="114"/>
    <w:p>
      <w:pPr>
        <w:spacing w:after="0"/>
        <w:ind w:left="0"/>
        <w:jc w:val="both"/>
      </w:pPr>
      <w:r>
        <w:rPr>
          <w:rFonts w:ascii="Times New Roman"/>
          <w:b w:val="false"/>
          <w:i w:val="false"/>
          <w:color w:val="000000"/>
          <w:sz w:val="28"/>
        </w:rPr>
        <w:t>
      67) финальный резерв топлива – представляет собой запас топлива, рассчитанного с использованием расчетной посадочной массы при прибытии на запасной аэродром пункта назначения или на аэродром пункта назначения, когда не требуется запасной аэродром для пункта назначения;</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15"/>
    <w:p>
      <w:pPr>
        <w:spacing w:after="0"/>
        <w:ind w:left="0"/>
        <w:jc w:val="both"/>
      </w:pPr>
      <w:r>
        <w:rPr>
          <w:rFonts w:ascii="Times New Roman"/>
          <w:b w:val="false"/>
          <w:i w:val="false"/>
          <w:color w:val="000000"/>
          <w:sz w:val="28"/>
        </w:rPr>
        <w:t>
      69) авиация общего назначения – гражданская авиация, находящаяся в собственности физических и (или) юридических лиц и используемая в целях проведения учебных, спортивных, культурно-просветительных мероприятий, развития технического творчества, удовлетворения личных потребностей эксплуатанта воздушного судна, а также используемая не за плату и не по найму в целях:</w:t>
      </w:r>
    </w:p>
    <w:bookmarkEnd w:id="115"/>
    <w:bookmarkStart w:name="z123" w:id="116"/>
    <w:p>
      <w:pPr>
        <w:spacing w:after="0"/>
        <w:ind w:left="0"/>
        <w:jc w:val="both"/>
      </w:pPr>
      <w:r>
        <w:rPr>
          <w:rFonts w:ascii="Times New Roman"/>
          <w:b w:val="false"/>
          <w:i w:val="false"/>
          <w:color w:val="000000"/>
          <w:sz w:val="28"/>
        </w:rPr>
        <w:t>
      перевозки пассажиров, багажа, груза и почтовых отправлений;</w:t>
      </w:r>
    </w:p>
    <w:bookmarkEnd w:id="116"/>
    <w:bookmarkStart w:name="z124" w:id="117"/>
    <w:p>
      <w:pPr>
        <w:spacing w:after="0"/>
        <w:ind w:left="0"/>
        <w:jc w:val="both"/>
      </w:pPr>
      <w:r>
        <w:rPr>
          <w:rFonts w:ascii="Times New Roman"/>
          <w:b w:val="false"/>
          <w:i w:val="false"/>
          <w:color w:val="000000"/>
          <w:sz w:val="28"/>
        </w:rPr>
        <w:t>
      выполнения авиационных работ;</w:t>
      </w:r>
    </w:p>
    <w:bookmarkEnd w:id="117"/>
    <w:bookmarkStart w:name="z125" w:id="118"/>
    <w:p>
      <w:pPr>
        <w:spacing w:after="0"/>
        <w:ind w:left="0"/>
        <w:jc w:val="both"/>
      </w:pPr>
      <w:r>
        <w:rPr>
          <w:rFonts w:ascii="Times New Roman"/>
          <w:b w:val="false"/>
          <w:i w:val="false"/>
          <w:color w:val="000000"/>
          <w:sz w:val="28"/>
        </w:rPr>
        <w:t>
      поисково-спасательных и аварийно-спасательных работ, оказания помощи в случае стихийных бедствий;</w:t>
      </w:r>
    </w:p>
    <w:bookmarkEnd w:id="118"/>
    <w:bookmarkStart w:name="z126" w:id="119"/>
    <w:p>
      <w:pPr>
        <w:spacing w:after="0"/>
        <w:ind w:left="0"/>
        <w:jc w:val="both"/>
      </w:pPr>
      <w:r>
        <w:rPr>
          <w:rFonts w:ascii="Times New Roman"/>
          <w:b w:val="false"/>
          <w:i w:val="false"/>
          <w:color w:val="000000"/>
          <w:sz w:val="28"/>
        </w:rPr>
        <w:t>
      70) сдвиг ветра – изменение скорости и (или) направления ветра в воздушном пространстве, включая восходящие и нисходящие потоки:</w:t>
      </w:r>
    </w:p>
    <w:bookmarkEnd w:id="119"/>
    <w:bookmarkStart w:name="z127" w:id="120"/>
    <w:p>
      <w:pPr>
        <w:spacing w:after="0"/>
        <w:ind w:left="0"/>
        <w:jc w:val="both"/>
      </w:pPr>
      <w:r>
        <w:rPr>
          <w:rFonts w:ascii="Times New Roman"/>
          <w:b w:val="false"/>
          <w:i w:val="false"/>
          <w:color w:val="000000"/>
          <w:sz w:val="28"/>
        </w:rPr>
        <w:t>
      сдвиг ветра слабый – от 0 до 2 м/сек (от 0 до 4 уз) включительно на 30 м (100 фут) высоты;</w:t>
      </w:r>
    </w:p>
    <w:bookmarkEnd w:id="120"/>
    <w:bookmarkStart w:name="z128" w:id="121"/>
    <w:p>
      <w:pPr>
        <w:spacing w:after="0"/>
        <w:ind w:left="0"/>
        <w:jc w:val="both"/>
      </w:pPr>
      <w:r>
        <w:rPr>
          <w:rFonts w:ascii="Times New Roman"/>
          <w:b w:val="false"/>
          <w:i w:val="false"/>
          <w:color w:val="000000"/>
          <w:sz w:val="28"/>
        </w:rPr>
        <w:t>
      сдвиг ветра умеренный – от 2 до 4 м/сек (от 5 до 8 уз) включительно на 30 м (100 фут) высоты;</w:t>
      </w:r>
    </w:p>
    <w:bookmarkEnd w:id="121"/>
    <w:bookmarkStart w:name="z129" w:id="122"/>
    <w:p>
      <w:pPr>
        <w:spacing w:after="0"/>
        <w:ind w:left="0"/>
        <w:jc w:val="both"/>
      </w:pPr>
      <w:r>
        <w:rPr>
          <w:rFonts w:ascii="Times New Roman"/>
          <w:b w:val="false"/>
          <w:i w:val="false"/>
          <w:color w:val="000000"/>
          <w:sz w:val="28"/>
        </w:rPr>
        <w:t>
      сдвиг ветра сильный – от 4 до 6 м/сек (от 9 до 12 уз) включительно на 30 м (100 фут) высоты;</w:t>
      </w:r>
    </w:p>
    <w:bookmarkEnd w:id="122"/>
    <w:bookmarkStart w:name="z130" w:id="123"/>
    <w:p>
      <w:pPr>
        <w:spacing w:after="0"/>
        <w:ind w:left="0"/>
        <w:jc w:val="both"/>
      </w:pPr>
      <w:r>
        <w:rPr>
          <w:rFonts w:ascii="Times New Roman"/>
          <w:b w:val="false"/>
          <w:i w:val="false"/>
          <w:color w:val="000000"/>
          <w:sz w:val="28"/>
        </w:rPr>
        <w:t>
      сдвиг ветра очень сильный – свыше 6 м/сек (12 уз) на 30 м (100 фут) высоты;</w:t>
      </w:r>
    </w:p>
    <w:bookmarkEnd w:id="123"/>
    <w:p>
      <w:pPr>
        <w:spacing w:after="0"/>
        <w:ind w:left="0"/>
        <w:jc w:val="both"/>
      </w:pPr>
      <w:r>
        <w:rPr>
          <w:rFonts w:ascii="Times New Roman"/>
          <w:b w:val="false"/>
          <w:i w:val="false"/>
          <w:color w:val="000000"/>
          <w:sz w:val="28"/>
        </w:rPr>
        <w:t>
      70-1) наземное обслуживание – обслуживание, необходимое при прибытии воздушного судна в аэропорт (аэродром) или отправлении воздушного судна из аэропорта (аэродрома), не включающее обслуживание воздушного движения;</w:t>
      </w:r>
    </w:p>
    <w:bookmarkStart w:name="z131" w:id="124"/>
    <w:p>
      <w:pPr>
        <w:spacing w:after="0"/>
        <w:ind w:left="0"/>
        <w:jc w:val="both"/>
      </w:pPr>
      <w:r>
        <w:rPr>
          <w:rFonts w:ascii="Times New Roman"/>
          <w:b w:val="false"/>
          <w:i w:val="false"/>
          <w:color w:val="000000"/>
          <w:sz w:val="28"/>
        </w:rPr>
        <w:t>
      71) относительная высота повышенного внимания – относительная высота повышенного внимания соответствует относительной высоте над порогом взлетно-посадочной полосы, устанавливаемая на основе характеристик самолета и его двухотказной системы автоматической посадки, выше которой заход на посадку по САТ III прекращается и начинается уход на второй круг, если произошел отказ в одной из резервных частей системы автоматической посадки или в соответствующем наземном оборудовании;</w:t>
      </w:r>
    </w:p>
    <w:bookmarkEnd w:id="124"/>
    <w:bookmarkStart w:name="z132" w:id="125"/>
    <w:p>
      <w:pPr>
        <w:spacing w:after="0"/>
        <w:ind w:left="0"/>
        <w:jc w:val="both"/>
      </w:pPr>
      <w:r>
        <w:rPr>
          <w:rFonts w:ascii="Times New Roman"/>
          <w:b w:val="false"/>
          <w:i w:val="false"/>
          <w:color w:val="000000"/>
          <w:sz w:val="28"/>
        </w:rPr>
        <w:t>
      72) член кабинного экипажа – лицо, относящееся к авиационному персоналу, которое в интересах безопасности и в целях обслуживания пассажиров и (или) перевозки грузов выполняет обязанности на борту воздушного судна, поручаемые ему эксплуатантом или командиром воздушного судна, но не являющееся членом летного экипажа;</w:t>
      </w:r>
    </w:p>
    <w:bookmarkEnd w:id="125"/>
    <w:bookmarkStart w:name="z133" w:id="126"/>
    <w:p>
      <w:pPr>
        <w:spacing w:after="0"/>
        <w:ind w:left="0"/>
        <w:jc w:val="both"/>
      </w:pPr>
      <w:r>
        <w:rPr>
          <w:rFonts w:ascii="Times New Roman"/>
          <w:b w:val="false"/>
          <w:i w:val="false"/>
          <w:color w:val="000000"/>
          <w:sz w:val="28"/>
        </w:rPr>
        <w:t>
      73) зона, свободная от препятствия OFZ – воздушное пространство над внутренней поверхностью для ограничения зоны захода на посадку, внутренней переходной поверхностью и поверхностью для ограничения зоны ухода на второй круг и той части полосы, которая ограничена этими поверхностями, и в котором могут быть установлены только объекты, имеющие минимальную массу и ломкую конструкцию и необходимые для обеспечения полетов воздушных судов;</w:t>
      </w:r>
    </w:p>
    <w:bookmarkEnd w:id="126"/>
    <w:bookmarkStart w:name="z6138" w:id="127"/>
    <w:p>
      <w:pPr>
        <w:spacing w:after="0"/>
        <w:ind w:left="0"/>
        <w:jc w:val="both"/>
      </w:pPr>
      <w:r>
        <w:rPr>
          <w:rFonts w:ascii="Times New Roman"/>
          <w:b w:val="false"/>
          <w:i w:val="false"/>
          <w:color w:val="000000"/>
          <w:sz w:val="28"/>
        </w:rPr>
        <w:t>
      73-1) минимальная абсолютная высота пролета препятствий (MOCA) - минимальная абсолютная высота полета на определенном участке, которая обеспечивает необходимый запас высоты над препятствиями;</w:t>
      </w:r>
    </w:p>
    <w:bookmarkEnd w:id="127"/>
    <w:p>
      <w:pPr>
        <w:spacing w:after="0"/>
        <w:ind w:left="0"/>
        <w:jc w:val="both"/>
      </w:pPr>
      <w:r>
        <w:rPr>
          <w:rFonts w:ascii="Times New Roman"/>
          <w:b w:val="false"/>
          <w:i w:val="false"/>
          <w:color w:val="000000"/>
          <w:sz w:val="28"/>
        </w:rPr>
        <w:t>
      73-2) расширенные эксплуатационные возможности – эксплуатационные возможности, разрешенные для полета воздушного судна с расширенными возможностями и обеспечивающие более низкие эксплуатационные минимумы аэродрома по сравнению с теми, которые были бы обычно разрешены для базового воздушного судна, и основанные на характеристиках систем воздушного судна с расширенными возможностями, использующих имеющуюся внешнюю инфраструктуру;</w:t>
      </w:r>
    </w:p>
    <w:bookmarkStart w:name="z134" w:id="128"/>
    <w:p>
      <w:pPr>
        <w:spacing w:after="0"/>
        <w:ind w:left="0"/>
        <w:jc w:val="both"/>
      </w:pPr>
      <w:r>
        <w:rPr>
          <w:rFonts w:ascii="Times New Roman"/>
          <w:b w:val="false"/>
          <w:i w:val="false"/>
          <w:color w:val="000000"/>
          <w:sz w:val="28"/>
        </w:rPr>
        <w:t>
      74) рубеж ухода (возврата) PNR – самая последняя географическая точка, от которой воздушное судно может продолжать полет по маршруту до аэродрома назначения, а также до имеющегося для данного рейса запасного аэродрома на маршруте;</w:t>
      </w:r>
    </w:p>
    <w:bookmarkEnd w:id="128"/>
    <w:bookmarkStart w:name="z135" w:id="129"/>
    <w:p>
      <w:pPr>
        <w:spacing w:after="0"/>
        <w:ind w:left="0"/>
        <w:jc w:val="both"/>
      </w:pPr>
      <w:r>
        <w:rPr>
          <w:rFonts w:ascii="Times New Roman"/>
          <w:b w:val="false"/>
          <w:i w:val="false"/>
          <w:color w:val="000000"/>
          <w:sz w:val="28"/>
        </w:rPr>
        <w:t>
      75) коллиматорный индикатор HUD – система индикации, отображающая полетные данные на фоне внекабинного пространства в поле зрения пилота в направлении полета;</w:t>
      </w:r>
    </w:p>
    <w:bookmarkEnd w:id="129"/>
    <w:bookmarkStart w:name="z136" w:id="130"/>
    <w:p>
      <w:pPr>
        <w:spacing w:after="0"/>
        <w:ind w:left="0"/>
        <w:jc w:val="both"/>
      </w:pPr>
      <w:r>
        <w:rPr>
          <w:rFonts w:ascii="Times New Roman"/>
          <w:b w:val="false"/>
          <w:i w:val="false"/>
          <w:color w:val="000000"/>
          <w:sz w:val="28"/>
        </w:rPr>
        <w:t>
      76) перечень отклонений от конфигурации CDL – перечень, составляемый организацией, ответственной за типовую конструкцию, утверждаемый государством разработчика, определяющий все внешние части типового воздушного судна, которые могут отсутствовать в начале полета, и содержащий, при необходимости, любую информацию о соответствующих эксплуатационных ограничениях и изменениях летно-технических характеристик;</w:t>
      </w:r>
    </w:p>
    <w:bookmarkEnd w:id="130"/>
    <w:bookmarkStart w:name="z137" w:id="131"/>
    <w:p>
      <w:pPr>
        <w:spacing w:after="0"/>
        <w:ind w:left="0"/>
        <w:jc w:val="both"/>
      </w:pPr>
      <w:r>
        <w:rPr>
          <w:rFonts w:ascii="Times New Roman"/>
          <w:b w:val="false"/>
          <w:i w:val="false"/>
          <w:color w:val="000000"/>
          <w:sz w:val="28"/>
        </w:rPr>
        <w:t>
      77) комбинированная система визуализации CVS – система индикации изображений, получаемых от системы технического зрения с расширенными возможностями визуализации EVS и системы синтезированной визуализации SVS;</w:t>
      </w:r>
    </w:p>
    <w:bookmarkEnd w:id="131"/>
    <w:bookmarkStart w:name="z138" w:id="132"/>
    <w:p>
      <w:pPr>
        <w:spacing w:after="0"/>
        <w:ind w:left="0"/>
        <w:jc w:val="both"/>
      </w:pPr>
      <w:r>
        <w:rPr>
          <w:rFonts w:ascii="Times New Roman"/>
          <w:b w:val="false"/>
          <w:i w:val="false"/>
          <w:color w:val="000000"/>
          <w:sz w:val="28"/>
        </w:rPr>
        <w:t>
      78) система технического зрения с расширенными возможностями визуализации EVS – система индикации электронных изображений внешней обстановки в реальном масштабе времени, основанная на использовании датчиков изображения;</w:t>
      </w:r>
    </w:p>
    <w:bookmarkEnd w:id="132"/>
    <w:bookmarkStart w:name="z139" w:id="133"/>
    <w:p>
      <w:pPr>
        <w:spacing w:after="0"/>
        <w:ind w:left="0"/>
        <w:jc w:val="both"/>
      </w:pPr>
      <w:r>
        <w:rPr>
          <w:rFonts w:ascii="Times New Roman"/>
          <w:b w:val="false"/>
          <w:i w:val="false"/>
          <w:color w:val="000000"/>
          <w:sz w:val="28"/>
        </w:rPr>
        <w:t>
      79) визуальный полет – полет, выполняемый в условиях, когда пространственное положение воздушного судна и его местонахождение определяется пилотом (летчиком) визуально по естественному горизонту и земным (надводным) ориентирам;</w:t>
      </w:r>
    </w:p>
    <w:bookmarkEnd w:id="133"/>
    <w:bookmarkStart w:name="z140" w:id="134"/>
    <w:p>
      <w:pPr>
        <w:spacing w:after="0"/>
        <w:ind w:left="0"/>
        <w:jc w:val="both"/>
      </w:pPr>
      <w:r>
        <w:rPr>
          <w:rFonts w:ascii="Times New Roman"/>
          <w:b w:val="false"/>
          <w:i w:val="false"/>
          <w:color w:val="000000"/>
          <w:sz w:val="28"/>
        </w:rPr>
        <w:t>
      80) правила визуальных полетов (далее - ПВП) – ряд правил, регулирующих выполнение полета в визуальных метеорологических условиях;</w:t>
      </w:r>
    </w:p>
    <w:bookmarkEnd w:id="134"/>
    <w:bookmarkStart w:name="z141" w:id="135"/>
    <w:p>
      <w:pPr>
        <w:spacing w:after="0"/>
        <w:ind w:left="0"/>
        <w:jc w:val="both"/>
      </w:pPr>
      <w:r>
        <w:rPr>
          <w:rFonts w:ascii="Times New Roman"/>
          <w:b w:val="false"/>
          <w:i w:val="false"/>
          <w:color w:val="000000"/>
          <w:sz w:val="28"/>
        </w:rPr>
        <w:t>
      81) специальный полет по правилам визуальных полетов (далее - СПВП) – полет, выполнение которого в диспетчерской зоне при менее благоприятных метеорологических условиях, чем минимальные условия полета по ПВП, разрешено органом ОВД;</w:t>
      </w:r>
    </w:p>
    <w:bookmarkEnd w:id="135"/>
    <w:bookmarkStart w:name="z142" w:id="136"/>
    <w:p>
      <w:pPr>
        <w:spacing w:after="0"/>
        <w:ind w:left="0"/>
        <w:jc w:val="both"/>
      </w:pPr>
      <w:r>
        <w:rPr>
          <w:rFonts w:ascii="Times New Roman"/>
          <w:b w:val="false"/>
          <w:i w:val="false"/>
          <w:color w:val="000000"/>
          <w:sz w:val="28"/>
        </w:rPr>
        <w:t>
      82) видимость – для авиационных целей представляет собой наибольшую из следующих величин:</w:t>
      </w:r>
    </w:p>
    <w:bookmarkEnd w:id="136"/>
    <w:bookmarkStart w:name="z143" w:id="137"/>
    <w:p>
      <w:pPr>
        <w:spacing w:after="0"/>
        <w:ind w:left="0"/>
        <w:jc w:val="both"/>
      </w:pPr>
      <w:r>
        <w:rPr>
          <w:rFonts w:ascii="Times New Roman"/>
          <w:b w:val="false"/>
          <w:i w:val="false"/>
          <w:color w:val="000000"/>
          <w:sz w:val="28"/>
        </w:rPr>
        <w:t>
      наибольшее расстояние, на котором можно различить и опознать черный объект приемлемых размеров, расположенный вблизи земли, при его наблюдении на светлом фоне;</w:t>
      </w:r>
    </w:p>
    <w:bookmarkEnd w:id="137"/>
    <w:bookmarkStart w:name="z144" w:id="138"/>
    <w:p>
      <w:pPr>
        <w:spacing w:after="0"/>
        <w:ind w:left="0"/>
        <w:jc w:val="both"/>
      </w:pPr>
      <w:r>
        <w:rPr>
          <w:rFonts w:ascii="Times New Roman"/>
          <w:b w:val="false"/>
          <w:i w:val="false"/>
          <w:color w:val="000000"/>
          <w:sz w:val="28"/>
        </w:rPr>
        <w:t>
      наибольшее расстояние, на котором можно различить и опознать огни силой света около 1000 кд на неосвещенном фоне;</w:t>
      </w:r>
    </w:p>
    <w:bookmarkEnd w:id="138"/>
    <w:bookmarkStart w:name="z145" w:id="139"/>
    <w:p>
      <w:pPr>
        <w:spacing w:after="0"/>
        <w:ind w:left="0"/>
        <w:jc w:val="both"/>
      </w:pPr>
      <w:r>
        <w:rPr>
          <w:rFonts w:ascii="Times New Roman"/>
          <w:b w:val="false"/>
          <w:i w:val="false"/>
          <w:color w:val="000000"/>
          <w:sz w:val="28"/>
        </w:rPr>
        <w:t>
      83) непредвиденные эксплуатационные обстоятельства – неподдающиеся планированию события, например непредсказуемые погодные условия, неисправности оборудования или задержки воздушного движения, которые не зависят от эксплуатанта;</w:t>
      </w:r>
    </w:p>
    <w:bookmarkEnd w:id="139"/>
    <w:bookmarkStart w:name="z146" w:id="140"/>
    <w:p>
      <w:pPr>
        <w:spacing w:after="0"/>
        <w:ind w:left="0"/>
        <w:jc w:val="both"/>
      </w:pPr>
      <w:r>
        <w:rPr>
          <w:rFonts w:ascii="Times New Roman"/>
          <w:b w:val="false"/>
          <w:i w:val="false"/>
          <w:color w:val="000000"/>
          <w:sz w:val="28"/>
        </w:rPr>
        <w:t>
      84) сложные метеорологические условия – условия, при которых метеорологическая видимость составляет 2000 метров и менее и (или) высота нижней границы облаков 200 метров (650 футов) и ниже при их общем количестве более двух октантов;</w:t>
      </w:r>
    </w:p>
    <w:bookmarkEnd w:id="140"/>
    <w:bookmarkStart w:name="z147" w:id="141"/>
    <w:p>
      <w:pPr>
        <w:spacing w:after="0"/>
        <w:ind w:left="0"/>
        <w:jc w:val="both"/>
      </w:pPr>
      <w:r>
        <w:rPr>
          <w:rFonts w:ascii="Times New Roman"/>
          <w:b w:val="false"/>
          <w:i w:val="false"/>
          <w:color w:val="000000"/>
          <w:sz w:val="28"/>
        </w:rPr>
        <w:t>
      85) зона ожидания – воздушное пространство определенных размеров, установленное, над радионавигационной точкой (далее - РНТ) района аэродрома (аэроузла) для ожидания воздушными судами очереди подхода к аэродрому и (или) захода на посадку;</w:t>
      </w:r>
    </w:p>
    <w:bookmarkEnd w:id="141"/>
    <w:bookmarkStart w:name="z148" w:id="142"/>
    <w:p>
      <w:pPr>
        <w:spacing w:after="0"/>
        <w:ind w:left="0"/>
        <w:jc w:val="both"/>
      </w:pPr>
      <w:r>
        <w:rPr>
          <w:rFonts w:ascii="Times New Roman"/>
          <w:b w:val="false"/>
          <w:i w:val="false"/>
          <w:color w:val="000000"/>
          <w:sz w:val="28"/>
        </w:rPr>
        <w:t>
      86) схема полета в зоне ожидания – заранее определенный маневр, позволяющий воздушному судну оставаться в пределах определенного воздушного пространства в ожидании последующего разрешения;</w:t>
      </w:r>
    </w:p>
    <w:bookmarkEnd w:id="142"/>
    <w:bookmarkStart w:name="z149" w:id="143"/>
    <w:p>
      <w:pPr>
        <w:spacing w:after="0"/>
        <w:ind w:left="0"/>
        <w:jc w:val="both"/>
      </w:pPr>
      <w:r>
        <w:rPr>
          <w:rFonts w:ascii="Times New Roman"/>
          <w:b w:val="false"/>
          <w:i w:val="false"/>
          <w:color w:val="000000"/>
          <w:sz w:val="28"/>
        </w:rPr>
        <w:t>
      87) небольшой самолет – самолет, у которого максимальная сертифицированная взлетная масса 5700 кг или меньше;</w:t>
      </w:r>
    </w:p>
    <w:bookmarkEnd w:id="143"/>
    <w:bookmarkStart w:name="z150" w:id="144"/>
    <w:p>
      <w:pPr>
        <w:spacing w:after="0"/>
        <w:ind w:left="0"/>
        <w:jc w:val="both"/>
      </w:pPr>
      <w:r>
        <w:rPr>
          <w:rFonts w:ascii="Times New Roman"/>
          <w:b w:val="false"/>
          <w:i w:val="false"/>
          <w:color w:val="000000"/>
          <w:sz w:val="28"/>
        </w:rPr>
        <w:t>
      88) безопасная высота – минимально допустимая высота полета, гарантирующая воздушное судно от столкновения с земной (водной) поверхностью или с препятствиями на ней;</w:t>
      </w:r>
    </w:p>
    <w:bookmarkEnd w:id="144"/>
    <w:bookmarkStart w:name="z151" w:id="145"/>
    <w:p>
      <w:pPr>
        <w:spacing w:after="0"/>
        <w:ind w:left="0"/>
        <w:jc w:val="both"/>
      </w:pPr>
      <w:r>
        <w:rPr>
          <w:rFonts w:ascii="Times New Roman"/>
          <w:b w:val="false"/>
          <w:i w:val="false"/>
          <w:color w:val="000000"/>
          <w:sz w:val="28"/>
        </w:rPr>
        <w:t>
      89) безопасная вынужденная посадка – неизбежная посадка или аварийное приводнение, при выполнении которых, можно с достаточным основанием полагать, что не будут нанесены телесные повреждения лицам, находящимся на воздушном судне или на поверхности;</w:t>
      </w:r>
    </w:p>
    <w:bookmarkEnd w:id="145"/>
    <w:p>
      <w:pPr>
        <w:spacing w:after="0"/>
        <w:ind w:left="0"/>
        <w:jc w:val="both"/>
      </w:pPr>
      <w:r>
        <w:rPr>
          <w:rFonts w:ascii="Times New Roman"/>
          <w:b w:val="false"/>
          <w:i w:val="false"/>
          <w:color w:val="000000"/>
          <w:sz w:val="28"/>
        </w:rPr>
        <w:t>
      89-1) целевой уровень безопасности (TLS) – общий термин, означающий уровень риска, который считается допустимым в конкретных условиях;</w:t>
      </w:r>
    </w:p>
    <w:bookmarkStart w:name="z152" w:id="146"/>
    <w:p>
      <w:pPr>
        <w:spacing w:after="0"/>
        <w:ind w:left="0"/>
        <w:jc w:val="both"/>
      </w:pPr>
      <w:r>
        <w:rPr>
          <w:rFonts w:ascii="Times New Roman"/>
          <w:b w:val="false"/>
          <w:i w:val="false"/>
          <w:color w:val="000000"/>
          <w:sz w:val="28"/>
        </w:rPr>
        <w:t xml:space="preserve">
      90) опасные грузы – изделия или вещества, создающие угрозу жизни и здоровью, безопасности и имуществу человека или окружающей среде, указанные в перечне опасных грузов, определяемых Инструкцией по перевозке опасных грузов по воздуху на гражданских воздушных судах,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21 июня 2017 года № 371 (зарегистрирован в Реестре государственной регистрации нормативных правовых актов за № 15370);</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47"/>
    <w:p>
      <w:pPr>
        <w:spacing w:after="0"/>
        <w:ind w:left="0"/>
        <w:jc w:val="both"/>
      </w:pPr>
      <w:r>
        <w:rPr>
          <w:rFonts w:ascii="Times New Roman"/>
          <w:b w:val="false"/>
          <w:i w:val="false"/>
          <w:color w:val="000000"/>
          <w:sz w:val="28"/>
        </w:rPr>
        <w:t>
      92) двигатель – устройство, используемое или предназначенное для использования с целью приведения в движение воздушного судна, оно включает те компоненты и оборудование, которые необходимы для функционирования и контроля, но не включает воздушный винт/несущие винты (если они применяются);</w:t>
      </w:r>
    </w:p>
    <w:bookmarkEnd w:id="147"/>
    <w:bookmarkStart w:name="z155" w:id="148"/>
    <w:p>
      <w:pPr>
        <w:spacing w:after="0"/>
        <w:ind w:left="0"/>
        <w:jc w:val="both"/>
      </w:pPr>
      <w:r>
        <w:rPr>
          <w:rFonts w:ascii="Times New Roman"/>
          <w:b w:val="false"/>
          <w:i w:val="false"/>
          <w:color w:val="000000"/>
          <w:sz w:val="28"/>
        </w:rPr>
        <w:t>
      93) зона приземления TDZ– часть взлетно-посадочной полосы за ее порогом, предназначенная для первого касания взлетно-посадочной полосы приземляющимися самолетами;</w:t>
      </w:r>
    </w:p>
    <w:bookmarkEnd w:id="148"/>
    <w:bookmarkStart w:name="z156" w:id="149"/>
    <w:p>
      <w:pPr>
        <w:spacing w:after="0"/>
        <w:ind w:left="0"/>
        <w:jc w:val="both"/>
      </w:pPr>
      <w:r>
        <w:rPr>
          <w:rFonts w:ascii="Times New Roman"/>
          <w:b w:val="false"/>
          <w:i w:val="false"/>
          <w:color w:val="000000"/>
          <w:sz w:val="28"/>
        </w:rPr>
        <w:t>
      94) автоматическая система управления полетом с режимом автоматического захода на посадку – бортовое оборудование, которое обеспечивает автоматическое управление траекторией полета самолета во время захода на посадку;</w:t>
      </w:r>
    </w:p>
    <w:bookmarkEnd w:id="149"/>
    <w:bookmarkStart w:name="z157" w:id="150"/>
    <w:p>
      <w:pPr>
        <w:spacing w:after="0"/>
        <w:ind w:left="0"/>
        <w:jc w:val="both"/>
      </w:pPr>
      <w:r>
        <w:rPr>
          <w:rFonts w:ascii="Times New Roman"/>
          <w:b w:val="false"/>
          <w:i w:val="false"/>
          <w:color w:val="000000"/>
          <w:sz w:val="28"/>
        </w:rPr>
        <w:t>
      95) визуальный заход на посадку – заход на посадку при полете по правилам полета по приборам, когда схема захода на посадку по приборам частично или полностью не соблюдается и заход выполняется по визуальным наземным ориентирам.</w:t>
      </w:r>
    </w:p>
    <w:bookmarkEnd w:id="150"/>
    <w:bookmarkStart w:name="z158" w:id="151"/>
    <w:p>
      <w:pPr>
        <w:spacing w:after="0"/>
        <w:ind w:left="0"/>
        <w:jc w:val="both"/>
      </w:pPr>
      <w:r>
        <w:rPr>
          <w:rFonts w:ascii="Times New Roman"/>
          <w:b w:val="false"/>
          <w:i w:val="false"/>
          <w:color w:val="000000"/>
          <w:sz w:val="28"/>
        </w:rPr>
        <w:t>
      96) зона конечного этапа захода на посадку и взлета FATO – установленная зона, над которой выполняется конечный этап маневра захода на посадку до режима висения или посадка и с которой начинается маневр взлета, и в тех случаях, когда FATO должна использоваться вертолетами с летно-техническими характеристиками класса 1, она включает располагаемую зону прерванного взлета;</w:t>
      </w:r>
    </w:p>
    <w:bookmarkEnd w:id="151"/>
    <w:bookmarkStart w:name="z159" w:id="152"/>
    <w:p>
      <w:pPr>
        <w:spacing w:after="0"/>
        <w:ind w:left="0"/>
        <w:jc w:val="both"/>
      </w:pPr>
      <w:r>
        <w:rPr>
          <w:rFonts w:ascii="Times New Roman"/>
          <w:b w:val="false"/>
          <w:i w:val="false"/>
          <w:color w:val="000000"/>
          <w:sz w:val="28"/>
        </w:rPr>
        <w:t>
      97) точка запрета захода на посадку – точка, после которой заход на посадку по приборам не продолжается ниже 300 м (1000 фут) над превышением аэродрома или в пределах конечного участка захода на посадку, если сообщаемая видимость или контрольная RVR ниже эксплуатационного минимума аэродрома;</w:t>
      </w:r>
    </w:p>
    <w:bookmarkEnd w:id="152"/>
    <w:bookmarkStart w:name="z160" w:id="153"/>
    <w:p>
      <w:pPr>
        <w:spacing w:after="0"/>
        <w:ind w:left="0"/>
        <w:jc w:val="both"/>
      </w:pPr>
      <w:r>
        <w:rPr>
          <w:rFonts w:ascii="Times New Roman"/>
          <w:b w:val="false"/>
          <w:i w:val="false"/>
          <w:color w:val="000000"/>
          <w:sz w:val="28"/>
        </w:rPr>
        <w:t>
      98) конечный этап захода на посадку – та часть схемы захода на посадку по приборам, которая начинается в установленной контрольной точке (или точке) конечного этапа захода на посадку или при отсутствии такой точки:</w:t>
      </w:r>
    </w:p>
    <w:bookmarkEnd w:id="153"/>
    <w:bookmarkStart w:name="z161" w:id="154"/>
    <w:p>
      <w:pPr>
        <w:spacing w:after="0"/>
        <w:ind w:left="0"/>
        <w:jc w:val="both"/>
      </w:pPr>
      <w:r>
        <w:rPr>
          <w:rFonts w:ascii="Times New Roman"/>
          <w:b w:val="false"/>
          <w:i w:val="false"/>
          <w:color w:val="000000"/>
          <w:sz w:val="28"/>
        </w:rPr>
        <w:t>
      в конце последнего стандартного разворота, разворота на посадочную прямую или разворота на линию пути приближения в схеме типа "ипподром", если таковая предусмотрена, или</w:t>
      </w:r>
    </w:p>
    <w:bookmarkEnd w:id="154"/>
    <w:bookmarkStart w:name="z162" w:id="155"/>
    <w:p>
      <w:pPr>
        <w:spacing w:after="0"/>
        <w:ind w:left="0"/>
        <w:jc w:val="both"/>
      </w:pPr>
      <w:r>
        <w:rPr>
          <w:rFonts w:ascii="Times New Roman"/>
          <w:b w:val="false"/>
          <w:i w:val="false"/>
          <w:color w:val="000000"/>
          <w:sz w:val="28"/>
        </w:rPr>
        <w:t>
      в точке выхода на последнюю линию пути в схеме захода на посадку и заканчивается в точке района аэродрома, из которой может быть выполнена посадка, или начат уход на второй круг;</w:t>
      </w:r>
    </w:p>
    <w:bookmarkEnd w:id="155"/>
    <w:bookmarkStart w:name="z163" w:id="156"/>
    <w:p>
      <w:pPr>
        <w:spacing w:after="0"/>
        <w:ind w:left="0"/>
        <w:jc w:val="both"/>
      </w:pPr>
      <w:r>
        <w:rPr>
          <w:rFonts w:ascii="Times New Roman"/>
          <w:b w:val="false"/>
          <w:i w:val="false"/>
          <w:color w:val="000000"/>
          <w:sz w:val="28"/>
        </w:rPr>
        <w:t>
      99) конечный участок захода на посадку (FAS) - участок схемы захода на посадку по приборам, в пределах которого производится выход в створ ВПП и снижение для посадки;</w:t>
      </w:r>
    </w:p>
    <w:bookmarkEnd w:id="156"/>
    <w:bookmarkStart w:name="z164" w:id="157"/>
    <w:p>
      <w:pPr>
        <w:spacing w:after="0"/>
        <w:ind w:left="0"/>
        <w:jc w:val="both"/>
      </w:pPr>
      <w:r>
        <w:rPr>
          <w:rFonts w:ascii="Times New Roman"/>
          <w:b w:val="false"/>
          <w:i w:val="false"/>
          <w:color w:val="000000"/>
          <w:sz w:val="28"/>
        </w:rPr>
        <w:t>
      100) стабилизированный заход на посадку Sap – контролируемый заход на посадку, выполняемый в условиях соответствующей конфигурации, скорости и контроля над траекторией полета от заранее определенной точки или абсолютной/относительной высоты до точки на 50 фут выше порога взлетно-посадочной полосы или точки, где начинается маневр выравнивания, если эта точка расположена выше;</w:t>
      </w:r>
    </w:p>
    <w:bookmarkEnd w:id="157"/>
    <w:bookmarkStart w:name="z165" w:id="158"/>
    <w:p>
      <w:pPr>
        <w:spacing w:after="0"/>
        <w:ind w:left="0"/>
        <w:jc w:val="both"/>
      </w:pPr>
      <w:r>
        <w:rPr>
          <w:rFonts w:ascii="Times New Roman"/>
          <w:b w:val="false"/>
          <w:i w:val="false"/>
          <w:color w:val="000000"/>
          <w:sz w:val="28"/>
        </w:rPr>
        <w:t>
      101) запасной аэродром – аэродром, на который может следовать воздушное судно в том случае, если невозможно или нецелесообразно следовать на аэродром намеченной посадки или производить на нем посадку.</w:t>
      </w:r>
    </w:p>
    <w:bookmarkEnd w:id="158"/>
    <w:bookmarkStart w:name="z166" w:id="159"/>
    <w:p>
      <w:pPr>
        <w:spacing w:after="0"/>
        <w:ind w:left="0"/>
        <w:jc w:val="both"/>
      </w:pPr>
      <w:r>
        <w:rPr>
          <w:rFonts w:ascii="Times New Roman"/>
          <w:b w:val="false"/>
          <w:i w:val="false"/>
          <w:color w:val="000000"/>
          <w:sz w:val="28"/>
        </w:rPr>
        <w:t>
      К запасным относятся следующие аэродромы:</w:t>
      </w:r>
    </w:p>
    <w:bookmarkEnd w:id="159"/>
    <w:bookmarkStart w:name="z167" w:id="160"/>
    <w:p>
      <w:pPr>
        <w:spacing w:after="0"/>
        <w:ind w:left="0"/>
        <w:jc w:val="both"/>
      </w:pPr>
      <w:r>
        <w:rPr>
          <w:rFonts w:ascii="Times New Roman"/>
          <w:b w:val="false"/>
          <w:i w:val="false"/>
          <w:color w:val="000000"/>
          <w:sz w:val="28"/>
        </w:rPr>
        <w:t>
      запасной аэродром при взлете – запасной аэродром, на котором воздушное судно сможет произвести посадку, если в этом возникает необходимость вскоре после взлета и не представляется возможным использовать аэродром вылета;</w:t>
      </w:r>
    </w:p>
    <w:bookmarkEnd w:id="160"/>
    <w:bookmarkStart w:name="z168" w:id="161"/>
    <w:p>
      <w:pPr>
        <w:spacing w:after="0"/>
        <w:ind w:left="0"/>
        <w:jc w:val="both"/>
      </w:pPr>
      <w:r>
        <w:rPr>
          <w:rFonts w:ascii="Times New Roman"/>
          <w:b w:val="false"/>
          <w:i w:val="false"/>
          <w:color w:val="000000"/>
          <w:sz w:val="28"/>
        </w:rPr>
        <w:t>
      запасной аэродром на маршруте – запасной аэродром, на котором воздушное судно сможет произвести посадку в том случае, если во время полета по маршруту оказалось, что необходимо уйти на запасной аэродром;</w:t>
      </w:r>
    </w:p>
    <w:bookmarkEnd w:id="161"/>
    <w:bookmarkStart w:name="z169" w:id="162"/>
    <w:p>
      <w:pPr>
        <w:spacing w:after="0"/>
        <w:ind w:left="0"/>
        <w:jc w:val="both"/>
      </w:pPr>
      <w:r>
        <w:rPr>
          <w:rFonts w:ascii="Times New Roman"/>
          <w:b w:val="false"/>
          <w:i w:val="false"/>
          <w:color w:val="000000"/>
          <w:sz w:val="28"/>
        </w:rPr>
        <w:t>
      запасной аэродром пункта назначения – запасной аэродром, на котором сможет произвести посадку воздушное судно в том случае, если невозможно или нецелесообразно производить посадку на аэродроме намеченной посадки;</w:t>
      </w:r>
    </w:p>
    <w:bookmarkEnd w:id="162"/>
    <w:bookmarkStart w:name="z170" w:id="163"/>
    <w:p>
      <w:pPr>
        <w:spacing w:after="0"/>
        <w:ind w:left="0"/>
        <w:jc w:val="both"/>
      </w:pPr>
      <w:r>
        <w:rPr>
          <w:rFonts w:ascii="Times New Roman"/>
          <w:b w:val="false"/>
          <w:i w:val="false"/>
          <w:color w:val="000000"/>
          <w:sz w:val="28"/>
        </w:rPr>
        <w:t>
      102) критически важная система при производстве полетов с увеличенным временем ухода на запасной аэродром EDTO – система самолета, отказ или ухудшение работы которой может серьезно повлиять в особенности на безопасность полетов EDTO или непрерывность функционирования которой имеет особенно критическое значение для обеспечения безопасного полета и посадки самолета во время выполнения им полета EDTO;</w:t>
      </w:r>
    </w:p>
    <w:bookmarkEnd w:id="163"/>
    <w:bookmarkStart w:name="z171" w:id="164"/>
    <w:p>
      <w:pPr>
        <w:spacing w:after="0"/>
        <w:ind w:left="0"/>
        <w:jc w:val="both"/>
      </w:pPr>
      <w:r>
        <w:rPr>
          <w:rFonts w:ascii="Times New Roman"/>
          <w:b w:val="false"/>
          <w:i w:val="false"/>
          <w:color w:val="000000"/>
          <w:sz w:val="28"/>
        </w:rPr>
        <w:t>
      103) максимальное время ухода на запасной аэродром – максимально допустимое расстояние, выраженное во времени полета, от какой-либо точки на маршруте до запасного аэродрома на маршруте;</w:t>
      </w:r>
    </w:p>
    <w:bookmarkEnd w:id="164"/>
    <w:bookmarkStart w:name="z172" w:id="165"/>
    <w:p>
      <w:pPr>
        <w:spacing w:after="0"/>
        <w:ind w:left="0"/>
        <w:jc w:val="both"/>
      </w:pPr>
      <w:r>
        <w:rPr>
          <w:rFonts w:ascii="Times New Roman"/>
          <w:b w:val="false"/>
          <w:i w:val="false"/>
          <w:color w:val="000000"/>
          <w:sz w:val="28"/>
        </w:rPr>
        <w:t>
      104) сухая взлетно-посадочная полоса – взлетно-посадочная полоса считается сухой, если ее поверхность является не мокрой или загрязненной и на ней отсутствует видимая влага в пределах зоны, предназначенной для использования;</w:t>
      </w:r>
    </w:p>
    <w:bookmarkEnd w:id="165"/>
    <w:bookmarkStart w:name="z173" w:id="166"/>
    <w:p>
      <w:pPr>
        <w:spacing w:after="0"/>
        <w:ind w:left="0"/>
        <w:jc w:val="both"/>
      </w:pPr>
      <w:r>
        <w:rPr>
          <w:rFonts w:ascii="Times New Roman"/>
          <w:b w:val="false"/>
          <w:i w:val="false"/>
          <w:color w:val="000000"/>
          <w:sz w:val="28"/>
        </w:rPr>
        <w:t>
      105) существенное препятствие – любой естественный элемент местности или искусственно воздвигнутый объект, как постоянный, так и временный, который значительно возвышается над прилегающими и окружающими элементами местности и который представляет собой потенциальную угрозу для безопасности полета воздушного судна при выполнении того вида полетов, для которого разработана конкретная схема;</w:t>
      </w:r>
    </w:p>
    <w:bookmarkEnd w:id="166"/>
    <w:bookmarkStart w:name="z174" w:id="167"/>
    <w:p>
      <w:pPr>
        <w:spacing w:after="0"/>
        <w:ind w:left="0"/>
        <w:jc w:val="both"/>
      </w:pPr>
      <w:r>
        <w:rPr>
          <w:rFonts w:ascii="Times New Roman"/>
          <w:b w:val="false"/>
          <w:i w:val="false"/>
          <w:color w:val="000000"/>
          <w:sz w:val="28"/>
        </w:rPr>
        <w:t>
      106) маркер – объект, устанавливаемый над уровнем земли для обозначения препятствия или границы (рубежа);</w:t>
      </w:r>
    </w:p>
    <w:bookmarkEnd w:id="167"/>
    <w:bookmarkStart w:name="z175" w:id="168"/>
    <w:p>
      <w:pPr>
        <w:spacing w:after="0"/>
        <w:ind w:left="0"/>
        <w:jc w:val="both"/>
      </w:pPr>
      <w:r>
        <w:rPr>
          <w:rFonts w:ascii="Times New Roman"/>
          <w:b w:val="false"/>
          <w:i w:val="false"/>
          <w:color w:val="000000"/>
          <w:sz w:val="28"/>
        </w:rPr>
        <w:t>
      107) метеорологическая информация – метеорологическая сводка, анализ, прогноз и любое другое сообщение, касающиеся фактических или ожидаемых метеорологических условий;</w:t>
      </w:r>
    </w:p>
    <w:bookmarkEnd w:id="168"/>
    <w:p>
      <w:pPr>
        <w:spacing w:after="0"/>
        <w:ind w:left="0"/>
        <w:jc w:val="both"/>
      </w:pPr>
      <w:r>
        <w:rPr>
          <w:rFonts w:ascii="Times New Roman"/>
          <w:b w:val="false"/>
          <w:i w:val="false"/>
          <w:color w:val="000000"/>
          <w:sz w:val="28"/>
        </w:rPr>
        <w:t>
      107-1) воздушное судно с расширенными возможностями – воздушное судно с оборудованием, дополняющим оборудование, требуемое для выполнения базовым воздушным судном конкретного взлҰта, захода на посадку или посадки;</w:t>
      </w:r>
    </w:p>
    <w:bookmarkStart w:name="z176" w:id="169"/>
    <w:p>
      <w:pPr>
        <w:spacing w:after="0"/>
        <w:ind w:left="0"/>
        <w:jc w:val="both"/>
      </w:pPr>
      <w:r>
        <w:rPr>
          <w:rFonts w:ascii="Times New Roman"/>
          <w:b w:val="false"/>
          <w:i w:val="false"/>
          <w:color w:val="000000"/>
          <w:sz w:val="28"/>
        </w:rPr>
        <w:t>
      108) навигационная спецификация – совокупность требований к воздушному судну и летному экипажу, необходимых для обеспечения полетов в условиях навигации, основанной на характеристиках, в пределах установленного воздушного пространства.</w:t>
      </w:r>
    </w:p>
    <w:bookmarkEnd w:id="169"/>
    <w:p>
      <w:pPr>
        <w:spacing w:after="0"/>
        <w:ind w:left="0"/>
        <w:jc w:val="both"/>
      </w:pPr>
      <w:r>
        <w:rPr>
          <w:rFonts w:ascii="Times New Roman"/>
          <w:b w:val="false"/>
          <w:i w:val="false"/>
          <w:color w:val="000000"/>
          <w:sz w:val="28"/>
        </w:rPr>
        <w:t xml:space="preserve">
      Имеются два вида навигационных спецификаций: </w:t>
      </w:r>
    </w:p>
    <w:p>
      <w:pPr>
        <w:spacing w:after="0"/>
        <w:ind w:left="0"/>
        <w:jc w:val="both"/>
      </w:pPr>
      <w:r>
        <w:rPr>
          <w:rFonts w:ascii="Times New Roman"/>
          <w:b w:val="false"/>
          <w:i w:val="false"/>
          <w:color w:val="000000"/>
          <w:sz w:val="28"/>
        </w:rPr>
        <w:t>
      спецификация требуемых аэронавигационных характеристик (RNP) – навигационная спецификация, основанная на зональной навигации, которая включает требование к контролю за выдерживанием и выдаче предупреждений о несоблюдении характеристик, обозначаемых префиксом RNP, например RNP 4, RNP АРСН.</w:t>
      </w:r>
    </w:p>
    <w:p>
      <w:pPr>
        <w:spacing w:after="0"/>
        <w:ind w:left="0"/>
        <w:jc w:val="both"/>
      </w:pPr>
      <w:r>
        <w:rPr>
          <w:rFonts w:ascii="Times New Roman"/>
          <w:b w:val="false"/>
          <w:i w:val="false"/>
          <w:color w:val="000000"/>
          <w:sz w:val="28"/>
        </w:rPr>
        <w:t>
      спецификация зональной навигации (RNAV) – навигационная спецификация, основанная на зональной навигации, которая не включает требование к контролю за выдерживанием и выдаче предупреждений о несоблюдении характеристик, обозначаемых префиксом RNAV, например RNAV 5, RNAV 1;</w:t>
      </w:r>
    </w:p>
    <w:p>
      <w:pPr>
        <w:spacing w:after="0"/>
        <w:ind w:left="0"/>
        <w:jc w:val="both"/>
      </w:pPr>
      <w:r>
        <w:rPr>
          <w:rFonts w:ascii="Times New Roman"/>
          <w:b w:val="false"/>
          <w:i w:val="false"/>
          <w:color w:val="000000"/>
          <w:sz w:val="28"/>
        </w:rPr>
        <w:t>
      108-1) основная точка – установленное географическое место, используемое для определения маршрута ОВД, траектории полета воздушного судна и для других целей навигации и ОВД;</w:t>
      </w:r>
    </w:p>
    <w:bookmarkStart w:name="z177" w:id="170"/>
    <w:p>
      <w:pPr>
        <w:spacing w:after="0"/>
        <w:ind w:left="0"/>
        <w:jc w:val="both"/>
      </w:pPr>
      <w:r>
        <w:rPr>
          <w:rFonts w:ascii="Times New Roman"/>
          <w:b w:val="false"/>
          <w:i w:val="false"/>
          <w:color w:val="000000"/>
          <w:sz w:val="28"/>
        </w:rPr>
        <w:t>
      109) изолированный аэродром – аэродром пункта назначения, для которого отсутствует запасной аэродром пункта назначения, пригодного для данного типа самолета;</w:t>
      </w:r>
    </w:p>
    <w:bookmarkEnd w:id="170"/>
    <w:bookmarkStart w:name="z178" w:id="171"/>
    <w:p>
      <w:pPr>
        <w:spacing w:after="0"/>
        <w:ind w:left="0"/>
        <w:jc w:val="both"/>
      </w:pPr>
      <w:r>
        <w:rPr>
          <w:rFonts w:ascii="Times New Roman"/>
          <w:b w:val="false"/>
          <w:i w:val="false"/>
          <w:color w:val="000000"/>
          <w:sz w:val="28"/>
        </w:rPr>
        <w:t>
      110) располагаемая дистанция разбега – длина взлетно-посадочной полосы, которая является достаточной и пригодной для разбега воздушного судна, совершающего взлет;</w:t>
      </w:r>
    </w:p>
    <w:bookmarkEnd w:id="171"/>
    <w:bookmarkStart w:name="z179" w:id="172"/>
    <w:p>
      <w:pPr>
        <w:spacing w:after="0"/>
        <w:ind w:left="0"/>
        <w:jc w:val="both"/>
      </w:pPr>
      <w:r>
        <w:rPr>
          <w:rFonts w:ascii="Times New Roman"/>
          <w:b w:val="false"/>
          <w:i w:val="false"/>
          <w:color w:val="000000"/>
          <w:sz w:val="28"/>
        </w:rPr>
        <w:t>
      111) турбулентное движение среды – это такое состояние потока, при котором, характеризующие его величины испытывают случайные изменения во времени и в пространстве, такие, что можно определить их статистические типичные средние характеристики;</w:t>
      </w:r>
    </w:p>
    <w:bookmarkEnd w:id="172"/>
    <w:bookmarkStart w:name="z180" w:id="173"/>
    <w:p>
      <w:pPr>
        <w:spacing w:after="0"/>
        <w:ind w:left="0"/>
        <w:jc w:val="both"/>
      </w:pPr>
      <w:r>
        <w:rPr>
          <w:rFonts w:ascii="Times New Roman"/>
          <w:b w:val="false"/>
          <w:i w:val="false"/>
          <w:color w:val="000000"/>
          <w:sz w:val="28"/>
        </w:rPr>
        <w:t>
      112) переходный слой – воздушное пространство между абсолютной высотой перехода и эшелоном перехода;</w:t>
      </w:r>
    </w:p>
    <w:bookmarkEnd w:id="173"/>
    <w:bookmarkStart w:name="z181" w:id="174"/>
    <w:p>
      <w:pPr>
        <w:spacing w:after="0"/>
        <w:ind w:left="0"/>
        <w:jc w:val="both"/>
      </w:pPr>
      <w:r>
        <w:rPr>
          <w:rFonts w:ascii="Times New Roman"/>
          <w:b w:val="false"/>
          <w:i w:val="false"/>
          <w:color w:val="000000"/>
          <w:sz w:val="28"/>
        </w:rPr>
        <w:t>
      113) переводная метеорологическая видимость CMV – значение (эквивалентное одному из значений RVR), выводимое из сообщаемой метеорологической видимости;</w:t>
      </w:r>
    </w:p>
    <w:bookmarkEnd w:id="174"/>
    <w:bookmarkStart w:name="z182" w:id="175"/>
    <w:p>
      <w:pPr>
        <w:spacing w:after="0"/>
        <w:ind w:left="0"/>
        <w:jc w:val="both"/>
      </w:pPr>
      <w:r>
        <w:rPr>
          <w:rFonts w:ascii="Times New Roman"/>
          <w:b w:val="false"/>
          <w:i w:val="false"/>
          <w:color w:val="000000"/>
          <w:sz w:val="28"/>
        </w:rPr>
        <w:t>
      114) эшелон перехода – самый нижний эшелон полета, который может быть использован для полета выше абсолютной высоты перехода;</w:t>
      </w:r>
    </w:p>
    <w:bookmarkEnd w:id="175"/>
    <w:bookmarkStart w:name="z6139" w:id="176"/>
    <w:p>
      <w:pPr>
        <w:spacing w:after="0"/>
        <w:ind w:left="0"/>
        <w:jc w:val="both"/>
      </w:pPr>
      <w:r>
        <w:rPr>
          <w:rFonts w:ascii="Times New Roman"/>
          <w:b w:val="false"/>
          <w:i w:val="false"/>
          <w:color w:val="000000"/>
          <w:sz w:val="28"/>
        </w:rPr>
        <w:t>
      114-1) сертификат допуска к эксплуатации - документ, содержащий сведения, подтверждающие удовлетворительное выполнение указанных в нем работ по техническому обслуживанию согласно соответствующим нормам летной годности;</w:t>
      </w:r>
    </w:p>
    <w:bookmarkEnd w:id="176"/>
    <w:p>
      <w:pPr>
        <w:spacing w:after="0"/>
        <w:ind w:left="0"/>
        <w:jc w:val="both"/>
      </w:pPr>
      <w:r>
        <w:rPr>
          <w:rFonts w:ascii="Times New Roman"/>
          <w:b w:val="false"/>
          <w:i w:val="false"/>
          <w:color w:val="000000"/>
          <w:sz w:val="28"/>
        </w:rPr>
        <w:t>
      114-2) эксплуатационная база – место, из которого осуществляется руководство полетами;</w:t>
      </w:r>
    </w:p>
    <w:p>
      <w:pPr>
        <w:spacing w:after="0"/>
        <w:ind w:left="0"/>
        <w:jc w:val="both"/>
      </w:pPr>
      <w:r>
        <w:rPr>
          <w:rFonts w:ascii="Times New Roman"/>
          <w:b w:val="false"/>
          <w:i w:val="false"/>
          <w:color w:val="000000"/>
          <w:sz w:val="28"/>
        </w:rPr>
        <w:t>
      114-3) эксплуатационные спецификации – разрешения, включая специальные утверждения, условия и ограничения, связанные с сертификатом эксплуатанта и зависящие от условий, изложенных в руководстве по производству полетов;</w:t>
      </w:r>
    </w:p>
    <w:p>
      <w:pPr>
        <w:spacing w:after="0"/>
        <w:ind w:left="0"/>
        <w:jc w:val="both"/>
      </w:pPr>
      <w:r>
        <w:rPr>
          <w:rFonts w:ascii="Times New Roman"/>
          <w:b w:val="false"/>
          <w:i w:val="false"/>
          <w:color w:val="000000"/>
          <w:sz w:val="28"/>
        </w:rPr>
        <w:t>
      114-4) государство эксплуатанта – государство, в котором находится основное место деятельности эксплуатанта или, если эксплуатант не имеет такого места деятельности, постоянное место пребывания эксплуатанта;</w:t>
      </w:r>
    </w:p>
    <w:bookmarkStart w:name="z183" w:id="177"/>
    <w:p>
      <w:pPr>
        <w:spacing w:after="0"/>
        <w:ind w:left="0"/>
        <w:jc w:val="both"/>
      </w:pPr>
      <w:r>
        <w:rPr>
          <w:rFonts w:ascii="Times New Roman"/>
          <w:b w:val="false"/>
          <w:i w:val="false"/>
          <w:color w:val="000000"/>
          <w:sz w:val="28"/>
        </w:rPr>
        <w:t>
      115) психоактивные вещества – алкоголь, опиоиды, каннабиноиды, седативные средства и гипнотические препараты, кокаин, другие психостимуляторы, галлюциногены и летучие растворители; табак и кофеин исключены;</w:t>
      </w:r>
    </w:p>
    <w:bookmarkEnd w:id="177"/>
    <w:bookmarkStart w:name="z184" w:id="178"/>
    <w:p>
      <w:pPr>
        <w:spacing w:after="0"/>
        <w:ind w:left="0"/>
        <w:jc w:val="both"/>
      </w:pPr>
      <w:r>
        <w:rPr>
          <w:rFonts w:ascii="Times New Roman"/>
          <w:b w:val="false"/>
          <w:i w:val="false"/>
          <w:color w:val="000000"/>
          <w:sz w:val="28"/>
        </w:rPr>
        <w:t>
      116) радиовещательная передача VOLMET – предоставление в соответствующих случаях текущих сводок METAR, SPECI, прогнозов TAF и информации SIGMET посредством непрерывной и повторяющейся речевой радиопередачи;</w:t>
      </w:r>
    </w:p>
    <w:bookmarkEnd w:id="178"/>
    <w:bookmarkStart w:name="z185" w:id="179"/>
    <w:p>
      <w:pPr>
        <w:spacing w:after="0"/>
        <w:ind w:left="0"/>
        <w:jc w:val="both"/>
      </w:pPr>
      <w:r>
        <w:rPr>
          <w:rFonts w:ascii="Times New Roman"/>
          <w:b w:val="false"/>
          <w:i w:val="false"/>
          <w:color w:val="000000"/>
          <w:sz w:val="28"/>
        </w:rPr>
        <w:t>
      117) руление – движение воздушного судна по поверхности аэродрома за счет собственной тяги, за исключением взлета и посадки;</w:t>
      </w:r>
    </w:p>
    <w:bookmarkEnd w:id="179"/>
    <w:bookmarkStart w:name="z6140" w:id="180"/>
    <w:p>
      <w:pPr>
        <w:spacing w:after="0"/>
        <w:ind w:left="0"/>
        <w:jc w:val="both"/>
      </w:pPr>
      <w:r>
        <w:rPr>
          <w:rFonts w:ascii="Times New Roman"/>
          <w:b w:val="false"/>
          <w:i w:val="false"/>
          <w:color w:val="000000"/>
          <w:sz w:val="28"/>
        </w:rPr>
        <w:t>
      117-1) минимальная абсолютная высота в секторе (MSA) - наименьшая абсолютная высота, которая будет обеспечивать минимальный запас высоты 300 м (1000 фут) над всеми объектами, находящимися в секторе круга радиусом 46 км (25 м. миль), в центре которого расположена основная точка, контрольная точка аэродрома или контрольная точка вертодрома;</w:t>
      </w:r>
    </w:p>
    <w:bookmarkEnd w:id="180"/>
    <w:bookmarkStart w:name="z186" w:id="181"/>
    <w:p>
      <w:pPr>
        <w:spacing w:after="0"/>
        <w:ind w:left="0"/>
        <w:jc w:val="both"/>
      </w:pPr>
      <w:r>
        <w:rPr>
          <w:rFonts w:ascii="Times New Roman"/>
          <w:b w:val="false"/>
          <w:i w:val="false"/>
          <w:color w:val="000000"/>
          <w:sz w:val="28"/>
        </w:rPr>
        <w:t>
      118) система синтезированной визуализации SVS – система индикации получаемых на основе данных синтезированных изображений внешней обстановки в перспективе, открывающейся из кабины пилота;</w:t>
      </w:r>
    </w:p>
    <w:bookmarkEnd w:id="181"/>
    <w:p>
      <w:pPr>
        <w:spacing w:after="0"/>
        <w:ind w:left="0"/>
        <w:jc w:val="both"/>
      </w:pPr>
      <w:r>
        <w:rPr>
          <w:rFonts w:ascii="Times New Roman"/>
          <w:b w:val="false"/>
          <w:i w:val="false"/>
          <w:color w:val="000000"/>
          <w:sz w:val="28"/>
        </w:rPr>
        <w:t>
      118-2) эксплуатационные минимумы аэродрома, основанные на характеристиках (PBAOM) - более низкие эксплуатационные минимумы аэродрома для конкретных операций взлета, захода на посадку и посадки по сравнению с минимумами, используемыми при полетах базового воздушного судна;</w:t>
      </w:r>
    </w:p>
    <w:bookmarkStart w:name="z187" w:id="182"/>
    <w:p>
      <w:pPr>
        <w:spacing w:after="0"/>
        <w:ind w:left="0"/>
        <w:jc w:val="both"/>
      </w:pPr>
      <w:r>
        <w:rPr>
          <w:rFonts w:ascii="Times New Roman"/>
          <w:b w:val="false"/>
          <w:i w:val="false"/>
          <w:color w:val="000000"/>
          <w:sz w:val="28"/>
        </w:rPr>
        <w:t>
      119) бортовая система предупреждения столкновений БСПС или TCAS – система, основанная на использовании сигналов приемоответчика вторичного обзорного радиолокатора, которая функционирует независимо от наземного оборудования и предоставляет пилоту (летчику) информацию о конфликтной ситуации, которую могут создать воздушные суда, оснащенные приемоответчиками вторичного обзорного радиолокатора;</w:t>
      </w:r>
    </w:p>
    <w:bookmarkEnd w:id="182"/>
    <w:bookmarkStart w:name="z188" w:id="183"/>
    <w:p>
      <w:pPr>
        <w:spacing w:after="0"/>
        <w:ind w:left="0"/>
        <w:jc w:val="both"/>
      </w:pPr>
      <w:r>
        <w:rPr>
          <w:rFonts w:ascii="Times New Roman"/>
          <w:b w:val="false"/>
          <w:i w:val="false"/>
          <w:color w:val="000000"/>
          <w:sz w:val="28"/>
        </w:rPr>
        <w:t>
      120) система спутниковой посадки GNSS (GLS)– заход на посадку по приборам, основанный на данных наземной системы функционального дополнения GBAS;</w:t>
      </w:r>
    </w:p>
    <w:bookmarkEnd w:id="183"/>
    <w:bookmarkStart w:name="z189" w:id="184"/>
    <w:p>
      <w:pPr>
        <w:spacing w:after="0"/>
        <w:ind w:left="0"/>
        <w:jc w:val="both"/>
      </w:pPr>
      <w:r>
        <w:rPr>
          <w:rFonts w:ascii="Times New Roman"/>
          <w:b w:val="false"/>
          <w:i w:val="false"/>
          <w:color w:val="000000"/>
          <w:sz w:val="28"/>
        </w:rPr>
        <w:t>
      121) стандартный разворот – маневр, при котором выполняется отворот в сторону от линии заданного пути с последующим разворотом в противоположном направлении, с тем, чтобы воздушное судно вышло на ту же линию заданного пути и следовало по ней в обратном направлении;</w:t>
      </w:r>
    </w:p>
    <w:bookmarkEnd w:id="184"/>
    <w:p>
      <w:pPr>
        <w:spacing w:after="0"/>
        <w:ind w:left="0"/>
        <w:jc w:val="both"/>
      </w:pPr>
      <w:r>
        <w:rPr>
          <w:rFonts w:ascii="Times New Roman"/>
          <w:b w:val="false"/>
          <w:i w:val="false"/>
          <w:color w:val="000000"/>
          <w:sz w:val="28"/>
        </w:rPr>
        <w:t>
      121-1) полет увеличенной протяженности над водным пространством – полет, выполняемый над водой, на расстоянии более 93 км (50 м. миль) или в 30 мин полета на нормальной крейсерской скорости в зависимости от того, что меньше, от участка суши, приемлемого для осуществления аварийной посадки;</w:t>
      </w:r>
    </w:p>
    <w:bookmarkStart w:name="z190" w:id="185"/>
    <w:p>
      <w:pPr>
        <w:spacing w:after="0"/>
        <w:ind w:left="0"/>
        <w:jc w:val="both"/>
      </w:pPr>
      <w:r>
        <w:rPr>
          <w:rFonts w:ascii="Times New Roman"/>
          <w:b w:val="false"/>
          <w:i w:val="false"/>
          <w:color w:val="000000"/>
          <w:sz w:val="28"/>
        </w:rPr>
        <w:t>
      122) критическая зона ILS – зона определенных размеров рядом с антеннами курсового и глиссадного передатчиков в которой, при выполнении любых полетов с использованием ILS, не должны находиться транспортные средства, включая воздушные суда;</w:t>
      </w:r>
    </w:p>
    <w:bookmarkEnd w:id="185"/>
    <w:bookmarkStart w:name="z191" w:id="186"/>
    <w:p>
      <w:pPr>
        <w:spacing w:after="0"/>
        <w:ind w:left="0"/>
        <w:jc w:val="both"/>
      </w:pPr>
      <w:r>
        <w:rPr>
          <w:rFonts w:ascii="Times New Roman"/>
          <w:b w:val="false"/>
          <w:i w:val="false"/>
          <w:color w:val="000000"/>
          <w:sz w:val="28"/>
        </w:rPr>
        <w:t>
      123) критическая зона MLS – зона определенных размеров рядом с антеннами азимутального и угломерного передатчиков в которой, при выполнении любых полетов с использованием MLS, не должны находиться транспортные средства, включая воздушные суда;</w:t>
      </w:r>
    </w:p>
    <w:bookmarkEnd w:id="186"/>
    <w:bookmarkStart w:name="z192" w:id="187"/>
    <w:p>
      <w:pPr>
        <w:spacing w:after="0"/>
        <w:ind w:left="0"/>
        <w:jc w:val="both"/>
      </w:pPr>
      <w:r>
        <w:rPr>
          <w:rFonts w:ascii="Times New Roman"/>
          <w:b w:val="false"/>
          <w:i w:val="false"/>
          <w:color w:val="000000"/>
          <w:sz w:val="28"/>
        </w:rPr>
        <w:t>
      124) критический двигатель (двигатели) – двигатель (двигатели), отказ которого (которых) оказывает наиболее неблагоприятное воздействие на характеристики воздушного судна, относящиеся к рассматриваемому случаю;</w:t>
      </w:r>
    </w:p>
    <w:bookmarkEnd w:id="187"/>
    <w:bookmarkStart w:name="z193" w:id="188"/>
    <w:p>
      <w:pPr>
        <w:spacing w:after="0"/>
        <w:ind w:left="0"/>
        <w:jc w:val="both"/>
      </w:pPr>
      <w:r>
        <w:rPr>
          <w:rFonts w:ascii="Times New Roman"/>
          <w:b w:val="false"/>
          <w:i w:val="false"/>
          <w:color w:val="000000"/>
          <w:sz w:val="28"/>
        </w:rPr>
        <w:t>
      125) аэродром назначения – аэродром, указанный в плане полета или в задании на полет (полетном листе) как аэродром намеченной посадки, аэродромы назначения подразделяются на аэродромы промежуточной и конечной посадки;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9"/>
    <w:p>
      <w:pPr>
        <w:spacing w:after="0"/>
        <w:ind w:left="0"/>
        <w:jc w:val="both"/>
      </w:pPr>
      <w:r>
        <w:rPr>
          <w:rFonts w:ascii="Times New Roman"/>
          <w:b w:val="false"/>
          <w:i w:val="false"/>
          <w:color w:val="000000"/>
          <w:sz w:val="28"/>
        </w:rPr>
        <w:t>
      127) аэродром (гидроаэродром) горный – аэродром (гидроаэродром), расположенный на местности с пересеченным рельефом и относительными превышениями 500 м (1650 фут) и более в радиусе 25 км от контрольной точки аэродрома (гидроаэродрома) или расположенный на высоте 1000 м (3300 фут) и более над уровнем моря;</w:t>
      </w:r>
    </w:p>
    <w:bookmarkEnd w:id="189"/>
    <w:bookmarkStart w:name="z196" w:id="190"/>
    <w:p>
      <w:pPr>
        <w:spacing w:after="0"/>
        <w:ind w:left="0"/>
        <w:jc w:val="both"/>
      </w:pPr>
      <w:r>
        <w:rPr>
          <w:rFonts w:ascii="Times New Roman"/>
          <w:b w:val="false"/>
          <w:i w:val="false"/>
          <w:color w:val="000000"/>
          <w:sz w:val="28"/>
        </w:rPr>
        <w:t>
      128) местность горная – местность с пересеченным рельефом и относительными превышениями 500 м (1650 фут) и более в радиусе 25 км, а также местность с превышением над уровнем моря 2000 м (6560 фут) и более;</w:t>
      </w:r>
    </w:p>
    <w:bookmarkEnd w:id="190"/>
    <w:bookmarkStart w:name="z197" w:id="191"/>
    <w:p>
      <w:pPr>
        <w:spacing w:after="0"/>
        <w:ind w:left="0"/>
        <w:jc w:val="both"/>
      </w:pPr>
      <w:r>
        <w:rPr>
          <w:rFonts w:ascii="Times New Roman"/>
          <w:b w:val="false"/>
          <w:i w:val="false"/>
          <w:color w:val="000000"/>
          <w:sz w:val="28"/>
        </w:rPr>
        <w:t>
      129) техническое обслуживание – проведение работ, необходимых для обеспечения сохранения летной годности воздушного судна,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 или ремонта;</w:t>
      </w:r>
    </w:p>
    <w:bookmarkEnd w:id="191"/>
    <w:bookmarkStart w:name="z198" w:id="192"/>
    <w:p>
      <w:pPr>
        <w:spacing w:after="0"/>
        <w:ind w:left="0"/>
        <w:jc w:val="both"/>
      </w:pPr>
      <w:r>
        <w:rPr>
          <w:rFonts w:ascii="Times New Roman"/>
          <w:b w:val="false"/>
          <w:i w:val="false"/>
          <w:color w:val="000000"/>
          <w:sz w:val="28"/>
        </w:rPr>
        <w:t>
      130) программа технического обслуживания – документ, содержащий описание конкретных плановых работ по техническому обслуживанию и периодичность их выполнения, а также связанных с ними процедур, например программы надежности, необходимых для обеспечения безопасной эксплуатации тех воздушных судов, которых он касается;</w:t>
      </w:r>
    </w:p>
    <w:bookmarkEnd w:id="192"/>
    <w:bookmarkStart w:name="z199" w:id="193"/>
    <w:p>
      <w:pPr>
        <w:spacing w:after="0"/>
        <w:ind w:left="0"/>
        <w:jc w:val="both"/>
      </w:pPr>
      <w:r>
        <w:rPr>
          <w:rFonts w:ascii="Times New Roman"/>
          <w:b w:val="false"/>
          <w:i w:val="false"/>
          <w:color w:val="000000"/>
          <w:sz w:val="28"/>
        </w:rPr>
        <w:t>
      131) местность холмистая – местность с пересеченным рельефом и относительными превышениями от 200 м (650 фут) до 500 м (1650 фут) в радиусе 25 км;</w:t>
      </w:r>
    </w:p>
    <w:bookmarkEnd w:id="193"/>
    <w:p>
      <w:pPr>
        <w:spacing w:after="0"/>
        <w:ind w:left="0"/>
        <w:jc w:val="both"/>
      </w:pPr>
      <w:r>
        <w:rPr>
          <w:rFonts w:ascii="Times New Roman"/>
          <w:b w:val="false"/>
          <w:i w:val="false"/>
          <w:color w:val="000000"/>
          <w:sz w:val="28"/>
        </w:rPr>
        <w:t>
      131-1) полеты в условиях ограниченной видимости (LVO) – заход на посадку при значениях RVR менее 550 м и/или при значениях DH менее 60 м (200 фут) или взлет при значениях RVR менее 400 м;</w:t>
      </w:r>
    </w:p>
    <w:bookmarkStart w:name="z200" w:id="194"/>
    <w:p>
      <w:pPr>
        <w:spacing w:after="0"/>
        <w:ind w:left="0"/>
        <w:jc w:val="both"/>
      </w:pPr>
      <w:r>
        <w:rPr>
          <w:rFonts w:ascii="Times New Roman"/>
          <w:b w:val="false"/>
          <w:i w:val="false"/>
          <w:color w:val="000000"/>
          <w:sz w:val="28"/>
        </w:rPr>
        <w:t>
      132) минимальная абсолютная/относительная высота снижения МDA/Н – указанная в схеме двухмерного (2D) захода на посадку по приборам или схеме захода на посадку по кругу абсолютная/относительная высота, ниже которой снижение не должно производиться без необходимого визуального контакта с ориентирами;</w:t>
      </w:r>
    </w:p>
    <w:bookmarkEnd w:id="194"/>
    <w:bookmarkStart w:name="z201" w:id="195"/>
    <w:p>
      <w:pPr>
        <w:spacing w:after="0"/>
        <w:ind w:left="0"/>
        <w:jc w:val="both"/>
      </w:pPr>
      <w:r>
        <w:rPr>
          <w:rFonts w:ascii="Times New Roman"/>
          <w:b w:val="false"/>
          <w:i w:val="false"/>
          <w:color w:val="000000"/>
          <w:sz w:val="28"/>
        </w:rPr>
        <w:t>
      133) турбулентность – движение воздуха, при котором воздушные частицы совершают неустановившееся беспорядочное перемещение по сложным траекториям;</w:t>
      </w:r>
    </w:p>
    <w:bookmarkEnd w:id="195"/>
    <w:bookmarkStart w:name="z6141" w:id="196"/>
    <w:p>
      <w:pPr>
        <w:spacing w:after="0"/>
        <w:ind w:left="0"/>
        <w:jc w:val="both"/>
      </w:pPr>
      <w:r>
        <w:rPr>
          <w:rFonts w:ascii="Times New Roman"/>
          <w:b w:val="false"/>
          <w:i w:val="false"/>
          <w:color w:val="000000"/>
          <w:sz w:val="28"/>
        </w:rPr>
        <w:t>
      133-1) ночь – период темного времени суток между солнечными явлениями, наступлением темноты и рассветом (концом вечерних гражданских сумерек и началом утренних гражданских сумерек);</w:t>
      </w:r>
    </w:p>
    <w:bookmarkEnd w:id="196"/>
    <w:p>
      <w:pPr>
        <w:spacing w:after="0"/>
        <w:ind w:left="0"/>
        <w:jc w:val="both"/>
      </w:pPr>
      <w:r>
        <w:rPr>
          <w:rFonts w:ascii="Times New Roman"/>
          <w:b w:val="false"/>
          <w:i w:val="false"/>
          <w:color w:val="000000"/>
          <w:sz w:val="28"/>
        </w:rPr>
        <w:t>
      133-1) очки ночного видения (NVG) – наголовное бинокулярное устройство ночного видения, принцип действия которого основано на усилении яркости изображения наблюдаемых объектов электронно-оптическими преобразователями усиления света, которое расширяет возможности визуального ориентирования поверхности в ночное время, а также позволяют наблюдать метеорологические образования в виде облаков, осадков и приземного тумана;</w:t>
      </w:r>
    </w:p>
    <w:p>
      <w:pPr>
        <w:spacing w:after="0"/>
        <w:ind w:left="0"/>
        <w:jc w:val="both"/>
      </w:pPr>
      <w:r>
        <w:rPr>
          <w:rFonts w:ascii="Times New Roman"/>
          <w:b w:val="false"/>
          <w:i w:val="false"/>
          <w:color w:val="000000"/>
          <w:sz w:val="28"/>
        </w:rPr>
        <w:t>
      133-2) система ночного видения (NVIS) –интеграция всех элементов, необходимых для успешного и безопасного использования ОНВ при управлении ВС. Система включает в себя как минимум: ОНВ, светотехническое оборудование ее компоненты на ВС адоптировано к работе экипажа с ОНВ, профессиональной подготовки авиационного персонала.</w:t>
      </w:r>
    </w:p>
    <w:bookmarkStart w:name="z202" w:id="197"/>
    <w:p>
      <w:pPr>
        <w:spacing w:after="0"/>
        <w:ind w:left="0"/>
        <w:jc w:val="both"/>
      </w:pPr>
      <w:r>
        <w:rPr>
          <w:rFonts w:ascii="Times New Roman"/>
          <w:b w:val="false"/>
          <w:i w:val="false"/>
          <w:color w:val="000000"/>
          <w:sz w:val="28"/>
        </w:rPr>
        <w:t>
      134) видимость вертикальная – максимальное расстояние от поверхности земли до уровня, с которого вниз по вертикали видны объекты на земной поверхности;</w:t>
      </w:r>
    </w:p>
    <w:bookmarkEnd w:id="197"/>
    <w:bookmarkStart w:name="z203" w:id="198"/>
    <w:p>
      <w:pPr>
        <w:spacing w:after="0"/>
        <w:ind w:left="0"/>
        <w:jc w:val="both"/>
      </w:pPr>
      <w:r>
        <w:rPr>
          <w:rFonts w:ascii="Times New Roman"/>
          <w:b w:val="false"/>
          <w:i w:val="false"/>
          <w:color w:val="000000"/>
          <w:sz w:val="28"/>
        </w:rPr>
        <w:t>
      135) сокращенный минимум вертикального эшелонирования RVSM – представляет собой номинальный минимум в 300 м (1000 фут) для использования воздушными судами, выполняющими полет в интервале между эшелонами 8850 м (FL 290) и 12500 м (FL 410) (включительно) в пределах установленных районов воздушного пространства;</w:t>
      </w:r>
    </w:p>
    <w:bookmarkEnd w:id="198"/>
    <w:bookmarkStart w:name="z204" w:id="199"/>
    <w:p>
      <w:pPr>
        <w:spacing w:after="0"/>
        <w:ind w:left="0"/>
        <w:jc w:val="both"/>
      </w:pPr>
      <w:r>
        <w:rPr>
          <w:rFonts w:ascii="Times New Roman"/>
          <w:b w:val="false"/>
          <w:i w:val="false"/>
          <w:color w:val="000000"/>
          <w:sz w:val="28"/>
        </w:rPr>
        <w:t>
      136) вертолет – воздушное судно тяжелее воздуха, которое поддерживается в полете в основном за счет реакции воздуха с одним или несколькими несущими винтами, вращаемыми силовой установкой вокруг осей, находящихся примерно в вертикальном положении;</w:t>
      </w:r>
    </w:p>
    <w:bookmarkEnd w:id="199"/>
    <w:bookmarkStart w:name="z205" w:id="200"/>
    <w:p>
      <w:pPr>
        <w:spacing w:after="0"/>
        <w:ind w:left="0"/>
        <w:jc w:val="both"/>
      </w:pPr>
      <w:r>
        <w:rPr>
          <w:rFonts w:ascii="Times New Roman"/>
          <w:b w:val="false"/>
          <w:i w:val="false"/>
          <w:color w:val="000000"/>
          <w:sz w:val="28"/>
        </w:rPr>
        <w:t>
      137) вертодром – аэродром или определенный участок поверхности на сооружении, предназначенный полностью или частично для прибытия, отправления и движения вертолетов по этой поверхности;</w:t>
      </w:r>
    </w:p>
    <w:bookmarkEnd w:id="200"/>
    <w:bookmarkStart w:name="z206" w:id="201"/>
    <w:p>
      <w:pPr>
        <w:spacing w:after="0"/>
        <w:ind w:left="0"/>
        <w:jc w:val="both"/>
      </w:pPr>
      <w:r>
        <w:rPr>
          <w:rFonts w:ascii="Times New Roman"/>
          <w:b w:val="false"/>
          <w:i w:val="false"/>
          <w:color w:val="000000"/>
          <w:sz w:val="28"/>
        </w:rPr>
        <w:t>
      138) пороговое время – установленное уполномоченной организацией расстояние, выраженное во времени полета до запасного аэродрома на маршруте, любое превышение которого требует специального утверждения полета EDTO уполномоченной организацией;</w:t>
      </w:r>
    </w:p>
    <w:bookmarkEnd w:id="201"/>
    <w:p>
      <w:pPr>
        <w:spacing w:after="0"/>
        <w:ind w:left="0"/>
        <w:jc w:val="both"/>
      </w:pPr>
      <w:r>
        <w:rPr>
          <w:rFonts w:ascii="Times New Roman"/>
          <w:b w:val="false"/>
          <w:i w:val="false"/>
          <w:color w:val="000000"/>
          <w:sz w:val="28"/>
        </w:rPr>
        <w:t>
      138-1) производство полетов с увеличенным временем ухода на запасной аэродром (EDTO) – любые полеты самолета с двумя или более газотурбинными двигателями, когда время полета до запасного аэродрома на маршруте превышает пороговое время, установленное уполномоченной организацией;</w:t>
      </w:r>
    </w:p>
    <w:bookmarkStart w:name="z207" w:id="202"/>
    <w:p>
      <w:pPr>
        <w:spacing w:after="0"/>
        <w:ind w:left="0"/>
        <w:jc w:val="both"/>
      </w:pPr>
      <w:r>
        <w:rPr>
          <w:rFonts w:ascii="Times New Roman"/>
          <w:b w:val="false"/>
          <w:i w:val="false"/>
          <w:color w:val="000000"/>
          <w:sz w:val="28"/>
        </w:rPr>
        <w:t>
      139) место ожидания у ВПП – определенное место, предназначенное для защиты ВПП, поверхности ограничения препятствий или критической (чувствительной) зоны РМС (ILS), на котором рулящие воздушные суда и транспортные средства останавливаются и ожидают, если нет иного указания от соответствующего диспетчерского пункта;</w:t>
      </w:r>
    </w:p>
    <w:bookmarkEnd w:id="202"/>
    <w:bookmarkStart w:name="z208" w:id="203"/>
    <w:p>
      <w:pPr>
        <w:spacing w:after="0"/>
        <w:ind w:left="0"/>
        <w:jc w:val="both"/>
      </w:pPr>
      <w:r>
        <w:rPr>
          <w:rFonts w:ascii="Times New Roman"/>
          <w:b w:val="false"/>
          <w:i w:val="false"/>
          <w:color w:val="000000"/>
          <w:sz w:val="28"/>
        </w:rPr>
        <w:t>
      140) порог взлетно-посадочной полосы - начало участка взлетно-посадочной полосы, который может использоваться для посадки;</w:t>
      </w:r>
    </w:p>
    <w:bookmarkEnd w:id="203"/>
    <w:bookmarkStart w:name="z209" w:id="204"/>
    <w:p>
      <w:pPr>
        <w:spacing w:after="0"/>
        <w:ind w:left="0"/>
        <w:jc w:val="both"/>
      </w:pPr>
      <w:r>
        <w:rPr>
          <w:rFonts w:ascii="Times New Roman"/>
          <w:b w:val="false"/>
          <w:i w:val="false"/>
          <w:color w:val="000000"/>
          <w:sz w:val="28"/>
        </w:rPr>
        <w:t>
      141) самолет – воздушное судно тяжелее воздуха, приводимое в движение силовой установкой, подъемная сила которого в полете создается в основном за счет аэродинамических реакций на поверхностях, остающихся неподвижными в данных условиях полета;</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205"/>
    <w:p>
      <w:pPr>
        <w:spacing w:after="0"/>
        <w:ind w:left="0"/>
        <w:jc w:val="both"/>
      </w:pPr>
      <w:r>
        <w:rPr>
          <w:rFonts w:ascii="Times New Roman"/>
          <w:b w:val="false"/>
          <w:i w:val="false"/>
          <w:color w:val="000000"/>
          <w:sz w:val="28"/>
        </w:rPr>
        <w:t>
      143) беспилотный неуправляемый аэростат – беспилотное воздушное судно легче воздуха, без силовой установки, находящееся в свободном полете;</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06"/>
    <w:p>
      <w:pPr>
        <w:spacing w:after="0"/>
        <w:ind w:left="0"/>
        <w:jc w:val="both"/>
      </w:pPr>
      <w:r>
        <w:rPr>
          <w:rFonts w:ascii="Times New Roman"/>
          <w:b w:val="false"/>
          <w:i w:val="false"/>
          <w:color w:val="000000"/>
          <w:sz w:val="28"/>
        </w:rPr>
        <w:t>
      145) полетно-информационное ОВД – обслуживание, целью которого является предоставление консультаций и информации для обеспечения безопасного и эффективного выполнения полетов;</w:t>
      </w:r>
    </w:p>
    <w:bookmarkEnd w:id="206"/>
    <w:bookmarkStart w:name="z214" w:id="207"/>
    <w:p>
      <w:pPr>
        <w:spacing w:after="0"/>
        <w:ind w:left="0"/>
        <w:jc w:val="both"/>
      </w:pPr>
      <w:r>
        <w:rPr>
          <w:rFonts w:ascii="Times New Roman"/>
          <w:b w:val="false"/>
          <w:i w:val="false"/>
          <w:color w:val="000000"/>
          <w:sz w:val="28"/>
        </w:rPr>
        <w:t>
      146) высота полета – расстояние по вертикали от уровня, принятого за начало отсчета значений высоты и до воздушного судна;</w:t>
      </w:r>
    </w:p>
    <w:bookmarkEnd w:id="207"/>
    <w:bookmarkStart w:name="z215" w:id="208"/>
    <w:p>
      <w:pPr>
        <w:spacing w:after="0"/>
        <w:ind w:left="0"/>
        <w:jc w:val="both"/>
      </w:pPr>
      <w:r>
        <w:rPr>
          <w:rFonts w:ascii="Times New Roman"/>
          <w:b w:val="false"/>
          <w:i w:val="false"/>
          <w:color w:val="000000"/>
          <w:sz w:val="28"/>
        </w:rPr>
        <w:t>
      147) анализ полетных данных – процесс анализа зарегистрированных полетных данных в целях повышения уровня безопасности полетов;</w:t>
      </w:r>
    </w:p>
    <w:bookmarkEnd w:id="208"/>
    <w:bookmarkStart w:name="z216" w:id="209"/>
    <w:p>
      <w:pPr>
        <w:spacing w:after="0"/>
        <w:ind w:left="0"/>
        <w:jc w:val="both"/>
      </w:pPr>
      <w:r>
        <w:rPr>
          <w:rFonts w:ascii="Times New Roman"/>
          <w:b w:val="false"/>
          <w:i w:val="false"/>
          <w:color w:val="000000"/>
          <w:sz w:val="28"/>
        </w:rPr>
        <w:t>
      148) план полета – документ установленной формы, содержащий определенные сведения о намеченном полете или части полета воздушного судна, предоставляемый органам ОВД;</w:t>
      </w:r>
    </w:p>
    <w:bookmarkEnd w:id="209"/>
    <w:bookmarkStart w:name="z217" w:id="210"/>
    <w:p>
      <w:pPr>
        <w:spacing w:after="0"/>
        <w:ind w:left="0"/>
        <w:jc w:val="both"/>
      </w:pPr>
      <w:r>
        <w:rPr>
          <w:rFonts w:ascii="Times New Roman"/>
          <w:b w:val="false"/>
          <w:i w:val="false"/>
          <w:color w:val="000000"/>
          <w:sz w:val="28"/>
        </w:rPr>
        <w:t>
      149) тренажерное устройство имитации полета – любой из следующих трех видов устройств, с помощью которого на земле имитируются условия полета:</w:t>
      </w:r>
    </w:p>
    <w:bookmarkEnd w:id="210"/>
    <w:bookmarkStart w:name="z218" w:id="211"/>
    <w:p>
      <w:pPr>
        <w:spacing w:after="0"/>
        <w:ind w:left="0"/>
        <w:jc w:val="both"/>
      </w:pPr>
      <w:r>
        <w:rPr>
          <w:rFonts w:ascii="Times New Roman"/>
          <w:b w:val="false"/>
          <w:i w:val="false"/>
          <w:color w:val="000000"/>
          <w:sz w:val="28"/>
        </w:rPr>
        <w:t>
      тренажер, имитирующий условия полета, который обеспечивает точное воспроизведение кабины экипажа определенного типа воздушного судна, позволяющее имитировать реальные функции механической, электрической, электронной и других бортовых систем, обычную для членов летного экипажа обстановку и летно-технические характеристики данного типа воздушного судна;</w:t>
      </w:r>
    </w:p>
    <w:bookmarkEnd w:id="211"/>
    <w:bookmarkStart w:name="z219" w:id="212"/>
    <w:p>
      <w:pPr>
        <w:spacing w:after="0"/>
        <w:ind w:left="0"/>
        <w:jc w:val="both"/>
      </w:pPr>
      <w:r>
        <w:rPr>
          <w:rFonts w:ascii="Times New Roman"/>
          <w:b w:val="false"/>
          <w:i w:val="false"/>
          <w:color w:val="000000"/>
          <w:sz w:val="28"/>
        </w:rPr>
        <w:t>
      тренажер для отработки техники пилотирования, который обеспечивает реальное воспроизведение обстановки в кабине экипажа и имитирует показания приборов, простые функции механической, электрической, электронной и других бортовых систем, а также летно-технические характеристики воздушного судна определенного класса;</w:t>
      </w:r>
    </w:p>
    <w:bookmarkEnd w:id="212"/>
    <w:bookmarkStart w:name="z220" w:id="213"/>
    <w:p>
      <w:pPr>
        <w:spacing w:after="0"/>
        <w:ind w:left="0"/>
        <w:jc w:val="both"/>
      </w:pPr>
      <w:r>
        <w:rPr>
          <w:rFonts w:ascii="Times New Roman"/>
          <w:b w:val="false"/>
          <w:i w:val="false"/>
          <w:color w:val="000000"/>
          <w:sz w:val="28"/>
        </w:rPr>
        <w:t>
      тренажер для основной подготовки к полетам по приборам, который оборудован соответствующими приборами и который имитирует обстановку в кабине экипажа во время полета воздушного судна по приборам;</w:t>
      </w:r>
    </w:p>
    <w:bookmarkEnd w:id="213"/>
    <w:bookmarkStart w:name="z221" w:id="214"/>
    <w:p>
      <w:pPr>
        <w:spacing w:after="0"/>
        <w:ind w:left="0"/>
        <w:jc w:val="both"/>
      </w:pPr>
      <w:r>
        <w:rPr>
          <w:rFonts w:ascii="Times New Roman"/>
          <w:b w:val="false"/>
          <w:i w:val="false"/>
          <w:color w:val="000000"/>
          <w:sz w:val="28"/>
        </w:rPr>
        <w:t>
      150) абсолютная высота пролета препятствий или относительная высота пролета препятствий – минимальная абсолютная высота или минимальная относительная высота над превышением соответствующего порога взлетно-посадочной полосы или, в соответствующих случаях, над превышением аэродрома, используемые для обеспечения соблюдения соответствующих критериев пролета препятствия;</w:t>
      </w:r>
    </w:p>
    <w:bookmarkEnd w:id="214"/>
    <w:bookmarkStart w:name="z222" w:id="215"/>
    <w:p>
      <w:pPr>
        <w:spacing w:after="0"/>
        <w:ind w:left="0"/>
        <w:jc w:val="both"/>
      </w:pPr>
      <w:r>
        <w:rPr>
          <w:rFonts w:ascii="Times New Roman"/>
          <w:b w:val="false"/>
          <w:i w:val="false"/>
          <w:color w:val="000000"/>
          <w:sz w:val="28"/>
        </w:rPr>
        <w:t>
      151) летное руководство – руководство, касающееся сертификата летной годности (удостоверения о годности к полетам) и содержащее ограничения, в пределах которых воздушное судно считается годным к полетам, и инструкции и информацию, необходимые членам летного экипажа для обеспечения безопасной эксплуатации воздушного судна;</w:t>
      </w:r>
    </w:p>
    <w:bookmarkEnd w:id="215"/>
    <w:bookmarkStart w:name="z223" w:id="216"/>
    <w:p>
      <w:pPr>
        <w:spacing w:after="0"/>
        <w:ind w:left="0"/>
        <w:jc w:val="both"/>
      </w:pPr>
      <w:r>
        <w:rPr>
          <w:rFonts w:ascii="Times New Roman"/>
          <w:b w:val="false"/>
          <w:i w:val="false"/>
          <w:color w:val="000000"/>
          <w:sz w:val="28"/>
        </w:rPr>
        <w:t>
      152) система документации по безопасности полетов – комплект взаимосвязанных, установленных эксплуатантом документов, содержащих в систематизированном виде информацию, необходимую для полетных и наземных операций, и включающих руководство по производству полетов и руководство эксплуатанта по регулированию технического обслуживания;</w:t>
      </w:r>
    </w:p>
    <w:bookmarkEnd w:id="216"/>
    <w:bookmarkStart w:name="z224" w:id="217"/>
    <w:p>
      <w:pPr>
        <w:spacing w:after="0"/>
        <w:ind w:left="0"/>
        <w:jc w:val="both"/>
      </w:pPr>
      <w:r>
        <w:rPr>
          <w:rFonts w:ascii="Times New Roman"/>
          <w:b w:val="false"/>
          <w:i w:val="false"/>
          <w:color w:val="000000"/>
          <w:sz w:val="28"/>
        </w:rPr>
        <w:t>
      153) система управления безопасностью полетов – системный подход к управлению безопасностью полетов, включая необходимую организационную структуру, иерархию ответственности, руководящие принципы и процедуры;</w:t>
      </w:r>
    </w:p>
    <w:bookmarkEnd w:id="217"/>
    <w:bookmarkStart w:name="z225" w:id="218"/>
    <w:p>
      <w:pPr>
        <w:spacing w:after="0"/>
        <w:ind w:left="0"/>
        <w:jc w:val="both"/>
      </w:pPr>
      <w:r>
        <w:rPr>
          <w:rFonts w:ascii="Times New Roman"/>
          <w:b w:val="false"/>
          <w:i w:val="false"/>
          <w:color w:val="000000"/>
          <w:sz w:val="28"/>
        </w:rPr>
        <w:t>
      154) полетное время:</w:t>
      </w:r>
    </w:p>
    <w:bookmarkEnd w:id="218"/>
    <w:bookmarkStart w:name="z226" w:id="219"/>
    <w:p>
      <w:pPr>
        <w:spacing w:after="0"/>
        <w:ind w:left="0"/>
        <w:jc w:val="both"/>
      </w:pPr>
      <w:r>
        <w:rPr>
          <w:rFonts w:ascii="Times New Roman"/>
          <w:b w:val="false"/>
          <w:i w:val="false"/>
          <w:color w:val="000000"/>
          <w:sz w:val="28"/>
        </w:rPr>
        <w:t>
      для самолетов – общее время с момента начала движения самолета с целью взлета до момента его остановки по окончании полета;</w:t>
      </w:r>
    </w:p>
    <w:bookmarkEnd w:id="219"/>
    <w:bookmarkStart w:name="z227" w:id="220"/>
    <w:p>
      <w:pPr>
        <w:spacing w:after="0"/>
        <w:ind w:left="0"/>
        <w:jc w:val="both"/>
      </w:pPr>
      <w:r>
        <w:rPr>
          <w:rFonts w:ascii="Times New Roman"/>
          <w:b w:val="false"/>
          <w:i w:val="false"/>
          <w:color w:val="000000"/>
          <w:sz w:val="28"/>
        </w:rPr>
        <w:t>
      для вертолетов – общее время с момента начала вращения лопастей несущих винтов вертолета, до момента полной остановки вертолета по окончании полета и прекращения вращения несущих винтов;</w:t>
      </w:r>
    </w:p>
    <w:bookmarkEnd w:id="220"/>
    <w:bookmarkStart w:name="z228" w:id="221"/>
    <w:p>
      <w:pPr>
        <w:spacing w:after="0"/>
        <w:ind w:left="0"/>
        <w:jc w:val="both"/>
      </w:pPr>
      <w:r>
        <w:rPr>
          <w:rFonts w:ascii="Times New Roman"/>
          <w:b w:val="false"/>
          <w:i w:val="false"/>
          <w:color w:val="000000"/>
          <w:sz w:val="28"/>
        </w:rPr>
        <w:t>
      155)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воздушным судном в течение полетного времени;</w:t>
      </w:r>
    </w:p>
    <w:bookmarkEnd w:id="221"/>
    <w:bookmarkStart w:name="z229" w:id="222"/>
    <w:p>
      <w:pPr>
        <w:spacing w:after="0"/>
        <w:ind w:left="0"/>
        <w:jc w:val="both"/>
      </w:pPr>
      <w:r>
        <w:rPr>
          <w:rFonts w:ascii="Times New Roman"/>
          <w:b w:val="false"/>
          <w:i w:val="false"/>
          <w:color w:val="000000"/>
          <w:sz w:val="28"/>
        </w:rPr>
        <w:t>
      156) эшелон полета – поверхность постоянного атмосферного давления, отнесенная к установленной величине давления 1013,25 гПа и отстоящая от других таких поверхностей на величину установленных интервалов давления;</w:t>
      </w:r>
    </w:p>
    <w:bookmarkEnd w:id="222"/>
    <w:bookmarkStart w:name="z230" w:id="223"/>
    <w:p>
      <w:pPr>
        <w:spacing w:after="0"/>
        <w:ind w:left="0"/>
        <w:jc w:val="both"/>
      </w:pPr>
      <w:r>
        <w:rPr>
          <w:rFonts w:ascii="Times New Roman"/>
          <w:b w:val="false"/>
          <w:i w:val="false"/>
          <w:color w:val="000000"/>
          <w:sz w:val="28"/>
        </w:rPr>
        <w:t>
      157) задание на полет – документ установленной формы, содержащий необходимые сведения об экипаже, воздушном судне, определяющий маршрут и цель полета (полетов);</w:t>
      </w:r>
    </w:p>
    <w:bookmarkEnd w:id="223"/>
    <w:bookmarkStart w:name="z231" w:id="224"/>
    <w:p>
      <w:pPr>
        <w:spacing w:after="0"/>
        <w:ind w:left="0"/>
        <w:jc w:val="both"/>
      </w:pPr>
      <w:r>
        <w:rPr>
          <w:rFonts w:ascii="Times New Roman"/>
          <w:b w:val="false"/>
          <w:i w:val="false"/>
          <w:color w:val="000000"/>
          <w:sz w:val="28"/>
        </w:rPr>
        <w:t>
      158) видимость в полете – видимость из кабины пилота воздушного судна в направлении полета;</w:t>
      </w:r>
    </w:p>
    <w:bookmarkEnd w:id="224"/>
    <w:p>
      <w:pPr>
        <w:spacing w:after="0"/>
        <w:ind w:left="0"/>
        <w:jc w:val="both"/>
      </w:pPr>
      <w:r>
        <w:rPr>
          <w:rFonts w:ascii="Times New Roman"/>
          <w:b w:val="false"/>
          <w:i w:val="false"/>
          <w:color w:val="000000"/>
          <w:sz w:val="28"/>
        </w:rPr>
        <w:t>
      158-1) руководство полетами – осуществление полномочий в отношении начала, продолжения или окончания полета, а также изменения маршрута в интересах безопасности воздушного судна, регулярности и эффективности полета;</w:t>
      </w:r>
    </w:p>
    <w:bookmarkStart w:name="z232" w:id="225"/>
    <w:p>
      <w:pPr>
        <w:spacing w:after="0"/>
        <w:ind w:left="0"/>
        <w:jc w:val="both"/>
      </w:pPr>
      <w:r>
        <w:rPr>
          <w:rFonts w:ascii="Times New Roman"/>
          <w:b w:val="false"/>
          <w:i w:val="false"/>
          <w:color w:val="000000"/>
          <w:sz w:val="28"/>
        </w:rPr>
        <w:t>
      159) руководство по производству полетов (далее - РПП) – руководство, содержащее правила, инструкции и рекомендации для использования эксплуатационным персоналом при выполнении своих обязанностей;</w:t>
      </w:r>
    </w:p>
    <w:bookmarkEnd w:id="225"/>
    <w:bookmarkStart w:name="z233" w:id="226"/>
    <w:p>
      <w:pPr>
        <w:spacing w:after="0"/>
        <w:ind w:left="0"/>
        <w:jc w:val="both"/>
      </w:pPr>
      <w:r>
        <w:rPr>
          <w:rFonts w:ascii="Times New Roman"/>
          <w:b w:val="false"/>
          <w:i w:val="false"/>
          <w:color w:val="000000"/>
          <w:sz w:val="28"/>
        </w:rPr>
        <w:t xml:space="preserve">
      160) сотрудник по обеспечению полетов/полетный диспетчер – лицо, назначенное эксплуатантом для осуществления контроля и наблюдения за производством полетов, которое имеет квалификацию, соответствующую требованиям Типовых программ профессиональной подготовки авиационного персонала, участвующего в обеспечении безопасности полетов,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(зарегистрирован в Реестре нормативных правовых актов за № 8785), и оказывает поддержку, проводит инструктаж и (или) помогает командиру воздушного судна в обеспечении безопасного выполнения полета;</w:t>
      </w:r>
    </w:p>
    <w:bookmarkEnd w:id="226"/>
    <w:bookmarkStart w:name="z234" w:id="227"/>
    <w:p>
      <w:pPr>
        <w:spacing w:after="0"/>
        <w:ind w:left="0"/>
        <w:jc w:val="both"/>
      </w:pPr>
      <w:r>
        <w:rPr>
          <w:rFonts w:ascii="Times New Roman"/>
          <w:b w:val="false"/>
          <w:i w:val="false"/>
          <w:color w:val="000000"/>
          <w:sz w:val="28"/>
        </w:rPr>
        <w:t>
      161) пригодный для выполнения полетов – состояние воздушного судна, двигателя, воздушного винта или части, при котором они соответствуют их утвержденной конструкции и способны обеспечивать безопасную эксплуатацию;</w:t>
      </w:r>
    </w:p>
    <w:bookmarkEnd w:id="227"/>
    <w:bookmarkStart w:name="z235" w:id="228"/>
    <w:p>
      <w:pPr>
        <w:spacing w:after="0"/>
        <w:ind w:left="0"/>
        <w:jc w:val="both"/>
      </w:pPr>
      <w:r>
        <w:rPr>
          <w:rFonts w:ascii="Times New Roman"/>
          <w:b w:val="false"/>
          <w:i w:val="false"/>
          <w:color w:val="000000"/>
          <w:sz w:val="28"/>
        </w:rPr>
        <w:t>
      162) рабочий план полета – план, составленный эксплуатантом для безопасного выполнения полета с учетом летно-технических характеристик самолета, эксплуатационных ограничений и ожидаемых условий на заданном маршруте и на соответствующих аэродромах;</w:t>
      </w:r>
    </w:p>
    <w:bookmarkEnd w:id="228"/>
    <w:bookmarkStart w:name="z236" w:id="229"/>
    <w:p>
      <w:pPr>
        <w:spacing w:after="0"/>
        <w:ind w:left="0"/>
        <w:jc w:val="both"/>
      </w:pPr>
      <w:r>
        <w:rPr>
          <w:rFonts w:ascii="Times New Roman"/>
          <w:b w:val="false"/>
          <w:i w:val="false"/>
          <w:color w:val="000000"/>
          <w:sz w:val="28"/>
        </w:rPr>
        <w:t>
      163) сменный пилот на крейсерском этапе полета – член летного экипажа, который назначается для выполнения функций пилота на крейсерском этапе полета на время запланированного отдыха командира воздушного судна или второго пилота;</w:t>
      </w:r>
    </w:p>
    <w:bookmarkEnd w:id="229"/>
    <w:bookmarkStart w:name="z237" w:id="230"/>
    <w:p>
      <w:pPr>
        <w:spacing w:after="0"/>
        <w:ind w:left="0"/>
        <w:jc w:val="both"/>
      </w:pPr>
      <w:r>
        <w:rPr>
          <w:rFonts w:ascii="Times New Roman"/>
          <w:b w:val="false"/>
          <w:i w:val="false"/>
          <w:color w:val="000000"/>
          <w:sz w:val="28"/>
        </w:rPr>
        <w:t>
      164) расчетное время прибытия:</w:t>
      </w:r>
    </w:p>
    <w:bookmarkEnd w:id="230"/>
    <w:bookmarkStart w:name="z238" w:id="231"/>
    <w:p>
      <w:pPr>
        <w:spacing w:after="0"/>
        <w:ind w:left="0"/>
        <w:jc w:val="both"/>
      </w:pPr>
      <w:r>
        <w:rPr>
          <w:rFonts w:ascii="Times New Roman"/>
          <w:b w:val="false"/>
          <w:i w:val="false"/>
          <w:color w:val="000000"/>
          <w:sz w:val="28"/>
        </w:rPr>
        <w:t>
      при полетах по ППП – это расчетное время прибытия воздушного судна в намеченную точку, обозначенную навигационными средствами, с которой предполагается выполнение маневра захода на посадку по приборам, или, при отсутствии навигационного средства, связанного с этим аэродромом – время прибытия воздушного судна в точку над аэродромом;</w:t>
      </w:r>
    </w:p>
    <w:bookmarkEnd w:id="231"/>
    <w:bookmarkStart w:name="z239" w:id="232"/>
    <w:p>
      <w:pPr>
        <w:spacing w:after="0"/>
        <w:ind w:left="0"/>
        <w:jc w:val="both"/>
      </w:pPr>
      <w:r>
        <w:rPr>
          <w:rFonts w:ascii="Times New Roman"/>
          <w:b w:val="false"/>
          <w:i w:val="false"/>
          <w:color w:val="000000"/>
          <w:sz w:val="28"/>
        </w:rPr>
        <w:t>
      при выполнении полетов по ПВП – расчетное время прибытия воздушного судна в точку над аэродромом;</w:t>
      </w:r>
    </w:p>
    <w:bookmarkEnd w:id="232"/>
    <w:bookmarkStart w:name="z240" w:id="233"/>
    <w:p>
      <w:pPr>
        <w:spacing w:after="0"/>
        <w:ind w:left="0"/>
        <w:jc w:val="both"/>
      </w:pPr>
      <w:r>
        <w:rPr>
          <w:rFonts w:ascii="Times New Roman"/>
          <w:b w:val="false"/>
          <w:i w:val="false"/>
          <w:color w:val="000000"/>
          <w:sz w:val="28"/>
        </w:rPr>
        <w:t>
      при полете по ПВП соблюдение схемы захода на посадку по приборам не требуется;</w:t>
      </w:r>
    </w:p>
    <w:bookmarkEnd w:id="233"/>
    <w:bookmarkStart w:name="z241" w:id="234"/>
    <w:p>
      <w:pPr>
        <w:spacing w:after="0"/>
        <w:ind w:left="0"/>
        <w:jc w:val="both"/>
      </w:pPr>
      <w:r>
        <w:rPr>
          <w:rFonts w:ascii="Times New Roman"/>
          <w:b w:val="false"/>
          <w:i w:val="false"/>
          <w:color w:val="000000"/>
          <w:sz w:val="28"/>
        </w:rPr>
        <w:t>
      165) характерная точка после взлета DPATO – точка в пределах этапа взлета и начального набора высоты, до достижения которой способность вертолета продолжать безопасный полет с одним неработающим двигателем не обеспечивается и может потребоваться вынужденная посадка;</w:t>
      </w:r>
    </w:p>
    <w:bookmarkEnd w:id="234"/>
    <w:bookmarkStart w:name="z242" w:id="235"/>
    <w:p>
      <w:pPr>
        <w:spacing w:after="0"/>
        <w:ind w:left="0"/>
        <w:jc w:val="both"/>
      </w:pPr>
      <w:r>
        <w:rPr>
          <w:rFonts w:ascii="Times New Roman"/>
          <w:b w:val="false"/>
          <w:i w:val="false"/>
          <w:color w:val="000000"/>
          <w:sz w:val="28"/>
        </w:rPr>
        <w:t>
      166) взлетная дистанция – расстояние по горизонтали, проходимое воздушным судном от точки старта до точки на высоте 10 м относительно уровня порога взлетно-посадочной полосы в точке отрыва;</w:t>
      </w:r>
    </w:p>
    <w:bookmarkEnd w:id="235"/>
    <w:bookmarkStart w:name="z243" w:id="236"/>
    <w:p>
      <w:pPr>
        <w:spacing w:after="0"/>
        <w:ind w:left="0"/>
        <w:jc w:val="both"/>
      </w:pPr>
      <w:r>
        <w:rPr>
          <w:rFonts w:ascii="Times New Roman"/>
          <w:b w:val="false"/>
          <w:i w:val="false"/>
          <w:color w:val="000000"/>
          <w:sz w:val="28"/>
        </w:rPr>
        <w:t>
      167) взлетно-посадочная полоса (далее - ВПП) – определенный прямоугольный участок сухопутного аэродрома, подготовленный для посадки и взлета воздушных судов;</w:t>
      </w:r>
    </w:p>
    <w:bookmarkEnd w:id="236"/>
    <w:bookmarkStart w:name="z244" w:id="237"/>
    <w:p>
      <w:pPr>
        <w:spacing w:after="0"/>
        <w:ind w:left="0"/>
        <w:jc w:val="both"/>
      </w:pPr>
      <w:r>
        <w:rPr>
          <w:rFonts w:ascii="Times New Roman"/>
          <w:b w:val="false"/>
          <w:i w:val="false"/>
          <w:color w:val="000000"/>
          <w:sz w:val="28"/>
        </w:rPr>
        <w:t>
      168) располагаемая дистанция прерванного взлета – сумма располагаемой дистанции разбега и длины концевой полосы торможения (безопасности), если она предусмотрена;</w:t>
      </w:r>
    </w:p>
    <w:bookmarkEnd w:id="237"/>
    <w:bookmarkStart w:name="z245" w:id="238"/>
    <w:p>
      <w:pPr>
        <w:spacing w:after="0"/>
        <w:ind w:left="0"/>
        <w:jc w:val="both"/>
      </w:pPr>
      <w:r>
        <w:rPr>
          <w:rFonts w:ascii="Times New Roman"/>
          <w:b w:val="false"/>
          <w:i w:val="false"/>
          <w:color w:val="000000"/>
          <w:sz w:val="28"/>
        </w:rPr>
        <w:t>
      169) полет увеличенной дальности – любой полет, выполняемый самолетом с двумя газотурбинными двигателями, при котором время полета с крейсерской скоростью (в условиях МСА и в штилевых условиях) при одном неработающем двигателе от какой-либо точки маршрута до соответствующего требованиям запасного аэродрома превышает пороговое время, установленное уполномоченной организацией;</w:t>
      </w:r>
    </w:p>
    <w:bookmarkEnd w:id="238"/>
    <w:p>
      <w:pPr>
        <w:spacing w:after="0"/>
        <w:ind w:left="0"/>
        <w:jc w:val="both"/>
      </w:pPr>
      <w:r>
        <w:rPr>
          <w:rFonts w:ascii="Times New Roman"/>
          <w:b w:val="false"/>
          <w:i w:val="false"/>
          <w:color w:val="000000"/>
          <w:sz w:val="28"/>
        </w:rPr>
        <w:t>
      169-1) утомление - физиологическое состояние пониженной умственной или физической работоспособности в результате бессонницы, длительного бодрствования, фазы суточного ритма и/или рабочей нагрузки (умственной и/или физической деятельности), которое может ухудшить активность и способность человека надлежащим образом исполнять служебные обязанности, связанные с безопасностью полетов;</w:t>
      </w:r>
    </w:p>
    <w:bookmarkStart w:name="z246" w:id="239"/>
    <w:p>
      <w:pPr>
        <w:spacing w:after="0"/>
        <w:ind w:left="0"/>
        <w:jc w:val="both"/>
      </w:pPr>
      <w:r>
        <w:rPr>
          <w:rFonts w:ascii="Times New Roman"/>
          <w:b w:val="false"/>
          <w:i w:val="false"/>
          <w:color w:val="000000"/>
          <w:sz w:val="28"/>
        </w:rPr>
        <w:t>
      170) cистема управления рисками, связанными с утомляемостью FRMS – опирающаяся на данные система непрерывного мониторинга связанных с утомляемостью рисков для безопасности полетов и управления ими, основанная на научных принципах и знаниях, а также эксплуатационном опыте и обеспечивающая выполнение соответствующим персоналом своих функций в состоянии надлежащего уровня активности;</w:t>
      </w:r>
    </w:p>
    <w:bookmarkEnd w:id="239"/>
    <w:bookmarkStart w:name="z247" w:id="240"/>
    <w:p>
      <w:pPr>
        <w:spacing w:after="0"/>
        <w:ind w:left="0"/>
        <w:jc w:val="both"/>
      </w:pPr>
      <w:r>
        <w:rPr>
          <w:rFonts w:ascii="Times New Roman"/>
          <w:b w:val="false"/>
          <w:i w:val="false"/>
          <w:color w:val="000000"/>
          <w:sz w:val="28"/>
        </w:rPr>
        <w:t>
      171) взлет в условиях ограниченной видимости LVTO – дальность видимости на ВПП (RVR) составляет менее 400 м;</w:t>
      </w:r>
    </w:p>
    <w:bookmarkEnd w:id="240"/>
    <w:bookmarkStart w:name="z248" w:id="241"/>
    <w:p>
      <w:pPr>
        <w:spacing w:after="0"/>
        <w:ind w:left="0"/>
        <w:jc w:val="both"/>
      </w:pPr>
      <w:r>
        <w:rPr>
          <w:rFonts w:ascii="Times New Roman"/>
          <w:b w:val="false"/>
          <w:i w:val="false"/>
          <w:color w:val="000000"/>
          <w:sz w:val="28"/>
        </w:rPr>
        <w:t>
      172) процедуры в условиях ограниченной видимости – процедуры, применяемые на аэродромах с целью обеспечения безопасности заходов на посадку при заходе на посадку по категориям CAT II / CAT III и вылетов в условиях RVR менее 550 м;</w:t>
      </w:r>
    </w:p>
    <w:bookmarkEnd w:id="241"/>
    <w:bookmarkStart w:name="z249" w:id="242"/>
    <w:p>
      <w:pPr>
        <w:spacing w:after="0"/>
        <w:ind w:left="0"/>
        <w:jc w:val="both"/>
      </w:pPr>
      <w:r>
        <w:rPr>
          <w:rFonts w:ascii="Times New Roman"/>
          <w:b w:val="false"/>
          <w:i w:val="false"/>
          <w:color w:val="000000"/>
          <w:sz w:val="28"/>
        </w:rPr>
        <w:t>
      173) заход на посадку по кругу – дополнение к схеме захода на посадку по приборам, предусматривающее выполнение визуального полета по кругу над аэродромом перед посадкой;</w:t>
      </w:r>
    </w:p>
    <w:bookmarkEnd w:id="242"/>
    <w:bookmarkStart w:name="z250" w:id="243"/>
    <w:p>
      <w:pPr>
        <w:spacing w:after="0"/>
        <w:ind w:left="0"/>
        <w:jc w:val="both"/>
      </w:pPr>
      <w:r>
        <w:rPr>
          <w:rFonts w:ascii="Times New Roman"/>
          <w:b w:val="false"/>
          <w:i w:val="false"/>
          <w:color w:val="000000"/>
          <w:sz w:val="28"/>
        </w:rPr>
        <w:t>
      174) обзорный радиолокатор – радиолокационное оборудование, используемое для определения местоположения воздушного судна по дальности и азимуту;</w:t>
      </w:r>
    </w:p>
    <w:bookmarkEnd w:id="243"/>
    <w:p>
      <w:pPr>
        <w:spacing w:after="0"/>
        <w:ind w:left="0"/>
        <w:jc w:val="both"/>
      </w:pPr>
      <w:r>
        <w:rPr>
          <w:rFonts w:ascii="Times New Roman"/>
          <w:b w:val="false"/>
          <w:i w:val="false"/>
          <w:color w:val="000000"/>
          <w:sz w:val="28"/>
        </w:rPr>
        <w:t>
      174-1) мокрая взлетно-посадочная полоса – поверхность ВПП, покрытая любым видимым слоем влаги или воды глубиной до 3 мм включительно, в пределах зоны, предназначенной для использования;</w:t>
      </w:r>
    </w:p>
    <w:bookmarkStart w:name="z251" w:id="244"/>
    <w:p>
      <w:pPr>
        <w:spacing w:after="0"/>
        <w:ind w:left="0"/>
        <w:jc w:val="both"/>
      </w:pPr>
      <w:r>
        <w:rPr>
          <w:rFonts w:ascii="Times New Roman"/>
          <w:b w:val="false"/>
          <w:i w:val="false"/>
          <w:color w:val="000000"/>
          <w:sz w:val="28"/>
        </w:rPr>
        <w:t>
      175) крупногабаритный самолет – самолет, у которого максимальная сертифицированная взлетная масса свыше 5700 кг;</w:t>
      </w:r>
    </w:p>
    <w:bookmarkEnd w:id="244"/>
    <w:bookmarkStart w:name="z252" w:id="245"/>
    <w:p>
      <w:pPr>
        <w:spacing w:after="0"/>
        <w:ind w:left="0"/>
        <w:jc w:val="both"/>
      </w:pPr>
      <w:r>
        <w:rPr>
          <w:rFonts w:ascii="Times New Roman"/>
          <w:b w:val="false"/>
          <w:i w:val="false"/>
          <w:color w:val="000000"/>
          <w:sz w:val="28"/>
        </w:rPr>
        <w:t>
      176) электронный полетный планшет EFB – электронная информационная система для летного экипажа, состоящая из оборудования и прикладных программ и позволяющая ему использовать функции EFB по хранению, обновлению, отображению и обработке данных, применяемых при выполнении полета или обязанностей, связанных с полетом;</w:t>
      </w:r>
    </w:p>
    <w:bookmarkEnd w:id="245"/>
    <w:bookmarkStart w:name="z253" w:id="246"/>
    <w:p>
      <w:pPr>
        <w:spacing w:after="0"/>
        <w:ind w:left="0"/>
        <w:jc w:val="both"/>
      </w:pPr>
      <w:r>
        <w:rPr>
          <w:rFonts w:ascii="Times New Roman"/>
          <w:b w:val="false"/>
          <w:i w:val="false"/>
          <w:color w:val="000000"/>
          <w:sz w:val="28"/>
        </w:rPr>
        <w:t>
      177) эшелонирование – вертикальное, горизонтальное (продольное и боковое) рассредоточение воздушных судов в воздушном пространстве на установленные интервалы;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47"/>
    <w:p>
      <w:pPr>
        <w:spacing w:after="0"/>
        <w:ind w:left="0"/>
        <w:jc w:val="both"/>
      </w:pPr>
      <w:r>
        <w:rPr>
          <w:rFonts w:ascii="Times New Roman"/>
          <w:b w:val="false"/>
          <w:i w:val="false"/>
          <w:color w:val="000000"/>
          <w:sz w:val="28"/>
        </w:rPr>
        <w:t>
      179) нестандартные полеты по категории САТ II – полеты с увеличенными минимумами RVR, выполняемые на ВПП, оборудованные неполными системами огней приближения и/или светосигнальными системами ВПП;</w:t>
      </w:r>
    </w:p>
    <w:bookmarkEnd w:id="247"/>
    <w:bookmarkStart w:name="z256" w:id="248"/>
    <w:p>
      <w:pPr>
        <w:spacing w:after="0"/>
        <w:ind w:left="0"/>
        <w:jc w:val="both"/>
      </w:pPr>
      <w:r>
        <w:rPr>
          <w:rFonts w:ascii="Times New Roman"/>
          <w:b w:val="false"/>
          <w:i w:val="false"/>
          <w:color w:val="000000"/>
          <w:sz w:val="28"/>
        </w:rPr>
        <w:t>
      180) заход на посадку с непрерывным снижением на конечном участке (CDFA) – совместимая со схемами захода на посадку в установившемся режиме техника пилотирования на конечном участке захода на посадку (FAS) по схеме неточного захода на посадку по приборам (NPA), осуществляемого с непрерывным снижением, без выравнивания в полете, с абсолютной/ относительной высоты, равной абсолютной/относительной высоте в конечной контрольной точке захода на посадку или превышающей эту высоту, до точки, расположенной на высоте примерно 15 м (50 фут) над посадочным порогом ВПП, или до точки, где для данного типа воздушного судна начинается маневр выравнивания перед посадкой; на FAS по схеме NPA с последующим заходом на посадку по кругу техника пилотирования CDFA применяется до достижения минимума захода на посадку по кругу (OCA/H полета по кругу) или абсолютной/относительной высоты визуального маневра в полете;</w:t>
      </w:r>
    </w:p>
    <w:bookmarkEnd w:id="248"/>
    <w:bookmarkStart w:name="z257" w:id="249"/>
    <w:p>
      <w:pPr>
        <w:spacing w:after="0"/>
        <w:ind w:left="0"/>
        <w:jc w:val="both"/>
      </w:pPr>
      <w:r>
        <w:rPr>
          <w:rFonts w:ascii="Times New Roman"/>
          <w:b w:val="false"/>
          <w:i w:val="false"/>
          <w:color w:val="000000"/>
          <w:sz w:val="28"/>
        </w:rPr>
        <w:t>
      181) критический запас топлива при полетах EDTO – количество топлива, необходимое для полета до запасного аэродрома на маршруте с учетом отказа наиболее ограниченной по времени работы системы в наиболее критической точке на маршруте;</w:t>
      </w:r>
    </w:p>
    <w:bookmarkEnd w:id="249"/>
    <w:bookmarkStart w:name="z258" w:id="250"/>
    <w:p>
      <w:pPr>
        <w:spacing w:after="0"/>
        <w:ind w:left="0"/>
        <w:jc w:val="both"/>
      </w:pPr>
      <w:r>
        <w:rPr>
          <w:rFonts w:ascii="Times New Roman"/>
          <w:b w:val="false"/>
          <w:i w:val="false"/>
          <w:color w:val="000000"/>
          <w:sz w:val="28"/>
        </w:rPr>
        <w:t>
      182) извещение NOTAM – извещение, рассылаемое средствами электросвязи и содержащее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которых имеет важное значение для персонала, связанного с выполнением полетов;</w:t>
      </w:r>
    </w:p>
    <w:bookmarkEnd w:id="250"/>
    <w:bookmarkStart w:name="z259" w:id="251"/>
    <w:p>
      <w:pPr>
        <w:spacing w:after="0"/>
        <w:ind w:left="0"/>
        <w:jc w:val="both"/>
      </w:pPr>
      <w:r>
        <w:rPr>
          <w:rFonts w:ascii="Times New Roman"/>
          <w:b w:val="false"/>
          <w:i w:val="false"/>
          <w:color w:val="000000"/>
          <w:sz w:val="28"/>
        </w:rPr>
        <w:t>
      183) связь, основанная на характеристиках PBC – связь, основанная на требованиях и характеристиках, применяемых к предоставлению обслуживания воздушного движения;</w:t>
      </w:r>
    </w:p>
    <w:bookmarkEnd w:id="251"/>
    <w:bookmarkStart w:name="z260" w:id="252"/>
    <w:p>
      <w:pPr>
        <w:spacing w:after="0"/>
        <w:ind w:left="0"/>
        <w:jc w:val="both"/>
      </w:pPr>
      <w:r>
        <w:rPr>
          <w:rFonts w:ascii="Times New Roman"/>
          <w:b w:val="false"/>
          <w:i w:val="false"/>
          <w:color w:val="000000"/>
          <w:sz w:val="28"/>
        </w:rPr>
        <w:t>
      184) навигация, основанная на характеристиках PBN – навигация, основанная на характеристиках, представляет собой зональную навигацию, основанную на требованиях к эксплуатационным характеристикам воздушного судна, выполняющих заходы на посадку по приборам на маршруте, обслуживаемом службой воздушного движения, или в назначенном воздушном пространстве;</w:t>
      </w:r>
    </w:p>
    <w:bookmarkEnd w:id="252"/>
    <w:bookmarkStart w:name="z261" w:id="253"/>
    <w:p>
      <w:pPr>
        <w:spacing w:after="0"/>
        <w:ind w:left="0"/>
        <w:jc w:val="both"/>
      </w:pPr>
      <w:r>
        <w:rPr>
          <w:rFonts w:ascii="Times New Roman"/>
          <w:b w:val="false"/>
          <w:i w:val="false"/>
          <w:color w:val="000000"/>
          <w:sz w:val="28"/>
        </w:rPr>
        <w:t>
      185) наблюдение, основанное на характеристиках PBS – наблюдение, основанное на требованиях и характеристиках, применяемых к предоставлению ОВД;</w:t>
      </w:r>
    </w:p>
    <w:bookmarkEnd w:id="253"/>
    <w:bookmarkStart w:name="z262" w:id="254"/>
    <w:p>
      <w:pPr>
        <w:spacing w:after="0"/>
        <w:ind w:left="0"/>
        <w:jc w:val="both"/>
      </w:pPr>
      <w:r>
        <w:rPr>
          <w:rFonts w:ascii="Times New Roman"/>
          <w:b w:val="false"/>
          <w:i w:val="false"/>
          <w:color w:val="000000"/>
          <w:sz w:val="28"/>
        </w:rPr>
        <w:t>
      186) зональная навигация RNAV – метод навигации, позволяющий воздушному судну выполнять полет по любой желаемой траектории в пределах зоны действия наземных или спутниковых навигационных средств или в пределах, определяемых возможностями автономных средств, или их комбинации;</w:t>
      </w:r>
    </w:p>
    <w:bookmarkEnd w:id="254"/>
    <w:bookmarkStart w:name="z263" w:id="255"/>
    <w:p>
      <w:pPr>
        <w:spacing w:after="0"/>
        <w:ind w:left="0"/>
        <w:jc w:val="both"/>
      </w:pPr>
      <w:r>
        <w:rPr>
          <w:rFonts w:ascii="Times New Roman"/>
          <w:b w:val="false"/>
          <w:i w:val="false"/>
          <w:color w:val="000000"/>
          <w:sz w:val="28"/>
        </w:rPr>
        <w:t>
      187) вертикальная навигация VNAV –метод навигации, при котором воздушное судно может выдерживать вертикальный профиль полета с помощью оборудования измерения высоты, внешних ориентиров траектории полета или их сочетания.</w:t>
      </w:r>
    </w:p>
    <w:bookmarkEnd w:id="255"/>
    <w:bookmarkStart w:name="z264" w:id="256"/>
    <w:p>
      <w:pPr>
        <w:spacing w:after="0"/>
        <w:ind w:left="0"/>
        <w:jc w:val="both"/>
      </w:pPr>
      <w:r>
        <w:rPr>
          <w:rFonts w:ascii="Times New Roman"/>
          <w:b w:val="false"/>
          <w:i w:val="false"/>
          <w:color w:val="000000"/>
          <w:sz w:val="28"/>
        </w:rPr>
        <w:t>
      В настоящих Правилах используются следующие сокращения:</w:t>
      </w:r>
    </w:p>
    <w:bookmarkEnd w:id="256"/>
    <w:bookmarkStart w:name="z265" w:id="257"/>
    <w:p>
      <w:pPr>
        <w:spacing w:after="0"/>
        <w:ind w:left="0"/>
        <w:jc w:val="both"/>
      </w:pPr>
      <w:r>
        <w:rPr>
          <w:rFonts w:ascii="Times New Roman"/>
          <w:b w:val="false"/>
          <w:i w:val="false"/>
          <w:color w:val="000000"/>
          <w:sz w:val="28"/>
        </w:rPr>
        <w:t>
      ПМУ – приборные метеорологические условия;</w:t>
      </w:r>
    </w:p>
    <w:bookmarkEnd w:id="257"/>
    <w:bookmarkStart w:name="z266" w:id="258"/>
    <w:p>
      <w:pPr>
        <w:spacing w:after="0"/>
        <w:ind w:left="0"/>
        <w:jc w:val="both"/>
      </w:pPr>
      <w:r>
        <w:rPr>
          <w:rFonts w:ascii="Times New Roman"/>
          <w:b w:val="false"/>
          <w:i w:val="false"/>
          <w:color w:val="000000"/>
          <w:sz w:val="28"/>
        </w:rPr>
        <w:t>
      ППП (IFR) – правила полета по приборам;</w:t>
      </w:r>
    </w:p>
    <w:bookmarkEnd w:id="258"/>
    <w:bookmarkStart w:name="z267" w:id="259"/>
    <w:p>
      <w:pPr>
        <w:spacing w:after="0"/>
        <w:ind w:left="0"/>
        <w:jc w:val="both"/>
      </w:pPr>
      <w:r>
        <w:rPr>
          <w:rFonts w:ascii="Times New Roman"/>
          <w:b w:val="false"/>
          <w:i w:val="false"/>
          <w:color w:val="000000"/>
          <w:sz w:val="28"/>
        </w:rPr>
        <w:t xml:space="preserve">
      ВС – воздушное судно (воздушные суда); </w:t>
      </w:r>
    </w:p>
    <w:bookmarkEnd w:id="259"/>
    <w:bookmarkStart w:name="z268" w:id="260"/>
    <w:p>
      <w:pPr>
        <w:spacing w:after="0"/>
        <w:ind w:left="0"/>
        <w:jc w:val="both"/>
      </w:pPr>
      <w:r>
        <w:rPr>
          <w:rFonts w:ascii="Times New Roman"/>
          <w:b w:val="false"/>
          <w:i w:val="false"/>
          <w:color w:val="000000"/>
          <w:sz w:val="28"/>
        </w:rPr>
        <w:t>
      КВС – командир воздушного судна;</w:t>
      </w:r>
    </w:p>
    <w:bookmarkEnd w:id="260"/>
    <w:bookmarkStart w:name="z269" w:id="261"/>
    <w:p>
      <w:pPr>
        <w:spacing w:after="0"/>
        <w:ind w:left="0"/>
        <w:jc w:val="both"/>
      </w:pPr>
      <w:r>
        <w:rPr>
          <w:rFonts w:ascii="Times New Roman"/>
          <w:b w:val="false"/>
          <w:i w:val="false"/>
          <w:color w:val="000000"/>
          <w:sz w:val="28"/>
        </w:rPr>
        <w:t>
      ИВП – использование воздушного пространства;</w:t>
      </w:r>
    </w:p>
    <w:bookmarkEnd w:id="261"/>
    <w:bookmarkStart w:name="z270" w:id="262"/>
    <w:p>
      <w:pPr>
        <w:spacing w:after="0"/>
        <w:ind w:left="0"/>
        <w:jc w:val="both"/>
      </w:pPr>
      <w:r>
        <w:rPr>
          <w:rFonts w:ascii="Times New Roman"/>
          <w:b w:val="false"/>
          <w:i w:val="false"/>
          <w:color w:val="000000"/>
          <w:sz w:val="28"/>
        </w:rPr>
        <w:t>
      УВД – управление воздушным движением;</w:t>
      </w:r>
    </w:p>
    <w:bookmarkEnd w:id="262"/>
    <w:bookmarkStart w:name="z271" w:id="263"/>
    <w:p>
      <w:pPr>
        <w:spacing w:after="0"/>
        <w:ind w:left="0"/>
        <w:jc w:val="both"/>
      </w:pPr>
      <w:r>
        <w:rPr>
          <w:rFonts w:ascii="Times New Roman"/>
          <w:b w:val="false"/>
          <w:i w:val="false"/>
          <w:color w:val="000000"/>
          <w:sz w:val="28"/>
        </w:rPr>
        <w:t>
      ОВД – обслуживание воздушного движения;</w:t>
      </w:r>
    </w:p>
    <w:bookmarkEnd w:id="263"/>
    <w:bookmarkStart w:name="z272" w:id="264"/>
    <w:p>
      <w:pPr>
        <w:spacing w:after="0"/>
        <w:ind w:left="0"/>
        <w:jc w:val="both"/>
      </w:pPr>
      <w:r>
        <w:rPr>
          <w:rFonts w:ascii="Times New Roman"/>
          <w:b w:val="false"/>
          <w:i w:val="false"/>
          <w:color w:val="000000"/>
          <w:sz w:val="28"/>
        </w:rPr>
        <w:t>
      РПД – располагаемая посадочная дистанция;</w:t>
      </w:r>
    </w:p>
    <w:bookmarkEnd w:id="264"/>
    <w:bookmarkStart w:name="z273" w:id="265"/>
    <w:p>
      <w:pPr>
        <w:spacing w:after="0"/>
        <w:ind w:left="0"/>
        <w:jc w:val="both"/>
      </w:pPr>
      <w:r>
        <w:rPr>
          <w:rFonts w:ascii="Times New Roman"/>
          <w:b w:val="false"/>
          <w:i w:val="false"/>
          <w:color w:val="000000"/>
          <w:sz w:val="28"/>
        </w:rPr>
        <w:t>
      НГО – нижняя граница облаков;</w:t>
      </w:r>
    </w:p>
    <w:bookmarkEnd w:id="265"/>
    <w:bookmarkStart w:name="z274" w:id="266"/>
    <w:p>
      <w:pPr>
        <w:spacing w:after="0"/>
        <w:ind w:left="0"/>
        <w:jc w:val="both"/>
      </w:pPr>
      <w:r>
        <w:rPr>
          <w:rFonts w:ascii="Times New Roman"/>
          <w:b w:val="false"/>
          <w:i w:val="false"/>
          <w:color w:val="000000"/>
          <w:sz w:val="28"/>
        </w:rPr>
        <w:t xml:space="preserve">
      ВНГО – высота нижней границы облаков; </w:t>
      </w:r>
    </w:p>
    <w:bookmarkEnd w:id="266"/>
    <w:bookmarkStart w:name="z275" w:id="267"/>
    <w:p>
      <w:pPr>
        <w:spacing w:after="0"/>
        <w:ind w:left="0"/>
        <w:jc w:val="both"/>
      </w:pPr>
      <w:r>
        <w:rPr>
          <w:rFonts w:ascii="Times New Roman"/>
          <w:b w:val="false"/>
          <w:i w:val="false"/>
          <w:color w:val="000000"/>
          <w:sz w:val="28"/>
        </w:rPr>
        <w:t xml:space="preserve">
      ВМУ – визуальные метеорологические условия; </w:t>
      </w:r>
    </w:p>
    <w:bookmarkEnd w:id="267"/>
    <w:bookmarkStart w:name="z276" w:id="268"/>
    <w:p>
      <w:pPr>
        <w:spacing w:after="0"/>
        <w:ind w:left="0"/>
        <w:jc w:val="both"/>
      </w:pPr>
      <w:r>
        <w:rPr>
          <w:rFonts w:ascii="Times New Roman"/>
          <w:b w:val="false"/>
          <w:i w:val="false"/>
          <w:color w:val="000000"/>
          <w:sz w:val="28"/>
        </w:rPr>
        <w:t>
      гПа – гектопаскаль;</w:t>
      </w:r>
    </w:p>
    <w:bookmarkEnd w:id="268"/>
    <w:bookmarkStart w:name="z277" w:id="269"/>
    <w:p>
      <w:pPr>
        <w:spacing w:after="0"/>
        <w:ind w:left="0"/>
        <w:jc w:val="both"/>
      </w:pPr>
      <w:r>
        <w:rPr>
          <w:rFonts w:ascii="Times New Roman"/>
          <w:b w:val="false"/>
          <w:i w:val="false"/>
          <w:color w:val="000000"/>
          <w:sz w:val="28"/>
        </w:rPr>
        <w:t>
      град/сек – градусов в секунду;</w:t>
      </w:r>
    </w:p>
    <w:bookmarkEnd w:id="269"/>
    <w:bookmarkStart w:name="z278" w:id="270"/>
    <w:p>
      <w:pPr>
        <w:spacing w:after="0"/>
        <w:ind w:left="0"/>
        <w:jc w:val="both"/>
      </w:pPr>
      <w:r>
        <w:rPr>
          <w:rFonts w:ascii="Times New Roman"/>
          <w:b w:val="false"/>
          <w:i w:val="false"/>
          <w:color w:val="000000"/>
          <w:sz w:val="28"/>
        </w:rPr>
        <w:t>
      ЧМ – частотная модуляция;</w:t>
      </w:r>
    </w:p>
    <w:bookmarkEnd w:id="270"/>
    <w:bookmarkStart w:name="z279" w:id="271"/>
    <w:p>
      <w:pPr>
        <w:spacing w:after="0"/>
        <w:ind w:left="0"/>
        <w:jc w:val="both"/>
      </w:pPr>
      <w:r>
        <w:rPr>
          <w:rFonts w:ascii="Times New Roman"/>
          <w:b w:val="false"/>
          <w:i w:val="false"/>
          <w:color w:val="000000"/>
          <w:sz w:val="28"/>
        </w:rPr>
        <w:t>
      АОН – авиация общего назначения;</w:t>
      </w:r>
    </w:p>
    <w:bookmarkEnd w:id="271"/>
    <w:bookmarkStart w:name="z280" w:id="272"/>
    <w:p>
      <w:pPr>
        <w:spacing w:after="0"/>
        <w:ind w:left="0"/>
        <w:jc w:val="both"/>
      </w:pPr>
      <w:r>
        <w:rPr>
          <w:rFonts w:ascii="Times New Roman"/>
          <w:b w:val="false"/>
          <w:i w:val="false"/>
          <w:color w:val="000000"/>
          <w:sz w:val="28"/>
        </w:rPr>
        <w:t>
      ГСМ – горюче-смазочные материалы;</w:t>
      </w:r>
    </w:p>
    <w:bookmarkEnd w:id="272"/>
    <w:bookmarkStart w:name="z281" w:id="273"/>
    <w:p>
      <w:pPr>
        <w:spacing w:after="0"/>
        <w:ind w:left="0"/>
        <w:jc w:val="both"/>
      </w:pPr>
      <w:r>
        <w:rPr>
          <w:rFonts w:ascii="Times New Roman"/>
          <w:b w:val="false"/>
          <w:i w:val="false"/>
          <w:color w:val="000000"/>
          <w:sz w:val="28"/>
        </w:rPr>
        <w:t>
      ИКАО – Международная организация гражданской авиации;</w:t>
      </w:r>
    </w:p>
    <w:bookmarkEnd w:id="273"/>
    <w:bookmarkStart w:name="z282" w:id="274"/>
    <w:p>
      <w:pPr>
        <w:spacing w:after="0"/>
        <w:ind w:left="0"/>
        <w:jc w:val="both"/>
      </w:pPr>
      <w:r>
        <w:rPr>
          <w:rFonts w:ascii="Times New Roman"/>
          <w:b w:val="false"/>
          <w:i w:val="false"/>
          <w:color w:val="000000"/>
          <w:sz w:val="28"/>
        </w:rPr>
        <w:t>
      кг – килограмм;</w:t>
      </w:r>
    </w:p>
    <w:bookmarkEnd w:id="274"/>
    <w:bookmarkStart w:name="z283" w:id="275"/>
    <w:p>
      <w:pPr>
        <w:spacing w:after="0"/>
        <w:ind w:left="0"/>
        <w:jc w:val="both"/>
      </w:pPr>
      <w:r>
        <w:rPr>
          <w:rFonts w:ascii="Times New Roman"/>
          <w:b w:val="false"/>
          <w:i w:val="false"/>
          <w:color w:val="000000"/>
          <w:sz w:val="28"/>
        </w:rPr>
        <w:t>
      ВСУ – вспомогательная силовая установка;</w:t>
      </w:r>
    </w:p>
    <w:bookmarkEnd w:id="275"/>
    <w:bookmarkStart w:name="z284" w:id="276"/>
    <w:p>
      <w:pPr>
        <w:spacing w:after="0"/>
        <w:ind w:left="0"/>
        <w:jc w:val="both"/>
      </w:pPr>
      <w:r>
        <w:rPr>
          <w:rFonts w:ascii="Times New Roman"/>
          <w:b w:val="false"/>
          <w:i w:val="false"/>
          <w:color w:val="000000"/>
          <w:sz w:val="28"/>
        </w:rPr>
        <w:t>
      км – километр;</w:t>
      </w:r>
    </w:p>
    <w:bookmarkEnd w:id="276"/>
    <w:bookmarkStart w:name="z285" w:id="277"/>
    <w:p>
      <w:pPr>
        <w:spacing w:after="0"/>
        <w:ind w:left="0"/>
        <w:jc w:val="both"/>
      </w:pPr>
      <w:r>
        <w:rPr>
          <w:rFonts w:ascii="Times New Roman"/>
          <w:b w:val="false"/>
          <w:i w:val="false"/>
          <w:color w:val="000000"/>
          <w:sz w:val="28"/>
        </w:rPr>
        <w:t>
      км/час – километр в час;</w:t>
      </w:r>
    </w:p>
    <w:bookmarkEnd w:id="277"/>
    <w:bookmarkStart w:name="z286" w:id="278"/>
    <w:p>
      <w:pPr>
        <w:spacing w:after="0"/>
        <w:ind w:left="0"/>
        <w:jc w:val="both"/>
      </w:pPr>
      <w:r>
        <w:rPr>
          <w:rFonts w:ascii="Times New Roman"/>
          <w:b w:val="false"/>
          <w:i w:val="false"/>
          <w:color w:val="000000"/>
          <w:sz w:val="28"/>
        </w:rPr>
        <w:t>
      СПВП – специальный полет по правилам визуальных полетов;</w:t>
      </w:r>
    </w:p>
    <w:bookmarkEnd w:id="278"/>
    <w:bookmarkStart w:name="z287" w:id="279"/>
    <w:p>
      <w:pPr>
        <w:spacing w:after="0"/>
        <w:ind w:left="0"/>
        <w:jc w:val="both"/>
      </w:pPr>
      <w:r>
        <w:rPr>
          <w:rFonts w:ascii="Times New Roman"/>
          <w:b w:val="false"/>
          <w:i w:val="false"/>
          <w:color w:val="000000"/>
          <w:sz w:val="28"/>
        </w:rPr>
        <w:t>
      ПВП (VFR) – правила визуальных полетов;</w:t>
      </w:r>
    </w:p>
    <w:bookmarkEnd w:id="279"/>
    <w:bookmarkStart w:name="z288" w:id="280"/>
    <w:p>
      <w:pPr>
        <w:spacing w:after="0"/>
        <w:ind w:left="0"/>
        <w:jc w:val="both"/>
      </w:pPr>
      <w:r>
        <w:rPr>
          <w:rFonts w:ascii="Times New Roman"/>
          <w:b w:val="false"/>
          <w:i w:val="false"/>
          <w:color w:val="000000"/>
          <w:sz w:val="28"/>
        </w:rPr>
        <w:t xml:space="preserve">
      ВОРЛ – вторичный обзорный радиолокатор; </w:t>
      </w:r>
    </w:p>
    <w:bookmarkEnd w:id="280"/>
    <w:bookmarkStart w:name="z289" w:id="281"/>
    <w:p>
      <w:pPr>
        <w:spacing w:after="0"/>
        <w:ind w:left="0"/>
        <w:jc w:val="both"/>
      </w:pPr>
      <w:r>
        <w:rPr>
          <w:rFonts w:ascii="Times New Roman"/>
          <w:b w:val="false"/>
          <w:i w:val="false"/>
          <w:color w:val="000000"/>
          <w:sz w:val="28"/>
        </w:rPr>
        <w:t>
      м – метр;</w:t>
      </w:r>
    </w:p>
    <w:bookmarkEnd w:id="281"/>
    <w:bookmarkStart w:name="z290" w:id="282"/>
    <w:p>
      <w:pPr>
        <w:spacing w:after="0"/>
        <w:ind w:left="0"/>
        <w:jc w:val="both"/>
      </w:pPr>
      <w:r>
        <w:rPr>
          <w:rFonts w:ascii="Times New Roman"/>
          <w:b w:val="false"/>
          <w:i w:val="false"/>
          <w:color w:val="000000"/>
          <w:sz w:val="28"/>
        </w:rPr>
        <w:t>
      мбар – миллибар;</w:t>
      </w:r>
    </w:p>
    <w:bookmarkEnd w:id="282"/>
    <w:bookmarkStart w:name="z291" w:id="283"/>
    <w:p>
      <w:pPr>
        <w:spacing w:after="0"/>
        <w:ind w:left="0"/>
        <w:jc w:val="both"/>
      </w:pPr>
      <w:r>
        <w:rPr>
          <w:rFonts w:ascii="Times New Roman"/>
          <w:b w:val="false"/>
          <w:i w:val="false"/>
          <w:color w:val="000000"/>
          <w:sz w:val="28"/>
        </w:rPr>
        <w:t>
      МГц – мегагерц;</w:t>
      </w:r>
    </w:p>
    <w:bookmarkEnd w:id="283"/>
    <w:bookmarkStart w:name="z292" w:id="284"/>
    <w:p>
      <w:pPr>
        <w:spacing w:after="0"/>
        <w:ind w:left="0"/>
        <w:jc w:val="both"/>
      </w:pPr>
      <w:r>
        <w:rPr>
          <w:rFonts w:ascii="Times New Roman"/>
          <w:b w:val="false"/>
          <w:i w:val="false"/>
          <w:color w:val="000000"/>
          <w:sz w:val="28"/>
        </w:rPr>
        <w:t>
      м/сек – метр в секунду;</w:t>
      </w:r>
    </w:p>
    <w:bookmarkEnd w:id="284"/>
    <w:bookmarkStart w:name="z293" w:id="285"/>
    <w:p>
      <w:pPr>
        <w:spacing w:after="0"/>
        <w:ind w:left="0"/>
        <w:jc w:val="both"/>
      </w:pPr>
      <w:r>
        <w:rPr>
          <w:rFonts w:ascii="Times New Roman"/>
          <w:b w:val="false"/>
          <w:i w:val="false"/>
          <w:color w:val="000000"/>
          <w:sz w:val="28"/>
        </w:rPr>
        <w:t>
      ОВЧ (VHF) – очень высокая частота;</w:t>
      </w:r>
    </w:p>
    <w:bookmarkEnd w:id="285"/>
    <w:bookmarkStart w:name="z294" w:id="286"/>
    <w:p>
      <w:pPr>
        <w:spacing w:after="0"/>
        <w:ind w:left="0"/>
        <w:jc w:val="both"/>
      </w:pPr>
      <w:r>
        <w:rPr>
          <w:rFonts w:ascii="Times New Roman"/>
          <w:b w:val="false"/>
          <w:i w:val="false"/>
          <w:color w:val="000000"/>
          <w:sz w:val="28"/>
        </w:rPr>
        <w:t>
      РЛК – радиолокационный контроль;</w:t>
      </w:r>
    </w:p>
    <w:bookmarkEnd w:id="286"/>
    <w:bookmarkStart w:name="z295" w:id="287"/>
    <w:p>
      <w:pPr>
        <w:spacing w:after="0"/>
        <w:ind w:left="0"/>
        <w:jc w:val="both"/>
      </w:pPr>
      <w:r>
        <w:rPr>
          <w:rFonts w:ascii="Times New Roman"/>
          <w:b w:val="false"/>
          <w:i w:val="false"/>
          <w:color w:val="000000"/>
          <w:sz w:val="28"/>
        </w:rPr>
        <w:t>
      РНТ – радионавигационная точка;</w:t>
      </w:r>
    </w:p>
    <w:bookmarkEnd w:id="287"/>
    <w:bookmarkStart w:name="z296" w:id="288"/>
    <w:p>
      <w:pPr>
        <w:spacing w:after="0"/>
        <w:ind w:left="0"/>
        <w:jc w:val="both"/>
      </w:pPr>
      <w:r>
        <w:rPr>
          <w:rFonts w:ascii="Times New Roman"/>
          <w:b w:val="false"/>
          <w:i w:val="false"/>
          <w:color w:val="000000"/>
          <w:sz w:val="28"/>
        </w:rPr>
        <w:t>
      РТС – радиотехнические средства;</w:t>
      </w:r>
    </w:p>
    <w:bookmarkEnd w:id="288"/>
    <w:bookmarkStart w:name="z297" w:id="289"/>
    <w:p>
      <w:pPr>
        <w:spacing w:after="0"/>
        <w:ind w:left="0"/>
        <w:jc w:val="both"/>
      </w:pPr>
      <w:r>
        <w:rPr>
          <w:rFonts w:ascii="Times New Roman"/>
          <w:b w:val="false"/>
          <w:i w:val="false"/>
          <w:color w:val="000000"/>
          <w:sz w:val="28"/>
        </w:rPr>
        <w:t>
      БСПС или TCAS – бортовая система предупреждения столкновений;</w:t>
      </w:r>
    </w:p>
    <w:bookmarkEnd w:id="289"/>
    <w:bookmarkStart w:name="z298" w:id="290"/>
    <w:p>
      <w:pPr>
        <w:spacing w:after="0"/>
        <w:ind w:left="0"/>
        <w:jc w:val="both"/>
      </w:pPr>
      <w:r>
        <w:rPr>
          <w:rFonts w:ascii="Times New Roman"/>
          <w:b w:val="false"/>
          <w:i w:val="false"/>
          <w:color w:val="000000"/>
          <w:sz w:val="28"/>
        </w:rPr>
        <w:t>
      см – сантиметр;</w:t>
      </w:r>
    </w:p>
    <w:bookmarkEnd w:id="290"/>
    <w:bookmarkStart w:name="z299" w:id="291"/>
    <w:p>
      <w:pPr>
        <w:spacing w:after="0"/>
        <w:ind w:left="0"/>
        <w:jc w:val="both"/>
      </w:pPr>
      <w:r>
        <w:rPr>
          <w:rFonts w:ascii="Times New Roman"/>
          <w:b w:val="false"/>
          <w:i w:val="false"/>
          <w:color w:val="000000"/>
          <w:sz w:val="28"/>
        </w:rPr>
        <w:t>
      мм. рт. ст. – миллиметров ртутного столба;</w:t>
      </w:r>
    </w:p>
    <w:bookmarkEnd w:id="291"/>
    <w:bookmarkStart w:name="z300" w:id="292"/>
    <w:p>
      <w:pPr>
        <w:spacing w:after="0"/>
        <w:ind w:left="0"/>
        <w:jc w:val="both"/>
      </w:pPr>
      <w:r>
        <w:rPr>
          <w:rFonts w:ascii="Times New Roman"/>
          <w:b w:val="false"/>
          <w:i w:val="false"/>
          <w:color w:val="000000"/>
          <w:sz w:val="28"/>
        </w:rPr>
        <w:t>
      МВС – минимальная высота снижения;</w:t>
      </w:r>
    </w:p>
    <w:bookmarkEnd w:id="292"/>
    <w:bookmarkStart w:name="z301" w:id="293"/>
    <w:p>
      <w:pPr>
        <w:spacing w:after="0"/>
        <w:ind w:left="0"/>
        <w:jc w:val="both"/>
      </w:pPr>
      <w:r>
        <w:rPr>
          <w:rFonts w:ascii="Times New Roman"/>
          <w:b w:val="false"/>
          <w:i w:val="false"/>
          <w:color w:val="000000"/>
          <w:sz w:val="28"/>
        </w:rPr>
        <w:t>
      м. миля – морская миля;</w:t>
      </w:r>
    </w:p>
    <w:bookmarkEnd w:id="293"/>
    <w:bookmarkStart w:name="z302" w:id="294"/>
    <w:p>
      <w:pPr>
        <w:spacing w:after="0"/>
        <w:ind w:left="0"/>
        <w:jc w:val="both"/>
      </w:pPr>
      <w:r>
        <w:rPr>
          <w:rFonts w:ascii="Times New Roman"/>
          <w:b w:val="false"/>
          <w:i w:val="false"/>
          <w:color w:val="000000"/>
          <w:sz w:val="28"/>
        </w:rPr>
        <w:t>
      уз – узел;</w:t>
      </w:r>
    </w:p>
    <w:bookmarkEnd w:id="294"/>
    <w:bookmarkStart w:name="z303" w:id="295"/>
    <w:p>
      <w:pPr>
        <w:spacing w:after="0"/>
        <w:ind w:left="0"/>
        <w:jc w:val="both"/>
      </w:pPr>
      <w:r>
        <w:rPr>
          <w:rFonts w:ascii="Times New Roman"/>
          <w:b w:val="false"/>
          <w:i w:val="false"/>
          <w:color w:val="000000"/>
          <w:sz w:val="28"/>
        </w:rPr>
        <w:t>
      РПП – руководство по производству полетов;</w:t>
      </w:r>
    </w:p>
    <w:bookmarkEnd w:id="295"/>
    <w:bookmarkStart w:name="z304" w:id="296"/>
    <w:p>
      <w:pPr>
        <w:spacing w:after="0"/>
        <w:ind w:left="0"/>
        <w:jc w:val="both"/>
      </w:pPr>
      <w:r>
        <w:rPr>
          <w:rFonts w:ascii="Times New Roman"/>
          <w:b w:val="false"/>
          <w:i w:val="false"/>
          <w:color w:val="000000"/>
          <w:sz w:val="28"/>
        </w:rPr>
        <w:t>
      ВПП – взлетно-посадочная полоса;</w:t>
      </w:r>
    </w:p>
    <w:bookmarkEnd w:id="296"/>
    <w:bookmarkStart w:name="z305" w:id="297"/>
    <w:p>
      <w:pPr>
        <w:spacing w:after="0"/>
        <w:ind w:left="0"/>
        <w:jc w:val="both"/>
      </w:pPr>
      <w:r>
        <w:rPr>
          <w:rFonts w:ascii="Times New Roman"/>
          <w:b w:val="false"/>
          <w:i w:val="false"/>
          <w:color w:val="000000"/>
          <w:sz w:val="28"/>
        </w:rPr>
        <w:t xml:space="preserve">
      РЛЭ – руководство по летной эксплуатации воздушного судна (летное руководство для воздушного судна иностранного производства); </w:t>
      </w:r>
    </w:p>
    <w:bookmarkEnd w:id="297"/>
    <w:bookmarkStart w:name="z306" w:id="298"/>
    <w:p>
      <w:pPr>
        <w:spacing w:after="0"/>
        <w:ind w:left="0"/>
        <w:jc w:val="both"/>
      </w:pPr>
      <w:r>
        <w:rPr>
          <w:rFonts w:ascii="Times New Roman"/>
          <w:b w:val="false"/>
          <w:i w:val="false"/>
          <w:color w:val="000000"/>
          <w:sz w:val="28"/>
        </w:rPr>
        <w:t xml:space="preserve">
      СУБП – система управления безопасностью полетов; </w:t>
      </w:r>
    </w:p>
    <w:bookmarkEnd w:id="298"/>
    <w:bookmarkStart w:name="z307" w:id="299"/>
    <w:p>
      <w:pPr>
        <w:spacing w:after="0"/>
        <w:ind w:left="0"/>
        <w:jc w:val="both"/>
      </w:pPr>
      <w:r>
        <w:rPr>
          <w:rFonts w:ascii="Times New Roman"/>
          <w:b w:val="false"/>
          <w:i w:val="false"/>
          <w:color w:val="000000"/>
          <w:sz w:val="28"/>
        </w:rPr>
        <w:t>
      СПУ – самолетное переговорное устройство;</w:t>
      </w:r>
    </w:p>
    <w:bookmarkEnd w:id="299"/>
    <w:bookmarkStart w:name="z309" w:id="300"/>
    <w:p>
      <w:pPr>
        <w:spacing w:after="0"/>
        <w:ind w:left="0"/>
        <w:jc w:val="both"/>
      </w:pPr>
      <w:r>
        <w:rPr>
          <w:rFonts w:ascii="Times New Roman"/>
          <w:b w:val="false"/>
          <w:i w:val="false"/>
          <w:color w:val="000000"/>
          <w:sz w:val="28"/>
        </w:rPr>
        <w:t>
      ЛТХ – летно-технические характеристики;</w:t>
      </w:r>
    </w:p>
    <w:bookmarkEnd w:id="300"/>
    <w:bookmarkStart w:name="z310" w:id="301"/>
    <w:p>
      <w:pPr>
        <w:spacing w:after="0"/>
        <w:ind w:left="0"/>
        <w:jc w:val="both"/>
      </w:pPr>
      <w:r>
        <w:rPr>
          <w:rFonts w:ascii="Times New Roman"/>
          <w:b w:val="false"/>
          <w:i w:val="false"/>
          <w:color w:val="000000"/>
          <w:sz w:val="28"/>
        </w:rPr>
        <w:t>
      РДПВ – располагаемая дистанция прерванного взлета;</w:t>
      </w:r>
    </w:p>
    <w:bookmarkEnd w:id="301"/>
    <w:bookmarkStart w:name="z311" w:id="302"/>
    <w:p>
      <w:pPr>
        <w:spacing w:after="0"/>
        <w:ind w:left="0"/>
        <w:jc w:val="both"/>
      </w:pPr>
      <w:r>
        <w:rPr>
          <w:rFonts w:ascii="Times New Roman"/>
          <w:b w:val="false"/>
          <w:i w:val="false"/>
          <w:color w:val="000000"/>
          <w:sz w:val="28"/>
        </w:rPr>
        <w:t>
      фут – фут (футы);</w:t>
      </w:r>
    </w:p>
    <w:bookmarkEnd w:id="302"/>
    <w:bookmarkStart w:name="z312" w:id="303"/>
    <w:p>
      <w:pPr>
        <w:spacing w:after="0"/>
        <w:ind w:left="0"/>
        <w:jc w:val="both"/>
      </w:pPr>
      <w:r>
        <w:rPr>
          <w:rFonts w:ascii="Times New Roman"/>
          <w:b w:val="false"/>
          <w:i w:val="false"/>
          <w:color w:val="000000"/>
          <w:sz w:val="28"/>
        </w:rPr>
        <w:t>
      фут/мин – футов в минуту;</w:t>
      </w:r>
    </w:p>
    <w:bookmarkEnd w:id="303"/>
    <w:bookmarkStart w:name="z313" w:id="304"/>
    <w:p>
      <w:pPr>
        <w:spacing w:after="0"/>
        <w:ind w:left="0"/>
        <w:jc w:val="both"/>
      </w:pPr>
      <w:r>
        <w:rPr>
          <w:rFonts w:ascii="Times New Roman"/>
          <w:b w:val="false"/>
          <w:i w:val="false"/>
          <w:color w:val="000000"/>
          <w:sz w:val="28"/>
        </w:rPr>
        <w:t>
      МСА – международная стандартная атмосфера;</w:t>
      </w:r>
    </w:p>
    <w:bookmarkEnd w:id="304"/>
    <w:bookmarkStart w:name="z314" w:id="305"/>
    <w:p>
      <w:pPr>
        <w:spacing w:after="0"/>
        <w:ind w:left="0"/>
        <w:jc w:val="both"/>
      </w:pPr>
      <w:r>
        <w:rPr>
          <w:rFonts w:ascii="Times New Roman"/>
          <w:b w:val="false"/>
          <w:i w:val="false"/>
          <w:color w:val="000000"/>
          <w:sz w:val="28"/>
        </w:rPr>
        <w:t>
      ВПР – высота принятия решения;</w:t>
      </w:r>
    </w:p>
    <w:bookmarkEnd w:id="305"/>
    <w:bookmarkStart w:name="z315" w:id="306"/>
    <w:p>
      <w:pPr>
        <w:spacing w:after="0"/>
        <w:ind w:left="0"/>
        <w:jc w:val="both"/>
      </w:pPr>
      <w:r>
        <w:rPr>
          <w:rFonts w:ascii="Times New Roman"/>
          <w:b w:val="false"/>
          <w:i w:val="false"/>
          <w:color w:val="000000"/>
          <w:sz w:val="28"/>
        </w:rPr>
        <w:t>
      ADRS – системы записи полетных данных;</w:t>
      </w:r>
    </w:p>
    <w:bookmarkEnd w:id="306"/>
    <w:bookmarkStart w:name="z316" w:id="307"/>
    <w:p>
      <w:pPr>
        <w:spacing w:after="0"/>
        <w:ind w:left="0"/>
        <w:jc w:val="both"/>
      </w:pPr>
      <w:r>
        <w:rPr>
          <w:rFonts w:ascii="Times New Roman"/>
          <w:b w:val="false"/>
          <w:i w:val="false"/>
          <w:color w:val="000000"/>
          <w:sz w:val="28"/>
        </w:rPr>
        <w:t>
      АЕО – скорость со всеми исправными двигателями;</w:t>
      </w:r>
    </w:p>
    <w:bookmarkEnd w:id="307"/>
    <w:bookmarkStart w:name="z317" w:id="308"/>
    <w:p>
      <w:pPr>
        <w:spacing w:after="0"/>
        <w:ind w:left="0"/>
        <w:jc w:val="both"/>
      </w:pPr>
      <w:r>
        <w:rPr>
          <w:rFonts w:ascii="Times New Roman"/>
          <w:b w:val="false"/>
          <w:i w:val="false"/>
          <w:color w:val="000000"/>
          <w:sz w:val="28"/>
        </w:rPr>
        <w:t>
      AFCS – автоматическая система управления полетом;</w:t>
      </w:r>
    </w:p>
    <w:bookmarkEnd w:id="308"/>
    <w:bookmarkStart w:name="z318" w:id="309"/>
    <w:p>
      <w:pPr>
        <w:spacing w:after="0"/>
        <w:ind w:left="0"/>
        <w:jc w:val="both"/>
      </w:pPr>
      <w:r>
        <w:rPr>
          <w:rFonts w:ascii="Times New Roman"/>
          <w:b w:val="false"/>
          <w:i w:val="false"/>
          <w:color w:val="000000"/>
          <w:sz w:val="28"/>
        </w:rPr>
        <w:t>
      AIP – сборник аэронавигационной информации;</w:t>
      </w:r>
    </w:p>
    <w:bookmarkEnd w:id="309"/>
    <w:bookmarkStart w:name="z319" w:id="310"/>
    <w:p>
      <w:pPr>
        <w:spacing w:after="0"/>
        <w:ind w:left="0"/>
        <w:jc w:val="both"/>
      </w:pPr>
      <w:r>
        <w:rPr>
          <w:rFonts w:ascii="Times New Roman"/>
          <w:b w:val="false"/>
          <w:i w:val="false"/>
          <w:color w:val="000000"/>
          <w:sz w:val="28"/>
        </w:rPr>
        <w:t>
      AIR – бортовые регистраторы визуальной обстановки;</w:t>
      </w:r>
    </w:p>
    <w:bookmarkEnd w:id="310"/>
    <w:bookmarkStart w:name="z320" w:id="311"/>
    <w:p>
      <w:pPr>
        <w:spacing w:after="0"/>
        <w:ind w:left="0"/>
        <w:jc w:val="both"/>
      </w:pPr>
      <w:r>
        <w:rPr>
          <w:rFonts w:ascii="Times New Roman"/>
          <w:b w:val="false"/>
          <w:i w:val="false"/>
          <w:color w:val="000000"/>
          <w:sz w:val="28"/>
        </w:rPr>
        <w:t>
      AIRS – бортовые системы регистрации визуальной обстановки;</w:t>
      </w:r>
    </w:p>
    <w:bookmarkEnd w:id="311"/>
    <w:bookmarkStart w:name="z321" w:id="312"/>
    <w:p>
      <w:pPr>
        <w:spacing w:after="0"/>
        <w:ind w:left="0"/>
        <w:jc w:val="both"/>
      </w:pPr>
      <w:r>
        <w:rPr>
          <w:rFonts w:ascii="Times New Roman"/>
          <w:b w:val="false"/>
          <w:i w:val="false"/>
          <w:color w:val="000000"/>
          <w:sz w:val="28"/>
        </w:rPr>
        <w:t>
      AIS – справочная аэронавигационная информация;</w:t>
      </w:r>
    </w:p>
    <w:bookmarkEnd w:id="312"/>
    <w:bookmarkStart w:name="z322" w:id="313"/>
    <w:p>
      <w:pPr>
        <w:spacing w:after="0"/>
        <w:ind w:left="0"/>
        <w:jc w:val="both"/>
      </w:pPr>
      <w:r>
        <w:rPr>
          <w:rFonts w:ascii="Times New Roman"/>
          <w:b w:val="false"/>
          <w:i w:val="false"/>
          <w:color w:val="000000"/>
          <w:sz w:val="28"/>
        </w:rPr>
        <w:t>
      AMSL – над средним уровнем моря;</w:t>
      </w:r>
    </w:p>
    <w:bookmarkEnd w:id="313"/>
    <w:bookmarkStart w:name="z323" w:id="314"/>
    <w:p>
      <w:pPr>
        <w:spacing w:after="0"/>
        <w:ind w:left="0"/>
        <w:jc w:val="both"/>
      </w:pPr>
      <w:r>
        <w:rPr>
          <w:rFonts w:ascii="Times New Roman"/>
          <w:b w:val="false"/>
          <w:i w:val="false"/>
          <w:color w:val="000000"/>
          <w:sz w:val="28"/>
        </w:rPr>
        <w:t>
      APV – схема захода на посадку с вертикальным наведением</w:t>
      </w:r>
    </w:p>
    <w:bookmarkEnd w:id="314"/>
    <w:bookmarkStart w:name="z324" w:id="315"/>
    <w:p>
      <w:pPr>
        <w:spacing w:after="0"/>
        <w:ind w:left="0"/>
        <w:jc w:val="both"/>
      </w:pPr>
      <w:r>
        <w:rPr>
          <w:rFonts w:ascii="Times New Roman"/>
          <w:b w:val="false"/>
          <w:i w:val="false"/>
          <w:color w:val="000000"/>
          <w:sz w:val="28"/>
        </w:rPr>
        <w:t>
      ARA – заход на посадку по бортовому радиолокатору;</w:t>
      </w:r>
    </w:p>
    <w:bookmarkEnd w:id="315"/>
    <w:bookmarkStart w:name="z325" w:id="316"/>
    <w:p>
      <w:pPr>
        <w:spacing w:after="0"/>
        <w:ind w:left="0"/>
        <w:jc w:val="both"/>
      </w:pPr>
      <w:r>
        <w:rPr>
          <w:rFonts w:ascii="Times New Roman"/>
          <w:b w:val="false"/>
          <w:i w:val="false"/>
          <w:color w:val="000000"/>
          <w:sz w:val="28"/>
        </w:rPr>
        <w:t>
      ASE – погрешность системы измерения высоты;</w:t>
      </w:r>
    </w:p>
    <w:bookmarkEnd w:id="316"/>
    <w:bookmarkStart w:name="z326" w:id="317"/>
    <w:p>
      <w:pPr>
        <w:spacing w:after="0"/>
        <w:ind w:left="0"/>
        <w:jc w:val="both"/>
      </w:pPr>
      <w:r>
        <w:rPr>
          <w:rFonts w:ascii="Times New Roman"/>
          <w:b w:val="false"/>
          <w:i w:val="false"/>
          <w:color w:val="000000"/>
          <w:sz w:val="28"/>
        </w:rPr>
        <w:t>
      АТIS – службы автоматической передачи информации в районе аэродрома;</w:t>
      </w:r>
    </w:p>
    <w:bookmarkEnd w:id="317"/>
    <w:bookmarkStart w:name="z327" w:id="318"/>
    <w:p>
      <w:pPr>
        <w:spacing w:after="0"/>
        <w:ind w:left="0"/>
        <w:jc w:val="both"/>
      </w:pPr>
      <w:r>
        <w:rPr>
          <w:rFonts w:ascii="Times New Roman"/>
          <w:b w:val="false"/>
          <w:i w:val="false"/>
          <w:color w:val="000000"/>
          <w:sz w:val="28"/>
        </w:rPr>
        <w:t>
      CARS – система регистрации звуковой обстановки в кабине экипажа;</w:t>
      </w:r>
    </w:p>
    <w:bookmarkEnd w:id="318"/>
    <w:bookmarkStart w:name="z328" w:id="319"/>
    <w:p>
      <w:pPr>
        <w:spacing w:after="0"/>
        <w:ind w:left="0"/>
        <w:jc w:val="both"/>
      </w:pPr>
      <w:r>
        <w:rPr>
          <w:rFonts w:ascii="Times New Roman"/>
          <w:b w:val="false"/>
          <w:i w:val="false"/>
          <w:color w:val="000000"/>
          <w:sz w:val="28"/>
        </w:rPr>
        <w:t>
      САТ I – категория I;</w:t>
      </w:r>
    </w:p>
    <w:bookmarkEnd w:id="319"/>
    <w:bookmarkStart w:name="z329" w:id="320"/>
    <w:p>
      <w:pPr>
        <w:spacing w:after="0"/>
        <w:ind w:left="0"/>
        <w:jc w:val="both"/>
      </w:pPr>
      <w:r>
        <w:rPr>
          <w:rFonts w:ascii="Times New Roman"/>
          <w:b w:val="false"/>
          <w:i w:val="false"/>
          <w:color w:val="000000"/>
          <w:sz w:val="28"/>
        </w:rPr>
        <w:t>
      САТ II – категория II;</w:t>
      </w:r>
    </w:p>
    <w:bookmarkEnd w:id="320"/>
    <w:bookmarkStart w:name="z330" w:id="321"/>
    <w:p>
      <w:pPr>
        <w:spacing w:after="0"/>
        <w:ind w:left="0"/>
        <w:jc w:val="both"/>
      </w:pPr>
      <w:r>
        <w:rPr>
          <w:rFonts w:ascii="Times New Roman"/>
          <w:b w:val="false"/>
          <w:i w:val="false"/>
          <w:color w:val="000000"/>
          <w:sz w:val="28"/>
        </w:rPr>
        <w:t>
      САТ III – категория III;</w:t>
      </w:r>
    </w:p>
    <w:bookmarkEnd w:id="321"/>
    <w:bookmarkStart w:name="z334" w:id="322"/>
    <w:p>
      <w:pPr>
        <w:spacing w:after="0"/>
        <w:ind w:left="0"/>
        <w:jc w:val="both"/>
      </w:pPr>
      <w:r>
        <w:rPr>
          <w:rFonts w:ascii="Times New Roman"/>
          <w:b w:val="false"/>
          <w:i w:val="false"/>
          <w:color w:val="000000"/>
          <w:sz w:val="28"/>
        </w:rPr>
        <w:t xml:space="preserve">
      CDFA – заход на посадку с непрерывным снижением на конечном этапе захода на посадку; </w:t>
      </w:r>
    </w:p>
    <w:bookmarkEnd w:id="322"/>
    <w:bookmarkStart w:name="z335" w:id="323"/>
    <w:p>
      <w:pPr>
        <w:spacing w:after="0"/>
        <w:ind w:left="0"/>
        <w:jc w:val="both"/>
      </w:pPr>
      <w:r>
        <w:rPr>
          <w:rFonts w:ascii="Times New Roman"/>
          <w:b w:val="false"/>
          <w:i w:val="false"/>
          <w:color w:val="000000"/>
          <w:sz w:val="28"/>
        </w:rPr>
        <w:t xml:space="preserve">
      CDL – перечень допустимых отклонений от конфигурации; </w:t>
      </w:r>
    </w:p>
    <w:bookmarkEnd w:id="323"/>
    <w:bookmarkStart w:name="z336" w:id="324"/>
    <w:p>
      <w:pPr>
        <w:spacing w:after="0"/>
        <w:ind w:left="0"/>
        <w:jc w:val="both"/>
      </w:pPr>
      <w:r>
        <w:rPr>
          <w:rFonts w:ascii="Times New Roman"/>
          <w:b w:val="false"/>
          <w:i w:val="false"/>
          <w:color w:val="000000"/>
          <w:sz w:val="28"/>
        </w:rPr>
        <w:t>
      CFIT– уменьшение риска столкновения с землей исправного ВС;</w:t>
      </w:r>
    </w:p>
    <w:bookmarkEnd w:id="324"/>
    <w:bookmarkStart w:name="z337" w:id="325"/>
    <w:p>
      <w:pPr>
        <w:spacing w:after="0"/>
        <w:ind w:left="0"/>
        <w:jc w:val="both"/>
      </w:pPr>
      <w:r>
        <w:rPr>
          <w:rFonts w:ascii="Times New Roman"/>
          <w:b w:val="false"/>
          <w:i w:val="false"/>
          <w:color w:val="000000"/>
          <w:sz w:val="28"/>
        </w:rPr>
        <w:t>
      CFL – разрешенный эшелон полета;</w:t>
      </w:r>
    </w:p>
    <w:bookmarkEnd w:id="325"/>
    <w:bookmarkStart w:name="z338" w:id="326"/>
    <w:p>
      <w:pPr>
        <w:spacing w:after="0"/>
        <w:ind w:left="0"/>
        <w:jc w:val="both"/>
      </w:pPr>
      <w:r>
        <w:rPr>
          <w:rFonts w:ascii="Times New Roman"/>
          <w:b w:val="false"/>
          <w:i w:val="false"/>
          <w:color w:val="000000"/>
          <w:sz w:val="28"/>
        </w:rPr>
        <w:t>
      CMV – пересчитанная метеорологическая видимость;</w:t>
      </w:r>
    </w:p>
    <w:bookmarkEnd w:id="326"/>
    <w:bookmarkStart w:name="z339" w:id="327"/>
    <w:p>
      <w:pPr>
        <w:spacing w:after="0"/>
        <w:ind w:left="0"/>
        <w:jc w:val="both"/>
      </w:pPr>
      <w:r>
        <w:rPr>
          <w:rFonts w:ascii="Times New Roman"/>
          <w:b w:val="false"/>
          <w:i w:val="false"/>
          <w:color w:val="000000"/>
          <w:sz w:val="28"/>
        </w:rPr>
        <w:t>
      COMAT – материалы эксплуатанта, перевозимые на воздушном судне эксплуатанта для его собственных целей;</w:t>
      </w:r>
    </w:p>
    <w:bookmarkEnd w:id="327"/>
    <w:bookmarkStart w:name="z340" w:id="328"/>
    <w:p>
      <w:pPr>
        <w:spacing w:after="0"/>
        <w:ind w:left="0"/>
        <w:jc w:val="both"/>
      </w:pPr>
      <w:r>
        <w:rPr>
          <w:rFonts w:ascii="Times New Roman"/>
          <w:b w:val="false"/>
          <w:i w:val="false"/>
          <w:color w:val="000000"/>
          <w:sz w:val="28"/>
        </w:rPr>
        <w:t>
      CVR – бортовые речевые самописцы;</w:t>
      </w:r>
    </w:p>
    <w:bookmarkEnd w:id="328"/>
    <w:bookmarkStart w:name="z341" w:id="329"/>
    <w:p>
      <w:pPr>
        <w:spacing w:after="0"/>
        <w:ind w:left="0"/>
        <w:jc w:val="both"/>
      </w:pPr>
      <w:r>
        <w:rPr>
          <w:rFonts w:ascii="Times New Roman"/>
          <w:b w:val="false"/>
          <w:i w:val="false"/>
          <w:color w:val="000000"/>
          <w:sz w:val="28"/>
        </w:rPr>
        <w:t xml:space="preserve">
      CVS – комбинированная система визуализации; </w:t>
      </w:r>
    </w:p>
    <w:bookmarkEnd w:id="329"/>
    <w:bookmarkStart w:name="z342" w:id="330"/>
    <w:p>
      <w:pPr>
        <w:spacing w:after="0"/>
        <w:ind w:left="0"/>
        <w:jc w:val="both"/>
      </w:pPr>
      <w:r>
        <w:rPr>
          <w:rFonts w:ascii="Times New Roman"/>
          <w:b w:val="false"/>
          <w:i w:val="false"/>
          <w:color w:val="000000"/>
          <w:sz w:val="28"/>
        </w:rPr>
        <w:t>
      DA – абсолютная высота принятия решения;</w:t>
      </w:r>
    </w:p>
    <w:bookmarkEnd w:id="330"/>
    <w:bookmarkStart w:name="z343" w:id="331"/>
    <w:p>
      <w:pPr>
        <w:spacing w:after="0"/>
        <w:ind w:left="0"/>
        <w:jc w:val="both"/>
      </w:pPr>
      <w:r>
        <w:rPr>
          <w:rFonts w:ascii="Times New Roman"/>
          <w:b w:val="false"/>
          <w:i w:val="false"/>
          <w:color w:val="000000"/>
          <w:sz w:val="28"/>
        </w:rPr>
        <w:t>
      DH – относительная высота принятия решения;</w:t>
      </w:r>
    </w:p>
    <w:bookmarkEnd w:id="331"/>
    <w:bookmarkStart w:name="z344" w:id="332"/>
    <w:p>
      <w:pPr>
        <w:spacing w:after="0"/>
        <w:ind w:left="0"/>
        <w:jc w:val="both"/>
      </w:pPr>
      <w:r>
        <w:rPr>
          <w:rFonts w:ascii="Times New Roman"/>
          <w:b w:val="false"/>
          <w:i w:val="false"/>
          <w:color w:val="000000"/>
          <w:sz w:val="28"/>
        </w:rPr>
        <w:t>
      DLR – регистраторы линии передачи данных;</w:t>
      </w:r>
    </w:p>
    <w:bookmarkEnd w:id="332"/>
    <w:bookmarkStart w:name="z345" w:id="333"/>
    <w:p>
      <w:pPr>
        <w:spacing w:after="0"/>
        <w:ind w:left="0"/>
        <w:jc w:val="both"/>
      </w:pPr>
      <w:r>
        <w:rPr>
          <w:rFonts w:ascii="Times New Roman"/>
          <w:b w:val="false"/>
          <w:i w:val="false"/>
          <w:color w:val="000000"/>
          <w:sz w:val="28"/>
        </w:rPr>
        <w:t>
      DLRS – системы линии передачи данных;</w:t>
      </w:r>
    </w:p>
    <w:bookmarkEnd w:id="333"/>
    <w:bookmarkStart w:name="z346" w:id="334"/>
    <w:p>
      <w:pPr>
        <w:spacing w:after="0"/>
        <w:ind w:left="0"/>
        <w:jc w:val="both"/>
      </w:pPr>
      <w:r>
        <w:rPr>
          <w:rFonts w:ascii="Times New Roman"/>
          <w:b w:val="false"/>
          <w:i w:val="false"/>
          <w:color w:val="000000"/>
          <w:sz w:val="28"/>
        </w:rPr>
        <w:t>
      DME – дальномерное оборудование;</w:t>
      </w:r>
    </w:p>
    <w:bookmarkEnd w:id="334"/>
    <w:bookmarkStart w:name="z347" w:id="335"/>
    <w:p>
      <w:pPr>
        <w:spacing w:after="0"/>
        <w:ind w:left="0"/>
        <w:jc w:val="both"/>
      </w:pPr>
      <w:r>
        <w:rPr>
          <w:rFonts w:ascii="Times New Roman"/>
          <w:b w:val="false"/>
          <w:i w:val="false"/>
          <w:color w:val="000000"/>
          <w:sz w:val="28"/>
        </w:rPr>
        <w:t>
      DPATO – характерная точка после взлета;</w:t>
      </w:r>
    </w:p>
    <w:bookmarkEnd w:id="335"/>
    <w:bookmarkStart w:name="z348" w:id="336"/>
    <w:p>
      <w:pPr>
        <w:spacing w:after="0"/>
        <w:ind w:left="0"/>
        <w:jc w:val="both"/>
      </w:pPr>
      <w:r>
        <w:rPr>
          <w:rFonts w:ascii="Times New Roman"/>
          <w:b w:val="false"/>
          <w:i w:val="false"/>
          <w:color w:val="000000"/>
          <w:sz w:val="28"/>
        </w:rPr>
        <w:t>
      EDTO – система при производстве полетов с увеличенным временем ухода на запасной аэродром;</w:t>
      </w:r>
    </w:p>
    <w:bookmarkEnd w:id="336"/>
    <w:bookmarkStart w:name="z350" w:id="337"/>
    <w:p>
      <w:pPr>
        <w:spacing w:after="0"/>
        <w:ind w:left="0"/>
        <w:jc w:val="both"/>
      </w:pPr>
      <w:r>
        <w:rPr>
          <w:rFonts w:ascii="Times New Roman"/>
          <w:b w:val="false"/>
          <w:i w:val="false"/>
          <w:color w:val="000000"/>
          <w:sz w:val="28"/>
        </w:rPr>
        <w:t xml:space="preserve">
      EFB – электронный полетный планшет; </w:t>
      </w:r>
    </w:p>
    <w:bookmarkEnd w:id="337"/>
    <w:bookmarkStart w:name="z351" w:id="338"/>
    <w:p>
      <w:pPr>
        <w:spacing w:after="0"/>
        <w:ind w:left="0"/>
        <w:jc w:val="both"/>
      </w:pPr>
      <w:r>
        <w:rPr>
          <w:rFonts w:ascii="Times New Roman"/>
          <w:b w:val="false"/>
          <w:i w:val="false"/>
          <w:color w:val="000000"/>
          <w:sz w:val="28"/>
        </w:rPr>
        <w:t>
      ELT – аварийный приводной передатчик;</w:t>
      </w:r>
    </w:p>
    <w:bookmarkEnd w:id="338"/>
    <w:bookmarkStart w:name="z352" w:id="339"/>
    <w:p>
      <w:pPr>
        <w:spacing w:after="0"/>
        <w:ind w:left="0"/>
        <w:jc w:val="both"/>
      </w:pPr>
      <w:r>
        <w:rPr>
          <w:rFonts w:ascii="Times New Roman"/>
          <w:b w:val="false"/>
          <w:i w:val="false"/>
          <w:color w:val="000000"/>
          <w:sz w:val="28"/>
        </w:rPr>
        <w:t>
      FAS – конечный участок захода на посадку;</w:t>
      </w:r>
    </w:p>
    <w:bookmarkEnd w:id="339"/>
    <w:bookmarkStart w:name="z353" w:id="340"/>
    <w:p>
      <w:pPr>
        <w:spacing w:after="0"/>
        <w:ind w:left="0"/>
        <w:jc w:val="both"/>
      </w:pPr>
      <w:r>
        <w:rPr>
          <w:rFonts w:ascii="Times New Roman"/>
          <w:b w:val="false"/>
          <w:i w:val="false"/>
          <w:color w:val="000000"/>
          <w:sz w:val="28"/>
        </w:rPr>
        <w:t>
      FATO – зона конечного этапа захода на посадку и взлета;</w:t>
      </w:r>
    </w:p>
    <w:bookmarkEnd w:id="340"/>
    <w:bookmarkStart w:name="z354" w:id="341"/>
    <w:p>
      <w:pPr>
        <w:spacing w:after="0"/>
        <w:ind w:left="0"/>
        <w:jc w:val="both"/>
      </w:pPr>
      <w:r>
        <w:rPr>
          <w:rFonts w:ascii="Times New Roman"/>
          <w:b w:val="false"/>
          <w:i w:val="false"/>
          <w:color w:val="000000"/>
          <w:sz w:val="28"/>
        </w:rPr>
        <w:t>
      FDAU – блок выделения полетных данных;</w:t>
      </w:r>
    </w:p>
    <w:bookmarkEnd w:id="341"/>
    <w:bookmarkStart w:name="z355" w:id="342"/>
    <w:p>
      <w:pPr>
        <w:spacing w:after="0"/>
        <w:ind w:left="0"/>
        <w:jc w:val="both"/>
      </w:pPr>
      <w:r>
        <w:rPr>
          <w:rFonts w:ascii="Times New Roman"/>
          <w:b w:val="false"/>
          <w:i w:val="false"/>
          <w:color w:val="000000"/>
          <w:sz w:val="28"/>
        </w:rPr>
        <w:t>
      FDR – самописец полетных данных;</w:t>
      </w:r>
    </w:p>
    <w:bookmarkEnd w:id="342"/>
    <w:bookmarkStart w:name="z356" w:id="343"/>
    <w:p>
      <w:pPr>
        <w:spacing w:after="0"/>
        <w:ind w:left="0"/>
        <w:jc w:val="both"/>
      </w:pPr>
      <w:r>
        <w:rPr>
          <w:rFonts w:ascii="Times New Roman"/>
          <w:b w:val="false"/>
          <w:i w:val="false"/>
          <w:color w:val="000000"/>
          <w:sz w:val="28"/>
        </w:rPr>
        <w:t>
      FGS – система автоматического управления;</w:t>
      </w:r>
    </w:p>
    <w:bookmarkEnd w:id="343"/>
    <w:bookmarkStart w:name="z357" w:id="344"/>
    <w:p>
      <w:pPr>
        <w:spacing w:after="0"/>
        <w:ind w:left="0"/>
        <w:jc w:val="both"/>
      </w:pPr>
      <w:r>
        <w:rPr>
          <w:rFonts w:ascii="Times New Roman"/>
          <w:b w:val="false"/>
          <w:i w:val="false"/>
          <w:color w:val="000000"/>
          <w:sz w:val="28"/>
        </w:rPr>
        <w:t>
      FL – эшелон полета;</w:t>
      </w:r>
    </w:p>
    <w:bookmarkEnd w:id="344"/>
    <w:bookmarkStart w:name="z358" w:id="345"/>
    <w:p>
      <w:pPr>
        <w:spacing w:after="0"/>
        <w:ind w:left="0"/>
        <w:jc w:val="both"/>
      </w:pPr>
      <w:r>
        <w:rPr>
          <w:rFonts w:ascii="Times New Roman"/>
          <w:b w:val="false"/>
          <w:i w:val="false"/>
          <w:color w:val="000000"/>
          <w:sz w:val="28"/>
        </w:rPr>
        <w:t>
      FMS – система управления полетом;</w:t>
      </w:r>
    </w:p>
    <w:bookmarkEnd w:id="345"/>
    <w:bookmarkStart w:name="z359" w:id="346"/>
    <w:p>
      <w:pPr>
        <w:spacing w:after="0"/>
        <w:ind w:left="0"/>
        <w:jc w:val="both"/>
      </w:pPr>
      <w:r>
        <w:rPr>
          <w:rFonts w:ascii="Times New Roman"/>
          <w:b w:val="false"/>
          <w:i w:val="false"/>
          <w:color w:val="000000"/>
          <w:sz w:val="28"/>
        </w:rPr>
        <w:t>
      FRMS – cистема управления рисками, связанными с утомляемостью;</w:t>
      </w:r>
    </w:p>
    <w:bookmarkEnd w:id="346"/>
    <w:bookmarkStart w:name="z360" w:id="347"/>
    <w:p>
      <w:pPr>
        <w:spacing w:after="0"/>
        <w:ind w:left="0"/>
        <w:jc w:val="both"/>
      </w:pPr>
      <w:r>
        <w:rPr>
          <w:rFonts w:ascii="Times New Roman"/>
          <w:b w:val="false"/>
          <w:i w:val="false"/>
          <w:color w:val="000000"/>
          <w:sz w:val="28"/>
        </w:rPr>
        <w:t>
      GBAS – наземная система контроля и коррекции;</w:t>
      </w:r>
    </w:p>
    <w:bookmarkEnd w:id="347"/>
    <w:bookmarkStart w:name="z361" w:id="348"/>
    <w:p>
      <w:pPr>
        <w:spacing w:after="0"/>
        <w:ind w:left="0"/>
        <w:jc w:val="both"/>
      </w:pPr>
      <w:r>
        <w:rPr>
          <w:rFonts w:ascii="Times New Roman"/>
          <w:b w:val="false"/>
          <w:i w:val="false"/>
          <w:color w:val="000000"/>
          <w:sz w:val="28"/>
        </w:rPr>
        <w:t>
      GLS – система спутниковой посадки;</w:t>
      </w:r>
    </w:p>
    <w:bookmarkEnd w:id="348"/>
    <w:bookmarkStart w:name="z362" w:id="349"/>
    <w:p>
      <w:pPr>
        <w:spacing w:after="0"/>
        <w:ind w:left="0"/>
        <w:jc w:val="both"/>
      </w:pPr>
      <w:r>
        <w:rPr>
          <w:rFonts w:ascii="Times New Roman"/>
          <w:b w:val="false"/>
          <w:i w:val="false"/>
          <w:color w:val="000000"/>
          <w:sz w:val="28"/>
        </w:rPr>
        <w:t>
      GNSS – глобальная навигационная спутниковая система;</w:t>
      </w:r>
    </w:p>
    <w:bookmarkEnd w:id="349"/>
    <w:bookmarkStart w:name="z363" w:id="350"/>
    <w:p>
      <w:pPr>
        <w:spacing w:after="0"/>
        <w:ind w:left="0"/>
        <w:jc w:val="both"/>
      </w:pPr>
      <w:r>
        <w:rPr>
          <w:rFonts w:ascii="Times New Roman"/>
          <w:b w:val="false"/>
          <w:i w:val="false"/>
          <w:color w:val="000000"/>
          <w:sz w:val="28"/>
        </w:rPr>
        <w:t>
      GРWS – система предупреждения о близости земли;</w:t>
      </w:r>
    </w:p>
    <w:bookmarkEnd w:id="350"/>
    <w:bookmarkStart w:name="z364" w:id="351"/>
    <w:p>
      <w:pPr>
        <w:spacing w:after="0"/>
        <w:ind w:left="0"/>
        <w:jc w:val="both"/>
      </w:pPr>
      <w:r>
        <w:rPr>
          <w:rFonts w:ascii="Times New Roman"/>
          <w:b w:val="false"/>
          <w:i w:val="false"/>
          <w:color w:val="000000"/>
          <w:sz w:val="28"/>
        </w:rPr>
        <w:t>
      HUD – коллиматорный индикатор показаний приборов на лобовом стекле ВС;</w:t>
      </w:r>
    </w:p>
    <w:bookmarkEnd w:id="351"/>
    <w:bookmarkStart w:name="z365" w:id="352"/>
    <w:p>
      <w:pPr>
        <w:spacing w:after="0"/>
        <w:ind w:left="0"/>
        <w:jc w:val="both"/>
      </w:pPr>
      <w:r>
        <w:rPr>
          <w:rFonts w:ascii="Times New Roman"/>
          <w:b w:val="false"/>
          <w:i w:val="false"/>
          <w:color w:val="000000"/>
          <w:sz w:val="28"/>
        </w:rPr>
        <w:t>
      HUDLS – система наведения для захода на посадку и посадки с индикацией на лобовом стекле ВС;</w:t>
      </w:r>
    </w:p>
    <w:bookmarkEnd w:id="352"/>
    <w:bookmarkStart w:name="z366" w:id="353"/>
    <w:p>
      <w:pPr>
        <w:spacing w:after="0"/>
        <w:ind w:left="0"/>
        <w:jc w:val="both"/>
      </w:pPr>
      <w:r>
        <w:rPr>
          <w:rFonts w:ascii="Times New Roman"/>
          <w:b w:val="false"/>
          <w:i w:val="false"/>
          <w:color w:val="000000"/>
          <w:sz w:val="28"/>
        </w:rPr>
        <w:t>
      IAP – процедуры захода на посадку по приборам;</w:t>
      </w:r>
    </w:p>
    <w:bookmarkEnd w:id="353"/>
    <w:bookmarkStart w:name="z367" w:id="354"/>
    <w:p>
      <w:pPr>
        <w:spacing w:after="0"/>
        <w:ind w:left="0"/>
        <w:jc w:val="both"/>
      </w:pPr>
      <w:r>
        <w:rPr>
          <w:rFonts w:ascii="Times New Roman"/>
          <w:b w:val="false"/>
          <w:i w:val="false"/>
          <w:color w:val="000000"/>
          <w:sz w:val="28"/>
        </w:rPr>
        <w:t>
      ILS – система посадки по приборам;</w:t>
      </w:r>
    </w:p>
    <w:bookmarkEnd w:id="354"/>
    <w:bookmarkStart w:name="z368" w:id="355"/>
    <w:p>
      <w:pPr>
        <w:spacing w:after="0"/>
        <w:ind w:left="0"/>
        <w:jc w:val="both"/>
      </w:pPr>
      <w:r>
        <w:rPr>
          <w:rFonts w:ascii="Times New Roman"/>
          <w:b w:val="false"/>
          <w:i w:val="false"/>
          <w:color w:val="000000"/>
          <w:sz w:val="28"/>
        </w:rPr>
        <w:t>
      LDP – точка принятия решения на посадку;</w:t>
      </w:r>
    </w:p>
    <w:bookmarkEnd w:id="355"/>
    <w:bookmarkStart w:name="z369" w:id="356"/>
    <w:p>
      <w:pPr>
        <w:spacing w:after="0"/>
        <w:ind w:left="0"/>
        <w:jc w:val="both"/>
      </w:pPr>
      <w:r>
        <w:rPr>
          <w:rFonts w:ascii="Times New Roman"/>
          <w:b w:val="false"/>
          <w:i w:val="false"/>
          <w:color w:val="000000"/>
          <w:sz w:val="28"/>
        </w:rPr>
        <w:t>
      LOC – курсовой радиомаяк;</w:t>
      </w:r>
    </w:p>
    <w:bookmarkEnd w:id="356"/>
    <w:bookmarkStart w:name="z370" w:id="357"/>
    <w:p>
      <w:pPr>
        <w:spacing w:after="0"/>
        <w:ind w:left="0"/>
        <w:jc w:val="both"/>
      </w:pPr>
      <w:r>
        <w:rPr>
          <w:rFonts w:ascii="Times New Roman"/>
          <w:b w:val="false"/>
          <w:i w:val="false"/>
          <w:color w:val="000000"/>
          <w:sz w:val="28"/>
        </w:rPr>
        <w:t>
      LTSCATI – стандарт САТ I;</w:t>
      </w:r>
    </w:p>
    <w:bookmarkEnd w:id="357"/>
    <w:bookmarkStart w:name="z371" w:id="358"/>
    <w:p>
      <w:pPr>
        <w:spacing w:after="0"/>
        <w:ind w:left="0"/>
        <w:jc w:val="both"/>
      </w:pPr>
      <w:r>
        <w:rPr>
          <w:rFonts w:ascii="Times New Roman"/>
          <w:b w:val="false"/>
          <w:i w:val="false"/>
          <w:color w:val="000000"/>
          <w:sz w:val="28"/>
        </w:rPr>
        <w:t>
      LVP – процедуры в условиях ограниченной видимости;</w:t>
      </w:r>
    </w:p>
    <w:bookmarkEnd w:id="358"/>
    <w:bookmarkStart w:name="z372" w:id="359"/>
    <w:p>
      <w:pPr>
        <w:spacing w:after="0"/>
        <w:ind w:left="0"/>
        <w:jc w:val="both"/>
      </w:pPr>
      <w:r>
        <w:rPr>
          <w:rFonts w:ascii="Times New Roman"/>
          <w:b w:val="false"/>
          <w:i w:val="false"/>
          <w:color w:val="000000"/>
          <w:sz w:val="28"/>
        </w:rPr>
        <w:t xml:space="preserve">
      LVTO – взлет в условиях ограниченной видимости; </w:t>
      </w:r>
    </w:p>
    <w:bookmarkEnd w:id="359"/>
    <w:bookmarkStart w:name="z373" w:id="360"/>
    <w:p>
      <w:pPr>
        <w:spacing w:after="0"/>
        <w:ind w:left="0"/>
        <w:jc w:val="both"/>
      </w:pPr>
      <w:r>
        <w:rPr>
          <w:rFonts w:ascii="Times New Roman"/>
          <w:b w:val="false"/>
          <w:i w:val="false"/>
          <w:color w:val="000000"/>
          <w:sz w:val="28"/>
        </w:rPr>
        <w:t>
      MAPt – точка ухода на второй круг;</w:t>
      </w:r>
    </w:p>
    <w:bookmarkEnd w:id="360"/>
    <w:bookmarkStart w:name="z374" w:id="361"/>
    <w:p>
      <w:pPr>
        <w:spacing w:after="0"/>
        <w:ind w:left="0"/>
        <w:jc w:val="both"/>
      </w:pPr>
      <w:r>
        <w:rPr>
          <w:rFonts w:ascii="Times New Roman"/>
          <w:b w:val="false"/>
          <w:i w:val="false"/>
          <w:color w:val="000000"/>
          <w:sz w:val="28"/>
        </w:rPr>
        <w:t>
      MASPS – авиационная система;</w:t>
      </w:r>
    </w:p>
    <w:bookmarkEnd w:id="361"/>
    <w:bookmarkStart w:name="z375" w:id="362"/>
    <w:p>
      <w:pPr>
        <w:spacing w:after="0"/>
        <w:ind w:left="0"/>
        <w:jc w:val="both"/>
      </w:pPr>
      <w:r>
        <w:rPr>
          <w:rFonts w:ascii="Times New Roman"/>
          <w:b w:val="false"/>
          <w:i w:val="false"/>
          <w:color w:val="000000"/>
          <w:sz w:val="28"/>
        </w:rPr>
        <w:t>
      MDA/H – минимальная абсолютная/относительная высота снижения;</w:t>
      </w:r>
    </w:p>
    <w:bookmarkEnd w:id="362"/>
    <w:bookmarkStart w:name="z376" w:id="363"/>
    <w:p>
      <w:pPr>
        <w:spacing w:after="0"/>
        <w:ind w:left="0"/>
        <w:jc w:val="both"/>
      </w:pPr>
      <w:r>
        <w:rPr>
          <w:rFonts w:ascii="Times New Roman"/>
          <w:b w:val="false"/>
          <w:i w:val="false"/>
          <w:color w:val="000000"/>
          <w:sz w:val="28"/>
        </w:rPr>
        <w:t>
      МЕL – минимальный перечень оборудования;</w:t>
      </w:r>
    </w:p>
    <w:bookmarkEnd w:id="363"/>
    <w:bookmarkStart w:name="z377" w:id="364"/>
    <w:p>
      <w:pPr>
        <w:spacing w:after="0"/>
        <w:ind w:left="0"/>
        <w:jc w:val="both"/>
      </w:pPr>
      <w:r>
        <w:rPr>
          <w:rFonts w:ascii="Times New Roman"/>
          <w:b w:val="false"/>
          <w:i w:val="false"/>
          <w:color w:val="000000"/>
          <w:sz w:val="28"/>
        </w:rPr>
        <w:t>
      ММЕL – типовой минимальный перечень оборудования;</w:t>
      </w:r>
    </w:p>
    <w:bookmarkEnd w:id="364"/>
    <w:bookmarkStart w:name="z378" w:id="365"/>
    <w:p>
      <w:pPr>
        <w:spacing w:after="0"/>
        <w:ind w:left="0"/>
        <w:jc w:val="both"/>
      </w:pPr>
      <w:r>
        <w:rPr>
          <w:rFonts w:ascii="Times New Roman"/>
          <w:b w:val="false"/>
          <w:i w:val="false"/>
          <w:color w:val="000000"/>
          <w:sz w:val="28"/>
        </w:rPr>
        <w:t>
      METAR – регулярные сводки погоды;</w:t>
      </w:r>
    </w:p>
    <w:bookmarkEnd w:id="365"/>
    <w:bookmarkStart w:name="z379" w:id="366"/>
    <w:p>
      <w:pPr>
        <w:spacing w:after="0"/>
        <w:ind w:left="0"/>
        <w:jc w:val="both"/>
      </w:pPr>
      <w:r>
        <w:rPr>
          <w:rFonts w:ascii="Times New Roman"/>
          <w:b w:val="false"/>
          <w:i w:val="false"/>
          <w:color w:val="000000"/>
          <w:sz w:val="28"/>
        </w:rPr>
        <w:t>
      MLS – микроволновая система посадки;</w:t>
      </w:r>
    </w:p>
    <w:bookmarkEnd w:id="366"/>
    <w:bookmarkStart w:name="z380" w:id="367"/>
    <w:p>
      <w:pPr>
        <w:spacing w:after="0"/>
        <w:ind w:left="0"/>
        <w:jc w:val="both"/>
      </w:pPr>
      <w:r>
        <w:rPr>
          <w:rFonts w:ascii="Times New Roman"/>
          <w:b w:val="false"/>
          <w:i w:val="false"/>
          <w:color w:val="000000"/>
          <w:sz w:val="28"/>
        </w:rPr>
        <w:t>
      МNРS – требования к минимальным навигационным характеристикам;</w:t>
      </w:r>
    </w:p>
    <w:bookmarkEnd w:id="367"/>
    <w:bookmarkStart w:name="z381" w:id="368"/>
    <w:p>
      <w:pPr>
        <w:spacing w:after="0"/>
        <w:ind w:left="0"/>
        <w:jc w:val="both"/>
      </w:pPr>
      <w:r>
        <w:rPr>
          <w:rFonts w:ascii="Times New Roman"/>
          <w:b w:val="false"/>
          <w:i w:val="false"/>
          <w:color w:val="000000"/>
          <w:sz w:val="28"/>
        </w:rPr>
        <w:t>
      MSA – минимальная абсолютная высота в секторе;</w:t>
      </w:r>
    </w:p>
    <w:bookmarkEnd w:id="368"/>
    <w:bookmarkStart w:name="z382" w:id="369"/>
    <w:p>
      <w:pPr>
        <w:spacing w:after="0"/>
        <w:ind w:left="0"/>
        <w:jc w:val="both"/>
      </w:pPr>
      <w:r>
        <w:rPr>
          <w:rFonts w:ascii="Times New Roman"/>
          <w:b w:val="false"/>
          <w:i w:val="false"/>
          <w:color w:val="000000"/>
          <w:sz w:val="28"/>
        </w:rPr>
        <w:t>
      NDB – ненаправленный радиомаяк (отдельная приводная радиостанция);</w:t>
      </w:r>
    </w:p>
    <w:bookmarkEnd w:id="369"/>
    <w:bookmarkStart w:name="z383" w:id="370"/>
    <w:p>
      <w:pPr>
        <w:spacing w:after="0"/>
        <w:ind w:left="0"/>
        <w:jc w:val="both"/>
      </w:pPr>
      <w:r>
        <w:rPr>
          <w:rFonts w:ascii="Times New Roman"/>
          <w:b w:val="false"/>
          <w:i w:val="false"/>
          <w:color w:val="000000"/>
          <w:sz w:val="28"/>
        </w:rPr>
        <w:t>
      NOTAM – справочная аэронавигационная информация;</w:t>
      </w:r>
    </w:p>
    <w:bookmarkEnd w:id="370"/>
    <w:bookmarkStart w:name="z384" w:id="371"/>
    <w:p>
      <w:pPr>
        <w:spacing w:after="0"/>
        <w:ind w:left="0"/>
        <w:jc w:val="both"/>
      </w:pPr>
      <w:r>
        <w:rPr>
          <w:rFonts w:ascii="Times New Roman"/>
          <w:b w:val="false"/>
          <w:i w:val="false"/>
          <w:color w:val="000000"/>
          <w:sz w:val="28"/>
        </w:rPr>
        <w:t xml:space="preserve">
      NPA – заход на посадку по неточным системам; </w:t>
      </w:r>
    </w:p>
    <w:bookmarkEnd w:id="371"/>
    <w:bookmarkStart w:name="z385" w:id="372"/>
    <w:p>
      <w:pPr>
        <w:spacing w:after="0"/>
        <w:ind w:left="0"/>
        <w:jc w:val="both"/>
      </w:pPr>
      <w:r>
        <w:rPr>
          <w:rFonts w:ascii="Times New Roman"/>
          <w:b w:val="false"/>
          <w:i w:val="false"/>
          <w:color w:val="000000"/>
          <w:sz w:val="28"/>
        </w:rPr>
        <w:t>
      NVIS – система ночного видения;</w:t>
      </w:r>
    </w:p>
    <w:bookmarkEnd w:id="372"/>
    <w:bookmarkStart w:name="z386" w:id="373"/>
    <w:p>
      <w:pPr>
        <w:spacing w:after="0"/>
        <w:ind w:left="0"/>
        <w:jc w:val="both"/>
      </w:pPr>
      <w:r>
        <w:rPr>
          <w:rFonts w:ascii="Times New Roman"/>
          <w:b w:val="false"/>
          <w:i w:val="false"/>
          <w:color w:val="000000"/>
          <w:sz w:val="28"/>
        </w:rPr>
        <w:t>
      ОСА – абсолютная высота пролета препятствий;</w:t>
      </w:r>
    </w:p>
    <w:bookmarkEnd w:id="373"/>
    <w:bookmarkStart w:name="z387" w:id="374"/>
    <w:p>
      <w:pPr>
        <w:spacing w:after="0"/>
        <w:ind w:left="0"/>
        <w:jc w:val="both"/>
      </w:pPr>
      <w:r>
        <w:rPr>
          <w:rFonts w:ascii="Times New Roman"/>
          <w:b w:val="false"/>
          <w:i w:val="false"/>
          <w:color w:val="000000"/>
          <w:sz w:val="28"/>
        </w:rPr>
        <w:t xml:space="preserve">
      ОСН – относительная высота пролета препятствий; </w:t>
      </w:r>
    </w:p>
    <w:bookmarkEnd w:id="374"/>
    <w:bookmarkStart w:name="z388" w:id="375"/>
    <w:p>
      <w:pPr>
        <w:spacing w:after="0"/>
        <w:ind w:left="0"/>
        <w:jc w:val="both"/>
      </w:pPr>
      <w:r>
        <w:rPr>
          <w:rFonts w:ascii="Times New Roman"/>
          <w:b w:val="false"/>
          <w:i w:val="false"/>
          <w:color w:val="000000"/>
          <w:sz w:val="28"/>
        </w:rPr>
        <w:t>
      ОЕI – скорость с одним неработающим двигателем;</w:t>
      </w:r>
    </w:p>
    <w:bookmarkEnd w:id="375"/>
    <w:bookmarkStart w:name="z389" w:id="376"/>
    <w:p>
      <w:pPr>
        <w:spacing w:after="0"/>
        <w:ind w:left="0"/>
        <w:jc w:val="both"/>
      </w:pPr>
      <w:r>
        <w:rPr>
          <w:rFonts w:ascii="Times New Roman"/>
          <w:b w:val="false"/>
          <w:i w:val="false"/>
          <w:color w:val="000000"/>
          <w:sz w:val="28"/>
        </w:rPr>
        <w:t>
      OTSCATII – стандарт САТ II;</w:t>
      </w:r>
    </w:p>
    <w:bookmarkEnd w:id="376"/>
    <w:bookmarkStart w:name="z390" w:id="377"/>
    <w:p>
      <w:pPr>
        <w:spacing w:after="0"/>
        <w:ind w:left="0"/>
        <w:jc w:val="both"/>
      </w:pPr>
      <w:r>
        <w:rPr>
          <w:rFonts w:ascii="Times New Roman"/>
          <w:b w:val="false"/>
          <w:i w:val="false"/>
          <w:color w:val="000000"/>
          <w:sz w:val="28"/>
        </w:rPr>
        <w:t>
      PA – точные заходы на посадку и посадки;</w:t>
      </w:r>
    </w:p>
    <w:bookmarkEnd w:id="377"/>
    <w:bookmarkStart w:name="z391" w:id="378"/>
    <w:p>
      <w:pPr>
        <w:spacing w:after="0"/>
        <w:ind w:left="0"/>
        <w:jc w:val="both"/>
      </w:pPr>
      <w:r>
        <w:rPr>
          <w:rFonts w:ascii="Times New Roman"/>
          <w:b w:val="false"/>
          <w:i w:val="false"/>
          <w:color w:val="000000"/>
          <w:sz w:val="28"/>
        </w:rPr>
        <w:t>
      PAPI –указатель траектории точного захода на посадку;</w:t>
      </w:r>
    </w:p>
    <w:bookmarkEnd w:id="378"/>
    <w:bookmarkStart w:name="z392" w:id="379"/>
    <w:p>
      <w:pPr>
        <w:spacing w:after="0"/>
        <w:ind w:left="0"/>
        <w:jc w:val="both"/>
      </w:pPr>
      <w:r>
        <w:rPr>
          <w:rFonts w:ascii="Times New Roman"/>
          <w:b w:val="false"/>
          <w:i w:val="false"/>
          <w:color w:val="000000"/>
          <w:sz w:val="28"/>
        </w:rPr>
        <w:t>
      PAR – посадочный радиолокатор;</w:t>
      </w:r>
    </w:p>
    <w:bookmarkEnd w:id="379"/>
    <w:bookmarkStart w:name="z393" w:id="380"/>
    <w:p>
      <w:pPr>
        <w:spacing w:after="0"/>
        <w:ind w:left="0"/>
        <w:jc w:val="both"/>
      </w:pPr>
      <w:r>
        <w:rPr>
          <w:rFonts w:ascii="Times New Roman"/>
          <w:b w:val="false"/>
          <w:i w:val="false"/>
          <w:color w:val="000000"/>
          <w:sz w:val="28"/>
        </w:rPr>
        <w:t>
      PBN – навигация, основанная на характеристиках;</w:t>
      </w:r>
    </w:p>
    <w:bookmarkEnd w:id="380"/>
    <w:bookmarkStart w:name="z394" w:id="381"/>
    <w:p>
      <w:pPr>
        <w:spacing w:after="0"/>
        <w:ind w:left="0"/>
        <w:jc w:val="both"/>
      </w:pPr>
      <w:r>
        <w:rPr>
          <w:rFonts w:ascii="Times New Roman"/>
          <w:b w:val="false"/>
          <w:i w:val="false"/>
          <w:color w:val="000000"/>
          <w:sz w:val="28"/>
        </w:rPr>
        <w:t>
      PBC – связь, основанная на характеристиках;</w:t>
      </w:r>
    </w:p>
    <w:bookmarkEnd w:id="381"/>
    <w:bookmarkStart w:name="z395" w:id="382"/>
    <w:p>
      <w:pPr>
        <w:spacing w:after="0"/>
        <w:ind w:left="0"/>
        <w:jc w:val="both"/>
      </w:pPr>
      <w:r>
        <w:rPr>
          <w:rFonts w:ascii="Times New Roman"/>
          <w:b w:val="false"/>
          <w:i w:val="false"/>
          <w:color w:val="000000"/>
          <w:sz w:val="28"/>
        </w:rPr>
        <w:t>
      PBS – наблюдение, основанное на характеристиках;</w:t>
      </w:r>
    </w:p>
    <w:bookmarkEnd w:id="382"/>
    <w:bookmarkStart w:name="z396" w:id="383"/>
    <w:p>
      <w:pPr>
        <w:spacing w:after="0"/>
        <w:ind w:left="0"/>
        <w:jc w:val="both"/>
      </w:pPr>
      <w:r>
        <w:rPr>
          <w:rFonts w:ascii="Times New Roman"/>
          <w:b w:val="false"/>
          <w:i w:val="false"/>
          <w:color w:val="000000"/>
          <w:sz w:val="28"/>
        </w:rPr>
        <w:t>
      PED – портативные радиоэлектронные устройства;</w:t>
      </w:r>
    </w:p>
    <w:bookmarkEnd w:id="383"/>
    <w:bookmarkStart w:name="z397" w:id="384"/>
    <w:p>
      <w:pPr>
        <w:spacing w:after="0"/>
        <w:ind w:left="0"/>
        <w:jc w:val="both"/>
      </w:pPr>
      <w:r>
        <w:rPr>
          <w:rFonts w:ascii="Times New Roman"/>
          <w:b w:val="false"/>
          <w:i w:val="false"/>
          <w:color w:val="000000"/>
          <w:sz w:val="28"/>
        </w:rPr>
        <w:t>
      PNR – рубеж ухода (возврата);</w:t>
      </w:r>
    </w:p>
    <w:bookmarkEnd w:id="384"/>
    <w:bookmarkStart w:name="z398" w:id="385"/>
    <w:p>
      <w:pPr>
        <w:spacing w:after="0"/>
        <w:ind w:left="0"/>
        <w:jc w:val="both"/>
      </w:pPr>
      <w:r>
        <w:rPr>
          <w:rFonts w:ascii="Times New Roman"/>
          <w:b w:val="false"/>
          <w:i w:val="false"/>
          <w:color w:val="000000"/>
          <w:sz w:val="28"/>
        </w:rPr>
        <w:t>
      QFE – атмосферное давление в гектопаскалях (далее - гПа) или миллиметрах ртутного столба (далее - мм. рт. ст.) на уровне порога ВПП;</w:t>
      </w:r>
    </w:p>
    <w:bookmarkEnd w:id="385"/>
    <w:bookmarkStart w:name="z399" w:id="386"/>
    <w:p>
      <w:pPr>
        <w:spacing w:after="0"/>
        <w:ind w:left="0"/>
        <w:jc w:val="both"/>
      </w:pPr>
      <w:r>
        <w:rPr>
          <w:rFonts w:ascii="Times New Roman"/>
          <w:b w:val="false"/>
          <w:i w:val="false"/>
          <w:color w:val="000000"/>
          <w:sz w:val="28"/>
        </w:rPr>
        <w:t>
      QNH – атмосферное давление в гПа, приведенное к среднему уровню моря для МСА;</w:t>
      </w:r>
    </w:p>
    <w:bookmarkEnd w:id="386"/>
    <w:bookmarkStart w:name="z400" w:id="387"/>
    <w:p>
      <w:pPr>
        <w:spacing w:after="0"/>
        <w:ind w:left="0"/>
        <w:jc w:val="both"/>
      </w:pPr>
      <w:r>
        <w:rPr>
          <w:rFonts w:ascii="Times New Roman"/>
          <w:b w:val="false"/>
          <w:i w:val="false"/>
          <w:color w:val="000000"/>
          <w:sz w:val="28"/>
        </w:rPr>
        <w:t xml:space="preserve">
      RA – режим выдачи рекомендаций по разрешению угрозы столкновения; </w:t>
      </w:r>
    </w:p>
    <w:bookmarkEnd w:id="387"/>
    <w:bookmarkStart w:name="z401" w:id="388"/>
    <w:p>
      <w:pPr>
        <w:spacing w:after="0"/>
        <w:ind w:left="0"/>
        <w:jc w:val="both"/>
      </w:pPr>
      <w:r>
        <w:rPr>
          <w:rFonts w:ascii="Times New Roman"/>
          <w:b w:val="false"/>
          <w:i w:val="false"/>
          <w:color w:val="000000"/>
          <w:sz w:val="28"/>
        </w:rPr>
        <w:t>
      RCP – спецификация требуемых характеристик связи;</w:t>
      </w:r>
    </w:p>
    <w:bookmarkEnd w:id="388"/>
    <w:bookmarkStart w:name="z402" w:id="389"/>
    <w:p>
      <w:pPr>
        <w:spacing w:after="0"/>
        <w:ind w:left="0"/>
        <w:jc w:val="both"/>
      </w:pPr>
      <w:r>
        <w:rPr>
          <w:rFonts w:ascii="Times New Roman"/>
          <w:b w:val="false"/>
          <w:i w:val="false"/>
          <w:color w:val="000000"/>
          <w:sz w:val="28"/>
        </w:rPr>
        <w:t>
      RFFS – аварийно-спасательная и противопожарная служба;</w:t>
      </w:r>
    </w:p>
    <w:bookmarkEnd w:id="389"/>
    <w:bookmarkStart w:name="z403" w:id="390"/>
    <w:p>
      <w:pPr>
        <w:spacing w:after="0"/>
        <w:ind w:left="0"/>
        <w:jc w:val="both"/>
      </w:pPr>
      <w:r>
        <w:rPr>
          <w:rFonts w:ascii="Times New Roman"/>
          <w:b w:val="false"/>
          <w:i w:val="false"/>
          <w:color w:val="000000"/>
          <w:sz w:val="28"/>
        </w:rPr>
        <w:t>
      RNAV – зональная навигация;</w:t>
      </w:r>
    </w:p>
    <w:bookmarkEnd w:id="390"/>
    <w:bookmarkStart w:name="z404" w:id="391"/>
    <w:p>
      <w:pPr>
        <w:spacing w:after="0"/>
        <w:ind w:left="0"/>
        <w:jc w:val="both"/>
      </w:pPr>
      <w:r>
        <w:rPr>
          <w:rFonts w:ascii="Times New Roman"/>
          <w:b w:val="false"/>
          <w:i w:val="false"/>
          <w:color w:val="000000"/>
          <w:sz w:val="28"/>
        </w:rPr>
        <w:t>
      RNP – требуемые навигационные характеристики;</w:t>
      </w:r>
    </w:p>
    <w:bookmarkEnd w:id="391"/>
    <w:bookmarkStart w:name="z405" w:id="392"/>
    <w:p>
      <w:pPr>
        <w:spacing w:after="0"/>
        <w:ind w:left="0"/>
        <w:jc w:val="both"/>
      </w:pPr>
      <w:r>
        <w:rPr>
          <w:rFonts w:ascii="Times New Roman"/>
          <w:b w:val="false"/>
          <w:i w:val="false"/>
          <w:color w:val="000000"/>
          <w:sz w:val="28"/>
        </w:rPr>
        <w:t>
      RSP – спецификация требуемых характеристик наблюдения;</w:t>
      </w:r>
    </w:p>
    <w:bookmarkEnd w:id="392"/>
    <w:bookmarkStart w:name="z406" w:id="393"/>
    <w:p>
      <w:pPr>
        <w:spacing w:after="0"/>
        <w:ind w:left="0"/>
        <w:jc w:val="both"/>
      </w:pPr>
      <w:r>
        <w:rPr>
          <w:rFonts w:ascii="Times New Roman"/>
          <w:b w:val="false"/>
          <w:i w:val="false"/>
          <w:color w:val="000000"/>
          <w:sz w:val="28"/>
        </w:rPr>
        <w:t>
      RVR – дальность видимости на ВПП, расстояние, в пределах которого пилот ВС, находящегося на осевой линии ВПП, видит маркировочные знаки на поверхности ВПП или огни, ограничивающие ВПП или обозначающие ее осевую линию;</w:t>
      </w:r>
    </w:p>
    <w:bookmarkEnd w:id="393"/>
    <w:bookmarkStart w:name="z407" w:id="394"/>
    <w:p>
      <w:pPr>
        <w:spacing w:after="0"/>
        <w:ind w:left="0"/>
        <w:jc w:val="both"/>
      </w:pPr>
      <w:r>
        <w:rPr>
          <w:rFonts w:ascii="Times New Roman"/>
          <w:b w:val="false"/>
          <w:i w:val="false"/>
          <w:color w:val="000000"/>
          <w:sz w:val="28"/>
        </w:rPr>
        <w:t>
      RVSM – сокращенный минимум вертикального эшелонирования;</w:t>
      </w:r>
    </w:p>
    <w:bookmarkEnd w:id="394"/>
    <w:bookmarkStart w:name="z408" w:id="395"/>
    <w:p>
      <w:pPr>
        <w:spacing w:after="0"/>
        <w:ind w:left="0"/>
        <w:jc w:val="both"/>
      </w:pPr>
      <w:r>
        <w:rPr>
          <w:rFonts w:ascii="Times New Roman"/>
          <w:b w:val="false"/>
          <w:i w:val="false"/>
          <w:color w:val="000000"/>
          <w:sz w:val="28"/>
        </w:rPr>
        <w:t>
      Sap – устойчивый заход на посадку;</w:t>
      </w:r>
    </w:p>
    <w:bookmarkEnd w:id="395"/>
    <w:bookmarkStart w:name="z409" w:id="396"/>
    <w:p>
      <w:pPr>
        <w:spacing w:after="0"/>
        <w:ind w:left="0"/>
        <w:jc w:val="both"/>
      </w:pPr>
      <w:r>
        <w:rPr>
          <w:rFonts w:ascii="Times New Roman"/>
          <w:b w:val="false"/>
          <w:i w:val="false"/>
          <w:color w:val="000000"/>
          <w:sz w:val="28"/>
        </w:rPr>
        <w:t>
      SRA –обзорный радиолокатор;</w:t>
      </w:r>
    </w:p>
    <w:bookmarkEnd w:id="396"/>
    <w:bookmarkStart w:name="z410" w:id="397"/>
    <w:p>
      <w:pPr>
        <w:spacing w:after="0"/>
        <w:ind w:left="0"/>
        <w:jc w:val="both"/>
      </w:pPr>
      <w:r>
        <w:rPr>
          <w:rFonts w:ascii="Times New Roman"/>
          <w:b w:val="false"/>
          <w:i w:val="false"/>
          <w:color w:val="000000"/>
          <w:sz w:val="28"/>
        </w:rPr>
        <w:t>
      SID – стандартный маршрут вылета по приборам;</w:t>
      </w:r>
    </w:p>
    <w:bookmarkEnd w:id="397"/>
    <w:bookmarkStart w:name="z411" w:id="398"/>
    <w:p>
      <w:pPr>
        <w:spacing w:after="0"/>
        <w:ind w:left="0"/>
        <w:jc w:val="both"/>
      </w:pPr>
      <w:r>
        <w:rPr>
          <w:rFonts w:ascii="Times New Roman"/>
          <w:b w:val="false"/>
          <w:i w:val="false"/>
          <w:color w:val="000000"/>
          <w:sz w:val="28"/>
        </w:rPr>
        <w:t>
      SIGMET – информация SIGMET;</w:t>
      </w:r>
    </w:p>
    <w:bookmarkEnd w:id="398"/>
    <w:bookmarkStart w:name="z412" w:id="399"/>
    <w:p>
      <w:pPr>
        <w:spacing w:after="0"/>
        <w:ind w:left="0"/>
        <w:jc w:val="both"/>
      </w:pPr>
      <w:r>
        <w:rPr>
          <w:rFonts w:ascii="Times New Roman"/>
          <w:b w:val="false"/>
          <w:i w:val="false"/>
          <w:color w:val="000000"/>
          <w:sz w:val="28"/>
        </w:rPr>
        <w:t>
      SPECI – специальные сводки погоды;</w:t>
      </w:r>
    </w:p>
    <w:bookmarkEnd w:id="399"/>
    <w:bookmarkStart w:name="z413" w:id="400"/>
    <w:p>
      <w:pPr>
        <w:spacing w:after="0"/>
        <w:ind w:left="0"/>
        <w:jc w:val="both"/>
      </w:pPr>
      <w:r>
        <w:rPr>
          <w:rFonts w:ascii="Times New Roman"/>
          <w:b w:val="false"/>
          <w:i w:val="false"/>
          <w:color w:val="000000"/>
          <w:sz w:val="28"/>
        </w:rPr>
        <w:t>
      STAR – стандартный маршрут прибытия по приборам;</w:t>
      </w:r>
    </w:p>
    <w:bookmarkEnd w:id="400"/>
    <w:bookmarkStart w:name="z414" w:id="401"/>
    <w:p>
      <w:pPr>
        <w:spacing w:after="0"/>
        <w:ind w:left="0"/>
        <w:jc w:val="both"/>
      </w:pPr>
      <w:r>
        <w:rPr>
          <w:rFonts w:ascii="Times New Roman"/>
          <w:b w:val="false"/>
          <w:i w:val="false"/>
          <w:color w:val="000000"/>
          <w:sz w:val="28"/>
        </w:rPr>
        <w:t>
      SVS – система синтезированной визуализации;</w:t>
      </w:r>
    </w:p>
    <w:bookmarkEnd w:id="401"/>
    <w:bookmarkStart w:name="z415" w:id="402"/>
    <w:p>
      <w:pPr>
        <w:spacing w:after="0"/>
        <w:ind w:left="0"/>
        <w:jc w:val="both"/>
      </w:pPr>
      <w:r>
        <w:rPr>
          <w:rFonts w:ascii="Times New Roman"/>
          <w:b w:val="false"/>
          <w:i w:val="false"/>
          <w:color w:val="000000"/>
          <w:sz w:val="28"/>
        </w:rPr>
        <w:t>
      TDP – точка принятия решения при взлете;</w:t>
      </w:r>
    </w:p>
    <w:bookmarkEnd w:id="402"/>
    <w:bookmarkStart w:name="z416" w:id="403"/>
    <w:p>
      <w:pPr>
        <w:spacing w:after="0"/>
        <w:ind w:left="0"/>
        <w:jc w:val="both"/>
      </w:pPr>
      <w:r>
        <w:rPr>
          <w:rFonts w:ascii="Times New Roman"/>
          <w:b w:val="false"/>
          <w:i w:val="false"/>
          <w:color w:val="000000"/>
          <w:sz w:val="28"/>
        </w:rPr>
        <w:t>
      TDZ – зона приземления;</w:t>
      </w:r>
    </w:p>
    <w:bookmarkEnd w:id="403"/>
    <w:bookmarkStart w:name="z417" w:id="404"/>
    <w:p>
      <w:pPr>
        <w:spacing w:after="0"/>
        <w:ind w:left="0"/>
        <w:jc w:val="both"/>
      </w:pPr>
      <w:r>
        <w:rPr>
          <w:rFonts w:ascii="Times New Roman"/>
          <w:b w:val="false"/>
          <w:i w:val="false"/>
          <w:color w:val="000000"/>
          <w:sz w:val="28"/>
        </w:rPr>
        <w:t>
      TIBA – информации о движении;</w:t>
      </w:r>
    </w:p>
    <w:bookmarkEnd w:id="404"/>
    <w:bookmarkStart w:name="z418" w:id="405"/>
    <w:p>
      <w:pPr>
        <w:spacing w:after="0"/>
        <w:ind w:left="0"/>
        <w:jc w:val="both"/>
      </w:pPr>
      <w:r>
        <w:rPr>
          <w:rFonts w:ascii="Times New Roman"/>
          <w:b w:val="false"/>
          <w:i w:val="false"/>
          <w:color w:val="000000"/>
          <w:sz w:val="28"/>
        </w:rPr>
        <w:t>
      TVE – суммарная ошибка по высоте;</w:t>
      </w:r>
    </w:p>
    <w:bookmarkEnd w:id="405"/>
    <w:bookmarkStart w:name="z419" w:id="406"/>
    <w:p>
      <w:pPr>
        <w:spacing w:after="0"/>
        <w:ind w:left="0"/>
        <w:jc w:val="both"/>
      </w:pPr>
      <w:r>
        <w:rPr>
          <w:rFonts w:ascii="Times New Roman"/>
          <w:b w:val="false"/>
          <w:i w:val="false"/>
          <w:color w:val="000000"/>
          <w:sz w:val="28"/>
        </w:rPr>
        <w:t>
      VIS – видимость;</w:t>
      </w:r>
    </w:p>
    <w:bookmarkEnd w:id="406"/>
    <w:bookmarkStart w:name="z420" w:id="407"/>
    <w:p>
      <w:pPr>
        <w:spacing w:after="0"/>
        <w:ind w:left="0"/>
        <w:jc w:val="both"/>
      </w:pPr>
      <w:r>
        <w:rPr>
          <w:rFonts w:ascii="Times New Roman"/>
          <w:b w:val="false"/>
          <w:i w:val="false"/>
          <w:color w:val="000000"/>
          <w:sz w:val="28"/>
        </w:rPr>
        <w:t>
      VNAV – вертикальная навигация;</w:t>
      </w:r>
    </w:p>
    <w:bookmarkEnd w:id="407"/>
    <w:bookmarkStart w:name="z421" w:id="408"/>
    <w:p>
      <w:pPr>
        <w:spacing w:after="0"/>
        <w:ind w:left="0"/>
        <w:jc w:val="both"/>
      </w:pPr>
      <w:r>
        <w:rPr>
          <w:rFonts w:ascii="Times New Roman"/>
          <w:b w:val="false"/>
          <w:i w:val="false"/>
          <w:color w:val="000000"/>
          <w:sz w:val="28"/>
        </w:rPr>
        <w:t>
      VOLMET – радиовещательная передача;</w:t>
      </w:r>
    </w:p>
    <w:bookmarkEnd w:id="408"/>
    <w:bookmarkStart w:name="z422" w:id="409"/>
    <w:p>
      <w:pPr>
        <w:spacing w:after="0"/>
        <w:ind w:left="0"/>
        <w:jc w:val="both"/>
      </w:pPr>
      <w:r>
        <w:rPr>
          <w:rFonts w:ascii="Times New Roman"/>
          <w:b w:val="false"/>
          <w:i w:val="false"/>
          <w:color w:val="000000"/>
          <w:sz w:val="28"/>
        </w:rPr>
        <w:t>
      VOR – всенаправленный ОВЧ-радиомаяк;</w:t>
      </w:r>
    </w:p>
    <w:bookmarkEnd w:id="409"/>
    <w:bookmarkStart w:name="z423" w:id="410"/>
    <w:p>
      <w:pPr>
        <w:spacing w:after="0"/>
        <w:ind w:left="0"/>
        <w:jc w:val="both"/>
      </w:pPr>
      <w:r>
        <w:rPr>
          <w:rFonts w:ascii="Times New Roman"/>
          <w:b w:val="false"/>
          <w:i w:val="false"/>
          <w:color w:val="000000"/>
          <w:sz w:val="28"/>
        </w:rPr>
        <w:t>
       С – градусы Цельсия;</w:t>
      </w:r>
    </w:p>
    <w:bookmarkEnd w:id="410"/>
    <w:p>
      <w:pPr>
        <w:spacing w:after="0"/>
        <w:ind w:left="0"/>
        <w:jc w:val="both"/>
      </w:pPr>
      <w:r>
        <w:rPr>
          <w:rFonts w:ascii="Times New Roman"/>
          <w:b w:val="false"/>
          <w:i w:val="false"/>
          <w:color w:val="000000"/>
          <w:sz w:val="28"/>
        </w:rPr>
        <w:t>
      % – процент.</w:t>
      </w:r>
    </w:p>
    <w:bookmarkStart w:name="z5997" w:id="411"/>
    <w:p>
      <w:pPr>
        <w:spacing w:after="0"/>
        <w:ind w:left="0"/>
        <w:jc w:val="both"/>
      </w:pPr>
      <w:r>
        <w:rPr>
          <w:rFonts w:ascii="Times New Roman"/>
          <w:b w:val="false"/>
          <w:i w:val="false"/>
          <w:color w:val="000000"/>
          <w:sz w:val="28"/>
        </w:rPr>
        <w:t>
      188) зона аэродромного движения – воздушное пространство определенных размеров вокруг аэродрома, установленное для обеспечения безопасности аэродромного движения;</w:t>
      </w:r>
    </w:p>
    <w:bookmarkEnd w:id="411"/>
    <w:bookmarkStart w:name="z5998" w:id="412"/>
    <w:p>
      <w:pPr>
        <w:spacing w:after="0"/>
        <w:ind w:left="0"/>
        <w:jc w:val="both"/>
      </w:pPr>
      <w:r>
        <w:rPr>
          <w:rFonts w:ascii="Times New Roman"/>
          <w:b w:val="false"/>
          <w:i w:val="false"/>
          <w:color w:val="000000"/>
          <w:sz w:val="28"/>
        </w:rPr>
        <w:t>
      189) диспетчерская зона – контролируемое воздушное пространство, простирающееся вверх от земной поверхности до установленной верхней границы;</w:t>
      </w:r>
    </w:p>
    <w:bookmarkEnd w:id="412"/>
    <w:bookmarkStart w:name="z6142" w:id="413"/>
    <w:p>
      <w:pPr>
        <w:spacing w:after="0"/>
        <w:ind w:left="0"/>
        <w:jc w:val="both"/>
      </w:pPr>
      <w:r>
        <w:rPr>
          <w:rFonts w:ascii="Times New Roman"/>
          <w:b w:val="false"/>
          <w:i w:val="false"/>
          <w:color w:val="000000"/>
          <w:sz w:val="28"/>
        </w:rPr>
        <w:t>
      190) сумерки – период светлого (дневного) времени суток между солнечными явлениями, рассветом и восходом солнца – утренние гражданские сумерки, заходом солнца и наступлением темноты – вечерние гражданские сумерки.</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414"/>
    <w:p>
      <w:pPr>
        <w:spacing w:after="0"/>
        <w:ind w:left="0"/>
        <w:jc w:val="left"/>
      </w:pPr>
      <w:r>
        <w:rPr>
          <w:rFonts w:ascii="Times New Roman"/>
          <w:b/>
          <w:i w:val="false"/>
          <w:color w:val="000000"/>
        </w:rPr>
        <w:t xml:space="preserve"> Параграф 1. Инструктивный материал и директивы по эксплуатации воздушных судов</w:t>
      </w:r>
    </w:p>
    <w:bookmarkEnd w:id="414"/>
    <w:p>
      <w:pPr>
        <w:spacing w:after="0"/>
        <w:ind w:left="0"/>
        <w:jc w:val="both"/>
      </w:pPr>
      <w:bookmarkStart w:name="z426" w:id="415"/>
      <w:r>
        <w:rPr>
          <w:rFonts w:ascii="Times New Roman"/>
          <w:b w:val="false"/>
          <w:i w:val="false"/>
          <w:color w:val="ff0000"/>
          <w:sz w:val="28"/>
        </w:rPr>
        <w:t xml:space="preserve">
      3. Исключен приказом Министра транспорта РК от 16.03.2026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33" w:id="416"/>
    <w:p>
      <w:pPr>
        <w:spacing w:after="0"/>
        <w:ind w:left="0"/>
        <w:jc w:val="left"/>
      </w:pPr>
      <w:r>
        <w:rPr>
          <w:rFonts w:ascii="Times New Roman"/>
          <w:b/>
          <w:i w:val="false"/>
          <w:color w:val="000000"/>
        </w:rPr>
        <w:t xml:space="preserve"> Параграф 2. Соблюдение законов, правил и процедур</w:t>
      </w:r>
    </w:p>
    <w:bookmarkEnd w:id="416"/>
    <w:bookmarkStart w:name="z434" w:id="417"/>
    <w:p>
      <w:pPr>
        <w:spacing w:after="0"/>
        <w:ind w:left="0"/>
        <w:jc w:val="both"/>
      </w:pPr>
      <w:r>
        <w:rPr>
          <w:rFonts w:ascii="Times New Roman"/>
          <w:b w:val="false"/>
          <w:i w:val="false"/>
          <w:color w:val="000000"/>
          <w:sz w:val="28"/>
        </w:rPr>
        <w:t>
      6. Эксплуатант обеспечивает ознакомление всех членов экипажа с законами, правилами и процедурами, связанными с выполнением ими своих обязанностей и которые применимы к пролетаемым районам, используемым аэродромам и соответствующим аэронавигационным средствам.</w:t>
      </w:r>
    </w:p>
    <w:bookmarkEnd w:id="417"/>
    <w:bookmarkStart w:name="z435" w:id="418"/>
    <w:p>
      <w:pPr>
        <w:spacing w:after="0"/>
        <w:ind w:left="0"/>
        <w:jc w:val="both"/>
      </w:pPr>
      <w:r>
        <w:rPr>
          <w:rFonts w:ascii="Times New Roman"/>
          <w:b w:val="false"/>
          <w:i w:val="false"/>
          <w:color w:val="000000"/>
          <w:sz w:val="28"/>
        </w:rPr>
        <w:t>
      Выполняет и соблюдает требования, установленные государствами, в которых осуществляется производство полетов.</w:t>
      </w:r>
    </w:p>
    <w:bookmarkEnd w:id="418"/>
    <w:bookmarkStart w:name="z436" w:id="419"/>
    <w:p>
      <w:pPr>
        <w:spacing w:after="0"/>
        <w:ind w:left="0"/>
        <w:jc w:val="both"/>
      </w:pPr>
      <w:r>
        <w:rPr>
          <w:rFonts w:ascii="Times New Roman"/>
          <w:b w:val="false"/>
          <w:i w:val="false"/>
          <w:color w:val="000000"/>
          <w:sz w:val="28"/>
        </w:rPr>
        <w:t>
      7. Эксплуатант отвечает за то, что:</w:t>
      </w:r>
    </w:p>
    <w:bookmarkEnd w:id="419"/>
    <w:bookmarkStart w:name="z437" w:id="420"/>
    <w:p>
      <w:pPr>
        <w:spacing w:after="0"/>
        <w:ind w:left="0"/>
        <w:jc w:val="both"/>
      </w:pPr>
      <w:r>
        <w:rPr>
          <w:rFonts w:ascii="Times New Roman"/>
          <w:b w:val="false"/>
          <w:i w:val="false"/>
          <w:color w:val="000000"/>
          <w:sz w:val="28"/>
        </w:rPr>
        <w:t>
      1) весь его авиационный персонал, включая членов экипажа, предупрежден о соблюдении законов, правил и процедур тех государств, в которых выполняются полеты;</w:t>
      </w:r>
    </w:p>
    <w:bookmarkEnd w:id="420"/>
    <w:bookmarkStart w:name="z438" w:id="421"/>
    <w:p>
      <w:pPr>
        <w:spacing w:after="0"/>
        <w:ind w:left="0"/>
        <w:jc w:val="both"/>
      </w:pPr>
      <w:r>
        <w:rPr>
          <w:rFonts w:ascii="Times New Roman"/>
          <w:b w:val="false"/>
          <w:i w:val="false"/>
          <w:color w:val="000000"/>
          <w:sz w:val="28"/>
        </w:rPr>
        <w:t>
      2) авиационный персонал эксплуатанта при нахождении за рубежом отвечает за соблюдение законодательства Республики Казахстан об использовании воздушного пространства Республики Казахстан и деятельности авиации, не противоречащего законам государства пребывания, а также его законов и правил.</w:t>
      </w:r>
    </w:p>
    <w:bookmarkEnd w:id="421"/>
    <w:bookmarkStart w:name="z439" w:id="422"/>
    <w:p>
      <w:pPr>
        <w:spacing w:after="0"/>
        <w:ind w:left="0"/>
        <w:jc w:val="both"/>
      </w:pPr>
      <w:r>
        <w:rPr>
          <w:rFonts w:ascii="Times New Roman"/>
          <w:b w:val="false"/>
          <w:i w:val="false"/>
          <w:color w:val="000000"/>
          <w:sz w:val="28"/>
        </w:rPr>
        <w:t>
      8. Эксплуатант или назначенный им представитель отвечает за руководство полетами.</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 w:id="423"/>
    <w:p>
      <w:pPr>
        <w:spacing w:after="0"/>
        <w:ind w:left="0"/>
        <w:jc w:val="both"/>
      </w:pPr>
      <w:r>
        <w:rPr>
          <w:rFonts w:ascii="Times New Roman"/>
          <w:b w:val="false"/>
          <w:i w:val="false"/>
          <w:color w:val="000000"/>
          <w:sz w:val="28"/>
        </w:rPr>
        <w:t>
      9. Командир воздушного судна (далее - КВС) и сотрудник по обеспечению полетов/полетный диспетчер, если утвержденным эксплуатантом методом контроля и наблюдения за производством полетов предусматривается его использование, отвечают за руководство полетами.</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1" w:id="424"/>
    <w:p>
      <w:pPr>
        <w:spacing w:after="0"/>
        <w:ind w:left="0"/>
        <w:jc w:val="both"/>
      </w:pPr>
      <w:r>
        <w:rPr>
          <w:rFonts w:ascii="Times New Roman"/>
          <w:b w:val="false"/>
          <w:i w:val="false"/>
          <w:color w:val="000000"/>
          <w:sz w:val="28"/>
        </w:rPr>
        <w:t>
      10. Если сотрудник по обеспечению полетов/полетный диспетчер первым узнает об аварийной ситуации, в результате которой возникает угроза для безопасности ВС или людей, то действия этого лица предусматривают, когда это необходимо, незамедлительное уведомление соответствующих уполномоченных органов о характере ситуации и передачу запроса на оказание помощи, если она требуется.</w:t>
      </w:r>
    </w:p>
    <w:bookmarkEnd w:id="424"/>
    <w:p>
      <w:pPr>
        <w:spacing w:after="0"/>
        <w:ind w:left="0"/>
        <w:jc w:val="both"/>
      </w:pPr>
      <w:r>
        <w:rPr>
          <w:rFonts w:ascii="Times New Roman"/>
          <w:b w:val="false"/>
          <w:i w:val="false"/>
          <w:color w:val="000000"/>
          <w:sz w:val="28"/>
        </w:rPr>
        <w:t>
      10-1. Сотрудник по обеспечению полетов/полетный диспетчер, когда он работает в соответствии с методом контроля и наблюдения за производством полетов выполняет следующие обязанности:</w:t>
      </w:r>
    </w:p>
    <w:p>
      <w:pPr>
        <w:spacing w:after="0"/>
        <w:ind w:left="0"/>
        <w:jc w:val="both"/>
      </w:pPr>
      <w:r>
        <w:rPr>
          <w:rFonts w:ascii="Times New Roman"/>
          <w:b w:val="false"/>
          <w:i w:val="false"/>
          <w:color w:val="000000"/>
          <w:sz w:val="28"/>
        </w:rPr>
        <w:t>
      1) оказывает помощь КВС в подготовке к полету и обеспечивает соответствующую информацию;</w:t>
      </w:r>
    </w:p>
    <w:p>
      <w:pPr>
        <w:spacing w:after="0"/>
        <w:ind w:left="0"/>
        <w:jc w:val="both"/>
      </w:pPr>
      <w:r>
        <w:rPr>
          <w:rFonts w:ascii="Times New Roman"/>
          <w:b w:val="false"/>
          <w:i w:val="false"/>
          <w:color w:val="000000"/>
          <w:sz w:val="28"/>
        </w:rPr>
        <w:t>
      2) оказывает помощь КВС в подготовке рабочего плана полета и плана полета для ОВД, подписывает, когда это применимо, и представляет план полета для ОВД соответствующему органу ОВД;</w:t>
      </w:r>
    </w:p>
    <w:p>
      <w:pPr>
        <w:spacing w:after="0"/>
        <w:ind w:left="0"/>
        <w:jc w:val="both"/>
      </w:pPr>
      <w:r>
        <w:rPr>
          <w:rFonts w:ascii="Times New Roman"/>
          <w:b w:val="false"/>
          <w:i w:val="false"/>
          <w:color w:val="000000"/>
          <w:sz w:val="28"/>
        </w:rPr>
        <w:t>
      3) с помощью соответствующих средств обеспечивает КВС в полете информацией, которая может быть необходимой для безопасного выполнения полета;</w:t>
      </w:r>
    </w:p>
    <w:p>
      <w:pPr>
        <w:spacing w:after="0"/>
        <w:ind w:left="0"/>
        <w:jc w:val="both"/>
      </w:pPr>
      <w:r>
        <w:rPr>
          <w:rFonts w:ascii="Times New Roman"/>
          <w:b w:val="false"/>
          <w:i w:val="false"/>
          <w:color w:val="000000"/>
          <w:sz w:val="28"/>
        </w:rPr>
        <w:t>
      4) уведомляет соответствующий орган ОВД в том случае, когда определить местоположение самолета с помощью средств слежения за ВС не представляется возможным, а попытки установить связь являются безуспешными.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В случае аварийной обстановки сотрудник по обеспечению полетов/полетный диспетчер:</w:t>
      </w:r>
    </w:p>
    <w:p>
      <w:pPr>
        <w:spacing w:after="0"/>
        <w:ind w:left="0"/>
        <w:jc w:val="both"/>
      </w:pPr>
      <w:r>
        <w:rPr>
          <w:rFonts w:ascii="Times New Roman"/>
          <w:b w:val="false"/>
          <w:i w:val="false"/>
          <w:color w:val="000000"/>
          <w:sz w:val="28"/>
        </w:rPr>
        <w:t>
      1) инициирует выполнение процедур, предусмотренных руководством по производству полетов, избегая при этом предпринятия любого действия, которое противоречило бы правилам УВД;</w:t>
      </w:r>
    </w:p>
    <w:p>
      <w:pPr>
        <w:spacing w:after="0"/>
        <w:ind w:left="0"/>
        <w:jc w:val="both"/>
      </w:pPr>
      <w:r>
        <w:rPr>
          <w:rFonts w:ascii="Times New Roman"/>
          <w:b w:val="false"/>
          <w:i w:val="false"/>
          <w:color w:val="000000"/>
          <w:sz w:val="28"/>
        </w:rPr>
        <w:t>
      2) передает КВС информацию, касающуюся безопасности полетов, которая может быть необходимой для безопасного выполнения полета, включая информацию, касающуюся любых изменений плана полета, необходимость которых возникает в ходе этого полета.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425"/>
    <w:p>
      <w:pPr>
        <w:spacing w:after="0"/>
        <w:ind w:left="0"/>
        <w:jc w:val="both"/>
      </w:pPr>
      <w:r>
        <w:rPr>
          <w:rFonts w:ascii="Times New Roman"/>
          <w:b w:val="false"/>
          <w:i w:val="false"/>
          <w:color w:val="000000"/>
          <w:sz w:val="28"/>
        </w:rPr>
        <w:t>
      11. Если аварийная обстановка, угрожающая безопасности ВС или лиц, требует предпринятия действий, которые ведут к нарушению предписаний или правил полетов, КВС немедленно уведомляет об этом соответствующий орган ОВД. По требованию государства, в котором произошел инцидент, КВС представляет доклад о любом таком нарушении соответствующему уполномоченному органу такого государства, в этом случае КВС также представляет копию этого доклада уполномоченному органу. Такие доклады представляются в течение десяти календарных дней.</w:t>
      </w:r>
    </w:p>
    <w:bookmarkEnd w:id="425"/>
    <w:bookmarkStart w:name="z443" w:id="426"/>
    <w:p>
      <w:pPr>
        <w:spacing w:after="0"/>
        <w:ind w:left="0"/>
        <w:jc w:val="both"/>
      </w:pPr>
      <w:r>
        <w:rPr>
          <w:rFonts w:ascii="Times New Roman"/>
          <w:b w:val="false"/>
          <w:i w:val="false"/>
          <w:color w:val="000000"/>
          <w:sz w:val="28"/>
        </w:rPr>
        <w:t>
      12. Эксплуатанты принимают меры к тому, чтобы КВС имели на борту ВС всю необходимую информацию, касающуюся поисково-спасательных служб в районе, над которым будет пролетать их ВС.</w:t>
      </w:r>
    </w:p>
    <w:bookmarkEnd w:id="426"/>
    <w:bookmarkStart w:name="z444" w:id="427"/>
    <w:p>
      <w:pPr>
        <w:spacing w:after="0"/>
        <w:ind w:left="0"/>
        <w:jc w:val="left"/>
      </w:pPr>
      <w:r>
        <w:rPr>
          <w:rFonts w:ascii="Times New Roman"/>
          <w:b/>
          <w:i w:val="false"/>
          <w:color w:val="000000"/>
        </w:rPr>
        <w:t xml:space="preserve"> Параграф 3. Языки работы и ведения технической документации</w:t>
      </w:r>
    </w:p>
    <w:bookmarkEnd w:id="427"/>
    <w:bookmarkStart w:name="z445" w:id="428"/>
    <w:p>
      <w:pPr>
        <w:spacing w:after="0"/>
        <w:ind w:left="0"/>
        <w:jc w:val="both"/>
      </w:pPr>
      <w:r>
        <w:rPr>
          <w:rFonts w:ascii="Times New Roman"/>
          <w:b w:val="false"/>
          <w:i w:val="false"/>
          <w:color w:val="000000"/>
          <w:sz w:val="28"/>
        </w:rPr>
        <w:t>
      13. Эксплуатант обеспечивает возможность общения всех членов экипажа между собой на одном общем языке работы и ведения технической документации.</w:t>
      </w:r>
    </w:p>
    <w:bookmarkEnd w:id="428"/>
    <w:bookmarkStart w:name="z446" w:id="429"/>
    <w:p>
      <w:pPr>
        <w:spacing w:after="0"/>
        <w:ind w:left="0"/>
        <w:jc w:val="both"/>
      </w:pPr>
      <w:r>
        <w:rPr>
          <w:rFonts w:ascii="Times New Roman"/>
          <w:b w:val="false"/>
          <w:i w:val="false"/>
          <w:color w:val="000000"/>
          <w:sz w:val="28"/>
        </w:rPr>
        <w:t>
      14. Эксплуатант обеспечивает, чтобы авиационный персонал был способен понимать язык, на котором написана техническая документация и другие документы, которые связаны с выполнением авиационным персоналом своих служебных обязанностей и его полномочиями.</w:t>
      </w:r>
    </w:p>
    <w:bookmarkEnd w:id="429"/>
    <w:bookmarkStart w:name="z447" w:id="430"/>
    <w:p>
      <w:pPr>
        <w:spacing w:after="0"/>
        <w:ind w:left="0"/>
        <w:jc w:val="both"/>
      </w:pPr>
      <w:r>
        <w:rPr>
          <w:rFonts w:ascii="Times New Roman"/>
          <w:b w:val="false"/>
          <w:i w:val="false"/>
          <w:color w:val="000000"/>
          <w:sz w:val="28"/>
        </w:rPr>
        <w:t xml:space="preserve">
      15. Эксплуатант при выполнении международных полетов обеспечивает возможность ведения радиообмена и общения КВС и членов экипажа в соответствии с указанными в руководстве по летной эксплуатации (далее - РЛЭ) или РПП процедурами с авиационным персоналом, наземными службами, включая службы ОВД, и представителями уполномоченного органа иностранного государства на языке, используемом при ведении радиотелефонной связи, и понимать его, как указано в Правилах тестирования на определение уровня владения английским языком, используемым в радиотелефонной связи,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25 сентября 2013 года № 748 (зарегистрирован в Реестре государственной регистрации нормативных правовых актов за № 8783).</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431"/>
    <w:p>
      <w:pPr>
        <w:spacing w:after="0"/>
        <w:ind w:left="0"/>
        <w:jc w:val="left"/>
      </w:pPr>
      <w:r>
        <w:rPr>
          <w:rFonts w:ascii="Times New Roman"/>
          <w:b/>
          <w:i w:val="false"/>
          <w:color w:val="000000"/>
        </w:rPr>
        <w:t xml:space="preserve"> Параграф 4. Управление безопасностью полетов</w:t>
      </w:r>
    </w:p>
    <w:bookmarkEnd w:id="431"/>
    <w:bookmarkStart w:name="z461" w:id="432"/>
    <w:p>
      <w:pPr>
        <w:spacing w:after="0"/>
        <w:ind w:left="0"/>
        <w:jc w:val="both"/>
      </w:pPr>
      <w:r>
        <w:rPr>
          <w:rFonts w:ascii="Times New Roman"/>
          <w:b w:val="false"/>
          <w:i w:val="false"/>
          <w:color w:val="000000"/>
          <w:sz w:val="28"/>
        </w:rPr>
        <w:t xml:space="preserve">
      16. Эксплуатанты, за исключением относящихся к АОН и эксплуатирующих самолеты с максимальной сертифицированной взлетной массой 5700 кг и менее, и вертолеты с максимальной сертифицированной взлетной массой 3175 кг и менее, в соответствии с Программой по безопасности полетов в сфере гражданской авиации,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разрабатывают и внедряют СУБП, согласно минимальным требованиям Типовых инструкций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(зарегистрирован в Реестре государственной регистрации нормативных правовых актов № 6855).</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433"/>
    <w:p>
      <w:pPr>
        <w:spacing w:after="0"/>
        <w:ind w:left="0"/>
        <w:jc w:val="both"/>
      </w:pPr>
      <w:r>
        <w:rPr>
          <w:rFonts w:ascii="Times New Roman"/>
          <w:b w:val="false"/>
          <w:i w:val="false"/>
          <w:color w:val="000000"/>
          <w:sz w:val="28"/>
        </w:rPr>
        <w:t>
      17. В рамках СУБП определяются лица, занимающиеся вопросами безопасности полетов во всей организации эксплуатанта, в том числе, первые руководители, отвечающие за безопасность полетов.</w:t>
      </w:r>
    </w:p>
    <w:bookmarkEnd w:id="433"/>
    <w:bookmarkStart w:name="z463" w:id="434"/>
    <w:p>
      <w:pPr>
        <w:spacing w:after="0"/>
        <w:ind w:left="0"/>
        <w:jc w:val="both"/>
      </w:pPr>
      <w:r>
        <w:rPr>
          <w:rFonts w:ascii="Times New Roman"/>
          <w:b w:val="false"/>
          <w:i w:val="false"/>
          <w:color w:val="000000"/>
          <w:sz w:val="28"/>
        </w:rPr>
        <w:t>
      18. Эксплуатант в рамках СУБП вводит приемлемый уровень безопасности полетов, который отражает цели уполномоченного органа, достигаемые эксплуатантом в области обеспечения безопасности полетов.</w:t>
      </w:r>
    </w:p>
    <w:bookmarkEnd w:id="434"/>
    <w:bookmarkStart w:name="z464" w:id="435"/>
    <w:p>
      <w:pPr>
        <w:spacing w:after="0"/>
        <w:ind w:left="0"/>
        <w:jc w:val="both"/>
      </w:pPr>
      <w:r>
        <w:rPr>
          <w:rFonts w:ascii="Times New Roman"/>
          <w:b w:val="false"/>
          <w:i w:val="false"/>
          <w:color w:val="000000"/>
          <w:sz w:val="28"/>
        </w:rPr>
        <w:t>
      19. Эксплуатант ВС с максимальной сертифицированной взлетной массой более 27000 кг принимает и выполняет программу анализа полетных данных в качестве составной части его СУБП.</w:t>
      </w:r>
    </w:p>
    <w:bookmarkEnd w:id="435"/>
    <w:bookmarkStart w:name="z465" w:id="436"/>
    <w:p>
      <w:pPr>
        <w:spacing w:after="0"/>
        <w:ind w:left="0"/>
        <w:jc w:val="both"/>
      </w:pPr>
      <w:r>
        <w:rPr>
          <w:rFonts w:ascii="Times New Roman"/>
          <w:b w:val="false"/>
          <w:i w:val="false"/>
          <w:color w:val="000000"/>
          <w:sz w:val="28"/>
        </w:rPr>
        <w:t>
      20. Программа анализа полетных данных включает надлежащие гарантии защиты источника (источников) данных.</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437"/>
    <w:p>
      <w:pPr>
        <w:spacing w:after="0"/>
        <w:ind w:left="0"/>
        <w:jc w:val="both"/>
      </w:pPr>
      <w:r>
        <w:rPr>
          <w:rFonts w:ascii="Times New Roman"/>
          <w:b w:val="false"/>
          <w:i w:val="false"/>
          <w:color w:val="000000"/>
          <w:sz w:val="28"/>
        </w:rPr>
        <w:t>
      21. В рамках своей СУБП эксплуатант создает систему документации по безопасности полетов, предназначенную для руководства и использования персоналом.</w:t>
      </w:r>
    </w:p>
    <w:bookmarkEnd w:id="437"/>
    <w:bookmarkStart w:name="z467" w:id="438"/>
    <w:p>
      <w:pPr>
        <w:spacing w:after="0"/>
        <w:ind w:left="0"/>
        <w:jc w:val="left"/>
      </w:pPr>
      <w:r>
        <w:rPr>
          <w:rFonts w:ascii="Times New Roman"/>
          <w:b/>
          <w:i w:val="false"/>
          <w:color w:val="000000"/>
        </w:rPr>
        <w:t xml:space="preserve"> Параграф 5. Употребление психоактивных веществ</w:t>
      </w:r>
    </w:p>
    <w:bookmarkEnd w:id="438"/>
    <w:bookmarkStart w:name="z468" w:id="439"/>
    <w:p>
      <w:pPr>
        <w:spacing w:after="0"/>
        <w:ind w:left="0"/>
        <w:jc w:val="both"/>
      </w:pPr>
      <w:r>
        <w:rPr>
          <w:rFonts w:ascii="Times New Roman"/>
          <w:b w:val="false"/>
          <w:i w:val="false"/>
          <w:color w:val="000000"/>
          <w:sz w:val="28"/>
        </w:rPr>
        <w:t>
      22. Член экипажа не допускается к выполнению полета, если:</w:t>
      </w:r>
    </w:p>
    <w:bookmarkEnd w:id="439"/>
    <w:bookmarkStart w:name="z469" w:id="440"/>
    <w:p>
      <w:pPr>
        <w:spacing w:after="0"/>
        <w:ind w:left="0"/>
        <w:jc w:val="both"/>
      </w:pPr>
      <w:r>
        <w:rPr>
          <w:rFonts w:ascii="Times New Roman"/>
          <w:b w:val="false"/>
          <w:i w:val="false"/>
          <w:color w:val="000000"/>
          <w:sz w:val="28"/>
        </w:rPr>
        <w:t>
      1) он находится под действием психоактивных веществ (алкоголя, наркотических или лекарственных веществ), которые могут повлиять на обеспечение безопасности полета;</w:t>
      </w:r>
    </w:p>
    <w:bookmarkEnd w:id="440"/>
    <w:bookmarkStart w:name="z470" w:id="441"/>
    <w:p>
      <w:pPr>
        <w:spacing w:after="0"/>
        <w:ind w:left="0"/>
        <w:jc w:val="both"/>
      </w:pPr>
      <w:r>
        <w:rPr>
          <w:rFonts w:ascii="Times New Roman"/>
          <w:b w:val="false"/>
          <w:i w:val="false"/>
          <w:color w:val="000000"/>
          <w:sz w:val="28"/>
        </w:rPr>
        <w:t>
      2) не прошло более 12 часов после пребывания в условиях резкого изменения давления – разгерметизации ВС, плавания с аквалангом, ныряния на глубину более 10 м;</w:t>
      </w:r>
    </w:p>
    <w:bookmarkEnd w:id="441"/>
    <w:bookmarkStart w:name="z471" w:id="442"/>
    <w:p>
      <w:pPr>
        <w:spacing w:after="0"/>
        <w:ind w:left="0"/>
        <w:jc w:val="both"/>
      </w:pPr>
      <w:r>
        <w:rPr>
          <w:rFonts w:ascii="Times New Roman"/>
          <w:b w:val="false"/>
          <w:i w:val="false"/>
          <w:color w:val="000000"/>
          <w:sz w:val="28"/>
        </w:rPr>
        <w:t>
      3) после сдачи крови в качестве донора не прошло более 24 часов;</w:t>
      </w:r>
    </w:p>
    <w:bookmarkEnd w:id="442"/>
    <w:bookmarkStart w:name="z472" w:id="443"/>
    <w:p>
      <w:pPr>
        <w:spacing w:after="0"/>
        <w:ind w:left="0"/>
        <w:jc w:val="both"/>
      </w:pPr>
      <w:r>
        <w:rPr>
          <w:rFonts w:ascii="Times New Roman"/>
          <w:b w:val="false"/>
          <w:i w:val="false"/>
          <w:color w:val="000000"/>
          <w:sz w:val="28"/>
        </w:rPr>
        <w:t>
      4) он сомневается в способности выполнять свои обязанности;</w:t>
      </w:r>
    </w:p>
    <w:bookmarkEnd w:id="443"/>
    <w:bookmarkStart w:name="z473" w:id="444"/>
    <w:p>
      <w:pPr>
        <w:spacing w:after="0"/>
        <w:ind w:left="0"/>
        <w:jc w:val="both"/>
      </w:pPr>
      <w:r>
        <w:rPr>
          <w:rFonts w:ascii="Times New Roman"/>
          <w:b w:val="false"/>
          <w:i w:val="false"/>
          <w:color w:val="000000"/>
          <w:sz w:val="28"/>
        </w:rPr>
        <w:t>
      5) он ощущает сильную усталость или неготовность к полету, создающую угрозу безопасному выполнению полета.</w:t>
      </w:r>
    </w:p>
    <w:bookmarkEnd w:id="444"/>
    <w:bookmarkStart w:name="z474" w:id="445"/>
    <w:p>
      <w:pPr>
        <w:spacing w:after="0"/>
        <w:ind w:left="0"/>
        <w:jc w:val="both"/>
      </w:pPr>
      <w:r>
        <w:rPr>
          <w:rFonts w:ascii="Times New Roman"/>
          <w:b w:val="false"/>
          <w:i w:val="false"/>
          <w:color w:val="000000"/>
          <w:sz w:val="28"/>
        </w:rPr>
        <w:t>
      23. Члены экипажа:</w:t>
      </w:r>
    </w:p>
    <w:bookmarkEnd w:id="445"/>
    <w:bookmarkStart w:name="z475" w:id="446"/>
    <w:p>
      <w:pPr>
        <w:spacing w:after="0"/>
        <w:ind w:left="0"/>
        <w:jc w:val="both"/>
      </w:pPr>
      <w:r>
        <w:rPr>
          <w:rFonts w:ascii="Times New Roman"/>
          <w:b w:val="false"/>
          <w:i w:val="false"/>
          <w:color w:val="000000"/>
          <w:sz w:val="28"/>
        </w:rPr>
        <w:t>
      1) не употребляют алкоголь менее чем за 12 часов до планового времени начала исполнения обязанностей, либо во время предполетного отдыха;</w:t>
      </w:r>
    </w:p>
    <w:bookmarkEnd w:id="446"/>
    <w:bookmarkStart w:name="z476" w:id="447"/>
    <w:p>
      <w:pPr>
        <w:spacing w:after="0"/>
        <w:ind w:left="0"/>
        <w:jc w:val="both"/>
      </w:pPr>
      <w:r>
        <w:rPr>
          <w:rFonts w:ascii="Times New Roman"/>
          <w:b w:val="false"/>
          <w:i w:val="false"/>
          <w:color w:val="000000"/>
          <w:sz w:val="28"/>
        </w:rPr>
        <w:t>
      2) не допускаются к выполнению своих обязанностей при превышении допустимого содержания алкоголя в крови;</w:t>
      </w:r>
    </w:p>
    <w:bookmarkEnd w:id="447"/>
    <w:bookmarkStart w:name="z477" w:id="448"/>
    <w:p>
      <w:pPr>
        <w:spacing w:after="0"/>
        <w:ind w:left="0"/>
        <w:jc w:val="both"/>
      </w:pPr>
      <w:r>
        <w:rPr>
          <w:rFonts w:ascii="Times New Roman"/>
          <w:b w:val="false"/>
          <w:i w:val="false"/>
          <w:color w:val="000000"/>
          <w:sz w:val="28"/>
        </w:rPr>
        <w:t>
      3) не употребляют алкоголь в полете или во время дежурства в резерве.</w:t>
      </w:r>
    </w:p>
    <w:bookmarkEnd w:id="448"/>
    <w:bookmarkStart w:name="z6804" w:id="449"/>
    <w:p>
      <w:pPr>
        <w:spacing w:after="0"/>
        <w:ind w:left="0"/>
        <w:jc w:val="both"/>
      </w:pPr>
      <w:r>
        <w:rPr>
          <w:rFonts w:ascii="Times New Roman"/>
          <w:b w:val="false"/>
          <w:i w:val="false"/>
          <w:color w:val="000000"/>
          <w:sz w:val="28"/>
        </w:rPr>
        <w:t>
      23-1. Лицам, связанным с выполнением и обеспечением полетов воздушных судов и их техническим обслуживанием, обслуживанием воздушного движения, запрещается осуществлять такую деятельность в состоянии алкогольного, наркотического, токсикоманического опьянения (их аналогов) или употреблять вещества, вызывающие такое опьянение, в процессе выполнения своих обязанностей.</w:t>
      </w:r>
    </w:p>
    <w:bookmarkEnd w:id="449"/>
    <w:p>
      <w:pPr>
        <w:spacing w:after="0"/>
        <w:ind w:left="0"/>
        <w:jc w:val="both"/>
      </w:pPr>
      <w:r>
        <w:rPr>
          <w:rFonts w:ascii="Times New Roman"/>
          <w:b w:val="false"/>
          <w:i w:val="false"/>
          <w:color w:val="000000"/>
          <w:sz w:val="28"/>
        </w:rPr>
        <w:t>
      Все обладатели свидетельств, которые употребляют (употребили) психоактивные вещества, выявляются и освобождаются от выполнения функций, влияющих на безопасность полетов.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450"/>
    <w:p>
      <w:pPr>
        <w:spacing w:after="0"/>
        <w:ind w:left="0"/>
        <w:jc w:val="left"/>
      </w:pPr>
      <w:r>
        <w:rPr>
          <w:rFonts w:ascii="Times New Roman"/>
          <w:b/>
          <w:i w:val="false"/>
          <w:color w:val="000000"/>
        </w:rPr>
        <w:t xml:space="preserve"> Параграф 6. Правила поведения на борту воздушного судна</w:t>
      </w:r>
    </w:p>
    <w:bookmarkEnd w:id="450"/>
    <w:bookmarkStart w:name="z479" w:id="451"/>
    <w:p>
      <w:pPr>
        <w:spacing w:after="0"/>
        <w:ind w:left="0"/>
        <w:jc w:val="both"/>
      </w:pPr>
      <w:r>
        <w:rPr>
          <w:rFonts w:ascii="Times New Roman"/>
          <w:b w:val="false"/>
          <w:i w:val="false"/>
          <w:color w:val="000000"/>
          <w:sz w:val="28"/>
        </w:rPr>
        <w:t xml:space="preserve">
      24. Лицам, находящимся на ВС в качестве пассажиров, не разрешается нарушать Правила поведения на борту воздушного судна,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416 (зарегистрирован в Реестре государственной регистрации нормативных правовых актов № 15443).</w:t>
      </w:r>
    </w:p>
    <w:bookmarkEnd w:id="451"/>
    <w:bookmarkStart w:name="z480" w:id="452"/>
    <w:p>
      <w:pPr>
        <w:spacing w:after="0"/>
        <w:ind w:left="0"/>
        <w:jc w:val="both"/>
      </w:pPr>
      <w:r>
        <w:rPr>
          <w:rFonts w:ascii="Times New Roman"/>
          <w:b w:val="false"/>
          <w:i w:val="false"/>
          <w:color w:val="000000"/>
          <w:sz w:val="28"/>
        </w:rPr>
        <w:t>
      25. Лицам, находящимся на ВС в качестве пассажиров, не разрешается:</w:t>
      </w:r>
    </w:p>
    <w:bookmarkEnd w:id="452"/>
    <w:bookmarkStart w:name="z481" w:id="453"/>
    <w:p>
      <w:pPr>
        <w:spacing w:after="0"/>
        <w:ind w:left="0"/>
        <w:jc w:val="both"/>
      </w:pPr>
      <w:r>
        <w:rPr>
          <w:rFonts w:ascii="Times New Roman"/>
          <w:b w:val="false"/>
          <w:i w:val="false"/>
          <w:color w:val="000000"/>
          <w:sz w:val="28"/>
        </w:rPr>
        <w:t>
      1) создавать ситуации, угрожающие безопасности полета;</w:t>
      </w:r>
    </w:p>
    <w:bookmarkEnd w:id="453"/>
    <w:bookmarkStart w:name="z482" w:id="454"/>
    <w:p>
      <w:pPr>
        <w:spacing w:after="0"/>
        <w:ind w:left="0"/>
        <w:jc w:val="both"/>
      </w:pPr>
      <w:r>
        <w:rPr>
          <w:rFonts w:ascii="Times New Roman"/>
          <w:b w:val="false"/>
          <w:i w:val="false"/>
          <w:color w:val="000000"/>
          <w:sz w:val="28"/>
        </w:rPr>
        <w:t>
      2) угрожать членам экипажа;</w:t>
      </w:r>
    </w:p>
    <w:bookmarkEnd w:id="454"/>
    <w:bookmarkStart w:name="z483" w:id="455"/>
    <w:p>
      <w:pPr>
        <w:spacing w:after="0"/>
        <w:ind w:left="0"/>
        <w:jc w:val="both"/>
      </w:pPr>
      <w:r>
        <w:rPr>
          <w:rFonts w:ascii="Times New Roman"/>
          <w:b w:val="false"/>
          <w:i w:val="false"/>
          <w:color w:val="000000"/>
          <w:sz w:val="28"/>
        </w:rPr>
        <w:t>
      3) пользоваться услугами сотовой, транкинговой связи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 за исключением использования сотовой связи и радиоэлектронных средств на борту воздушного судна в автономном режиме "в полете".</w:t>
      </w:r>
    </w:p>
    <w:bookmarkEnd w:id="455"/>
    <w:bookmarkStart w:name="z484" w:id="456"/>
    <w:p>
      <w:pPr>
        <w:spacing w:after="0"/>
        <w:ind w:left="0"/>
        <w:jc w:val="both"/>
      </w:pPr>
      <w:r>
        <w:rPr>
          <w:rFonts w:ascii="Times New Roman"/>
          <w:b w:val="false"/>
          <w:i w:val="false"/>
          <w:color w:val="000000"/>
          <w:sz w:val="28"/>
        </w:rPr>
        <w:t>
      26. В случае нарушения Правил поведения на борту воздушного судна лицами, находящимися на борту ВС, КВС, в зависимости от уровня угрозы, принимает необходимые меры по обеспечению безопасного завершения полета ВС в соответствии со статьей 57 Закона.</w:t>
      </w:r>
    </w:p>
    <w:bookmarkEnd w:id="456"/>
    <w:bookmarkStart w:name="z485" w:id="457"/>
    <w:p>
      <w:pPr>
        <w:spacing w:after="0"/>
        <w:ind w:left="0"/>
        <w:jc w:val="left"/>
      </w:pPr>
      <w:r>
        <w:rPr>
          <w:rFonts w:ascii="Times New Roman"/>
          <w:b/>
          <w:i w:val="false"/>
          <w:color w:val="000000"/>
        </w:rPr>
        <w:t xml:space="preserve"> Параграф 7. Управление электронными навигационными данными</w:t>
      </w:r>
    </w:p>
    <w:bookmarkEnd w:id="457"/>
    <w:bookmarkStart w:name="z486" w:id="458"/>
    <w:p>
      <w:pPr>
        <w:spacing w:after="0"/>
        <w:ind w:left="0"/>
        <w:jc w:val="both"/>
      </w:pPr>
      <w:r>
        <w:rPr>
          <w:rFonts w:ascii="Times New Roman"/>
          <w:b w:val="false"/>
          <w:i w:val="false"/>
          <w:color w:val="000000"/>
          <w:sz w:val="28"/>
        </w:rPr>
        <w:t>
      27. Эксплуатант не использует продукты электронных навигационных данных, обработанные для применения на борту и на земле, если не внедрил процедуры, обеспечивающие соответствие применяемого процесса и поставляемых продуктов приемлемым стандартам целостности и совместимость этих продуктов с заданной функцией оборудования, которое будет их использовать.</w:t>
      </w:r>
    </w:p>
    <w:bookmarkEnd w:id="458"/>
    <w:p>
      <w:pPr>
        <w:spacing w:after="0"/>
        <w:ind w:left="0"/>
        <w:jc w:val="both"/>
      </w:pPr>
      <w:r>
        <w:rPr>
          <w:rFonts w:ascii="Times New Roman"/>
          <w:b w:val="false"/>
          <w:i w:val="false"/>
          <w:color w:val="000000"/>
          <w:sz w:val="28"/>
        </w:rPr>
        <w:t>
      Программные продукты с электронными навигационными данными с просроченные сроком действия не используются на борту ВС и на земле.</w:t>
      </w:r>
    </w:p>
    <w:p>
      <w:pPr>
        <w:spacing w:after="0"/>
        <w:ind w:left="0"/>
        <w:jc w:val="both"/>
      </w:pPr>
      <w:r>
        <w:rPr>
          <w:rFonts w:ascii="Times New Roman"/>
          <w:b w:val="false"/>
          <w:i w:val="false"/>
          <w:color w:val="000000"/>
          <w:sz w:val="28"/>
        </w:rPr>
        <w:t>
      Уполномоченная организация обеспечивает постоянный контроль эксплуатанта за процессом и продуктами электронных навигационных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489" w:id="459"/>
    <w:p>
      <w:pPr>
        <w:spacing w:after="0"/>
        <w:ind w:left="0"/>
        <w:jc w:val="both"/>
      </w:pPr>
      <w:r>
        <w:rPr>
          <w:rFonts w:ascii="Times New Roman"/>
          <w:b w:val="false"/>
          <w:i w:val="false"/>
          <w:color w:val="000000"/>
          <w:sz w:val="28"/>
        </w:rPr>
        <w:t>
      28. Эксплуатант внедряет процедуры, обеспечивающие своевременное распространение и введение текущих и неизменных электронных навигационных данных для всех ВС, которым они требуются.</w:t>
      </w:r>
    </w:p>
    <w:bookmarkEnd w:id="459"/>
    <w:bookmarkStart w:name="z490" w:id="460"/>
    <w:p>
      <w:pPr>
        <w:spacing w:after="0"/>
        <w:ind w:left="0"/>
        <w:jc w:val="left"/>
      </w:pPr>
      <w:r>
        <w:rPr>
          <w:rFonts w:ascii="Times New Roman"/>
          <w:b/>
          <w:i w:val="false"/>
          <w:color w:val="000000"/>
        </w:rPr>
        <w:t xml:space="preserve"> Параграф 8. Обеспечение безопасности</w:t>
      </w:r>
    </w:p>
    <w:bookmarkEnd w:id="460"/>
    <w:bookmarkStart w:name="z491" w:id="461"/>
    <w:p>
      <w:pPr>
        <w:spacing w:after="0"/>
        <w:ind w:left="0"/>
        <w:jc w:val="both"/>
      </w:pPr>
      <w:r>
        <w:rPr>
          <w:rFonts w:ascii="Times New Roman"/>
          <w:b w:val="false"/>
          <w:i w:val="false"/>
          <w:color w:val="000000"/>
          <w:sz w:val="28"/>
        </w:rPr>
        <w:t>
      29. Эксплуатант обеспечивает выполнение полета без угрозы безопасности для ВС и находящихся на его борту людей.</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462"/>
    <w:p>
      <w:pPr>
        <w:spacing w:after="0"/>
        <w:ind w:left="0"/>
        <w:jc w:val="both"/>
      </w:pPr>
      <w:r>
        <w:rPr>
          <w:rFonts w:ascii="Times New Roman"/>
          <w:b w:val="false"/>
          <w:i w:val="false"/>
          <w:color w:val="000000"/>
          <w:sz w:val="28"/>
        </w:rPr>
        <w:t>
      30. Эксплуатант выполняет утвержденную уполномоченной организацией программу подготовки по безопасности, гарантирующую предпринятие членами экипажа наиболее правильных действий, направленных на сведение к минимуму последствий актов незаконного вмешательства. Требование к программе подготовки по безопасности предусмотрено в пункте 114 настоящих Правил.</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463"/>
    <w:p>
      <w:pPr>
        <w:spacing w:after="0"/>
        <w:ind w:left="0"/>
        <w:jc w:val="left"/>
      </w:pPr>
      <w:r>
        <w:rPr>
          <w:rFonts w:ascii="Times New Roman"/>
          <w:b/>
          <w:i w:val="false"/>
          <w:color w:val="000000"/>
        </w:rPr>
        <w:t xml:space="preserve"> Параграф 9. Моделирование особых ситуаций в полете</w:t>
      </w:r>
    </w:p>
    <w:bookmarkEnd w:id="463"/>
    <w:bookmarkStart w:name="z494" w:id="464"/>
    <w:p>
      <w:pPr>
        <w:spacing w:after="0"/>
        <w:ind w:left="0"/>
        <w:jc w:val="both"/>
      </w:pPr>
      <w:r>
        <w:rPr>
          <w:rFonts w:ascii="Times New Roman"/>
          <w:b w:val="false"/>
          <w:i w:val="false"/>
          <w:color w:val="000000"/>
          <w:sz w:val="28"/>
        </w:rPr>
        <w:t>
      31. Эксплуатант обеспечивает, чтобы при перевозке пассажиров или груза не имитировались аварийная обстановка или отказы в работе систем, оборудования и приборов.</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465"/>
    <w:p>
      <w:pPr>
        <w:spacing w:after="0"/>
        <w:ind w:left="0"/>
        <w:jc w:val="both"/>
      </w:pPr>
      <w:r>
        <w:rPr>
          <w:rFonts w:ascii="Times New Roman"/>
          <w:b w:val="false"/>
          <w:i w:val="false"/>
          <w:color w:val="000000"/>
          <w:sz w:val="28"/>
        </w:rPr>
        <w:t>
      32. Имитация аварийной обстановки и отказов (неисправностей) допускается исключительно при выполнении учебно-тренировочного полета в соответствии с планом полета.</w:t>
      </w:r>
    </w:p>
    <w:bookmarkEnd w:id="465"/>
    <w:bookmarkStart w:name="z496" w:id="466"/>
    <w:p>
      <w:pPr>
        <w:spacing w:after="0"/>
        <w:ind w:left="0"/>
        <w:jc w:val="left"/>
      </w:pPr>
      <w:r>
        <w:rPr>
          <w:rFonts w:ascii="Times New Roman"/>
          <w:b/>
          <w:i w:val="false"/>
          <w:color w:val="000000"/>
        </w:rPr>
        <w:t xml:space="preserve"> Параграф 10. Информация об аварийно-спасательном оборудовании</w:t>
      </w:r>
    </w:p>
    <w:bookmarkEnd w:id="466"/>
    <w:bookmarkStart w:name="z497" w:id="467"/>
    <w:p>
      <w:pPr>
        <w:spacing w:after="0"/>
        <w:ind w:left="0"/>
        <w:jc w:val="both"/>
      </w:pPr>
      <w:r>
        <w:rPr>
          <w:rFonts w:ascii="Times New Roman"/>
          <w:b w:val="false"/>
          <w:i w:val="false"/>
          <w:color w:val="000000"/>
          <w:sz w:val="28"/>
        </w:rPr>
        <w:t>
      33. Эксплуатант обеспечивает в кабине летного экипажа удобный доступ ко всей информации, касающейся поиска и спасания.</w:t>
      </w:r>
    </w:p>
    <w:bookmarkEnd w:id="467"/>
    <w:bookmarkStart w:name="z498" w:id="468"/>
    <w:p>
      <w:pPr>
        <w:spacing w:after="0"/>
        <w:ind w:left="0"/>
        <w:jc w:val="both"/>
      </w:pPr>
      <w:r>
        <w:rPr>
          <w:rFonts w:ascii="Times New Roman"/>
          <w:b w:val="false"/>
          <w:i w:val="false"/>
          <w:color w:val="000000"/>
          <w:sz w:val="28"/>
        </w:rPr>
        <w:t>
      34. Эксплуатант обеспечивает наличие перечня информации о бортовом аварийно-спасательном оборудовании, имеющемся на борту ВС для немедленной передачи в поисково-спасательные координационные центры.</w:t>
      </w:r>
    </w:p>
    <w:bookmarkEnd w:id="468"/>
    <w:bookmarkStart w:name="z499" w:id="469"/>
    <w:p>
      <w:pPr>
        <w:spacing w:after="0"/>
        <w:ind w:left="0"/>
        <w:jc w:val="both"/>
      </w:pPr>
      <w:r>
        <w:rPr>
          <w:rFonts w:ascii="Times New Roman"/>
          <w:b w:val="false"/>
          <w:i w:val="false"/>
          <w:color w:val="000000"/>
          <w:sz w:val="28"/>
        </w:rPr>
        <w:t>
      35. Информация включает количество, тип и цвет надувных спасательных плотов, жилетов и пиротехники, детальные сведения о медицинском оборудовании, наличии запасов воды и продовольствия, а также типы и частоты портативной аварийной радиоаппаратуры.</w:t>
      </w:r>
    </w:p>
    <w:bookmarkEnd w:id="469"/>
    <w:bookmarkStart w:name="z500" w:id="470"/>
    <w:p>
      <w:pPr>
        <w:spacing w:after="0"/>
        <w:ind w:left="0"/>
        <w:jc w:val="left"/>
      </w:pPr>
      <w:r>
        <w:rPr>
          <w:rFonts w:ascii="Times New Roman"/>
          <w:b/>
          <w:i w:val="false"/>
          <w:color w:val="000000"/>
        </w:rPr>
        <w:t xml:space="preserve"> Параграф 11. Вынужденное приводнение</w:t>
      </w:r>
    </w:p>
    <w:bookmarkEnd w:id="470"/>
    <w:bookmarkStart w:name="z501" w:id="471"/>
    <w:p>
      <w:pPr>
        <w:spacing w:after="0"/>
        <w:ind w:left="0"/>
        <w:jc w:val="both"/>
      </w:pPr>
      <w:r>
        <w:rPr>
          <w:rFonts w:ascii="Times New Roman"/>
          <w:b w:val="false"/>
          <w:i w:val="false"/>
          <w:color w:val="000000"/>
          <w:sz w:val="28"/>
        </w:rPr>
        <w:t>
      36. Эксплуатант не эксплуатирует ВС при отсутствии спасательных жилетов по количеству находящихся на борту людей, если траектория маневра при взлете и посадке будет проходить над водным пространством или полет по маршруту будет проходить над водной поверхностью на расстоянии от береговой черты, превышающем предельную дальность полета в режиме планирования, или полет будет проходить над водным пространством на расстояние более 93 км (50 м. миль) от береговой черты.</w:t>
      </w:r>
    </w:p>
    <w:bookmarkEnd w:id="471"/>
    <w:bookmarkStart w:name="z502" w:id="472"/>
    <w:p>
      <w:pPr>
        <w:spacing w:after="0"/>
        <w:ind w:left="0"/>
        <w:jc w:val="both"/>
      </w:pPr>
      <w:r>
        <w:rPr>
          <w:rFonts w:ascii="Times New Roman"/>
          <w:b w:val="false"/>
          <w:i w:val="false"/>
          <w:color w:val="000000"/>
          <w:sz w:val="28"/>
        </w:rPr>
        <w:t>
      37. Эксплуатант не эксплуатирует ВС без дополнительного оснащения спасательными плотами соответственно количеству пассажиров, находящихся на борту, если полет будет проходить над водной поверхностью по маршрутам, обуславливающим удаление самолета от поверхности, пригодной для совершения вынужденной посадки:</w:t>
      </w:r>
    </w:p>
    <w:bookmarkEnd w:id="472"/>
    <w:bookmarkStart w:name="z503" w:id="473"/>
    <w:p>
      <w:pPr>
        <w:spacing w:after="0"/>
        <w:ind w:left="0"/>
        <w:jc w:val="both"/>
      </w:pPr>
      <w:r>
        <w:rPr>
          <w:rFonts w:ascii="Times New Roman"/>
          <w:b w:val="false"/>
          <w:i w:val="false"/>
          <w:color w:val="000000"/>
          <w:sz w:val="28"/>
        </w:rPr>
        <w:t>
      1) для самолетов с максимальным числом пассажирских мест более 30 – свыше 740 км (400 м. миль) или 120 минут полета на крейсерской скорости;</w:t>
      </w:r>
    </w:p>
    <w:bookmarkEnd w:id="473"/>
    <w:bookmarkStart w:name="z504" w:id="474"/>
    <w:p>
      <w:pPr>
        <w:spacing w:after="0"/>
        <w:ind w:left="0"/>
        <w:jc w:val="both"/>
      </w:pPr>
      <w:r>
        <w:rPr>
          <w:rFonts w:ascii="Times New Roman"/>
          <w:b w:val="false"/>
          <w:i w:val="false"/>
          <w:color w:val="000000"/>
          <w:sz w:val="28"/>
        </w:rPr>
        <w:t>
      2) для остальных самолетов – свыше 185 км (100 м. миль) или 30 минут полета на крейсерской скорости.</w:t>
      </w:r>
    </w:p>
    <w:bookmarkEnd w:id="474"/>
    <w:bookmarkStart w:name="z505" w:id="475"/>
    <w:p>
      <w:pPr>
        <w:spacing w:after="0"/>
        <w:ind w:left="0"/>
        <w:jc w:val="both"/>
      </w:pPr>
      <w:r>
        <w:rPr>
          <w:rFonts w:ascii="Times New Roman"/>
          <w:b w:val="false"/>
          <w:i w:val="false"/>
          <w:color w:val="000000"/>
          <w:sz w:val="28"/>
        </w:rPr>
        <w:t>
      В обоих случаях в расчет принимается меньшее из возможных значений.</w:t>
      </w:r>
    </w:p>
    <w:bookmarkEnd w:id="475"/>
    <w:bookmarkStart w:name="z506" w:id="476"/>
    <w:p>
      <w:pPr>
        <w:spacing w:after="0"/>
        <w:ind w:left="0"/>
        <w:jc w:val="both"/>
      </w:pPr>
      <w:r>
        <w:rPr>
          <w:rFonts w:ascii="Times New Roman"/>
          <w:b w:val="false"/>
          <w:i w:val="false"/>
          <w:color w:val="000000"/>
          <w:sz w:val="28"/>
        </w:rPr>
        <w:t>
      38. Число спасательных плотов определяется исходя из числа пассажирских мест и нормативной вместимости используемых плотов плюс один запасной спасательный плот максимальной вместимости.</w:t>
      </w:r>
    </w:p>
    <w:bookmarkEnd w:id="476"/>
    <w:bookmarkStart w:name="z507" w:id="477"/>
    <w:p>
      <w:pPr>
        <w:spacing w:after="0"/>
        <w:ind w:left="0"/>
        <w:jc w:val="left"/>
      </w:pPr>
      <w:r>
        <w:rPr>
          <w:rFonts w:ascii="Times New Roman"/>
          <w:b/>
          <w:i w:val="false"/>
          <w:color w:val="000000"/>
        </w:rPr>
        <w:t xml:space="preserve"> Параграф 12. Перевозка воинских формирований, вооружения и военной техники</w:t>
      </w:r>
    </w:p>
    <w:bookmarkEnd w:id="477"/>
    <w:bookmarkStart w:name="z509" w:id="478"/>
    <w:p>
      <w:pPr>
        <w:spacing w:after="0"/>
        <w:ind w:left="0"/>
        <w:jc w:val="both"/>
      </w:pPr>
      <w:r>
        <w:rPr>
          <w:rFonts w:ascii="Times New Roman"/>
          <w:b w:val="false"/>
          <w:i w:val="false"/>
          <w:color w:val="000000"/>
          <w:sz w:val="28"/>
        </w:rPr>
        <w:t>
      39. Эксплуатанту разрешается совершать международные воздушные перевозки воинских формирований, вооружений и военной техники, а также продукции двойного назначения на территорию или над территорией иностранного государства, только после согласования с уполномоченным органом в сфере гражданской авиации и государством, в воздушном пространстве которого будет осуществляться полет.</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479"/>
    <w:p>
      <w:pPr>
        <w:spacing w:after="0"/>
        <w:ind w:left="0"/>
        <w:jc w:val="both"/>
      </w:pPr>
      <w:r>
        <w:rPr>
          <w:rFonts w:ascii="Times New Roman"/>
          <w:b w:val="false"/>
          <w:i w:val="false"/>
          <w:color w:val="000000"/>
          <w:sz w:val="28"/>
        </w:rPr>
        <w:t>
      40. Эксплуатант при перевозке вооружений и военной техники обеспечивает:</w:t>
      </w:r>
    </w:p>
    <w:bookmarkEnd w:id="479"/>
    <w:bookmarkStart w:name="z511" w:id="480"/>
    <w:p>
      <w:pPr>
        <w:spacing w:after="0"/>
        <w:ind w:left="0"/>
        <w:jc w:val="both"/>
      </w:pPr>
      <w:r>
        <w:rPr>
          <w:rFonts w:ascii="Times New Roman"/>
          <w:b w:val="false"/>
          <w:i w:val="false"/>
          <w:color w:val="000000"/>
          <w:sz w:val="28"/>
        </w:rPr>
        <w:t>
      1) размещение на борту ВС в специальном транспортировочном чехле или иной упаковке в недоступном для пассажиров во время полета месте;</w:t>
      </w:r>
    </w:p>
    <w:bookmarkEnd w:id="480"/>
    <w:bookmarkStart w:name="z512" w:id="481"/>
    <w:p>
      <w:pPr>
        <w:spacing w:after="0"/>
        <w:ind w:left="0"/>
        <w:jc w:val="both"/>
      </w:pPr>
      <w:r>
        <w:rPr>
          <w:rFonts w:ascii="Times New Roman"/>
          <w:b w:val="false"/>
          <w:i w:val="false"/>
          <w:color w:val="000000"/>
          <w:sz w:val="28"/>
        </w:rPr>
        <w:t>
      2) перевозку огнестрельного оружия в разряженном состоянии, кроме случаев, когда до начала полета государствами, в воздушном пространстве которых будет осуществляться полет, было выдано разрешение на воздушную перевозку заряженного вооружения.</w:t>
      </w:r>
    </w:p>
    <w:bookmarkEnd w:id="481"/>
    <w:bookmarkStart w:name="z513" w:id="482"/>
    <w:p>
      <w:pPr>
        <w:spacing w:after="0"/>
        <w:ind w:left="0"/>
        <w:jc w:val="both"/>
      </w:pPr>
      <w:r>
        <w:rPr>
          <w:rFonts w:ascii="Times New Roman"/>
          <w:b w:val="false"/>
          <w:i w:val="false"/>
          <w:color w:val="000000"/>
          <w:sz w:val="28"/>
        </w:rPr>
        <w:t>
      41. Эксплуатант обеспечивает, чтобы КВС был уведомлен до начала полета о разрешении указанной перевозки и местоположении на борту ВС воинских формирований и (или) военной техники, подлежащих воздушной перевозке.</w:t>
      </w:r>
    </w:p>
    <w:bookmarkEnd w:id="482"/>
    <w:bookmarkStart w:name="z514" w:id="483"/>
    <w:p>
      <w:pPr>
        <w:spacing w:after="0"/>
        <w:ind w:left="0"/>
        <w:jc w:val="left"/>
      </w:pPr>
      <w:r>
        <w:rPr>
          <w:rFonts w:ascii="Times New Roman"/>
          <w:b/>
          <w:i w:val="false"/>
          <w:color w:val="000000"/>
        </w:rPr>
        <w:t xml:space="preserve"> Параграф 13. Перевозка спортивного оружия и других категорий оружия и боеприпасов</w:t>
      </w:r>
    </w:p>
    <w:bookmarkEnd w:id="483"/>
    <w:bookmarkStart w:name="z515" w:id="484"/>
    <w:p>
      <w:pPr>
        <w:spacing w:after="0"/>
        <w:ind w:left="0"/>
        <w:jc w:val="both"/>
      </w:pPr>
      <w:r>
        <w:rPr>
          <w:rFonts w:ascii="Times New Roman"/>
          <w:b w:val="false"/>
          <w:i w:val="false"/>
          <w:color w:val="000000"/>
          <w:sz w:val="28"/>
        </w:rPr>
        <w:t>
      42. Эксплуатант организует получение информации о любом оружии, принимаемом к воздушной перевозке.</w:t>
      </w:r>
    </w:p>
    <w:bookmarkEnd w:id="484"/>
    <w:bookmarkStart w:name="z516" w:id="485"/>
    <w:p>
      <w:pPr>
        <w:spacing w:after="0"/>
        <w:ind w:left="0"/>
        <w:jc w:val="both"/>
      </w:pPr>
      <w:r>
        <w:rPr>
          <w:rFonts w:ascii="Times New Roman"/>
          <w:b w:val="false"/>
          <w:i w:val="false"/>
          <w:color w:val="000000"/>
          <w:sz w:val="28"/>
        </w:rPr>
        <w:t>
      Эксплуатант, принявший к перевозке оружие, обеспечивает его размещение:</w:t>
      </w:r>
    </w:p>
    <w:bookmarkEnd w:id="485"/>
    <w:bookmarkStart w:name="z517" w:id="486"/>
    <w:p>
      <w:pPr>
        <w:spacing w:after="0"/>
        <w:ind w:left="0"/>
        <w:jc w:val="both"/>
      </w:pPr>
      <w:r>
        <w:rPr>
          <w:rFonts w:ascii="Times New Roman"/>
          <w:b w:val="false"/>
          <w:i w:val="false"/>
          <w:color w:val="000000"/>
          <w:sz w:val="28"/>
        </w:rPr>
        <w:t>
      1) в разряженном состоянии в специальных запираемых и опечатываемых металлических ящиках, размещенных в багажных отсеках, изолированных от пассажирских салонов;</w:t>
      </w:r>
    </w:p>
    <w:bookmarkEnd w:id="486"/>
    <w:bookmarkStart w:name="z518" w:id="487"/>
    <w:p>
      <w:pPr>
        <w:spacing w:after="0"/>
        <w:ind w:left="0"/>
        <w:jc w:val="both"/>
      </w:pPr>
      <w:r>
        <w:rPr>
          <w:rFonts w:ascii="Times New Roman"/>
          <w:b w:val="false"/>
          <w:i w:val="false"/>
          <w:color w:val="000000"/>
          <w:sz w:val="28"/>
        </w:rPr>
        <w:t>
      2) на ВС, не имеющих изолированных багажных отсеков – в упаковке, штатных чехлах или контейнерах в месте, недоступном для пассажиров во время полета.</w:t>
      </w:r>
    </w:p>
    <w:bookmarkEnd w:id="487"/>
    <w:bookmarkStart w:name="z519" w:id="488"/>
    <w:p>
      <w:pPr>
        <w:spacing w:after="0"/>
        <w:ind w:left="0"/>
        <w:jc w:val="both"/>
      </w:pPr>
      <w:r>
        <w:rPr>
          <w:rFonts w:ascii="Times New Roman"/>
          <w:b w:val="false"/>
          <w:i w:val="false"/>
          <w:color w:val="000000"/>
          <w:sz w:val="28"/>
        </w:rPr>
        <w:t>
      43. Боеприпасы для оружия и оружие перевозятся в соответствии с положениями Программы авиационной безопасности гражданской авиации Республики Казахстан (далее - Программа АБ ГА РК), утверждаемой в соответствии с подпунктом 44) статьи 13 Закона.</w:t>
      </w:r>
    </w:p>
    <w:bookmarkEnd w:id="488"/>
    <w:bookmarkStart w:name="z520" w:id="489"/>
    <w:p>
      <w:pPr>
        <w:spacing w:after="0"/>
        <w:ind w:left="0"/>
        <w:jc w:val="both"/>
      </w:pPr>
      <w:r>
        <w:rPr>
          <w:rFonts w:ascii="Times New Roman"/>
          <w:b w:val="false"/>
          <w:i w:val="false"/>
          <w:color w:val="000000"/>
          <w:sz w:val="28"/>
        </w:rPr>
        <w:t>
      Не допускается перевозка боеприпасов к газовому оружию на пассажирских ВС.</w:t>
      </w:r>
    </w:p>
    <w:bookmarkEnd w:id="489"/>
    <w:bookmarkStart w:name="z521" w:id="490"/>
    <w:p>
      <w:pPr>
        <w:spacing w:after="0"/>
        <w:ind w:left="0"/>
        <w:jc w:val="left"/>
      </w:pPr>
      <w:r>
        <w:rPr>
          <w:rFonts w:ascii="Times New Roman"/>
          <w:b/>
          <w:i w:val="false"/>
          <w:color w:val="000000"/>
        </w:rPr>
        <w:t xml:space="preserve"> Параграф 14. Перевозка опасных грузов по воздуху</w:t>
      </w:r>
    </w:p>
    <w:bookmarkEnd w:id="490"/>
    <w:bookmarkStart w:name="z522" w:id="491"/>
    <w:p>
      <w:pPr>
        <w:spacing w:after="0"/>
        <w:ind w:left="0"/>
        <w:jc w:val="both"/>
      </w:pPr>
      <w:r>
        <w:rPr>
          <w:rFonts w:ascii="Times New Roman"/>
          <w:b w:val="false"/>
          <w:i w:val="false"/>
          <w:color w:val="000000"/>
          <w:sz w:val="28"/>
        </w:rPr>
        <w:t xml:space="preserve">
      44. Эксплуатант не принимает к перевозке по воздуху опасные грузы, если его авиационный персонал не прошел специальную подготовку, а грузы не были соответствующим образом классифицированы, документированы, сертифицированы, описаны, упакованы, маркированы, опечатаны и приведены в состояние, отвечающее требованиям Правил перевозки опасных грузов по воздуху на гражданских воздушных судах (далее - Правила перевозки опасных грузов по воздуху на ГВС),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21 июня 2017 года № 371 (зарегистрирован в Реестре государственной регистрации нормативных правовых актов № 15370).</w:t>
      </w:r>
    </w:p>
    <w:bookmarkEnd w:id="491"/>
    <w:bookmarkStart w:name="z524" w:id="492"/>
    <w:p>
      <w:pPr>
        <w:spacing w:after="0"/>
        <w:ind w:left="0"/>
        <w:jc w:val="both"/>
      </w:pPr>
      <w:r>
        <w:rPr>
          <w:rFonts w:ascii="Times New Roman"/>
          <w:b w:val="false"/>
          <w:i w:val="false"/>
          <w:color w:val="000000"/>
          <w:sz w:val="28"/>
        </w:rPr>
        <w:t xml:space="preserve">
      45. Опасные грузы, допущенные для перевозки гражданскими ВС, указаны в Инструкциях по перевозке опасных грузов по воздуху на гражданских воздушных судах,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21 июня 2017 года № 371 (зарегистрирован в Реестре государственной регистрации нормативных правовых актов за № 15370).</w:t>
      </w:r>
    </w:p>
    <w:bookmarkEnd w:id="492"/>
    <w:p>
      <w:pPr>
        <w:spacing w:after="0"/>
        <w:ind w:left="0"/>
        <w:jc w:val="both"/>
      </w:pPr>
      <w:r>
        <w:rPr>
          <w:rFonts w:ascii="Times New Roman"/>
          <w:b w:val="false"/>
          <w:i w:val="false"/>
          <w:color w:val="000000"/>
          <w:sz w:val="28"/>
        </w:rPr>
        <w:t>
      Допуск эксплуатантов к перевозке опасных грузов осуществляется в соответствии с положениями параграфа 5 главы 19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493"/>
    <w:p>
      <w:pPr>
        <w:spacing w:after="0"/>
        <w:ind w:left="0"/>
        <w:jc w:val="left"/>
      </w:pPr>
      <w:r>
        <w:rPr>
          <w:rFonts w:ascii="Times New Roman"/>
          <w:b/>
          <w:i w:val="false"/>
          <w:color w:val="000000"/>
        </w:rPr>
        <w:t xml:space="preserve"> Параграф 15. Перевозка лиц с ограниченной подвижностью</w:t>
      </w:r>
    </w:p>
    <w:bookmarkEnd w:id="493"/>
    <w:bookmarkStart w:name="z526" w:id="494"/>
    <w:p>
      <w:pPr>
        <w:spacing w:after="0"/>
        <w:ind w:left="0"/>
        <w:jc w:val="both"/>
      </w:pPr>
      <w:r>
        <w:rPr>
          <w:rFonts w:ascii="Times New Roman"/>
          <w:b w:val="false"/>
          <w:i w:val="false"/>
          <w:color w:val="000000"/>
          <w:sz w:val="28"/>
        </w:rPr>
        <w:t>
      46. Эксплуатант устанавливает процедуры перевозки лиц с ограниченной подвижностью.</w:t>
      </w:r>
    </w:p>
    <w:bookmarkEnd w:id="494"/>
    <w:bookmarkStart w:name="z527" w:id="495"/>
    <w:p>
      <w:pPr>
        <w:spacing w:after="0"/>
        <w:ind w:left="0"/>
        <w:jc w:val="both"/>
      </w:pPr>
      <w:r>
        <w:rPr>
          <w:rFonts w:ascii="Times New Roman"/>
          <w:b w:val="false"/>
          <w:i w:val="false"/>
          <w:color w:val="000000"/>
          <w:sz w:val="28"/>
        </w:rPr>
        <w:t>
      47. Эксплуатант обеспечивает, чтобы лица с ограниченной подвижностью не располагались на тех местах, где их присутствие:</w:t>
      </w:r>
    </w:p>
    <w:bookmarkEnd w:id="495"/>
    <w:bookmarkStart w:name="z528" w:id="496"/>
    <w:p>
      <w:pPr>
        <w:spacing w:after="0"/>
        <w:ind w:left="0"/>
        <w:jc w:val="both"/>
      </w:pPr>
      <w:r>
        <w:rPr>
          <w:rFonts w:ascii="Times New Roman"/>
          <w:b w:val="false"/>
          <w:i w:val="false"/>
          <w:color w:val="000000"/>
          <w:sz w:val="28"/>
        </w:rPr>
        <w:t>
      1) мешает исполнению служебных обязанностей членами экипажа;</w:t>
      </w:r>
    </w:p>
    <w:bookmarkEnd w:id="496"/>
    <w:bookmarkStart w:name="z529" w:id="497"/>
    <w:p>
      <w:pPr>
        <w:spacing w:after="0"/>
        <w:ind w:left="0"/>
        <w:jc w:val="both"/>
      </w:pPr>
      <w:r>
        <w:rPr>
          <w:rFonts w:ascii="Times New Roman"/>
          <w:b w:val="false"/>
          <w:i w:val="false"/>
          <w:color w:val="000000"/>
          <w:sz w:val="28"/>
        </w:rPr>
        <w:t>
      2) ограничивает доступ к аварийно-спасательному оборудованию;</w:t>
      </w:r>
    </w:p>
    <w:bookmarkEnd w:id="497"/>
    <w:bookmarkStart w:name="z530" w:id="498"/>
    <w:p>
      <w:pPr>
        <w:spacing w:after="0"/>
        <w:ind w:left="0"/>
        <w:jc w:val="both"/>
      </w:pPr>
      <w:r>
        <w:rPr>
          <w:rFonts w:ascii="Times New Roman"/>
          <w:b w:val="false"/>
          <w:i w:val="false"/>
          <w:color w:val="000000"/>
          <w:sz w:val="28"/>
        </w:rPr>
        <w:t>
      3) препятствует аварийному покиданию самолета.</w:t>
      </w:r>
    </w:p>
    <w:bookmarkEnd w:id="498"/>
    <w:bookmarkStart w:name="z531" w:id="499"/>
    <w:p>
      <w:pPr>
        <w:spacing w:after="0"/>
        <w:ind w:left="0"/>
        <w:jc w:val="both"/>
      </w:pPr>
      <w:r>
        <w:rPr>
          <w:rFonts w:ascii="Times New Roman"/>
          <w:b w:val="false"/>
          <w:i w:val="false"/>
          <w:color w:val="000000"/>
          <w:sz w:val="28"/>
        </w:rPr>
        <w:t>
      48. КВС предупреждается о том, что на борту находятся лица с ограниченной подвижностью.</w:t>
      </w:r>
    </w:p>
    <w:bookmarkEnd w:id="499"/>
    <w:bookmarkStart w:name="z532" w:id="500"/>
    <w:p>
      <w:pPr>
        <w:spacing w:after="0"/>
        <w:ind w:left="0"/>
        <w:jc w:val="left"/>
      </w:pPr>
      <w:r>
        <w:rPr>
          <w:rFonts w:ascii="Times New Roman"/>
          <w:b/>
          <w:i w:val="false"/>
          <w:color w:val="000000"/>
        </w:rPr>
        <w:t xml:space="preserve"> Параграф 16. Перевозка инфекционных и опасных больных, депортируемых лиц или лиц, находящихся под стражей</w:t>
      </w:r>
    </w:p>
    <w:bookmarkEnd w:id="500"/>
    <w:bookmarkStart w:name="z533" w:id="501"/>
    <w:p>
      <w:pPr>
        <w:spacing w:after="0"/>
        <w:ind w:left="0"/>
        <w:jc w:val="both"/>
      </w:pPr>
      <w:r>
        <w:rPr>
          <w:rFonts w:ascii="Times New Roman"/>
          <w:b w:val="false"/>
          <w:i w:val="false"/>
          <w:color w:val="000000"/>
          <w:sz w:val="28"/>
        </w:rPr>
        <w:t>
      49. Эксплуатант устанавливает процедуры перевозки инфекционных и опасных больных, депортируемых лиц или лиц, находящихся под стражей, с целью обеспечения безопасности полета ВС и его пассажиров.</w:t>
      </w:r>
    </w:p>
    <w:bookmarkEnd w:id="501"/>
    <w:bookmarkStart w:name="z534" w:id="502"/>
    <w:p>
      <w:pPr>
        <w:spacing w:after="0"/>
        <w:ind w:left="0"/>
        <w:jc w:val="both"/>
      </w:pPr>
      <w:r>
        <w:rPr>
          <w:rFonts w:ascii="Times New Roman"/>
          <w:b w:val="false"/>
          <w:i w:val="false"/>
          <w:color w:val="000000"/>
          <w:sz w:val="28"/>
        </w:rPr>
        <w:t>
      50. КВС предупреждается о том, что на борту ВС будут перевозиться лица, указанные в пункте 49 настоящих Правил.</w:t>
      </w:r>
    </w:p>
    <w:bookmarkEnd w:id="502"/>
    <w:bookmarkStart w:name="z535" w:id="503"/>
    <w:p>
      <w:pPr>
        <w:spacing w:after="0"/>
        <w:ind w:left="0"/>
        <w:jc w:val="left"/>
      </w:pPr>
      <w:r>
        <w:rPr>
          <w:rFonts w:ascii="Times New Roman"/>
          <w:b/>
          <w:i w:val="false"/>
          <w:color w:val="000000"/>
        </w:rPr>
        <w:t xml:space="preserve"> Параграф 17. Размещение пассажиров, информация для пассажиров</w:t>
      </w:r>
    </w:p>
    <w:bookmarkEnd w:id="503"/>
    <w:bookmarkStart w:name="z536" w:id="504"/>
    <w:p>
      <w:pPr>
        <w:spacing w:after="0"/>
        <w:ind w:left="0"/>
        <w:jc w:val="both"/>
      </w:pPr>
      <w:r>
        <w:rPr>
          <w:rFonts w:ascii="Times New Roman"/>
          <w:b w:val="false"/>
          <w:i w:val="false"/>
          <w:color w:val="000000"/>
          <w:sz w:val="28"/>
        </w:rPr>
        <w:t>
      51. Эксплуатант разрабатывает процедуры размещения пассажиров, при которых обеспечивается быстрое и безопасное аварийное покидание ВС.</w:t>
      </w:r>
    </w:p>
    <w:bookmarkEnd w:id="504"/>
    <w:bookmarkStart w:name="z539" w:id="505"/>
    <w:p>
      <w:pPr>
        <w:spacing w:after="0"/>
        <w:ind w:left="0"/>
        <w:jc w:val="both"/>
      </w:pPr>
      <w:r>
        <w:rPr>
          <w:rFonts w:ascii="Times New Roman"/>
          <w:b w:val="false"/>
          <w:i w:val="false"/>
          <w:color w:val="000000"/>
          <w:sz w:val="28"/>
        </w:rPr>
        <w:t>
      52. Эксплуатант обеспечивает:</w:t>
      </w:r>
    </w:p>
    <w:bookmarkEnd w:id="505"/>
    <w:p>
      <w:pPr>
        <w:spacing w:after="0"/>
        <w:ind w:left="0"/>
        <w:jc w:val="both"/>
      </w:pPr>
      <w:r>
        <w:rPr>
          <w:rFonts w:ascii="Times New Roman"/>
          <w:b w:val="false"/>
          <w:i w:val="false"/>
          <w:color w:val="000000"/>
          <w:sz w:val="28"/>
        </w:rPr>
        <w:t>
      1) доведение пассажирам устной информации в отношении правил безопасности, которая частично или полностью представляется в форме аудио или видеозаписи;</w:t>
      </w:r>
    </w:p>
    <w:p>
      <w:pPr>
        <w:spacing w:after="0"/>
        <w:ind w:left="0"/>
        <w:jc w:val="both"/>
      </w:pPr>
      <w:r>
        <w:rPr>
          <w:rFonts w:ascii="Times New Roman"/>
          <w:b w:val="false"/>
          <w:i w:val="false"/>
          <w:color w:val="000000"/>
          <w:sz w:val="28"/>
        </w:rPr>
        <w:t>
      2) каждого пассажира карточками для пассажиров с информацией о порядке действий в аварийной обстановке, в которых в краткой иллюстрированной форме содержатся инструкции по использованию аварийно-спасательного оборудования, способов открытия аварийных выходов и порядка аварийного покидания самолета пассажирами.</w:t>
      </w:r>
    </w:p>
    <w:p>
      <w:pPr>
        <w:spacing w:after="0"/>
        <w:ind w:left="0"/>
        <w:jc w:val="both"/>
      </w:pPr>
      <w:r>
        <w:rPr>
          <w:rFonts w:ascii="Times New Roman"/>
          <w:b w:val="false"/>
          <w:i w:val="false"/>
          <w:color w:val="000000"/>
          <w:sz w:val="28"/>
        </w:rPr>
        <w:t>
      Приводимая в карточках для пассажиров информация относится только к типу, модели и серии ВС, на котором она используется, соответствует конкретным установленным на нем системам и оборудованию, а также процедурам, применимым к системам и оборудованию на ВС данного типа, модели и серии, согласно приложению 25 к настоящим Правилам;</w:t>
      </w:r>
    </w:p>
    <w:p>
      <w:pPr>
        <w:spacing w:after="0"/>
        <w:ind w:left="0"/>
        <w:jc w:val="both"/>
      </w:pPr>
      <w:r>
        <w:rPr>
          <w:rFonts w:ascii="Times New Roman"/>
          <w:b w:val="false"/>
          <w:i w:val="false"/>
          <w:color w:val="000000"/>
          <w:sz w:val="28"/>
        </w:rPr>
        <w:t>
      3) эксплуатант разрабатывает процедуру проверки размещения на борту правильных инструкций и изъятие, и замены поврежденных инструкций на борту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 w:id="506"/>
    <w:p>
      <w:pPr>
        <w:spacing w:after="0"/>
        <w:ind w:left="0"/>
        <w:jc w:val="both"/>
      </w:pPr>
      <w:r>
        <w:rPr>
          <w:rFonts w:ascii="Times New Roman"/>
          <w:b w:val="false"/>
          <w:i w:val="false"/>
          <w:color w:val="000000"/>
          <w:sz w:val="28"/>
        </w:rPr>
        <w:t>
      53. Перед взлетом пассажирам доводится информация:</w:t>
      </w:r>
    </w:p>
    <w:bookmarkEnd w:id="506"/>
    <w:bookmarkStart w:name="z541" w:id="507"/>
    <w:p>
      <w:pPr>
        <w:spacing w:after="0"/>
        <w:ind w:left="0"/>
        <w:jc w:val="both"/>
      </w:pPr>
      <w:r>
        <w:rPr>
          <w:rFonts w:ascii="Times New Roman"/>
          <w:b w:val="false"/>
          <w:i w:val="false"/>
          <w:color w:val="000000"/>
          <w:sz w:val="28"/>
        </w:rPr>
        <w:t>
      1) о запрете в отношении курения;</w:t>
      </w:r>
    </w:p>
    <w:bookmarkEnd w:id="507"/>
    <w:bookmarkStart w:name="z542" w:id="508"/>
    <w:p>
      <w:pPr>
        <w:spacing w:after="0"/>
        <w:ind w:left="0"/>
        <w:jc w:val="both"/>
      </w:pPr>
      <w:r>
        <w:rPr>
          <w:rFonts w:ascii="Times New Roman"/>
          <w:b w:val="false"/>
          <w:i w:val="false"/>
          <w:color w:val="000000"/>
          <w:sz w:val="28"/>
        </w:rPr>
        <w:t>
      2) о приведении кресел в исходное положение, фиксации раскладных столиков и открытии шторок иллюминаторов;</w:t>
      </w:r>
    </w:p>
    <w:bookmarkEnd w:id="508"/>
    <w:bookmarkStart w:name="z543" w:id="509"/>
    <w:p>
      <w:pPr>
        <w:spacing w:after="0"/>
        <w:ind w:left="0"/>
        <w:jc w:val="both"/>
      </w:pPr>
      <w:r>
        <w:rPr>
          <w:rFonts w:ascii="Times New Roman"/>
          <w:b w:val="false"/>
          <w:i w:val="false"/>
          <w:color w:val="000000"/>
          <w:sz w:val="28"/>
        </w:rPr>
        <w:t>
      3) о расположении аварийных выходов;</w:t>
      </w:r>
    </w:p>
    <w:bookmarkEnd w:id="509"/>
    <w:bookmarkStart w:name="z544" w:id="510"/>
    <w:p>
      <w:pPr>
        <w:spacing w:after="0"/>
        <w:ind w:left="0"/>
        <w:jc w:val="both"/>
      </w:pPr>
      <w:r>
        <w:rPr>
          <w:rFonts w:ascii="Times New Roman"/>
          <w:b w:val="false"/>
          <w:i w:val="false"/>
          <w:color w:val="000000"/>
          <w:sz w:val="28"/>
        </w:rPr>
        <w:t>
      4) о расположении и использовании средств аварийного покидания ВС (канаты, надувные трапы и так далее);</w:t>
      </w:r>
    </w:p>
    <w:bookmarkEnd w:id="510"/>
    <w:bookmarkStart w:name="z545" w:id="511"/>
    <w:p>
      <w:pPr>
        <w:spacing w:after="0"/>
        <w:ind w:left="0"/>
        <w:jc w:val="both"/>
      </w:pPr>
      <w:r>
        <w:rPr>
          <w:rFonts w:ascii="Times New Roman"/>
          <w:b w:val="false"/>
          <w:i w:val="false"/>
          <w:color w:val="000000"/>
          <w:sz w:val="28"/>
        </w:rPr>
        <w:t>
      5) о правилах размещения ручной клади;</w:t>
      </w:r>
    </w:p>
    <w:bookmarkEnd w:id="511"/>
    <w:bookmarkStart w:name="z546" w:id="512"/>
    <w:p>
      <w:pPr>
        <w:spacing w:after="0"/>
        <w:ind w:left="0"/>
        <w:jc w:val="both"/>
      </w:pPr>
      <w:r>
        <w:rPr>
          <w:rFonts w:ascii="Times New Roman"/>
          <w:b w:val="false"/>
          <w:i w:val="false"/>
          <w:color w:val="000000"/>
          <w:sz w:val="28"/>
        </w:rPr>
        <w:t>
      6) об ограничениях по использованию персонального электронного оборудования;</w:t>
      </w:r>
    </w:p>
    <w:bookmarkEnd w:id="512"/>
    <w:bookmarkStart w:name="z547" w:id="513"/>
    <w:p>
      <w:pPr>
        <w:spacing w:after="0"/>
        <w:ind w:left="0"/>
        <w:jc w:val="both"/>
      </w:pPr>
      <w:r>
        <w:rPr>
          <w:rFonts w:ascii="Times New Roman"/>
          <w:b w:val="false"/>
          <w:i w:val="false"/>
          <w:color w:val="000000"/>
          <w:sz w:val="28"/>
        </w:rPr>
        <w:t>
      7) о расположении и содержании карточек для пассажиров с информацией о порядке действий в аварийной обстановке;</w:t>
      </w:r>
    </w:p>
    <w:bookmarkEnd w:id="513"/>
    <w:bookmarkStart w:name="z548" w:id="514"/>
    <w:p>
      <w:pPr>
        <w:spacing w:after="0"/>
        <w:ind w:left="0"/>
        <w:jc w:val="both"/>
      </w:pPr>
      <w:r>
        <w:rPr>
          <w:rFonts w:ascii="Times New Roman"/>
          <w:b w:val="false"/>
          <w:i w:val="false"/>
          <w:color w:val="000000"/>
          <w:sz w:val="28"/>
        </w:rPr>
        <w:t>
      8) о применении ремней безопасности.</w:t>
      </w:r>
    </w:p>
    <w:bookmarkEnd w:id="514"/>
    <w:bookmarkStart w:name="z549" w:id="515"/>
    <w:p>
      <w:pPr>
        <w:spacing w:after="0"/>
        <w:ind w:left="0"/>
        <w:jc w:val="both"/>
      </w:pPr>
      <w:r>
        <w:rPr>
          <w:rFonts w:ascii="Times New Roman"/>
          <w:b w:val="false"/>
          <w:i w:val="false"/>
          <w:color w:val="000000"/>
          <w:sz w:val="28"/>
        </w:rPr>
        <w:t>
      54. Пассажирам демонстрируются:</w:t>
      </w:r>
    </w:p>
    <w:bookmarkEnd w:id="515"/>
    <w:bookmarkStart w:name="z550" w:id="516"/>
    <w:p>
      <w:pPr>
        <w:spacing w:after="0"/>
        <w:ind w:left="0"/>
        <w:jc w:val="both"/>
      </w:pPr>
      <w:r>
        <w:rPr>
          <w:rFonts w:ascii="Times New Roman"/>
          <w:b w:val="false"/>
          <w:i w:val="false"/>
          <w:color w:val="000000"/>
          <w:sz w:val="28"/>
        </w:rPr>
        <w:t>
      1) порядок использования ремней безопасности и, если есть на борту, плечевых ремней, включая то, как правильно их застегнуть и расстегнуть;</w:t>
      </w:r>
    </w:p>
    <w:bookmarkEnd w:id="516"/>
    <w:bookmarkStart w:name="z551" w:id="517"/>
    <w:p>
      <w:pPr>
        <w:spacing w:after="0"/>
        <w:ind w:left="0"/>
        <w:jc w:val="both"/>
      </w:pPr>
      <w:r>
        <w:rPr>
          <w:rFonts w:ascii="Times New Roman"/>
          <w:b w:val="false"/>
          <w:i w:val="false"/>
          <w:color w:val="000000"/>
          <w:sz w:val="28"/>
        </w:rPr>
        <w:t>
      2) расположение и правила применения кислородного оборудования;</w:t>
      </w:r>
    </w:p>
    <w:bookmarkEnd w:id="517"/>
    <w:bookmarkStart w:name="z552" w:id="518"/>
    <w:p>
      <w:pPr>
        <w:spacing w:after="0"/>
        <w:ind w:left="0"/>
        <w:jc w:val="both"/>
      </w:pPr>
      <w:r>
        <w:rPr>
          <w:rFonts w:ascii="Times New Roman"/>
          <w:b w:val="false"/>
          <w:i w:val="false"/>
          <w:color w:val="000000"/>
          <w:sz w:val="28"/>
        </w:rPr>
        <w:t>
      3) расположение и порядок использования спасательных жилетов, при необходимости.</w:t>
      </w:r>
    </w:p>
    <w:bookmarkEnd w:id="518"/>
    <w:bookmarkStart w:name="z553" w:id="519"/>
    <w:p>
      <w:pPr>
        <w:spacing w:after="0"/>
        <w:ind w:left="0"/>
        <w:jc w:val="both"/>
      </w:pPr>
      <w:r>
        <w:rPr>
          <w:rFonts w:ascii="Times New Roman"/>
          <w:b w:val="false"/>
          <w:i w:val="false"/>
          <w:color w:val="000000"/>
          <w:sz w:val="28"/>
        </w:rPr>
        <w:t>
      4) расположение аварийных выходов;</w:t>
      </w:r>
    </w:p>
    <w:bookmarkEnd w:id="519"/>
    <w:bookmarkStart w:name="z554" w:id="520"/>
    <w:p>
      <w:pPr>
        <w:spacing w:after="0"/>
        <w:ind w:left="0"/>
        <w:jc w:val="both"/>
      </w:pPr>
      <w:r>
        <w:rPr>
          <w:rFonts w:ascii="Times New Roman"/>
          <w:b w:val="false"/>
          <w:i w:val="false"/>
          <w:color w:val="000000"/>
          <w:sz w:val="28"/>
        </w:rPr>
        <w:t>
      5) о средствах указания и освещения аварийных выходов и подходов к ним при задымлении;</w:t>
      </w:r>
    </w:p>
    <w:bookmarkEnd w:id="520"/>
    <w:bookmarkStart w:name="z555" w:id="521"/>
    <w:p>
      <w:pPr>
        <w:spacing w:after="0"/>
        <w:ind w:left="0"/>
        <w:jc w:val="both"/>
      </w:pPr>
      <w:r>
        <w:rPr>
          <w:rFonts w:ascii="Times New Roman"/>
          <w:b w:val="false"/>
          <w:i w:val="false"/>
          <w:color w:val="000000"/>
          <w:sz w:val="28"/>
        </w:rPr>
        <w:t>
      6) расположение карточек для пассажиров с информацией о порядке действий в аварийной обстановке.</w:t>
      </w:r>
    </w:p>
    <w:bookmarkEnd w:id="521"/>
    <w:bookmarkStart w:name="z556" w:id="522"/>
    <w:p>
      <w:pPr>
        <w:spacing w:after="0"/>
        <w:ind w:left="0"/>
        <w:jc w:val="both"/>
      </w:pPr>
      <w:r>
        <w:rPr>
          <w:rFonts w:ascii="Times New Roman"/>
          <w:b w:val="false"/>
          <w:i w:val="false"/>
          <w:color w:val="000000"/>
          <w:sz w:val="28"/>
        </w:rPr>
        <w:t>
      55. После взлета пассажирам по мере необходимости напоминается:</w:t>
      </w:r>
    </w:p>
    <w:bookmarkEnd w:id="522"/>
    <w:bookmarkStart w:name="z557" w:id="523"/>
    <w:p>
      <w:pPr>
        <w:spacing w:after="0"/>
        <w:ind w:left="0"/>
        <w:jc w:val="both"/>
      </w:pPr>
      <w:r>
        <w:rPr>
          <w:rFonts w:ascii="Times New Roman"/>
          <w:b w:val="false"/>
          <w:i w:val="false"/>
          <w:color w:val="000000"/>
          <w:sz w:val="28"/>
        </w:rPr>
        <w:t>
      1) о запрете в отношении курения;</w:t>
      </w:r>
    </w:p>
    <w:bookmarkEnd w:id="523"/>
    <w:bookmarkStart w:name="z558" w:id="524"/>
    <w:p>
      <w:pPr>
        <w:spacing w:after="0"/>
        <w:ind w:left="0"/>
        <w:jc w:val="both"/>
      </w:pPr>
      <w:r>
        <w:rPr>
          <w:rFonts w:ascii="Times New Roman"/>
          <w:b w:val="false"/>
          <w:i w:val="false"/>
          <w:color w:val="000000"/>
          <w:sz w:val="28"/>
        </w:rPr>
        <w:t>
      2) о порядке использования ремней безопасности.</w:t>
      </w:r>
    </w:p>
    <w:bookmarkEnd w:id="524"/>
    <w:bookmarkStart w:name="z559" w:id="525"/>
    <w:p>
      <w:pPr>
        <w:spacing w:after="0"/>
        <w:ind w:left="0"/>
        <w:jc w:val="both"/>
      </w:pPr>
      <w:r>
        <w:rPr>
          <w:rFonts w:ascii="Times New Roman"/>
          <w:b w:val="false"/>
          <w:i w:val="false"/>
          <w:color w:val="000000"/>
          <w:sz w:val="28"/>
        </w:rPr>
        <w:t>
      56. Перед посадкой пассажирам напоминается:</w:t>
      </w:r>
    </w:p>
    <w:bookmarkEnd w:id="525"/>
    <w:bookmarkStart w:name="z560" w:id="526"/>
    <w:p>
      <w:pPr>
        <w:spacing w:after="0"/>
        <w:ind w:left="0"/>
        <w:jc w:val="both"/>
      </w:pPr>
      <w:r>
        <w:rPr>
          <w:rFonts w:ascii="Times New Roman"/>
          <w:b w:val="false"/>
          <w:i w:val="false"/>
          <w:color w:val="000000"/>
          <w:sz w:val="28"/>
        </w:rPr>
        <w:t>
      1) о запрете в отношении курения;</w:t>
      </w:r>
    </w:p>
    <w:bookmarkEnd w:id="526"/>
    <w:bookmarkStart w:name="z561" w:id="527"/>
    <w:p>
      <w:pPr>
        <w:spacing w:after="0"/>
        <w:ind w:left="0"/>
        <w:jc w:val="both"/>
      </w:pPr>
      <w:r>
        <w:rPr>
          <w:rFonts w:ascii="Times New Roman"/>
          <w:b w:val="false"/>
          <w:i w:val="false"/>
          <w:color w:val="000000"/>
          <w:sz w:val="28"/>
        </w:rPr>
        <w:t>
      2) о порядке использования ремней безопасности;</w:t>
      </w:r>
    </w:p>
    <w:bookmarkEnd w:id="527"/>
    <w:bookmarkStart w:name="z562" w:id="528"/>
    <w:p>
      <w:pPr>
        <w:spacing w:after="0"/>
        <w:ind w:left="0"/>
        <w:jc w:val="both"/>
      </w:pPr>
      <w:r>
        <w:rPr>
          <w:rFonts w:ascii="Times New Roman"/>
          <w:b w:val="false"/>
          <w:i w:val="false"/>
          <w:color w:val="000000"/>
          <w:sz w:val="28"/>
        </w:rPr>
        <w:t>
      3) о приведении кресел в исходное положение, фиксации раскладных столиков и открытии шторок иллюминаторов;</w:t>
      </w:r>
    </w:p>
    <w:bookmarkEnd w:id="528"/>
    <w:bookmarkStart w:name="z563" w:id="529"/>
    <w:p>
      <w:pPr>
        <w:spacing w:after="0"/>
        <w:ind w:left="0"/>
        <w:jc w:val="both"/>
      </w:pPr>
      <w:r>
        <w:rPr>
          <w:rFonts w:ascii="Times New Roman"/>
          <w:b w:val="false"/>
          <w:i w:val="false"/>
          <w:color w:val="000000"/>
          <w:sz w:val="28"/>
        </w:rPr>
        <w:t>
      4) о размещении и закреплении ручной клади;</w:t>
      </w:r>
    </w:p>
    <w:bookmarkEnd w:id="529"/>
    <w:bookmarkStart w:name="z564" w:id="530"/>
    <w:p>
      <w:pPr>
        <w:spacing w:after="0"/>
        <w:ind w:left="0"/>
        <w:jc w:val="both"/>
      </w:pPr>
      <w:r>
        <w:rPr>
          <w:rFonts w:ascii="Times New Roman"/>
          <w:b w:val="false"/>
          <w:i w:val="false"/>
          <w:color w:val="000000"/>
          <w:sz w:val="28"/>
        </w:rPr>
        <w:t>
      5) об ограничениях использования персонального электронного оборудования.</w:t>
      </w:r>
    </w:p>
    <w:bookmarkEnd w:id="530"/>
    <w:bookmarkStart w:name="z565" w:id="531"/>
    <w:p>
      <w:pPr>
        <w:spacing w:after="0"/>
        <w:ind w:left="0"/>
        <w:jc w:val="both"/>
      </w:pPr>
      <w:r>
        <w:rPr>
          <w:rFonts w:ascii="Times New Roman"/>
          <w:b w:val="false"/>
          <w:i w:val="false"/>
          <w:color w:val="000000"/>
          <w:sz w:val="28"/>
        </w:rPr>
        <w:t>
      57. После посадки пассажирам напоминается:</w:t>
      </w:r>
    </w:p>
    <w:bookmarkEnd w:id="531"/>
    <w:bookmarkStart w:name="z566" w:id="532"/>
    <w:p>
      <w:pPr>
        <w:spacing w:after="0"/>
        <w:ind w:left="0"/>
        <w:jc w:val="both"/>
      </w:pPr>
      <w:r>
        <w:rPr>
          <w:rFonts w:ascii="Times New Roman"/>
          <w:b w:val="false"/>
          <w:i w:val="false"/>
          <w:color w:val="000000"/>
          <w:sz w:val="28"/>
        </w:rPr>
        <w:t>
      1) о запрете в отношении курения;</w:t>
      </w:r>
    </w:p>
    <w:bookmarkEnd w:id="532"/>
    <w:bookmarkStart w:name="z567" w:id="533"/>
    <w:p>
      <w:pPr>
        <w:spacing w:after="0"/>
        <w:ind w:left="0"/>
        <w:jc w:val="both"/>
      </w:pPr>
      <w:r>
        <w:rPr>
          <w:rFonts w:ascii="Times New Roman"/>
          <w:b w:val="false"/>
          <w:i w:val="false"/>
          <w:color w:val="000000"/>
          <w:sz w:val="28"/>
        </w:rPr>
        <w:t>
      2) о необходимости использования ремней безопасности до полной остановки ВС;</w:t>
      </w:r>
    </w:p>
    <w:bookmarkEnd w:id="533"/>
    <w:bookmarkStart w:name="z568" w:id="534"/>
    <w:p>
      <w:pPr>
        <w:spacing w:after="0"/>
        <w:ind w:left="0"/>
        <w:jc w:val="both"/>
      </w:pPr>
      <w:r>
        <w:rPr>
          <w:rFonts w:ascii="Times New Roman"/>
          <w:b w:val="false"/>
          <w:i w:val="false"/>
          <w:color w:val="000000"/>
          <w:sz w:val="28"/>
        </w:rPr>
        <w:t>
      3) о порядке выхода из ВС.</w:t>
      </w:r>
    </w:p>
    <w:bookmarkEnd w:id="534"/>
    <w:bookmarkStart w:name="z569" w:id="535"/>
    <w:p>
      <w:pPr>
        <w:spacing w:after="0"/>
        <w:ind w:left="0"/>
        <w:jc w:val="both"/>
      </w:pPr>
      <w:r>
        <w:rPr>
          <w:rFonts w:ascii="Times New Roman"/>
          <w:b w:val="false"/>
          <w:i w:val="false"/>
          <w:color w:val="000000"/>
          <w:sz w:val="28"/>
        </w:rPr>
        <w:t xml:space="preserve">
      58. При возникновении особой ситуации в полете, в зависимости от конкретных обстоятельств, пассажиры информируются о возможных ее причинах и соответственно инструктируются, как действовать в сложившейся ситуации. </w:t>
      </w:r>
    </w:p>
    <w:bookmarkEnd w:id="535"/>
    <w:bookmarkStart w:name="z570" w:id="536"/>
    <w:p>
      <w:pPr>
        <w:spacing w:after="0"/>
        <w:ind w:left="0"/>
        <w:jc w:val="left"/>
      </w:pPr>
      <w:r>
        <w:rPr>
          <w:rFonts w:ascii="Times New Roman"/>
          <w:b/>
          <w:i w:val="false"/>
          <w:color w:val="000000"/>
        </w:rPr>
        <w:t xml:space="preserve"> Параграф 18. Размещение и крепление багажа и груза</w:t>
      </w:r>
    </w:p>
    <w:bookmarkEnd w:id="536"/>
    <w:bookmarkStart w:name="z571" w:id="537"/>
    <w:p>
      <w:pPr>
        <w:spacing w:after="0"/>
        <w:ind w:left="0"/>
        <w:jc w:val="both"/>
      </w:pPr>
      <w:r>
        <w:rPr>
          <w:rFonts w:ascii="Times New Roman"/>
          <w:b w:val="false"/>
          <w:i w:val="false"/>
          <w:color w:val="000000"/>
          <w:sz w:val="28"/>
        </w:rPr>
        <w:t>
      59. Эксплуатант устанавливает процедуры, которые обеспечивают возможность перевозки пассажирами ручной клади в количестве, которая удобно и безопасно размещается в пассажирском салоне.</w:t>
      </w:r>
    </w:p>
    <w:bookmarkEnd w:id="537"/>
    <w:bookmarkStart w:name="z572" w:id="538"/>
    <w:p>
      <w:pPr>
        <w:spacing w:after="0"/>
        <w:ind w:left="0"/>
        <w:jc w:val="both"/>
      </w:pPr>
      <w:r>
        <w:rPr>
          <w:rFonts w:ascii="Times New Roman"/>
          <w:b w:val="false"/>
          <w:i w:val="false"/>
          <w:color w:val="000000"/>
          <w:sz w:val="28"/>
        </w:rPr>
        <w:t>
      60. Эксплуатант, разрабатывает процедуры размещения и крепления багажа и груза, гарантирующие, что весь багаж и груз на борту ВС, который может стать причиной ранения людей или повреждения ВС, либо заблокировать проходы и аварийные выходы при смещении, будет размещен в местах, конструктивно препятствующих его перемещению и обеспечивающих его сохранность.</w:t>
      </w:r>
    </w:p>
    <w:bookmarkEnd w:id="538"/>
    <w:bookmarkStart w:name="z6805" w:id="539"/>
    <w:p>
      <w:pPr>
        <w:spacing w:after="0"/>
        <w:ind w:left="0"/>
        <w:jc w:val="both"/>
      </w:pPr>
      <w:r>
        <w:rPr>
          <w:rFonts w:ascii="Times New Roman"/>
          <w:b w:val="false"/>
          <w:i w:val="false"/>
          <w:color w:val="000000"/>
          <w:sz w:val="28"/>
        </w:rPr>
        <w:t>
      60-1. Эксплуатант разрабатывает политику и процедуры, касающиеся изделий, подлежащих перевозке в грузовом отсеке. С достаточной степенью уверенности они обеспечивают, что в случае пожара, связанного с этими изделиями, он может быть обнаружен и в достаточной степени подавлен или сдержан элементами конструкции самолета, связанными с противопожарной системой грузового отсека, до тех пор, пока самолет не совершит безопасную посадку.</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540"/>
    <w:p>
      <w:pPr>
        <w:spacing w:after="0"/>
        <w:ind w:left="0"/>
        <w:jc w:val="left"/>
      </w:pPr>
      <w:r>
        <w:rPr>
          <w:rFonts w:ascii="Times New Roman"/>
          <w:b/>
          <w:i w:val="false"/>
          <w:color w:val="000000"/>
        </w:rPr>
        <w:t xml:space="preserve"> Глава 2. Руководства, бортовые журналы и учетные документы</w:t>
      </w:r>
    </w:p>
    <w:bookmarkEnd w:id="540"/>
    <w:bookmarkStart w:name="z574" w:id="541"/>
    <w:p>
      <w:pPr>
        <w:spacing w:after="0"/>
        <w:ind w:left="0"/>
        <w:jc w:val="left"/>
      </w:pPr>
      <w:r>
        <w:rPr>
          <w:rFonts w:ascii="Times New Roman"/>
          <w:b/>
          <w:i w:val="false"/>
          <w:color w:val="000000"/>
        </w:rPr>
        <w:t xml:space="preserve"> Параграф 1. Руководство по производству полетов</w:t>
      </w:r>
    </w:p>
    <w:bookmarkEnd w:id="541"/>
    <w:bookmarkStart w:name="z575" w:id="542"/>
    <w:p>
      <w:pPr>
        <w:spacing w:after="0"/>
        <w:ind w:left="0"/>
        <w:jc w:val="both"/>
      </w:pPr>
      <w:r>
        <w:rPr>
          <w:rFonts w:ascii="Times New Roman"/>
          <w:b w:val="false"/>
          <w:i w:val="false"/>
          <w:color w:val="000000"/>
          <w:sz w:val="28"/>
        </w:rPr>
        <w:t>
      61. Эксплуатант разрабатывает РПП и обеспечивает соответствующими частями РПП авиационный персонал, занятый в производстве полетов. Требования РПП являются обязательными для выполнения всем персоналом эксплуатанта, в части его касающейся.</w:t>
      </w:r>
    </w:p>
    <w:bookmarkEnd w:id="542"/>
    <w:bookmarkStart w:name="z576" w:id="543"/>
    <w:p>
      <w:pPr>
        <w:spacing w:after="0"/>
        <w:ind w:left="0"/>
        <w:jc w:val="both"/>
      </w:pPr>
      <w:r>
        <w:rPr>
          <w:rFonts w:ascii="Times New Roman"/>
          <w:b w:val="false"/>
          <w:i w:val="false"/>
          <w:color w:val="000000"/>
          <w:sz w:val="28"/>
        </w:rPr>
        <w:t xml:space="preserve">
      62. Содержание РПП приведено в Сертификационных требованиях к эксплуатантам гражданских воздушных судов (далее - сертификационные требования к эксплуатантам ГВС),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153 (зарегистрирован в Реестре государственной регистрации нормативных правовых актов № 11459), а также в Правилах допуска к полетам эксплуатантов авиации общего назначения (далее - Правила допуска к полетам эксплуатантов авиации общего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октября 2015 года № 1023 (зарегистрирован в Реестре государственной регистрации нормативных правовых актов № 12804).</w:t>
      </w:r>
    </w:p>
    <w:bookmarkEnd w:id="543"/>
    <w:bookmarkStart w:name="z577" w:id="544"/>
    <w:p>
      <w:pPr>
        <w:spacing w:after="0"/>
        <w:ind w:left="0"/>
        <w:jc w:val="both"/>
      </w:pPr>
      <w:r>
        <w:rPr>
          <w:rFonts w:ascii="Times New Roman"/>
          <w:b w:val="false"/>
          <w:i w:val="false"/>
          <w:color w:val="000000"/>
          <w:sz w:val="28"/>
        </w:rPr>
        <w:t>
      63. РПП по мере необходимости изменяется или пересматривается с целью обновления содержащейся в нем информации. В каждом случае, когда вносятся изменения или производится пересмотр, об этом сообщается всему персоналу, которому надлежит пользоваться этим руководством.</w:t>
      </w:r>
    </w:p>
    <w:bookmarkEnd w:id="544"/>
    <w:bookmarkStart w:name="z578" w:id="545"/>
    <w:p>
      <w:pPr>
        <w:spacing w:after="0"/>
        <w:ind w:left="0"/>
        <w:jc w:val="left"/>
      </w:pPr>
      <w:r>
        <w:rPr>
          <w:rFonts w:ascii="Times New Roman"/>
          <w:b/>
          <w:i w:val="false"/>
          <w:color w:val="000000"/>
        </w:rPr>
        <w:t xml:space="preserve"> Параграф 2. Перечни минимального исправного оборудования</w:t>
      </w:r>
    </w:p>
    <w:bookmarkEnd w:id="545"/>
    <w:bookmarkStart w:name="z579" w:id="546"/>
    <w:p>
      <w:pPr>
        <w:spacing w:after="0"/>
        <w:ind w:left="0"/>
        <w:jc w:val="both"/>
      </w:pPr>
      <w:r>
        <w:rPr>
          <w:rFonts w:ascii="Times New Roman"/>
          <w:b w:val="false"/>
          <w:i w:val="false"/>
          <w:color w:val="000000"/>
          <w:sz w:val="28"/>
        </w:rPr>
        <w:t>
      64. Эксплуатант, выполняющий коммерческие воздушные перевозки, обеспечивает наличие, утвержденный уполномоченной организацией, MEL и любые изменения к нему, который позволяет командиру воздушного судна определять возможность начала или продолжения полета из любого промежуточного пункта при выходе из строя какого-либо прибора, оборудования или системы.</w:t>
      </w:r>
    </w:p>
    <w:bookmarkEnd w:id="546"/>
    <w:p>
      <w:pPr>
        <w:spacing w:after="0"/>
        <w:ind w:left="0"/>
        <w:jc w:val="both"/>
      </w:pPr>
      <w:r>
        <w:rPr>
          <w:rFonts w:ascii="Times New Roman"/>
          <w:b w:val="false"/>
          <w:i w:val="false"/>
          <w:color w:val="000000"/>
          <w:sz w:val="28"/>
        </w:rPr>
        <w:t>
      В том случае, когда Республика Казахстан не является государством регистрации, уполномоченная организация принимает меры к тому, чтобы МЕL не оказывал влияния на соответствие воздушного судна нормам летной годности, применяемым в государстве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1" w:id="547"/>
    <w:p>
      <w:pPr>
        <w:spacing w:after="0"/>
        <w:ind w:left="0"/>
        <w:jc w:val="both"/>
      </w:pPr>
      <w:r>
        <w:rPr>
          <w:rFonts w:ascii="Times New Roman"/>
          <w:b w:val="false"/>
          <w:i w:val="false"/>
          <w:color w:val="000000"/>
          <w:sz w:val="28"/>
        </w:rPr>
        <w:t>
      65. Уполномоченная организация указывает посредством утверждения MEL те системы и компоненты оборудования, которые могут не работать в определенных условиях полета, при этом имеется в виду, что полет не может выполняться при выходе из строя других систем и оборудования, кроме указанных в перечне.</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548"/>
    <w:p>
      <w:pPr>
        <w:spacing w:after="0"/>
        <w:ind w:left="0"/>
        <w:jc w:val="both"/>
      </w:pPr>
      <w:r>
        <w:rPr>
          <w:rFonts w:ascii="Times New Roman"/>
          <w:b w:val="false"/>
          <w:i w:val="false"/>
          <w:color w:val="000000"/>
          <w:sz w:val="28"/>
        </w:rPr>
        <w:t>
      66. Эксплуатант разрабатывает на каждое воздушное судно MEL на основе MMEL либо в случае его отсутствия на основе РЛЭ, разработанного для типа воздушных судов организацией, ответственной за типовую конструкцию и утвержденный государством разработчика воздушного судна.</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4" w:id="549"/>
    <w:p>
      <w:pPr>
        <w:spacing w:after="0"/>
        <w:ind w:left="0"/>
        <w:jc w:val="both"/>
      </w:pPr>
      <w:r>
        <w:rPr>
          <w:rFonts w:ascii="Times New Roman"/>
          <w:b w:val="false"/>
          <w:i w:val="false"/>
          <w:color w:val="000000"/>
          <w:sz w:val="28"/>
        </w:rPr>
        <w:t>
      67. Эксплуатант в течение 90 (девяносто) календарных дней с момента вступления в силу изменений в MMEL касающихся эксплуатируемого типа воздушного судна, вносит в MEL соответствующие изменения и утверждает их в уполномоченной организации.</w:t>
      </w:r>
    </w:p>
    <w:bookmarkEnd w:id="549"/>
    <w:p>
      <w:pPr>
        <w:spacing w:after="0"/>
        <w:ind w:left="0"/>
        <w:jc w:val="both"/>
      </w:pPr>
      <w:r>
        <w:rPr>
          <w:rFonts w:ascii="Times New Roman"/>
          <w:b w:val="false"/>
          <w:i w:val="false"/>
          <w:color w:val="000000"/>
          <w:sz w:val="28"/>
        </w:rPr>
        <w:t>
      Эксплуатант разрабатывает MEL, позволяющего эксплуатировать воздушное судно при выходе из строя некоторых систем или оборудования при условии сохранения приемлемого уровня безопасности.</w:t>
      </w:r>
    </w:p>
    <w:p>
      <w:pPr>
        <w:spacing w:after="0"/>
        <w:ind w:left="0"/>
        <w:jc w:val="both"/>
      </w:pPr>
      <w:r>
        <w:rPr>
          <w:rFonts w:ascii="Times New Roman"/>
          <w:b w:val="false"/>
          <w:i w:val="false"/>
          <w:color w:val="000000"/>
          <w:sz w:val="28"/>
        </w:rPr>
        <w:t xml:space="preserve">
      Наличие MEL не означает, что воздушное судно может эксплуатироваться в течение неопределенного периода времени с неработающими системами или оборудованием. </w:t>
      </w:r>
    </w:p>
    <w:p>
      <w:pPr>
        <w:spacing w:after="0"/>
        <w:ind w:left="0"/>
        <w:jc w:val="both"/>
      </w:pPr>
      <w:r>
        <w:rPr>
          <w:rFonts w:ascii="Times New Roman"/>
          <w:b w:val="false"/>
          <w:i w:val="false"/>
          <w:color w:val="000000"/>
          <w:sz w:val="28"/>
        </w:rPr>
        <w:t>
      Основное назначение MEL заключается в том, чтобы разрешить безопасную эксплуатацию воздушного судна с неработающими системами или оборудованием в рамках контролируемой и обоснованной программы проведения ремонтных работ и замены оборудования.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550"/>
    <w:p>
      <w:pPr>
        <w:spacing w:after="0"/>
        <w:ind w:left="0"/>
        <w:jc w:val="both"/>
      </w:pPr>
      <w:r>
        <w:rPr>
          <w:rFonts w:ascii="Times New Roman"/>
          <w:b w:val="false"/>
          <w:i w:val="false"/>
          <w:color w:val="000000"/>
          <w:sz w:val="28"/>
        </w:rPr>
        <w:t>
      69. MEL содержит:</w:t>
      </w:r>
    </w:p>
    <w:bookmarkEnd w:id="550"/>
    <w:p>
      <w:pPr>
        <w:spacing w:after="0"/>
        <w:ind w:left="0"/>
        <w:jc w:val="both"/>
      </w:pPr>
      <w:r>
        <w:rPr>
          <w:rFonts w:ascii="Times New Roman"/>
          <w:b w:val="false"/>
          <w:i w:val="false"/>
          <w:color w:val="000000"/>
          <w:sz w:val="28"/>
        </w:rPr>
        <w:t>
      1) предисловие, содержащее правила применения MEL техническим персоналом и летными экипажами;</w:t>
      </w:r>
    </w:p>
    <w:p>
      <w:pPr>
        <w:spacing w:after="0"/>
        <w:ind w:left="0"/>
        <w:jc w:val="both"/>
      </w:pPr>
      <w:r>
        <w:rPr>
          <w:rFonts w:ascii="Times New Roman"/>
          <w:b w:val="false"/>
          <w:i w:val="false"/>
          <w:color w:val="000000"/>
          <w:sz w:val="28"/>
        </w:rPr>
        <w:t>
      2) определения и пояснения применяемых терминов;</w:t>
      </w:r>
    </w:p>
    <w:p>
      <w:pPr>
        <w:spacing w:after="0"/>
        <w:ind w:left="0"/>
        <w:jc w:val="both"/>
      </w:pPr>
      <w:r>
        <w:rPr>
          <w:rFonts w:ascii="Times New Roman"/>
          <w:b w:val="false"/>
          <w:i w:val="false"/>
          <w:color w:val="000000"/>
          <w:sz w:val="28"/>
        </w:rPr>
        <w:t>
      3) установления временных интервалов, необходимого для устранения выхода из строя приборов, оборудования и систем, предупреждающих и уведомляющих сигналов (категории A, B, C и D);</w:t>
      </w:r>
    </w:p>
    <w:p>
      <w:pPr>
        <w:spacing w:after="0"/>
        <w:ind w:left="0"/>
        <w:jc w:val="both"/>
      </w:pPr>
      <w:r>
        <w:rPr>
          <w:rFonts w:ascii="Times New Roman"/>
          <w:b w:val="false"/>
          <w:i w:val="false"/>
          <w:color w:val="000000"/>
          <w:sz w:val="28"/>
        </w:rPr>
        <w:t>
      4) перечень являющихся признаками выхода из строя приборов, оборудования и систем, предупреждающих и уведомляющих сигналов;</w:t>
      </w:r>
    </w:p>
    <w:p>
      <w:pPr>
        <w:spacing w:after="0"/>
        <w:ind w:left="0"/>
        <w:jc w:val="both"/>
      </w:pPr>
      <w:r>
        <w:rPr>
          <w:rFonts w:ascii="Times New Roman"/>
          <w:b w:val="false"/>
          <w:i w:val="false"/>
          <w:color w:val="000000"/>
          <w:sz w:val="28"/>
        </w:rPr>
        <w:t>
      5) перечень приборов, оборудования и систем, при выходе из строя которых допускается эксплуатация ВС с указанием для каждого ВС:</w:t>
      </w:r>
    </w:p>
    <w:p>
      <w:pPr>
        <w:spacing w:after="0"/>
        <w:ind w:left="0"/>
        <w:jc w:val="both"/>
      </w:pPr>
      <w:r>
        <w:rPr>
          <w:rFonts w:ascii="Times New Roman"/>
          <w:b w:val="false"/>
          <w:i w:val="false"/>
          <w:color w:val="000000"/>
          <w:sz w:val="28"/>
        </w:rPr>
        <w:t>
      количество установленных приборов на ВС и количество требуемых для выполнения полета;</w:t>
      </w:r>
    </w:p>
    <w:p>
      <w:pPr>
        <w:spacing w:after="0"/>
        <w:ind w:left="0"/>
        <w:jc w:val="both"/>
      </w:pPr>
      <w:r>
        <w:rPr>
          <w:rFonts w:ascii="Times New Roman"/>
          <w:b w:val="false"/>
          <w:i w:val="false"/>
          <w:color w:val="000000"/>
          <w:sz w:val="28"/>
        </w:rPr>
        <w:t>
      допустимого периода восстановления работоспособности вышедшего из строя прибора, оборудования или системы;</w:t>
      </w:r>
    </w:p>
    <w:p>
      <w:pPr>
        <w:spacing w:after="0"/>
        <w:ind w:left="0"/>
        <w:jc w:val="both"/>
      </w:pPr>
      <w:r>
        <w:rPr>
          <w:rFonts w:ascii="Times New Roman"/>
          <w:b w:val="false"/>
          <w:i w:val="false"/>
          <w:color w:val="000000"/>
          <w:sz w:val="28"/>
        </w:rPr>
        <w:t>
      необходимости маркирования прибора, оборудования и системы в кабине экипажа ВС и (или) пассажирской кабине;</w:t>
      </w:r>
    </w:p>
    <w:p>
      <w:pPr>
        <w:spacing w:after="0"/>
        <w:ind w:left="0"/>
        <w:jc w:val="both"/>
      </w:pPr>
      <w:r>
        <w:rPr>
          <w:rFonts w:ascii="Times New Roman"/>
          <w:b w:val="false"/>
          <w:i w:val="false"/>
          <w:color w:val="000000"/>
          <w:sz w:val="28"/>
        </w:rPr>
        <w:t>
      требуемых дополнительных процедур технической подготовки ВС к полетам, если таковые требуются;</w:t>
      </w:r>
    </w:p>
    <w:p>
      <w:pPr>
        <w:spacing w:after="0"/>
        <w:ind w:left="0"/>
        <w:jc w:val="both"/>
      </w:pPr>
      <w:r>
        <w:rPr>
          <w:rFonts w:ascii="Times New Roman"/>
          <w:b w:val="false"/>
          <w:i w:val="false"/>
          <w:color w:val="000000"/>
          <w:sz w:val="28"/>
        </w:rPr>
        <w:t>
      требуемых дополнительных процедур летной эксплуатации ВС, если таковые требуются;</w:t>
      </w:r>
    </w:p>
    <w:p>
      <w:pPr>
        <w:spacing w:after="0"/>
        <w:ind w:left="0"/>
        <w:jc w:val="both"/>
      </w:pPr>
      <w:r>
        <w:rPr>
          <w:rFonts w:ascii="Times New Roman"/>
          <w:b w:val="false"/>
          <w:i w:val="false"/>
          <w:color w:val="000000"/>
          <w:sz w:val="28"/>
        </w:rPr>
        <w:t>
      условий применения настоящего пункта, включая прогнозируемые условия полета, при которых не допускается его начинать с отказавшим устройством.</w:t>
      </w:r>
    </w:p>
    <w:p>
      <w:pPr>
        <w:spacing w:after="0"/>
        <w:ind w:left="0"/>
        <w:jc w:val="both"/>
      </w:pPr>
      <w:r>
        <w:rPr>
          <w:rFonts w:ascii="Times New Roman"/>
          <w:b w:val="false"/>
          <w:i w:val="false"/>
          <w:color w:val="000000"/>
          <w:sz w:val="28"/>
        </w:rPr>
        <w:t>
      Для конкретной системы или компонента оборудования, принимаемых в качестве неработающих, может потребоваться установить порядок технического обслуживания до начала полета с целью отключения или изолирования данной системы или компонента оборудования. Может также потребоваться разработать соответствующий порядок действий летного экипажа.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69-1. Эксплуатант осуществляет продление временных интервалов MEL по категориям B, C при наличии и в соответствии с процедурой продления, утвержденной уполномоченной организацией, на тот же срок, который указан в MEL, при условии, что: </w:t>
      </w:r>
    </w:p>
    <w:p>
      <w:pPr>
        <w:spacing w:after="0"/>
        <w:ind w:left="0"/>
        <w:jc w:val="both"/>
      </w:pPr>
      <w:r>
        <w:rPr>
          <w:rFonts w:ascii="Times New Roman"/>
          <w:b w:val="false"/>
          <w:i w:val="false"/>
          <w:color w:val="000000"/>
          <w:sz w:val="28"/>
        </w:rPr>
        <w:t xml:space="preserve">
      1) продление интервала устранения осуществляется в пределах требований MMEL для данного типа воздушного судна; </w:t>
      </w:r>
    </w:p>
    <w:p>
      <w:pPr>
        <w:spacing w:after="0"/>
        <w:ind w:left="0"/>
        <w:jc w:val="both"/>
      </w:pPr>
      <w:r>
        <w:rPr>
          <w:rFonts w:ascii="Times New Roman"/>
          <w:b w:val="false"/>
          <w:i w:val="false"/>
          <w:color w:val="000000"/>
          <w:sz w:val="28"/>
        </w:rPr>
        <w:t xml:space="preserve">
      2) процедура продления с описанием особых обязанностей и ответственности за контролируемое продление временных интервалов устанавливаются эксплуатантом при разработке MEL и утверждаются уполномоченной организацией; </w:t>
      </w:r>
    </w:p>
    <w:p>
      <w:pPr>
        <w:spacing w:after="0"/>
        <w:ind w:left="0"/>
        <w:jc w:val="both"/>
      </w:pPr>
      <w:r>
        <w:rPr>
          <w:rFonts w:ascii="Times New Roman"/>
          <w:b w:val="false"/>
          <w:i w:val="false"/>
          <w:color w:val="000000"/>
          <w:sz w:val="28"/>
        </w:rPr>
        <w:t xml:space="preserve">
      3) эксплуатант производит только разовое продление вышеуказанного временного интервала; </w:t>
      </w:r>
    </w:p>
    <w:p>
      <w:pPr>
        <w:spacing w:after="0"/>
        <w:ind w:left="0"/>
        <w:jc w:val="both"/>
      </w:pPr>
      <w:r>
        <w:rPr>
          <w:rFonts w:ascii="Times New Roman"/>
          <w:b w:val="false"/>
          <w:i w:val="false"/>
          <w:color w:val="000000"/>
          <w:sz w:val="28"/>
        </w:rPr>
        <w:t xml:space="preserve">
      4) уполномоченная организация оповещается эксплуатантом о любом продлении временного интервала в течение времени, не превышающего одного месяца; </w:t>
      </w:r>
    </w:p>
    <w:p>
      <w:pPr>
        <w:spacing w:after="0"/>
        <w:ind w:left="0"/>
        <w:jc w:val="both"/>
      </w:pPr>
      <w:r>
        <w:rPr>
          <w:rFonts w:ascii="Times New Roman"/>
          <w:b w:val="false"/>
          <w:i w:val="false"/>
          <w:color w:val="000000"/>
          <w:sz w:val="28"/>
        </w:rPr>
        <w:t>
      5) устранение неисправности проводится при первой возможности.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551"/>
    <w:p>
      <w:pPr>
        <w:spacing w:after="0"/>
        <w:ind w:left="0"/>
        <w:jc w:val="both"/>
      </w:pPr>
      <w:r>
        <w:rPr>
          <w:rFonts w:ascii="Times New Roman"/>
          <w:b w:val="false"/>
          <w:i w:val="false"/>
          <w:color w:val="000000"/>
          <w:sz w:val="28"/>
        </w:rPr>
        <w:t>
      70. При разработке MEL, эксплуатант учитывает:</w:t>
      </w:r>
    </w:p>
    <w:bookmarkEnd w:id="551"/>
    <w:p>
      <w:pPr>
        <w:spacing w:after="0"/>
        <w:ind w:left="0"/>
        <w:jc w:val="both"/>
      </w:pPr>
      <w:r>
        <w:rPr>
          <w:rFonts w:ascii="Times New Roman"/>
          <w:b w:val="false"/>
          <w:i w:val="false"/>
          <w:color w:val="000000"/>
          <w:sz w:val="28"/>
        </w:rPr>
        <w:t>
      1) опыт эксплуатации данного типа ВС;</w:t>
      </w:r>
    </w:p>
    <w:p>
      <w:pPr>
        <w:spacing w:after="0"/>
        <w:ind w:left="0"/>
        <w:jc w:val="both"/>
      </w:pPr>
      <w:r>
        <w:rPr>
          <w:rFonts w:ascii="Times New Roman"/>
          <w:b w:val="false"/>
          <w:i w:val="false"/>
          <w:color w:val="000000"/>
          <w:sz w:val="28"/>
        </w:rPr>
        <w:t>
      2) опыт эксплуатации эксплуатантом аналогичных типов ВС;</w:t>
      </w:r>
    </w:p>
    <w:p>
      <w:pPr>
        <w:spacing w:after="0"/>
        <w:ind w:left="0"/>
        <w:jc w:val="both"/>
      </w:pPr>
      <w:r>
        <w:rPr>
          <w:rFonts w:ascii="Times New Roman"/>
          <w:b w:val="false"/>
          <w:i w:val="false"/>
          <w:color w:val="000000"/>
          <w:sz w:val="28"/>
        </w:rPr>
        <w:t>
      3) квалификация и подготовка членов летных экипажей ВС эксплуатанта.</w:t>
      </w:r>
    </w:p>
    <w:p>
      <w:pPr>
        <w:spacing w:after="0"/>
        <w:ind w:left="0"/>
        <w:jc w:val="both"/>
      </w:pPr>
      <w:r>
        <w:rPr>
          <w:rFonts w:ascii="Times New Roman"/>
          <w:b w:val="false"/>
          <w:i w:val="false"/>
          <w:color w:val="000000"/>
          <w:sz w:val="28"/>
        </w:rPr>
        <w:t>
      Экипаж ВС, при выходе из строя нескольких указанных в MEL компонентов оборудования, в соответствии с процедурами, установленными эксплуатантом в РПП, перед началом полета убеждается в отсутствии взаимосвязей между неработающими компонентами, приводящих к снижению уровня безопасности ниже допустимого предела или к чрезмерному увеличению нагрузки на летный экипаж.</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552"/>
    <w:p>
      <w:pPr>
        <w:spacing w:after="0"/>
        <w:ind w:left="0"/>
        <w:jc w:val="both"/>
      </w:pPr>
      <w:r>
        <w:rPr>
          <w:rFonts w:ascii="Times New Roman"/>
          <w:b w:val="false"/>
          <w:i w:val="false"/>
          <w:color w:val="000000"/>
          <w:sz w:val="28"/>
        </w:rPr>
        <w:t>
      71. При определении возможности обеспечения приемлемого уровня безопасности должна также учитываться вероятность дополнительных отказов при продолжении эксплуатации с неработающими системами или оборудованием. При разработке MEL нельзя отступать от требований, предусмотренных в разделе руководства по летной эксплуатации, касающемся ограничений, требований в отношении порядка действий в аварийной ситуации или других требований летной годности государства регистрации или государства эксплуатанта, если соответствующим полномочным органом по летной годности или руководством по летной эксплуатации не предусматривается иное.</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553"/>
    <w:p>
      <w:pPr>
        <w:spacing w:after="0"/>
        <w:ind w:left="0"/>
        <w:jc w:val="both"/>
      </w:pPr>
      <w:r>
        <w:rPr>
          <w:rFonts w:ascii="Times New Roman"/>
          <w:b w:val="false"/>
          <w:i w:val="false"/>
          <w:color w:val="000000"/>
          <w:sz w:val="28"/>
        </w:rPr>
        <w:t>
      72. Системы или оборудование, признанные в качестве неработающих для данного полета, должны, при необходимости, снабжаться соответствующими пояснительными надписями, и все такие компоненты оборудования должны указываться в журнале технического состояния воздушного судна для информирования летного экипажа и персонала технического обслуживания о неработающей системе или оборудовании.</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5" w:id="554"/>
    <w:p>
      <w:pPr>
        <w:spacing w:after="0"/>
        <w:ind w:left="0"/>
        <w:jc w:val="both"/>
      </w:pPr>
      <w:r>
        <w:rPr>
          <w:rFonts w:ascii="Times New Roman"/>
          <w:b w:val="false"/>
          <w:i w:val="false"/>
          <w:color w:val="000000"/>
          <w:sz w:val="28"/>
        </w:rPr>
        <w:t>
      73. Окончательное решение о выполнении полета при выходе из строя каких-либо систем или оборудования, принимает КВС.</w:t>
      </w:r>
    </w:p>
    <w:bookmarkEnd w:id="554"/>
    <w:bookmarkStart w:name="z606" w:id="555"/>
    <w:p>
      <w:pPr>
        <w:spacing w:after="0"/>
        <w:ind w:left="0"/>
        <w:jc w:val="both"/>
      </w:pPr>
      <w:r>
        <w:rPr>
          <w:rFonts w:ascii="Times New Roman"/>
          <w:b w:val="false"/>
          <w:i w:val="false"/>
          <w:color w:val="000000"/>
          <w:sz w:val="28"/>
        </w:rPr>
        <w:t>
      74. В случае обнаружения выхода из строя каких-либо систем или оборудования после закрытия дверей ВС с целью выполнения полета КВС организует выполнение процедур, предписанных РЛЭ, и принимает решение о прекращении или продолжении выполнения полета на основании требований MEL и РЛЭ и обращается к техническому персоналу.</w:t>
      </w:r>
    </w:p>
    <w:bookmarkEnd w:id="555"/>
    <w:bookmarkStart w:name="z607" w:id="556"/>
    <w:p>
      <w:pPr>
        <w:spacing w:after="0"/>
        <w:ind w:left="0"/>
        <w:jc w:val="both"/>
      </w:pPr>
      <w:r>
        <w:rPr>
          <w:rFonts w:ascii="Times New Roman"/>
          <w:b w:val="false"/>
          <w:i w:val="false"/>
          <w:color w:val="000000"/>
          <w:sz w:val="28"/>
        </w:rPr>
        <w:t>
      75. Справочная информация в РПП, основанная на MEL, позволяет КВС принимать решение о прекращении, продолжении полета, и на этапе от закрытия дверей ВС с целью выполнения полета до начала разбега.</w:t>
      </w:r>
    </w:p>
    <w:bookmarkEnd w:id="556"/>
    <w:bookmarkStart w:name="z608" w:id="557"/>
    <w:p>
      <w:pPr>
        <w:spacing w:after="0"/>
        <w:ind w:left="0"/>
        <w:jc w:val="both"/>
      </w:pPr>
      <w:r>
        <w:rPr>
          <w:rFonts w:ascii="Times New Roman"/>
          <w:b w:val="false"/>
          <w:i w:val="false"/>
          <w:color w:val="000000"/>
          <w:sz w:val="28"/>
        </w:rPr>
        <w:t>
      76. Эксплуатант обеспечивает, чтобы ремонт вышедших из строя каких-либо приборов, систем или оборудования выполнялся в сроки предусмотренные MEL. Повторное применение пункта MEL при выявлении выхода из строя каких-либо прибора, системы или оборудования в первых четырех полетах после ремонта допускается только для возврата ВС на базовый аэродром или аэродром, имеющий организацию по техническому облуживанию и ремонту ВС.</w:t>
      </w:r>
    </w:p>
    <w:bookmarkEnd w:id="557"/>
    <w:bookmarkStart w:name="z609" w:id="558"/>
    <w:p>
      <w:pPr>
        <w:spacing w:after="0"/>
        <w:ind w:left="0"/>
        <w:jc w:val="both"/>
      </w:pPr>
      <w:r>
        <w:rPr>
          <w:rFonts w:ascii="Times New Roman"/>
          <w:b w:val="false"/>
          <w:i w:val="false"/>
          <w:color w:val="000000"/>
          <w:sz w:val="28"/>
        </w:rPr>
        <w:t xml:space="preserve">
      77. Эксплуатант, осуществляющий полеты с применением MEL, разрабатывает и включает соответствующие положения в программы подготовки членов летного экипажа ВС. </w:t>
      </w:r>
    </w:p>
    <w:bookmarkEnd w:id="558"/>
    <w:bookmarkStart w:name="z610" w:id="559"/>
    <w:p>
      <w:pPr>
        <w:spacing w:after="0"/>
        <w:ind w:left="0"/>
        <w:jc w:val="left"/>
      </w:pPr>
      <w:r>
        <w:rPr>
          <w:rFonts w:ascii="Times New Roman"/>
          <w:b/>
          <w:i w:val="false"/>
          <w:color w:val="000000"/>
        </w:rPr>
        <w:t xml:space="preserve"> Параграф 3. Инструкция по эксплуатации</w:t>
      </w:r>
    </w:p>
    <w:bookmarkEnd w:id="559"/>
    <w:bookmarkStart w:name="z611" w:id="560"/>
    <w:p>
      <w:pPr>
        <w:spacing w:after="0"/>
        <w:ind w:left="0"/>
        <w:jc w:val="both"/>
      </w:pPr>
      <w:r>
        <w:rPr>
          <w:rFonts w:ascii="Times New Roman"/>
          <w:b w:val="false"/>
          <w:i w:val="false"/>
          <w:color w:val="000000"/>
          <w:sz w:val="28"/>
        </w:rPr>
        <w:t>
      78. Эксплуатант принимает меры к тому, чтобы весь персонал, занимающийся производством полетов, был правильно проинструктирован относительно своих конкретных обязанностей и ответственности, а также относительно связи таких обязанностей с производством полетов в целом.</w:t>
      </w:r>
    </w:p>
    <w:bookmarkEnd w:id="560"/>
    <w:bookmarkStart w:name="z612" w:id="561"/>
    <w:p>
      <w:pPr>
        <w:spacing w:after="0"/>
        <w:ind w:left="0"/>
        <w:jc w:val="both"/>
      </w:pPr>
      <w:r>
        <w:rPr>
          <w:rFonts w:ascii="Times New Roman"/>
          <w:b w:val="false"/>
          <w:i w:val="false"/>
          <w:color w:val="000000"/>
          <w:sz w:val="28"/>
        </w:rPr>
        <w:t>
      79. Эксплуатант издает инструкции по эксплуатации и предоставляет информацию о летно-технических характеристиках (далее - ЛТХ) ВС при наборе высоты со всеми работающими двигателями, позволяющую КВС определить значение градиента набора высоты, который может быть достигнут на этапе вылета с учетом имеющихся условий взлета и предполагаемого способа его выполнения. Такая информация включается в РПП.</w:t>
      </w:r>
    </w:p>
    <w:bookmarkEnd w:id="561"/>
    <w:bookmarkStart w:name="z613" w:id="562"/>
    <w:p>
      <w:pPr>
        <w:spacing w:after="0"/>
        <w:ind w:left="0"/>
        <w:jc w:val="both"/>
      </w:pPr>
      <w:r>
        <w:rPr>
          <w:rFonts w:ascii="Times New Roman"/>
          <w:b w:val="false"/>
          <w:i w:val="false"/>
          <w:color w:val="000000"/>
          <w:sz w:val="28"/>
        </w:rPr>
        <w:t>
      80. Контрольные карты, применяются летными экипажами до, во время и после всех этапов полета, а также в аварийной обстановке для того, чтобы обеспечить соблюдение эксплуатационных правил, содержащихся в РЛЭ или других документах, связанных с удостоверением о годности к полетам, а также в других частях РПП. При разработке и использовании контрольных карт учитываются аспекты человеческого фактора.</w:t>
      </w:r>
    </w:p>
    <w:bookmarkEnd w:id="562"/>
    <w:bookmarkStart w:name="z614" w:id="563"/>
    <w:p>
      <w:pPr>
        <w:spacing w:after="0"/>
        <w:ind w:left="0"/>
        <w:jc w:val="both"/>
      </w:pPr>
      <w:r>
        <w:rPr>
          <w:rFonts w:ascii="Times New Roman"/>
          <w:b w:val="false"/>
          <w:i w:val="false"/>
          <w:color w:val="000000"/>
          <w:sz w:val="28"/>
        </w:rPr>
        <w:t>
      81. Эксплуатант обеспечивает обслуживающий персонал и летный экипаж каждого типа эксплуатируемого ВС РЛЭ, в котором содержатся процедуры, связанные с эксплуатацией ВС в обычной, нештатной и аварийной ситуациях. В РЛЭ содержатся подробная информация о системах ВС и подлежащие использованию контрольные карты.</w:t>
      </w:r>
    </w:p>
    <w:bookmarkEnd w:id="563"/>
    <w:bookmarkStart w:name="z615" w:id="564"/>
    <w:p>
      <w:pPr>
        <w:spacing w:after="0"/>
        <w:ind w:left="0"/>
        <w:jc w:val="both"/>
      </w:pPr>
      <w:r>
        <w:rPr>
          <w:rFonts w:ascii="Times New Roman"/>
          <w:b w:val="false"/>
          <w:i w:val="false"/>
          <w:color w:val="000000"/>
          <w:sz w:val="28"/>
        </w:rPr>
        <w:t>
      При разработке РЛЭ учитываются аспекты человеческого фактора.</w:t>
      </w:r>
    </w:p>
    <w:bookmarkEnd w:id="564"/>
    <w:bookmarkStart w:name="z616" w:id="565"/>
    <w:p>
      <w:pPr>
        <w:spacing w:after="0"/>
        <w:ind w:left="0"/>
        <w:jc w:val="left"/>
      </w:pPr>
      <w:r>
        <w:rPr>
          <w:rFonts w:ascii="Times New Roman"/>
          <w:b/>
          <w:i w:val="false"/>
          <w:color w:val="000000"/>
        </w:rPr>
        <w:t xml:space="preserve"> Параграф 4. Бортовые документы</w:t>
      </w:r>
    </w:p>
    <w:bookmarkEnd w:id="565"/>
    <w:bookmarkStart w:name="z617" w:id="566"/>
    <w:p>
      <w:pPr>
        <w:spacing w:after="0"/>
        <w:ind w:left="0"/>
        <w:jc w:val="both"/>
      </w:pPr>
      <w:r>
        <w:rPr>
          <w:rFonts w:ascii="Times New Roman"/>
          <w:b w:val="false"/>
          <w:i w:val="false"/>
          <w:color w:val="000000"/>
          <w:sz w:val="28"/>
        </w:rPr>
        <w:t xml:space="preserve">
      82. При выполнении авиационных работ или полетов АОН, на борту ВС находятся следующие документы: </w:t>
      </w:r>
    </w:p>
    <w:bookmarkEnd w:id="566"/>
    <w:bookmarkStart w:name="z618" w:id="567"/>
    <w:p>
      <w:pPr>
        <w:spacing w:after="0"/>
        <w:ind w:left="0"/>
        <w:jc w:val="both"/>
      </w:pPr>
      <w:r>
        <w:rPr>
          <w:rFonts w:ascii="Times New Roman"/>
          <w:b w:val="false"/>
          <w:i w:val="false"/>
          <w:color w:val="000000"/>
          <w:sz w:val="28"/>
        </w:rPr>
        <w:t xml:space="preserve">
      1) свидетельство о государственной регистрации ВС; </w:t>
      </w:r>
    </w:p>
    <w:bookmarkEnd w:id="567"/>
    <w:bookmarkStart w:name="z619" w:id="568"/>
    <w:p>
      <w:pPr>
        <w:spacing w:after="0"/>
        <w:ind w:left="0"/>
        <w:jc w:val="both"/>
      </w:pPr>
      <w:r>
        <w:rPr>
          <w:rFonts w:ascii="Times New Roman"/>
          <w:b w:val="false"/>
          <w:i w:val="false"/>
          <w:color w:val="000000"/>
          <w:sz w:val="28"/>
        </w:rPr>
        <w:t>
      2) заверенная копия свидетельства на выполнение авиационных работ (свидетельства на право выполнения полетов) и копии эксплуатационных спецификаций, относящихся к данному типу ВС, за исключением случаев выполнения полетов на сверхлегких и легких ВС в целях АОН;</w:t>
      </w:r>
    </w:p>
    <w:bookmarkEnd w:id="568"/>
    <w:bookmarkStart w:name="z620" w:id="569"/>
    <w:p>
      <w:pPr>
        <w:spacing w:after="0"/>
        <w:ind w:left="0"/>
        <w:jc w:val="both"/>
      </w:pPr>
      <w:r>
        <w:rPr>
          <w:rFonts w:ascii="Times New Roman"/>
          <w:b w:val="false"/>
          <w:i w:val="false"/>
          <w:color w:val="000000"/>
          <w:sz w:val="28"/>
        </w:rPr>
        <w:t xml:space="preserve">
      3) сертификат летной годности (удостоверение о годности к полетам) ВС; </w:t>
      </w:r>
    </w:p>
    <w:bookmarkEnd w:id="569"/>
    <w:bookmarkStart w:name="z621" w:id="570"/>
    <w:p>
      <w:pPr>
        <w:spacing w:after="0"/>
        <w:ind w:left="0"/>
        <w:jc w:val="both"/>
      </w:pPr>
      <w:r>
        <w:rPr>
          <w:rFonts w:ascii="Times New Roman"/>
          <w:b w:val="false"/>
          <w:i w:val="false"/>
          <w:color w:val="000000"/>
          <w:sz w:val="28"/>
        </w:rPr>
        <w:t xml:space="preserve">
      4) бортовой журнал (для сверхлегких ВС наличие необязательно), РЛЭ (для легких и сверхлегких ВС допускается наличие необходимых разделов из РЛЭ); </w:t>
      </w:r>
    </w:p>
    <w:bookmarkEnd w:id="570"/>
    <w:bookmarkStart w:name="z622" w:id="571"/>
    <w:p>
      <w:pPr>
        <w:spacing w:after="0"/>
        <w:ind w:left="0"/>
        <w:jc w:val="both"/>
      </w:pPr>
      <w:r>
        <w:rPr>
          <w:rFonts w:ascii="Times New Roman"/>
          <w:b w:val="false"/>
          <w:i w:val="false"/>
          <w:color w:val="000000"/>
          <w:sz w:val="28"/>
        </w:rPr>
        <w:t>
      5) санитарный журнал (для ВС, выполняющих воздушные перевозки);</w:t>
      </w:r>
    </w:p>
    <w:bookmarkEnd w:id="571"/>
    <w:bookmarkStart w:name="z623" w:id="572"/>
    <w:p>
      <w:pPr>
        <w:spacing w:after="0"/>
        <w:ind w:left="0"/>
        <w:jc w:val="both"/>
      </w:pPr>
      <w:r>
        <w:rPr>
          <w:rFonts w:ascii="Times New Roman"/>
          <w:b w:val="false"/>
          <w:i w:val="false"/>
          <w:color w:val="000000"/>
          <w:sz w:val="28"/>
        </w:rPr>
        <w:t xml:space="preserve">
      6) разрешение на бортовые радиостанции, если ВС оборудовано радиоаппаратурой (для сверхлегких ВС наличие необязательно); </w:t>
      </w:r>
    </w:p>
    <w:bookmarkEnd w:id="572"/>
    <w:bookmarkStart w:name="z624" w:id="573"/>
    <w:p>
      <w:pPr>
        <w:spacing w:after="0"/>
        <w:ind w:left="0"/>
        <w:jc w:val="both"/>
      </w:pPr>
      <w:r>
        <w:rPr>
          <w:rFonts w:ascii="Times New Roman"/>
          <w:b w:val="false"/>
          <w:i w:val="false"/>
          <w:color w:val="000000"/>
          <w:sz w:val="28"/>
        </w:rPr>
        <w:t>
      7) сертификат по шуму на местности (при необходимости), при международных полетах дополнительно – перевод на английский язык, в случае, если документ составлен на другом языке;</w:t>
      </w:r>
    </w:p>
    <w:bookmarkEnd w:id="573"/>
    <w:bookmarkStart w:name="z625" w:id="574"/>
    <w:p>
      <w:pPr>
        <w:spacing w:after="0"/>
        <w:ind w:left="0"/>
        <w:jc w:val="both"/>
      </w:pPr>
      <w:r>
        <w:rPr>
          <w:rFonts w:ascii="Times New Roman"/>
          <w:b w:val="false"/>
          <w:i w:val="false"/>
          <w:color w:val="000000"/>
          <w:sz w:val="28"/>
        </w:rPr>
        <w:t>
      8) свидетельства (сертификаты) и медицинские сертификаты членов экипажа ВС;</w:t>
      </w:r>
    </w:p>
    <w:bookmarkEnd w:id="574"/>
    <w:bookmarkStart w:name="z626" w:id="575"/>
    <w:p>
      <w:pPr>
        <w:spacing w:after="0"/>
        <w:ind w:left="0"/>
        <w:jc w:val="both"/>
      </w:pPr>
      <w:r>
        <w:rPr>
          <w:rFonts w:ascii="Times New Roman"/>
          <w:b w:val="false"/>
          <w:i w:val="false"/>
          <w:color w:val="000000"/>
          <w:sz w:val="28"/>
        </w:rPr>
        <w:t xml:space="preserve">
      9) список находящихся на борту ВС лиц, подписываемый КВС или членом летного экипажа и включающий: </w:t>
      </w:r>
    </w:p>
    <w:bookmarkEnd w:id="575"/>
    <w:bookmarkStart w:name="z627" w:id="576"/>
    <w:p>
      <w:pPr>
        <w:spacing w:after="0"/>
        <w:ind w:left="0"/>
        <w:jc w:val="both"/>
      </w:pPr>
      <w:r>
        <w:rPr>
          <w:rFonts w:ascii="Times New Roman"/>
          <w:b w:val="false"/>
          <w:i w:val="false"/>
          <w:color w:val="000000"/>
          <w:sz w:val="28"/>
        </w:rPr>
        <w:t xml:space="preserve">
      фамилию, имя, отчество (при наличии) лица, перевозимого на ВС; </w:t>
      </w:r>
    </w:p>
    <w:bookmarkEnd w:id="576"/>
    <w:bookmarkStart w:name="z628" w:id="577"/>
    <w:p>
      <w:pPr>
        <w:spacing w:after="0"/>
        <w:ind w:left="0"/>
        <w:jc w:val="both"/>
      </w:pPr>
      <w:r>
        <w:rPr>
          <w:rFonts w:ascii="Times New Roman"/>
          <w:b w:val="false"/>
          <w:i w:val="false"/>
          <w:color w:val="000000"/>
          <w:sz w:val="28"/>
        </w:rPr>
        <w:t xml:space="preserve">
      дату, время и пункты вылета и назначения; </w:t>
      </w:r>
    </w:p>
    <w:bookmarkEnd w:id="577"/>
    <w:bookmarkStart w:name="z629" w:id="578"/>
    <w:p>
      <w:pPr>
        <w:spacing w:after="0"/>
        <w:ind w:left="0"/>
        <w:jc w:val="both"/>
      </w:pPr>
      <w:r>
        <w:rPr>
          <w:rFonts w:ascii="Times New Roman"/>
          <w:b w:val="false"/>
          <w:i w:val="false"/>
          <w:color w:val="000000"/>
          <w:sz w:val="28"/>
        </w:rPr>
        <w:t>
      10) в случае, если на борту ВС отсутствует владелец, то КВС имеет доверенность в произвольной форме, уполномочивающую его управлять ВС от имени владельца ВС, или, при выполнении полетов на ВС, включенных в задание на полет.</w:t>
      </w:r>
    </w:p>
    <w:bookmarkEnd w:id="578"/>
    <w:p>
      <w:pPr>
        <w:spacing w:after="0"/>
        <w:ind w:left="0"/>
        <w:jc w:val="both"/>
      </w:pPr>
      <w:r>
        <w:rPr>
          <w:rFonts w:ascii="Times New Roman"/>
          <w:b w:val="false"/>
          <w:i w:val="false"/>
          <w:color w:val="000000"/>
          <w:sz w:val="28"/>
        </w:rPr>
        <w:t>
      83. На борту ВС при выполнении полета в целях коммерческих воздушных перевозок, а также для полетов АОН на самолетах с максимальной сертифицированной взлетной массой свыше 5700 кг и (или) самолетов, оснащенных одним или несколькими турбореактивными двигателями, и вертолетах с максимальной сертифицированной взлетной массой свыше 3175 кг, находятся следующие судовые документы:</w:t>
      </w:r>
    </w:p>
    <w:p>
      <w:pPr>
        <w:spacing w:after="0"/>
        <w:ind w:left="0"/>
        <w:jc w:val="both"/>
      </w:pPr>
      <w:r>
        <w:rPr>
          <w:rFonts w:ascii="Times New Roman"/>
          <w:b w:val="false"/>
          <w:i w:val="false"/>
          <w:color w:val="000000"/>
          <w:sz w:val="28"/>
        </w:rPr>
        <w:t>
      1) свидетельство о государственной регистрации ВС;</w:t>
      </w:r>
    </w:p>
    <w:p>
      <w:pPr>
        <w:spacing w:after="0"/>
        <w:ind w:left="0"/>
        <w:jc w:val="both"/>
      </w:pPr>
      <w:r>
        <w:rPr>
          <w:rFonts w:ascii="Times New Roman"/>
          <w:b w:val="false"/>
          <w:i w:val="false"/>
          <w:color w:val="000000"/>
          <w:sz w:val="28"/>
        </w:rPr>
        <w:t>
      2) заверенная уполномоченной организацией копия сертификата эксплуатанта (свидетельства на право выполнения полетов (эксплуатант АОН) и копии эксплуатационных спецификаций, относящихся к данному ВС, в том случае, когда сертификат (свидетельство) и связанные с ним эксплуатационные спецификации составлены уполномоченной организацией не на английском языке, прилагается английский перевод;</w:t>
      </w:r>
    </w:p>
    <w:p>
      <w:pPr>
        <w:spacing w:after="0"/>
        <w:ind w:left="0"/>
        <w:jc w:val="both"/>
      </w:pPr>
      <w:r>
        <w:rPr>
          <w:rFonts w:ascii="Times New Roman"/>
          <w:b w:val="false"/>
          <w:i w:val="false"/>
          <w:color w:val="000000"/>
          <w:sz w:val="28"/>
        </w:rPr>
        <w:t>
      3) сертификат летной годности ВС, в том случае, если сертификат составлен уполномоченной организацией не на английском языке, прилагается английский перевод (оригинал);</w:t>
      </w:r>
    </w:p>
    <w:p>
      <w:pPr>
        <w:spacing w:after="0"/>
        <w:ind w:left="0"/>
        <w:jc w:val="both"/>
      </w:pPr>
      <w:r>
        <w:rPr>
          <w:rFonts w:ascii="Times New Roman"/>
          <w:b w:val="false"/>
          <w:i w:val="false"/>
          <w:color w:val="000000"/>
          <w:sz w:val="28"/>
        </w:rPr>
        <w:t>
      4) сертификат по шуму на местности (при необходимости), при международных полетах дополнительно – перевод на английский язык, в случае если документ составлен на другом языке;</w:t>
      </w:r>
    </w:p>
    <w:p>
      <w:pPr>
        <w:spacing w:after="0"/>
        <w:ind w:left="0"/>
        <w:jc w:val="both"/>
      </w:pPr>
      <w:r>
        <w:rPr>
          <w:rFonts w:ascii="Times New Roman"/>
          <w:b w:val="false"/>
          <w:i w:val="false"/>
          <w:color w:val="000000"/>
          <w:sz w:val="28"/>
        </w:rPr>
        <w:t>
      5) разрешение на бортовые радиостанции, если ВС оборудовано радиоаппаратурой (оригинал);</w:t>
      </w:r>
    </w:p>
    <w:p>
      <w:pPr>
        <w:spacing w:after="0"/>
        <w:ind w:left="0"/>
        <w:jc w:val="both"/>
      </w:pPr>
      <w:r>
        <w:rPr>
          <w:rFonts w:ascii="Times New Roman"/>
          <w:b w:val="false"/>
          <w:i w:val="false"/>
          <w:color w:val="000000"/>
          <w:sz w:val="28"/>
        </w:rPr>
        <w:t>
      6) копии страховых полисов обязательных видов страхования, предусмотренные требованиями законов Республики Казахстан об обязательных видах страхования;</w:t>
      </w:r>
    </w:p>
    <w:p>
      <w:pPr>
        <w:spacing w:after="0"/>
        <w:ind w:left="0"/>
        <w:jc w:val="both"/>
      </w:pPr>
      <w:r>
        <w:rPr>
          <w:rFonts w:ascii="Times New Roman"/>
          <w:b w:val="false"/>
          <w:i w:val="false"/>
          <w:color w:val="000000"/>
          <w:sz w:val="28"/>
        </w:rPr>
        <w:t>
      7) санитарный журнал, при международных полетах дополнительно – сертификат о дезинсекции или освобождение от нее;</w:t>
      </w:r>
    </w:p>
    <w:p>
      <w:pPr>
        <w:spacing w:after="0"/>
        <w:ind w:left="0"/>
        <w:jc w:val="both"/>
      </w:pPr>
      <w:r>
        <w:rPr>
          <w:rFonts w:ascii="Times New Roman"/>
          <w:b w:val="false"/>
          <w:i w:val="false"/>
          <w:color w:val="000000"/>
          <w:sz w:val="28"/>
        </w:rPr>
        <w:t>
      8) бортовой журнал, (для ВС иностранного производства допускается наличие на борту ВС бортового журнала на английском языке);</w:t>
      </w:r>
    </w:p>
    <w:p>
      <w:pPr>
        <w:spacing w:after="0"/>
        <w:ind w:left="0"/>
        <w:jc w:val="both"/>
      </w:pPr>
      <w:r>
        <w:rPr>
          <w:rFonts w:ascii="Times New Roman"/>
          <w:b w:val="false"/>
          <w:i w:val="false"/>
          <w:color w:val="000000"/>
          <w:sz w:val="28"/>
        </w:rPr>
        <w:t>
      9) копии, действующих частей РПП, которые относятся к производству полетов;</w:t>
      </w:r>
    </w:p>
    <w:p>
      <w:pPr>
        <w:spacing w:after="0"/>
        <w:ind w:left="0"/>
        <w:jc w:val="both"/>
      </w:pPr>
      <w:r>
        <w:rPr>
          <w:rFonts w:ascii="Times New Roman"/>
          <w:b w:val="false"/>
          <w:i w:val="false"/>
          <w:color w:val="000000"/>
          <w:sz w:val="28"/>
        </w:rPr>
        <w:t>
      10) РЛЭ (для сверхлегких ВС наличие необязательно) или другой эквивалентный документ, содержащий информацию о ЛТХ, или любую другую информацию, необходимую для эксплуатации самолета в соответствии с удостоверением о годности к полетам, если эти данные отсутствуют в РПП. Допускается наличие на борту ВС летного руководства иностранного производства на английском языке;</w:t>
      </w:r>
    </w:p>
    <w:p>
      <w:pPr>
        <w:spacing w:after="0"/>
        <w:ind w:left="0"/>
        <w:jc w:val="both"/>
      </w:pPr>
      <w:r>
        <w:rPr>
          <w:rFonts w:ascii="Times New Roman"/>
          <w:b w:val="false"/>
          <w:i w:val="false"/>
          <w:color w:val="000000"/>
          <w:sz w:val="28"/>
        </w:rPr>
        <w:t>
      11) задание на полет, содержащее информацию в объеме требований эксплуатанта или эквивалентный документ;</w:t>
      </w:r>
    </w:p>
    <w:p>
      <w:pPr>
        <w:spacing w:after="0"/>
        <w:ind w:left="0"/>
        <w:jc w:val="both"/>
      </w:pPr>
      <w:r>
        <w:rPr>
          <w:rFonts w:ascii="Times New Roman"/>
          <w:b w:val="false"/>
          <w:i w:val="false"/>
          <w:color w:val="000000"/>
          <w:sz w:val="28"/>
        </w:rPr>
        <w:t>
      12) флайт-план;</w:t>
      </w:r>
    </w:p>
    <w:p>
      <w:pPr>
        <w:spacing w:after="0"/>
        <w:ind w:left="0"/>
        <w:jc w:val="both"/>
      </w:pPr>
      <w:r>
        <w:rPr>
          <w:rFonts w:ascii="Times New Roman"/>
          <w:b w:val="false"/>
          <w:i w:val="false"/>
          <w:color w:val="000000"/>
          <w:sz w:val="28"/>
        </w:rPr>
        <w:t>
      13) рабочий план полета (навигационный расчет);</w:t>
      </w:r>
    </w:p>
    <w:p>
      <w:pPr>
        <w:spacing w:after="0"/>
        <w:ind w:left="0"/>
        <w:jc w:val="both"/>
      </w:pPr>
      <w:r>
        <w:rPr>
          <w:rFonts w:ascii="Times New Roman"/>
          <w:b w:val="false"/>
          <w:i w:val="false"/>
          <w:color w:val="000000"/>
          <w:sz w:val="28"/>
        </w:rPr>
        <w:t>
      14) уточненные и удобные для пользования карты, которые включают маршрут намеченного полета и любой маршрут, которым, возможно, придется воспользоваться в случае отклонения от основного маршрута;</w:t>
      </w:r>
    </w:p>
    <w:p>
      <w:pPr>
        <w:spacing w:after="0"/>
        <w:ind w:left="0"/>
        <w:jc w:val="both"/>
      </w:pPr>
      <w:r>
        <w:rPr>
          <w:rFonts w:ascii="Times New Roman"/>
          <w:b w:val="false"/>
          <w:i w:val="false"/>
          <w:color w:val="000000"/>
          <w:sz w:val="28"/>
        </w:rPr>
        <w:t>
      15) процедуры и информация о визуальных сигналах, используемых при перехвате ВС;</w:t>
      </w:r>
    </w:p>
    <w:p>
      <w:pPr>
        <w:spacing w:after="0"/>
        <w:ind w:left="0"/>
        <w:jc w:val="both"/>
      </w:pPr>
      <w:r>
        <w:rPr>
          <w:rFonts w:ascii="Times New Roman"/>
          <w:b w:val="false"/>
          <w:i w:val="false"/>
          <w:color w:val="000000"/>
          <w:sz w:val="28"/>
        </w:rPr>
        <w:t>
      16) информация для экипажа по сервису поиска и спасания для районов, через которые выполняется полет;</w:t>
      </w:r>
    </w:p>
    <w:p>
      <w:pPr>
        <w:spacing w:after="0"/>
        <w:ind w:left="0"/>
        <w:jc w:val="both"/>
      </w:pPr>
      <w:r>
        <w:rPr>
          <w:rFonts w:ascii="Times New Roman"/>
          <w:b w:val="false"/>
          <w:i w:val="false"/>
          <w:color w:val="000000"/>
          <w:sz w:val="28"/>
        </w:rPr>
        <w:t>
      17) MEL (если предусмотрен);</w:t>
      </w:r>
    </w:p>
    <w:p>
      <w:pPr>
        <w:spacing w:after="0"/>
        <w:ind w:left="0"/>
        <w:jc w:val="both"/>
      </w:pPr>
      <w:r>
        <w:rPr>
          <w:rFonts w:ascii="Times New Roman"/>
          <w:b w:val="false"/>
          <w:i w:val="false"/>
          <w:color w:val="000000"/>
          <w:sz w:val="28"/>
        </w:rPr>
        <w:t>
      18) справочная аэронавигационная информация (NOTAM или AIS);</w:t>
      </w:r>
    </w:p>
    <w:p>
      <w:pPr>
        <w:spacing w:after="0"/>
        <w:ind w:left="0"/>
        <w:jc w:val="both"/>
      </w:pPr>
      <w:r>
        <w:rPr>
          <w:rFonts w:ascii="Times New Roman"/>
          <w:b w:val="false"/>
          <w:i w:val="false"/>
          <w:color w:val="000000"/>
          <w:sz w:val="28"/>
        </w:rPr>
        <w:t>
      19) метеорологическая информация;</w:t>
      </w:r>
    </w:p>
    <w:p>
      <w:pPr>
        <w:spacing w:after="0"/>
        <w:ind w:left="0"/>
        <w:jc w:val="both"/>
      </w:pPr>
      <w:r>
        <w:rPr>
          <w:rFonts w:ascii="Times New Roman"/>
          <w:b w:val="false"/>
          <w:i w:val="false"/>
          <w:color w:val="000000"/>
          <w:sz w:val="28"/>
        </w:rPr>
        <w:t>
      20) документы по массе и центровке (входят в состав РПП эксплуатанта);</w:t>
      </w:r>
    </w:p>
    <w:p>
      <w:pPr>
        <w:spacing w:after="0"/>
        <w:ind w:left="0"/>
        <w:jc w:val="both"/>
      </w:pPr>
      <w:r>
        <w:rPr>
          <w:rFonts w:ascii="Times New Roman"/>
          <w:b w:val="false"/>
          <w:i w:val="false"/>
          <w:color w:val="000000"/>
          <w:sz w:val="28"/>
        </w:rPr>
        <w:t>
      21) генеральная декларация, пассажирская ведомость (манифест) (при необходимости);</w:t>
      </w:r>
    </w:p>
    <w:p>
      <w:pPr>
        <w:spacing w:after="0"/>
        <w:ind w:left="0"/>
        <w:jc w:val="both"/>
      </w:pPr>
      <w:r>
        <w:rPr>
          <w:rFonts w:ascii="Times New Roman"/>
          <w:b w:val="false"/>
          <w:i w:val="false"/>
          <w:color w:val="000000"/>
          <w:sz w:val="28"/>
        </w:rPr>
        <w:t>
      22) извещения о специальных категориях пассажиров, таких как персонал специальных служб (не входящий в состав экипажа), лиц с инвалидностью, лица, обычно не допускаемые на борт, депортируемые лица и лица под конвоем;</w:t>
      </w:r>
    </w:p>
    <w:p>
      <w:pPr>
        <w:spacing w:after="0"/>
        <w:ind w:left="0"/>
        <w:jc w:val="both"/>
      </w:pPr>
      <w:r>
        <w:rPr>
          <w:rFonts w:ascii="Times New Roman"/>
          <w:b w:val="false"/>
          <w:i w:val="false"/>
          <w:color w:val="000000"/>
          <w:sz w:val="28"/>
        </w:rPr>
        <w:t>
      23) извещения о специальных грузах, включая опасные грузы, в том числе документ перевозки опасных грузов и NOTOC;</w:t>
      </w:r>
    </w:p>
    <w:p>
      <w:pPr>
        <w:spacing w:after="0"/>
        <w:ind w:left="0"/>
        <w:jc w:val="both"/>
      </w:pPr>
      <w:r>
        <w:rPr>
          <w:rFonts w:ascii="Times New Roman"/>
          <w:b w:val="false"/>
          <w:i w:val="false"/>
          <w:color w:val="000000"/>
          <w:sz w:val="28"/>
        </w:rPr>
        <w:t>
      24) формы донесений: "Авиационное происшествие", "Инцидент", "Опасное сближение";</w:t>
      </w:r>
    </w:p>
    <w:p>
      <w:pPr>
        <w:spacing w:after="0"/>
        <w:ind w:left="0"/>
        <w:jc w:val="both"/>
      </w:pPr>
      <w:r>
        <w:rPr>
          <w:rFonts w:ascii="Times New Roman"/>
          <w:b w:val="false"/>
          <w:i w:val="false"/>
          <w:color w:val="000000"/>
          <w:sz w:val="28"/>
        </w:rPr>
        <w:t>
      25) любая иная документация, которая потребуется государствам, имеющим отношение к данному полету.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579"/>
    <w:p>
      <w:pPr>
        <w:spacing w:after="0"/>
        <w:ind w:left="0"/>
        <w:jc w:val="left"/>
      </w:pPr>
      <w:r>
        <w:rPr>
          <w:rFonts w:ascii="Times New Roman"/>
          <w:b/>
          <w:i w:val="false"/>
          <w:color w:val="000000"/>
        </w:rPr>
        <w:t xml:space="preserve"> Параграф 5. Журналы. Хранение документации</w:t>
      </w:r>
    </w:p>
    <w:bookmarkEnd w:id="579"/>
    <w:bookmarkStart w:name="z657" w:id="580"/>
    <w:p>
      <w:pPr>
        <w:spacing w:after="0"/>
        <w:ind w:left="0"/>
        <w:jc w:val="both"/>
      </w:pPr>
      <w:r>
        <w:rPr>
          <w:rFonts w:ascii="Times New Roman"/>
          <w:b w:val="false"/>
          <w:i w:val="false"/>
          <w:color w:val="000000"/>
          <w:sz w:val="28"/>
        </w:rPr>
        <w:t>
      84. На каждом воздушном судне ведется бортовой журнал, в который заносятся данные о воздушном судне, об обнаруженных неисправностях воздушного судна в процессе эксплуатации.</w:t>
      </w:r>
    </w:p>
    <w:bookmarkEnd w:id="580"/>
    <w:bookmarkStart w:name="z658" w:id="581"/>
    <w:p>
      <w:pPr>
        <w:spacing w:after="0"/>
        <w:ind w:left="0"/>
        <w:jc w:val="both"/>
      </w:pPr>
      <w:r>
        <w:rPr>
          <w:rFonts w:ascii="Times New Roman"/>
          <w:b w:val="false"/>
          <w:i w:val="false"/>
          <w:color w:val="000000"/>
          <w:sz w:val="28"/>
        </w:rPr>
        <w:t>
      85. Записи в бортовом техническом журнале производятся незамедлительно чернилами или нестираемым карандашом.</w:t>
      </w:r>
    </w:p>
    <w:bookmarkEnd w:id="581"/>
    <w:bookmarkStart w:name="z659" w:id="582"/>
    <w:p>
      <w:pPr>
        <w:spacing w:after="0"/>
        <w:ind w:left="0"/>
        <w:jc w:val="both"/>
      </w:pPr>
      <w:r>
        <w:rPr>
          <w:rFonts w:ascii="Times New Roman"/>
          <w:b w:val="false"/>
          <w:i w:val="false"/>
          <w:color w:val="000000"/>
          <w:sz w:val="28"/>
        </w:rPr>
        <w:t xml:space="preserve">
      86. Бортовой журнал заполняется по форме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582"/>
    <w:bookmarkStart w:name="z660" w:id="583"/>
    <w:p>
      <w:pPr>
        <w:spacing w:after="0"/>
        <w:ind w:left="0"/>
        <w:jc w:val="both"/>
      </w:pPr>
      <w:r>
        <w:rPr>
          <w:rFonts w:ascii="Times New Roman"/>
          <w:b w:val="false"/>
          <w:i w:val="false"/>
          <w:color w:val="000000"/>
          <w:sz w:val="28"/>
        </w:rPr>
        <w:t>
      87. Заполненный бортовой журнал сохраняется для обеспечения непрерывности регистрации выполнения полетов в течение последних двадцати четырех месяцев.</w:t>
      </w:r>
    </w:p>
    <w:bookmarkEnd w:id="583"/>
    <w:bookmarkStart w:name="z661" w:id="584"/>
    <w:p>
      <w:pPr>
        <w:spacing w:after="0"/>
        <w:ind w:left="0"/>
        <w:jc w:val="both"/>
      </w:pPr>
      <w:r>
        <w:rPr>
          <w:rFonts w:ascii="Times New Roman"/>
          <w:b w:val="false"/>
          <w:i w:val="false"/>
          <w:color w:val="000000"/>
          <w:sz w:val="28"/>
        </w:rPr>
        <w:t>
      88. Для ВС ведется санитарный журнал, в котором отражается информация о санитарных мероприятиях, проведенных на ВС. По решению владельца или эксплуатанта ВС в качестве санитарного журнала используется бортовой журнал.</w:t>
      </w:r>
    </w:p>
    <w:bookmarkEnd w:id="584"/>
    <w:bookmarkStart w:name="z662" w:id="585"/>
    <w:p>
      <w:pPr>
        <w:spacing w:after="0"/>
        <w:ind w:left="0"/>
        <w:jc w:val="both"/>
      </w:pPr>
      <w:r>
        <w:rPr>
          <w:rFonts w:ascii="Times New Roman"/>
          <w:b w:val="false"/>
          <w:i w:val="false"/>
          <w:color w:val="000000"/>
          <w:sz w:val="28"/>
        </w:rPr>
        <w:t>
      89. Эксплуатант обеспечивает авиационный персонал каждого типа эксплуатируемого ВС РЛЭ.</w:t>
      </w:r>
    </w:p>
    <w:bookmarkEnd w:id="585"/>
    <w:bookmarkStart w:name="z663" w:id="586"/>
    <w:p>
      <w:pPr>
        <w:spacing w:after="0"/>
        <w:ind w:left="0"/>
        <w:jc w:val="both"/>
      </w:pPr>
      <w:r>
        <w:rPr>
          <w:rFonts w:ascii="Times New Roman"/>
          <w:b w:val="false"/>
          <w:i w:val="false"/>
          <w:color w:val="000000"/>
          <w:sz w:val="28"/>
        </w:rPr>
        <w:t>
      90. Эксплуатант обеспечивает:</w:t>
      </w:r>
    </w:p>
    <w:bookmarkEnd w:id="586"/>
    <w:bookmarkStart w:name="z664" w:id="587"/>
    <w:p>
      <w:pPr>
        <w:spacing w:after="0"/>
        <w:ind w:left="0"/>
        <w:jc w:val="both"/>
      </w:pPr>
      <w:r>
        <w:rPr>
          <w:rFonts w:ascii="Times New Roman"/>
          <w:b w:val="false"/>
          <w:i w:val="false"/>
          <w:color w:val="000000"/>
          <w:sz w:val="28"/>
        </w:rPr>
        <w:t>
      1) сохранность оригиналов любой документации или их копий, в течение требуемого периода времени, даже если он прекращает свою деятельность в качестве эксплуатанта ВС;</w:t>
      </w:r>
    </w:p>
    <w:bookmarkEnd w:id="587"/>
    <w:bookmarkStart w:name="z665" w:id="588"/>
    <w:p>
      <w:pPr>
        <w:spacing w:after="0"/>
        <w:ind w:left="0"/>
        <w:jc w:val="both"/>
      </w:pPr>
      <w:r>
        <w:rPr>
          <w:rFonts w:ascii="Times New Roman"/>
          <w:b w:val="false"/>
          <w:i w:val="false"/>
          <w:color w:val="000000"/>
          <w:sz w:val="28"/>
        </w:rPr>
        <w:t>
      2) доступ к учетным данным члена экипажа, если этот член экипажа переходит к другому эксплуатанту.</w:t>
      </w:r>
    </w:p>
    <w:bookmarkEnd w:id="588"/>
    <w:bookmarkStart w:name="z666" w:id="589"/>
    <w:p>
      <w:pPr>
        <w:spacing w:after="0"/>
        <w:ind w:left="0"/>
        <w:jc w:val="both"/>
      </w:pPr>
      <w:r>
        <w:rPr>
          <w:rFonts w:ascii="Times New Roman"/>
          <w:b w:val="false"/>
          <w:i w:val="false"/>
          <w:color w:val="000000"/>
          <w:sz w:val="28"/>
        </w:rPr>
        <w:t xml:space="preserve">
      91. Сроки хранения информации, используемой при подготовке и выполнении полета,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После истечения указанных сроков хранения документация хранится в архиве эксплуатанта.</w:t>
      </w:r>
    </w:p>
    <w:bookmarkEnd w:id="589"/>
    <w:bookmarkStart w:name="z667" w:id="590"/>
    <w:p>
      <w:pPr>
        <w:spacing w:after="0"/>
        <w:ind w:left="0"/>
        <w:jc w:val="left"/>
      </w:pPr>
      <w:r>
        <w:rPr>
          <w:rFonts w:ascii="Times New Roman"/>
          <w:b/>
          <w:i w:val="false"/>
          <w:color w:val="000000"/>
        </w:rPr>
        <w:t xml:space="preserve"> Параграф 6. Информация, остающаяся на земле</w:t>
      </w:r>
    </w:p>
    <w:bookmarkEnd w:id="590"/>
    <w:bookmarkStart w:name="z668" w:id="591"/>
    <w:p>
      <w:pPr>
        <w:spacing w:after="0"/>
        <w:ind w:left="0"/>
        <w:jc w:val="both"/>
      </w:pPr>
      <w:r>
        <w:rPr>
          <w:rFonts w:ascii="Times New Roman"/>
          <w:b w:val="false"/>
          <w:i w:val="false"/>
          <w:color w:val="000000"/>
          <w:sz w:val="28"/>
        </w:rPr>
        <w:t>
      92. Эксплуатант при выполнении полета обеспечивает сохранение на земле информации, связанной с полетом и отражающей характер полета.</w:t>
      </w:r>
    </w:p>
    <w:bookmarkEnd w:id="591"/>
    <w:bookmarkStart w:name="z669" w:id="592"/>
    <w:p>
      <w:pPr>
        <w:spacing w:after="0"/>
        <w:ind w:left="0"/>
        <w:jc w:val="both"/>
      </w:pPr>
      <w:r>
        <w:rPr>
          <w:rFonts w:ascii="Times New Roman"/>
          <w:b w:val="false"/>
          <w:i w:val="false"/>
          <w:color w:val="000000"/>
          <w:sz w:val="28"/>
        </w:rPr>
        <w:t>
      93. Информация о полете, указанная в пункте 92 настоящих Правил, сохраняется до момента копирования в месте хранения и включает:</w:t>
      </w:r>
    </w:p>
    <w:bookmarkEnd w:id="592"/>
    <w:bookmarkStart w:name="z670" w:id="593"/>
    <w:p>
      <w:pPr>
        <w:spacing w:after="0"/>
        <w:ind w:left="0"/>
        <w:jc w:val="both"/>
      </w:pPr>
      <w:r>
        <w:rPr>
          <w:rFonts w:ascii="Times New Roman"/>
          <w:b w:val="false"/>
          <w:i w:val="false"/>
          <w:color w:val="000000"/>
          <w:sz w:val="28"/>
        </w:rPr>
        <w:t>
      1) копию полетного задания;</w:t>
      </w:r>
    </w:p>
    <w:bookmarkEnd w:id="593"/>
    <w:bookmarkStart w:name="z671" w:id="594"/>
    <w:p>
      <w:pPr>
        <w:spacing w:after="0"/>
        <w:ind w:left="0"/>
        <w:jc w:val="both"/>
      </w:pPr>
      <w:r>
        <w:rPr>
          <w:rFonts w:ascii="Times New Roman"/>
          <w:b w:val="false"/>
          <w:i w:val="false"/>
          <w:color w:val="000000"/>
          <w:sz w:val="28"/>
        </w:rPr>
        <w:t>
      2) копия рабочего плана полета (навигационного расчета);</w:t>
      </w:r>
    </w:p>
    <w:bookmarkEnd w:id="594"/>
    <w:bookmarkStart w:name="z672" w:id="595"/>
    <w:p>
      <w:pPr>
        <w:spacing w:after="0"/>
        <w:ind w:left="0"/>
        <w:jc w:val="both"/>
      </w:pPr>
      <w:r>
        <w:rPr>
          <w:rFonts w:ascii="Times New Roman"/>
          <w:b w:val="false"/>
          <w:i w:val="false"/>
          <w:color w:val="000000"/>
          <w:sz w:val="28"/>
        </w:rPr>
        <w:t>
      3) копии частей бортового журнала с информацией, связанной с полетом;</w:t>
      </w:r>
    </w:p>
    <w:bookmarkEnd w:id="595"/>
    <w:bookmarkStart w:name="z673" w:id="596"/>
    <w:p>
      <w:pPr>
        <w:spacing w:after="0"/>
        <w:ind w:left="0"/>
        <w:jc w:val="both"/>
      </w:pPr>
      <w:r>
        <w:rPr>
          <w:rFonts w:ascii="Times New Roman"/>
          <w:b w:val="false"/>
          <w:i w:val="false"/>
          <w:color w:val="000000"/>
          <w:sz w:val="28"/>
        </w:rPr>
        <w:t>
      4) копии NOTAM (если выдавались);</w:t>
      </w:r>
    </w:p>
    <w:bookmarkEnd w:id="596"/>
    <w:bookmarkStart w:name="z674" w:id="597"/>
    <w:p>
      <w:pPr>
        <w:spacing w:after="0"/>
        <w:ind w:left="0"/>
        <w:jc w:val="both"/>
      </w:pPr>
      <w:r>
        <w:rPr>
          <w:rFonts w:ascii="Times New Roman"/>
          <w:b w:val="false"/>
          <w:i w:val="false"/>
          <w:color w:val="000000"/>
          <w:sz w:val="28"/>
        </w:rPr>
        <w:t>
      5) документацию по массе и центровке;</w:t>
      </w:r>
    </w:p>
    <w:bookmarkEnd w:id="597"/>
    <w:bookmarkStart w:name="z675" w:id="598"/>
    <w:p>
      <w:pPr>
        <w:spacing w:after="0"/>
        <w:ind w:left="0"/>
        <w:jc w:val="both"/>
      </w:pPr>
      <w:r>
        <w:rPr>
          <w:rFonts w:ascii="Times New Roman"/>
          <w:b w:val="false"/>
          <w:i w:val="false"/>
          <w:color w:val="000000"/>
          <w:sz w:val="28"/>
        </w:rPr>
        <w:t>
      6) извещения о специальных грузах;</w:t>
      </w:r>
    </w:p>
    <w:bookmarkEnd w:id="598"/>
    <w:bookmarkStart w:name="z676" w:id="599"/>
    <w:p>
      <w:pPr>
        <w:spacing w:after="0"/>
        <w:ind w:left="0"/>
        <w:jc w:val="both"/>
      </w:pPr>
      <w:r>
        <w:rPr>
          <w:rFonts w:ascii="Times New Roman"/>
          <w:b w:val="false"/>
          <w:i w:val="false"/>
          <w:color w:val="000000"/>
          <w:sz w:val="28"/>
        </w:rPr>
        <w:t>
      7) при перевозке эксплуатантом опасных грузов:</w:t>
      </w:r>
    </w:p>
    <w:bookmarkEnd w:id="599"/>
    <w:bookmarkStart w:name="z677" w:id="600"/>
    <w:p>
      <w:pPr>
        <w:spacing w:after="0"/>
        <w:ind w:left="0"/>
        <w:jc w:val="both"/>
      </w:pPr>
      <w:r>
        <w:rPr>
          <w:rFonts w:ascii="Times New Roman"/>
          <w:b w:val="false"/>
          <w:i w:val="false"/>
          <w:color w:val="000000"/>
          <w:sz w:val="28"/>
        </w:rPr>
        <w:t>
      документ перевозки опасных грузов;</w:t>
      </w:r>
    </w:p>
    <w:bookmarkEnd w:id="600"/>
    <w:bookmarkStart w:name="z678" w:id="601"/>
    <w:p>
      <w:pPr>
        <w:spacing w:after="0"/>
        <w:ind w:left="0"/>
        <w:jc w:val="both"/>
      </w:pPr>
      <w:r>
        <w:rPr>
          <w:rFonts w:ascii="Times New Roman"/>
          <w:b w:val="false"/>
          <w:i w:val="false"/>
          <w:color w:val="000000"/>
          <w:sz w:val="28"/>
        </w:rPr>
        <w:t>
      контрольный лист приемки (при наличии формы для заполнения);</w:t>
      </w:r>
    </w:p>
    <w:bookmarkEnd w:id="601"/>
    <w:bookmarkStart w:name="z679" w:id="602"/>
    <w:p>
      <w:pPr>
        <w:spacing w:after="0"/>
        <w:ind w:left="0"/>
        <w:jc w:val="both"/>
      </w:pPr>
      <w:r>
        <w:rPr>
          <w:rFonts w:ascii="Times New Roman"/>
          <w:b w:val="false"/>
          <w:i w:val="false"/>
          <w:color w:val="000000"/>
          <w:sz w:val="28"/>
        </w:rPr>
        <w:t>
      NOTOC.</w:t>
      </w:r>
    </w:p>
    <w:bookmarkEnd w:id="602"/>
    <w:bookmarkStart w:name="z680" w:id="603"/>
    <w:p>
      <w:pPr>
        <w:spacing w:after="0"/>
        <w:ind w:left="0"/>
        <w:jc w:val="left"/>
      </w:pPr>
      <w:r>
        <w:rPr>
          <w:rFonts w:ascii="Times New Roman"/>
          <w:b/>
          <w:i w:val="false"/>
          <w:color w:val="000000"/>
        </w:rPr>
        <w:t xml:space="preserve"> Параграф 7. Использование данных бортовых регистраторов полетной информации, их хранение</w:t>
      </w:r>
    </w:p>
    <w:bookmarkEnd w:id="603"/>
    <w:bookmarkStart w:name="z681" w:id="604"/>
    <w:p>
      <w:pPr>
        <w:spacing w:after="0"/>
        <w:ind w:left="0"/>
        <w:jc w:val="both"/>
      </w:pPr>
      <w:r>
        <w:rPr>
          <w:rFonts w:ascii="Times New Roman"/>
          <w:b w:val="false"/>
          <w:i w:val="false"/>
          <w:color w:val="000000"/>
          <w:sz w:val="28"/>
        </w:rPr>
        <w:t>
      94. После авиационного происшествия эксплуатант ВС, на борту которого были установлены средства сбора полетной информации, обеспечивает сохранность данных бортовых накопителей или при полном разрушении накопителя – оригиналов записей бортового регистратора полетной информации и бортового магнитофона, до их передачи комиссии по расследованию авиационного происшествия.</w:t>
      </w:r>
    </w:p>
    <w:bookmarkEnd w:id="604"/>
    <w:bookmarkStart w:name="z682" w:id="605"/>
    <w:p>
      <w:pPr>
        <w:spacing w:after="0"/>
        <w:ind w:left="0"/>
        <w:jc w:val="both"/>
      </w:pPr>
      <w:r>
        <w:rPr>
          <w:rFonts w:ascii="Times New Roman"/>
          <w:b w:val="false"/>
          <w:i w:val="false"/>
          <w:color w:val="000000"/>
          <w:sz w:val="28"/>
        </w:rPr>
        <w:t>
      95. После инцидента, подлежащего обязательному расследованию, эксплуатант ВС, на борту которого установлены средства сбора полетной информации, хранит связанные с этим инцидентом оригиналы или копии записей бортового регистратора полетных данных и бортовых речевых самописцев в течение 12 месяцев с момента снятия носителя записи с ВС при отсутствии иного указания со стороны комиссии по расследованию.</w:t>
      </w:r>
    </w:p>
    <w:bookmarkEnd w:id="605"/>
    <w:bookmarkStart w:name="z683" w:id="606"/>
    <w:p>
      <w:pPr>
        <w:spacing w:after="0"/>
        <w:ind w:left="0"/>
        <w:jc w:val="both"/>
      </w:pPr>
      <w:r>
        <w:rPr>
          <w:rFonts w:ascii="Times New Roman"/>
          <w:b w:val="false"/>
          <w:i w:val="false"/>
          <w:color w:val="000000"/>
          <w:sz w:val="28"/>
        </w:rPr>
        <w:t>
      96. Если на борту ВС установлен регистратор полетных данных, эксплуатант этого ВС:</w:t>
      </w:r>
    </w:p>
    <w:bookmarkEnd w:id="606"/>
    <w:bookmarkStart w:name="z684" w:id="607"/>
    <w:p>
      <w:pPr>
        <w:spacing w:after="0"/>
        <w:ind w:left="0"/>
        <w:jc w:val="both"/>
      </w:pPr>
      <w:r>
        <w:rPr>
          <w:rFonts w:ascii="Times New Roman"/>
          <w:b w:val="false"/>
          <w:i w:val="false"/>
          <w:color w:val="000000"/>
          <w:sz w:val="28"/>
        </w:rPr>
        <w:t>
      1) в ходе эксплуатации ВС при проведении обработки записей или технического обслуживания бортового регистратора сохраняет снятые с борта ВС оригиналы записей (носители информации) за последний период летной эксплуатации до следующего момента проведения аналогичных работ;</w:t>
      </w:r>
    </w:p>
    <w:bookmarkEnd w:id="607"/>
    <w:bookmarkStart w:name="z685" w:id="608"/>
    <w:p>
      <w:pPr>
        <w:spacing w:after="0"/>
        <w:ind w:left="0"/>
        <w:jc w:val="both"/>
      </w:pPr>
      <w:r>
        <w:rPr>
          <w:rFonts w:ascii="Times New Roman"/>
          <w:b w:val="false"/>
          <w:i w:val="false"/>
          <w:color w:val="000000"/>
          <w:sz w:val="28"/>
        </w:rPr>
        <w:t>
      2) при необходимости стирания записи на защищенном накопителе для проведения контроля состояния и обслуживания регистратора полетных данных – осуществляет стирание только наиболее старого материала в объеме, не превышающем 5% от общего объема записанной информации;</w:t>
      </w:r>
    </w:p>
    <w:bookmarkEnd w:id="608"/>
    <w:bookmarkStart w:name="z686" w:id="609"/>
    <w:p>
      <w:pPr>
        <w:spacing w:after="0"/>
        <w:ind w:left="0"/>
        <w:jc w:val="both"/>
      </w:pPr>
      <w:r>
        <w:rPr>
          <w:rFonts w:ascii="Times New Roman"/>
          <w:b w:val="false"/>
          <w:i w:val="false"/>
          <w:color w:val="000000"/>
          <w:sz w:val="28"/>
        </w:rPr>
        <w:t>
      3) хранит документы, необходимые для обеспечения обработки зарегистрированных данных (перевод кодированной информации в физические величины параметров).</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96-1.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610"/>
    <w:p>
      <w:pPr>
        <w:spacing w:after="0"/>
        <w:ind w:left="0"/>
        <w:jc w:val="both"/>
      </w:pPr>
      <w:r>
        <w:rPr>
          <w:rFonts w:ascii="Times New Roman"/>
          <w:b w:val="false"/>
          <w:i w:val="false"/>
          <w:color w:val="000000"/>
          <w:sz w:val="28"/>
        </w:rPr>
        <w:t>
      97. Эксплуатант ВС, на борту которого установлены средства сбора полетной информации, имеет в собственности или имеет возможность использовать по договору средства для расшифровки и воспроизведения любой записи, сделанной этими приборами.</w:t>
      </w:r>
    </w:p>
    <w:bookmarkEnd w:id="610"/>
    <w:bookmarkStart w:name="z688" w:id="611"/>
    <w:p>
      <w:pPr>
        <w:spacing w:after="0"/>
        <w:ind w:left="0"/>
        <w:jc w:val="both"/>
      </w:pPr>
      <w:r>
        <w:rPr>
          <w:rFonts w:ascii="Times New Roman"/>
          <w:b w:val="false"/>
          <w:i w:val="false"/>
          <w:color w:val="000000"/>
          <w:sz w:val="28"/>
        </w:rPr>
        <w:t>
      98. Записи бортового регистратора полетных данных и, когда требуется записи бортового речевого самописца, используются эксплуатантом:</w:t>
      </w:r>
    </w:p>
    <w:bookmarkEnd w:id="611"/>
    <w:bookmarkStart w:name="z689" w:id="612"/>
    <w:p>
      <w:pPr>
        <w:spacing w:after="0"/>
        <w:ind w:left="0"/>
        <w:jc w:val="both"/>
      </w:pPr>
      <w:r>
        <w:rPr>
          <w:rFonts w:ascii="Times New Roman"/>
          <w:b w:val="false"/>
          <w:i w:val="false"/>
          <w:color w:val="000000"/>
          <w:sz w:val="28"/>
        </w:rPr>
        <w:t>
      1) при расследовании авиационных происшествий и инцидентов;</w:t>
      </w:r>
    </w:p>
    <w:bookmarkEnd w:id="612"/>
    <w:bookmarkStart w:name="z690" w:id="613"/>
    <w:p>
      <w:pPr>
        <w:spacing w:after="0"/>
        <w:ind w:left="0"/>
        <w:jc w:val="both"/>
      </w:pPr>
      <w:r>
        <w:rPr>
          <w:rFonts w:ascii="Times New Roman"/>
          <w:b w:val="false"/>
          <w:i w:val="false"/>
          <w:color w:val="000000"/>
          <w:sz w:val="28"/>
        </w:rPr>
        <w:t>
      2) для оперативного послеполетного контроля эксплуатации, состояния ВС и его систем, в целях выявления возможного выхода за эксплуатационные ограничения, установленные в РЛЭ и РПП, а также в целях контроля действий экипажа;</w:t>
      </w:r>
    </w:p>
    <w:bookmarkEnd w:id="613"/>
    <w:bookmarkStart w:name="z691" w:id="614"/>
    <w:p>
      <w:pPr>
        <w:spacing w:after="0"/>
        <w:ind w:left="0"/>
        <w:jc w:val="both"/>
      </w:pPr>
      <w:r>
        <w:rPr>
          <w:rFonts w:ascii="Times New Roman"/>
          <w:b w:val="false"/>
          <w:i w:val="false"/>
          <w:color w:val="000000"/>
          <w:sz w:val="28"/>
        </w:rPr>
        <w:t>
      3) решения эксплуатантом или уполномоченной организацией задач в интересах поддержания летной годности или выполнения технического обслуживания и ремонта ВС.</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6147" w:id="615"/>
    <w:p>
      <w:pPr>
        <w:spacing w:after="0"/>
        <w:ind w:left="0"/>
        <w:jc w:val="both"/>
      </w:pPr>
      <w:r>
        <w:rPr>
          <w:rFonts w:ascii="Times New Roman"/>
          <w:b w:val="false"/>
          <w:i w:val="false"/>
          <w:color w:val="000000"/>
          <w:sz w:val="28"/>
        </w:rPr>
        <w:t xml:space="preserve">
      98-1. Не разрешается использовать записи или расшифровки самописцев CVR, CARS, AIR класса А и AIRS класса А в целях, не относящихся к расследованию авиационного происшествия или инцидента согласно Правил представления данных и расследования авиационных происшествий и инцидентов в гражданской и экспериментальной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июля 2017 года № 505 (зарегистрирован в Реестре государственной регистрации нормативных правовых актов за № 15597), за исключением случаев, когда записи или расшифровки:</w:t>
      </w:r>
    </w:p>
    <w:bookmarkEnd w:id="615"/>
    <w:p>
      <w:pPr>
        <w:spacing w:after="0"/>
        <w:ind w:left="0"/>
        <w:jc w:val="both"/>
      </w:pPr>
      <w:r>
        <w:rPr>
          <w:rFonts w:ascii="Times New Roman"/>
          <w:b w:val="false"/>
          <w:i w:val="false"/>
          <w:color w:val="000000"/>
          <w:sz w:val="28"/>
        </w:rPr>
        <w:t xml:space="preserve">
      1) относятся к событию, касающемуся безопасности полетов и идентифицированному в контексте системы управления безопасностью полетов; ограничиваются соответствующими частями обезличенной расшифровки записей; и подлежат защите, предусматриваемой Типовыми инструкциями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авиационных учебных центров гражданской авиации, деятельность которых связана с выполнением полетов воздушных судов в ходе предоставления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(зарегистрирован в Реестре государственной регистрации нормативных правовых актов за № 6855);</w:t>
      </w:r>
    </w:p>
    <w:p>
      <w:pPr>
        <w:spacing w:after="0"/>
        <w:ind w:left="0"/>
        <w:jc w:val="both"/>
      </w:pPr>
      <w:r>
        <w:rPr>
          <w:rFonts w:ascii="Times New Roman"/>
          <w:b w:val="false"/>
          <w:i w:val="false"/>
          <w:color w:val="000000"/>
          <w:sz w:val="28"/>
        </w:rPr>
        <w:t xml:space="preserve">
      2) запрашиваются для использования в уголовном разбирательстве, не относящемся к событию, связанному с расследованием авиационного происшествия или инцидента, и подлежат защите, предусматриваемой Типовыми инструкциями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авиационных учебных центров гражданской авиации, деятельность которых связана с выполнением полетов воздушных судов в ходе предоставления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(зарегистрирован в Реестре государственной регистрации нормативных правовых актов за № 6855); или</w:t>
      </w:r>
    </w:p>
    <w:p>
      <w:pPr>
        <w:spacing w:after="0"/>
        <w:ind w:left="0"/>
        <w:jc w:val="both"/>
      </w:pPr>
      <w:r>
        <w:rPr>
          <w:rFonts w:ascii="Times New Roman"/>
          <w:b w:val="false"/>
          <w:i w:val="false"/>
          <w:color w:val="000000"/>
          <w:sz w:val="28"/>
        </w:rPr>
        <w:t xml:space="preserve">
      3) используются для проверок бортовых систем регистрации полетных данных, предусмотренных в разделе 7 добавления 8 Приложения 6 к </w:t>
      </w:r>
      <w:r>
        <w:rPr>
          <w:rFonts w:ascii="Times New Roman"/>
          <w:b w:val="false"/>
          <w:i w:val="false"/>
          <w:color w:val="000000"/>
          <w:sz w:val="28"/>
        </w:rPr>
        <w:t>Конвенции ИКАО</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98-1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53" w:id="616"/>
    <w:p>
      <w:pPr>
        <w:spacing w:after="0"/>
        <w:ind w:left="0"/>
        <w:jc w:val="both"/>
      </w:pPr>
      <w:r>
        <w:rPr>
          <w:rFonts w:ascii="Times New Roman"/>
          <w:b w:val="false"/>
          <w:i w:val="false"/>
          <w:color w:val="000000"/>
          <w:sz w:val="28"/>
        </w:rPr>
        <w:t xml:space="preserve">
      98-2. Не разрешается использовать записи или расшифровки самописцев FDR, ADRS, также как AIR класса В и класса C и AIRS в целях, не относящихся к расследованию авиационного происшествия или инцидента согласно Правил представления данных и расследования авиационных происшествий и инцидентов в гражданской и экспериментальной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июля 2017 года № 505 (зарегистрирован в Реестре государственной регистрации нормативных правовых актов за № 15597), за исключением случаев, когда записи или расшифровки подлежат защите, предусматриваемой Типовыми инструкциями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авиационных учебных центров гражданской авиации, деятельность которых связана с выполнением полетов воздушных судов в ходе предоставления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(зарегистрирован в Реестре государственной регистрации нормативных правовых актов за № 6855):</w:t>
      </w:r>
    </w:p>
    <w:bookmarkEnd w:id="616"/>
    <w:p>
      <w:pPr>
        <w:spacing w:after="0"/>
        <w:ind w:left="0"/>
        <w:jc w:val="both"/>
      </w:pPr>
      <w:r>
        <w:rPr>
          <w:rFonts w:ascii="Times New Roman"/>
          <w:b w:val="false"/>
          <w:i w:val="false"/>
          <w:color w:val="000000"/>
          <w:sz w:val="28"/>
        </w:rPr>
        <w:t>
      1) используются эксплуатантом в целях летной годности или технического обслуживания;</w:t>
      </w:r>
    </w:p>
    <w:p>
      <w:pPr>
        <w:spacing w:after="0"/>
        <w:ind w:left="0"/>
        <w:jc w:val="both"/>
      </w:pPr>
      <w:r>
        <w:rPr>
          <w:rFonts w:ascii="Times New Roman"/>
          <w:b w:val="false"/>
          <w:i w:val="false"/>
          <w:color w:val="000000"/>
          <w:sz w:val="28"/>
        </w:rPr>
        <w:t>
      2) используются эксплуатантом при выполнении программы анализа полетных данных, требуемой согласно настоящих Правил;</w:t>
      </w:r>
    </w:p>
    <w:p>
      <w:pPr>
        <w:spacing w:after="0"/>
        <w:ind w:left="0"/>
        <w:jc w:val="both"/>
      </w:pPr>
      <w:r>
        <w:rPr>
          <w:rFonts w:ascii="Times New Roman"/>
          <w:b w:val="false"/>
          <w:i w:val="false"/>
          <w:color w:val="000000"/>
          <w:sz w:val="28"/>
        </w:rPr>
        <w:t>
      3) запрашиваются для использования в разбирательствах, не относящихся к событию, связанному с расследованием авиационного происшествия или инцидента;</w:t>
      </w:r>
    </w:p>
    <w:p>
      <w:pPr>
        <w:spacing w:after="0"/>
        <w:ind w:left="0"/>
        <w:jc w:val="both"/>
      </w:pPr>
      <w:r>
        <w:rPr>
          <w:rFonts w:ascii="Times New Roman"/>
          <w:b w:val="false"/>
          <w:i w:val="false"/>
          <w:color w:val="000000"/>
          <w:sz w:val="28"/>
        </w:rPr>
        <w:t>
      4) обезличены; или</w:t>
      </w:r>
    </w:p>
    <w:p>
      <w:pPr>
        <w:spacing w:after="0"/>
        <w:ind w:left="0"/>
        <w:jc w:val="both"/>
      </w:pPr>
      <w:r>
        <w:rPr>
          <w:rFonts w:ascii="Times New Roman"/>
          <w:b w:val="false"/>
          <w:i w:val="false"/>
          <w:color w:val="000000"/>
          <w:sz w:val="28"/>
        </w:rPr>
        <w:t>
      5) предоставляются с соблюдением правил защиты доступа к ним.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98-2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 w:id="617"/>
    <w:p>
      <w:pPr>
        <w:spacing w:after="0"/>
        <w:ind w:left="0"/>
        <w:jc w:val="both"/>
      </w:pPr>
      <w:r>
        <w:rPr>
          <w:rFonts w:ascii="Times New Roman"/>
          <w:b w:val="false"/>
          <w:i w:val="false"/>
          <w:color w:val="000000"/>
          <w:sz w:val="28"/>
        </w:rPr>
        <w:t>
      99. Оперативный послеполетный контроль, предусмотренный подпунктом 2) пункта 98 настоящих Правил, выполняется с использованием процедур, указанных в РПП эксплуатанта после каждой посадки ВС на аэродроме базирования за исключением случаев:</w:t>
      </w:r>
    </w:p>
    <w:bookmarkEnd w:id="617"/>
    <w:bookmarkStart w:name="z693" w:id="618"/>
    <w:p>
      <w:pPr>
        <w:spacing w:after="0"/>
        <w:ind w:left="0"/>
        <w:jc w:val="both"/>
      </w:pPr>
      <w:r>
        <w:rPr>
          <w:rFonts w:ascii="Times New Roman"/>
          <w:b w:val="false"/>
          <w:i w:val="false"/>
          <w:color w:val="000000"/>
          <w:sz w:val="28"/>
        </w:rPr>
        <w:t>
      1) неисправности бортового регистратора полетной информации;</w:t>
      </w:r>
    </w:p>
    <w:bookmarkEnd w:id="618"/>
    <w:bookmarkStart w:name="z694" w:id="619"/>
    <w:p>
      <w:pPr>
        <w:spacing w:after="0"/>
        <w:ind w:left="0"/>
        <w:jc w:val="both"/>
      </w:pPr>
      <w:r>
        <w:rPr>
          <w:rFonts w:ascii="Times New Roman"/>
          <w:b w:val="false"/>
          <w:i w:val="false"/>
          <w:color w:val="000000"/>
          <w:sz w:val="28"/>
        </w:rPr>
        <w:t>
      2) в промежуточных аэропортах, при регулярных пассажирских перевозках.</w:t>
      </w:r>
    </w:p>
    <w:bookmarkEnd w:id="619"/>
    <w:bookmarkStart w:name="z695" w:id="620"/>
    <w:p>
      <w:pPr>
        <w:spacing w:after="0"/>
        <w:ind w:left="0"/>
        <w:jc w:val="both"/>
      </w:pPr>
      <w:r>
        <w:rPr>
          <w:rFonts w:ascii="Times New Roman"/>
          <w:b w:val="false"/>
          <w:i w:val="false"/>
          <w:color w:val="000000"/>
          <w:sz w:val="28"/>
        </w:rPr>
        <w:t>
      При возвращении ВС на аэродром базирования обрабатывается весь объем полетных данных, накопленных за период с момента последнего послеполетного контроля.</w:t>
      </w:r>
    </w:p>
    <w:bookmarkEnd w:id="620"/>
    <w:bookmarkStart w:name="z696" w:id="621"/>
    <w:p>
      <w:pPr>
        <w:spacing w:after="0"/>
        <w:ind w:left="0"/>
        <w:jc w:val="both"/>
      </w:pPr>
      <w:r>
        <w:rPr>
          <w:rFonts w:ascii="Times New Roman"/>
          <w:b w:val="false"/>
          <w:i w:val="false"/>
          <w:color w:val="000000"/>
          <w:sz w:val="28"/>
        </w:rPr>
        <w:t>
      100. Указанные процедуры предусматривают также порядок действий при выявлении отклонений по результатам послеполетного контроля.</w:t>
      </w:r>
    </w:p>
    <w:bookmarkEnd w:id="621"/>
    <w:bookmarkStart w:name="z697" w:id="622"/>
    <w:p>
      <w:pPr>
        <w:spacing w:after="0"/>
        <w:ind w:left="0"/>
        <w:jc w:val="both"/>
      </w:pPr>
      <w:r>
        <w:rPr>
          <w:rFonts w:ascii="Times New Roman"/>
          <w:b w:val="false"/>
          <w:i w:val="false"/>
          <w:color w:val="000000"/>
          <w:sz w:val="28"/>
        </w:rPr>
        <w:t>
      101. Эксплуатант ВС хранит результаты оперативного послеполетного контроля, предусмотренного подпунктом 2) пункта 98 настоящих Правил, в течение трех месяцев с момента их получения (даты обработки информации конкретного полета).</w:t>
      </w:r>
    </w:p>
    <w:bookmarkEnd w:id="622"/>
    <w:bookmarkStart w:name="z6155" w:id="623"/>
    <w:p>
      <w:pPr>
        <w:spacing w:after="0"/>
        <w:ind w:left="0"/>
        <w:jc w:val="both"/>
      </w:pPr>
      <w:r>
        <w:rPr>
          <w:rFonts w:ascii="Times New Roman"/>
          <w:b w:val="false"/>
          <w:i w:val="false"/>
          <w:color w:val="000000"/>
          <w:sz w:val="28"/>
        </w:rPr>
        <w:t>
      101-1. Бортовые самописцы в течение полетного времени не выключаются.</w:t>
      </w:r>
    </w:p>
    <w:bookmarkEnd w:id="623"/>
    <w:p>
      <w:pPr>
        <w:spacing w:after="0"/>
        <w:ind w:left="0"/>
        <w:jc w:val="both"/>
      </w:pPr>
      <w:r>
        <w:rPr>
          <w:rFonts w:ascii="Times New Roman"/>
          <w:b w:val="false"/>
          <w:i w:val="false"/>
          <w:color w:val="000000"/>
          <w:sz w:val="28"/>
        </w:rPr>
        <w:t>
      Для сохранения записей бортовых самописцев последние выключаются по завершении полетного времени после происшествия или инцидента. Бортовые самописцы не включаются вновь до тех пор, пока не будет выполнена процедура выдачи записей.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8" w:id="624"/>
    <w:p>
      <w:pPr>
        <w:spacing w:after="0"/>
        <w:ind w:left="0"/>
        <w:jc w:val="left"/>
      </w:pPr>
      <w:r>
        <w:rPr>
          <w:rFonts w:ascii="Times New Roman"/>
          <w:b/>
          <w:i w:val="false"/>
          <w:color w:val="000000"/>
        </w:rPr>
        <w:t xml:space="preserve"> Параграф 8. Контроль при эксплуатации средств сбора полетных данных</w:t>
      </w:r>
    </w:p>
    <w:bookmarkEnd w:id="624"/>
    <w:bookmarkStart w:name="z699" w:id="625"/>
    <w:p>
      <w:pPr>
        <w:spacing w:after="0"/>
        <w:ind w:left="0"/>
        <w:jc w:val="both"/>
      </w:pPr>
      <w:r>
        <w:rPr>
          <w:rFonts w:ascii="Times New Roman"/>
          <w:b w:val="false"/>
          <w:i w:val="false"/>
          <w:color w:val="000000"/>
          <w:sz w:val="28"/>
        </w:rPr>
        <w:t>
      102. До начала первого в течение дня полета осуществляется проведение проверок в ручном и/или автоматическом режимах бортовых устройств встроенного контроля за работой бортовых самописцев и блока выделения полетных данных (далее - FDAU), если они установлены на борту.</w:t>
      </w:r>
    </w:p>
    <w:bookmarkEnd w:id="625"/>
    <w:bookmarkStart w:name="z700" w:id="626"/>
    <w:p>
      <w:pPr>
        <w:spacing w:after="0"/>
        <w:ind w:left="0"/>
        <w:jc w:val="both"/>
      </w:pPr>
      <w:r>
        <w:rPr>
          <w:rFonts w:ascii="Times New Roman"/>
          <w:b w:val="false"/>
          <w:i w:val="false"/>
          <w:color w:val="000000"/>
          <w:sz w:val="28"/>
        </w:rPr>
        <w:t>
      103. Для FDR или ADRS, CVR или CARS, AIR или AIRS интервал между проверками системы регистрации данных составляет один год, при условии утверждения уполномоченной организацией указанный период может быть продлен до двух лет, если эти системы продемонстрировали высокий уровень надежности и самоконтроля.</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701" w:id="627"/>
    <w:p>
      <w:pPr>
        <w:spacing w:after="0"/>
        <w:ind w:left="0"/>
        <w:jc w:val="both"/>
      </w:pPr>
      <w:r>
        <w:rPr>
          <w:rFonts w:ascii="Times New Roman"/>
          <w:b w:val="false"/>
          <w:i w:val="false"/>
          <w:color w:val="000000"/>
          <w:sz w:val="28"/>
        </w:rPr>
        <w:t>
      104. Для регистраторов DLR или систем DLRS интервал между проверками системы регистрации данных составляет два года; при условии утверждения уполномоченной организацией указанный период может быть продлен до четырех лет, если эти системы продемонстрировали высокий уровень надежности и самоконтроля.</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6156" w:id="628"/>
    <w:p>
      <w:pPr>
        <w:spacing w:after="0"/>
        <w:ind w:left="0"/>
        <w:jc w:val="both"/>
      </w:pPr>
      <w:r>
        <w:rPr>
          <w:rFonts w:ascii="Times New Roman"/>
          <w:b w:val="false"/>
          <w:i w:val="false"/>
          <w:color w:val="000000"/>
          <w:sz w:val="28"/>
        </w:rPr>
        <w:t>
      104-1. Проверки регистрации данных проводятся в следующем порядке:</w:t>
      </w:r>
    </w:p>
    <w:bookmarkEnd w:id="628"/>
    <w:bookmarkStart w:name="z6157" w:id="629"/>
    <w:p>
      <w:pPr>
        <w:spacing w:after="0"/>
        <w:ind w:left="0"/>
        <w:jc w:val="both"/>
      </w:pPr>
      <w:r>
        <w:rPr>
          <w:rFonts w:ascii="Times New Roman"/>
          <w:b w:val="false"/>
          <w:i w:val="false"/>
          <w:color w:val="000000"/>
          <w:sz w:val="28"/>
        </w:rPr>
        <w:t>
      1) анализ записанных бортовыми самописцами данных осуществляется с целью проверки того, что самописец исправно функционирует в течение установленного периода записи;</w:t>
      </w:r>
    </w:p>
    <w:bookmarkEnd w:id="629"/>
    <w:bookmarkStart w:name="z6158" w:id="630"/>
    <w:p>
      <w:pPr>
        <w:spacing w:after="0"/>
        <w:ind w:left="0"/>
        <w:jc w:val="both"/>
      </w:pPr>
      <w:r>
        <w:rPr>
          <w:rFonts w:ascii="Times New Roman"/>
          <w:b w:val="false"/>
          <w:i w:val="false"/>
          <w:color w:val="000000"/>
          <w:sz w:val="28"/>
        </w:rPr>
        <w:t>
      2) в процессе анализа записей FDR или ADRS производится оценка качества записи данных в целях определения того, что частота ошибки на бит (включая те ошибки, которые внесены самописцем, блоком выделения данных, бортовым источником данных, а также техническими средствами, используемыми для снятия данных с самописца) не выходит за приемлемые пределы, а также для определения характера и распределения ошибок;</w:t>
      </w:r>
    </w:p>
    <w:bookmarkEnd w:id="630"/>
    <w:bookmarkStart w:name="z6159" w:id="631"/>
    <w:p>
      <w:pPr>
        <w:spacing w:after="0"/>
        <w:ind w:left="0"/>
        <w:jc w:val="both"/>
      </w:pPr>
      <w:r>
        <w:rPr>
          <w:rFonts w:ascii="Times New Roman"/>
          <w:b w:val="false"/>
          <w:i w:val="false"/>
          <w:color w:val="000000"/>
          <w:sz w:val="28"/>
        </w:rPr>
        <w:t>
      3) записи FDR или ADRS за весь полет анализируются в технических единицах на предмет оценки соответствия всех зарегистрированных параметров. Особое внимание уделяется параметрам, поступающим от датчиков, функционирующих в комплекте с FDR или ADRS. Параметры, снимаемые с системы электрических шин воздушного судна, проверять не требуется, если их эксплуатационную пригодность можно определить с помощью других систем воздушного судна;</w:t>
      </w:r>
    </w:p>
    <w:bookmarkEnd w:id="631"/>
    <w:bookmarkStart w:name="z6160" w:id="632"/>
    <w:p>
      <w:pPr>
        <w:spacing w:after="0"/>
        <w:ind w:left="0"/>
        <w:jc w:val="both"/>
      </w:pPr>
      <w:r>
        <w:rPr>
          <w:rFonts w:ascii="Times New Roman"/>
          <w:b w:val="false"/>
          <w:i w:val="false"/>
          <w:color w:val="000000"/>
          <w:sz w:val="28"/>
        </w:rPr>
        <w:t>
      4) устройство для считывания имеет необходимое программное обеспечение в целях точного преобразования зарегистрированных величин в технические единицы и определения статуса дискретных сигналов;</w:t>
      </w:r>
    </w:p>
    <w:bookmarkEnd w:id="632"/>
    <w:bookmarkStart w:name="z6161" w:id="633"/>
    <w:p>
      <w:pPr>
        <w:spacing w:after="0"/>
        <w:ind w:left="0"/>
        <w:jc w:val="both"/>
      </w:pPr>
      <w:r>
        <w:rPr>
          <w:rFonts w:ascii="Times New Roman"/>
          <w:b w:val="false"/>
          <w:i w:val="false"/>
          <w:color w:val="000000"/>
          <w:sz w:val="28"/>
        </w:rPr>
        <w:t>
      5) проверка записей сигналов CVR или CARS производится путем воспроизведения записей, сделанных CVR или CARS. После установки на борту воздушного судна CVR или CARS производится запись проверочных сигналов каждого источника на борту воздушного судна, а также других соответствующих внешних источников с целью убедиться, что все требуемые сигналы отвечают стандартным требованиям к разборчивости;</w:t>
      </w:r>
    </w:p>
    <w:bookmarkEnd w:id="633"/>
    <w:bookmarkStart w:name="z6162" w:id="634"/>
    <w:p>
      <w:pPr>
        <w:spacing w:after="0"/>
        <w:ind w:left="0"/>
        <w:jc w:val="both"/>
      </w:pPr>
      <w:r>
        <w:rPr>
          <w:rFonts w:ascii="Times New Roman"/>
          <w:b w:val="false"/>
          <w:i w:val="false"/>
          <w:color w:val="000000"/>
          <w:sz w:val="28"/>
        </w:rPr>
        <w:t>
      6) по мере практической возможности, в процессе проверки выборки записей, сделанных CVR или CARS в полете, проводится проверка с целью убедиться, что сигналы в достаточной мере разборчивы;</w:t>
      </w:r>
    </w:p>
    <w:bookmarkEnd w:id="634"/>
    <w:bookmarkStart w:name="z6163" w:id="635"/>
    <w:p>
      <w:pPr>
        <w:spacing w:after="0"/>
        <w:ind w:left="0"/>
        <w:jc w:val="both"/>
      </w:pPr>
      <w:r>
        <w:rPr>
          <w:rFonts w:ascii="Times New Roman"/>
          <w:b w:val="false"/>
          <w:i w:val="false"/>
          <w:color w:val="000000"/>
          <w:sz w:val="28"/>
        </w:rPr>
        <w:t>
      7) проверка зарегистрированных AIR или AIRS данных о визуальной обстановке производится путем воспроизведения записей AIR или AIRS. Установленный на борту воздушного судна AIR или AIRS регистрирует визуальные данные испытаний каждого бортового источника и соответствующих внешних источников с целью убедиться, что все требуемые визуальные данные отвечают стандартам качества записи.</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2" w:id="636"/>
    <w:p>
      <w:pPr>
        <w:spacing w:after="0"/>
        <w:ind w:left="0"/>
        <w:jc w:val="both"/>
      </w:pPr>
      <w:r>
        <w:rPr>
          <w:rFonts w:ascii="Times New Roman"/>
          <w:b w:val="false"/>
          <w:i w:val="false"/>
          <w:color w:val="000000"/>
          <w:sz w:val="28"/>
        </w:rPr>
        <w:t>
      105. Система регистрации полетных данных считается неисправной, если в течение довольно длительного периода времени запись данных была некачественной, записанные сигналы были неразборчивы или неправильно записывался один или несколько обязательных параметров.</w:t>
      </w:r>
    </w:p>
    <w:bookmarkEnd w:id="636"/>
    <w:bookmarkStart w:name="z6164" w:id="637"/>
    <w:p>
      <w:pPr>
        <w:spacing w:after="0"/>
        <w:ind w:left="0"/>
        <w:jc w:val="both"/>
      </w:pPr>
      <w:r>
        <w:rPr>
          <w:rFonts w:ascii="Times New Roman"/>
          <w:b w:val="false"/>
          <w:i w:val="false"/>
          <w:color w:val="000000"/>
          <w:sz w:val="28"/>
        </w:rPr>
        <w:t>
      105-1. В процессе эксплуатации каждые два года или согласно рекомендациям производителя проводятся проверки и оценки записей систем бортовых самописцев в целях обеспечения сохранения эксплуатационной пригодности самописцев.</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105-1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3" w:id="638"/>
    <w:p>
      <w:pPr>
        <w:spacing w:after="0"/>
        <w:ind w:left="0"/>
        <w:jc w:val="both"/>
      </w:pPr>
      <w:r>
        <w:rPr>
          <w:rFonts w:ascii="Times New Roman"/>
          <w:b w:val="false"/>
          <w:i w:val="false"/>
          <w:color w:val="000000"/>
          <w:sz w:val="28"/>
        </w:rPr>
        <w:t>
      106. Калибровка системы FDR:</w:t>
      </w:r>
    </w:p>
    <w:bookmarkEnd w:id="638"/>
    <w:bookmarkStart w:name="z704" w:id="639"/>
    <w:p>
      <w:pPr>
        <w:spacing w:after="0"/>
        <w:ind w:left="0"/>
        <w:jc w:val="both"/>
      </w:pPr>
      <w:r>
        <w:rPr>
          <w:rFonts w:ascii="Times New Roman"/>
          <w:b w:val="false"/>
          <w:i w:val="false"/>
          <w:color w:val="000000"/>
          <w:sz w:val="28"/>
        </w:rPr>
        <w:t>
      1) перекалибровка системы в отношении параметров, снимаемых с датчиков, которые предназначены только для работы с FDR и которые не проверяются другими средствами, производится каждые пять лет или в соответствии с рекомендациями изготовителя датчиков в целях выявления любых расхождений в программах технического преобразования обязательных параметров, а также с целью убедиться, что параметры регистрируются в пределах, установленных при калибровке допусков;</w:t>
      </w:r>
    </w:p>
    <w:bookmarkEnd w:id="639"/>
    <w:bookmarkStart w:name="z705" w:id="640"/>
    <w:p>
      <w:pPr>
        <w:spacing w:after="0"/>
        <w:ind w:left="0"/>
        <w:jc w:val="both"/>
      </w:pPr>
      <w:r>
        <w:rPr>
          <w:rFonts w:ascii="Times New Roman"/>
          <w:b w:val="false"/>
          <w:i w:val="false"/>
          <w:color w:val="000000"/>
          <w:sz w:val="28"/>
        </w:rPr>
        <w:t>
      2) в тех случаях, когда параметры абсолютной высоты и воздушной скорости поступают с датчиков, которые предназначены для работы с системой FDR, перекалибровка производится согласно рекомендациям изготовителей датчиков, но не реже чем каждые два года.</w:t>
      </w:r>
    </w:p>
    <w:bookmarkEnd w:id="640"/>
    <w:bookmarkStart w:name="z706" w:id="641"/>
    <w:p>
      <w:pPr>
        <w:spacing w:after="0"/>
        <w:ind w:left="0"/>
        <w:jc w:val="left"/>
      </w:pPr>
      <w:r>
        <w:rPr>
          <w:rFonts w:ascii="Times New Roman"/>
          <w:b/>
          <w:i w:val="false"/>
          <w:color w:val="000000"/>
        </w:rPr>
        <w:t xml:space="preserve"> Глава 3. Безопасность</w:t>
      </w:r>
    </w:p>
    <w:bookmarkEnd w:id="641"/>
    <w:bookmarkStart w:name="z707" w:id="642"/>
    <w:p>
      <w:pPr>
        <w:spacing w:after="0"/>
        <w:ind w:left="0"/>
        <w:jc w:val="left"/>
      </w:pPr>
      <w:r>
        <w:rPr>
          <w:rFonts w:ascii="Times New Roman"/>
          <w:b/>
          <w:i w:val="false"/>
          <w:color w:val="000000"/>
        </w:rPr>
        <w:t xml:space="preserve"> Параграф 1. Безопасность кабины летного экипажа, пассажирской кабины и буфетов-кухонь</w:t>
      </w:r>
    </w:p>
    <w:bookmarkEnd w:id="642"/>
    <w:bookmarkStart w:name="z708" w:id="643"/>
    <w:p>
      <w:pPr>
        <w:spacing w:after="0"/>
        <w:ind w:left="0"/>
        <w:jc w:val="both"/>
      </w:pPr>
      <w:r>
        <w:rPr>
          <w:rFonts w:ascii="Times New Roman"/>
          <w:b w:val="false"/>
          <w:i w:val="false"/>
          <w:color w:val="000000"/>
          <w:sz w:val="28"/>
        </w:rPr>
        <w:t>
      107. На всех самолетах, имеющих дверь кабины летного экипажа, обеспечивается возможность ее запирания, и предусматриваются средства, с помощью которых бортпроводники могут незаметно уведомить летный экипаж в случае возникновения подозрительной деятельности или нарушения безопасности в пассажирской кабине.</w:t>
      </w:r>
    </w:p>
    <w:bookmarkEnd w:id="643"/>
    <w:bookmarkStart w:name="z709" w:id="644"/>
    <w:p>
      <w:pPr>
        <w:spacing w:after="0"/>
        <w:ind w:left="0"/>
        <w:jc w:val="both"/>
      </w:pPr>
      <w:r>
        <w:rPr>
          <w:rFonts w:ascii="Times New Roman"/>
          <w:b w:val="false"/>
          <w:i w:val="false"/>
          <w:color w:val="000000"/>
          <w:sz w:val="28"/>
        </w:rPr>
        <w:t>
      108. На всех перевозящих пассажиров:</w:t>
      </w:r>
    </w:p>
    <w:bookmarkEnd w:id="644"/>
    <w:p>
      <w:pPr>
        <w:spacing w:after="0"/>
        <w:ind w:left="0"/>
        <w:jc w:val="both"/>
      </w:pPr>
      <w:r>
        <w:rPr>
          <w:rFonts w:ascii="Times New Roman"/>
          <w:b w:val="false"/>
          <w:i w:val="false"/>
          <w:color w:val="000000"/>
          <w:sz w:val="28"/>
        </w:rPr>
        <w:t>
      1) с максимальной сертифицированной взлетной массой, превышающей 54 500 кг; или</w:t>
      </w:r>
    </w:p>
    <w:p>
      <w:pPr>
        <w:spacing w:after="0"/>
        <w:ind w:left="0"/>
        <w:jc w:val="both"/>
      </w:pPr>
      <w:r>
        <w:rPr>
          <w:rFonts w:ascii="Times New Roman"/>
          <w:b w:val="false"/>
          <w:i w:val="false"/>
          <w:color w:val="000000"/>
          <w:sz w:val="28"/>
        </w:rPr>
        <w:t>
      2) с максимальной сертифицированной взлетной массой, превышающей 45 500 кг, и пассажировместимостью более 19 человек; или</w:t>
      </w:r>
    </w:p>
    <w:p>
      <w:pPr>
        <w:spacing w:after="0"/>
        <w:ind w:left="0"/>
        <w:jc w:val="both"/>
      </w:pPr>
      <w:r>
        <w:rPr>
          <w:rFonts w:ascii="Times New Roman"/>
          <w:b w:val="false"/>
          <w:i w:val="false"/>
          <w:color w:val="000000"/>
          <w:sz w:val="28"/>
        </w:rPr>
        <w:t>
      3) пассажировместимостью более 60 человек устанавливается дверь кабины летного экипажа утвержденной конструкции, спроектированная таким образом, чтобы она противостояла пробиванию пулями стрелкового оружия и осколками гранат, а также насильственному вторжению посторонних лиц. Обеспечивается возможность запирания и отпирания этой двери с рабочего места каждого пилота.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645"/>
    <w:p>
      <w:pPr>
        <w:spacing w:after="0"/>
        <w:ind w:left="0"/>
        <w:jc w:val="both"/>
      </w:pPr>
      <w:r>
        <w:rPr>
          <w:rFonts w:ascii="Times New Roman"/>
          <w:b w:val="false"/>
          <w:i w:val="false"/>
          <w:color w:val="000000"/>
          <w:sz w:val="28"/>
        </w:rPr>
        <w:t>
      109. На всех самолетах, где дверь кабины летного экипажа установлена в соответствии с пунктом 107 настоящих Правил:</w:t>
      </w:r>
    </w:p>
    <w:bookmarkEnd w:id="645"/>
    <w:bookmarkStart w:name="z711" w:id="646"/>
    <w:p>
      <w:pPr>
        <w:spacing w:after="0"/>
        <w:ind w:left="0"/>
        <w:jc w:val="both"/>
      </w:pPr>
      <w:r>
        <w:rPr>
          <w:rFonts w:ascii="Times New Roman"/>
          <w:b w:val="false"/>
          <w:i w:val="false"/>
          <w:color w:val="000000"/>
          <w:sz w:val="28"/>
        </w:rPr>
        <w:t>
      1) эта дверь находится в закрытом и запертом положении с момента закрытия всех внешних дверей после посадки пассажиров до открытия любой такой двери для их высадки, за исключением тех случаев, когда необходимо обеспечить возможность входа или выхода лиц, имеющих на это право;</w:t>
      </w:r>
    </w:p>
    <w:bookmarkEnd w:id="646"/>
    <w:bookmarkStart w:name="z712" w:id="647"/>
    <w:p>
      <w:pPr>
        <w:spacing w:after="0"/>
        <w:ind w:left="0"/>
        <w:jc w:val="both"/>
      </w:pPr>
      <w:r>
        <w:rPr>
          <w:rFonts w:ascii="Times New Roman"/>
          <w:b w:val="false"/>
          <w:i w:val="false"/>
          <w:color w:val="000000"/>
          <w:sz w:val="28"/>
        </w:rPr>
        <w:t>
      2) обеспечивается возможность запирания и отпирания этой двери с рабочего места каждого пилота (при экипаже из двух пилотов);</w:t>
      </w:r>
    </w:p>
    <w:bookmarkEnd w:id="647"/>
    <w:bookmarkStart w:name="z713" w:id="648"/>
    <w:p>
      <w:pPr>
        <w:spacing w:after="0"/>
        <w:ind w:left="0"/>
        <w:jc w:val="both"/>
      </w:pPr>
      <w:r>
        <w:rPr>
          <w:rFonts w:ascii="Times New Roman"/>
          <w:b w:val="false"/>
          <w:i w:val="false"/>
          <w:color w:val="000000"/>
          <w:sz w:val="28"/>
        </w:rPr>
        <w:t>
      3) предусматриваются средства контроля с рабочего места каждого пилота всей зоны двери с внешней стороны кабины летного экипажа с целью опознания лиц, желающих войти, и обнаружения подозрительных действий или потенциальной угрозы.</w:t>
      </w:r>
    </w:p>
    <w:bookmarkEnd w:id="648"/>
    <w:bookmarkStart w:name="z714" w:id="649"/>
    <w:p>
      <w:pPr>
        <w:spacing w:after="0"/>
        <w:ind w:left="0"/>
        <w:jc w:val="both"/>
      </w:pPr>
      <w:r>
        <w:rPr>
          <w:rFonts w:ascii="Times New Roman"/>
          <w:b w:val="false"/>
          <w:i w:val="false"/>
          <w:color w:val="000000"/>
          <w:sz w:val="28"/>
        </w:rPr>
        <w:t>
      На вертолетах, эксплуатируемых с целью перевозки пассажиров, двери кабины летного экипажа снабжаются внутренними запорными устройствами с целью предотвращения несанкционированного доступа.</w:t>
      </w:r>
    </w:p>
    <w:bookmarkEnd w:id="649"/>
    <w:bookmarkStart w:name="z715" w:id="650"/>
    <w:p>
      <w:pPr>
        <w:spacing w:after="0"/>
        <w:ind w:left="0"/>
        <w:jc w:val="both"/>
      </w:pPr>
      <w:r>
        <w:rPr>
          <w:rFonts w:ascii="Times New Roman"/>
          <w:b w:val="false"/>
          <w:i w:val="false"/>
          <w:color w:val="000000"/>
          <w:sz w:val="28"/>
        </w:rPr>
        <w:t>
      110. Эксплуатант разрабатывает процедуры, обеспечивающие свободный подход ко всем аварийным выходам и доступ к средствам покидания пассажирской кабины (салона) перед рулением, взлетом и посадкой.</w:t>
      </w:r>
    </w:p>
    <w:bookmarkEnd w:id="650"/>
    <w:bookmarkStart w:name="z716" w:id="651"/>
    <w:p>
      <w:pPr>
        <w:spacing w:after="0"/>
        <w:ind w:left="0"/>
        <w:jc w:val="both"/>
      </w:pPr>
      <w:r>
        <w:rPr>
          <w:rFonts w:ascii="Times New Roman"/>
          <w:b w:val="false"/>
          <w:i w:val="false"/>
          <w:color w:val="000000"/>
          <w:sz w:val="28"/>
        </w:rPr>
        <w:t>
      111. КВС убеждается, что перед взлетом и посадкой все оборудование пассажирской кабины (салона) и багаж соответствующим образом закреплены в целях безопасности.</w:t>
      </w:r>
    </w:p>
    <w:bookmarkEnd w:id="651"/>
    <w:bookmarkStart w:name="z717" w:id="652"/>
    <w:p>
      <w:pPr>
        <w:spacing w:after="0"/>
        <w:ind w:left="0"/>
        <w:jc w:val="left"/>
      </w:pPr>
      <w:r>
        <w:rPr>
          <w:rFonts w:ascii="Times New Roman"/>
          <w:b/>
          <w:i w:val="false"/>
          <w:color w:val="000000"/>
        </w:rPr>
        <w:t xml:space="preserve"> Параграф 2. Контрольный перечень правил обыска самолета</w:t>
      </w:r>
    </w:p>
    <w:bookmarkEnd w:id="652"/>
    <w:bookmarkStart w:name="z718" w:id="653"/>
    <w:p>
      <w:pPr>
        <w:spacing w:after="0"/>
        <w:ind w:left="0"/>
        <w:jc w:val="both"/>
      </w:pPr>
      <w:r>
        <w:rPr>
          <w:rFonts w:ascii="Times New Roman"/>
          <w:b w:val="false"/>
          <w:i w:val="false"/>
          <w:color w:val="000000"/>
          <w:sz w:val="28"/>
        </w:rPr>
        <w:t>
      112. Эксплуатант обеспечивает наличие на борту ВС контрольного перечня правил, которыми руководствуется при поисках взрывного устройства в случае предполагаемой диверсии и при проверке ВС на предмет выявления скрытого оружия, взрывчатых веществ или других опасных устройств, когда имеется обоснованное подозрение относительно того, что ВС может подвергнуться акту незаконного вмешательства.</w:t>
      </w:r>
    </w:p>
    <w:bookmarkEnd w:id="653"/>
    <w:bookmarkStart w:name="z719" w:id="654"/>
    <w:p>
      <w:pPr>
        <w:spacing w:after="0"/>
        <w:ind w:left="0"/>
        <w:jc w:val="both"/>
      </w:pPr>
      <w:r>
        <w:rPr>
          <w:rFonts w:ascii="Times New Roman"/>
          <w:b w:val="false"/>
          <w:i w:val="false"/>
          <w:color w:val="000000"/>
          <w:sz w:val="28"/>
        </w:rPr>
        <w:t>
      113. Контрольный перечень дополняется инструктивным материалом в отношении действий, которые следует предпринимать в случае обнаружения взрывного устройства или подозрительного предмета, а также информацией о наименее опасном месте размещения бомбы на конкретном самолете.</w:t>
      </w:r>
    </w:p>
    <w:bookmarkEnd w:id="654"/>
    <w:bookmarkStart w:name="z720" w:id="655"/>
    <w:p>
      <w:pPr>
        <w:spacing w:after="0"/>
        <w:ind w:left="0"/>
        <w:jc w:val="left"/>
      </w:pPr>
      <w:r>
        <w:rPr>
          <w:rFonts w:ascii="Times New Roman"/>
          <w:b/>
          <w:i w:val="false"/>
          <w:color w:val="000000"/>
        </w:rPr>
        <w:t xml:space="preserve"> Параграф 3. Программы подготовки</w:t>
      </w:r>
    </w:p>
    <w:bookmarkEnd w:id="655"/>
    <w:p>
      <w:pPr>
        <w:spacing w:after="0"/>
        <w:ind w:left="0"/>
        <w:jc w:val="both"/>
      </w:pPr>
      <w:r>
        <w:rPr>
          <w:rFonts w:ascii="Times New Roman"/>
          <w:b w:val="false"/>
          <w:i w:val="false"/>
          <w:color w:val="000000"/>
          <w:sz w:val="28"/>
        </w:rPr>
        <w:t>
      114. Программа подготовки по авиационной безопасности включает следующие элементы:</w:t>
      </w:r>
    </w:p>
    <w:p>
      <w:pPr>
        <w:spacing w:after="0"/>
        <w:ind w:left="0"/>
        <w:jc w:val="both"/>
      </w:pPr>
      <w:r>
        <w:rPr>
          <w:rFonts w:ascii="Times New Roman"/>
          <w:b w:val="false"/>
          <w:i w:val="false"/>
          <w:color w:val="000000"/>
          <w:sz w:val="28"/>
        </w:rPr>
        <w:t>
      1) определение серьезности любого события;</w:t>
      </w:r>
    </w:p>
    <w:p>
      <w:pPr>
        <w:spacing w:after="0"/>
        <w:ind w:left="0"/>
        <w:jc w:val="both"/>
      </w:pPr>
      <w:r>
        <w:rPr>
          <w:rFonts w:ascii="Times New Roman"/>
          <w:b w:val="false"/>
          <w:i w:val="false"/>
          <w:color w:val="000000"/>
          <w:sz w:val="28"/>
        </w:rPr>
        <w:t>
      2) связь и координацию между членами экипажа;</w:t>
      </w:r>
    </w:p>
    <w:p>
      <w:pPr>
        <w:spacing w:after="0"/>
        <w:ind w:left="0"/>
        <w:jc w:val="both"/>
      </w:pPr>
      <w:r>
        <w:rPr>
          <w:rFonts w:ascii="Times New Roman"/>
          <w:b w:val="false"/>
          <w:i w:val="false"/>
          <w:color w:val="000000"/>
          <w:sz w:val="28"/>
        </w:rPr>
        <w:t>
      3) соответствующие меры самообороны;</w:t>
      </w:r>
    </w:p>
    <w:p>
      <w:pPr>
        <w:spacing w:after="0"/>
        <w:ind w:left="0"/>
        <w:jc w:val="both"/>
      </w:pPr>
      <w:r>
        <w:rPr>
          <w:rFonts w:ascii="Times New Roman"/>
          <w:b w:val="false"/>
          <w:i w:val="false"/>
          <w:color w:val="000000"/>
          <w:sz w:val="28"/>
        </w:rPr>
        <w:t>
      4) использование предназначенных для членов экипажа защитных устройств, не вызывающих смерть, применение которых санкционируется уполномоченной организацией;</w:t>
      </w:r>
    </w:p>
    <w:p>
      <w:pPr>
        <w:spacing w:after="0"/>
        <w:ind w:left="0"/>
        <w:jc w:val="both"/>
      </w:pPr>
      <w:r>
        <w:rPr>
          <w:rFonts w:ascii="Times New Roman"/>
          <w:b w:val="false"/>
          <w:i w:val="false"/>
          <w:color w:val="000000"/>
          <w:sz w:val="28"/>
        </w:rPr>
        <w:t>
      5) ознакомление с поведением террористов для расширения возможностей учета членами экипажа их поведения и реакции пассажиров;</w:t>
      </w:r>
    </w:p>
    <w:p>
      <w:pPr>
        <w:spacing w:after="0"/>
        <w:ind w:left="0"/>
        <w:jc w:val="both"/>
      </w:pPr>
      <w:r>
        <w:rPr>
          <w:rFonts w:ascii="Times New Roman"/>
          <w:b w:val="false"/>
          <w:i w:val="false"/>
          <w:color w:val="000000"/>
          <w:sz w:val="28"/>
        </w:rPr>
        <w:t>
      6) учения по отработке действий в реальной обстановке с учетом различных условий угроз;</w:t>
      </w:r>
    </w:p>
    <w:p>
      <w:pPr>
        <w:spacing w:after="0"/>
        <w:ind w:left="0"/>
        <w:jc w:val="both"/>
      </w:pPr>
      <w:r>
        <w:rPr>
          <w:rFonts w:ascii="Times New Roman"/>
          <w:b w:val="false"/>
          <w:i w:val="false"/>
          <w:color w:val="000000"/>
          <w:sz w:val="28"/>
        </w:rPr>
        <w:t>
      7) порядок действий в кабине летного экипажа в целях защиты ВС;</w:t>
      </w:r>
    </w:p>
    <w:p>
      <w:pPr>
        <w:spacing w:after="0"/>
        <w:ind w:left="0"/>
        <w:jc w:val="both"/>
      </w:pPr>
      <w:r>
        <w:rPr>
          <w:rFonts w:ascii="Times New Roman"/>
          <w:b w:val="false"/>
          <w:i w:val="false"/>
          <w:color w:val="000000"/>
          <w:sz w:val="28"/>
        </w:rPr>
        <w:t>
      8) правила обыска ВС и рекомендации относительно наименее опасных мест размещения бомб там, где это практически возможно.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65" w:id="656"/>
    <w:p>
      <w:pPr>
        <w:spacing w:after="0"/>
        <w:ind w:left="0"/>
        <w:jc w:val="both"/>
      </w:pPr>
      <w:r>
        <w:rPr>
          <w:rFonts w:ascii="Times New Roman"/>
          <w:b w:val="false"/>
          <w:i w:val="false"/>
          <w:color w:val="000000"/>
          <w:sz w:val="28"/>
        </w:rPr>
        <w:t>
      114-1. Эксплуатант устанавливает и выполняет программу подготовки с целью ознакомления соответствующих сотрудников с превентивными мерами и методами в отношении пассажиров, багажа, грузов, почты, оборудования, запасов и бортпитания, предназначенных для перевозки на самолете с тем, чтобы они способствовали предотвращению актов диверсий или других форм незаконного вмешательства.</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0" w:id="657"/>
    <w:p>
      <w:pPr>
        <w:spacing w:after="0"/>
        <w:ind w:left="0"/>
        <w:jc w:val="both"/>
      </w:pPr>
      <w:r>
        <w:rPr>
          <w:rFonts w:ascii="Times New Roman"/>
          <w:b w:val="false"/>
          <w:i w:val="false"/>
          <w:color w:val="000000"/>
          <w:sz w:val="28"/>
        </w:rPr>
        <w:t>
      115. После совершения акта незаконного вмешательства КВС немедленно направляет донесение о таком акте назначенному местному уполномоченному органу.</w:t>
      </w:r>
    </w:p>
    <w:bookmarkEnd w:id="657"/>
    <w:bookmarkStart w:name="z731" w:id="658"/>
    <w:p>
      <w:pPr>
        <w:spacing w:after="0"/>
        <w:ind w:left="0"/>
        <w:jc w:val="left"/>
      </w:pPr>
      <w:r>
        <w:rPr>
          <w:rFonts w:ascii="Times New Roman"/>
          <w:b/>
          <w:i w:val="false"/>
          <w:color w:val="000000"/>
        </w:rPr>
        <w:t xml:space="preserve"> Параграф 4. Доступ в кабину летного экипажа</w:t>
      </w:r>
    </w:p>
    <w:bookmarkEnd w:id="658"/>
    <w:bookmarkStart w:name="z732" w:id="659"/>
    <w:p>
      <w:pPr>
        <w:spacing w:after="0"/>
        <w:ind w:left="0"/>
        <w:jc w:val="both"/>
      </w:pPr>
      <w:r>
        <w:rPr>
          <w:rFonts w:ascii="Times New Roman"/>
          <w:b w:val="false"/>
          <w:i w:val="false"/>
          <w:color w:val="000000"/>
          <w:sz w:val="28"/>
        </w:rPr>
        <w:t>
      116. Эксплуатант обеспечивает, чтобы ни одно лицо, за исключением членов экипажа, назначенных в данный полет, не имело доступа в кабину летного экипажа и не перевозилось в ней, если это лицо не является:</w:t>
      </w:r>
    </w:p>
    <w:bookmarkEnd w:id="659"/>
    <w:p>
      <w:pPr>
        <w:spacing w:after="0"/>
        <w:ind w:left="0"/>
        <w:jc w:val="both"/>
      </w:pPr>
      <w:r>
        <w:rPr>
          <w:rFonts w:ascii="Times New Roman"/>
          <w:b w:val="false"/>
          <w:i w:val="false"/>
          <w:color w:val="000000"/>
          <w:sz w:val="28"/>
        </w:rPr>
        <w:t>
      1) членом экипажа;</w:t>
      </w:r>
    </w:p>
    <w:p>
      <w:pPr>
        <w:spacing w:after="0"/>
        <w:ind w:left="0"/>
        <w:jc w:val="both"/>
      </w:pPr>
      <w:r>
        <w:rPr>
          <w:rFonts w:ascii="Times New Roman"/>
          <w:b w:val="false"/>
          <w:i w:val="false"/>
          <w:color w:val="000000"/>
          <w:sz w:val="28"/>
        </w:rPr>
        <w:t>
      2) представителем уполномоченной организации, отвечающей за сертификацию, надзор или инспекцию, а также авиационным инспектором, уполномоченным по расследованию авиационного события, если это необходимо для исполнения его обязанностей;</w:t>
      </w:r>
    </w:p>
    <w:p>
      <w:pPr>
        <w:spacing w:after="0"/>
        <w:ind w:left="0"/>
        <w:jc w:val="both"/>
      </w:pPr>
      <w:r>
        <w:rPr>
          <w:rFonts w:ascii="Times New Roman"/>
          <w:b w:val="false"/>
          <w:i w:val="false"/>
          <w:color w:val="000000"/>
          <w:sz w:val="28"/>
        </w:rPr>
        <w:t>
      3) лицом, включенным в задание на полет в соответствии с РПП.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736" w:id="660"/>
    <w:p>
      <w:pPr>
        <w:spacing w:after="0"/>
        <w:ind w:left="0"/>
        <w:jc w:val="both"/>
      </w:pPr>
      <w:r>
        <w:rPr>
          <w:rFonts w:ascii="Times New Roman"/>
          <w:b w:val="false"/>
          <w:i w:val="false"/>
          <w:color w:val="000000"/>
          <w:sz w:val="28"/>
        </w:rPr>
        <w:t>
      117. КВС в целях безопасности полета обеспечивает:</w:t>
      </w:r>
    </w:p>
    <w:bookmarkEnd w:id="660"/>
    <w:bookmarkStart w:name="z737" w:id="661"/>
    <w:p>
      <w:pPr>
        <w:spacing w:after="0"/>
        <w:ind w:left="0"/>
        <w:jc w:val="both"/>
      </w:pPr>
      <w:r>
        <w:rPr>
          <w:rFonts w:ascii="Times New Roman"/>
          <w:b w:val="false"/>
          <w:i w:val="false"/>
          <w:color w:val="000000"/>
          <w:sz w:val="28"/>
        </w:rPr>
        <w:t>
      1) допуск в кабину лиц, не входящих в состав летного экипажа, не вызывающий нарушения и (или) помехи при выполнении полета;</w:t>
      </w:r>
    </w:p>
    <w:bookmarkEnd w:id="661"/>
    <w:bookmarkStart w:name="z738" w:id="662"/>
    <w:p>
      <w:pPr>
        <w:spacing w:after="0"/>
        <w:ind w:left="0"/>
        <w:jc w:val="both"/>
      </w:pPr>
      <w:r>
        <w:rPr>
          <w:rFonts w:ascii="Times New Roman"/>
          <w:b w:val="false"/>
          <w:i w:val="false"/>
          <w:color w:val="000000"/>
          <w:sz w:val="28"/>
        </w:rPr>
        <w:t>
      2) ознакомление лиц, перевозимых в кабине летного экипажа, с соответствующими процедурами поведения.</w:t>
      </w:r>
    </w:p>
    <w:bookmarkEnd w:id="662"/>
    <w:bookmarkStart w:name="z739" w:id="663"/>
    <w:p>
      <w:pPr>
        <w:spacing w:after="0"/>
        <w:ind w:left="0"/>
        <w:jc w:val="both"/>
      </w:pPr>
      <w:r>
        <w:rPr>
          <w:rFonts w:ascii="Times New Roman"/>
          <w:b w:val="false"/>
          <w:i w:val="false"/>
          <w:color w:val="000000"/>
          <w:sz w:val="28"/>
        </w:rPr>
        <w:t>
      118. Лицам, находящимся на борту ВС, в том числе владельцам, не разрешается вмешиваться в действия экипажа, требовать от него изменения плана и порядка выполнения полета или невыполнения указаний органов ОВД либо УВД.</w:t>
      </w:r>
    </w:p>
    <w:bookmarkEnd w:id="663"/>
    <w:bookmarkStart w:name="z740" w:id="664"/>
    <w:p>
      <w:pPr>
        <w:spacing w:after="0"/>
        <w:ind w:left="0"/>
        <w:jc w:val="both"/>
      </w:pPr>
      <w:r>
        <w:rPr>
          <w:rFonts w:ascii="Times New Roman"/>
          <w:b w:val="false"/>
          <w:i w:val="false"/>
          <w:color w:val="000000"/>
          <w:sz w:val="28"/>
        </w:rPr>
        <w:t>
      119. Окончательное решение о допуске в кабину экипажа лиц, не входящих в состав летного экипажа, принимает КВС.</w:t>
      </w:r>
    </w:p>
    <w:bookmarkEnd w:id="664"/>
    <w:bookmarkStart w:name="z741" w:id="665"/>
    <w:p>
      <w:pPr>
        <w:spacing w:after="0"/>
        <w:ind w:left="0"/>
        <w:jc w:val="both"/>
      </w:pPr>
      <w:r>
        <w:rPr>
          <w:rFonts w:ascii="Times New Roman"/>
          <w:b w:val="false"/>
          <w:i w:val="false"/>
          <w:color w:val="000000"/>
          <w:sz w:val="28"/>
        </w:rPr>
        <w:t>
      120. Не допускается нахождение в кабине летного экипажа лиц, не связанных с выполнением задания на полет, а также предметов, ограничивающих управление ВС, нормальную эксплуатацию его систем и оборудования.</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742" w:id="666"/>
    <w:p>
      <w:pPr>
        <w:spacing w:after="0"/>
        <w:ind w:left="0"/>
        <w:jc w:val="both"/>
      </w:pPr>
      <w:r>
        <w:rPr>
          <w:rFonts w:ascii="Times New Roman"/>
          <w:b w:val="false"/>
          <w:i w:val="false"/>
          <w:color w:val="000000"/>
          <w:sz w:val="28"/>
        </w:rPr>
        <w:t>
      121. На протяжении всего полета дверь в кабину летного экипажа находится в закрытом положении запорным устройством. Члены кабинного экипажа входят в кабину летного экипажа по вызову или разрешению КВС.</w:t>
      </w:r>
    </w:p>
    <w:bookmarkEnd w:id="666"/>
    <w:bookmarkStart w:name="z743" w:id="667"/>
    <w:p>
      <w:pPr>
        <w:spacing w:after="0"/>
        <w:ind w:left="0"/>
        <w:jc w:val="left"/>
      </w:pPr>
      <w:r>
        <w:rPr>
          <w:rFonts w:ascii="Times New Roman"/>
          <w:b/>
          <w:i w:val="false"/>
          <w:color w:val="000000"/>
        </w:rPr>
        <w:t xml:space="preserve"> Глава 4. Экипаж воздушного судна</w:t>
      </w:r>
    </w:p>
    <w:bookmarkEnd w:id="667"/>
    <w:bookmarkStart w:name="z744" w:id="668"/>
    <w:p>
      <w:pPr>
        <w:spacing w:after="0"/>
        <w:ind w:left="0"/>
        <w:jc w:val="left"/>
      </w:pPr>
      <w:r>
        <w:rPr>
          <w:rFonts w:ascii="Times New Roman"/>
          <w:b/>
          <w:i w:val="false"/>
          <w:color w:val="000000"/>
        </w:rPr>
        <w:t xml:space="preserve"> Параграф 1. Состав экипажа</w:t>
      </w:r>
    </w:p>
    <w:bookmarkEnd w:id="668"/>
    <w:bookmarkStart w:name="z745" w:id="669"/>
    <w:p>
      <w:pPr>
        <w:spacing w:after="0"/>
        <w:ind w:left="0"/>
        <w:jc w:val="both"/>
      </w:pPr>
      <w:r>
        <w:rPr>
          <w:rFonts w:ascii="Times New Roman"/>
          <w:b w:val="false"/>
          <w:i w:val="false"/>
          <w:color w:val="000000"/>
          <w:sz w:val="28"/>
        </w:rPr>
        <w:t>
      122. Минимальный состав летного экипажа гражданского ВС в зависимости от типа и назначения, целей и условий эксплуатации определяется его разработчиком и ВС указывается в документах по летной эксплуатации каждого типа ВС.</w:t>
      </w:r>
    </w:p>
    <w:bookmarkEnd w:id="669"/>
    <w:bookmarkStart w:name="z746" w:id="670"/>
    <w:p>
      <w:pPr>
        <w:spacing w:after="0"/>
        <w:ind w:left="0"/>
        <w:jc w:val="both"/>
      </w:pPr>
      <w:r>
        <w:rPr>
          <w:rFonts w:ascii="Times New Roman"/>
          <w:b w:val="false"/>
          <w:i w:val="false"/>
          <w:color w:val="000000"/>
          <w:sz w:val="28"/>
        </w:rPr>
        <w:t>
      123. На период проведения испытания экспериментального ВС минимальный состав летного экипажа определяется разработчиком ВС.</w:t>
      </w:r>
    </w:p>
    <w:bookmarkEnd w:id="670"/>
    <w:bookmarkStart w:name="z747" w:id="671"/>
    <w:p>
      <w:pPr>
        <w:spacing w:after="0"/>
        <w:ind w:left="0"/>
        <w:jc w:val="both"/>
      </w:pPr>
      <w:r>
        <w:rPr>
          <w:rFonts w:ascii="Times New Roman"/>
          <w:b w:val="false"/>
          <w:i w:val="false"/>
          <w:color w:val="000000"/>
          <w:sz w:val="28"/>
        </w:rPr>
        <w:t>
      124. Полет гражданского ВС не выполняется, если состав летного экипажа меньше минимально установленного РЛЭ или эквивалентным ему документом.</w:t>
      </w:r>
    </w:p>
    <w:bookmarkEnd w:id="671"/>
    <w:bookmarkStart w:name="z748" w:id="672"/>
    <w:p>
      <w:pPr>
        <w:spacing w:after="0"/>
        <w:ind w:left="0"/>
        <w:jc w:val="both"/>
      </w:pPr>
      <w:r>
        <w:rPr>
          <w:rFonts w:ascii="Times New Roman"/>
          <w:b w:val="false"/>
          <w:i w:val="false"/>
          <w:color w:val="000000"/>
          <w:sz w:val="28"/>
        </w:rPr>
        <w:t>
      125. Экипаж ВС, управление которым в полете обеспечивается одним пилотом и не требует на борту других членов экипажа, состоит из КВС.</w:t>
      </w:r>
    </w:p>
    <w:bookmarkEnd w:id="672"/>
    <w:bookmarkStart w:name="z749" w:id="673"/>
    <w:p>
      <w:pPr>
        <w:spacing w:after="0"/>
        <w:ind w:left="0"/>
        <w:jc w:val="both"/>
      </w:pPr>
      <w:r>
        <w:rPr>
          <w:rFonts w:ascii="Times New Roman"/>
          <w:b w:val="false"/>
          <w:i w:val="false"/>
          <w:color w:val="000000"/>
          <w:sz w:val="28"/>
        </w:rPr>
        <w:t>
      126. Летный экипаж по численности и составу отвечает требованиям, которые не ниже требований, указанных в РПП.</w:t>
      </w:r>
    </w:p>
    <w:bookmarkEnd w:id="673"/>
    <w:bookmarkStart w:name="z750" w:id="674"/>
    <w:p>
      <w:pPr>
        <w:spacing w:after="0"/>
        <w:ind w:left="0"/>
        <w:jc w:val="both"/>
      </w:pPr>
      <w:r>
        <w:rPr>
          <w:rFonts w:ascii="Times New Roman"/>
          <w:b w:val="false"/>
          <w:i w:val="false"/>
          <w:color w:val="000000"/>
          <w:sz w:val="28"/>
        </w:rPr>
        <w:t>
      127. Численность летного экипажа увеличивается по сравнению с минимальной необходимой численностью, указанной в РЛЭ или в других документах, имеющих отношение к удостоверению о годности к полетам в тех случаях, когда этого требует тип используемого ВС, вид выполняемого полета и продолжительность полета между двумя пунктами, в которых происходит смена летного экипажа.</w:t>
      </w:r>
    </w:p>
    <w:bookmarkEnd w:id="674"/>
    <w:bookmarkStart w:name="z751" w:id="675"/>
    <w:p>
      <w:pPr>
        <w:spacing w:after="0"/>
        <w:ind w:left="0"/>
        <w:jc w:val="both"/>
      </w:pPr>
      <w:r>
        <w:rPr>
          <w:rFonts w:ascii="Times New Roman"/>
          <w:b w:val="false"/>
          <w:i w:val="false"/>
          <w:color w:val="000000"/>
          <w:sz w:val="28"/>
        </w:rPr>
        <w:t>
      128. В состав летного экипажа входит одно лицо, имеющее действующее свидетельство бортрадиста, которое выдано уполномоченной организацией и которое дает право на эксплуатацию подлежащего использованию радиопередающего оборудования, если это определено разработчиком ВС и указано в документах по летной эксплуатации.</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752" w:id="676"/>
    <w:p>
      <w:pPr>
        <w:spacing w:after="0"/>
        <w:ind w:left="0"/>
        <w:jc w:val="both"/>
      </w:pPr>
      <w:r>
        <w:rPr>
          <w:rFonts w:ascii="Times New Roman"/>
          <w:b w:val="false"/>
          <w:i w:val="false"/>
          <w:color w:val="000000"/>
          <w:sz w:val="28"/>
        </w:rPr>
        <w:t>
      129. Когда конструкцией ВС предусматривается отдельное рабочее место для бортинженера (бортмеханика), в состав летного экипажа входит один бортинженер, которому специально поручено находиться на этом рабочем месте, кроме тех случаев, когда его обязанности могут удовлетворительно выполняться другим членом летного экипажа, прошедшим соответствующую подготовку, без ущерба для выполнения прямых обязанностей.</w:t>
      </w:r>
    </w:p>
    <w:bookmarkEnd w:id="676"/>
    <w:bookmarkStart w:name="z753" w:id="677"/>
    <w:p>
      <w:pPr>
        <w:spacing w:after="0"/>
        <w:ind w:left="0"/>
        <w:jc w:val="both"/>
      </w:pPr>
      <w:r>
        <w:rPr>
          <w:rFonts w:ascii="Times New Roman"/>
          <w:b w:val="false"/>
          <w:i w:val="false"/>
          <w:color w:val="000000"/>
          <w:sz w:val="28"/>
        </w:rPr>
        <w:t>
      130. В состав летного экипажа входит одно лицо, имеющее свидетельство штурмана, во всех тех случаях, когда, по заключению уполномоченной организации, навигация, необходимая для безопасного выполнения полета, не может в достаточной мере осуществляться пилотами при исполнении ими своих прямых обязанностей.</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 w:id="678"/>
    <w:p>
      <w:pPr>
        <w:spacing w:after="0"/>
        <w:ind w:left="0"/>
        <w:jc w:val="both"/>
      </w:pPr>
      <w:r>
        <w:rPr>
          <w:rFonts w:ascii="Times New Roman"/>
          <w:b w:val="false"/>
          <w:i w:val="false"/>
          <w:color w:val="000000"/>
          <w:sz w:val="28"/>
        </w:rPr>
        <w:t>
      131. Эксплуатант в зависимости от типа ВС определяет необходимые функции всех членов летного экипажа, которые они должны выполнять в аварийной обстановке или в ситуации, требующей аварийной эвакуации людей. В программе подготовки, организуемой эксплуатантом, предусматривается ежегодное обучение этим функциям, включая обучение методам и правилам пользования всем аварийно спасательным оборудованием, которое должно находиться на борту, и тренировки по аварийной эвакуации людей с борта ВС.</w:t>
      </w:r>
    </w:p>
    <w:bookmarkEnd w:id="678"/>
    <w:bookmarkStart w:name="z755" w:id="679"/>
    <w:p>
      <w:pPr>
        <w:spacing w:after="0"/>
        <w:ind w:left="0"/>
        <w:jc w:val="both"/>
      </w:pPr>
      <w:r>
        <w:rPr>
          <w:rFonts w:ascii="Times New Roman"/>
          <w:b w:val="false"/>
          <w:i w:val="false"/>
          <w:color w:val="000000"/>
          <w:sz w:val="28"/>
        </w:rPr>
        <w:t>
      132. В состав летного экипажа ВС Республики Казахстан входят граждане Республики Казахстан, а также иностранные граждане, прошедшие процедуру признания уполномоченной организацией свидетельств (сертификатов) авиационного персонала, выданных иностранным государством.</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756" w:id="680"/>
    <w:p>
      <w:pPr>
        <w:spacing w:after="0"/>
        <w:ind w:left="0"/>
        <w:jc w:val="both"/>
      </w:pPr>
      <w:r>
        <w:rPr>
          <w:rFonts w:ascii="Times New Roman"/>
          <w:b w:val="false"/>
          <w:i w:val="false"/>
          <w:color w:val="000000"/>
          <w:sz w:val="28"/>
        </w:rPr>
        <w:t>
      133. На каждый полет эксплуатант назначает одного пилота в качестве КВС.</w:t>
      </w:r>
    </w:p>
    <w:bookmarkEnd w:id="680"/>
    <w:bookmarkStart w:name="z757" w:id="681"/>
    <w:p>
      <w:pPr>
        <w:spacing w:after="0"/>
        <w:ind w:left="0"/>
        <w:jc w:val="both"/>
      </w:pPr>
      <w:r>
        <w:rPr>
          <w:rFonts w:ascii="Times New Roman"/>
          <w:b w:val="false"/>
          <w:i w:val="false"/>
          <w:color w:val="000000"/>
          <w:sz w:val="28"/>
        </w:rPr>
        <w:t>
      134. КВС, назначенный эксплуатантом для выполнения полета:</w:t>
      </w:r>
    </w:p>
    <w:bookmarkEnd w:id="681"/>
    <w:bookmarkStart w:name="z758" w:id="682"/>
    <w:p>
      <w:pPr>
        <w:spacing w:after="0"/>
        <w:ind w:left="0"/>
        <w:jc w:val="both"/>
      </w:pPr>
      <w:r>
        <w:rPr>
          <w:rFonts w:ascii="Times New Roman"/>
          <w:b w:val="false"/>
          <w:i w:val="false"/>
          <w:color w:val="000000"/>
          <w:sz w:val="28"/>
        </w:rPr>
        <w:t>
      1) имеет минимальный уровень опыта, указанного в РПП;</w:t>
      </w:r>
    </w:p>
    <w:bookmarkEnd w:id="682"/>
    <w:bookmarkStart w:name="z759" w:id="683"/>
    <w:p>
      <w:pPr>
        <w:spacing w:after="0"/>
        <w:ind w:left="0"/>
        <w:jc w:val="both"/>
      </w:pPr>
      <w:r>
        <w:rPr>
          <w:rFonts w:ascii="Times New Roman"/>
          <w:b w:val="false"/>
          <w:i w:val="false"/>
          <w:color w:val="000000"/>
          <w:sz w:val="28"/>
        </w:rPr>
        <w:t>
      2) знает маршрут или район полета, а также аэродромы, в том числе запасные аэродромы, средства и процедуры, которые будут использоваться при выполнении полета;</w:t>
      </w:r>
    </w:p>
    <w:bookmarkEnd w:id="683"/>
    <w:bookmarkStart w:name="z760" w:id="684"/>
    <w:p>
      <w:pPr>
        <w:spacing w:after="0"/>
        <w:ind w:left="0"/>
        <w:jc w:val="both"/>
      </w:pPr>
      <w:r>
        <w:rPr>
          <w:rFonts w:ascii="Times New Roman"/>
          <w:b w:val="false"/>
          <w:i w:val="false"/>
          <w:color w:val="000000"/>
          <w:sz w:val="28"/>
        </w:rPr>
        <w:t>
      3) в случае полетов многочленного экипажа, завершил курс эксплуатанта по подготовке второго пилота в качестве КВС, с правом выполнять его обязанности и отвечать за безопасное выполнение полета.</w:t>
      </w:r>
    </w:p>
    <w:bookmarkEnd w:id="684"/>
    <w:bookmarkStart w:name="z761" w:id="685"/>
    <w:p>
      <w:pPr>
        <w:spacing w:after="0"/>
        <w:ind w:left="0"/>
        <w:jc w:val="both"/>
      </w:pPr>
      <w:r>
        <w:rPr>
          <w:rFonts w:ascii="Times New Roman"/>
          <w:b w:val="false"/>
          <w:i w:val="false"/>
          <w:color w:val="000000"/>
          <w:sz w:val="28"/>
        </w:rPr>
        <w:t>
      135. В случаях, когда КВС по состоянию здоровья или другим причинам не может обеспечить безопасность полета, проверяющий, имеющий специальность пилота и допуск на данном типе ВС, или второй пилот (при отсутствии проверяющего), берет на себя выполнение функций КВС.</w:t>
      </w:r>
    </w:p>
    <w:bookmarkEnd w:id="685"/>
    <w:bookmarkStart w:name="z762" w:id="686"/>
    <w:p>
      <w:pPr>
        <w:spacing w:after="0"/>
        <w:ind w:left="0"/>
        <w:jc w:val="both"/>
      </w:pPr>
      <w:r>
        <w:rPr>
          <w:rFonts w:ascii="Times New Roman"/>
          <w:b w:val="false"/>
          <w:i w:val="false"/>
          <w:color w:val="000000"/>
          <w:sz w:val="28"/>
        </w:rPr>
        <w:t>
      136. Лицам, находящимся на борту ВС в качестве пассажиров, в том числе представителям заказчика, не разрешено вмешиваться в действия экипажа и требовать от него изменения утвержденного задания на полет и (или) порядка выполнения полета.</w:t>
      </w:r>
    </w:p>
    <w:bookmarkEnd w:id="686"/>
    <w:bookmarkStart w:name="z763" w:id="687"/>
    <w:p>
      <w:pPr>
        <w:spacing w:after="0"/>
        <w:ind w:left="0"/>
        <w:jc w:val="both"/>
      </w:pPr>
      <w:r>
        <w:rPr>
          <w:rFonts w:ascii="Times New Roman"/>
          <w:b w:val="false"/>
          <w:i w:val="false"/>
          <w:color w:val="000000"/>
          <w:sz w:val="28"/>
        </w:rPr>
        <w:t>
      137. В состав экипажа, выполняющего производственный или методический полет, разрешено включать не более одного проверяющего, инструктора и одного стажера из лиц летного состава.</w:t>
      </w:r>
    </w:p>
    <w:bookmarkEnd w:id="687"/>
    <w:bookmarkStart w:name="z764" w:id="688"/>
    <w:p>
      <w:pPr>
        <w:spacing w:after="0"/>
        <w:ind w:left="0"/>
        <w:jc w:val="both"/>
      </w:pPr>
      <w:r>
        <w:rPr>
          <w:rFonts w:ascii="Times New Roman"/>
          <w:b w:val="false"/>
          <w:i w:val="false"/>
          <w:color w:val="000000"/>
          <w:sz w:val="28"/>
        </w:rPr>
        <w:t>
      138. Авиационные инспекторы уполномоченной организации, имеющие допуск к полетам на данном типе ВС, независимо от наличия другого проверяющего, включаются в состав экипажа ВС с оформлением в задании на полет в качестве проверяющего.</w:t>
      </w:r>
    </w:p>
    <w:bookmarkEnd w:id="688"/>
    <w:p>
      <w:pPr>
        <w:spacing w:after="0"/>
        <w:ind w:left="0"/>
        <w:jc w:val="both"/>
      </w:pPr>
      <w:r>
        <w:rPr>
          <w:rFonts w:ascii="Times New Roman"/>
          <w:b w:val="false"/>
          <w:i w:val="false"/>
          <w:color w:val="000000"/>
          <w:sz w:val="28"/>
        </w:rPr>
        <w:t>
      Авиационные инспекторы уполномоченной организации, не имеющие допуска к полетам:</w:t>
      </w:r>
    </w:p>
    <w:p>
      <w:pPr>
        <w:spacing w:after="0"/>
        <w:ind w:left="0"/>
        <w:jc w:val="both"/>
      </w:pPr>
      <w:r>
        <w:rPr>
          <w:rFonts w:ascii="Times New Roman"/>
          <w:b w:val="false"/>
          <w:i w:val="false"/>
          <w:color w:val="000000"/>
          <w:sz w:val="28"/>
        </w:rPr>
        <w:t>
      1) при осуществлении проверок работы авиационного персонала, систем и оборудования ВС, когда необходимо нахождение в кабине летного экипажа – включаются в состав экипажа в качестве проверяющего с правом нахождения в кабине летного экипажа и оформлением в задании на полет;</w:t>
      </w:r>
    </w:p>
    <w:p>
      <w:pPr>
        <w:spacing w:after="0"/>
        <w:ind w:left="0"/>
        <w:jc w:val="both"/>
      </w:pPr>
      <w:r>
        <w:rPr>
          <w:rFonts w:ascii="Times New Roman"/>
          <w:b w:val="false"/>
          <w:i w:val="false"/>
          <w:color w:val="000000"/>
          <w:sz w:val="28"/>
        </w:rPr>
        <w:t>
      2) оформляются в задании на полет в качестве служебных пассажиров.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768" w:id="689"/>
    <w:p>
      <w:pPr>
        <w:spacing w:after="0"/>
        <w:ind w:left="0"/>
        <w:jc w:val="left"/>
      </w:pPr>
      <w:r>
        <w:rPr>
          <w:rFonts w:ascii="Times New Roman"/>
          <w:b/>
          <w:i w:val="false"/>
          <w:color w:val="000000"/>
        </w:rPr>
        <w:t xml:space="preserve"> Параграф 2. Члены экипажа при исполнении служебных обязанностей во время выполнения полетов</w:t>
      </w:r>
    </w:p>
    <w:bookmarkEnd w:id="689"/>
    <w:bookmarkStart w:name="z769" w:id="690"/>
    <w:p>
      <w:pPr>
        <w:spacing w:after="0"/>
        <w:ind w:left="0"/>
        <w:jc w:val="both"/>
      </w:pPr>
      <w:r>
        <w:rPr>
          <w:rFonts w:ascii="Times New Roman"/>
          <w:b w:val="false"/>
          <w:i w:val="false"/>
          <w:color w:val="000000"/>
          <w:sz w:val="28"/>
        </w:rPr>
        <w:t xml:space="preserve">
      139. Члены экипажа ВС по состоянию здоровья соответствуют требованиям </w:t>
      </w:r>
      <w:r>
        <w:rPr>
          <w:rFonts w:ascii="Times New Roman"/>
          <w:b w:val="false"/>
          <w:i w:val="false"/>
          <w:color w:val="000000"/>
          <w:sz w:val="28"/>
        </w:rPr>
        <w:t>статьи 54-1</w:t>
      </w:r>
      <w:r>
        <w:rPr>
          <w:rFonts w:ascii="Times New Roman"/>
          <w:b w:val="false"/>
          <w:i w:val="false"/>
          <w:color w:val="000000"/>
          <w:sz w:val="28"/>
        </w:rPr>
        <w:t xml:space="preserve"> Закона.</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0" w:id="691"/>
    <w:p>
      <w:pPr>
        <w:spacing w:after="0"/>
        <w:ind w:left="0"/>
        <w:jc w:val="both"/>
      </w:pPr>
      <w:r>
        <w:rPr>
          <w:rFonts w:ascii="Times New Roman"/>
          <w:b w:val="false"/>
          <w:i w:val="false"/>
          <w:color w:val="000000"/>
          <w:sz w:val="28"/>
        </w:rPr>
        <w:t>
      140. Каждый член экипажа обладает знаниями, умениями и навыками, соответствующими его квалификации на таком уровне, чтобы обеспечить безопасное выполнение полета.</w:t>
      </w:r>
    </w:p>
    <w:bookmarkEnd w:id="691"/>
    <w:bookmarkStart w:name="z771" w:id="692"/>
    <w:p>
      <w:pPr>
        <w:spacing w:after="0"/>
        <w:ind w:left="0"/>
        <w:jc w:val="both"/>
      </w:pPr>
      <w:r>
        <w:rPr>
          <w:rFonts w:ascii="Times New Roman"/>
          <w:b w:val="false"/>
          <w:i w:val="false"/>
          <w:color w:val="000000"/>
          <w:sz w:val="28"/>
        </w:rPr>
        <w:t>
      141. При исполнении служебных обязанностей, связанных с выполнением полетов, члены экипажа ВС имеют при себе действующие документы:</w:t>
      </w:r>
    </w:p>
    <w:bookmarkEnd w:id="692"/>
    <w:bookmarkStart w:name="z772" w:id="693"/>
    <w:p>
      <w:pPr>
        <w:spacing w:after="0"/>
        <w:ind w:left="0"/>
        <w:jc w:val="both"/>
      </w:pPr>
      <w:r>
        <w:rPr>
          <w:rFonts w:ascii="Times New Roman"/>
          <w:b w:val="false"/>
          <w:i w:val="false"/>
          <w:color w:val="000000"/>
          <w:sz w:val="28"/>
        </w:rPr>
        <w:t>
      1) свидетельство (сертификат) члена экипажа с квалификационными отметками, соответствующими полетному заданию;</w:t>
      </w:r>
    </w:p>
    <w:bookmarkEnd w:id="693"/>
    <w:bookmarkStart w:name="z773" w:id="694"/>
    <w:p>
      <w:pPr>
        <w:spacing w:after="0"/>
        <w:ind w:left="0"/>
        <w:jc w:val="both"/>
      </w:pPr>
      <w:r>
        <w:rPr>
          <w:rFonts w:ascii="Times New Roman"/>
          <w:b w:val="false"/>
          <w:i w:val="false"/>
          <w:color w:val="000000"/>
          <w:sz w:val="28"/>
        </w:rPr>
        <w:t>
      2) медицинский сертификат, подтверждающий соответствие требованиям, предъявляемым к годности по состоянию здоровья, и обеспечивающий допуск к профессиональной деятельности (далее - медицинский сертификат);</w:t>
      </w:r>
    </w:p>
    <w:bookmarkEnd w:id="694"/>
    <w:bookmarkStart w:name="z774" w:id="695"/>
    <w:p>
      <w:pPr>
        <w:spacing w:after="0"/>
        <w:ind w:left="0"/>
        <w:jc w:val="both"/>
      </w:pPr>
      <w:r>
        <w:rPr>
          <w:rFonts w:ascii="Times New Roman"/>
          <w:b w:val="false"/>
          <w:i w:val="false"/>
          <w:color w:val="000000"/>
          <w:sz w:val="28"/>
        </w:rPr>
        <w:t>
      3) удостоверение члена экипажа ВС для допуска в контролируемую зону аэропорта (аэродрома);</w:t>
      </w:r>
    </w:p>
    <w:bookmarkEnd w:id="695"/>
    <w:bookmarkStart w:name="z775" w:id="696"/>
    <w:p>
      <w:pPr>
        <w:spacing w:after="0"/>
        <w:ind w:left="0"/>
        <w:jc w:val="both"/>
      </w:pPr>
      <w:r>
        <w:rPr>
          <w:rFonts w:ascii="Times New Roman"/>
          <w:b w:val="false"/>
          <w:i w:val="false"/>
          <w:color w:val="000000"/>
          <w:sz w:val="28"/>
        </w:rPr>
        <w:t>
      4) при международных полетах – действующие паспорта и визы (если визы необходимы).</w:t>
      </w:r>
    </w:p>
    <w:bookmarkEnd w:id="696"/>
    <w:bookmarkStart w:name="z776" w:id="697"/>
    <w:p>
      <w:pPr>
        <w:spacing w:after="0"/>
        <w:ind w:left="0"/>
        <w:jc w:val="both"/>
      </w:pPr>
      <w:r>
        <w:rPr>
          <w:rFonts w:ascii="Times New Roman"/>
          <w:b w:val="false"/>
          <w:i w:val="false"/>
          <w:color w:val="000000"/>
          <w:sz w:val="28"/>
        </w:rPr>
        <w:t>
      142. Авиационный персонал, включенный в состав экипажа с целью обеспечения полета или стажер, имеют при себе действующие документы:</w:t>
      </w:r>
    </w:p>
    <w:bookmarkEnd w:id="697"/>
    <w:p>
      <w:pPr>
        <w:spacing w:after="0"/>
        <w:ind w:left="0"/>
        <w:jc w:val="both"/>
      </w:pPr>
      <w:r>
        <w:rPr>
          <w:rFonts w:ascii="Times New Roman"/>
          <w:b w:val="false"/>
          <w:i w:val="false"/>
          <w:color w:val="000000"/>
          <w:sz w:val="28"/>
        </w:rPr>
        <w:t>
      1) свидетельство (сертификат) авиационного персонала для лиц, включаемых в состав экипажа с целью обеспечения полета;</w:t>
      </w:r>
    </w:p>
    <w:p>
      <w:pPr>
        <w:spacing w:after="0"/>
        <w:ind w:left="0"/>
        <w:jc w:val="both"/>
      </w:pPr>
      <w:r>
        <w:rPr>
          <w:rFonts w:ascii="Times New Roman"/>
          <w:b w:val="false"/>
          <w:i w:val="false"/>
          <w:color w:val="000000"/>
          <w:sz w:val="28"/>
        </w:rPr>
        <w:t>
      2) удостоверения (студенческие билеты) курсантов, стажеров.</w:t>
      </w:r>
    </w:p>
    <w:p>
      <w:pPr>
        <w:spacing w:after="0"/>
        <w:ind w:left="0"/>
        <w:jc w:val="both"/>
      </w:pPr>
      <w:r>
        <w:rPr>
          <w:rFonts w:ascii="Times New Roman"/>
          <w:b w:val="false"/>
          <w:i w:val="false"/>
          <w:color w:val="000000"/>
          <w:sz w:val="28"/>
        </w:rPr>
        <w:t>
      Документы, указанные в подпунктах 1) и 2) настоящего пункта, члены экипажа ВС предъявляют по требованию должностных лиц организаций гражданской авиации и уполномоченной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780" w:id="698"/>
    <w:p>
      <w:pPr>
        <w:spacing w:after="0"/>
        <w:ind w:left="0"/>
        <w:jc w:val="both"/>
      </w:pPr>
      <w:r>
        <w:rPr>
          <w:rFonts w:ascii="Times New Roman"/>
          <w:b w:val="false"/>
          <w:i w:val="false"/>
          <w:color w:val="000000"/>
          <w:sz w:val="28"/>
        </w:rPr>
        <w:t>
      143. Член летного экипажа ВС, имеющий медицинский сертификат, который выдан с условием ношения корректирующих зрение линз (очков), имеет запасной комплект корректирующих линз (очков), который находится во время полета в легкодоступном месте.</w:t>
      </w:r>
    </w:p>
    <w:bookmarkEnd w:id="698"/>
    <w:bookmarkStart w:name="z781" w:id="699"/>
    <w:p>
      <w:pPr>
        <w:spacing w:after="0"/>
        <w:ind w:left="0"/>
        <w:jc w:val="both"/>
      </w:pPr>
      <w:r>
        <w:rPr>
          <w:rFonts w:ascii="Times New Roman"/>
          <w:b w:val="false"/>
          <w:i w:val="false"/>
          <w:color w:val="000000"/>
          <w:sz w:val="28"/>
        </w:rPr>
        <w:t>
      144. Членами экипажа ВС при исполнении служебных обязанностей предусматривается ношение установленной эксплуатантом форменной (специальной) одежды.</w:t>
      </w:r>
    </w:p>
    <w:bookmarkEnd w:id="699"/>
    <w:bookmarkStart w:name="z782" w:id="700"/>
    <w:p>
      <w:pPr>
        <w:spacing w:after="0"/>
        <w:ind w:left="0"/>
        <w:jc w:val="both"/>
      </w:pPr>
      <w:r>
        <w:rPr>
          <w:rFonts w:ascii="Times New Roman"/>
          <w:b w:val="false"/>
          <w:i w:val="false"/>
          <w:color w:val="000000"/>
          <w:sz w:val="28"/>
        </w:rPr>
        <w:t>
      145. КВС руководит работой экипажа, отвечает за дисциплину и порядок на ВС, а также обеспечивает безопасность находящихся на борту ВС людей, сохранности ВС и находящегося на нем имущества.</w:t>
      </w:r>
    </w:p>
    <w:bookmarkEnd w:id="700"/>
    <w:bookmarkStart w:name="z783" w:id="701"/>
    <w:p>
      <w:pPr>
        <w:spacing w:after="0"/>
        <w:ind w:left="0"/>
        <w:jc w:val="both"/>
      </w:pPr>
      <w:r>
        <w:rPr>
          <w:rFonts w:ascii="Times New Roman"/>
          <w:b w:val="false"/>
          <w:i w:val="false"/>
          <w:color w:val="000000"/>
          <w:sz w:val="28"/>
        </w:rPr>
        <w:t>
      146. КВС при исполнении своих функций пользуется правами в соответствии с пунктом 5 статьи 57 Закона.</w:t>
      </w:r>
    </w:p>
    <w:bookmarkEnd w:id="701"/>
    <w:bookmarkStart w:name="z784" w:id="702"/>
    <w:p>
      <w:pPr>
        <w:spacing w:after="0"/>
        <w:ind w:left="0"/>
        <w:jc w:val="both"/>
      </w:pPr>
      <w:r>
        <w:rPr>
          <w:rFonts w:ascii="Times New Roman"/>
          <w:b w:val="false"/>
          <w:i w:val="false"/>
          <w:color w:val="000000"/>
          <w:sz w:val="28"/>
        </w:rPr>
        <w:t>
      147. КВС при выполнении своих служебных обязанностей обеспечивает:</w:t>
      </w:r>
    </w:p>
    <w:bookmarkEnd w:id="702"/>
    <w:bookmarkStart w:name="z785" w:id="703"/>
    <w:p>
      <w:pPr>
        <w:spacing w:after="0"/>
        <w:ind w:left="0"/>
        <w:jc w:val="both"/>
      </w:pPr>
      <w:r>
        <w:rPr>
          <w:rFonts w:ascii="Times New Roman"/>
          <w:b w:val="false"/>
          <w:i w:val="false"/>
          <w:color w:val="000000"/>
          <w:sz w:val="28"/>
        </w:rPr>
        <w:t>
      1) ознакомление пассажиров с расположением аварийных выходов, а также с размещением и правилами использования аварийно-спасательных средств;</w:t>
      </w:r>
    </w:p>
    <w:bookmarkEnd w:id="703"/>
    <w:bookmarkStart w:name="z786" w:id="704"/>
    <w:p>
      <w:pPr>
        <w:spacing w:after="0"/>
        <w:ind w:left="0"/>
        <w:jc w:val="both"/>
      </w:pPr>
      <w:r>
        <w:rPr>
          <w:rFonts w:ascii="Times New Roman"/>
          <w:b w:val="false"/>
          <w:i w:val="false"/>
          <w:color w:val="000000"/>
          <w:sz w:val="28"/>
        </w:rPr>
        <w:t>
      2) выполнение всех эксплуатационных процедур, в том числе карт контрольных проверок выполнения обязательных технологических операций (чек-листов) в соответствии с требованиями РПП;</w:t>
      </w:r>
    </w:p>
    <w:bookmarkEnd w:id="704"/>
    <w:bookmarkStart w:name="z787" w:id="705"/>
    <w:p>
      <w:pPr>
        <w:spacing w:after="0"/>
        <w:ind w:left="0"/>
        <w:jc w:val="both"/>
      </w:pPr>
      <w:r>
        <w:rPr>
          <w:rFonts w:ascii="Times New Roman"/>
          <w:b w:val="false"/>
          <w:i w:val="false"/>
          <w:color w:val="000000"/>
          <w:sz w:val="28"/>
        </w:rPr>
        <w:t>
      3) выполнение предполетного и послеполетного осмотров ВС в соответствии с требованиями РПП и принятие решения о вылете (или отмене вылета) ВС, в том числе с отказами или повреждениями, допустимыми в соответствии с MEL согласно пунктам 65-77 настоящих Правил и (или) CDL, если таковой имеется для данного типа ВС.</w:t>
      </w:r>
    </w:p>
    <w:bookmarkEnd w:id="705"/>
    <w:bookmarkStart w:name="z788" w:id="706"/>
    <w:p>
      <w:pPr>
        <w:spacing w:after="0"/>
        <w:ind w:left="0"/>
        <w:jc w:val="both"/>
      </w:pPr>
      <w:r>
        <w:rPr>
          <w:rFonts w:ascii="Times New Roman"/>
          <w:b w:val="false"/>
          <w:i w:val="false"/>
          <w:color w:val="000000"/>
          <w:sz w:val="28"/>
        </w:rPr>
        <w:t>
      148. КВС, получивший в ходе полета информацию о людях терпящих или потерпевших бедствие, сообщает об этом соответствующему органу ОВД и, если это не представляет угрозы безопасности полета данного ВС, пассажиров и экипажа, оказывает возможную помощь.</w:t>
      </w:r>
    </w:p>
    <w:bookmarkEnd w:id="706"/>
    <w:bookmarkStart w:name="z789" w:id="707"/>
    <w:p>
      <w:pPr>
        <w:spacing w:after="0"/>
        <w:ind w:left="0"/>
        <w:jc w:val="both"/>
      </w:pPr>
      <w:r>
        <w:rPr>
          <w:rFonts w:ascii="Times New Roman"/>
          <w:b w:val="false"/>
          <w:i w:val="false"/>
          <w:color w:val="000000"/>
          <w:sz w:val="28"/>
        </w:rPr>
        <w:t>
      149. КВС, в случае выявления больных, которым требуется экстренная медицинская помощь, а также лиц, у которых подозревается наличие инфекционных заболеваний или пищевого отравления, сообщает об этом службам аэропорта первой посадки.</w:t>
      </w:r>
    </w:p>
    <w:bookmarkEnd w:id="707"/>
    <w:bookmarkStart w:name="z790" w:id="708"/>
    <w:p>
      <w:pPr>
        <w:spacing w:after="0"/>
        <w:ind w:left="0"/>
        <w:jc w:val="both"/>
      </w:pPr>
      <w:r>
        <w:rPr>
          <w:rFonts w:ascii="Times New Roman"/>
          <w:b w:val="false"/>
          <w:i w:val="false"/>
          <w:color w:val="000000"/>
          <w:sz w:val="28"/>
        </w:rPr>
        <w:t>
      КВС принимает окончательное решение о взлете, полете и посадке ВС, а также о прекращении полета и возвращении на аэродром или о вынужденной посадке в случае явной угрозы безопасности полета в целях спасения жизни и сохранения здоровья людей.</w:t>
      </w:r>
    </w:p>
    <w:bookmarkEnd w:id="708"/>
    <w:bookmarkStart w:name="z791" w:id="709"/>
    <w:p>
      <w:pPr>
        <w:spacing w:after="0"/>
        <w:ind w:left="0"/>
        <w:jc w:val="both"/>
      </w:pPr>
      <w:r>
        <w:rPr>
          <w:rFonts w:ascii="Times New Roman"/>
          <w:b w:val="false"/>
          <w:i w:val="false"/>
          <w:color w:val="000000"/>
          <w:sz w:val="28"/>
        </w:rPr>
        <w:t>
      150. В целях обеспечения сохранности ВС, потерпевшего бедствие, КВС принимает меры по транспортировке судна, багажа, груза, почты и другие вызываемые обстоятельствами меры.</w:t>
      </w:r>
    </w:p>
    <w:bookmarkEnd w:id="709"/>
    <w:bookmarkStart w:name="z792" w:id="710"/>
    <w:p>
      <w:pPr>
        <w:spacing w:after="0"/>
        <w:ind w:left="0"/>
        <w:jc w:val="both"/>
      </w:pPr>
      <w:r>
        <w:rPr>
          <w:rFonts w:ascii="Times New Roman"/>
          <w:b w:val="false"/>
          <w:i w:val="false"/>
          <w:color w:val="000000"/>
          <w:sz w:val="28"/>
        </w:rPr>
        <w:t>
      151. Члены кабинного экипажа ВС, если они предусмотрены в составе экипажа, и (или) члены летного экипажа следят за тем, чтобы все лица на борту были ознакомлены со схемами действий пассажиров в аварийной обстановке, с расположением и порядком использования:</w:t>
      </w:r>
    </w:p>
    <w:bookmarkEnd w:id="710"/>
    <w:bookmarkStart w:name="z793" w:id="711"/>
    <w:p>
      <w:pPr>
        <w:spacing w:after="0"/>
        <w:ind w:left="0"/>
        <w:jc w:val="both"/>
      </w:pPr>
      <w:r>
        <w:rPr>
          <w:rFonts w:ascii="Times New Roman"/>
          <w:b w:val="false"/>
          <w:i w:val="false"/>
          <w:color w:val="000000"/>
          <w:sz w:val="28"/>
        </w:rPr>
        <w:t>
      1) привязных ремней;</w:t>
      </w:r>
    </w:p>
    <w:bookmarkEnd w:id="711"/>
    <w:bookmarkStart w:name="z794" w:id="712"/>
    <w:p>
      <w:pPr>
        <w:spacing w:after="0"/>
        <w:ind w:left="0"/>
        <w:jc w:val="both"/>
      </w:pPr>
      <w:r>
        <w:rPr>
          <w:rFonts w:ascii="Times New Roman"/>
          <w:b w:val="false"/>
          <w:i w:val="false"/>
          <w:color w:val="000000"/>
          <w:sz w:val="28"/>
        </w:rPr>
        <w:t>
      2) аварийных выходов;</w:t>
      </w:r>
    </w:p>
    <w:bookmarkEnd w:id="712"/>
    <w:bookmarkStart w:name="z795" w:id="713"/>
    <w:p>
      <w:pPr>
        <w:spacing w:after="0"/>
        <w:ind w:left="0"/>
        <w:jc w:val="both"/>
      </w:pPr>
      <w:r>
        <w:rPr>
          <w:rFonts w:ascii="Times New Roman"/>
          <w:b w:val="false"/>
          <w:i w:val="false"/>
          <w:color w:val="000000"/>
          <w:sz w:val="28"/>
        </w:rPr>
        <w:t>
      3) спасательных жилетов, если они предусматриваются на борту;</w:t>
      </w:r>
    </w:p>
    <w:bookmarkEnd w:id="713"/>
    <w:bookmarkStart w:name="z796" w:id="714"/>
    <w:p>
      <w:pPr>
        <w:spacing w:after="0"/>
        <w:ind w:left="0"/>
        <w:jc w:val="both"/>
      </w:pPr>
      <w:r>
        <w:rPr>
          <w:rFonts w:ascii="Times New Roman"/>
          <w:b w:val="false"/>
          <w:i w:val="false"/>
          <w:color w:val="000000"/>
          <w:sz w:val="28"/>
        </w:rPr>
        <w:t>
      4) кислородного оборудования;</w:t>
      </w:r>
    </w:p>
    <w:bookmarkEnd w:id="714"/>
    <w:bookmarkStart w:name="z797" w:id="715"/>
    <w:p>
      <w:pPr>
        <w:spacing w:after="0"/>
        <w:ind w:left="0"/>
        <w:jc w:val="both"/>
      </w:pPr>
      <w:r>
        <w:rPr>
          <w:rFonts w:ascii="Times New Roman"/>
          <w:b w:val="false"/>
          <w:i w:val="false"/>
          <w:color w:val="000000"/>
          <w:sz w:val="28"/>
        </w:rPr>
        <w:t>
      5) индивидуального аварийно-спасательного оборудования.</w:t>
      </w:r>
    </w:p>
    <w:bookmarkEnd w:id="715"/>
    <w:bookmarkStart w:name="z798" w:id="716"/>
    <w:p>
      <w:pPr>
        <w:spacing w:after="0"/>
        <w:ind w:left="0"/>
        <w:jc w:val="both"/>
      </w:pPr>
      <w:r>
        <w:rPr>
          <w:rFonts w:ascii="Times New Roman"/>
          <w:b w:val="false"/>
          <w:i w:val="false"/>
          <w:color w:val="000000"/>
          <w:sz w:val="28"/>
        </w:rPr>
        <w:t>
      152. Экипаж ВС обеспечивает информирование всех лиц на борту ВС о месте размещения и порядке использования основного бортового аварийно-спасательного оборудования, предназначенного для коллективного пользования. При возникновении в полете аварийной обстановки экипаж ВС обеспечивает инструктаж всех лиц на борту об экстренных действиях, целесообразных в данной обстановке.</w:t>
      </w:r>
    </w:p>
    <w:bookmarkEnd w:id="716"/>
    <w:bookmarkStart w:name="z799" w:id="717"/>
    <w:p>
      <w:pPr>
        <w:spacing w:after="0"/>
        <w:ind w:left="0"/>
        <w:jc w:val="both"/>
      </w:pPr>
      <w:r>
        <w:rPr>
          <w:rFonts w:ascii="Times New Roman"/>
          <w:b w:val="false"/>
          <w:i w:val="false"/>
          <w:color w:val="000000"/>
          <w:sz w:val="28"/>
        </w:rPr>
        <w:t>
      153. КВС во время взлета и посадки, а также в любое время полета, по причине турбулентности или аварийной обстановки отдает распоряжение о том, чтобы все лица на борту ВС были пристегнуты привязными ремнями. Кабинный экипаж ВС обеспечивает выполнение указанного распоряжения.</w:t>
      </w:r>
    </w:p>
    <w:bookmarkEnd w:id="717"/>
    <w:bookmarkStart w:name="z800" w:id="718"/>
    <w:p>
      <w:pPr>
        <w:spacing w:after="0"/>
        <w:ind w:left="0"/>
        <w:jc w:val="both"/>
      </w:pPr>
      <w:r>
        <w:rPr>
          <w:rFonts w:ascii="Times New Roman"/>
          <w:b w:val="false"/>
          <w:i w:val="false"/>
          <w:color w:val="000000"/>
          <w:sz w:val="28"/>
        </w:rPr>
        <w:t>
      154. Экипаж ВС обеспечивает безопасное размещение всего багажа и ручной клади в пассажирском салоне и кабине экипажа. Эксплуатант устанавливает в РПП процедуры по обеспечению безопасного размещения багажа и ручной клади.</w:t>
      </w:r>
    </w:p>
    <w:bookmarkEnd w:id="718"/>
    <w:bookmarkStart w:name="z801" w:id="719"/>
    <w:p>
      <w:pPr>
        <w:spacing w:after="0"/>
        <w:ind w:left="0"/>
        <w:jc w:val="both"/>
      </w:pPr>
      <w:r>
        <w:rPr>
          <w:rFonts w:ascii="Times New Roman"/>
          <w:b w:val="false"/>
          <w:i w:val="false"/>
          <w:color w:val="000000"/>
          <w:sz w:val="28"/>
        </w:rPr>
        <w:t>
      155. Все члены летного экипажа ВС, исполняющие функции в кабине экипажа:</w:t>
      </w:r>
    </w:p>
    <w:bookmarkEnd w:id="719"/>
    <w:bookmarkStart w:name="z802" w:id="720"/>
    <w:p>
      <w:pPr>
        <w:spacing w:after="0"/>
        <w:ind w:left="0"/>
        <w:jc w:val="both"/>
      </w:pPr>
      <w:r>
        <w:rPr>
          <w:rFonts w:ascii="Times New Roman"/>
          <w:b w:val="false"/>
          <w:i w:val="false"/>
          <w:color w:val="000000"/>
          <w:sz w:val="28"/>
        </w:rPr>
        <w:t>
      1) находятся на своих рабочих местах при выполнении взлета и посадки;</w:t>
      </w:r>
    </w:p>
    <w:bookmarkEnd w:id="720"/>
    <w:bookmarkStart w:name="z803" w:id="721"/>
    <w:p>
      <w:pPr>
        <w:spacing w:after="0"/>
        <w:ind w:left="0"/>
        <w:jc w:val="both"/>
      </w:pPr>
      <w:r>
        <w:rPr>
          <w:rFonts w:ascii="Times New Roman"/>
          <w:b w:val="false"/>
          <w:i w:val="false"/>
          <w:color w:val="000000"/>
          <w:sz w:val="28"/>
        </w:rPr>
        <w:t>
      2) во время полета по маршруту остаются на своих рабочих местах, за исключением необходимости исполнения обязанностей, связанных с эксплуатацией ВС, или удовлетворения своих естественных потребностей;</w:t>
      </w:r>
    </w:p>
    <w:bookmarkEnd w:id="721"/>
    <w:bookmarkStart w:name="z804" w:id="722"/>
    <w:p>
      <w:pPr>
        <w:spacing w:after="0"/>
        <w:ind w:left="0"/>
        <w:jc w:val="both"/>
      </w:pPr>
      <w:r>
        <w:rPr>
          <w:rFonts w:ascii="Times New Roman"/>
          <w:b w:val="false"/>
          <w:i w:val="false"/>
          <w:color w:val="000000"/>
          <w:sz w:val="28"/>
        </w:rPr>
        <w:t>
      3) пристегивают привязные ремни, находясь на своих рабочих местах.</w:t>
      </w:r>
    </w:p>
    <w:bookmarkEnd w:id="722"/>
    <w:bookmarkStart w:name="z805" w:id="723"/>
    <w:p>
      <w:pPr>
        <w:spacing w:after="0"/>
        <w:ind w:left="0"/>
        <w:jc w:val="both"/>
      </w:pPr>
      <w:r>
        <w:rPr>
          <w:rFonts w:ascii="Times New Roman"/>
          <w:b w:val="false"/>
          <w:i w:val="false"/>
          <w:color w:val="000000"/>
          <w:sz w:val="28"/>
        </w:rPr>
        <w:t>
      156. Покидание рабочего места более чем одним членом летного экипажа ВС не допускается. В случае выполнения полета экипажем ВС, состоящим только из двух пилотов, при покидании рабочего места одним из пилотов, в кабине летного экипажа находится, не занимая рабочего места пилота, член кабинного экипажа, если таковой предусмотрен в составе экипажа.</w:t>
      </w:r>
    </w:p>
    <w:bookmarkEnd w:id="723"/>
    <w:bookmarkStart w:name="z807" w:id="724"/>
    <w:p>
      <w:pPr>
        <w:spacing w:after="0"/>
        <w:ind w:left="0"/>
        <w:jc w:val="both"/>
      </w:pPr>
      <w:r>
        <w:rPr>
          <w:rFonts w:ascii="Times New Roman"/>
          <w:b w:val="false"/>
          <w:i w:val="false"/>
          <w:color w:val="000000"/>
          <w:sz w:val="28"/>
        </w:rPr>
        <w:t>
      157. В том случае, если на ВС предусматривается система привязных ремней на каждом кресле летного экипажа, пилоты пользуются системой привязных ремней на взлете и посадке, которая автоматически ограничивает движение корпуса пилота в случае резкого торможения или внезапной утраты работоспособности.</w:t>
      </w:r>
    </w:p>
    <w:bookmarkEnd w:id="724"/>
    <w:p>
      <w:pPr>
        <w:spacing w:after="0"/>
        <w:ind w:left="0"/>
        <w:jc w:val="both"/>
      </w:pPr>
      <w:r>
        <w:rPr>
          <w:rFonts w:ascii="Times New Roman"/>
          <w:b w:val="false"/>
          <w:i w:val="false"/>
          <w:color w:val="000000"/>
          <w:sz w:val="28"/>
        </w:rPr>
        <w:t>
      Все остальные члены летного экипажа пользуются системами привязных ремней на этапах взлета и посадки, если плечевые ремни не мешают им исполнять свои обязанности, а если мешают, то плечевые ремни могут быть отстегнуты, но поясной ремень должен оставаться пристегнутым.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8" w:id="725"/>
    <w:p>
      <w:pPr>
        <w:spacing w:after="0"/>
        <w:ind w:left="0"/>
        <w:jc w:val="both"/>
      </w:pPr>
      <w:r>
        <w:rPr>
          <w:rFonts w:ascii="Times New Roman"/>
          <w:b w:val="false"/>
          <w:i w:val="false"/>
          <w:color w:val="000000"/>
          <w:sz w:val="28"/>
        </w:rPr>
        <w:t>
      158. При выполнении полета один из пилотов постоянно осуществляет контроль пространственного положения ВС и выдерживания заданных параметров полета.</w:t>
      </w:r>
    </w:p>
    <w:bookmarkEnd w:id="725"/>
    <w:bookmarkStart w:name="z809" w:id="726"/>
    <w:p>
      <w:pPr>
        <w:spacing w:after="0"/>
        <w:ind w:left="0"/>
        <w:jc w:val="both"/>
      </w:pPr>
      <w:r>
        <w:rPr>
          <w:rFonts w:ascii="Times New Roman"/>
          <w:b w:val="false"/>
          <w:i w:val="false"/>
          <w:color w:val="000000"/>
          <w:sz w:val="28"/>
        </w:rPr>
        <w:t>
      159. При выполнении руления, взлета, захода на посадку и посадки членам летного экипажа ВС не допускается осуществлять действия и вести переговоры, не связанные с управлением ВС. На протяжении всего полета летный экипаж соблюдает осмотрительность и радио осмотрительность, и анализирует воздушную обстановку в зоне нахождения ВС.</w:t>
      </w:r>
    </w:p>
    <w:bookmarkEnd w:id="726"/>
    <w:bookmarkStart w:name="z810" w:id="727"/>
    <w:p>
      <w:pPr>
        <w:spacing w:after="0"/>
        <w:ind w:left="0"/>
        <w:jc w:val="both"/>
      </w:pPr>
      <w:r>
        <w:rPr>
          <w:rFonts w:ascii="Times New Roman"/>
          <w:b w:val="false"/>
          <w:i w:val="false"/>
          <w:color w:val="000000"/>
          <w:sz w:val="28"/>
        </w:rPr>
        <w:t>
      160. Экипаж ВС немедленно сообщает органу ОВД о наблюдаемых опасных метеорологических явлениях, опасных сближениях с ВС и материальными объектами и об опасных для полетов обстоятельствах. По запросу органа ОВД экипаж ВС информирует его об условиях полета.</w:t>
      </w:r>
    </w:p>
    <w:bookmarkEnd w:id="727"/>
    <w:bookmarkStart w:name="z811" w:id="728"/>
    <w:p>
      <w:pPr>
        <w:spacing w:after="0"/>
        <w:ind w:left="0"/>
        <w:jc w:val="both"/>
      </w:pPr>
      <w:r>
        <w:rPr>
          <w:rFonts w:ascii="Times New Roman"/>
          <w:b w:val="false"/>
          <w:i w:val="false"/>
          <w:color w:val="000000"/>
          <w:sz w:val="28"/>
        </w:rPr>
        <w:t>
      161. Все члены летного экипажа ВС, которым необходимо находиться в кабине экипажа для исполнения своих служебных обязанностей, на этапах снижения и набора высоты ниже 3000 м (10000 фут) ведут радиосвязь с использованием микрофонов авиагарнитур или ларингофонов и СПУ.</w:t>
      </w:r>
    </w:p>
    <w:bookmarkEnd w:id="728"/>
    <w:bookmarkStart w:name="z812" w:id="729"/>
    <w:p>
      <w:pPr>
        <w:spacing w:after="0"/>
        <w:ind w:left="0"/>
        <w:jc w:val="both"/>
      </w:pPr>
      <w:r>
        <w:rPr>
          <w:rFonts w:ascii="Times New Roman"/>
          <w:b w:val="false"/>
          <w:i w:val="false"/>
          <w:color w:val="000000"/>
          <w:sz w:val="28"/>
        </w:rPr>
        <w:t>
      162. Время и очередность приема пищи членами экипажа ВС в полете определяет КВС. Одновременно принимать пищу обоим пилотам не допускается.</w:t>
      </w:r>
    </w:p>
    <w:bookmarkEnd w:id="729"/>
    <w:bookmarkStart w:name="z813" w:id="730"/>
    <w:p>
      <w:pPr>
        <w:spacing w:after="0"/>
        <w:ind w:left="0"/>
        <w:jc w:val="both"/>
      </w:pPr>
      <w:r>
        <w:rPr>
          <w:rFonts w:ascii="Times New Roman"/>
          <w:b w:val="false"/>
          <w:i w:val="false"/>
          <w:color w:val="000000"/>
          <w:sz w:val="28"/>
        </w:rPr>
        <w:t>
      163. Все члены летного экипажа ВС при исполнении своих обязанностей, пользуются кислородом для дыхания в случаях возникновения обстоятельств, для которых предусмотрен запас кислорода.</w:t>
      </w:r>
    </w:p>
    <w:bookmarkEnd w:id="730"/>
    <w:bookmarkStart w:name="z814" w:id="731"/>
    <w:p>
      <w:pPr>
        <w:spacing w:after="0"/>
        <w:ind w:left="0"/>
        <w:jc w:val="both"/>
      </w:pPr>
      <w:r>
        <w:rPr>
          <w:rFonts w:ascii="Times New Roman"/>
          <w:b w:val="false"/>
          <w:i w:val="false"/>
          <w:color w:val="000000"/>
          <w:sz w:val="28"/>
        </w:rPr>
        <w:t>
      164. Все члены летного экипажа ВС с герметизированной кабиной, при выполнении полета, где атмосферное давление ниже 376 гПа (на высотах полета более 7600 м (25000 фут), имеют на своих рабочих местах кислородные маски, обеспечивающие немедленную подачу кислорода при разгерметизации кабины.</w:t>
      </w:r>
    </w:p>
    <w:bookmarkEnd w:id="731"/>
    <w:bookmarkStart w:name="z815" w:id="732"/>
    <w:p>
      <w:pPr>
        <w:spacing w:after="0"/>
        <w:ind w:left="0"/>
        <w:jc w:val="both"/>
      </w:pPr>
      <w:r>
        <w:rPr>
          <w:rFonts w:ascii="Times New Roman"/>
          <w:b w:val="false"/>
          <w:i w:val="false"/>
          <w:color w:val="000000"/>
          <w:sz w:val="28"/>
        </w:rPr>
        <w:t>
      165. КВС:</w:t>
      </w:r>
    </w:p>
    <w:bookmarkEnd w:id="732"/>
    <w:bookmarkStart w:name="z816" w:id="733"/>
    <w:p>
      <w:pPr>
        <w:spacing w:after="0"/>
        <w:ind w:left="0"/>
        <w:jc w:val="both"/>
      </w:pPr>
      <w:r>
        <w:rPr>
          <w:rFonts w:ascii="Times New Roman"/>
          <w:b w:val="false"/>
          <w:i w:val="false"/>
          <w:color w:val="000000"/>
          <w:sz w:val="28"/>
        </w:rPr>
        <w:t>
      1) не позволяет членам экипажа предпринимать во время взлета, набора высоты, захода на посадку и посадки какие-либо действия, отличные от их функциональных обязанностей, необходимых для обеспечения безопасного полета ВС;</w:t>
      </w:r>
    </w:p>
    <w:bookmarkEnd w:id="733"/>
    <w:bookmarkStart w:name="z817" w:id="734"/>
    <w:p>
      <w:pPr>
        <w:spacing w:after="0"/>
        <w:ind w:left="0"/>
        <w:jc w:val="both"/>
      </w:pPr>
      <w:r>
        <w:rPr>
          <w:rFonts w:ascii="Times New Roman"/>
          <w:b w:val="false"/>
          <w:i w:val="false"/>
          <w:color w:val="000000"/>
          <w:sz w:val="28"/>
        </w:rPr>
        <w:t>
      2) не разрешает нарушать работоспособность, выключать или стирать записи регистратора полетной информации и бортового магнитофона во время полета, а также умышленно стирать записанную информацию после полета в случае авиационного происшествия или инцидента, подлежащего обязательному расследованию.</w:t>
      </w:r>
    </w:p>
    <w:bookmarkEnd w:id="734"/>
    <w:p>
      <w:pPr>
        <w:spacing w:after="0"/>
        <w:ind w:left="0"/>
        <w:jc w:val="both"/>
      </w:pPr>
      <w:r>
        <w:rPr>
          <w:rFonts w:ascii="Times New Roman"/>
          <w:b w:val="false"/>
          <w:i w:val="false"/>
          <w:color w:val="000000"/>
          <w:sz w:val="28"/>
        </w:rPr>
        <w:t>
      166. КВС несет ответственность за:</w:t>
      </w:r>
    </w:p>
    <w:p>
      <w:pPr>
        <w:spacing w:after="0"/>
        <w:ind w:left="0"/>
        <w:jc w:val="both"/>
      </w:pPr>
      <w:r>
        <w:rPr>
          <w:rFonts w:ascii="Times New Roman"/>
          <w:b w:val="false"/>
          <w:i w:val="false"/>
          <w:color w:val="000000"/>
          <w:sz w:val="28"/>
        </w:rPr>
        <w:t>
      1) соблюдение требований РЛЭ или эквивалентного ему документа и системы контрольных карт, применяемых летными экипажами до, во время и после всех этапов полета, а также в аварийной обстановке;</w:t>
      </w:r>
    </w:p>
    <w:p>
      <w:pPr>
        <w:spacing w:after="0"/>
        <w:ind w:left="0"/>
        <w:jc w:val="both"/>
      </w:pPr>
      <w:r>
        <w:rPr>
          <w:rFonts w:ascii="Times New Roman"/>
          <w:b w:val="false"/>
          <w:i w:val="false"/>
          <w:color w:val="000000"/>
          <w:sz w:val="28"/>
        </w:rPr>
        <w:t>
      2) уведомление ближайшего уполномоченного органа путем использования наиболее быстрых доступных ему средств – о любом инциденте или происшествии с ВС, которым он управляет, приведшем к серьезным телесным повреждениям или смерти любого лица или нанесению существенного ущерба ВС или имуществу. В том случае, когда КВС является недееспособным, данное неосуществленное действие предпринимает эксплуатант;</w:t>
      </w:r>
    </w:p>
    <w:p>
      <w:pPr>
        <w:spacing w:after="0"/>
        <w:ind w:left="0"/>
        <w:jc w:val="both"/>
      </w:pPr>
      <w:r>
        <w:rPr>
          <w:rFonts w:ascii="Times New Roman"/>
          <w:b w:val="false"/>
          <w:i w:val="false"/>
          <w:color w:val="000000"/>
          <w:sz w:val="28"/>
        </w:rPr>
        <w:t>
      3) безопасность всех членов экипажа, пассажиров и груза, находящихся на борту после закрытия дверей;</w:t>
      </w:r>
    </w:p>
    <w:p>
      <w:pPr>
        <w:spacing w:after="0"/>
        <w:ind w:left="0"/>
        <w:jc w:val="both"/>
      </w:pPr>
      <w:r>
        <w:rPr>
          <w:rFonts w:ascii="Times New Roman"/>
          <w:b w:val="false"/>
          <w:i w:val="false"/>
          <w:color w:val="000000"/>
          <w:sz w:val="28"/>
        </w:rPr>
        <w:t>
      4) управление ВС и его безопасность с момента готовности ВС к движению с целью взлета до момента его полной остановки по окончании полета или выключения двигателя (двигателей), который (которые) использовался (использовались) в качестве основной двигательной установки;</w:t>
      </w:r>
    </w:p>
    <w:p>
      <w:pPr>
        <w:spacing w:after="0"/>
        <w:ind w:left="0"/>
        <w:jc w:val="both"/>
      </w:pPr>
      <w:r>
        <w:rPr>
          <w:rFonts w:ascii="Times New Roman"/>
          <w:b w:val="false"/>
          <w:i w:val="false"/>
          <w:color w:val="000000"/>
          <w:sz w:val="28"/>
        </w:rPr>
        <w:t>
      5) выдачу команд, которые необходимы для обеспечения безопасности полета ВС, его пассажиров и перевозимого на нем имущества;</w:t>
      </w:r>
    </w:p>
    <w:p>
      <w:pPr>
        <w:spacing w:after="0"/>
        <w:ind w:left="0"/>
        <w:jc w:val="both"/>
      </w:pPr>
      <w:r>
        <w:rPr>
          <w:rFonts w:ascii="Times New Roman"/>
          <w:b w:val="false"/>
          <w:i w:val="false"/>
          <w:color w:val="000000"/>
          <w:sz w:val="28"/>
        </w:rPr>
        <w:t>
      6) отказ в перевозке (удаление с борта ВС) пассажиров, груза или его части, потенциально угрожающих безопасности ВС;</w:t>
      </w:r>
    </w:p>
    <w:p>
      <w:pPr>
        <w:spacing w:after="0"/>
        <w:ind w:left="0"/>
        <w:jc w:val="both"/>
      </w:pPr>
      <w:r>
        <w:rPr>
          <w:rFonts w:ascii="Times New Roman"/>
          <w:b w:val="false"/>
          <w:i w:val="false"/>
          <w:color w:val="000000"/>
          <w:sz w:val="28"/>
        </w:rPr>
        <w:t>
      7) отказ в перевозке лиц, не имеющих права доступа на борт ВС, депортированных лиц или лиц под конвоем, если их перевозка угрожает безопасности ВС или пассажиров в полете;</w:t>
      </w:r>
    </w:p>
    <w:p>
      <w:pPr>
        <w:spacing w:after="0"/>
        <w:ind w:left="0"/>
        <w:jc w:val="both"/>
      </w:pPr>
      <w:r>
        <w:rPr>
          <w:rFonts w:ascii="Times New Roman"/>
          <w:b w:val="false"/>
          <w:i w:val="false"/>
          <w:color w:val="000000"/>
          <w:sz w:val="28"/>
        </w:rPr>
        <w:t>
      8) сообщение эксплуатанту после завершения полета обо всех известных или подозреваемых дефектах на ВС;</w:t>
      </w:r>
    </w:p>
    <w:p>
      <w:pPr>
        <w:spacing w:after="0"/>
        <w:ind w:left="0"/>
        <w:jc w:val="both"/>
      </w:pPr>
      <w:r>
        <w:rPr>
          <w:rFonts w:ascii="Times New Roman"/>
          <w:b w:val="false"/>
          <w:i w:val="false"/>
          <w:color w:val="000000"/>
          <w:sz w:val="28"/>
        </w:rPr>
        <w:t>
      9) ведение бортового журнала или составление генеральной декларации.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66" w:id="735"/>
    <w:p>
      <w:pPr>
        <w:spacing w:after="0"/>
        <w:ind w:left="0"/>
        <w:jc w:val="both"/>
      </w:pPr>
      <w:r>
        <w:rPr>
          <w:rFonts w:ascii="Times New Roman"/>
          <w:b w:val="false"/>
          <w:i w:val="false"/>
          <w:color w:val="000000"/>
          <w:sz w:val="28"/>
        </w:rPr>
        <w:t>
      166-1. КВС обеспечивает чтобы полет:</w:t>
      </w:r>
    </w:p>
    <w:bookmarkEnd w:id="735"/>
    <w:bookmarkStart w:name="z6167" w:id="736"/>
    <w:p>
      <w:pPr>
        <w:spacing w:after="0"/>
        <w:ind w:left="0"/>
        <w:jc w:val="both"/>
      </w:pPr>
      <w:r>
        <w:rPr>
          <w:rFonts w:ascii="Times New Roman"/>
          <w:b w:val="false"/>
          <w:i w:val="false"/>
          <w:color w:val="000000"/>
          <w:sz w:val="28"/>
        </w:rPr>
        <w:t>
      1) не начинался, если любой член летного экипажа является неспособным выполнять свои обязанности по любой такой причине, как телесное повреждение, болезнь, утомление, воздействие какого-либо психоактивного вещества;</w:t>
      </w:r>
    </w:p>
    <w:bookmarkEnd w:id="736"/>
    <w:bookmarkStart w:name="z6168" w:id="737"/>
    <w:p>
      <w:pPr>
        <w:spacing w:after="0"/>
        <w:ind w:left="0"/>
        <w:jc w:val="both"/>
      </w:pPr>
      <w:r>
        <w:rPr>
          <w:rFonts w:ascii="Times New Roman"/>
          <w:b w:val="false"/>
          <w:i w:val="false"/>
          <w:color w:val="000000"/>
          <w:sz w:val="28"/>
        </w:rPr>
        <w:t>
      2) не продолжался далее ближайшего подходящего аэродрома в том случае, когда возможности членов летного экипажа выполнять свои функции значительно снижаются вследствие ухудшения физиологических способностей по таким причинам, как утомление, болезнь или недостаток кислорода.</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166-1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738"/>
    <w:p>
      <w:pPr>
        <w:spacing w:after="0"/>
        <w:ind w:left="0"/>
        <w:jc w:val="both"/>
      </w:pPr>
      <w:r>
        <w:rPr>
          <w:rFonts w:ascii="Times New Roman"/>
          <w:b w:val="false"/>
          <w:i w:val="false"/>
          <w:color w:val="000000"/>
          <w:sz w:val="28"/>
        </w:rPr>
        <w:t>
      167. Второй пилот:</w:t>
      </w:r>
    </w:p>
    <w:bookmarkEnd w:id="738"/>
    <w:bookmarkStart w:name="z830" w:id="739"/>
    <w:p>
      <w:pPr>
        <w:spacing w:after="0"/>
        <w:ind w:left="0"/>
        <w:jc w:val="both"/>
      </w:pPr>
      <w:r>
        <w:rPr>
          <w:rFonts w:ascii="Times New Roman"/>
          <w:b w:val="false"/>
          <w:i w:val="false"/>
          <w:color w:val="000000"/>
          <w:sz w:val="28"/>
        </w:rPr>
        <w:t>
      1) подготовлен к обеспечению безопасного завершения полета в случае, если КВС по состоянию здоровья или по другим причинам не способен выполнять свои обязанности;</w:t>
      </w:r>
    </w:p>
    <w:bookmarkEnd w:id="739"/>
    <w:bookmarkStart w:name="z831" w:id="740"/>
    <w:p>
      <w:pPr>
        <w:spacing w:after="0"/>
        <w:ind w:left="0"/>
        <w:jc w:val="both"/>
      </w:pPr>
      <w:r>
        <w:rPr>
          <w:rFonts w:ascii="Times New Roman"/>
          <w:b w:val="false"/>
          <w:i w:val="false"/>
          <w:color w:val="000000"/>
          <w:sz w:val="28"/>
        </w:rPr>
        <w:t>
      2) выполняет маневр по уходу на второй круг в соответствии с РЛЭ или эквивалентным ему документом, если к моменту достижения ВПР КВС не было принято и сообщено летному экипажу решение о выполнении посадки или об уходе на второй круг.</w:t>
      </w:r>
    </w:p>
    <w:bookmarkEnd w:id="740"/>
    <w:bookmarkStart w:name="z832" w:id="741"/>
    <w:p>
      <w:pPr>
        <w:spacing w:after="0"/>
        <w:ind w:left="0"/>
        <w:jc w:val="both"/>
      </w:pPr>
      <w:r>
        <w:rPr>
          <w:rFonts w:ascii="Times New Roman"/>
          <w:b w:val="false"/>
          <w:i w:val="false"/>
          <w:color w:val="000000"/>
          <w:sz w:val="28"/>
        </w:rPr>
        <w:t>
      168. Бортоператоры, выполняющие специальные работы, а также специалисты авиационного персонала, включенные в состав экипажа, подчиняются КВС и выполняют свои обязанности в соответствии с должностными инструкциями и технологией выполнения полетов, в том числе и определенного вида авиационных работ.</w:t>
      </w:r>
    </w:p>
    <w:bookmarkEnd w:id="741"/>
    <w:bookmarkStart w:name="z833" w:id="742"/>
    <w:p>
      <w:pPr>
        <w:spacing w:after="0"/>
        <w:ind w:left="0"/>
        <w:jc w:val="both"/>
      </w:pPr>
      <w:r>
        <w:rPr>
          <w:rFonts w:ascii="Times New Roman"/>
          <w:b w:val="false"/>
          <w:i w:val="false"/>
          <w:color w:val="000000"/>
          <w:sz w:val="28"/>
        </w:rPr>
        <w:t>
      169. Подготовка специалистов авиационного персонала проводится в авиационных учебных центрах гражданской авиации, сертифицированных уполномоченной организацией. Подготовку пилотов сверхлегких ВС разрешается проводить инструкторам, получившим соответствующее разрешение уполномоченной организации. В состав экипажа ВС для прохождения стажировки включаются стажеры, при этом в состав летного экипажа включается не более одного стажера.</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834" w:id="743"/>
    <w:p>
      <w:pPr>
        <w:spacing w:after="0"/>
        <w:ind w:left="0"/>
        <w:jc w:val="both"/>
      </w:pPr>
      <w:r>
        <w:rPr>
          <w:rFonts w:ascii="Times New Roman"/>
          <w:b w:val="false"/>
          <w:i w:val="false"/>
          <w:color w:val="000000"/>
          <w:sz w:val="28"/>
        </w:rPr>
        <w:t>
      170. Стажер выполняет функциональные обязанности члена экипажа, в должности которого он стажируется под контролем члена экипажа, непосредственно его стажирующего.</w:t>
      </w:r>
    </w:p>
    <w:bookmarkEnd w:id="743"/>
    <w:bookmarkStart w:name="z835" w:id="744"/>
    <w:p>
      <w:pPr>
        <w:spacing w:after="0"/>
        <w:ind w:left="0"/>
        <w:jc w:val="both"/>
      </w:pPr>
      <w:r>
        <w:rPr>
          <w:rFonts w:ascii="Times New Roman"/>
          <w:b w:val="false"/>
          <w:i w:val="false"/>
          <w:color w:val="000000"/>
          <w:sz w:val="28"/>
        </w:rPr>
        <w:t>
      Стажер подчиняется КВС и члену экипажа, непосредственно его стажирующему.</w:t>
      </w:r>
    </w:p>
    <w:bookmarkEnd w:id="744"/>
    <w:bookmarkStart w:name="z836" w:id="745"/>
    <w:p>
      <w:pPr>
        <w:spacing w:after="0"/>
        <w:ind w:left="0"/>
        <w:jc w:val="both"/>
      </w:pPr>
      <w:r>
        <w:rPr>
          <w:rFonts w:ascii="Times New Roman"/>
          <w:b w:val="false"/>
          <w:i w:val="false"/>
          <w:color w:val="000000"/>
          <w:sz w:val="28"/>
        </w:rPr>
        <w:t>
      171. Своевременность, полнота и правильность выполнения функциональных обязанностей и принимаемых стажером решений обеспечивается членом экипажа, непосредственно его стажирующим.</w:t>
      </w:r>
    </w:p>
    <w:bookmarkEnd w:id="745"/>
    <w:bookmarkStart w:name="z837" w:id="746"/>
    <w:p>
      <w:pPr>
        <w:spacing w:after="0"/>
        <w:ind w:left="0"/>
        <w:jc w:val="both"/>
      </w:pPr>
      <w:r>
        <w:rPr>
          <w:rFonts w:ascii="Times New Roman"/>
          <w:b w:val="false"/>
          <w:i w:val="false"/>
          <w:color w:val="000000"/>
          <w:sz w:val="28"/>
        </w:rPr>
        <w:t>
      172. По согласованию с КВС стажер, включенный в состав летного экипажа, пользуется правами члена экипажа, в должности которого он стажируется, в степени определенной лицом, непосредственно его стажирующим.</w:t>
      </w:r>
    </w:p>
    <w:bookmarkEnd w:id="746"/>
    <w:bookmarkStart w:name="z838" w:id="747"/>
    <w:p>
      <w:pPr>
        <w:spacing w:after="0"/>
        <w:ind w:left="0"/>
        <w:jc w:val="both"/>
      </w:pPr>
      <w:r>
        <w:rPr>
          <w:rFonts w:ascii="Times New Roman"/>
          <w:b w:val="false"/>
          <w:i w:val="false"/>
          <w:color w:val="000000"/>
          <w:sz w:val="28"/>
        </w:rPr>
        <w:t>
      173. Члены летного экипажа требуют от наземного персонала, обслуживающего ВС, пунктуального соблюдения установленных для указанного наземного обслуживания правил, в том числе от специалистов инженерно-авиационной службы – устранения неисправностей, включая неисправности приборного и навигационного оборудования ВС.</w:t>
      </w:r>
    </w:p>
    <w:bookmarkEnd w:id="747"/>
    <w:bookmarkStart w:name="z839" w:id="748"/>
    <w:p>
      <w:pPr>
        <w:spacing w:after="0"/>
        <w:ind w:left="0"/>
        <w:jc w:val="both"/>
      </w:pPr>
      <w:r>
        <w:rPr>
          <w:rFonts w:ascii="Times New Roman"/>
          <w:b w:val="false"/>
          <w:i w:val="false"/>
          <w:color w:val="000000"/>
          <w:sz w:val="28"/>
        </w:rPr>
        <w:t>
      174. Если ВС терпит или потерпело бедствие, КВС и другие члены экипажа обеспечивают сохранение жизни и здоровья людей, находящихся на борту ВС, а также сохранность ВС и находящегося на нем имущества.</w:t>
      </w:r>
    </w:p>
    <w:bookmarkEnd w:id="748"/>
    <w:bookmarkStart w:name="z840" w:id="749"/>
    <w:p>
      <w:pPr>
        <w:spacing w:after="0"/>
        <w:ind w:left="0"/>
        <w:jc w:val="both"/>
      </w:pPr>
      <w:r>
        <w:rPr>
          <w:rFonts w:ascii="Times New Roman"/>
          <w:b w:val="false"/>
          <w:i w:val="false"/>
          <w:color w:val="000000"/>
          <w:sz w:val="28"/>
        </w:rPr>
        <w:t>
      175. Пилот, осуществляющий управление ВС, при возникновении в полете особой ситуации, требующей немедленного принятия решения, предпринимает все действия, которые он считает необходимыми в данных обстоятельствах, вплоть до отступления от правил эксплуатационных процедур и методик в интересах безопасности полета с разрешения КВС.</w:t>
      </w:r>
    </w:p>
    <w:bookmarkEnd w:id="749"/>
    <w:bookmarkStart w:name="z841" w:id="750"/>
    <w:p>
      <w:pPr>
        <w:spacing w:after="0"/>
        <w:ind w:left="0"/>
        <w:jc w:val="both"/>
      </w:pPr>
      <w:r>
        <w:rPr>
          <w:rFonts w:ascii="Times New Roman"/>
          <w:b w:val="false"/>
          <w:i w:val="false"/>
          <w:color w:val="000000"/>
          <w:sz w:val="28"/>
        </w:rPr>
        <w:t>
      176. Эксплуатант обеспечивает, чтобы члены экипажа, не входящие в состав основного летного или кабинного экипажа, также имели необходимую подготовку и были профессионально пригодны к выполнению возложенных на них обязанностей.</w:t>
      </w:r>
    </w:p>
    <w:bookmarkEnd w:id="750"/>
    <w:bookmarkStart w:name="z842" w:id="751"/>
    <w:p>
      <w:pPr>
        <w:spacing w:after="0"/>
        <w:ind w:left="0"/>
        <w:jc w:val="both"/>
      </w:pPr>
      <w:r>
        <w:rPr>
          <w:rFonts w:ascii="Times New Roman"/>
          <w:b w:val="false"/>
          <w:i w:val="false"/>
          <w:color w:val="000000"/>
          <w:sz w:val="28"/>
        </w:rPr>
        <w:t>
      177. Члены экипажа не входящие в состав основного летного или кабинного экипажа, находящиеся во время полета в пассажирском салоне:</w:t>
      </w:r>
    </w:p>
    <w:bookmarkEnd w:id="751"/>
    <w:bookmarkStart w:name="z843" w:id="752"/>
    <w:p>
      <w:pPr>
        <w:spacing w:after="0"/>
        <w:ind w:left="0"/>
        <w:jc w:val="both"/>
      </w:pPr>
      <w:r>
        <w:rPr>
          <w:rFonts w:ascii="Times New Roman"/>
          <w:b w:val="false"/>
          <w:i w:val="false"/>
          <w:color w:val="000000"/>
          <w:sz w:val="28"/>
        </w:rPr>
        <w:t>
      1) не вводят в заблуждение пассажиров, чтобы их не приняли, как членов кабинного экипажа;</w:t>
      </w:r>
    </w:p>
    <w:bookmarkEnd w:id="752"/>
    <w:bookmarkStart w:name="z844" w:id="753"/>
    <w:p>
      <w:pPr>
        <w:spacing w:after="0"/>
        <w:ind w:left="0"/>
        <w:jc w:val="both"/>
      </w:pPr>
      <w:r>
        <w:rPr>
          <w:rFonts w:ascii="Times New Roman"/>
          <w:b w:val="false"/>
          <w:i w:val="false"/>
          <w:color w:val="000000"/>
          <w:sz w:val="28"/>
        </w:rPr>
        <w:t>
      2) не занимают места членов кабинного экипажа;</w:t>
      </w:r>
    </w:p>
    <w:bookmarkEnd w:id="753"/>
    <w:bookmarkStart w:name="z845" w:id="754"/>
    <w:p>
      <w:pPr>
        <w:spacing w:after="0"/>
        <w:ind w:left="0"/>
        <w:jc w:val="both"/>
      </w:pPr>
      <w:r>
        <w:rPr>
          <w:rFonts w:ascii="Times New Roman"/>
          <w:b w:val="false"/>
          <w:i w:val="false"/>
          <w:color w:val="000000"/>
          <w:sz w:val="28"/>
        </w:rPr>
        <w:t>
      3) не препятствуют членам кабинного экипажа в выполнении их обязанностей.</w:t>
      </w:r>
    </w:p>
    <w:bookmarkEnd w:id="754"/>
    <w:bookmarkStart w:name="z846" w:id="755"/>
    <w:p>
      <w:pPr>
        <w:spacing w:after="0"/>
        <w:ind w:left="0"/>
        <w:jc w:val="left"/>
      </w:pPr>
      <w:r>
        <w:rPr>
          <w:rFonts w:ascii="Times New Roman"/>
          <w:b/>
          <w:i w:val="false"/>
          <w:color w:val="000000"/>
        </w:rPr>
        <w:t xml:space="preserve"> Параграф 3. Полномочия КВС</w:t>
      </w:r>
    </w:p>
    <w:bookmarkEnd w:id="755"/>
    <w:bookmarkStart w:name="z847" w:id="756"/>
    <w:p>
      <w:pPr>
        <w:spacing w:after="0"/>
        <w:ind w:left="0"/>
        <w:jc w:val="both"/>
      </w:pPr>
      <w:r>
        <w:rPr>
          <w:rFonts w:ascii="Times New Roman"/>
          <w:b w:val="false"/>
          <w:i w:val="false"/>
          <w:color w:val="000000"/>
          <w:sz w:val="28"/>
        </w:rPr>
        <w:t>
      178. КВС при исполнении своих обязанностей обладает конечными полномочиями распоряжаться ВС.</w:t>
      </w:r>
    </w:p>
    <w:bookmarkEnd w:id="756"/>
    <w:bookmarkStart w:name="z848" w:id="757"/>
    <w:p>
      <w:pPr>
        <w:spacing w:after="0"/>
        <w:ind w:left="0"/>
        <w:jc w:val="both"/>
      </w:pPr>
      <w:r>
        <w:rPr>
          <w:rFonts w:ascii="Times New Roman"/>
          <w:b w:val="false"/>
          <w:i w:val="false"/>
          <w:color w:val="000000"/>
          <w:sz w:val="28"/>
        </w:rPr>
        <w:t>
      179. В случае вынужденной посадки КВС руководит действиями лиц, находящихся на борту ВС, до передачи своих полномочий представителям служб поиска и спасания.</w:t>
      </w:r>
    </w:p>
    <w:bookmarkEnd w:id="757"/>
    <w:bookmarkStart w:name="z849" w:id="758"/>
    <w:p>
      <w:pPr>
        <w:spacing w:after="0"/>
        <w:ind w:left="0"/>
        <w:jc w:val="left"/>
      </w:pPr>
      <w:r>
        <w:rPr>
          <w:rFonts w:ascii="Times New Roman"/>
          <w:b/>
          <w:i w:val="false"/>
          <w:color w:val="000000"/>
        </w:rPr>
        <w:t xml:space="preserve"> Глава 5. Воздушные суда</w:t>
      </w:r>
    </w:p>
    <w:bookmarkEnd w:id="758"/>
    <w:bookmarkStart w:name="z850" w:id="759"/>
    <w:p>
      <w:pPr>
        <w:spacing w:after="0"/>
        <w:ind w:left="0"/>
        <w:jc w:val="left"/>
      </w:pPr>
      <w:r>
        <w:rPr>
          <w:rFonts w:ascii="Times New Roman"/>
          <w:b/>
          <w:i w:val="false"/>
          <w:color w:val="000000"/>
        </w:rPr>
        <w:t xml:space="preserve"> Параграф 1. Классификация ВС</w:t>
      </w:r>
    </w:p>
    <w:bookmarkEnd w:id="759"/>
    <w:bookmarkStart w:name="z851" w:id="760"/>
    <w:p>
      <w:pPr>
        <w:spacing w:after="0"/>
        <w:ind w:left="0"/>
        <w:jc w:val="both"/>
      </w:pPr>
      <w:r>
        <w:rPr>
          <w:rFonts w:ascii="Times New Roman"/>
          <w:b w:val="false"/>
          <w:i w:val="false"/>
          <w:color w:val="000000"/>
          <w:sz w:val="28"/>
        </w:rPr>
        <w:t>
      180. На каждое ВС наносятся присвоенный ему государственный и регистрационный опознавательный знаки (бортовой номер).</w:t>
      </w:r>
    </w:p>
    <w:bookmarkEnd w:id="760"/>
    <w:bookmarkStart w:name="z852" w:id="761"/>
    <w:p>
      <w:pPr>
        <w:spacing w:after="0"/>
        <w:ind w:left="0"/>
        <w:jc w:val="both"/>
      </w:pPr>
      <w:r>
        <w:rPr>
          <w:rFonts w:ascii="Times New Roman"/>
          <w:b w:val="false"/>
          <w:i w:val="false"/>
          <w:color w:val="000000"/>
          <w:sz w:val="28"/>
        </w:rPr>
        <w:t xml:space="preserve">
      181. Порядок нанесения государственных регистрационных опознавательных и дополнительных знаков устанавливается Правилами нанесения государственных, регистрационных опознавательных и дополнительных знаков на гражданские и экспериментальные воздушные суда,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26 октября 2010 года № 477 (зарегистрирован в Реестре государственной регистрации нормативных правовых актов № 6649).</w:t>
      </w:r>
    </w:p>
    <w:bookmarkEnd w:id="761"/>
    <w:bookmarkStart w:name="z853" w:id="762"/>
    <w:p>
      <w:pPr>
        <w:spacing w:after="0"/>
        <w:ind w:left="0"/>
        <w:jc w:val="both"/>
      </w:pPr>
      <w:r>
        <w:rPr>
          <w:rFonts w:ascii="Times New Roman"/>
          <w:b w:val="false"/>
          <w:i w:val="false"/>
          <w:color w:val="000000"/>
          <w:sz w:val="28"/>
        </w:rPr>
        <w:t>
      182. ВС допускается к эксплуатации при наличии действующего сертификата летной годности.</w:t>
      </w:r>
    </w:p>
    <w:bookmarkEnd w:id="762"/>
    <w:bookmarkStart w:name="z854" w:id="763"/>
    <w:p>
      <w:pPr>
        <w:spacing w:after="0"/>
        <w:ind w:left="0"/>
        <w:jc w:val="both"/>
      </w:pPr>
      <w:r>
        <w:rPr>
          <w:rFonts w:ascii="Times New Roman"/>
          <w:b w:val="false"/>
          <w:i w:val="false"/>
          <w:color w:val="000000"/>
          <w:sz w:val="28"/>
        </w:rPr>
        <w:t>
      183. ВС признается годным к полету, если оно сконструировано, изготовлено, оснащено и прошло техническое обслуживание и ремонт, а также имеет летные качества в соответствии с требованиями Закона и экологического законодательства Республики Казахстан.</w:t>
      </w:r>
    </w:p>
    <w:bookmarkEnd w:id="763"/>
    <w:bookmarkStart w:name="z855" w:id="764"/>
    <w:p>
      <w:pPr>
        <w:spacing w:after="0"/>
        <w:ind w:left="0"/>
        <w:jc w:val="both"/>
      </w:pPr>
      <w:r>
        <w:rPr>
          <w:rFonts w:ascii="Times New Roman"/>
          <w:b w:val="false"/>
          <w:i w:val="false"/>
          <w:color w:val="000000"/>
          <w:sz w:val="28"/>
        </w:rPr>
        <w:t>
      184. Использование ВС, не имеющего сертификата летной годности (удостоверения о годности к полетам) не допускается.</w:t>
      </w:r>
    </w:p>
    <w:bookmarkEnd w:id="764"/>
    <w:bookmarkStart w:name="z856" w:id="765"/>
    <w:p>
      <w:pPr>
        <w:spacing w:after="0"/>
        <w:ind w:left="0"/>
        <w:jc w:val="both"/>
      </w:pPr>
      <w:r>
        <w:rPr>
          <w:rFonts w:ascii="Times New Roman"/>
          <w:b w:val="false"/>
          <w:i w:val="false"/>
          <w:color w:val="000000"/>
          <w:sz w:val="28"/>
        </w:rPr>
        <w:t xml:space="preserve">
      185. Гражданские ВС, в зависимости от максимальной (сертифицированной) взлетной массы, оснащенности оборудованием классифицируются в соответствии с классификацией ВС,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765"/>
    <w:bookmarkStart w:name="z857" w:id="766"/>
    <w:p>
      <w:pPr>
        <w:spacing w:after="0"/>
        <w:ind w:left="0"/>
        <w:jc w:val="both"/>
      </w:pPr>
      <w:r>
        <w:rPr>
          <w:rFonts w:ascii="Times New Roman"/>
          <w:b w:val="false"/>
          <w:i w:val="false"/>
          <w:color w:val="000000"/>
          <w:sz w:val="28"/>
        </w:rPr>
        <w:t>
      По дальности полета гражданские ВС подразделяются:</w:t>
      </w:r>
    </w:p>
    <w:bookmarkEnd w:id="766"/>
    <w:bookmarkStart w:name="z858" w:id="767"/>
    <w:p>
      <w:pPr>
        <w:spacing w:after="0"/>
        <w:ind w:left="0"/>
        <w:jc w:val="both"/>
      </w:pPr>
      <w:r>
        <w:rPr>
          <w:rFonts w:ascii="Times New Roman"/>
          <w:b w:val="false"/>
          <w:i w:val="false"/>
          <w:color w:val="000000"/>
          <w:sz w:val="28"/>
        </w:rPr>
        <w:t>
      1) магистральные дальние – 6000 км и более;</w:t>
      </w:r>
    </w:p>
    <w:bookmarkEnd w:id="767"/>
    <w:bookmarkStart w:name="z859" w:id="768"/>
    <w:p>
      <w:pPr>
        <w:spacing w:after="0"/>
        <w:ind w:left="0"/>
        <w:jc w:val="both"/>
      </w:pPr>
      <w:r>
        <w:rPr>
          <w:rFonts w:ascii="Times New Roman"/>
          <w:b w:val="false"/>
          <w:i w:val="false"/>
          <w:color w:val="000000"/>
          <w:sz w:val="28"/>
        </w:rPr>
        <w:t>
      2) магистральные средние – от 2500 до 6000 км;</w:t>
      </w:r>
    </w:p>
    <w:bookmarkEnd w:id="768"/>
    <w:bookmarkStart w:name="z860" w:id="769"/>
    <w:p>
      <w:pPr>
        <w:spacing w:after="0"/>
        <w:ind w:left="0"/>
        <w:jc w:val="both"/>
      </w:pPr>
      <w:r>
        <w:rPr>
          <w:rFonts w:ascii="Times New Roman"/>
          <w:b w:val="false"/>
          <w:i w:val="false"/>
          <w:color w:val="000000"/>
          <w:sz w:val="28"/>
        </w:rPr>
        <w:t>
      3) магистральные ближние – от 1000 до 2500 км;</w:t>
      </w:r>
    </w:p>
    <w:bookmarkEnd w:id="769"/>
    <w:bookmarkStart w:name="z861" w:id="770"/>
    <w:p>
      <w:pPr>
        <w:spacing w:after="0"/>
        <w:ind w:left="0"/>
        <w:jc w:val="both"/>
      </w:pPr>
      <w:r>
        <w:rPr>
          <w:rFonts w:ascii="Times New Roman"/>
          <w:b w:val="false"/>
          <w:i w:val="false"/>
          <w:color w:val="000000"/>
          <w:sz w:val="28"/>
        </w:rPr>
        <w:t>
      4) ВС с дальностью полета до 1000 км.</w:t>
      </w:r>
    </w:p>
    <w:bookmarkEnd w:id="770"/>
    <w:bookmarkStart w:name="z862" w:id="771"/>
    <w:p>
      <w:pPr>
        <w:spacing w:after="0"/>
        <w:ind w:left="0"/>
        <w:jc w:val="both"/>
      </w:pPr>
      <w:r>
        <w:rPr>
          <w:rFonts w:ascii="Times New Roman"/>
          <w:b w:val="false"/>
          <w:i w:val="false"/>
          <w:color w:val="000000"/>
          <w:sz w:val="28"/>
        </w:rPr>
        <w:t>
      186. По категориям турбулентности в следе и в соответствии с максимальной сертифицированной взлетной массой гражданские ВС подразделяются на:</w:t>
      </w:r>
    </w:p>
    <w:bookmarkEnd w:id="771"/>
    <w:bookmarkStart w:name="z863" w:id="772"/>
    <w:p>
      <w:pPr>
        <w:spacing w:after="0"/>
        <w:ind w:left="0"/>
        <w:jc w:val="both"/>
      </w:pPr>
      <w:r>
        <w:rPr>
          <w:rFonts w:ascii="Times New Roman"/>
          <w:b w:val="false"/>
          <w:i w:val="false"/>
          <w:color w:val="000000"/>
          <w:sz w:val="28"/>
        </w:rPr>
        <w:t>
      1) тяжелые (Н) – типы ВС массой 136 тонн или более;</w:t>
      </w:r>
    </w:p>
    <w:bookmarkEnd w:id="772"/>
    <w:bookmarkStart w:name="z864" w:id="773"/>
    <w:p>
      <w:pPr>
        <w:spacing w:after="0"/>
        <w:ind w:left="0"/>
        <w:jc w:val="both"/>
      </w:pPr>
      <w:r>
        <w:rPr>
          <w:rFonts w:ascii="Times New Roman"/>
          <w:b w:val="false"/>
          <w:i w:val="false"/>
          <w:color w:val="000000"/>
          <w:sz w:val="28"/>
        </w:rPr>
        <w:t>
      2) средние (М) – типы ВС массой менее 136, но более 7 тонн;</w:t>
      </w:r>
    </w:p>
    <w:bookmarkEnd w:id="773"/>
    <w:bookmarkStart w:name="z865" w:id="774"/>
    <w:p>
      <w:pPr>
        <w:spacing w:after="0"/>
        <w:ind w:left="0"/>
        <w:jc w:val="both"/>
      </w:pPr>
      <w:r>
        <w:rPr>
          <w:rFonts w:ascii="Times New Roman"/>
          <w:b w:val="false"/>
          <w:i w:val="false"/>
          <w:color w:val="000000"/>
          <w:sz w:val="28"/>
        </w:rPr>
        <w:t>
      3) легкие (L) – типы ВС с взлетной массой 7 тонн и менее.</w:t>
      </w:r>
    </w:p>
    <w:bookmarkEnd w:id="774"/>
    <w:bookmarkStart w:name="z866" w:id="775"/>
    <w:p>
      <w:pPr>
        <w:spacing w:after="0"/>
        <w:ind w:left="0"/>
        <w:jc w:val="both"/>
      </w:pPr>
      <w:r>
        <w:rPr>
          <w:rFonts w:ascii="Times New Roman"/>
          <w:b w:val="false"/>
          <w:i w:val="false"/>
          <w:color w:val="000000"/>
          <w:sz w:val="28"/>
        </w:rPr>
        <w:t>
      187. В отношении ВС, относящихся к категории "сверхтяжелый" или "тяжелый", при первичном установлении радиотелефонной связи между такими ВС и органами ОВД к позывному ВС добавляется слово "super" - "сверхтяжелый" или "heavy" – "тяжелый", соответственно.</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776"/>
    <w:p>
      <w:pPr>
        <w:spacing w:after="0"/>
        <w:ind w:left="0"/>
        <w:jc w:val="left"/>
      </w:pPr>
      <w:r>
        <w:rPr>
          <w:rFonts w:ascii="Times New Roman"/>
          <w:b/>
          <w:i w:val="false"/>
          <w:color w:val="000000"/>
        </w:rPr>
        <w:t xml:space="preserve"> Параграф 2. Бортовые приборы и оборудование</w:t>
      </w:r>
    </w:p>
    <w:bookmarkEnd w:id="776"/>
    <w:bookmarkStart w:name="z868" w:id="777"/>
    <w:p>
      <w:pPr>
        <w:spacing w:after="0"/>
        <w:ind w:left="0"/>
        <w:jc w:val="both"/>
      </w:pPr>
      <w:r>
        <w:rPr>
          <w:rFonts w:ascii="Times New Roman"/>
          <w:b w:val="false"/>
          <w:i w:val="false"/>
          <w:color w:val="000000"/>
          <w:sz w:val="28"/>
        </w:rPr>
        <w:t>
      188. ВС, на которых производятся ночные полеты, оснащаются специальным оборудованием для таких полетов.</w:t>
      </w:r>
    </w:p>
    <w:bookmarkEnd w:id="777"/>
    <w:bookmarkStart w:name="z869" w:id="778"/>
    <w:p>
      <w:pPr>
        <w:spacing w:after="0"/>
        <w:ind w:left="0"/>
        <w:jc w:val="both"/>
      </w:pPr>
      <w:r>
        <w:rPr>
          <w:rFonts w:ascii="Times New Roman"/>
          <w:b w:val="false"/>
          <w:i w:val="false"/>
          <w:color w:val="000000"/>
          <w:sz w:val="28"/>
        </w:rPr>
        <w:t>
      189. ВС оборудуются аппаратурой для регистрации параметров полета, за исключением тех ВС, на которых ее наличие не предусмотрено конструкцией.</w:t>
      </w:r>
    </w:p>
    <w:bookmarkEnd w:id="778"/>
    <w:bookmarkStart w:name="z870" w:id="779"/>
    <w:p>
      <w:pPr>
        <w:spacing w:after="0"/>
        <w:ind w:left="0"/>
        <w:jc w:val="both"/>
      </w:pPr>
      <w:r>
        <w:rPr>
          <w:rFonts w:ascii="Times New Roman"/>
          <w:b w:val="false"/>
          <w:i w:val="false"/>
          <w:color w:val="000000"/>
          <w:sz w:val="28"/>
        </w:rPr>
        <w:t>
      190. Все самолеты, на борту которых разрешен провоз более 19 пассажиров, оснащаются как минимум одним автоматическим аварийным приводным передатчиком системы КОСПАС – САРСАТ (ELT) или двумя ELT любого типа, за исключением самолетов, индивидуальные сертификаты летной годности которых впервые выданы после 1 июля 2008 года, которые оснащаются как минимум двумя ELT, один из которых является автоматическим, или, как минимум одним ELT, имеющим функциональные возможности ежеминутно передавать в автономном режиме информацию, на основании которой эксплуатант может определить их местоположение, если они терпят бедствие.</w:t>
      </w:r>
    </w:p>
    <w:bookmarkEnd w:id="779"/>
    <w:p>
      <w:pPr>
        <w:spacing w:after="0"/>
        <w:ind w:left="0"/>
        <w:jc w:val="both"/>
      </w:pPr>
      <w:r>
        <w:rPr>
          <w:rFonts w:ascii="Times New Roman"/>
          <w:b w:val="false"/>
          <w:i w:val="false"/>
          <w:color w:val="000000"/>
          <w:sz w:val="28"/>
        </w:rPr>
        <w:t>
      Все самолеты, на борту которых разрешен провоз 19 или менее пассажиров, оснащаются как минимум одним ELT любого типа для определения местоположения, слежения и уведомления об аварийной ситуации), за исключением самолетов индивидуальные сертификаты летной годности которых впервые выданы после 1 июля 2008 года, которые оснащаются как минимум одним автоматическим ELT.</w:t>
      </w:r>
    </w:p>
    <w:p>
      <w:pPr>
        <w:spacing w:after="0"/>
        <w:ind w:left="0"/>
        <w:jc w:val="both"/>
      </w:pPr>
      <w:r>
        <w:rPr>
          <w:rFonts w:ascii="Times New Roman"/>
          <w:b w:val="false"/>
          <w:i w:val="false"/>
          <w:color w:val="000000"/>
          <w:sz w:val="28"/>
        </w:rPr>
        <w:t>
      Все вертолеты с максимальной сертифицированной взлетной массой свыше 3175 килограмм, выполняющие коммерческие воздушные перевозки, оснащаются как минимум одним автоматическим аварийным приводным передатчиком системы КОСПАС – САРСАТ (ELT), а при выполнении полетов над водным пространством, как минимум одним автоматическим ELT и одним ELT(S) на спасательный плот или спасательный жилет.</w:t>
      </w:r>
    </w:p>
    <w:p>
      <w:pPr>
        <w:spacing w:after="0"/>
        <w:ind w:left="0"/>
        <w:jc w:val="both"/>
      </w:pPr>
      <w:r>
        <w:rPr>
          <w:rFonts w:ascii="Times New Roman"/>
          <w:b w:val="false"/>
          <w:i w:val="false"/>
          <w:color w:val="000000"/>
          <w:sz w:val="28"/>
        </w:rPr>
        <w:t>
      Самолеты с максимальной сертифицированной взлетной массой менее 2250 килограмм оснащаются как минимум одним портативным GPS маяком (SPOT Satellite GPS Messenger) любого типа для определения местоположения, слежения и уведомления об аварийной ситуации.</w:t>
      </w:r>
    </w:p>
    <w:p>
      <w:pPr>
        <w:spacing w:after="0"/>
        <w:ind w:left="0"/>
        <w:jc w:val="both"/>
      </w:pPr>
      <w:r>
        <w:rPr>
          <w:rFonts w:ascii="Times New Roman"/>
          <w:b w:val="false"/>
          <w:i w:val="false"/>
          <w:color w:val="000000"/>
          <w:sz w:val="28"/>
        </w:rPr>
        <w:t>
      Все cамолеты с максимальной сертифицированной взлетной массой менее 5700 килограмм и все вертолеты, не выполняющие коммерческие воздушные перевозки, оснащаются как минимум одним портативным GPS маяком (SPOT Satellite GPS Messenger) для определения местоположения, слежения и уведомления об аварийной ситуации любого типа.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 с изменениями, внесенными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190-1. Все самолеты с максимальной сертифицированной взлетной массой более 27 000 кг, для которых сертификат летной годности впервые выдан 1 января 2023 года или после этой даты, должны автономно передавать информацию, по которой оператор может определять местоположение, по крайней мере, раз в минуту, когда они терпят бедствие, в соответствии с пунктом 190-2.</w:t>
      </w:r>
    </w:p>
    <w:p>
      <w:pPr>
        <w:spacing w:after="0"/>
        <w:ind w:left="0"/>
        <w:jc w:val="both"/>
      </w:pPr>
      <w:r>
        <w:rPr>
          <w:rFonts w:ascii="Times New Roman"/>
          <w:b w:val="false"/>
          <w:i w:val="false"/>
          <w:color w:val="000000"/>
          <w:sz w:val="28"/>
        </w:rPr>
        <w:t>
      С 1 января 2025 года все самолеты с максимальной сертифицированной взлетной массой более 27 000 кг, для которых сертификат летной годности впервые выдан 1 января 2024 года или после этой даты, должны автономно передавать информацию, по которой оператор может определить местоположение, по крайней мере, один раз в минуту, когда они терпят бедствие, в соответствии с пунктом 190-2.</w:t>
      </w:r>
    </w:p>
    <w:p>
      <w:pPr>
        <w:spacing w:after="0"/>
        <w:ind w:left="0"/>
        <w:jc w:val="both"/>
      </w:pPr>
      <w:r>
        <w:rPr>
          <w:rFonts w:ascii="Times New Roman"/>
          <w:b w:val="false"/>
          <w:i w:val="false"/>
          <w:color w:val="000000"/>
          <w:sz w:val="28"/>
        </w:rPr>
        <w:t>
       Все самолеты с максимальной сертифицированной взлетной массой более 5 700 кг, для которых сертификат летной годности впервые выдан 1 января 2023 года или после этой даты, должны автономно передавать информацию, по которой можно определить местоположение, по крайней мере, раз в минуту, когда они терпят бедствие, в соответствии с пунктом 190-2.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190-1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190-2. Самолет, терпящий бедствие, должен автоматически активировать передачу информации, по которой эксплуатант ВС может определить его местоположение, и информация о местоположении должна содержать отметку времени. Также должна быть предусмотрена возможность активации этой передачи вручную. Система, используемая для автономной передачи информации о местоположении, должна быть способна передавать эту информацию в случае отключения электроэнергии на ВС, по крайней мере, на ожидаемую продолжительность всего полета.</w:t>
      </w:r>
    </w:p>
    <w:p>
      <w:pPr>
        <w:spacing w:after="0"/>
        <w:ind w:left="0"/>
        <w:jc w:val="both"/>
      </w:pPr>
      <w:r>
        <w:rPr>
          <w:rFonts w:ascii="Times New Roman"/>
          <w:b w:val="false"/>
          <w:i w:val="false"/>
          <w:color w:val="000000"/>
          <w:sz w:val="28"/>
        </w:rPr>
        <w:t>
      ВС находится в состоянии бедствия, когда оно находится в состоянии, которое, если не исправить событие в поведении ВС, может привести к аварии. Автономная передача информации о местоположении должна быть активна, когда ВС находится в состоянии бедствия.</w:t>
      </w:r>
    </w:p>
    <w:p>
      <w:pPr>
        <w:spacing w:after="0"/>
        <w:ind w:left="0"/>
        <w:jc w:val="both"/>
      </w:pPr>
      <w:r>
        <w:rPr>
          <w:rFonts w:ascii="Times New Roman"/>
          <w:b w:val="false"/>
          <w:i w:val="false"/>
          <w:color w:val="000000"/>
          <w:sz w:val="28"/>
        </w:rPr>
        <w:t>
      Это обеспечит высокую вероятность определения местоположения места аварии в радиусе 6 НМ. Эксплуатант ВС должен быть предупрежден, когда ВС находится в аварийном состоянии, с приемлемо низким уровнем ложных тревог. В случае сработавшей системы передачи первоначальная передача информации о местоположении должна начаться немедленно или не позднее чем через пять секунд после обнаружения события активации.</w:t>
      </w:r>
    </w:p>
    <w:p>
      <w:pPr>
        <w:spacing w:after="0"/>
        <w:ind w:left="0"/>
        <w:jc w:val="both"/>
      </w:pPr>
      <w:r>
        <w:rPr>
          <w:rFonts w:ascii="Times New Roman"/>
          <w:b w:val="false"/>
          <w:i w:val="false"/>
          <w:color w:val="000000"/>
          <w:sz w:val="28"/>
        </w:rPr>
        <w:t>
      Примечание 1. События в поведении ВС могут включать, но не ограничиваться ими, необычное положение, необычные скоростные условия, столкновение с местностью и полную потерю тяги на всех двигателях, а также предупреждения о приближении к земле.</w:t>
      </w:r>
    </w:p>
    <w:p>
      <w:pPr>
        <w:spacing w:after="0"/>
        <w:ind w:left="0"/>
        <w:jc w:val="both"/>
      </w:pPr>
      <w:r>
        <w:rPr>
          <w:rFonts w:ascii="Times New Roman"/>
          <w:b w:val="false"/>
          <w:i w:val="false"/>
          <w:color w:val="000000"/>
          <w:sz w:val="28"/>
        </w:rPr>
        <w:t>
      Примечание 2. Сигнал бедствия может быть подан с использованием критериев, которые могут варьироваться в зависимости от местоположения ВС и фазы полета.</w:t>
      </w:r>
    </w:p>
    <w:p>
      <w:pPr>
        <w:spacing w:after="0"/>
        <w:ind w:left="0"/>
        <w:jc w:val="both"/>
      </w:pPr>
      <w:r>
        <w:rPr>
          <w:rFonts w:ascii="Times New Roman"/>
          <w:b w:val="false"/>
          <w:i w:val="false"/>
          <w:color w:val="000000"/>
          <w:sz w:val="28"/>
        </w:rPr>
        <w:t xml:space="preserve">
       Если у эксплуатанта ВС или органом обслуживания воздушного движения ОВД есть основания полагать, что ВС терпит бедствие, между ОВД, эксплуатантом ВС и Координационным центром поиска и спасания устанавливается координация в соответствии с Правилами по организации поисково-спасательного обеспечения полетов на территории Республики Казахстан,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ноября 2011 года № 1296.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190-2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190-3. Эксплуатант предоставляет информацию о самолете, терпящем бедствие в Координационный центр поиска и спасания. </w:t>
      </w:r>
    </w:p>
    <w:p>
      <w:pPr>
        <w:spacing w:after="0"/>
        <w:ind w:left="0"/>
        <w:jc w:val="both"/>
      </w:pPr>
      <w:r>
        <w:rPr>
          <w:rFonts w:ascii="Times New Roman"/>
          <w:b w:val="false"/>
          <w:i w:val="false"/>
          <w:color w:val="000000"/>
          <w:sz w:val="28"/>
        </w:rPr>
        <w:t>
      Примечание. В случае если предоставление информации о местоположении рейса, терпящего бедствие, выполняется третьими лицами эксплуатант гражданского ВС должен разработать политику и процедуры для третьих лиц, которые выполняют работу от его имени.</w:t>
      </w:r>
    </w:p>
    <w:p>
      <w:pPr>
        <w:spacing w:after="0"/>
        <w:ind w:left="0"/>
        <w:jc w:val="both"/>
      </w:pPr>
      <w:r>
        <w:rPr>
          <w:rFonts w:ascii="Times New Roman"/>
          <w:b w:val="false"/>
          <w:i w:val="false"/>
          <w:color w:val="000000"/>
          <w:sz w:val="28"/>
        </w:rPr>
        <w:t>
      Примечание. Эксплуатанты гражданских ВС предоставляют и поддерживают актуальность своих оперативных контактных данных в Справочнике ИКАО по контролю за полетами (OPS CTRL).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190-3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190-4. Все самолеты с газотурбинными двигателями, максимальная сертифицированная взлетная масса которых превышает 5700 кг и индивидуальные сертификаты летной годности которых впервые выданы 1 января 2026 года или после этой даты, оснащаются системой информирования и оповещения о выкатывании за пределы ВПП (ROAAS).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190-3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4" w:id="780"/>
    <w:p>
      <w:pPr>
        <w:spacing w:after="0"/>
        <w:ind w:left="0"/>
        <w:jc w:val="both"/>
      </w:pPr>
      <w:r>
        <w:rPr>
          <w:rFonts w:ascii="Times New Roman"/>
          <w:b w:val="false"/>
          <w:i w:val="false"/>
          <w:color w:val="000000"/>
          <w:sz w:val="28"/>
        </w:rPr>
        <w:t>
      191. Информация о бортовых приборах и оборудовании, приведена:</w:t>
      </w:r>
    </w:p>
    <w:bookmarkEnd w:id="780"/>
    <w:bookmarkStart w:name="z875" w:id="781"/>
    <w:p>
      <w:pPr>
        <w:spacing w:after="0"/>
        <w:ind w:left="0"/>
        <w:jc w:val="both"/>
      </w:pPr>
      <w:r>
        <w:rPr>
          <w:rFonts w:ascii="Times New Roman"/>
          <w:b w:val="false"/>
          <w:i w:val="false"/>
          <w:color w:val="000000"/>
          <w:sz w:val="28"/>
        </w:rPr>
        <w:t>
      1) в параграфе 18 главы 10 настоящих Правил – для самолетов, выполняющих коммерческие воздушные перевозки пассажиров;</w:t>
      </w:r>
    </w:p>
    <w:bookmarkEnd w:id="781"/>
    <w:bookmarkStart w:name="z876" w:id="782"/>
    <w:p>
      <w:pPr>
        <w:spacing w:after="0"/>
        <w:ind w:left="0"/>
        <w:jc w:val="both"/>
      </w:pPr>
      <w:r>
        <w:rPr>
          <w:rFonts w:ascii="Times New Roman"/>
          <w:b w:val="false"/>
          <w:i w:val="false"/>
          <w:color w:val="000000"/>
          <w:sz w:val="28"/>
        </w:rPr>
        <w:t>
      2) в параграфе 14 главы 11 настоящих Правил – для вертолетов;</w:t>
      </w:r>
    </w:p>
    <w:bookmarkEnd w:id="782"/>
    <w:bookmarkStart w:name="z877" w:id="783"/>
    <w:p>
      <w:pPr>
        <w:spacing w:after="0"/>
        <w:ind w:left="0"/>
        <w:jc w:val="both"/>
      </w:pPr>
      <w:r>
        <w:rPr>
          <w:rFonts w:ascii="Times New Roman"/>
          <w:b w:val="false"/>
          <w:i w:val="false"/>
          <w:color w:val="000000"/>
          <w:sz w:val="28"/>
        </w:rPr>
        <w:t>
      3) в параграфе 8 главы 13 настоящих Правил – для самолетов АОН, сертифицированная максимальная взлетная масса которых превышает 5700 кг, и (или) оснащенных одним или несколькими турбореактивными двигателями.</w:t>
      </w:r>
    </w:p>
    <w:bookmarkEnd w:id="783"/>
    <w:bookmarkStart w:name="z878" w:id="784"/>
    <w:p>
      <w:pPr>
        <w:spacing w:after="0"/>
        <w:ind w:left="0"/>
        <w:jc w:val="left"/>
      </w:pPr>
      <w:r>
        <w:rPr>
          <w:rFonts w:ascii="Times New Roman"/>
          <w:b/>
          <w:i w:val="false"/>
          <w:color w:val="000000"/>
        </w:rPr>
        <w:t xml:space="preserve"> Параграф 3. Ограничения взлетных характеристик</w:t>
      </w:r>
    </w:p>
    <w:bookmarkEnd w:id="784"/>
    <w:bookmarkStart w:name="z879" w:id="785"/>
    <w:p>
      <w:pPr>
        <w:spacing w:after="0"/>
        <w:ind w:left="0"/>
        <w:jc w:val="both"/>
      </w:pPr>
      <w:r>
        <w:rPr>
          <w:rFonts w:ascii="Times New Roman"/>
          <w:b w:val="false"/>
          <w:i w:val="false"/>
          <w:color w:val="000000"/>
          <w:sz w:val="28"/>
        </w:rPr>
        <w:t>
      192. Эксплуатант (владелец ВС) обеспечивает эксплуатацию всех самолетов с максимальным утвержденным числом пассажирских мест более 9 (девяти), либо максимальной взлетной массой более 5700 кг, а также всех многодвигательных самолетов с газотурбинными двигателями в соответствие с эксплуатационными ограничениями ЛТХ с учетом эксплуатационных ограничений, предусмотренных требованиями РЛЭ данного самолета и настоящими Правилами.</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0" w:id="786"/>
    <w:p>
      <w:pPr>
        <w:spacing w:after="0"/>
        <w:ind w:left="0"/>
        <w:jc w:val="both"/>
      </w:pPr>
      <w:r>
        <w:rPr>
          <w:rFonts w:ascii="Times New Roman"/>
          <w:b w:val="false"/>
          <w:i w:val="false"/>
          <w:color w:val="000000"/>
          <w:sz w:val="28"/>
        </w:rPr>
        <w:t>
      193. Самолеты с одним двигателем эксплуатируются только в таких условиях погоды и освещенности, на таких маршрутах и с таким отклонением от них, которые в случае отказа двигателя позволят безопасно совершить вынужденную посадку.</w:t>
      </w:r>
    </w:p>
    <w:bookmarkEnd w:id="786"/>
    <w:bookmarkStart w:name="z881" w:id="787"/>
    <w:p>
      <w:pPr>
        <w:spacing w:after="0"/>
        <w:ind w:left="0"/>
        <w:jc w:val="both"/>
      </w:pPr>
      <w:r>
        <w:rPr>
          <w:rFonts w:ascii="Times New Roman"/>
          <w:b w:val="false"/>
          <w:i w:val="false"/>
          <w:color w:val="000000"/>
          <w:sz w:val="28"/>
        </w:rPr>
        <w:t>
      194. Эксплуатант (владелец ВС) обеспечивает, чтобы масса самолета: при начале взлета, при изменении плана полета, в точке начала выполнения измененного плана полета, и при выполнении посадки, не превышала массу, при которой будут выполняться требования РЛЭ самолетов применительно к выполняемому полету с учетом ожидаемого уменьшения массы в ходе полета, а также возможного, при определенных условиях, слива топлива в соответствии с действующими требованиями.</w:t>
      </w:r>
    </w:p>
    <w:bookmarkEnd w:id="787"/>
    <w:bookmarkStart w:name="z882" w:id="788"/>
    <w:p>
      <w:pPr>
        <w:spacing w:after="0"/>
        <w:ind w:left="0"/>
        <w:jc w:val="both"/>
      </w:pPr>
      <w:r>
        <w:rPr>
          <w:rFonts w:ascii="Times New Roman"/>
          <w:b w:val="false"/>
          <w:i w:val="false"/>
          <w:color w:val="000000"/>
          <w:sz w:val="28"/>
        </w:rPr>
        <w:t>
      195. Самолет эксплуатируется в соответствии с положениями удостоверения о годности к полетам и в пределах утвержденных эксплуатационных ограничений, содержащихся в РЛЭ данного самолета.</w:t>
      </w:r>
    </w:p>
    <w:bookmarkEnd w:id="788"/>
    <w:bookmarkStart w:name="z883" w:id="789"/>
    <w:p>
      <w:pPr>
        <w:spacing w:after="0"/>
        <w:ind w:left="0"/>
        <w:jc w:val="both"/>
      </w:pPr>
      <w:r>
        <w:rPr>
          <w:rFonts w:ascii="Times New Roman"/>
          <w:b w:val="false"/>
          <w:i w:val="false"/>
          <w:color w:val="000000"/>
          <w:sz w:val="28"/>
        </w:rPr>
        <w:t>
      196. Ни один самолет не должен начинать взлет при большей массе, чем взлетная масса, указанная в РЛЭ для данного превышения аэродрома и для температуры окружающего воздуха во время взлета.</w:t>
      </w:r>
    </w:p>
    <w:bookmarkEnd w:id="789"/>
    <w:bookmarkStart w:name="z884" w:id="790"/>
    <w:p>
      <w:pPr>
        <w:spacing w:after="0"/>
        <w:ind w:left="0"/>
        <w:jc w:val="both"/>
      </w:pPr>
      <w:r>
        <w:rPr>
          <w:rFonts w:ascii="Times New Roman"/>
          <w:b w:val="false"/>
          <w:i w:val="false"/>
          <w:color w:val="000000"/>
          <w:sz w:val="28"/>
        </w:rPr>
        <w:t>
      197. Ни один самолет не должен начинать взлет при массе, которая – при нормальном расходе топлива и масла в полете до аэродрома назначения и до запасных аэродромов пункта назначения – по прибытии превышала бы посадочную массу, указанную в РЛЭ для абсолютной высоты данного аэродрома и для температуры окружающего воздуха, ожидаемых в момент посадки.</w:t>
      </w:r>
    </w:p>
    <w:bookmarkEnd w:id="790"/>
    <w:bookmarkStart w:name="z885" w:id="791"/>
    <w:p>
      <w:pPr>
        <w:spacing w:after="0"/>
        <w:ind w:left="0"/>
        <w:jc w:val="both"/>
      </w:pPr>
      <w:r>
        <w:rPr>
          <w:rFonts w:ascii="Times New Roman"/>
          <w:b w:val="false"/>
          <w:i w:val="false"/>
          <w:color w:val="000000"/>
          <w:sz w:val="28"/>
        </w:rPr>
        <w:t>
      198. Вертолеты по ЛТХ различаются на:</w:t>
      </w:r>
    </w:p>
    <w:bookmarkEnd w:id="791"/>
    <w:bookmarkStart w:name="z886" w:id="792"/>
    <w:p>
      <w:pPr>
        <w:spacing w:after="0"/>
        <w:ind w:left="0"/>
        <w:jc w:val="both"/>
      </w:pPr>
      <w:r>
        <w:rPr>
          <w:rFonts w:ascii="Times New Roman"/>
          <w:b w:val="false"/>
          <w:i w:val="false"/>
          <w:color w:val="000000"/>
          <w:sz w:val="28"/>
        </w:rPr>
        <w:t>
      1) вертолеты с ЛТХ класса 1, которые позволяют в случае отказа критического двигателя безопасно продолжить полет до соответствующей посадочной площадки, если только отказ не происходит до достижения TDP или после пролета LDP, когда вертолет способен выполнить посадку в пределах зоны прерванного взлета или посадочной площадки;</w:t>
      </w:r>
    </w:p>
    <w:bookmarkEnd w:id="792"/>
    <w:bookmarkStart w:name="z887" w:id="793"/>
    <w:p>
      <w:pPr>
        <w:spacing w:after="0"/>
        <w:ind w:left="0"/>
        <w:jc w:val="both"/>
      </w:pPr>
      <w:r>
        <w:rPr>
          <w:rFonts w:ascii="Times New Roman"/>
          <w:b w:val="false"/>
          <w:i w:val="false"/>
          <w:color w:val="000000"/>
          <w:sz w:val="28"/>
        </w:rPr>
        <w:t>
      2) вертолеты с ЛТХ класса 2, которые позволяют в случае отказа критического двигателя безопасно продолжить полет до соответствующей посадочной площадки, за исключением случаев такого отказа в начале маневра взлета или в конце маневра посадки, когда может потребоваться выполнение вынужденной посадки;</w:t>
      </w:r>
    </w:p>
    <w:bookmarkEnd w:id="793"/>
    <w:bookmarkStart w:name="z888" w:id="794"/>
    <w:p>
      <w:pPr>
        <w:spacing w:after="0"/>
        <w:ind w:left="0"/>
        <w:jc w:val="both"/>
      </w:pPr>
      <w:r>
        <w:rPr>
          <w:rFonts w:ascii="Times New Roman"/>
          <w:b w:val="false"/>
          <w:i w:val="false"/>
          <w:color w:val="000000"/>
          <w:sz w:val="28"/>
        </w:rPr>
        <w:t>
      3) вертолеты с ЛТХ класса 3, которые позволяют в случае отказа двигателя в любой точке на траектории полета выполнить вынужденную посадку.</w:t>
      </w:r>
    </w:p>
    <w:bookmarkEnd w:id="794"/>
    <w:bookmarkStart w:name="z889" w:id="795"/>
    <w:p>
      <w:pPr>
        <w:spacing w:after="0"/>
        <w:ind w:left="0"/>
        <w:jc w:val="left"/>
      </w:pPr>
      <w:r>
        <w:rPr>
          <w:rFonts w:ascii="Times New Roman"/>
          <w:b/>
          <w:i w:val="false"/>
          <w:color w:val="000000"/>
        </w:rPr>
        <w:t xml:space="preserve"> Параграф 4. Система сигнализации о заданной высоте</w:t>
      </w:r>
    </w:p>
    <w:bookmarkEnd w:id="795"/>
    <w:bookmarkStart w:name="z890" w:id="796"/>
    <w:p>
      <w:pPr>
        <w:spacing w:after="0"/>
        <w:ind w:left="0"/>
        <w:jc w:val="both"/>
      </w:pPr>
      <w:r>
        <w:rPr>
          <w:rFonts w:ascii="Times New Roman"/>
          <w:b w:val="false"/>
          <w:i w:val="false"/>
          <w:color w:val="000000"/>
          <w:sz w:val="28"/>
        </w:rPr>
        <w:t>
      199. Эксплуатанту разрешается выполнять полеты на турбовинтовом самолете с максимальной сертифицированной взлетной массой более 5700 кг или с максимальным утвержденным числом пассажирских мест более 9 (девяти), либо на турбореактивном самолете, если они оборудованы системой сигнализации о заданной высоте, которая обеспечивает:</w:t>
      </w:r>
    </w:p>
    <w:bookmarkEnd w:id="796"/>
    <w:bookmarkStart w:name="z891" w:id="797"/>
    <w:p>
      <w:pPr>
        <w:spacing w:after="0"/>
        <w:ind w:left="0"/>
        <w:jc w:val="both"/>
      </w:pPr>
      <w:r>
        <w:rPr>
          <w:rFonts w:ascii="Times New Roman"/>
          <w:b w:val="false"/>
          <w:i w:val="false"/>
          <w:color w:val="000000"/>
          <w:sz w:val="28"/>
        </w:rPr>
        <w:t>
      1) предупреждение летного экипажа о достижении предварительно заданной высоты полета – как при наборе высоты, так и при снижении самолета;</w:t>
      </w:r>
    </w:p>
    <w:bookmarkEnd w:id="797"/>
    <w:bookmarkStart w:name="z892" w:id="798"/>
    <w:p>
      <w:pPr>
        <w:spacing w:after="0"/>
        <w:ind w:left="0"/>
        <w:jc w:val="both"/>
      </w:pPr>
      <w:r>
        <w:rPr>
          <w:rFonts w:ascii="Times New Roman"/>
          <w:b w:val="false"/>
          <w:i w:val="false"/>
          <w:color w:val="000000"/>
          <w:sz w:val="28"/>
        </w:rPr>
        <w:t>
      2) предупреждение летного экипажа, звуковым сигналом – в случае отклонения вверх или вниз от предварительно заданной высоты полета.</w:t>
      </w:r>
    </w:p>
    <w:bookmarkEnd w:id="798"/>
    <w:bookmarkStart w:name="z893" w:id="799"/>
    <w:p>
      <w:pPr>
        <w:spacing w:after="0"/>
        <w:ind w:left="0"/>
        <w:jc w:val="both"/>
      </w:pPr>
      <w:r>
        <w:rPr>
          <w:rFonts w:ascii="Times New Roman"/>
          <w:b w:val="false"/>
          <w:i w:val="false"/>
          <w:color w:val="000000"/>
          <w:sz w:val="28"/>
        </w:rPr>
        <w:t>
      200. Данное требование не распространяется на конкретные экземпляры самолетов с максимальной сертифицированной взлетной массой менее 5700 кг и с максимальным утвержденным числом пассажирских мест более 9 (девяти), если сертификат (удостоверение) летной годности (сертификат типа или эквивалентный ему документ) на эти самолеты впервые выданы до 1 апреля 1972 года, и они внесены в Государственный реестр гражданских ВС Республики Казахстан.</w:t>
      </w:r>
    </w:p>
    <w:bookmarkEnd w:id="799"/>
    <w:bookmarkStart w:name="z894" w:id="800"/>
    <w:p>
      <w:pPr>
        <w:spacing w:after="0"/>
        <w:ind w:left="0"/>
        <w:jc w:val="left"/>
      </w:pPr>
      <w:r>
        <w:rPr>
          <w:rFonts w:ascii="Times New Roman"/>
          <w:b/>
          <w:i w:val="false"/>
          <w:color w:val="000000"/>
        </w:rPr>
        <w:t xml:space="preserve"> Параграф 5. Радиовысотомеры</w:t>
      </w:r>
    </w:p>
    <w:bookmarkEnd w:id="800"/>
    <w:bookmarkStart w:name="z895" w:id="801"/>
    <w:p>
      <w:pPr>
        <w:spacing w:after="0"/>
        <w:ind w:left="0"/>
        <w:jc w:val="both"/>
      </w:pPr>
      <w:r>
        <w:rPr>
          <w:rFonts w:ascii="Times New Roman"/>
          <w:b w:val="false"/>
          <w:i w:val="false"/>
          <w:color w:val="000000"/>
          <w:sz w:val="28"/>
        </w:rPr>
        <w:t>
      201. Эксплуатант не выполняет полеты на ВС над водной поверхностью, если они не оборудованы радиовысотомерной системой сигнализации о заданной высоте:</w:t>
      </w:r>
    </w:p>
    <w:bookmarkEnd w:id="801"/>
    <w:bookmarkStart w:name="z896" w:id="802"/>
    <w:p>
      <w:pPr>
        <w:spacing w:after="0"/>
        <w:ind w:left="0"/>
        <w:jc w:val="both"/>
      </w:pPr>
      <w:r>
        <w:rPr>
          <w:rFonts w:ascii="Times New Roman"/>
          <w:b w:val="false"/>
          <w:i w:val="false"/>
          <w:color w:val="000000"/>
          <w:sz w:val="28"/>
        </w:rPr>
        <w:t>
      1) вне видимости земли;</w:t>
      </w:r>
    </w:p>
    <w:bookmarkEnd w:id="802"/>
    <w:bookmarkStart w:name="z897" w:id="803"/>
    <w:p>
      <w:pPr>
        <w:spacing w:after="0"/>
        <w:ind w:left="0"/>
        <w:jc w:val="both"/>
      </w:pPr>
      <w:r>
        <w:rPr>
          <w:rFonts w:ascii="Times New Roman"/>
          <w:b w:val="false"/>
          <w:i w:val="false"/>
          <w:color w:val="000000"/>
          <w:sz w:val="28"/>
        </w:rPr>
        <w:t>
      2) при видимости менее 1500 м;</w:t>
      </w:r>
    </w:p>
    <w:bookmarkEnd w:id="803"/>
    <w:bookmarkStart w:name="z898" w:id="804"/>
    <w:p>
      <w:pPr>
        <w:spacing w:after="0"/>
        <w:ind w:left="0"/>
        <w:jc w:val="both"/>
      </w:pPr>
      <w:r>
        <w:rPr>
          <w:rFonts w:ascii="Times New Roman"/>
          <w:b w:val="false"/>
          <w:i w:val="false"/>
          <w:color w:val="000000"/>
          <w:sz w:val="28"/>
        </w:rPr>
        <w:t>
      3) ночью;</w:t>
      </w:r>
    </w:p>
    <w:bookmarkEnd w:id="804"/>
    <w:bookmarkStart w:name="z899" w:id="805"/>
    <w:p>
      <w:pPr>
        <w:spacing w:after="0"/>
        <w:ind w:left="0"/>
        <w:jc w:val="both"/>
      </w:pPr>
      <w:r>
        <w:rPr>
          <w:rFonts w:ascii="Times New Roman"/>
          <w:b w:val="false"/>
          <w:i w:val="false"/>
          <w:color w:val="000000"/>
          <w:sz w:val="28"/>
        </w:rPr>
        <w:t>
      4) на удалении от берега, соответствующем более чем 3 минутам полета на крейсерской скорости.</w:t>
      </w:r>
    </w:p>
    <w:bookmarkEnd w:id="805"/>
    <w:bookmarkStart w:name="z900" w:id="806"/>
    <w:p>
      <w:pPr>
        <w:spacing w:after="0"/>
        <w:ind w:left="0"/>
        <w:jc w:val="both"/>
      </w:pPr>
      <w:r>
        <w:rPr>
          <w:rFonts w:ascii="Times New Roman"/>
          <w:b w:val="false"/>
          <w:i w:val="false"/>
          <w:color w:val="000000"/>
          <w:sz w:val="28"/>
        </w:rPr>
        <w:t>
      202. Радиовысотомерная система сигнализации о заданной высоте обеспечивает предупреждение летного экипажа звуковым и визуальным сигнализаторами, срабатывающими в случае отклонения вниз от предварительно заданной высоты полета и при достижении предварительно заданной пилотом высоты полета соответственно.</w:t>
      </w:r>
    </w:p>
    <w:bookmarkEnd w:id="806"/>
    <w:bookmarkStart w:name="z901" w:id="807"/>
    <w:p>
      <w:pPr>
        <w:spacing w:after="0"/>
        <w:ind w:left="0"/>
        <w:jc w:val="left"/>
      </w:pPr>
      <w:r>
        <w:rPr>
          <w:rFonts w:ascii="Times New Roman"/>
          <w:b/>
          <w:i w:val="false"/>
          <w:color w:val="000000"/>
        </w:rPr>
        <w:t xml:space="preserve"> Параграф 6. Оборудование для полетов в условиях обледенения</w:t>
      </w:r>
    </w:p>
    <w:bookmarkEnd w:id="807"/>
    <w:bookmarkStart w:name="z902" w:id="808"/>
    <w:p>
      <w:pPr>
        <w:spacing w:after="0"/>
        <w:ind w:left="0"/>
        <w:jc w:val="both"/>
      </w:pPr>
      <w:r>
        <w:rPr>
          <w:rFonts w:ascii="Times New Roman"/>
          <w:b w:val="false"/>
          <w:i w:val="false"/>
          <w:color w:val="000000"/>
          <w:sz w:val="28"/>
        </w:rPr>
        <w:t>
      203. Эксплуатант выполняет полеты на ВС в условиях фактического или прогнозируемого обледенения только при наличии специального оборудования и сертификации ВС для полетов в условиях обледенения.</w:t>
      </w:r>
    </w:p>
    <w:bookmarkEnd w:id="808"/>
    <w:bookmarkStart w:name="z904" w:id="809"/>
    <w:p>
      <w:pPr>
        <w:spacing w:after="0"/>
        <w:ind w:left="0"/>
        <w:jc w:val="both"/>
      </w:pPr>
      <w:r>
        <w:rPr>
          <w:rFonts w:ascii="Times New Roman"/>
          <w:b w:val="false"/>
          <w:i w:val="false"/>
          <w:color w:val="000000"/>
          <w:sz w:val="28"/>
        </w:rPr>
        <w:t>
      204. Полет, который планируется выполнять в предполагаемых или фактических условиях обледенения на земле, начинается только в том случае, когда самолет прошел проверку на предмет обнаружения обледенения и на нем были проведены работы по устранению (предотвращению) обледенения.</w:t>
      </w:r>
    </w:p>
    <w:bookmarkEnd w:id="809"/>
    <w:p>
      <w:pPr>
        <w:spacing w:after="0"/>
        <w:ind w:left="0"/>
        <w:jc w:val="both"/>
      </w:pPr>
      <w:r>
        <w:rPr>
          <w:rFonts w:ascii="Times New Roman"/>
          <w:b w:val="false"/>
          <w:i w:val="false"/>
          <w:color w:val="000000"/>
          <w:sz w:val="28"/>
        </w:rPr>
        <w:t>
      Наросты льда или другие образующиеся естественным путем загрязнения удаляются, чтобы самолет был в состоянии годности к полетам перед выполнением взлета.</w:t>
      </w:r>
    </w:p>
    <w:p>
      <w:pPr>
        <w:spacing w:after="0"/>
        <w:ind w:left="0"/>
        <w:jc w:val="both"/>
      </w:pPr>
      <w:r>
        <w:rPr>
          <w:rFonts w:ascii="Times New Roman"/>
          <w:b w:val="false"/>
          <w:i w:val="false"/>
          <w:color w:val="000000"/>
          <w:sz w:val="28"/>
        </w:rPr>
        <w:t xml:space="preserve">
      Эксплуатант внедряет процедуру по соблюдению и контролю соблюдения требований настоящего пункта в Руководстве по производству полетов эксплуатанта. Указанная процедура разрабатывается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и.о. Министра индустрии и инфраструктурного развития Республики Казахстан от 7 марта 2023 года № 141 "Об утверждении Правил по противообледенительной защите воздушного судна на земле" (зарегистрирован в Реестре государственной регистрации нормативных правовых актов № 32037).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5" w:id="810"/>
    <w:p>
      <w:pPr>
        <w:spacing w:after="0"/>
        <w:ind w:left="0"/>
        <w:jc w:val="left"/>
      </w:pPr>
      <w:r>
        <w:rPr>
          <w:rFonts w:ascii="Times New Roman"/>
          <w:b/>
          <w:i w:val="false"/>
          <w:color w:val="000000"/>
        </w:rPr>
        <w:t xml:space="preserve"> Параграф 7. Система внутренней связи экипажа</w:t>
      </w:r>
    </w:p>
    <w:bookmarkEnd w:id="810"/>
    <w:bookmarkStart w:name="z906" w:id="811"/>
    <w:p>
      <w:pPr>
        <w:spacing w:after="0"/>
        <w:ind w:left="0"/>
        <w:jc w:val="both"/>
      </w:pPr>
      <w:r>
        <w:rPr>
          <w:rFonts w:ascii="Times New Roman"/>
          <w:b w:val="false"/>
          <w:i w:val="false"/>
          <w:color w:val="000000"/>
          <w:sz w:val="28"/>
        </w:rPr>
        <w:t>
      205. Эксплуатант выполняет полеты на ВС с минимальным сертифицированным числом членов летного экипажа более одного, при условии его оборудования системой внутренней связи членов летного экипажа (интерфон или СПУ), включающей наушники и микрофоны, используемые в полете без применения рук, для всех членов летного экипажа.</w:t>
      </w:r>
    </w:p>
    <w:bookmarkEnd w:id="811"/>
    <w:bookmarkStart w:name="z907" w:id="812"/>
    <w:p>
      <w:pPr>
        <w:spacing w:after="0"/>
        <w:ind w:left="0"/>
        <w:jc w:val="both"/>
      </w:pPr>
      <w:r>
        <w:rPr>
          <w:rFonts w:ascii="Times New Roman"/>
          <w:b w:val="false"/>
          <w:i w:val="false"/>
          <w:color w:val="000000"/>
          <w:sz w:val="28"/>
        </w:rPr>
        <w:t>
      206. Эксплуатант выполняет полеты на ВС с максимальной сертифицированной взлетной массой более 15000 кг или с максимальным утвержденным числом пассажирских мест более 19 (девятнадцати), если ВС оборудовано системой внутренней связи экипажа.</w:t>
      </w:r>
    </w:p>
    <w:bookmarkEnd w:id="812"/>
    <w:bookmarkStart w:name="z908" w:id="813"/>
    <w:p>
      <w:pPr>
        <w:spacing w:after="0"/>
        <w:ind w:left="0"/>
        <w:jc w:val="both"/>
      </w:pPr>
      <w:r>
        <w:rPr>
          <w:rFonts w:ascii="Times New Roman"/>
          <w:b w:val="false"/>
          <w:i w:val="false"/>
          <w:color w:val="000000"/>
          <w:sz w:val="28"/>
        </w:rPr>
        <w:t>
      207. Система внутренней связи экипажа:</w:t>
      </w:r>
    </w:p>
    <w:bookmarkEnd w:id="813"/>
    <w:bookmarkStart w:name="z909" w:id="814"/>
    <w:p>
      <w:pPr>
        <w:spacing w:after="0"/>
        <w:ind w:left="0"/>
        <w:jc w:val="both"/>
      </w:pPr>
      <w:r>
        <w:rPr>
          <w:rFonts w:ascii="Times New Roman"/>
          <w:b w:val="false"/>
          <w:i w:val="false"/>
          <w:color w:val="000000"/>
          <w:sz w:val="28"/>
        </w:rPr>
        <w:t>
      1) работает независимо от громкоговорящей системы оповещения пассажиров (исключая связь через телефонные трубки, наушники, микрофоны, селекторные переключатели и сигнальные устройства, которые могут также использоваться для оповещения пассажиров);</w:t>
      </w:r>
    </w:p>
    <w:bookmarkEnd w:id="814"/>
    <w:bookmarkStart w:name="z910" w:id="815"/>
    <w:p>
      <w:pPr>
        <w:spacing w:after="0"/>
        <w:ind w:left="0"/>
        <w:jc w:val="both"/>
      </w:pPr>
      <w:r>
        <w:rPr>
          <w:rFonts w:ascii="Times New Roman"/>
          <w:b w:val="false"/>
          <w:i w:val="false"/>
          <w:color w:val="000000"/>
          <w:sz w:val="28"/>
        </w:rPr>
        <w:t>
      2) обеспечивает двухстороннюю связь кабины пилотов:</w:t>
      </w:r>
    </w:p>
    <w:bookmarkEnd w:id="815"/>
    <w:bookmarkStart w:name="z911" w:id="816"/>
    <w:p>
      <w:pPr>
        <w:spacing w:after="0"/>
        <w:ind w:left="0"/>
        <w:jc w:val="both"/>
      </w:pPr>
      <w:r>
        <w:rPr>
          <w:rFonts w:ascii="Times New Roman"/>
          <w:b w:val="false"/>
          <w:i w:val="false"/>
          <w:color w:val="000000"/>
          <w:sz w:val="28"/>
        </w:rPr>
        <w:t>
      с каждым пассажирским салоном;</w:t>
      </w:r>
    </w:p>
    <w:bookmarkEnd w:id="816"/>
    <w:bookmarkStart w:name="z912" w:id="817"/>
    <w:p>
      <w:pPr>
        <w:spacing w:after="0"/>
        <w:ind w:left="0"/>
        <w:jc w:val="both"/>
      </w:pPr>
      <w:r>
        <w:rPr>
          <w:rFonts w:ascii="Times New Roman"/>
          <w:b w:val="false"/>
          <w:i w:val="false"/>
          <w:color w:val="000000"/>
          <w:sz w:val="28"/>
        </w:rPr>
        <w:t>
      с каждым буфетом-кухней, расположенным вне пассажирской палубы;</w:t>
      </w:r>
    </w:p>
    <w:bookmarkEnd w:id="817"/>
    <w:bookmarkStart w:name="z913" w:id="818"/>
    <w:p>
      <w:pPr>
        <w:spacing w:after="0"/>
        <w:ind w:left="0"/>
        <w:jc w:val="both"/>
      </w:pPr>
      <w:r>
        <w:rPr>
          <w:rFonts w:ascii="Times New Roman"/>
          <w:b w:val="false"/>
          <w:i w:val="false"/>
          <w:color w:val="000000"/>
          <w:sz w:val="28"/>
        </w:rPr>
        <w:t>
      с каждым удаленным отсеком (модулем) отдыха членов экипажа, который расположен вне пассажирской палубы и не имеет удобного доступа из пассажирского салона;</w:t>
      </w:r>
    </w:p>
    <w:bookmarkEnd w:id="818"/>
    <w:bookmarkStart w:name="z914" w:id="819"/>
    <w:p>
      <w:pPr>
        <w:spacing w:after="0"/>
        <w:ind w:left="0"/>
        <w:jc w:val="both"/>
      </w:pPr>
      <w:r>
        <w:rPr>
          <w:rFonts w:ascii="Times New Roman"/>
          <w:b w:val="false"/>
          <w:i w:val="false"/>
          <w:color w:val="000000"/>
          <w:sz w:val="28"/>
        </w:rPr>
        <w:t>
      3) имеет систему предупредительной (аварийной) сигнализации, предусматривающую звуковые или визуальные сигналы, используемые членами летного экипажа для предупреждения кабинного экипажа и наоборот - членами кабинного экипажа для предупреждения летного экипажа;</w:t>
      </w:r>
    </w:p>
    <w:bookmarkEnd w:id="819"/>
    <w:bookmarkStart w:name="z915" w:id="820"/>
    <w:p>
      <w:pPr>
        <w:spacing w:after="0"/>
        <w:ind w:left="0"/>
        <w:jc w:val="both"/>
      </w:pPr>
      <w:r>
        <w:rPr>
          <w:rFonts w:ascii="Times New Roman"/>
          <w:b w:val="false"/>
          <w:i w:val="false"/>
          <w:color w:val="000000"/>
          <w:sz w:val="28"/>
        </w:rPr>
        <w:t>
      4) имеет средства, обеспечивающие распознавание получателем сообщения – является ли оно обычным или экстренным (аварийным);</w:t>
      </w:r>
    </w:p>
    <w:bookmarkEnd w:id="820"/>
    <w:bookmarkStart w:name="z916" w:id="821"/>
    <w:p>
      <w:pPr>
        <w:spacing w:after="0"/>
        <w:ind w:left="0"/>
        <w:jc w:val="both"/>
      </w:pPr>
      <w:r>
        <w:rPr>
          <w:rFonts w:ascii="Times New Roman"/>
          <w:b w:val="false"/>
          <w:i w:val="false"/>
          <w:color w:val="000000"/>
          <w:sz w:val="28"/>
        </w:rPr>
        <w:t>
      5) обеспечивает на земле двухстороннюю связь между наземным персоналом и двумя членами летного экипажа.</w:t>
      </w:r>
    </w:p>
    <w:bookmarkEnd w:id="821"/>
    <w:bookmarkStart w:name="z917" w:id="822"/>
    <w:p>
      <w:pPr>
        <w:spacing w:after="0"/>
        <w:ind w:left="0"/>
        <w:jc w:val="left"/>
      </w:pPr>
      <w:r>
        <w:rPr>
          <w:rFonts w:ascii="Times New Roman"/>
          <w:b/>
          <w:i w:val="false"/>
          <w:color w:val="000000"/>
        </w:rPr>
        <w:t xml:space="preserve"> Параграф 8. Громкоговорящая система оповещения пассажиров</w:t>
      </w:r>
    </w:p>
    <w:bookmarkEnd w:id="822"/>
    <w:bookmarkStart w:name="z918" w:id="823"/>
    <w:p>
      <w:pPr>
        <w:spacing w:after="0"/>
        <w:ind w:left="0"/>
        <w:jc w:val="both"/>
      </w:pPr>
      <w:r>
        <w:rPr>
          <w:rFonts w:ascii="Times New Roman"/>
          <w:b w:val="false"/>
          <w:i w:val="false"/>
          <w:color w:val="000000"/>
          <w:sz w:val="28"/>
        </w:rPr>
        <w:t>
      208. Эксплуатант не выполняет пассажирские перевозки на самолете с максимальным утвержденным числом пассажирских мест более 19 (девятнадцати), если они не оборудованы громкоговорящей системой оповещения пассажиров.</w:t>
      </w:r>
    </w:p>
    <w:bookmarkEnd w:id="823"/>
    <w:bookmarkStart w:name="z919" w:id="824"/>
    <w:p>
      <w:pPr>
        <w:spacing w:after="0"/>
        <w:ind w:left="0"/>
        <w:jc w:val="both"/>
      </w:pPr>
      <w:r>
        <w:rPr>
          <w:rFonts w:ascii="Times New Roman"/>
          <w:b w:val="false"/>
          <w:i w:val="false"/>
          <w:color w:val="000000"/>
          <w:sz w:val="28"/>
        </w:rPr>
        <w:t>
      209. Система оповещения пассажиров:</w:t>
      </w:r>
    </w:p>
    <w:bookmarkEnd w:id="824"/>
    <w:bookmarkStart w:name="z920" w:id="825"/>
    <w:p>
      <w:pPr>
        <w:spacing w:after="0"/>
        <w:ind w:left="0"/>
        <w:jc w:val="both"/>
      </w:pPr>
      <w:r>
        <w:rPr>
          <w:rFonts w:ascii="Times New Roman"/>
          <w:b w:val="false"/>
          <w:i w:val="false"/>
          <w:color w:val="000000"/>
          <w:sz w:val="28"/>
        </w:rPr>
        <w:t>
      1) работает независимо от систем внутренней связи экипажа, исключая такие общие устройства как телефонные трубки, наушники, микрофоны, селекторные переключатели и сигнальные устройства;</w:t>
      </w:r>
    </w:p>
    <w:bookmarkEnd w:id="825"/>
    <w:bookmarkStart w:name="z921" w:id="826"/>
    <w:p>
      <w:pPr>
        <w:spacing w:after="0"/>
        <w:ind w:left="0"/>
        <w:jc w:val="both"/>
      </w:pPr>
      <w:r>
        <w:rPr>
          <w:rFonts w:ascii="Times New Roman"/>
          <w:b w:val="false"/>
          <w:i w:val="false"/>
          <w:color w:val="000000"/>
          <w:sz w:val="28"/>
        </w:rPr>
        <w:t>
      2) обеспечивает подготовку к использованию по назначению за время не более 10 секунд каждым членом летного экипажа с его рабочего места, оборудованного органами управления системой оповещения;</w:t>
      </w:r>
    </w:p>
    <w:bookmarkEnd w:id="826"/>
    <w:bookmarkStart w:name="z922" w:id="827"/>
    <w:p>
      <w:pPr>
        <w:spacing w:after="0"/>
        <w:ind w:left="0"/>
        <w:jc w:val="both"/>
      </w:pPr>
      <w:r>
        <w:rPr>
          <w:rFonts w:ascii="Times New Roman"/>
          <w:b w:val="false"/>
          <w:i w:val="false"/>
          <w:color w:val="000000"/>
          <w:sz w:val="28"/>
        </w:rPr>
        <w:t>
      3) обеспечивает слышимость и разборчивость сообщений на всех пассажирских местах, местах отдыха и рабочих местах кабинного экипажа и в туалетах;</w:t>
      </w:r>
    </w:p>
    <w:bookmarkEnd w:id="827"/>
    <w:bookmarkStart w:name="z923" w:id="828"/>
    <w:p>
      <w:pPr>
        <w:spacing w:after="0"/>
        <w:ind w:left="0"/>
        <w:jc w:val="both"/>
      </w:pPr>
      <w:r>
        <w:rPr>
          <w:rFonts w:ascii="Times New Roman"/>
          <w:b w:val="false"/>
          <w:i w:val="false"/>
          <w:color w:val="000000"/>
          <w:sz w:val="28"/>
        </w:rPr>
        <w:t>
      4) обеспечивает надежную работу системы в течение минимум 10 минут после отказа основной системы генерирования электроэнергии ВС.</w:t>
      </w:r>
    </w:p>
    <w:bookmarkEnd w:id="828"/>
    <w:bookmarkStart w:name="z924" w:id="829"/>
    <w:p>
      <w:pPr>
        <w:spacing w:after="0"/>
        <w:ind w:left="0"/>
        <w:jc w:val="left"/>
      </w:pPr>
      <w:r>
        <w:rPr>
          <w:rFonts w:ascii="Times New Roman"/>
          <w:b/>
          <w:i w:val="false"/>
          <w:color w:val="000000"/>
        </w:rPr>
        <w:t xml:space="preserve"> Параграф 9. Световые табло "Застегните ремни" и "Не курить", внутренние двери и шторки</w:t>
      </w:r>
    </w:p>
    <w:bookmarkEnd w:id="829"/>
    <w:bookmarkStart w:name="z925" w:id="830"/>
    <w:p>
      <w:pPr>
        <w:spacing w:after="0"/>
        <w:ind w:left="0"/>
        <w:jc w:val="both"/>
      </w:pPr>
      <w:r>
        <w:rPr>
          <w:rFonts w:ascii="Times New Roman"/>
          <w:b w:val="false"/>
          <w:i w:val="false"/>
          <w:color w:val="000000"/>
          <w:sz w:val="28"/>
        </w:rPr>
        <w:t>
      210. Эксплуатанту (владельцу ВС) разрешено выполнять полеты на ВС, на котором не обеспечен обзор всех пассажирских мест с рабочих мест летного экипажа в случае оборудования ВС средствами (световыми табло) индикации всем пассажирам и членам кабинного экипажа, когда необходимо застегнуть ремни безопасности и когда не допускается курение на борту.</w:t>
      </w:r>
    </w:p>
    <w:bookmarkEnd w:id="830"/>
    <w:bookmarkStart w:name="z926" w:id="831"/>
    <w:p>
      <w:pPr>
        <w:spacing w:after="0"/>
        <w:ind w:left="0"/>
        <w:jc w:val="both"/>
      </w:pPr>
      <w:r>
        <w:rPr>
          <w:rFonts w:ascii="Times New Roman"/>
          <w:b w:val="false"/>
          <w:i w:val="false"/>
          <w:color w:val="000000"/>
          <w:sz w:val="28"/>
        </w:rPr>
        <w:t>
      211. Эксплуатант выполняет полеты на ВС с максимальным утвержденным числом пассажирских мест более девятнадцати только в случае установки на нем двери между пассажирским салоном и кабиной летного экипажа, снабженной табличкой "Только для экипажа" и запорными устройствами, препятствующими проникновению через нее пассажиров без разрешения члена летного экипажа.</w:t>
      </w:r>
    </w:p>
    <w:bookmarkEnd w:id="831"/>
    <w:bookmarkStart w:name="z927" w:id="832"/>
    <w:p>
      <w:pPr>
        <w:spacing w:after="0"/>
        <w:ind w:left="0"/>
        <w:jc w:val="both"/>
      </w:pPr>
      <w:r>
        <w:rPr>
          <w:rFonts w:ascii="Times New Roman"/>
          <w:b w:val="false"/>
          <w:i w:val="false"/>
          <w:color w:val="000000"/>
          <w:sz w:val="28"/>
        </w:rPr>
        <w:t>
      212. На всех самолетах, имеющих дверь кабины летного экипажа, обеспечивается возможность ее запирания, и предусматриваются специальные сигнализационные и переговорные устройствами между кабиной летного экипажа и бортпроводниками в случае создания пассажирами ситуации, угрожающей безопасности полета или нарушения безопасности в пассажирской кабине.</w:t>
      </w:r>
    </w:p>
    <w:bookmarkEnd w:id="832"/>
    <w:bookmarkStart w:name="z928" w:id="833"/>
    <w:p>
      <w:pPr>
        <w:spacing w:after="0"/>
        <w:ind w:left="0"/>
        <w:jc w:val="left"/>
      </w:pPr>
      <w:r>
        <w:rPr>
          <w:rFonts w:ascii="Times New Roman"/>
          <w:b/>
          <w:i w:val="false"/>
          <w:color w:val="000000"/>
        </w:rPr>
        <w:t xml:space="preserve"> Параграф 10. Учет информации о бортовом аварийно-спасательном оборудовании</w:t>
      </w:r>
    </w:p>
    <w:bookmarkEnd w:id="833"/>
    <w:bookmarkStart w:name="z929" w:id="834"/>
    <w:p>
      <w:pPr>
        <w:spacing w:after="0"/>
        <w:ind w:left="0"/>
        <w:jc w:val="both"/>
      </w:pPr>
      <w:r>
        <w:rPr>
          <w:rFonts w:ascii="Times New Roman"/>
          <w:b w:val="false"/>
          <w:i w:val="false"/>
          <w:color w:val="000000"/>
          <w:sz w:val="28"/>
        </w:rPr>
        <w:t>
      213. Обеспечение информацией об аварийно-спасательном оборудовании, находящемся на борту ВС для немедленной передачи координационным центрам поиска и спасания, возлагается на эксплуатанта или владельца (арендатора) ВС.</w:t>
      </w:r>
    </w:p>
    <w:bookmarkEnd w:id="834"/>
    <w:bookmarkStart w:name="z930" w:id="835"/>
    <w:p>
      <w:pPr>
        <w:spacing w:after="0"/>
        <w:ind w:left="0"/>
        <w:jc w:val="both"/>
      </w:pPr>
      <w:r>
        <w:rPr>
          <w:rFonts w:ascii="Times New Roman"/>
          <w:b w:val="false"/>
          <w:i w:val="false"/>
          <w:color w:val="000000"/>
          <w:sz w:val="28"/>
        </w:rPr>
        <w:t>
      214. Указанная информация применительно к конкретному случаю включает – число, цвет и тип спасательных плотов и сигнальных ракет, подробное описание аварийных запасов медицинских средств, запаса воды, а также тип аварийного переносного радиооборудования и частоты, на которых оно работает.</w:t>
      </w:r>
    </w:p>
    <w:bookmarkEnd w:id="835"/>
    <w:bookmarkStart w:name="z931" w:id="836"/>
    <w:p>
      <w:pPr>
        <w:spacing w:after="0"/>
        <w:ind w:left="0"/>
        <w:jc w:val="left"/>
      </w:pPr>
      <w:r>
        <w:rPr>
          <w:rFonts w:ascii="Times New Roman"/>
          <w:b/>
          <w:i w:val="false"/>
          <w:color w:val="000000"/>
        </w:rPr>
        <w:t xml:space="preserve"> Параграф 11. Требования, касающиеся бортовых самописцев</w:t>
      </w:r>
    </w:p>
    <w:bookmarkEnd w:id="836"/>
    <w:bookmarkStart w:name="z932" w:id="837"/>
    <w:p>
      <w:pPr>
        <w:spacing w:after="0"/>
        <w:ind w:left="0"/>
        <w:jc w:val="both"/>
      </w:pPr>
      <w:r>
        <w:rPr>
          <w:rFonts w:ascii="Times New Roman"/>
          <w:b w:val="false"/>
          <w:i w:val="false"/>
          <w:color w:val="000000"/>
          <w:sz w:val="28"/>
        </w:rPr>
        <w:t>
      215. Все самолеты с максимальной сертифицированной взлетной массой более 5700 кг и вертолеты с максимальной сертифицированной взлетной массой более 3175 кг оборудуются FDR и CVR.</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3" w:id="838"/>
    <w:p>
      <w:pPr>
        <w:spacing w:after="0"/>
        <w:ind w:left="0"/>
        <w:jc w:val="both"/>
      </w:pPr>
      <w:r>
        <w:rPr>
          <w:rFonts w:ascii="Times New Roman"/>
          <w:b w:val="false"/>
          <w:i w:val="false"/>
          <w:color w:val="000000"/>
          <w:sz w:val="28"/>
        </w:rPr>
        <w:t>
      216. Для самолетов с максимальной сертифицированной взлетной массой не более 5700 кг допускается установка комбинированных систем сбора полетной информации, выполняющих функции, как бортового регистратора полетных данных, так и бортового речевого самописца.</w:t>
      </w:r>
    </w:p>
    <w:bookmarkEnd w:id="838"/>
    <w:bookmarkStart w:name="z937" w:id="839"/>
    <w:p>
      <w:pPr>
        <w:spacing w:after="0"/>
        <w:ind w:left="0"/>
        <w:jc w:val="both"/>
      </w:pPr>
      <w:r>
        <w:rPr>
          <w:rFonts w:ascii="Times New Roman"/>
          <w:b w:val="false"/>
          <w:i w:val="false"/>
          <w:color w:val="000000"/>
          <w:sz w:val="28"/>
        </w:rPr>
        <w:t>
      217. Все самолеты с газотурбинными двигателями с максимальной сертифицированной взлетной массой 5700 кг или менее, выполняющие коммерческие перевозки, заявка на получение сертификата типа которых представлена уполномоченной организации 1 января 2016 года или после этой даты, оснащаются:</w:t>
      </w:r>
    </w:p>
    <w:bookmarkEnd w:id="839"/>
    <w:p>
      <w:pPr>
        <w:spacing w:after="0"/>
        <w:ind w:left="0"/>
        <w:jc w:val="both"/>
      </w:pPr>
      <w:r>
        <w:rPr>
          <w:rFonts w:ascii="Times New Roman"/>
          <w:b w:val="false"/>
          <w:i w:val="false"/>
          <w:color w:val="000000"/>
          <w:sz w:val="28"/>
        </w:rPr>
        <w:t>
      1) FDR, которые регистрируют по крайней мере первые 16 параметров; или</w:t>
      </w:r>
    </w:p>
    <w:p>
      <w:pPr>
        <w:spacing w:after="0"/>
        <w:ind w:left="0"/>
        <w:jc w:val="both"/>
      </w:pPr>
      <w:r>
        <w:rPr>
          <w:rFonts w:ascii="Times New Roman"/>
          <w:b w:val="false"/>
          <w:i w:val="false"/>
          <w:color w:val="000000"/>
          <w:sz w:val="28"/>
        </w:rPr>
        <w:t>
      2) AIR или AIRS класса C, которые регистрируют по крайней мере отображаемые пилоту(ам) параметры траектории полета и скорости; или</w:t>
      </w:r>
    </w:p>
    <w:p>
      <w:pPr>
        <w:spacing w:after="0"/>
        <w:ind w:left="0"/>
        <w:jc w:val="both"/>
      </w:pPr>
      <w:r>
        <w:rPr>
          <w:rFonts w:ascii="Times New Roman"/>
          <w:b w:val="false"/>
          <w:i w:val="false"/>
          <w:color w:val="000000"/>
          <w:sz w:val="28"/>
        </w:rPr>
        <w:t>
      3) ADRS, которая регистрирует по крайней мере первые 7 параметров.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8" w:id="840"/>
    <w:p>
      <w:pPr>
        <w:spacing w:after="0"/>
        <w:ind w:left="0"/>
        <w:jc w:val="both"/>
      </w:pPr>
      <w:r>
        <w:rPr>
          <w:rFonts w:ascii="Times New Roman"/>
          <w:b w:val="false"/>
          <w:i w:val="false"/>
          <w:color w:val="000000"/>
          <w:sz w:val="28"/>
        </w:rPr>
        <w:t>
      218. Все самолеты с максимальной сертифицированной взлетной массой более 27000 кг, сертификаты летной годности к полетам которых впервые выданы 1 января 1989 года или после этой даты, оснащаются FDR, который регистрирует по крайней мере первые 32 параметра, указанных в приложении 27 к настоящим Правилам.</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69" w:id="841"/>
    <w:p>
      <w:pPr>
        <w:spacing w:after="0"/>
        <w:ind w:left="0"/>
        <w:jc w:val="both"/>
      </w:pPr>
      <w:r>
        <w:rPr>
          <w:rFonts w:ascii="Times New Roman"/>
          <w:b w:val="false"/>
          <w:i w:val="false"/>
          <w:color w:val="000000"/>
          <w:sz w:val="28"/>
        </w:rPr>
        <w:t>
      218-1. Все самолеты с газотурбинными двигателями, сертификаты летной годности, к полетам которых впервые выданы до 1 января 1989 года, с максимальной сертифицированной взлетной массой более 5700 кг, за исключением тех, которые указаны в пункте 219-1 настоящих Правил, оснащаются FDR, который регистрирует, по крайней мере, первые пять параметров, указанных в приложении 27 к настоящим Правилам.</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218-1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9" w:id="842"/>
    <w:p>
      <w:pPr>
        <w:spacing w:after="0"/>
        <w:ind w:left="0"/>
        <w:jc w:val="both"/>
      </w:pPr>
      <w:r>
        <w:rPr>
          <w:rFonts w:ascii="Times New Roman"/>
          <w:b w:val="false"/>
          <w:i w:val="false"/>
          <w:color w:val="000000"/>
          <w:sz w:val="28"/>
        </w:rPr>
        <w:t>
      219. Все самолеты с максимальной сертифицированной взлетной массой более 5700 кг и до 27000 кг включительно, индивидуальные сертификаты летной годности к полетам которых впервые выданы 1 января 1989 года или после этой даты, оснащаются FDR который регистрирует по крайней мере первые 16 параметров, указанных в приложении 27 к настоящим Правилам.</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219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0" w:id="843"/>
    <w:p>
      <w:pPr>
        <w:spacing w:after="0"/>
        <w:ind w:left="0"/>
        <w:jc w:val="both"/>
      </w:pPr>
      <w:r>
        <w:rPr>
          <w:rFonts w:ascii="Times New Roman"/>
          <w:b w:val="false"/>
          <w:i w:val="false"/>
          <w:color w:val="000000"/>
          <w:sz w:val="28"/>
        </w:rPr>
        <w:t>
      219-1. Все самолеты с газотурбинными двигателями, индивидуальные сертификаты летной годности к полетам которых впервые выданы 1 января 1987 года или после этой даты, но до 1 января 1989 года, с максимальной сертифицированной взлетной массой более 27 000 кг, которые относятся к типам, чей прототип был сертифицирован соответствующим национальным полномочным органом после 30 сентября 1969 года, оснащаются FDR, который регистрирует по крайней мере первые 16 параметров, указанных в приложении 27 к настоящим Правилам.</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219-1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1" w:id="844"/>
    <w:p>
      <w:pPr>
        <w:spacing w:after="0"/>
        <w:ind w:left="0"/>
        <w:jc w:val="both"/>
      </w:pPr>
      <w:r>
        <w:rPr>
          <w:rFonts w:ascii="Times New Roman"/>
          <w:b w:val="false"/>
          <w:i w:val="false"/>
          <w:color w:val="000000"/>
          <w:sz w:val="28"/>
        </w:rPr>
        <w:t>
      219-2. Все самолеты с максимальной сертифицированной взлетной массой более 5700 кг, в отношении которых индивидуальные сертификаты летной годности к полетам впервые выданы после 1 января 2005 года, оборудуются FDR, который регистрирует по крайней мере первые 78 параметров, указанных в приложении 27 к настоящим Правилам.</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219-2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2" w:id="845"/>
    <w:p>
      <w:pPr>
        <w:spacing w:after="0"/>
        <w:ind w:left="0"/>
        <w:jc w:val="both"/>
      </w:pPr>
      <w:r>
        <w:rPr>
          <w:rFonts w:ascii="Times New Roman"/>
          <w:b w:val="false"/>
          <w:i w:val="false"/>
          <w:color w:val="000000"/>
          <w:sz w:val="28"/>
        </w:rPr>
        <w:t>
      219-3. Все самолеты с максимальной сертифицированной взлетной массой более 5700 кг, заявка на получение сертификата типа которых представлена 1 января 2023 года или после этой даты, оснащаются FDR, способным регистрировать по крайней мере 82 параметра, указанных в таблице A8-1 добавления 8 к Приложению 6 к Конвенции ИКАО.</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219-3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0" w:id="846"/>
    <w:p>
      <w:pPr>
        <w:spacing w:after="0"/>
        <w:ind w:left="0"/>
        <w:jc w:val="both"/>
      </w:pPr>
      <w:r>
        <w:rPr>
          <w:rFonts w:ascii="Times New Roman"/>
          <w:b w:val="false"/>
          <w:i w:val="false"/>
          <w:color w:val="000000"/>
          <w:sz w:val="28"/>
        </w:rPr>
        <w:t>
      220. Бортовые самописцы конструируются, располагаются и устанавливаются таким образом, чтобы обеспечивать максимальную практически осуществимую защиту записей в целях сохранения, восстановления и расшифровки зарегистрированных данных. Бортовые самописцы отвечают предписанным техническим требованиям к ударостойкости и противопожарной защите.</w:t>
      </w:r>
    </w:p>
    <w:bookmarkEnd w:id="846"/>
    <w:bookmarkStart w:name="z941" w:id="847"/>
    <w:p>
      <w:pPr>
        <w:spacing w:after="0"/>
        <w:ind w:left="0"/>
        <w:jc w:val="both"/>
      </w:pPr>
      <w:r>
        <w:rPr>
          <w:rFonts w:ascii="Times New Roman"/>
          <w:b w:val="false"/>
          <w:i w:val="false"/>
          <w:color w:val="000000"/>
          <w:sz w:val="28"/>
        </w:rPr>
        <w:t>
      221. CVR оснащаются резервными источниками питания, которые включаются автоматически и обеспечивает в течение 10 ± 1 минут работу CVR в том случае, если на самолете прекращается подача электропитания на самописец, либо это происходит в результате штатного отключения электропитания или прекращения его подачи по любым другим причинам.</w:t>
      </w:r>
    </w:p>
    <w:bookmarkEnd w:id="847"/>
    <w:bookmarkStart w:name="z942" w:id="848"/>
    <w:p>
      <w:pPr>
        <w:spacing w:after="0"/>
        <w:ind w:left="0"/>
        <w:jc w:val="both"/>
      </w:pPr>
      <w:r>
        <w:rPr>
          <w:rFonts w:ascii="Times New Roman"/>
          <w:b w:val="false"/>
          <w:i w:val="false"/>
          <w:color w:val="000000"/>
          <w:sz w:val="28"/>
        </w:rPr>
        <w:t>
      Резервный источник питания обеспечивает электропитанием CVR и относящиеся к нему микрофоны, установленные в кабине экипажа. CVR размещается как можно ближе к резервному источнику питания.</w:t>
      </w:r>
    </w:p>
    <w:bookmarkEnd w:id="848"/>
    <w:bookmarkStart w:name="z943" w:id="849"/>
    <w:p>
      <w:pPr>
        <w:spacing w:after="0"/>
        <w:ind w:left="0"/>
        <w:jc w:val="both"/>
      </w:pPr>
      <w:r>
        <w:rPr>
          <w:rFonts w:ascii="Times New Roman"/>
          <w:b w:val="false"/>
          <w:i w:val="false"/>
          <w:color w:val="000000"/>
          <w:sz w:val="28"/>
        </w:rPr>
        <w:t>
      222. Не используются FDR и ADRS с механической записью на фольгу, регистрацией методом частотной модуляции (ЧМ), записью на фотопленку или на магнитную ленту.</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222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Исключен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Исключен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6" w:id="850"/>
    <w:p>
      <w:pPr>
        <w:spacing w:after="0"/>
        <w:ind w:left="0"/>
        <w:jc w:val="both"/>
      </w:pPr>
      <w:r>
        <w:rPr>
          <w:rFonts w:ascii="Times New Roman"/>
          <w:b w:val="false"/>
          <w:i w:val="false"/>
          <w:color w:val="000000"/>
          <w:sz w:val="28"/>
        </w:rPr>
        <w:t>
      225. Все FDR сохраняют информацию, зарегистрированную в течение по крайней мере последних 25 ч их работы, за исключением самописцев, установленных на многодвигательных самолетах с газотурбинными двигателями с максимальной сертифицированной взлетной массой 5700 кг или менее, индивидуальные удостоверения о годности к полетам которых впервые выданы 1 января 1990 года или после этой даты, на которых FDR сохраняют информацию, зарегистрированную в течение по крайней мере последних 30 мин их работы, а также достаточную информацию от предшествующего взлета для целей калибровки.</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225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226.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3" w:id="851"/>
    <w:p>
      <w:pPr>
        <w:spacing w:after="0"/>
        <w:ind w:left="0"/>
        <w:jc w:val="both"/>
      </w:pPr>
      <w:r>
        <w:rPr>
          <w:rFonts w:ascii="Times New Roman"/>
          <w:b w:val="false"/>
          <w:i w:val="false"/>
          <w:color w:val="000000"/>
          <w:sz w:val="28"/>
        </w:rPr>
        <w:t>
      226-1. Все самолеты с газотурбинными двигателями с максимальной сертифицированной взлетной массой более 2250 кг и до 5700 кг включительно, заявка на получение сертификата типа которых представлена уполномоченной организации 1 января 2016 года или после этой даты и которые должны управляться более чем одним пилотом, оснащаются или CVR, или CARS.</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226-1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4" w:id="852"/>
    <w:p>
      <w:pPr>
        <w:spacing w:after="0"/>
        <w:ind w:left="0"/>
        <w:jc w:val="both"/>
      </w:pPr>
      <w:r>
        <w:rPr>
          <w:rFonts w:ascii="Times New Roman"/>
          <w:b w:val="false"/>
          <w:i w:val="false"/>
          <w:color w:val="000000"/>
          <w:sz w:val="28"/>
        </w:rPr>
        <w:t>
      226-2. Все самолеты с максимальной сертифицированной взлетной массой более 5700 кг, сертификаты летной годности, к полетам которых впервые выданы 1 января 1987 года или после этой даты, оснащаются CVR.</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226-2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5" w:id="853"/>
    <w:p>
      <w:pPr>
        <w:spacing w:after="0"/>
        <w:ind w:left="0"/>
        <w:jc w:val="both"/>
      </w:pPr>
      <w:r>
        <w:rPr>
          <w:rFonts w:ascii="Times New Roman"/>
          <w:b w:val="false"/>
          <w:i w:val="false"/>
          <w:color w:val="000000"/>
          <w:sz w:val="28"/>
        </w:rPr>
        <w:t>
      226-3. Все самолеты с газотурбинными двигателями, сертификаты летной годности к полетам которых впервые выданы до 1 января 1987 года, с максимальной сертифицированной взлетной массой более 27 000 кг, которые относятся к типам, чей прототип был сертифицирован соответствующим национальным полномочным органом после 30 сентября 1969 года, оснащаются CVR.</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226-3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6" w:id="854"/>
    <w:p>
      <w:pPr>
        <w:spacing w:after="0"/>
        <w:ind w:left="0"/>
        <w:jc w:val="both"/>
      </w:pPr>
      <w:r>
        <w:rPr>
          <w:rFonts w:ascii="Times New Roman"/>
          <w:b w:val="false"/>
          <w:i w:val="false"/>
          <w:color w:val="000000"/>
          <w:sz w:val="28"/>
        </w:rPr>
        <w:t>
      226-4. CVR и CARS не используют запись на магнитную ленту или проволоку.</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226-4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227.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0" w:id="855"/>
    <w:p>
      <w:pPr>
        <w:spacing w:after="0"/>
        <w:ind w:left="0"/>
        <w:jc w:val="both"/>
      </w:pPr>
      <w:r>
        <w:rPr>
          <w:rFonts w:ascii="Times New Roman"/>
          <w:b w:val="false"/>
          <w:i w:val="false"/>
          <w:color w:val="000000"/>
          <w:sz w:val="28"/>
        </w:rPr>
        <w:t>
      228. Все CVR сохраняют информацию, записанную в течение, по крайней мере, последних 2 часов их работы.</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7" w:id="856"/>
    <w:p>
      <w:pPr>
        <w:spacing w:after="0"/>
        <w:ind w:left="0"/>
        <w:jc w:val="both"/>
      </w:pPr>
      <w:r>
        <w:rPr>
          <w:rFonts w:ascii="Times New Roman"/>
          <w:b w:val="false"/>
          <w:i w:val="false"/>
          <w:color w:val="000000"/>
          <w:sz w:val="28"/>
        </w:rPr>
        <w:t>
      228-1. Все самолеты с максимальной сертифицированной взлетной массой более 27 000 кг, сертификаты летной годности которых впервые выданы 1 января 2022 года или после этой даты, оснащаются CVR, которые сохраняют информацию, записанную в течение, по крайней мере, последних 25 ч их работы и имеют резервный источник электропитания, который обеспечивает электропитанием основной CVR в случае применения комбинации самописцев.</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8" w:id="857"/>
    <w:p>
      <w:pPr>
        <w:spacing w:after="0"/>
        <w:ind w:left="0"/>
        <w:jc w:val="both"/>
      </w:pPr>
      <w:r>
        <w:rPr>
          <w:rFonts w:ascii="Times New Roman"/>
          <w:b w:val="false"/>
          <w:i w:val="false"/>
          <w:color w:val="000000"/>
          <w:sz w:val="28"/>
        </w:rPr>
        <w:t>
      228-2. Резервный источник питания включается автоматически и обеспечивает в течение 10 мин (± 1 мин) работу CVR в том случае, если на самолете прекращается подача электропитания на самописец, либо это происходит в результате штатного отключения электропитания или прекращения его подачи по любым другим причинам. Резервный источник питания обеспечивает электропитанием CVR и относящиеся к нему микрофоны, установленные в кабине экипажа. CVR размещается как можно ближе к резервному источнику питания.</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228-2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9" w:id="858"/>
    <w:p>
      <w:pPr>
        <w:spacing w:after="0"/>
        <w:ind w:left="0"/>
        <w:jc w:val="both"/>
      </w:pPr>
      <w:r>
        <w:rPr>
          <w:rFonts w:ascii="Times New Roman"/>
          <w:b w:val="false"/>
          <w:i w:val="false"/>
          <w:color w:val="000000"/>
          <w:sz w:val="28"/>
        </w:rPr>
        <w:t>
      228-3. На всех самолетах, сертификаты летной годности к полетам которых впервые выданы 1 января 2016 года или после этой даты, на которых используются какие-либо перечисленные в п. 5.1.2 добавления 8 к Приложению 6 к Конвенции ИКАО виды применения связи по линии передачи данных и предусматривается установка CVR, сообщения, передаваемые по такой линии связи, регистрируются ударостойким бортовым самописцем.</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228-3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0" w:id="859"/>
    <w:p>
      <w:pPr>
        <w:spacing w:after="0"/>
        <w:ind w:left="0"/>
        <w:jc w:val="both"/>
      </w:pPr>
      <w:r>
        <w:rPr>
          <w:rFonts w:ascii="Times New Roman"/>
          <w:b w:val="false"/>
          <w:i w:val="false"/>
          <w:color w:val="000000"/>
          <w:sz w:val="28"/>
        </w:rPr>
        <w:t xml:space="preserve">
      228-4. На всех самолетах, сертификаты летной годности которых впервые выданы до 1 января 2016 года, на которых предусматривается установка CVR и которые модифицированы 1 января 2016 года или после этой даты в целях установки каких-либо упомянутых в п. 5.1.2 добавления 8 к Приложению 6 к </w:t>
      </w:r>
      <w:r>
        <w:rPr>
          <w:rFonts w:ascii="Times New Roman"/>
          <w:b w:val="false"/>
          <w:i w:val="false"/>
          <w:color w:val="000000"/>
          <w:sz w:val="28"/>
        </w:rPr>
        <w:t>Конвенции ИКАО</w:t>
      </w:r>
      <w:r>
        <w:rPr>
          <w:rFonts w:ascii="Times New Roman"/>
          <w:b w:val="false"/>
          <w:i w:val="false"/>
          <w:color w:val="000000"/>
          <w:sz w:val="28"/>
        </w:rPr>
        <w:t xml:space="preserve"> видов применения связи по линии передачи данных, сообщения, передаваемые по такой линии связи, регистрируются ударостойким бортовым самописцем, за исключением случаев, когда установленное оборудование связи по линии передачи данных соответствует сертификату типа или модификации воздушного судна, которые были выданы или впервые утверждены до 1 января 2016 года.</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228-4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1" w:id="860"/>
    <w:p>
      <w:pPr>
        <w:spacing w:after="0"/>
        <w:ind w:left="0"/>
        <w:jc w:val="both"/>
      </w:pPr>
      <w:r>
        <w:rPr>
          <w:rFonts w:ascii="Times New Roman"/>
          <w:b w:val="false"/>
          <w:i w:val="false"/>
          <w:color w:val="000000"/>
          <w:sz w:val="28"/>
        </w:rPr>
        <w:t>
      228-5. Минимальная длительность записи равна длительности записи на CVR.</w:t>
      </w:r>
    </w:p>
    <w:bookmarkEnd w:id="860"/>
    <w:bookmarkStart w:name="z6182" w:id="861"/>
    <w:p>
      <w:pPr>
        <w:spacing w:after="0"/>
        <w:ind w:left="0"/>
        <w:jc w:val="both"/>
      </w:pPr>
      <w:r>
        <w:rPr>
          <w:rFonts w:ascii="Times New Roman"/>
          <w:b w:val="false"/>
          <w:i w:val="false"/>
          <w:color w:val="000000"/>
          <w:sz w:val="28"/>
        </w:rPr>
        <w:t>
      Обеспечивается возможность корреляции записей линии передачи данных с записями звуковой обстановки в кабине экипажа.</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228-5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3" w:id="862"/>
    <w:p>
      <w:pPr>
        <w:spacing w:after="0"/>
        <w:ind w:left="0"/>
        <w:jc w:val="both"/>
      </w:pPr>
      <w:r>
        <w:rPr>
          <w:rFonts w:ascii="Times New Roman"/>
          <w:b w:val="false"/>
          <w:i w:val="false"/>
          <w:color w:val="000000"/>
          <w:sz w:val="28"/>
        </w:rPr>
        <w:t>
      228-6. Все самолеты с максимальной взлетной массой более 27 000 кг, заявка на получение сертификата типа которых представлена уполномоченной организации 1 января 2023 года или после этой даты, оснащаются ударостойким бортовым самописцем, регистрирующим информацию, отображаемую летному экипажу на электронных дисплеях, а также манипулирование включателями и переключателями летным экипажем, как определено в добавлении 8.</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228-6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4" w:id="863"/>
    <w:p>
      <w:pPr>
        <w:spacing w:after="0"/>
        <w:ind w:left="0"/>
        <w:jc w:val="both"/>
      </w:pPr>
      <w:r>
        <w:rPr>
          <w:rFonts w:ascii="Times New Roman"/>
          <w:b w:val="false"/>
          <w:i w:val="false"/>
          <w:color w:val="000000"/>
          <w:sz w:val="28"/>
        </w:rPr>
        <w:t>
      228-7. Минимальная длительность регистрации взаимодействия "летный экипаж – машина" составляет, по крайней мере, последние два часа.</w:t>
      </w:r>
    </w:p>
    <w:bookmarkEnd w:id="863"/>
    <w:bookmarkStart w:name="z6185" w:id="864"/>
    <w:p>
      <w:pPr>
        <w:spacing w:after="0"/>
        <w:ind w:left="0"/>
        <w:jc w:val="both"/>
      </w:pPr>
      <w:r>
        <w:rPr>
          <w:rFonts w:ascii="Times New Roman"/>
          <w:b w:val="false"/>
          <w:i w:val="false"/>
          <w:color w:val="000000"/>
          <w:sz w:val="28"/>
        </w:rPr>
        <w:t>
      Обеспечивается возможность корреляции записей регистрации взаимодействия "летный экипаж – машина" с записями звуковой обстановки в кабине экипажа.</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228-7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1" w:id="865"/>
    <w:p>
      <w:pPr>
        <w:spacing w:after="0"/>
        <w:ind w:left="0"/>
        <w:jc w:val="both"/>
      </w:pPr>
      <w:r>
        <w:rPr>
          <w:rFonts w:ascii="Times New Roman"/>
          <w:b w:val="false"/>
          <w:i w:val="false"/>
          <w:color w:val="000000"/>
          <w:sz w:val="28"/>
        </w:rPr>
        <w:t>
      229. На всех самолетах, удостоверения о годности к полетам которых впервые выданы 1 января 2016 года или после этой даты, на которых предусматривается установка CVR, сообщения, передаваемые по такой линии связи, регистрируются бортовым самописцем и используются какие-либо из ниже перечисленных видов применения связи по линии передачи данных:</w:t>
      </w:r>
    </w:p>
    <w:bookmarkEnd w:id="865"/>
    <w:bookmarkStart w:name="z952" w:id="866"/>
    <w:p>
      <w:pPr>
        <w:spacing w:after="0"/>
        <w:ind w:left="0"/>
        <w:jc w:val="both"/>
      </w:pPr>
      <w:r>
        <w:rPr>
          <w:rFonts w:ascii="Times New Roman"/>
          <w:b w:val="false"/>
          <w:i w:val="false"/>
          <w:color w:val="000000"/>
          <w:sz w:val="28"/>
        </w:rPr>
        <w:t>
      1) возможность инициирования линии передачи данных;</w:t>
      </w:r>
    </w:p>
    <w:bookmarkEnd w:id="866"/>
    <w:bookmarkStart w:name="z953" w:id="867"/>
    <w:p>
      <w:pPr>
        <w:spacing w:after="0"/>
        <w:ind w:left="0"/>
        <w:jc w:val="both"/>
      </w:pPr>
      <w:r>
        <w:rPr>
          <w:rFonts w:ascii="Times New Roman"/>
          <w:b w:val="false"/>
          <w:i w:val="false"/>
          <w:color w:val="000000"/>
          <w:sz w:val="28"/>
        </w:rPr>
        <w:t>
      2) связь "диспетчер – пилот" по линии передачи данных;</w:t>
      </w:r>
    </w:p>
    <w:bookmarkEnd w:id="867"/>
    <w:bookmarkStart w:name="z954" w:id="868"/>
    <w:p>
      <w:pPr>
        <w:spacing w:after="0"/>
        <w:ind w:left="0"/>
        <w:jc w:val="both"/>
      </w:pPr>
      <w:r>
        <w:rPr>
          <w:rFonts w:ascii="Times New Roman"/>
          <w:b w:val="false"/>
          <w:i w:val="false"/>
          <w:color w:val="000000"/>
          <w:sz w:val="28"/>
        </w:rPr>
        <w:t>
      3) линия передачи данных – полетно-информационное обслуживание;</w:t>
      </w:r>
    </w:p>
    <w:bookmarkEnd w:id="868"/>
    <w:bookmarkStart w:name="z955" w:id="869"/>
    <w:p>
      <w:pPr>
        <w:spacing w:after="0"/>
        <w:ind w:left="0"/>
        <w:jc w:val="both"/>
      </w:pPr>
      <w:r>
        <w:rPr>
          <w:rFonts w:ascii="Times New Roman"/>
          <w:b w:val="false"/>
          <w:i w:val="false"/>
          <w:color w:val="000000"/>
          <w:sz w:val="28"/>
        </w:rPr>
        <w:t>
      4) автоматическое зависимое наблюдение – контрактное;</w:t>
      </w:r>
    </w:p>
    <w:bookmarkEnd w:id="869"/>
    <w:bookmarkStart w:name="z956" w:id="870"/>
    <w:p>
      <w:pPr>
        <w:spacing w:after="0"/>
        <w:ind w:left="0"/>
        <w:jc w:val="both"/>
      </w:pPr>
      <w:r>
        <w:rPr>
          <w:rFonts w:ascii="Times New Roman"/>
          <w:b w:val="false"/>
          <w:i w:val="false"/>
          <w:color w:val="000000"/>
          <w:sz w:val="28"/>
        </w:rPr>
        <w:t>
      5) автоматическое зависимое наблюдение – радиовещательное*;</w:t>
      </w:r>
    </w:p>
    <w:bookmarkEnd w:id="870"/>
    <w:bookmarkStart w:name="z957" w:id="871"/>
    <w:p>
      <w:pPr>
        <w:spacing w:after="0"/>
        <w:ind w:left="0"/>
        <w:jc w:val="both"/>
      </w:pPr>
      <w:r>
        <w:rPr>
          <w:rFonts w:ascii="Times New Roman"/>
          <w:b w:val="false"/>
          <w:i w:val="false"/>
          <w:color w:val="000000"/>
          <w:sz w:val="28"/>
        </w:rPr>
        <w:t>
      6) авиационный оперативный контроль*.</w:t>
      </w:r>
    </w:p>
    <w:bookmarkEnd w:id="871"/>
    <w:bookmarkStart w:name="z958" w:id="872"/>
    <w:p>
      <w:pPr>
        <w:spacing w:after="0"/>
        <w:ind w:left="0"/>
        <w:jc w:val="both"/>
      </w:pPr>
      <w:r>
        <w:rPr>
          <w:rFonts w:ascii="Times New Roman"/>
          <w:b w:val="false"/>
          <w:i w:val="false"/>
          <w:color w:val="000000"/>
          <w:sz w:val="28"/>
        </w:rPr>
        <w:t>
      Виды применения, отмеченные звездочкой (*), регистрируются только по мере возможности с учетом архитектуры системы.</w:t>
      </w:r>
    </w:p>
    <w:bookmarkEnd w:id="872"/>
    <w:bookmarkStart w:name="z959" w:id="873"/>
    <w:p>
      <w:pPr>
        <w:spacing w:after="0"/>
        <w:ind w:left="0"/>
        <w:jc w:val="both"/>
      </w:pPr>
      <w:r>
        <w:rPr>
          <w:rFonts w:ascii="Times New Roman"/>
          <w:b w:val="false"/>
          <w:i w:val="false"/>
          <w:color w:val="000000"/>
          <w:sz w:val="28"/>
        </w:rPr>
        <w:t>
      230. На всех самолетах, модифицированных 1 января 2016 года или после этой даты в целях установки и использования каких-либо из выше перечисленных в пункте 229 настоящих Правил видов применения связи по линии передачи данных, и на которых предусматривается установка CVR, сообщения, передаваемые по такой линии связи, регистрируются ударостойким бортовым самописцем.</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230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6" w:id="874"/>
    <w:p>
      <w:pPr>
        <w:spacing w:after="0"/>
        <w:ind w:left="0"/>
        <w:jc w:val="both"/>
      </w:pPr>
      <w:r>
        <w:rPr>
          <w:rFonts w:ascii="Times New Roman"/>
          <w:b w:val="false"/>
          <w:i w:val="false"/>
          <w:color w:val="000000"/>
          <w:sz w:val="28"/>
        </w:rPr>
        <w:t>
      230-1. Все самолеты с максимальной сертифицированной взлетной массой более 15 000 кг, заявка на получение сертификата типа которых представлена 1 января 2016 года или после этой даты и которые требуется оснащать как CVR, так и FDR, оснащаются двумя комбинированными самописцами (FDR/CVR). Один самописец размещается, насколько это практически возможно, ближе к кабине экипажа, а второй самописец размещается, насколько это практически возможно, дальше в хвостовой части самолета.</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230-1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7" w:id="875"/>
    <w:p>
      <w:pPr>
        <w:spacing w:after="0"/>
        <w:ind w:left="0"/>
        <w:jc w:val="both"/>
      </w:pPr>
      <w:r>
        <w:rPr>
          <w:rFonts w:ascii="Times New Roman"/>
          <w:b w:val="false"/>
          <w:i w:val="false"/>
          <w:color w:val="000000"/>
          <w:sz w:val="28"/>
        </w:rPr>
        <w:t>
      230-2. Все самолеты с максимальной сертифицированной взлетной массой более 27 000 кг, на борту которых разрешен провоз более 19 пассажиров, и заявка на получение сертификата типа которых представлена 1 января 2021 года или после этой даты, оснащаются средствами, утвержденными уполномоченной организацией, для своевременного восстановления и предоставления данных бортовых самописцев.</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230-2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2" w:id="876"/>
    <w:p>
      <w:pPr>
        <w:spacing w:after="0"/>
        <w:ind w:left="0"/>
        <w:jc w:val="both"/>
      </w:pPr>
      <w:r>
        <w:rPr>
          <w:rFonts w:ascii="Times New Roman"/>
          <w:b w:val="false"/>
          <w:i w:val="false"/>
          <w:color w:val="000000"/>
          <w:sz w:val="28"/>
        </w:rPr>
        <w:t>
      230-3. При утверждении средств для своевременного предоставления данных бортовых самописцев уполномоченная организация принимает во внимание следующее:</w:t>
      </w:r>
    </w:p>
    <w:bookmarkEnd w:id="876"/>
    <w:p>
      <w:pPr>
        <w:spacing w:after="0"/>
        <w:ind w:left="0"/>
        <w:jc w:val="both"/>
      </w:pPr>
      <w:r>
        <w:rPr>
          <w:rFonts w:ascii="Times New Roman"/>
          <w:b w:val="false"/>
          <w:i w:val="false"/>
          <w:color w:val="000000"/>
          <w:sz w:val="28"/>
        </w:rPr>
        <w:t>
      1) возможности эксплуатанта;</w:t>
      </w:r>
    </w:p>
    <w:p>
      <w:pPr>
        <w:spacing w:after="0"/>
        <w:ind w:left="0"/>
        <w:jc w:val="both"/>
      </w:pPr>
      <w:r>
        <w:rPr>
          <w:rFonts w:ascii="Times New Roman"/>
          <w:b w:val="false"/>
          <w:i w:val="false"/>
          <w:color w:val="000000"/>
          <w:sz w:val="28"/>
        </w:rPr>
        <w:t>
      2) общие возможности самолета и его систем, сертифицированных государством разработчика;</w:t>
      </w:r>
    </w:p>
    <w:p>
      <w:pPr>
        <w:spacing w:after="0"/>
        <w:ind w:left="0"/>
        <w:jc w:val="both"/>
      </w:pPr>
      <w:r>
        <w:rPr>
          <w:rFonts w:ascii="Times New Roman"/>
          <w:b w:val="false"/>
          <w:i w:val="false"/>
          <w:color w:val="000000"/>
          <w:sz w:val="28"/>
        </w:rPr>
        <w:t>
      3) надежность средств восстановления соответствующих каналов CVR и соответствующих данных FDR;</w:t>
      </w:r>
    </w:p>
    <w:p>
      <w:pPr>
        <w:spacing w:after="0"/>
        <w:ind w:left="0"/>
        <w:jc w:val="both"/>
      </w:pPr>
      <w:r>
        <w:rPr>
          <w:rFonts w:ascii="Times New Roman"/>
          <w:b w:val="false"/>
          <w:i w:val="false"/>
          <w:color w:val="000000"/>
          <w:sz w:val="28"/>
        </w:rPr>
        <w:t>
      4) конкретные предупредительные 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230-3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0" w:id="877"/>
    <w:p>
      <w:pPr>
        <w:spacing w:after="0"/>
        <w:ind w:left="0"/>
        <w:jc w:val="left"/>
      </w:pPr>
      <w:r>
        <w:rPr>
          <w:rFonts w:ascii="Times New Roman"/>
          <w:b/>
          <w:i w:val="false"/>
          <w:color w:val="000000"/>
        </w:rPr>
        <w:t xml:space="preserve"> Глава 6. Эксплуатационные процедуры</w:t>
      </w:r>
    </w:p>
    <w:bookmarkEnd w:id="877"/>
    <w:bookmarkStart w:name="z961" w:id="878"/>
    <w:p>
      <w:pPr>
        <w:spacing w:after="0"/>
        <w:ind w:left="0"/>
        <w:jc w:val="left"/>
      </w:pPr>
      <w:r>
        <w:rPr>
          <w:rFonts w:ascii="Times New Roman"/>
          <w:b/>
          <w:i w:val="false"/>
          <w:color w:val="000000"/>
        </w:rPr>
        <w:t xml:space="preserve"> Параграф 1. Эксплуатационные средства</w:t>
      </w:r>
    </w:p>
    <w:bookmarkEnd w:id="878"/>
    <w:bookmarkStart w:name="z962" w:id="879"/>
    <w:p>
      <w:pPr>
        <w:spacing w:after="0"/>
        <w:ind w:left="0"/>
        <w:jc w:val="both"/>
      </w:pPr>
      <w:r>
        <w:rPr>
          <w:rFonts w:ascii="Times New Roman"/>
          <w:b w:val="false"/>
          <w:i w:val="false"/>
          <w:color w:val="000000"/>
          <w:sz w:val="28"/>
        </w:rPr>
        <w:t>
      231. Эксплуатант устанавливает процедуры, обеспечивающие выполнение следующих условий:</w:t>
      </w:r>
    </w:p>
    <w:bookmarkEnd w:id="879"/>
    <w:bookmarkStart w:name="z963" w:id="880"/>
    <w:p>
      <w:pPr>
        <w:spacing w:after="0"/>
        <w:ind w:left="0"/>
        <w:jc w:val="both"/>
      </w:pPr>
      <w:r>
        <w:rPr>
          <w:rFonts w:ascii="Times New Roman"/>
          <w:b w:val="false"/>
          <w:i w:val="false"/>
          <w:color w:val="000000"/>
          <w:sz w:val="28"/>
        </w:rPr>
        <w:t>
      1) полет не выполняется, пока эксплуатант на основании полученных им данных, не удостоверится в том, что имеющиеся наземные и (или) водные средства, которые непосредственно требуются для такого полета, для безопасной эксплуатации ВС и защиты людей на борту, соответствуют условиям, в которых будет выполняться полет, и что они правильно используются для этой цели;</w:t>
      </w:r>
    </w:p>
    <w:bookmarkEnd w:id="880"/>
    <w:bookmarkStart w:name="z964" w:id="881"/>
    <w:p>
      <w:pPr>
        <w:spacing w:after="0"/>
        <w:ind w:left="0"/>
        <w:jc w:val="both"/>
      </w:pPr>
      <w:r>
        <w:rPr>
          <w:rFonts w:ascii="Times New Roman"/>
          <w:b w:val="false"/>
          <w:i w:val="false"/>
          <w:color w:val="000000"/>
          <w:sz w:val="28"/>
        </w:rPr>
        <w:t>
      2) о любых неисправностях в работе средств обеспечения полетов, замеченных во время полетов, без излишней задержки сообщалось в организации, обслуживающие указанные средства.</w:t>
      </w:r>
    </w:p>
    <w:bookmarkEnd w:id="881"/>
    <w:p>
      <w:pPr>
        <w:spacing w:after="0"/>
        <w:ind w:left="0"/>
        <w:jc w:val="both"/>
      </w:pPr>
      <w:r>
        <w:rPr>
          <w:rFonts w:ascii="Times New Roman"/>
          <w:b w:val="false"/>
          <w:i w:val="false"/>
          <w:color w:val="000000"/>
          <w:sz w:val="28"/>
        </w:rPr>
        <w:t>
      231-1. Эксплуатант принимает меры к тому, чтобы запланированный полет не начинался или не продолжался, пока он на основании обоснованных данных не удостоверится в том, что воздушное пространство, в пределах которого проходит предполагаемый маршрут от аэродрома вылета до аэродрома прибытия, включая предполагаемые аэродромы взлета, назначения и запасные аэродромы на маршруте, может безопасно использоваться для производства запланированных полетов. В тех случаях, когда полет предполагается выполнять над зонами конфликтов или в непосредственной близости от них, проводится оценка риска и принимаются соответствующие меры по снижению риска для обеспечения безопасности полетов.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5" w:id="882"/>
    <w:p>
      <w:pPr>
        <w:spacing w:after="0"/>
        <w:ind w:left="0"/>
        <w:jc w:val="both"/>
      </w:pPr>
      <w:r>
        <w:rPr>
          <w:rFonts w:ascii="Times New Roman"/>
          <w:b w:val="false"/>
          <w:i w:val="false"/>
          <w:color w:val="000000"/>
          <w:sz w:val="28"/>
        </w:rPr>
        <w:t>
      232. Эксплуатант обеспечивает наличие РПП и его применение авиационным персоналом, занимающимся вопросами обеспечения, подготовки и выполнения полетов.</w:t>
      </w:r>
    </w:p>
    <w:bookmarkEnd w:id="882"/>
    <w:bookmarkStart w:name="z966" w:id="883"/>
    <w:p>
      <w:pPr>
        <w:spacing w:after="0"/>
        <w:ind w:left="0"/>
        <w:jc w:val="both"/>
      </w:pPr>
      <w:r>
        <w:rPr>
          <w:rFonts w:ascii="Times New Roman"/>
          <w:b w:val="false"/>
          <w:i w:val="false"/>
          <w:color w:val="000000"/>
          <w:sz w:val="28"/>
        </w:rPr>
        <w:t>
      233. Эксплуатант обеспечивает ознакомление авиационного персонала, вновь принятого на работу, с процедурами использования своих эксплуатационных средств.</w:t>
      </w:r>
    </w:p>
    <w:bookmarkEnd w:id="883"/>
    <w:bookmarkStart w:name="z967" w:id="884"/>
    <w:p>
      <w:pPr>
        <w:spacing w:after="0"/>
        <w:ind w:left="0"/>
        <w:jc w:val="both"/>
      </w:pPr>
      <w:r>
        <w:rPr>
          <w:rFonts w:ascii="Times New Roman"/>
          <w:b w:val="false"/>
          <w:i w:val="false"/>
          <w:color w:val="000000"/>
          <w:sz w:val="28"/>
        </w:rPr>
        <w:t>
      234. Аэродромы и их средства, в соответствии с опубликованными условиями их использования, постоянно поддерживаются в состоянии пригодности для обеспечения полетов в течение опубликованных часов работы независимо от погодных условий.</w:t>
      </w:r>
    </w:p>
    <w:bookmarkEnd w:id="884"/>
    <w:bookmarkStart w:name="z968" w:id="885"/>
    <w:p>
      <w:pPr>
        <w:spacing w:after="0"/>
        <w:ind w:left="0"/>
        <w:jc w:val="both"/>
      </w:pPr>
      <w:r>
        <w:rPr>
          <w:rFonts w:ascii="Times New Roman"/>
          <w:b w:val="false"/>
          <w:i w:val="false"/>
          <w:color w:val="000000"/>
          <w:sz w:val="28"/>
        </w:rPr>
        <w:t>
      235. Эксплуатант в рамках своей СУБП проводит оценку уровня обеспечиваемой аварийно-спасательной и противопожарной службой RFFS защиты на аэродроме, который предполагается указать в эксплуатационном плане полета, с целью убедиться в том, что обеспечивается приемлемый уровень защиты для предполагаемого к использованию самолета.</w:t>
      </w:r>
    </w:p>
    <w:bookmarkEnd w:id="885"/>
    <w:bookmarkStart w:name="z969" w:id="886"/>
    <w:p>
      <w:pPr>
        <w:spacing w:after="0"/>
        <w:ind w:left="0"/>
        <w:jc w:val="both"/>
      </w:pPr>
      <w:r>
        <w:rPr>
          <w:rFonts w:ascii="Times New Roman"/>
          <w:b w:val="false"/>
          <w:i w:val="false"/>
          <w:color w:val="000000"/>
          <w:sz w:val="28"/>
        </w:rPr>
        <w:t>
      236. Информация об уровне обеспечиваемой RFFS защиты, который эксплуатант считает приемлемым, указывается в РПП.</w:t>
      </w:r>
    </w:p>
    <w:bookmarkEnd w:id="886"/>
    <w:bookmarkStart w:name="z970" w:id="887"/>
    <w:p>
      <w:pPr>
        <w:spacing w:after="0"/>
        <w:ind w:left="0"/>
        <w:jc w:val="left"/>
      </w:pPr>
      <w:r>
        <w:rPr>
          <w:rFonts w:ascii="Times New Roman"/>
          <w:b/>
          <w:i w:val="false"/>
          <w:color w:val="000000"/>
        </w:rPr>
        <w:t xml:space="preserve"> Параграф 2. Сертификация на право производства полетов и контроль</w:t>
      </w:r>
    </w:p>
    <w:bookmarkEnd w:id="887"/>
    <w:bookmarkStart w:name="z971" w:id="888"/>
    <w:p>
      <w:pPr>
        <w:spacing w:after="0"/>
        <w:ind w:left="0"/>
        <w:jc w:val="both"/>
      </w:pPr>
      <w:r>
        <w:rPr>
          <w:rFonts w:ascii="Times New Roman"/>
          <w:b w:val="false"/>
          <w:i w:val="false"/>
          <w:color w:val="000000"/>
          <w:sz w:val="28"/>
        </w:rPr>
        <w:t>
      237. Эксплуатант не занимается выполнением коммерческих воздушных перевозок (авиационных работ), если не имеет действующего сертификата эксплуатанта (свидетельства на выполнение авиационных работ), выданного уполномоченной организацией.</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972" w:id="889"/>
    <w:p>
      <w:pPr>
        <w:spacing w:after="0"/>
        <w:ind w:left="0"/>
        <w:jc w:val="both"/>
      </w:pPr>
      <w:r>
        <w:rPr>
          <w:rFonts w:ascii="Times New Roman"/>
          <w:b w:val="false"/>
          <w:i w:val="false"/>
          <w:color w:val="000000"/>
          <w:sz w:val="28"/>
        </w:rPr>
        <w:t>
      238. Сертификат эксплуатанта (свидетельство на выполнение авиационных работ) дает право эксплуатанту выполнять коммерческие воздушные перевозки (авиационные работы) в соответствии с эксплуатационными спецификациями.</w:t>
      </w:r>
    </w:p>
    <w:bookmarkEnd w:id="889"/>
    <w:bookmarkStart w:name="z973" w:id="890"/>
    <w:p>
      <w:pPr>
        <w:spacing w:after="0"/>
        <w:ind w:left="0"/>
        <w:jc w:val="both"/>
      </w:pPr>
      <w:r>
        <w:rPr>
          <w:rFonts w:ascii="Times New Roman"/>
          <w:b w:val="false"/>
          <w:i w:val="false"/>
          <w:color w:val="000000"/>
          <w:sz w:val="28"/>
        </w:rPr>
        <w:t>
      239. Выдача уполномоченной организацией сертификата эксплуатанта или свидетельства на выполнение авиационных работ зависит от того, обеспечил ли эксплуатант организационную структуру, методику управления и контроля за производством полетов, программу подготовки, а также систему наземного и технического обслуживания, которые соответствуют установленному характеру и объему полетов.</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239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891"/>
    <w:p>
      <w:pPr>
        <w:spacing w:after="0"/>
        <w:ind w:left="0"/>
        <w:jc w:val="both"/>
      </w:pPr>
      <w:r>
        <w:rPr>
          <w:rFonts w:ascii="Times New Roman"/>
          <w:b w:val="false"/>
          <w:i w:val="false"/>
          <w:color w:val="000000"/>
          <w:sz w:val="28"/>
        </w:rPr>
        <w:t>
      240. Указанные в пункте 250 настоящих Правил, параметры обеспечения эксплуатанта соответствуют установленному характеру и объему полетов.</w:t>
      </w:r>
    </w:p>
    <w:bookmarkEnd w:id="891"/>
    <w:bookmarkStart w:name="z975" w:id="892"/>
    <w:p>
      <w:pPr>
        <w:spacing w:after="0"/>
        <w:ind w:left="0"/>
        <w:jc w:val="both"/>
      </w:pPr>
      <w:r>
        <w:rPr>
          <w:rFonts w:ascii="Times New Roman"/>
          <w:b w:val="false"/>
          <w:i w:val="false"/>
          <w:color w:val="000000"/>
          <w:sz w:val="28"/>
        </w:rPr>
        <w:t>
      241. Эксплуатант АОН, эксплуатирующий самолеты с максимальной сертифицированной взлетной массой свыше 5700 кг и (или) самолеты, оснащенные одним или несколькими турбореактивными двигателями, вертолеты с максимальной сертифицированной взлетной массой свыше 3175 кг, не выполняет полеты, если не имеет свидетельства на право выполнения полетов, выданной уполномоченной организацией.</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6" w:id="893"/>
    <w:p>
      <w:pPr>
        <w:spacing w:after="0"/>
        <w:ind w:left="0"/>
        <w:jc w:val="both"/>
      </w:pPr>
      <w:r>
        <w:rPr>
          <w:rFonts w:ascii="Times New Roman"/>
          <w:b w:val="false"/>
          <w:i w:val="false"/>
          <w:color w:val="000000"/>
          <w:sz w:val="28"/>
        </w:rPr>
        <w:t>
      242. Выдача эксплуатанту АОН свидетельства на право выполнения полетов и эксплуатационных спецификаций к нему, осуществляется в соответствии с требованиями Правил допуска к полетам эксплуатантов АОН.</w:t>
      </w:r>
    </w:p>
    <w:bookmarkEnd w:id="893"/>
    <w:bookmarkStart w:name="z977" w:id="894"/>
    <w:p>
      <w:pPr>
        <w:spacing w:after="0"/>
        <w:ind w:left="0"/>
        <w:jc w:val="both"/>
      </w:pPr>
      <w:r>
        <w:rPr>
          <w:rFonts w:ascii="Times New Roman"/>
          <w:b w:val="false"/>
          <w:i w:val="false"/>
          <w:color w:val="000000"/>
          <w:sz w:val="28"/>
        </w:rPr>
        <w:t xml:space="preserve">
      243. Надзор за производством полетов, выполняемых эксплуатантом, осуществляется уполномоченной организацией в соответствие с требованиями </w:t>
      </w:r>
      <w:r>
        <w:rPr>
          <w:rFonts w:ascii="Times New Roman"/>
          <w:b w:val="false"/>
          <w:i w:val="false"/>
          <w:color w:val="000000"/>
          <w:sz w:val="28"/>
        </w:rPr>
        <w:t>Закона</w:t>
      </w:r>
      <w:r>
        <w:rPr>
          <w:rFonts w:ascii="Times New Roman"/>
          <w:b w:val="false"/>
          <w:i w:val="false"/>
          <w:color w:val="000000"/>
          <w:sz w:val="28"/>
        </w:rPr>
        <w:t>.</w:t>
      </w:r>
    </w:p>
    <w:bookmarkEnd w:id="894"/>
    <w:p>
      <w:pPr>
        <w:spacing w:after="0"/>
        <w:ind w:left="0"/>
        <w:jc w:val="both"/>
      </w:pPr>
      <w:r>
        <w:rPr>
          <w:rFonts w:ascii="Times New Roman"/>
          <w:b w:val="false"/>
          <w:i w:val="false"/>
          <w:color w:val="000000"/>
          <w:sz w:val="28"/>
        </w:rPr>
        <w:t xml:space="preserve">
      Уполномоченная организация осуществляет контроль за обеспечением безопасности полетов и авиационной безопасности физическими и (или) юридическими лицами, деятельность которых не подлежит сертификации уполномоченной организацией, но относится к деятельности, предусмотренной </w:t>
      </w:r>
      <w:r>
        <w:rPr>
          <w:rFonts w:ascii="Times New Roman"/>
          <w:b w:val="false"/>
          <w:i w:val="false"/>
          <w:color w:val="000000"/>
          <w:sz w:val="28"/>
        </w:rPr>
        <w:t>статьей 10-2</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243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979" w:id="895"/>
    <w:p>
      <w:pPr>
        <w:spacing w:after="0"/>
        <w:ind w:left="0"/>
        <w:jc w:val="left"/>
      </w:pPr>
      <w:r>
        <w:rPr>
          <w:rFonts w:ascii="Times New Roman"/>
          <w:b/>
          <w:i w:val="false"/>
          <w:color w:val="000000"/>
        </w:rPr>
        <w:t xml:space="preserve"> Параграф 3. Проверки и инспектирование</w:t>
      </w:r>
    </w:p>
    <w:bookmarkEnd w:id="895"/>
    <w:bookmarkStart w:name="z980" w:id="896"/>
    <w:p>
      <w:pPr>
        <w:spacing w:after="0"/>
        <w:ind w:left="0"/>
        <w:jc w:val="both"/>
      </w:pPr>
      <w:r>
        <w:rPr>
          <w:rFonts w:ascii="Times New Roman"/>
          <w:b w:val="false"/>
          <w:i w:val="false"/>
          <w:color w:val="000000"/>
          <w:sz w:val="28"/>
        </w:rPr>
        <w:t>
      244. В соответствии с подпунктом 4) пункта 2 статьи 16-6 Закона авиационному инспектору уполномоченной организации разрешается находиться на борту гражданского ВС в полете (с правом нахождения в кабине или салоне ВС), по согласованию с эксплуатантом.</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981" w:id="897"/>
    <w:p>
      <w:pPr>
        <w:spacing w:after="0"/>
        <w:ind w:left="0"/>
        <w:jc w:val="both"/>
      </w:pPr>
      <w:r>
        <w:rPr>
          <w:rFonts w:ascii="Times New Roman"/>
          <w:b w:val="false"/>
          <w:i w:val="false"/>
          <w:color w:val="000000"/>
          <w:sz w:val="28"/>
        </w:rPr>
        <w:t>
      245. КВС ограничивает в полете доступ в кабину пилотов инспектирующему лицу, не имеющему специальной летной подготовки и допуска к полетам на данном типе ВС, если это создаст угрозу безопасности полетов.</w:t>
      </w:r>
    </w:p>
    <w:bookmarkEnd w:id="897"/>
    <w:bookmarkStart w:name="z982" w:id="898"/>
    <w:p>
      <w:pPr>
        <w:spacing w:after="0"/>
        <w:ind w:left="0"/>
        <w:jc w:val="left"/>
      </w:pPr>
      <w:r>
        <w:rPr>
          <w:rFonts w:ascii="Times New Roman"/>
          <w:b/>
          <w:i w:val="false"/>
          <w:color w:val="000000"/>
        </w:rPr>
        <w:t xml:space="preserve"> Параграф 4. Предъявление документации и учетных данных</w:t>
      </w:r>
    </w:p>
    <w:bookmarkEnd w:id="898"/>
    <w:bookmarkStart w:name="z983" w:id="899"/>
    <w:p>
      <w:pPr>
        <w:spacing w:after="0"/>
        <w:ind w:left="0"/>
        <w:jc w:val="both"/>
      </w:pPr>
      <w:r>
        <w:rPr>
          <w:rFonts w:ascii="Times New Roman"/>
          <w:b w:val="false"/>
          <w:i w:val="false"/>
          <w:color w:val="000000"/>
          <w:sz w:val="28"/>
        </w:rPr>
        <w:t>
      246. Эксплуатанты предоставляют информацию, документы, подтверждающие постоянное соблюдение сертификационных требований при осуществлении своей деятельности и обеспечивают доступ авиационных инспекторов к информации, документам, изделиям, частям и оборудованию, которые являются предметом сертификации в местах и зонах, находящихся в их ведении.</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246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984" w:id="900"/>
    <w:p>
      <w:pPr>
        <w:spacing w:after="0"/>
        <w:ind w:left="0"/>
        <w:jc w:val="both"/>
      </w:pPr>
      <w:r>
        <w:rPr>
          <w:rFonts w:ascii="Times New Roman"/>
          <w:b w:val="false"/>
          <w:i w:val="false"/>
          <w:color w:val="000000"/>
          <w:sz w:val="28"/>
        </w:rPr>
        <w:t>
      247. По запросу авиационного инспектора уполномоченной организации КВС, предоставляет судовые документы и запрашиваемую информацию, находящуюся на борту ВС.</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247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985" w:id="901"/>
    <w:p>
      <w:pPr>
        <w:spacing w:after="0"/>
        <w:ind w:left="0"/>
        <w:jc w:val="left"/>
      </w:pPr>
      <w:r>
        <w:rPr>
          <w:rFonts w:ascii="Times New Roman"/>
          <w:b/>
          <w:i w:val="false"/>
          <w:color w:val="000000"/>
        </w:rPr>
        <w:t xml:space="preserve"> Параграф 5. Взаимодействие с органами ОВД</w:t>
      </w:r>
    </w:p>
    <w:bookmarkEnd w:id="901"/>
    <w:bookmarkStart w:name="z986" w:id="902"/>
    <w:p>
      <w:pPr>
        <w:spacing w:after="0"/>
        <w:ind w:left="0"/>
        <w:jc w:val="both"/>
      </w:pPr>
      <w:r>
        <w:rPr>
          <w:rFonts w:ascii="Times New Roman"/>
          <w:b w:val="false"/>
          <w:i w:val="false"/>
          <w:color w:val="000000"/>
          <w:sz w:val="28"/>
        </w:rPr>
        <w:t>
      248. Эксплуатант обеспечивает соблюдение процедур взаимодействия с органами ОВД, установленных для районов и государств, в воздушном пространстве которых выполняются полеты.</w:t>
      </w:r>
    </w:p>
    <w:bookmarkEnd w:id="902"/>
    <w:bookmarkStart w:name="z987" w:id="903"/>
    <w:p>
      <w:pPr>
        <w:spacing w:after="0"/>
        <w:ind w:left="0"/>
        <w:jc w:val="both"/>
      </w:pPr>
      <w:r>
        <w:rPr>
          <w:rFonts w:ascii="Times New Roman"/>
          <w:b w:val="false"/>
          <w:i w:val="false"/>
          <w:color w:val="000000"/>
          <w:sz w:val="28"/>
        </w:rPr>
        <w:t xml:space="preserve">
      249. Эксплуатант своевременно представляет в органы ОВД план полета (заявку на использование воздушного пространства) в соответствии с требованиями Правил использования воздушного пространства Республики Казахстан (далее - Правила ИВП),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мая 2011 года № 506.</w:t>
      </w:r>
    </w:p>
    <w:bookmarkEnd w:id="903"/>
    <w:bookmarkStart w:name="z988" w:id="904"/>
    <w:p>
      <w:pPr>
        <w:spacing w:after="0"/>
        <w:ind w:left="0"/>
        <w:jc w:val="left"/>
      </w:pPr>
      <w:r>
        <w:rPr>
          <w:rFonts w:ascii="Times New Roman"/>
          <w:b/>
          <w:i w:val="false"/>
          <w:color w:val="000000"/>
        </w:rPr>
        <w:t xml:space="preserve"> Параграф 6. Обеспечение полетов</w:t>
      </w:r>
    </w:p>
    <w:bookmarkEnd w:id="904"/>
    <w:bookmarkStart w:name="z1004" w:id="905"/>
    <w:p>
      <w:pPr>
        <w:spacing w:after="0"/>
        <w:ind w:left="0"/>
        <w:jc w:val="both"/>
      </w:pPr>
      <w:r>
        <w:rPr>
          <w:rFonts w:ascii="Times New Roman"/>
          <w:b w:val="false"/>
          <w:i w:val="false"/>
          <w:color w:val="000000"/>
          <w:sz w:val="28"/>
        </w:rPr>
        <w:t>
      250. К деятельности, подлежащей контролю и надзору по обеспечению безопасности полетов и авиационной безопасности в сфере гражданской и экспериментальной авиации, относятся:</w:t>
      </w:r>
    </w:p>
    <w:bookmarkEnd w:id="905"/>
    <w:p>
      <w:pPr>
        <w:spacing w:after="0"/>
        <w:ind w:left="0"/>
        <w:jc w:val="both"/>
      </w:pPr>
      <w:r>
        <w:rPr>
          <w:rFonts w:ascii="Times New Roman"/>
          <w:b w:val="false"/>
          <w:i w:val="false"/>
          <w:color w:val="000000"/>
          <w:sz w:val="28"/>
        </w:rPr>
        <w:t>
      1) эксплуатация ВС, производство полетов и подготовка к ним;</w:t>
      </w:r>
    </w:p>
    <w:p>
      <w:pPr>
        <w:spacing w:after="0"/>
        <w:ind w:left="0"/>
        <w:jc w:val="both"/>
      </w:pPr>
      <w:r>
        <w:rPr>
          <w:rFonts w:ascii="Times New Roman"/>
          <w:b w:val="false"/>
          <w:i w:val="false"/>
          <w:color w:val="000000"/>
          <w:sz w:val="28"/>
        </w:rPr>
        <w:t>
      2) обслуживание воздушного движения;</w:t>
      </w:r>
    </w:p>
    <w:p>
      <w:pPr>
        <w:spacing w:after="0"/>
        <w:ind w:left="0"/>
        <w:jc w:val="both"/>
      </w:pPr>
      <w:r>
        <w:rPr>
          <w:rFonts w:ascii="Times New Roman"/>
          <w:b w:val="false"/>
          <w:i w:val="false"/>
          <w:color w:val="000000"/>
          <w:sz w:val="28"/>
        </w:rPr>
        <w:t>
      3) обеспечение аэронавигационной информацией, разработка схем полетов по приборам и составление аэронавигационных карт;</w:t>
      </w:r>
    </w:p>
    <w:p>
      <w:pPr>
        <w:spacing w:after="0"/>
        <w:ind w:left="0"/>
        <w:jc w:val="both"/>
      </w:pPr>
      <w:r>
        <w:rPr>
          <w:rFonts w:ascii="Times New Roman"/>
          <w:b w:val="false"/>
          <w:i w:val="false"/>
          <w:color w:val="000000"/>
          <w:sz w:val="28"/>
        </w:rPr>
        <w:t>
      4) метеорологическое обеспечение полетов;</w:t>
      </w:r>
    </w:p>
    <w:p>
      <w:pPr>
        <w:spacing w:after="0"/>
        <w:ind w:left="0"/>
        <w:jc w:val="both"/>
      </w:pPr>
      <w:r>
        <w:rPr>
          <w:rFonts w:ascii="Times New Roman"/>
          <w:b w:val="false"/>
          <w:i w:val="false"/>
          <w:color w:val="000000"/>
          <w:sz w:val="28"/>
        </w:rPr>
        <w:t>
      5) техническое обслуживание ВС;</w:t>
      </w:r>
    </w:p>
    <w:p>
      <w:pPr>
        <w:spacing w:after="0"/>
        <w:ind w:left="0"/>
        <w:jc w:val="both"/>
      </w:pPr>
      <w:r>
        <w:rPr>
          <w:rFonts w:ascii="Times New Roman"/>
          <w:b w:val="false"/>
          <w:i w:val="false"/>
          <w:color w:val="000000"/>
          <w:sz w:val="28"/>
        </w:rPr>
        <w:t>
      6) аэродромное обеспечение полетов;</w:t>
      </w:r>
    </w:p>
    <w:p>
      <w:pPr>
        <w:spacing w:after="0"/>
        <w:ind w:left="0"/>
        <w:jc w:val="both"/>
      </w:pPr>
      <w:r>
        <w:rPr>
          <w:rFonts w:ascii="Times New Roman"/>
          <w:b w:val="false"/>
          <w:i w:val="false"/>
          <w:color w:val="000000"/>
          <w:sz w:val="28"/>
        </w:rPr>
        <w:t>
      7) радиотехническое обеспечение полетов и авиационной электросвязи;</w:t>
      </w:r>
    </w:p>
    <w:p>
      <w:pPr>
        <w:spacing w:after="0"/>
        <w:ind w:left="0"/>
        <w:jc w:val="both"/>
      </w:pPr>
      <w:r>
        <w:rPr>
          <w:rFonts w:ascii="Times New Roman"/>
          <w:b w:val="false"/>
          <w:i w:val="false"/>
          <w:color w:val="000000"/>
          <w:sz w:val="28"/>
        </w:rPr>
        <w:t>
      8) электросветотехническое обеспечение полетов;</w:t>
      </w:r>
    </w:p>
    <w:p>
      <w:pPr>
        <w:spacing w:after="0"/>
        <w:ind w:left="0"/>
        <w:jc w:val="both"/>
      </w:pPr>
      <w:r>
        <w:rPr>
          <w:rFonts w:ascii="Times New Roman"/>
          <w:b w:val="false"/>
          <w:i w:val="false"/>
          <w:color w:val="000000"/>
          <w:sz w:val="28"/>
        </w:rPr>
        <w:t>
      9) управление опасностями, создаваемыми птицами и иными животными;</w:t>
      </w:r>
    </w:p>
    <w:p>
      <w:pPr>
        <w:spacing w:after="0"/>
        <w:ind w:left="0"/>
        <w:jc w:val="both"/>
      </w:pPr>
      <w:r>
        <w:rPr>
          <w:rFonts w:ascii="Times New Roman"/>
          <w:b w:val="false"/>
          <w:i w:val="false"/>
          <w:color w:val="000000"/>
          <w:sz w:val="28"/>
        </w:rPr>
        <w:t>
      10) подготовка и переподготовка авиационного персонала;</w:t>
      </w:r>
    </w:p>
    <w:p>
      <w:pPr>
        <w:spacing w:after="0"/>
        <w:ind w:left="0"/>
        <w:jc w:val="both"/>
      </w:pPr>
      <w:r>
        <w:rPr>
          <w:rFonts w:ascii="Times New Roman"/>
          <w:b w:val="false"/>
          <w:i w:val="false"/>
          <w:color w:val="000000"/>
          <w:sz w:val="28"/>
        </w:rPr>
        <w:t>
      11) медицинское освидетельствование, медицинский осмотр, организация оказания медицинской помощи пассажирам;</w:t>
      </w:r>
    </w:p>
    <w:p>
      <w:pPr>
        <w:spacing w:after="0"/>
        <w:ind w:left="0"/>
        <w:jc w:val="both"/>
      </w:pPr>
      <w:r>
        <w:rPr>
          <w:rFonts w:ascii="Times New Roman"/>
          <w:b w:val="false"/>
          <w:i w:val="false"/>
          <w:color w:val="000000"/>
          <w:sz w:val="28"/>
        </w:rPr>
        <w:t>
      12) аварийное и поисково-спасательное обеспечение полетов;</w:t>
      </w:r>
    </w:p>
    <w:p>
      <w:pPr>
        <w:spacing w:after="0"/>
        <w:ind w:left="0"/>
        <w:jc w:val="both"/>
      </w:pPr>
      <w:r>
        <w:rPr>
          <w:rFonts w:ascii="Times New Roman"/>
          <w:b w:val="false"/>
          <w:i w:val="false"/>
          <w:color w:val="000000"/>
          <w:sz w:val="28"/>
        </w:rPr>
        <w:t>
      13) наземное обслуживание;</w:t>
      </w:r>
    </w:p>
    <w:p>
      <w:pPr>
        <w:spacing w:after="0"/>
        <w:ind w:left="0"/>
        <w:jc w:val="both"/>
      </w:pPr>
      <w:r>
        <w:rPr>
          <w:rFonts w:ascii="Times New Roman"/>
          <w:b w:val="false"/>
          <w:i w:val="false"/>
          <w:color w:val="000000"/>
          <w:sz w:val="28"/>
        </w:rPr>
        <w:t>
      14) строительство объектов, установка линий электропередач и размещение других сооружений, которые являются препятствиями на приаэродромной территории и на местности в пределах воздушных трасс; работы, вследствие которых в воздушном пространстве производятся радиоволновое, видимое, акустическое и иные виды излучения; размещение объектов, создающих условия для массового скопления птиц или ухудшающих полетную видимость, а также любая другая деятельность, не связанная непосредственно с использованием воздушного пространства, но влияющая на безопасность полетов, оборудования ВС и находящихся на них людей;</w:t>
      </w:r>
    </w:p>
    <w:p>
      <w:pPr>
        <w:spacing w:after="0"/>
        <w:ind w:left="0"/>
        <w:jc w:val="both"/>
      </w:pPr>
      <w:r>
        <w:rPr>
          <w:rFonts w:ascii="Times New Roman"/>
          <w:b w:val="false"/>
          <w:i w:val="false"/>
          <w:color w:val="000000"/>
          <w:sz w:val="28"/>
        </w:rPr>
        <w:t xml:space="preserve">
      15) меры авиационной безопасности,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105 Закона;</w:t>
      </w:r>
    </w:p>
    <w:p>
      <w:pPr>
        <w:spacing w:after="0"/>
        <w:ind w:left="0"/>
        <w:jc w:val="both"/>
      </w:pPr>
      <w:r>
        <w:rPr>
          <w:rFonts w:ascii="Times New Roman"/>
          <w:b w:val="false"/>
          <w:i w:val="false"/>
          <w:color w:val="000000"/>
          <w:sz w:val="28"/>
        </w:rPr>
        <w:t>
      16) обеспечение информационной безопасности в сфере гражданской авиации;</w:t>
      </w:r>
    </w:p>
    <w:p>
      <w:pPr>
        <w:spacing w:after="0"/>
        <w:ind w:left="0"/>
        <w:jc w:val="both"/>
      </w:pPr>
      <w:r>
        <w:rPr>
          <w:rFonts w:ascii="Times New Roman"/>
          <w:b w:val="false"/>
          <w:i w:val="false"/>
          <w:color w:val="000000"/>
          <w:sz w:val="28"/>
        </w:rPr>
        <w:t>
      17) обеспечение функционирования системы обязательного и добровольного представления данных об авиационных событиях.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5" w:id="906"/>
    <w:p>
      <w:pPr>
        <w:spacing w:after="0"/>
        <w:ind w:left="0"/>
        <w:jc w:val="both"/>
      </w:pPr>
      <w:r>
        <w:rPr>
          <w:rFonts w:ascii="Times New Roman"/>
          <w:b w:val="false"/>
          <w:i w:val="false"/>
          <w:color w:val="000000"/>
          <w:sz w:val="28"/>
        </w:rPr>
        <w:t>
      251. Эксплуатация ВС, производство полетов и подготовка к ним осуществляется в соответствии с требованиями настоящих Правил.</w:t>
      </w:r>
    </w:p>
    <w:bookmarkEnd w:id="906"/>
    <w:bookmarkStart w:name="z1006" w:id="907"/>
    <w:p>
      <w:pPr>
        <w:spacing w:after="0"/>
        <w:ind w:left="0"/>
        <w:jc w:val="both"/>
      </w:pPr>
      <w:r>
        <w:rPr>
          <w:rFonts w:ascii="Times New Roman"/>
          <w:b w:val="false"/>
          <w:i w:val="false"/>
          <w:color w:val="000000"/>
          <w:sz w:val="28"/>
        </w:rPr>
        <w:t xml:space="preserve">
      252. Обслуживание воздушного движения определяется положениями Правил ИВП и Инструкции по организации и обслуживанию воздушного движения (далее - Инструкция по организации и ОВД),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16 мая 2011 года № 279 (зарегистрирован в Реестре государственной регистрации нормативных правовых актов № 7006).</w:t>
      </w:r>
    </w:p>
    <w:bookmarkEnd w:id="907"/>
    <w:bookmarkStart w:name="z1007" w:id="908"/>
    <w:p>
      <w:pPr>
        <w:spacing w:after="0"/>
        <w:ind w:left="0"/>
        <w:jc w:val="both"/>
      </w:pPr>
      <w:r>
        <w:rPr>
          <w:rFonts w:ascii="Times New Roman"/>
          <w:b w:val="false"/>
          <w:i w:val="false"/>
          <w:color w:val="000000"/>
          <w:sz w:val="28"/>
        </w:rPr>
        <w:t>
      253. Обеспечение аэронавигационной информацией при подготовке и выполнении полетов предусматривает ее предоставление в отношении средств и служб, действующих на территории Республики Казахстан:</w:t>
      </w:r>
    </w:p>
    <w:bookmarkEnd w:id="908"/>
    <w:bookmarkStart w:name="z1008" w:id="909"/>
    <w:p>
      <w:pPr>
        <w:spacing w:after="0"/>
        <w:ind w:left="0"/>
        <w:jc w:val="both"/>
      </w:pPr>
      <w:r>
        <w:rPr>
          <w:rFonts w:ascii="Times New Roman"/>
          <w:b w:val="false"/>
          <w:i w:val="false"/>
          <w:color w:val="000000"/>
          <w:sz w:val="28"/>
        </w:rPr>
        <w:t>
      1) правила входа (выхода) в воздушное пространство и транзита;</w:t>
      </w:r>
    </w:p>
    <w:bookmarkEnd w:id="909"/>
    <w:bookmarkStart w:name="z1009" w:id="910"/>
    <w:p>
      <w:pPr>
        <w:spacing w:after="0"/>
        <w:ind w:left="0"/>
        <w:jc w:val="both"/>
      </w:pPr>
      <w:r>
        <w:rPr>
          <w:rFonts w:ascii="Times New Roman"/>
          <w:b w:val="false"/>
          <w:i w:val="false"/>
          <w:color w:val="000000"/>
          <w:sz w:val="28"/>
        </w:rPr>
        <w:t>
      2) данные аэродромов (вертодромов);</w:t>
      </w:r>
    </w:p>
    <w:bookmarkEnd w:id="910"/>
    <w:bookmarkStart w:name="z1010" w:id="911"/>
    <w:p>
      <w:pPr>
        <w:spacing w:after="0"/>
        <w:ind w:left="0"/>
        <w:jc w:val="both"/>
      </w:pPr>
      <w:r>
        <w:rPr>
          <w:rFonts w:ascii="Times New Roman"/>
          <w:b w:val="false"/>
          <w:i w:val="false"/>
          <w:color w:val="000000"/>
          <w:sz w:val="28"/>
        </w:rPr>
        <w:t>
      3) данные навигационных средств;</w:t>
      </w:r>
    </w:p>
    <w:bookmarkEnd w:id="911"/>
    <w:bookmarkStart w:name="z1011" w:id="912"/>
    <w:p>
      <w:pPr>
        <w:spacing w:after="0"/>
        <w:ind w:left="0"/>
        <w:jc w:val="both"/>
      </w:pPr>
      <w:r>
        <w:rPr>
          <w:rFonts w:ascii="Times New Roman"/>
          <w:b w:val="false"/>
          <w:i w:val="false"/>
          <w:color w:val="000000"/>
          <w:sz w:val="28"/>
        </w:rPr>
        <w:t>
      4) данные по связи и виды ОВД, а также связанные с ними процедуры и правила.</w:t>
      </w:r>
    </w:p>
    <w:bookmarkEnd w:id="912"/>
    <w:bookmarkStart w:name="z1012" w:id="913"/>
    <w:p>
      <w:pPr>
        <w:spacing w:after="0"/>
        <w:ind w:left="0"/>
        <w:jc w:val="both"/>
      </w:pPr>
      <w:r>
        <w:rPr>
          <w:rFonts w:ascii="Times New Roman"/>
          <w:b w:val="false"/>
          <w:i w:val="false"/>
          <w:color w:val="000000"/>
          <w:sz w:val="28"/>
        </w:rPr>
        <w:t xml:space="preserve">
      254. Порядок обеспечения аэронавигационной информацией определяется в соответствии с требованиями Правил обеспечения аэронавигационной информацией в гражданской авиации (далее - Правила обеспечения АНИ в ГА),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 15427).</w:t>
      </w:r>
    </w:p>
    <w:bookmarkEnd w:id="913"/>
    <w:bookmarkStart w:name="z1013" w:id="914"/>
    <w:p>
      <w:pPr>
        <w:spacing w:after="0"/>
        <w:ind w:left="0"/>
        <w:jc w:val="both"/>
      </w:pPr>
      <w:r>
        <w:rPr>
          <w:rFonts w:ascii="Times New Roman"/>
          <w:b w:val="false"/>
          <w:i w:val="false"/>
          <w:color w:val="000000"/>
          <w:sz w:val="28"/>
        </w:rPr>
        <w:t xml:space="preserve">
      255. Метеорологическое обеспечение полетов гражданской и экспериментальной авиации осуществляется поставщиками аэронавигационного обслуживания в соответствии с Правилами метеорологического обеспечения гражданской авиации,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14 июня 2017 года № 345 (зарегистрирован в Реестре государственной регистрации нормативных правовых актов № 15358).</w:t>
      </w:r>
    </w:p>
    <w:bookmarkEnd w:id="914"/>
    <w:bookmarkStart w:name="z1014" w:id="915"/>
    <w:p>
      <w:pPr>
        <w:spacing w:after="0"/>
        <w:ind w:left="0"/>
        <w:jc w:val="both"/>
      </w:pPr>
      <w:r>
        <w:rPr>
          <w:rFonts w:ascii="Times New Roman"/>
          <w:b w:val="false"/>
          <w:i w:val="false"/>
          <w:color w:val="000000"/>
          <w:sz w:val="28"/>
        </w:rPr>
        <w:t xml:space="preserve">
      256. Техническое обслуживание ВС осуществляется в соответствии с требованиями Правил технической эксплуатации и ремонта гражданских воздушных судов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551 (зарегистрирован в Реестре государственной регистрации нормативных правовых актов № 11573).</w:t>
      </w:r>
    </w:p>
    <w:bookmarkEnd w:id="915"/>
    <w:bookmarkStart w:name="z1015" w:id="916"/>
    <w:p>
      <w:pPr>
        <w:spacing w:after="0"/>
        <w:ind w:left="0"/>
        <w:jc w:val="both"/>
      </w:pPr>
      <w:r>
        <w:rPr>
          <w:rFonts w:ascii="Times New Roman"/>
          <w:b w:val="false"/>
          <w:i w:val="false"/>
          <w:color w:val="000000"/>
          <w:sz w:val="28"/>
        </w:rPr>
        <w:t>
      257. При выполнении полетов ВС на аэродромы (вертодромы) и посадочные площадки, где отсутствует инженерно-технический состав, экипаж выполняет осмотр ВС в объеме, установленном РЛЭ ВС. Результаты осмотра и работы, выполненные при устранении неисправностей, записываются в бортовой журнал.</w:t>
      </w:r>
    </w:p>
    <w:bookmarkEnd w:id="916"/>
    <w:bookmarkStart w:name="z1016" w:id="917"/>
    <w:p>
      <w:pPr>
        <w:spacing w:after="0"/>
        <w:ind w:left="0"/>
        <w:jc w:val="both"/>
      </w:pPr>
      <w:r>
        <w:rPr>
          <w:rFonts w:ascii="Times New Roman"/>
          <w:b w:val="false"/>
          <w:i w:val="false"/>
          <w:color w:val="000000"/>
          <w:sz w:val="28"/>
        </w:rPr>
        <w:t>
      258. В случае нахождения на аэродроме лиц инженерно-технического состава, не имеющих допуска к техническому обслуживанию ВС данного типа, подготовка к вылету организуется ими под руководством и контролем экипажа.</w:t>
      </w:r>
    </w:p>
    <w:bookmarkEnd w:id="917"/>
    <w:bookmarkStart w:name="z1017" w:id="918"/>
    <w:p>
      <w:pPr>
        <w:spacing w:after="0"/>
        <w:ind w:left="0"/>
        <w:jc w:val="both"/>
      </w:pPr>
      <w:r>
        <w:rPr>
          <w:rFonts w:ascii="Times New Roman"/>
          <w:b w:val="false"/>
          <w:i w:val="false"/>
          <w:color w:val="000000"/>
          <w:sz w:val="28"/>
        </w:rPr>
        <w:t>
      259. ВС выпускается в полет, в том числе и до базового аэродрома, с отказом или неисправностью в случае, если они не влияют на безопасность полета и предусмотрены CDL или MEL. Решение на вылет принимает КВС.</w:t>
      </w:r>
    </w:p>
    <w:bookmarkEnd w:id="918"/>
    <w:bookmarkStart w:name="z1018" w:id="919"/>
    <w:p>
      <w:pPr>
        <w:spacing w:after="0"/>
        <w:ind w:left="0"/>
        <w:jc w:val="both"/>
      </w:pPr>
      <w:r>
        <w:rPr>
          <w:rFonts w:ascii="Times New Roman"/>
          <w:b w:val="false"/>
          <w:i w:val="false"/>
          <w:color w:val="000000"/>
          <w:sz w:val="28"/>
        </w:rPr>
        <w:t xml:space="preserve">
      260. Аэродромное обеспечение полетов гражданской авиации включает в себя комплекс мероприятий по поддержанию объектов аэродрома в постоянной эксплуатационной готовности согласно требованиям Правил аэродромного обеспечения 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7 октября 2015 года № 978 (зарегистрирован в Реестре государственной регистрации нормативных правовых актов № 12360).</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0" w:id="920"/>
    <w:p>
      <w:pPr>
        <w:spacing w:after="0"/>
        <w:ind w:left="0"/>
        <w:jc w:val="both"/>
      </w:pPr>
      <w:r>
        <w:rPr>
          <w:rFonts w:ascii="Times New Roman"/>
          <w:b w:val="false"/>
          <w:i w:val="false"/>
          <w:color w:val="000000"/>
          <w:sz w:val="28"/>
        </w:rPr>
        <w:t>
      261. Информация о времени окончания работ на ВПП является основанием для вылета ВС из других аэропортов с расчетом времени прилета на данный аэродром не ранее указанного времени окончания работ.</w:t>
      </w:r>
    </w:p>
    <w:bookmarkEnd w:id="920"/>
    <w:p>
      <w:pPr>
        <w:spacing w:after="0"/>
        <w:ind w:left="0"/>
        <w:jc w:val="both"/>
      </w:pPr>
      <w:r>
        <w:rPr>
          <w:rFonts w:ascii="Times New Roman"/>
          <w:b w:val="false"/>
          <w:i w:val="false"/>
          <w:color w:val="000000"/>
          <w:sz w:val="28"/>
        </w:rPr>
        <w:t>
      Если код состояния ВПП равен нулю и/или значение коэффициента сцепления 0,18 и ниже, при измерении устройствами измерения сцепления непрерывного действия типа АТТ-2 или ее модификации и скидометром BV 11; 0,3 и ниже, при измерении деселерометром ДЭП-5A, аэродром считается непригодным для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1" w:id="921"/>
    <w:p>
      <w:pPr>
        <w:spacing w:after="0"/>
        <w:ind w:left="0"/>
        <w:jc w:val="both"/>
      </w:pPr>
      <w:r>
        <w:rPr>
          <w:rFonts w:ascii="Times New Roman"/>
          <w:b w:val="false"/>
          <w:i w:val="false"/>
          <w:color w:val="000000"/>
          <w:sz w:val="28"/>
        </w:rPr>
        <w:t xml:space="preserve">
      262. Заправка ВС авиатопливом осуществляется в соответствии с требованиями Правил обеспечения авиационными горюче-смазочными материалами гражданских воздушных судов,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190 (зарегистрирован в Реестре государственной регистрации нормативных правовых актов № 11677).</w:t>
      </w:r>
    </w:p>
    <w:bookmarkEnd w:id="921"/>
    <w:bookmarkStart w:name="z1022" w:id="922"/>
    <w:p>
      <w:pPr>
        <w:spacing w:after="0"/>
        <w:ind w:left="0"/>
        <w:jc w:val="both"/>
      </w:pPr>
      <w:r>
        <w:rPr>
          <w:rFonts w:ascii="Times New Roman"/>
          <w:b w:val="false"/>
          <w:i w:val="false"/>
          <w:color w:val="000000"/>
          <w:sz w:val="28"/>
        </w:rPr>
        <w:t xml:space="preserve">
      263. Радиотехническое обеспечение полетов и авиационной электросвязи осуществляется в соответствии с требованиями Правил радиотехнического обеспечения полетов и авиационной электросвязи 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29 июня 2017 года № 402 (зарегистрирован в Реестре государственной регистрации нормативных правовых актов № 15554).</w:t>
      </w:r>
    </w:p>
    <w:bookmarkEnd w:id="922"/>
    <w:bookmarkStart w:name="z1023" w:id="923"/>
    <w:p>
      <w:pPr>
        <w:spacing w:after="0"/>
        <w:ind w:left="0"/>
        <w:jc w:val="both"/>
      </w:pPr>
      <w:r>
        <w:rPr>
          <w:rFonts w:ascii="Times New Roman"/>
          <w:b w:val="false"/>
          <w:i w:val="false"/>
          <w:color w:val="000000"/>
          <w:sz w:val="28"/>
        </w:rPr>
        <w:t>
      264. Радиотехническое обеспечение полетов гражданской авиации предусматривает:</w:t>
      </w:r>
    </w:p>
    <w:bookmarkEnd w:id="923"/>
    <w:bookmarkStart w:name="z1024" w:id="924"/>
    <w:p>
      <w:pPr>
        <w:spacing w:after="0"/>
        <w:ind w:left="0"/>
        <w:jc w:val="both"/>
      </w:pPr>
      <w:r>
        <w:rPr>
          <w:rFonts w:ascii="Times New Roman"/>
          <w:b w:val="false"/>
          <w:i w:val="false"/>
          <w:color w:val="000000"/>
          <w:sz w:val="28"/>
        </w:rPr>
        <w:t>
      1) обеспечение органами ОВД необходимыми радиотехническими средствами (далее - РТС), средствами связи и контроля движения ВС;</w:t>
      </w:r>
    </w:p>
    <w:bookmarkEnd w:id="924"/>
    <w:bookmarkStart w:name="z1025" w:id="925"/>
    <w:p>
      <w:pPr>
        <w:spacing w:after="0"/>
        <w:ind w:left="0"/>
        <w:jc w:val="both"/>
      </w:pPr>
      <w:r>
        <w:rPr>
          <w:rFonts w:ascii="Times New Roman"/>
          <w:b w:val="false"/>
          <w:i w:val="false"/>
          <w:color w:val="000000"/>
          <w:sz w:val="28"/>
        </w:rPr>
        <w:t>
      2) содержание РТС обеспечения полетов и средств связи в исправном состоянии;</w:t>
      </w:r>
    </w:p>
    <w:bookmarkEnd w:id="925"/>
    <w:bookmarkStart w:name="z1026" w:id="926"/>
    <w:p>
      <w:pPr>
        <w:spacing w:after="0"/>
        <w:ind w:left="0"/>
        <w:jc w:val="both"/>
      </w:pPr>
      <w:r>
        <w:rPr>
          <w:rFonts w:ascii="Times New Roman"/>
          <w:b w:val="false"/>
          <w:i w:val="false"/>
          <w:color w:val="000000"/>
          <w:sz w:val="28"/>
        </w:rPr>
        <w:t>
      3) планирование использования РТС и средств связи с перерывом на техническое обслуживание и (или) ремонт без ущерба для обеспечения безопасности полетов;</w:t>
      </w:r>
    </w:p>
    <w:bookmarkEnd w:id="926"/>
    <w:bookmarkStart w:name="z1027" w:id="927"/>
    <w:p>
      <w:pPr>
        <w:spacing w:after="0"/>
        <w:ind w:left="0"/>
        <w:jc w:val="both"/>
      </w:pPr>
      <w:r>
        <w:rPr>
          <w:rFonts w:ascii="Times New Roman"/>
          <w:b w:val="false"/>
          <w:i w:val="false"/>
          <w:color w:val="000000"/>
          <w:sz w:val="28"/>
        </w:rPr>
        <w:t>
      4) учет и анализ отказов и неисправностей РТС, средств связи, разработку и проведение мероприятий по повышению надежности работы этих средств;</w:t>
      </w:r>
    </w:p>
    <w:bookmarkEnd w:id="927"/>
    <w:bookmarkStart w:name="z1028" w:id="928"/>
    <w:p>
      <w:pPr>
        <w:spacing w:after="0"/>
        <w:ind w:left="0"/>
        <w:jc w:val="both"/>
      </w:pPr>
      <w:r>
        <w:rPr>
          <w:rFonts w:ascii="Times New Roman"/>
          <w:b w:val="false"/>
          <w:i w:val="false"/>
          <w:color w:val="000000"/>
          <w:sz w:val="28"/>
        </w:rPr>
        <w:t>
      5) подготовку и допуск инженерно-технического состава служб эксплуатации радиотехнического оборудования и средств связи к технической эксплуатации РТС.</w:t>
      </w:r>
    </w:p>
    <w:bookmarkEnd w:id="928"/>
    <w:bookmarkStart w:name="z1029" w:id="929"/>
    <w:p>
      <w:pPr>
        <w:spacing w:after="0"/>
        <w:ind w:left="0"/>
        <w:jc w:val="both"/>
      </w:pPr>
      <w:r>
        <w:rPr>
          <w:rFonts w:ascii="Times New Roman"/>
          <w:b w:val="false"/>
          <w:i w:val="false"/>
          <w:color w:val="000000"/>
          <w:sz w:val="28"/>
        </w:rPr>
        <w:t>
      265. Для радиотехнического обеспечения полетов гражданской авиации используются автоматизированные системы управления воздушным движением, трассовые, аэродромно-трассовые и аэродромные радиолокаторы, радиотехнические системы навигации, радиомаячные системы посадки, оборудованные системы посадки, радиопеленгаторы, средства воздушной и наземной электросвязи.</w:t>
      </w:r>
    </w:p>
    <w:bookmarkEnd w:id="929"/>
    <w:bookmarkStart w:name="z1030" w:id="930"/>
    <w:p>
      <w:pPr>
        <w:spacing w:after="0"/>
        <w:ind w:left="0"/>
        <w:jc w:val="both"/>
      </w:pPr>
      <w:r>
        <w:rPr>
          <w:rFonts w:ascii="Times New Roman"/>
          <w:b w:val="false"/>
          <w:i w:val="false"/>
          <w:color w:val="000000"/>
          <w:sz w:val="28"/>
        </w:rPr>
        <w:t>
      266. РТС обеспечения полетов включаются по указанию органа ОВД:</w:t>
      </w:r>
    </w:p>
    <w:bookmarkEnd w:id="930"/>
    <w:bookmarkStart w:name="z1031" w:id="931"/>
    <w:p>
      <w:pPr>
        <w:spacing w:after="0"/>
        <w:ind w:left="0"/>
        <w:jc w:val="both"/>
      </w:pPr>
      <w:r>
        <w:rPr>
          <w:rFonts w:ascii="Times New Roman"/>
          <w:b w:val="false"/>
          <w:i w:val="false"/>
          <w:color w:val="000000"/>
          <w:sz w:val="28"/>
        </w:rPr>
        <w:t>
      1) средства района аэродрома (радиолокатор аэродромный, всенаправленные ОВЧ-радиомаяки формата VOR/DME, дальний, ближний радиомаяки и/или приводные радиостанции) – за 30 минут до расчетного времени посадки (пролета) ВС;</w:t>
      </w:r>
    </w:p>
    <w:bookmarkEnd w:id="931"/>
    <w:bookmarkStart w:name="z1032" w:id="932"/>
    <w:p>
      <w:pPr>
        <w:spacing w:after="0"/>
        <w:ind w:left="0"/>
        <w:jc w:val="both"/>
      </w:pPr>
      <w:r>
        <w:rPr>
          <w:rFonts w:ascii="Times New Roman"/>
          <w:b w:val="false"/>
          <w:i w:val="false"/>
          <w:color w:val="000000"/>
          <w:sz w:val="28"/>
        </w:rPr>
        <w:t>
      2) системы посадки (инструментальная система посадки и/или оборудование системы посадки) – за 30 минут до расчетного времени посадки.</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267.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4" w:id="933"/>
    <w:p>
      <w:pPr>
        <w:spacing w:after="0"/>
        <w:ind w:left="0"/>
        <w:jc w:val="both"/>
      </w:pPr>
      <w:r>
        <w:rPr>
          <w:rFonts w:ascii="Times New Roman"/>
          <w:b w:val="false"/>
          <w:i w:val="false"/>
          <w:color w:val="000000"/>
          <w:sz w:val="28"/>
        </w:rPr>
        <w:t>
      268. Средства связи и РТС обеспечения полетов выключаются по указанию органа ОВД.</w:t>
      </w:r>
    </w:p>
    <w:bookmarkEnd w:id="933"/>
    <w:bookmarkStart w:name="z1035" w:id="934"/>
    <w:p>
      <w:pPr>
        <w:spacing w:after="0"/>
        <w:ind w:left="0"/>
        <w:jc w:val="both"/>
      </w:pPr>
      <w:r>
        <w:rPr>
          <w:rFonts w:ascii="Times New Roman"/>
          <w:b w:val="false"/>
          <w:i w:val="false"/>
          <w:color w:val="000000"/>
          <w:sz w:val="28"/>
        </w:rPr>
        <w:t>
      269. Радиотелефонный обмен между органами ОВД и экипажами ВС, переговоры взаимодействующих должностных лиц органов ОВД, а также информация, передаваемая по радиоканалам метеорологического вещания, подлежат обязательной регистрации аппаратурой автоматической звукозаписи. Срок хранения материалов звукозаписи и фотовидеозаписи (при наличии аппаратуры фотовидеозаписи радиолокационной информации воздушной обстановки) определяется в соответствии с Правилами радиотехнического обеспечения полетов и авиационной электросвязи в гражданской авиации.</w:t>
      </w:r>
    </w:p>
    <w:bookmarkEnd w:id="934"/>
    <w:bookmarkStart w:name="z1036" w:id="935"/>
    <w:p>
      <w:pPr>
        <w:spacing w:after="0"/>
        <w:ind w:left="0"/>
        <w:jc w:val="both"/>
      </w:pPr>
      <w:r>
        <w:rPr>
          <w:rFonts w:ascii="Times New Roman"/>
          <w:b w:val="false"/>
          <w:i w:val="false"/>
          <w:color w:val="000000"/>
          <w:sz w:val="28"/>
        </w:rPr>
        <w:t xml:space="preserve">
      270. Электросветотехническое обеспечение полетов осуществляется в соответствии с требованиями Правил электросветотехнического обеспечения полетов гражданской авиации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350 (зарегистрирован в Реестре государственной регистрации нормативных правовых актов № 11637).</w:t>
      </w:r>
    </w:p>
    <w:bookmarkEnd w:id="935"/>
    <w:bookmarkStart w:name="z1037" w:id="936"/>
    <w:p>
      <w:pPr>
        <w:spacing w:after="0"/>
        <w:ind w:left="0"/>
        <w:jc w:val="both"/>
      </w:pPr>
      <w:r>
        <w:rPr>
          <w:rFonts w:ascii="Times New Roman"/>
          <w:b w:val="false"/>
          <w:i w:val="false"/>
          <w:color w:val="000000"/>
          <w:sz w:val="28"/>
        </w:rPr>
        <w:t>
      271. Светосигнальное оборудование аэродрома, независимо от ведомственной принадлежности, эксплуатируется следующим образом:</w:t>
      </w:r>
    </w:p>
    <w:bookmarkEnd w:id="936"/>
    <w:bookmarkStart w:name="z1038" w:id="937"/>
    <w:p>
      <w:pPr>
        <w:spacing w:after="0"/>
        <w:ind w:left="0"/>
        <w:jc w:val="both"/>
      </w:pPr>
      <w:r>
        <w:rPr>
          <w:rFonts w:ascii="Times New Roman"/>
          <w:b w:val="false"/>
          <w:i w:val="false"/>
          <w:color w:val="000000"/>
          <w:sz w:val="28"/>
        </w:rPr>
        <w:t>
      включается:</w:t>
      </w:r>
    </w:p>
    <w:bookmarkEnd w:id="937"/>
    <w:bookmarkStart w:name="z1039" w:id="938"/>
    <w:p>
      <w:pPr>
        <w:spacing w:after="0"/>
        <w:ind w:left="0"/>
        <w:jc w:val="both"/>
      </w:pPr>
      <w:r>
        <w:rPr>
          <w:rFonts w:ascii="Times New Roman"/>
          <w:b w:val="false"/>
          <w:i w:val="false"/>
          <w:color w:val="000000"/>
          <w:sz w:val="28"/>
        </w:rPr>
        <w:t>
      при ночных полетах – за 15 минут до захода солнца или расчетного времени прибытия ВС, при вылете – после запроса экипажем разрешения на запуск (буксировку) ВС;</w:t>
      </w:r>
    </w:p>
    <w:bookmarkEnd w:id="938"/>
    <w:bookmarkStart w:name="z1040" w:id="939"/>
    <w:p>
      <w:pPr>
        <w:spacing w:after="0"/>
        <w:ind w:left="0"/>
        <w:jc w:val="both"/>
      </w:pPr>
      <w:r>
        <w:rPr>
          <w:rFonts w:ascii="Times New Roman"/>
          <w:b w:val="false"/>
          <w:i w:val="false"/>
          <w:color w:val="000000"/>
          <w:sz w:val="28"/>
        </w:rPr>
        <w:t>
      в дневных условиях – при видимости 2000 м и менее;</w:t>
      </w:r>
    </w:p>
    <w:bookmarkEnd w:id="939"/>
    <w:bookmarkStart w:name="z1041" w:id="940"/>
    <w:p>
      <w:pPr>
        <w:spacing w:after="0"/>
        <w:ind w:left="0"/>
        <w:jc w:val="both"/>
      </w:pPr>
      <w:r>
        <w:rPr>
          <w:rFonts w:ascii="Times New Roman"/>
          <w:b w:val="false"/>
          <w:i w:val="false"/>
          <w:color w:val="000000"/>
          <w:sz w:val="28"/>
        </w:rPr>
        <w:t>
      в других случаях – по указанию руководителя полетов или по требованию экипажа ВС;</w:t>
      </w:r>
    </w:p>
    <w:bookmarkEnd w:id="940"/>
    <w:bookmarkStart w:name="z1042" w:id="941"/>
    <w:p>
      <w:pPr>
        <w:spacing w:after="0"/>
        <w:ind w:left="0"/>
        <w:jc w:val="both"/>
      </w:pPr>
      <w:r>
        <w:rPr>
          <w:rFonts w:ascii="Times New Roman"/>
          <w:b w:val="false"/>
          <w:i w:val="false"/>
          <w:color w:val="000000"/>
          <w:sz w:val="28"/>
        </w:rPr>
        <w:t>
      выключается:</w:t>
      </w:r>
    </w:p>
    <w:bookmarkEnd w:id="941"/>
    <w:bookmarkStart w:name="z1043" w:id="942"/>
    <w:p>
      <w:pPr>
        <w:spacing w:after="0"/>
        <w:ind w:left="0"/>
        <w:jc w:val="both"/>
      </w:pPr>
      <w:r>
        <w:rPr>
          <w:rFonts w:ascii="Times New Roman"/>
          <w:b w:val="false"/>
          <w:i w:val="false"/>
          <w:color w:val="000000"/>
          <w:sz w:val="28"/>
        </w:rPr>
        <w:t>
      с восходом солнца;</w:t>
      </w:r>
    </w:p>
    <w:bookmarkEnd w:id="942"/>
    <w:bookmarkStart w:name="z1044" w:id="943"/>
    <w:p>
      <w:pPr>
        <w:spacing w:after="0"/>
        <w:ind w:left="0"/>
        <w:jc w:val="both"/>
      </w:pPr>
      <w:r>
        <w:rPr>
          <w:rFonts w:ascii="Times New Roman"/>
          <w:b w:val="false"/>
          <w:i w:val="false"/>
          <w:color w:val="000000"/>
          <w:sz w:val="28"/>
        </w:rPr>
        <w:t>
      в дневное время – при видимости более 2000 м;</w:t>
      </w:r>
    </w:p>
    <w:bookmarkEnd w:id="943"/>
    <w:bookmarkStart w:name="z1045" w:id="944"/>
    <w:p>
      <w:pPr>
        <w:spacing w:after="0"/>
        <w:ind w:left="0"/>
        <w:jc w:val="both"/>
      </w:pPr>
      <w:r>
        <w:rPr>
          <w:rFonts w:ascii="Times New Roman"/>
          <w:b w:val="false"/>
          <w:i w:val="false"/>
          <w:color w:val="000000"/>
          <w:sz w:val="28"/>
        </w:rPr>
        <w:t>
      при ночных полетах – после выхода взлетевшего ВС из района аэродрома или после заруливания на стоянку прибывшего ВС;</w:t>
      </w:r>
    </w:p>
    <w:bookmarkEnd w:id="944"/>
    <w:bookmarkStart w:name="z1046" w:id="945"/>
    <w:p>
      <w:pPr>
        <w:spacing w:after="0"/>
        <w:ind w:left="0"/>
        <w:jc w:val="both"/>
      </w:pPr>
      <w:r>
        <w:rPr>
          <w:rFonts w:ascii="Times New Roman"/>
          <w:b w:val="false"/>
          <w:i w:val="false"/>
          <w:color w:val="000000"/>
          <w:sz w:val="28"/>
        </w:rPr>
        <w:t>
      по указанию органа ОВД при отсутствии прилетов (вылетов) ВС.</w:t>
      </w:r>
    </w:p>
    <w:bookmarkEnd w:id="945"/>
    <w:bookmarkStart w:name="z1050" w:id="946"/>
    <w:p>
      <w:pPr>
        <w:spacing w:after="0"/>
        <w:ind w:left="0"/>
        <w:jc w:val="both"/>
      </w:pPr>
      <w:r>
        <w:rPr>
          <w:rFonts w:ascii="Times New Roman"/>
          <w:b w:val="false"/>
          <w:i w:val="false"/>
          <w:color w:val="000000"/>
          <w:sz w:val="28"/>
        </w:rPr>
        <w:t xml:space="preserve">
      272. Управление опасностями, создаваемыми птицами и иными животными осуществляется в соответствии с требованиями Правил управления опасностями, создаваемыми птицами и иными животными, для полетов гражданских воздушных судов в Республике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26 марта 2015 года № 323 (зарегистрирован в Реестре государственной регистрации нормативных правовых актов № 11724.)</w:t>
      </w:r>
    </w:p>
    <w:bookmarkEnd w:id="946"/>
    <w:p>
      <w:pPr>
        <w:spacing w:after="0"/>
        <w:ind w:left="0"/>
        <w:jc w:val="both"/>
      </w:pPr>
      <w:r>
        <w:rPr>
          <w:rFonts w:ascii="Times New Roman"/>
          <w:b w:val="false"/>
          <w:i w:val="false"/>
          <w:color w:val="000000"/>
          <w:sz w:val="28"/>
        </w:rPr>
        <w:t>
      Управление опасностями, создаваемыми птицами направлено на предотвращение столкновений ВС с птицами и предусматривает:</w:t>
      </w:r>
    </w:p>
    <w:p>
      <w:pPr>
        <w:spacing w:after="0"/>
        <w:ind w:left="0"/>
        <w:jc w:val="both"/>
      </w:pPr>
      <w:r>
        <w:rPr>
          <w:rFonts w:ascii="Times New Roman"/>
          <w:b w:val="false"/>
          <w:i w:val="false"/>
          <w:color w:val="000000"/>
          <w:sz w:val="28"/>
        </w:rPr>
        <w:t>
      1) доведение экипажам своевременного предупреждения о возникновении орнитологической опасности на аэродроме (в районе аэродрома), на маршрутах и в районе полетов;</w:t>
      </w:r>
    </w:p>
    <w:p>
      <w:pPr>
        <w:spacing w:after="0"/>
        <w:ind w:left="0"/>
        <w:jc w:val="both"/>
      </w:pPr>
      <w:r>
        <w:rPr>
          <w:rFonts w:ascii="Times New Roman"/>
          <w:b w:val="false"/>
          <w:i w:val="false"/>
          <w:color w:val="000000"/>
          <w:sz w:val="28"/>
        </w:rPr>
        <w:t>
      2) проведение комплекса мероприятий по активному отпугиванию птиц (птичьих стай) и недопущению их скопления в секторах взлета и захода на посадку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272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1" w:id="947"/>
    <w:p>
      <w:pPr>
        <w:spacing w:after="0"/>
        <w:ind w:left="0"/>
        <w:jc w:val="both"/>
      </w:pPr>
      <w:r>
        <w:rPr>
          <w:rFonts w:ascii="Times New Roman"/>
          <w:b w:val="false"/>
          <w:i w:val="false"/>
          <w:color w:val="000000"/>
          <w:sz w:val="28"/>
        </w:rPr>
        <w:t xml:space="preserve">
      273. Подготовка и переподготовка авиационного персонала осуществляется в соответствии с требованиями Правил профессиональной подготовки авиационного персонала,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159 (зарегистрирован в Реестре государственной регистрации нормативных правовых актов № 10562).</w:t>
      </w:r>
    </w:p>
    <w:bookmarkEnd w:id="947"/>
    <w:bookmarkStart w:name="z1054" w:id="948"/>
    <w:p>
      <w:pPr>
        <w:spacing w:after="0"/>
        <w:ind w:left="0"/>
        <w:jc w:val="both"/>
      </w:pPr>
      <w:r>
        <w:rPr>
          <w:rFonts w:ascii="Times New Roman"/>
          <w:b w:val="false"/>
          <w:i w:val="false"/>
          <w:color w:val="000000"/>
          <w:sz w:val="28"/>
        </w:rPr>
        <w:t>
      274. Члены экипажа ВС и персонал ОВД и УВД без прохождения предполетного (предсменного) медицинского осмотра к выполнению служебных функций не допускаются.</w:t>
      </w:r>
    </w:p>
    <w:bookmarkEnd w:id="948"/>
    <w:p>
      <w:pPr>
        <w:spacing w:after="0"/>
        <w:ind w:left="0"/>
        <w:jc w:val="both"/>
      </w:pPr>
      <w:r>
        <w:rPr>
          <w:rFonts w:ascii="Times New Roman"/>
          <w:b w:val="false"/>
          <w:i w:val="false"/>
          <w:color w:val="000000"/>
          <w:sz w:val="28"/>
        </w:rPr>
        <w:t>
      При вылете с внебазового аэродрома (вертодрома), где прохождение предполетного медицинского осмотра невозможно по каким-либо причинам, КВС на основании устного опроса (доклада) членов летного (кабинного) экипажа и инженерно-технического состава о состоянии здоровья, делает соответствующую запись о готовности экипажа к полету в задании на полет (полетном листе).</w:t>
      </w:r>
    </w:p>
    <w:p>
      <w:pPr>
        <w:spacing w:after="0"/>
        <w:ind w:left="0"/>
        <w:jc w:val="both"/>
      </w:pPr>
      <w:r>
        <w:rPr>
          <w:rFonts w:ascii="Times New Roman"/>
          <w:b w:val="false"/>
          <w:i w:val="false"/>
          <w:color w:val="000000"/>
          <w:sz w:val="28"/>
        </w:rPr>
        <w:t xml:space="preserve">
      Медицинское освидетельствование, медицинский осмотр, организация оказания медицинской помощи пассажирам осуществляется в соответствии с Правилами медицинского освидетельствования и осмотра в гражданской авиации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5 июня 2017 года № 324 (зарегистрирован в Реестре государственной регистрации нормативных правовых актов № 15325) и Правилами оказания медицинской помощи пассажирам в гражданской авиации,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6 июня 2017 года № 329 (зарегистрирован в Реестре государственной регистрации нормативных правовых актов № 15323).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5" w:id="949"/>
    <w:p>
      <w:pPr>
        <w:spacing w:after="0"/>
        <w:ind w:left="0"/>
        <w:jc w:val="both"/>
      </w:pPr>
      <w:r>
        <w:rPr>
          <w:rFonts w:ascii="Times New Roman"/>
          <w:b w:val="false"/>
          <w:i w:val="false"/>
          <w:color w:val="000000"/>
          <w:sz w:val="28"/>
        </w:rPr>
        <w:t xml:space="preserve">
      275. Аварийное и поисково-спасательное обеспечение полетов осуществляется в соответствие с требованиями Правил по организации поисково-спасательного обеспечения полетов на территории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ноября 2011 года № 1296.</w:t>
      </w:r>
    </w:p>
    <w:bookmarkEnd w:id="949"/>
    <w:bookmarkStart w:name="z1056" w:id="950"/>
    <w:p>
      <w:pPr>
        <w:spacing w:after="0"/>
        <w:ind w:left="0"/>
        <w:jc w:val="both"/>
      </w:pPr>
      <w:r>
        <w:rPr>
          <w:rFonts w:ascii="Times New Roman"/>
          <w:b w:val="false"/>
          <w:i w:val="false"/>
          <w:color w:val="000000"/>
          <w:sz w:val="28"/>
        </w:rPr>
        <w:t>
      276. Меры авиационной безопасности осуществляется в соответствии с требованиями Правил авиационной безопасности Республики Казахстан (далее - Правила авиационной безопасности), утверждаемыми в соответствии с подпунктом 55) статьи 13 Закона и Программы АБ ГА РК.</w:t>
      </w:r>
    </w:p>
    <w:bookmarkEnd w:id="950"/>
    <w:bookmarkStart w:name="z1057" w:id="951"/>
    <w:p>
      <w:pPr>
        <w:spacing w:after="0"/>
        <w:ind w:left="0"/>
        <w:jc w:val="left"/>
      </w:pPr>
      <w:r>
        <w:rPr>
          <w:rFonts w:ascii="Times New Roman"/>
          <w:b/>
          <w:i w:val="false"/>
          <w:color w:val="000000"/>
        </w:rPr>
        <w:t xml:space="preserve"> Параграф 7. Разработка эксплуатационных процедур</w:t>
      </w:r>
    </w:p>
    <w:bookmarkEnd w:id="951"/>
    <w:bookmarkStart w:name="z1058" w:id="952"/>
    <w:p>
      <w:pPr>
        <w:spacing w:after="0"/>
        <w:ind w:left="0"/>
        <w:jc w:val="both"/>
      </w:pPr>
      <w:r>
        <w:rPr>
          <w:rFonts w:ascii="Times New Roman"/>
          <w:b w:val="false"/>
          <w:i w:val="false"/>
          <w:color w:val="000000"/>
          <w:sz w:val="28"/>
        </w:rPr>
        <w:t>
      277. Эксплуатант разрабатывает процедуры и инструкции по каждому эксплуатируемому типу ВС.</w:t>
      </w:r>
    </w:p>
    <w:bookmarkEnd w:id="952"/>
    <w:bookmarkStart w:name="z1059" w:id="953"/>
    <w:p>
      <w:pPr>
        <w:spacing w:after="0"/>
        <w:ind w:left="0"/>
        <w:jc w:val="both"/>
      </w:pPr>
      <w:r>
        <w:rPr>
          <w:rFonts w:ascii="Times New Roman"/>
          <w:b w:val="false"/>
          <w:i w:val="false"/>
          <w:color w:val="000000"/>
          <w:sz w:val="28"/>
        </w:rPr>
        <w:t>
      278. Эксплуатационные процедуры содержат служебные обязанности членов экипажа и наземного персонала для всех видов эксплуатационной деятельности на земле и в полете.</w:t>
      </w:r>
    </w:p>
    <w:bookmarkEnd w:id="953"/>
    <w:bookmarkStart w:name="z1060" w:id="954"/>
    <w:p>
      <w:pPr>
        <w:spacing w:after="0"/>
        <w:ind w:left="0"/>
        <w:jc w:val="both"/>
      </w:pPr>
      <w:r>
        <w:rPr>
          <w:rFonts w:ascii="Times New Roman"/>
          <w:b w:val="false"/>
          <w:i w:val="false"/>
          <w:color w:val="000000"/>
          <w:sz w:val="28"/>
        </w:rPr>
        <w:t>
      279. Эксплуатант имеет систему карт контрольных проверок, которые будут использоваться экипажем до начала, во время и после завершения всех этапов полета в нормальной, особой и аварийной ситуациях в целях обеспечения соответствия действий экипажа процедурам, содержащимся в РЛЭ и (или) РПП.</w:t>
      </w:r>
    </w:p>
    <w:bookmarkEnd w:id="954"/>
    <w:bookmarkStart w:name="z1061" w:id="955"/>
    <w:p>
      <w:pPr>
        <w:spacing w:after="0"/>
        <w:ind w:left="0"/>
        <w:jc w:val="both"/>
      </w:pPr>
      <w:r>
        <w:rPr>
          <w:rFonts w:ascii="Times New Roman"/>
          <w:b w:val="false"/>
          <w:i w:val="false"/>
          <w:color w:val="000000"/>
          <w:sz w:val="28"/>
        </w:rPr>
        <w:t>
      280. Эксплуатант не требует от членов экипажа на ответственных (сложных) этапах полета выполнения действий, отличных от действий, направленных на обеспечение безопасности полета.</w:t>
      </w:r>
    </w:p>
    <w:bookmarkEnd w:id="955"/>
    <w:bookmarkStart w:name="z1062" w:id="956"/>
    <w:p>
      <w:pPr>
        <w:spacing w:after="0"/>
        <w:ind w:left="0"/>
        <w:jc w:val="both"/>
      </w:pPr>
      <w:r>
        <w:rPr>
          <w:rFonts w:ascii="Times New Roman"/>
          <w:b w:val="false"/>
          <w:i w:val="false"/>
          <w:color w:val="000000"/>
          <w:sz w:val="28"/>
        </w:rPr>
        <w:t>
      281. Эксплуатант осуществляет эксплуатационный контроль любого полета, выполняемого на основании его сертификата эксплуатанта в соответствии с эксплуатационными спецификациями.</w:t>
      </w:r>
    </w:p>
    <w:bookmarkEnd w:id="956"/>
    <w:bookmarkStart w:name="z1063" w:id="957"/>
    <w:p>
      <w:pPr>
        <w:spacing w:after="0"/>
        <w:ind w:left="0"/>
        <w:jc w:val="both"/>
      </w:pPr>
      <w:r>
        <w:rPr>
          <w:rFonts w:ascii="Times New Roman"/>
          <w:b w:val="false"/>
          <w:i w:val="false"/>
          <w:color w:val="000000"/>
          <w:sz w:val="28"/>
        </w:rPr>
        <w:t>
      282. Эксплуатант разрабатывает политику и процедуры для третьих сторон, выполняющих работы от его имени.</w:t>
      </w:r>
    </w:p>
    <w:bookmarkEnd w:id="957"/>
    <w:bookmarkStart w:name="z1064" w:id="958"/>
    <w:p>
      <w:pPr>
        <w:spacing w:after="0"/>
        <w:ind w:left="0"/>
        <w:jc w:val="left"/>
      </w:pPr>
      <w:r>
        <w:rPr>
          <w:rFonts w:ascii="Times New Roman"/>
          <w:b/>
          <w:i w:val="false"/>
          <w:color w:val="000000"/>
        </w:rPr>
        <w:t xml:space="preserve"> Параграф 8. Квалификация авиационного персонала</w:t>
      </w:r>
    </w:p>
    <w:bookmarkEnd w:id="958"/>
    <w:bookmarkStart w:name="z1065" w:id="959"/>
    <w:p>
      <w:pPr>
        <w:spacing w:after="0"/>
        <w:ind w:left="0"/>
        <w:jc w:val="both"/>
      </w:pPr>
      <w:r>
        <w:rPr>
          <w:rFonts w:ascii="Times New Roman"/>
          <w:b w:val="false"/>
          <w:i w:val="false"/>
          <w:color w:val="000000"/>
          <w:sz w:val="28"/>
        </w:rPr>
        <w:t>
      283. Авиационный персонал, непосредственно связанный с выполнением и обеспечением полетов ВС и их техническим обслуживанием, обслуживанием воздушного движения, допускается к профессиональной деятельности при наличии действующего свидетельства на право осуществления такой деятельности и медицинского сертификата.</w:t>
      </w:r>
    </w:p>
    <w:bookmarkEnd w:id="959"/>
    <w:p>
      <w:pPr>
        <w:spacing w:after="0"/>
        <w:ind w:left="0"/>
        <w:jc w:val="both"/>
      </w:pPr>
      <w:r>
        <w:rPr>
          <w:rFonts w:ascii="Times New Roman"/>
          <w:b w:val="false"/>
          <w:i w:val="false"/>
          <w:color w:val="000000"/>
          <w:sz w:val="28"/>
        </w:rPr>
        <w:t>
      284. Эксплуатант следит за тем чтобы:</w:t>
      </w:r>
    </w:p>
    <w:bookmarkStart w:name="z1066" w:id="960"/>
    <w:p>
      <w:pPr>
        <w:spacing w:after="0"/>
        <w:ind w:left="0"/>
        <w:jc w:val="both"/>
      </w:pPr>
      <w:r>
        <w:rPr>
          <w:rFonts w:ascii="Times New Roman"/>
          <w:b w:val="false"/>
          <w:i w:val="false"/>
          <w:color w:val="000000"/>
          <w:sz w:val="28"/>
        </w:rPr>
        <w:t>
      1) каждый член летного экипажа, которому поручено исполнять служебные обязанности, имел действующее свидетельство, выданное или признанное уполномоченной организацией;</w:t>
      </w:r>
    </w:p>
    <w:bookmarkEnd w:id="960"/>
    <w:bookmarkStart w:name="z1067" w:id="961"/>
    <w:p>
      <w:pPr>
        <w:spacing w:after="0"/>
        <w:ind w:left="0"/>
        <w:jc w:val="both"/>
      </w:pPr>
      <w:r>
        <w:rPr>
          <w:rFonts w:ascii="Times New Roman"/>
          <w:b w:val="false"/>
          <w:i w:val="false"/>
          <w:color w:val="000000"/>
          <w:sz w:val="28"/>
        </w:rPr>
        <w:t>
      2) члены летного экипажа имели надлежащие квалификационные отметки;</w:t>
      </w:r>
    </w:p>
    <w:bookmarkEnd w:id="961"/>
    <w:bookmarkStart w:name="z1068" w:id="962"/>
    <w:p>
      <w:pPr>
        <w:spacing w:after="0"/>
        <w:ind w:left="0"/>
        <w:jc w:val="both"/>
      </w:pPr>
      <w:r>
        <w:rPr>
          <w:rFonts w:ascii="Times New Roman"/>
          <w:b w:val="false"/>
          <w:i w:val="false"/>
          <w:color w:val="000000"/>
          <w:sz w:val="28"/>
        </w:rPr>
        <w:t>
      3) члены летного экипажа обладали необходимой квалификацией для исполнения порученных служебных обязанностей.</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284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1069" w:id="963"/>
    <w:p>
      <w:pPr>
        <w:spacing w:after="0"/>
        <w:ind w:left="0"/>
        <w:jc w:val="both"/>
      </w:pPr>
      <w:r>
        <w:rPr>
          <w:rFonts w:ascii="Times New Roman"/>
          <w:b w:val="false"/>
          <w:i w:val="false"/>
          <w:color w:val="000000"/>
          <w:sz w:val="28"/>
        </w:rPr>
        <w:t>
      285. Эксплуатант обеспечивает проведение квалификационных проверок техники пилотирования и практической работы в воздухе, умения действовать в аварийной обстановке, которые выявляют фактическую подготовленность пилотов (членов экипажа) выполнять полеты на ВС каждого типа или модификации типа.</w:t>
      </w:r>
    </w:p>
    <w:bookmarkEnd w:id="963"/>
    <w:bookmarkStart w:name="z1070" w:id="964"/>
    <w:p>
      <w:pPr>
        <w:spacing w:after="0"/>
        <w:ind w:left="0"/>
        <w:jc w:val="both"/>
      </w:pPr>
      <w:r>
        <w:rPr>
          <w:rFonts w:ascii="Times New Roman"/>
          <w:b w:val="false"/>
          <w:i w:val="false"/>
          <w:color w:val="000000"/>
          <w:sz w:val="28"/>
        </w:rPr>
        <w:t>
      Результаты квалификационных проверок техники пилотирования и практической работы в воздухе, а также общее количество выполненных полетов и налета часов оформляются в соответствующих графах летной книжки члена летного экипажа.</w:t>
      </w:r>
    </w:p>
    <w:bookmarkEnd w:id="964"/>
    <w:bookmarkStart w:name="z1071" w:id="965"/>
    <w:p>
      <w:pPr>
        <w:spacing w:after="0"/>
        <w:ind w:left="0"/>
        <w:jc w:val="left"/>
      </w:pPr>
      <w:r>
        <w:rPr>
          <w:rFonts w:ascii="Times New Roman"/>
          <w:b/>
          <w:i w:val="false"/>
          <w:color w:val="000000"/>
        </w:rPr>
        <w:t xml:space="preserve"> Параграф 9. Использование аэродромов</w:t>
      </w:r>
    </w:p>
    <w:bookmarkEnd w:id="965"/>
    <w:bookmarkStart w:name="z1072" w:id="966"/>
    <w:p>
      <w:pPr>
        <w:spacing w:after="0"/>
        <w:ind w:left="0"/>
        <w:jc w:val="both"/>
      </w:pPr>
      <w:r>
        <w:rPr>
          <w:rFonts w:ascii="Times New Roman"/>
          <w:b w:val="false"/>
          <w:i w:val="false"/>
          <w:color w:val="000000"/>
          <w:sz w:val="28"/>
        </w:rPr>
        <w:t>
      286. Эксплуатант использует только те аэродромы, которые соответствуют эксплуатационным требованиям и ограничениям по типам ВС и видам полетов.</w:t>
      </w:r>
    </w:p>
    <w:bookmarkEnd w:id="966"/>
    <w:bookmarkStart w:name="z1073" w:id="967"/>
    <w:p>
      <w:pPr>
        <w:spacing w:after="0"/>
        <w:ind w:left="0"/>
        <w:jc w:val="both"/>
      </w:pPr>
      <w:r>
        <w:rPr>
          <w:rFonts w:ascii="Times New Roman"/>
          <w:b w:val="false"/>
          <w:i w:val="false"/>
          <w:color w:val="000000"/>
          <w:sz w:val="28"/>
        </w:rPr>
        <w:t>
      287. В целях определения методов подготовки пилотов и членов экипажа ВС и их допуска к полетам в районы и на аэродромы в зависимости от плотности воздушного движения, географических особенностей, рельефа местности и сложности схем захода на посадку, эксплуатант устанавливает категории сложности аэродромов.</w:t>
      </w:r>
    </w:p>
    <w:bookmarkEnd w:id="967"/>
    <w:bookmarkStart w:name="z1074" w:id="968"/>
    <w:p>
      <w:pPr>
        <w:spacing w:after="0"/>
        <w:ind w:left="0"/>
        <w:jc w:val="both"/>
      </w:pPr>
      <w:r>
        <w:rPr>
          <w:rFonts w:ascii="Times New Roman"/>
          <w:b w:val="false"/>
          <w:i w:val="false"/>
          <w:color w:val="000000"/>
          <w:sz w:val="28"/>
        </w:rPr>
        <w:t>
      288. Аэродромы в зависимости от сложности классифицируются по категориям "A", "B", "C" и вносятся в РПП эксплуатанта.</w:t>
      </w:r>
    </w:p>
    <w:bookmarkEnd w:id="968"/>
    <w:bookmarkStart w:name="z1075" w:id="969"/>
    <w:p>
      <w:pPr>
        <w:spacing w:after="0"/>
        <w:ind w:left="0"/>
        <w:jc w:val="both"/>
      </w:pPr>
      <w:r>
        <w:rPr>
          <w:rFonts w:ascii="Times New Roman"/>
          <w:b w:val="false"/>
          <w:i w:val="false"/>
          <w:color w:val="000000"/>
          <w:sz w:val="28"/>
        </w:rPr>
        <w:t xml:space="preserve">
      289. Классификация аэродромов по категории сложности осуществляется в соответствии с положениями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969"/>
    <w:bookmarkStart w:name="z1076" w:id="970"/>
    <w:p>
      <w:pPr>
        <w:spacing w:after="0"/>
        <w:ind w:left="0"/>
        <w:jc w:val="both"/>
      </w:pPr>
      <w:r>
        <w:rPr>
          <w:rFonts w:ascii="Times New Roman"/>
          <w:b w:val="false"/>
          <w:i w:val="false"/>
          <w:color w:val="000000"/>
          <w:sz w:val="28"/>
        </w:rPr>
        <w:t>
      290. Аэродромы и их средства, в соответствии с опубликованными условиями их использования, постоянно поддерживаются в состоянии пригодности для обеспечения полетов в течение опубликованных часов работы независимо от погодных условий.</w:t>
      </w:r>
    </w:p>
    <w:bookmarkEnd w:id="970"/>
    <w:bookmarkStart w:name="z1077" w:id="971"/>
    <w:p>
      <w:pPr>
        <w:spacing w:after="0"/>
        <w:ind w:left="0"/>
        <w:jc w:val="both"/>
      </w:pPr>
      <w:r>
        <w:rPr>
          <w:rFonts w:ascii="Times New Roman"/>
          <w:b w:val="false"/>
          <w:i w:val="false"/>
          <w:color w:val="000000"/>
          <w:sz w:val="28"/>
        </w:rPr>
        <w:t xml:space="preserve">
      291. Эксплуатант согласовывает временной запас (слот), установленный для расчетного времени использования аэродрома, с эксплуатантом аэродрома в соответствие с требованиями Правил выделения временных интервалов для обслуживания воздушных судов в аэропортах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11 ноября 2010 года № 520 (зарегистрирован в Реестре государственной регистрации нормативных правовых актов № 6668).</w:t>
      </w:r>
    </w:p>
    <w:bookmarkEnd w:id="971"/>
    <w:bookmarkStart w:name="z1078" w:id="972"/>
    <w:p>
      <w:pPr>
        <w:spacing w:after="0"/>
        <w:ind w:left="0"/>
        <w:jc w:val="left"/>
      </w:pPr>
      <w:r>
        <w:rPr>
          <w:rFonts w:ascii="Times New Roman"/>
          <w:b/>
          <w:i w:val="false"/>
          <w:color w:val="000000"/>
        </w:rPr>
        <w:t xml:space="preserve"> Параграф 10. Минимальные абсолютные и истинные безопасные высоты полета</w:t>
      </w:r>
    </w:p>
    <w:bookmarkEnd w:id="972"/>
    <w:bookmarkStart w:name="z1079" w:id="973"/>
    <w:p>
      <w:pPr>
        <w:spacing w:after="0"/>
        <w:ind w:left="0"/>
        <w:jc w:val="both"/>
      </w:pPr>
      <w:r>
        <w:rPr>
          <w:rFonts w:ascii="Times New Roman"/>
          <w:b w:val="false"/>
          <w:i w:val="false"/>
          <w:color w:val="000000"/>
          <w:sz w:val="28"/>
        </w:rPr>
        <w:t>
      292. Эксплуатанту разрешается устанавливать минимальные абсолютные высоты полета на тех маршрутах, на которых государством, над территорией которого выполняется полет, или государством, отвечающим за обеспечение полетов, были установлены минимальные абсолютные высоты полета, при условии, что они будут не меньше тех, которые были установлены этим государством.</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292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0" w:id="974"/>
    <w:p>
      <w:pPr>
        <w:spacing w:after="0"/>
        <w:ind w:left="0"/>
        <w:jc w:val="both"/>
      </w:pPr>
      <w:r>
        <w:rPr>
          <w:rFonts w:ascii="Times New Roman"/>
          <w:b w:val="false"/>
          <w:i w:val="false"/>
          <w:color w:val="000000"/>
          <w:sz w:val="28"/>
        </w:rPr>
        <w:t xml:space="preserve">
      293. Эксплуатант указывает метод, с помощью которого он намерен определять минимальные абсолютные высоты для полетов, выполняемых по маршрутам, где не были установлены минимальные абсолютные высоты государством, над территорией которого выполняются данные полеты, или государством, отвечающим за обеспечение полетов, и включает этот метод в РПП. Минимальные абсолютные высоты полетов, определяемые в соответствии с вышеуказанным методом, не меньше, чем указанные в </w:t>
      </w:r>
      <w:r>
        <w:rPr>
          <w:rFonts w:ascii="Times New Roman"/>
          <w:b w:val="false"/>
          <w:i w:val="false"/>
          <w:color w:val="000000"/>
          <w:sz w:val="28"/>
        </w:rPr>
        <w:t>приложениях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293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975"/>
    <w:p>
      <w:pPr>
        <w:spacing w:after="0"/>
        <w:ind w:left="0"/>
        <w:jc w:val="both"/>
      </w:pPr>
      <w:r>
        <w:rPr>
          <w:rFonts w:ascii="Times New Roman"/>
          <w:b w:val="false"/>
          <w:i w:val="false"/>
          <w:color w:val="000000"/>
          <w:sz w:val="28"/>
        </w:rPr>
        <w:t>
      294. Метод определения минимальных абсолютных высот полета, рассчитываемых эксплуатантами, одобряется уполномоченной организацией. Учет препятствий в равнинной, горной местности и определение минимальных абсолютных высот полета, публикуемых в AIP Республики Казахстан, осуществляется поставщиком аэронавигационного обслуживания в соответствии требованиями документа ИКАО "Производство полетов воздушных судов (Doc 8168 OPS/611). Том II Построение схем визуальных полетов и полетов по приборам".</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294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2" w:id="976"/>
    <w:p>
      <w:pPr>
        <w:spacing w:after="0"/>
        <w:ind w:left="0"/>
        <w:jc w:val="both"/>
      </w:pPr>
      <w:r>
        <w:rPr>
          <w:rFonts w:ascii="Times New Roman"/>
          <w:b w:val="false"/>
          <w:i w:val="false"/>
          <w:color w:val="000000"/>
          <w:sz w:val="28"/>
        </w:rPr>
        <w:t>
      295. Уполномоченная организация одобряет такой метод лишь после тщательного рассмотрения возможного влияния на безопасность рассматриваемого полета следующих факторов:</w:t>
      </w:r>
    </w:p>
    <w:bookmarkEnd w:id="976"/>
    <w:p>
      <w:pPr>
        <w:spacing w:after="0"/>
        <w:ind w:left="0"/>
        <w:jc w:val="both"/>
      </w:pPr>
      <w:r>
        <w:rPr>
          <w:rFonts w:ascii="Times New Roman"/>
          <w:b w:val="false"/>
          <w:i w:val="false"/>
          <w:color w:val="000000"/>
          <w:sz w:val="28"/>
        </w:rPr>
        <w:t>
      1) точность и надежность, с которыми может быть определено положение ВС;</w:t>
      </w:r>
    </w:p>
    <w:p>
      <w:pPr>
        <w:spacing w:after="0"/>
        <w:ind w:left="0"/>
        <w:jc w:val="both"/>
      </w:pPr>
      <w:r>
        <w:rPr>
          <w:rFonts w:ascii="Times New Roman"/>
          <w:b w:val="false"/>
          <w:i w:val="false"/>
          <w:color w:val="000000"/>
          <w:sz w:val="28"/>
        </w:rPr>
        <w:t>
      2) неточности в показаниях используемых высотомеров;</w:t>
      </w:r>
    </w:p>
    <w:p>
      <w:pPr>
        <w:spacing w:after="0"/>
        <w:ind w:left="0"/>
        <w:jc w:val="both"/>
      </w:pPr>
      <w:r>
        <w:rPr>
          <w:rFonts w:ascii="Times New Roman"/>
          <w:b w:val="false"/>
          <w:i w:val="false"/>
          <w:color w:val="000000"/>
          <w:sz w:val="28"/>
        </w:rPr>
        <w:t>
      3) характеристики местности (например, резкие изменения превышения);</w:t>
      </w:r>
    </w:p>
    <w:p>
      <w:pPr>
        <w:spacing w:after="0"/>
        <w:ind w:left="0"/>
        <w:jc w:val="both"/>
      </w:pPr>
      <w:r>
        <w:rPr>
          <w:rFonts w:ascii="Times New Roman"/>
          <w:b w:val="false"/>
          <w:i w:val="false"/>
          <w:color w:val="000000"/>
          <w:sz w:val="28"/>
        </w:rPr>
        <w:t>
      4) вероятность встречи с неблагоприятными метеорологическими условиями, (например, сильная турбулентность и нисходящие воздушные потоки);</w:t>
      </w:r>
    </w:p>
    <w:p>
      <w:pPr>
        <w:spacing w:after="0"/>
        <w:ind w:left="0"/>
        <w:jc w:val="both"/>
      </w:pPr>
      <w:r>
        <w:rPr>
          <w:rFonts w:ascii="Times New Roman"/>
          <w:b w:val="false"/>
          <w:i w:val="false"/>
          <w:color w:val="000000"/>
          <w:sz w:val="28"/>
        </w:rPr>
        <w:t>
      5) возможные неточности аэронавигационных карт;</w:t>
      </w:r>
    </w:p>
    <w:p>
      <w:pPr>
        <w:spacing w:after="0"/>
        <w:ind w:left="0"/>
        <w:jc w:val="both"/>
      </w:pPr>
      <w:r>
        <w:rPr>
          <w:rFonts w:ascii="Times New Roman"/>
          <w:b w:val="false"/>
          <w:i w:val="false"/>
          <w:color w:val="000000"/>
          <w:sz w:val="28"/>
        </w:rPr>
        <w:t>
      6) ограничения воздушного пространства.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295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6193" w:id="977"/>
    <w:p>
      <w:pPr>
        <w:spacing w:after="0"/>
        <w:ind w:left="0"/>
        <w:jc w:val="both"/>
      </w:pPr>
      <w:r>
        <w:rPr>
          <w:rFonts w:ascii="Times New Roman"/>
          <w:b w:val="false"/>
          <w:i w:val="false"/>
          <w:color w:val="000000"/>
          <w:sz w:val="28"/>
        </w:rPr>
        <w:t xml:space="preserve">
      295-1. минимальные абсолютные высоты полета, такие как MOCA, AMA, MSA и минимальная абсолютная высота векторения определяются поставщиком аэронавигационного обслуживания в соответствии с Doc 8168 OPS/611 том 2 (PANS-OPS ИКАО "Производство полетов ВС"), и публикуются в документах аэронавигационной информации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обеспечения аэронавигационной информацией в гражданской авиации приказом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3 августа 2017 года № 15427).</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295-1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4" w:id="978"/>
    <w:p>
      <w:pPr>
        <w:spacing w:after="0"/>
        <w:ind w:left="0"/>
        <w:jc w:val="both"/>
      </w:pPr>
      <w:r>
        <w:rPr>
          <w:rFonts w:ascii="Times New Roman"/>
          <w:b w:val="false"/>
          <w:i w:val="false"/>
          <w:color w:val="000000"/>
          <w:sz w:val="28"/>
        </w:rPr>
        <w:t xml:space="preserve">
      295-2. минимальные абсолютные высоты полета, такие как MOCA, AMA и MSA, а также минимальные абсолютные высоты пролета точек на схемах полетов по приборам, за исключением минимальной абсолютной высоты векторения, не учитывают коррекцию по температуре. Коррекция по температуре производится экипажами ВС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Приложения 7 к настоящим Правилам. Коррекция по температуре минимальных абсолютных высот векторения, публикуемых на картах минимальных абсолютных высот УВД, производится поставщиком аэронавигационного обслуживания при необходимости в соответствии с пунктом 3 Приложения 7 к настоящим Правилам.</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295-2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9" w:id="979"/>
    <w:p>
      <w:pPr>
        <w:spacing w:after="0"/>
        <w:ind w:left="0"/>
        <w:jc w:val="both"/>
      </w:pPr>
      <w:r>
        <w:rPr>
          <w:rFonts w:ascii="Times New Roman"/>
          <w:b w:val="false"/>
          <w:i w:val="false"/>
          <w:color w:val="000000"/>
          <w:sz w:val="28"/>
        </w:rPr>
        <w:t xml:space="preserve">
      296. Методы определения минимальных абсолютных высот полета, определяемых эксплуатантами ВС,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296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0" w:id="980"/>
    <w:p>
      <w:pPr>
        <w:spacing w:after="0"/>
        <w:ind w:left="0"/>
        <w:jc w:val="left"/>
      </w:pPr>
      <w:r>
        <w:rPr>
          <w:rFonts w:ascii="Times New Roman"/>
          <w:b/>
          <w:i w:val="false"/>
          <w:color w:val="000000"/>
        </w:rPr>
        <w:t xml:space="preserve"> Параграф 11. Эксплуатационные минимумы аэродромов</w:t>
      </w:r>
    </w:p>
    <w:bookmarkEnd w:id="980"/>
    <w:bookmarkStart w:name="z1091" w:id="981"/>
    <w:p>
      <w:pPr>
        <w:spacing w:after="0"/>
        <w:ind w:left="0"/>
        <w:jc w:val="both"/>
      </w:pPr>
      <w:r>
        <w:rPr>
          <w:rFonts w:ascii="Times New Roman"/>
          <w:b w:val="false"/>
          <w:i w:val="false"/>
          <w:color w:val="000000"/>
          <w:sz w:val="28"/>
        </w:rPr>
        <w:t>
      297. Эксплуатант определяет эксплуатационные минимумы для взлета и посадки каждого используемого для производства полетов аэродрома, и утверждает методы определения таких минимумов в уполномоченной организации.</w:t>
      </w:r>
    </w:p>
    <w:bookmarkEnd w:id="981"/>
    <w:p>
      <w:pPr>
        <w:spacing w:after="0"/>
        <w:ind w:left="0"/>
        <w:jc w:val="both"/>
      </w:pPr>
      <w:r>
        <w:rPr>
          <w:rFonts w:ascii="Times New Roman"/>
          <w:b w:val="false"/>
          <w:i w:val="false"/>
          <w:color w:val="000000"/>
          <w:sz w:val="28"/>
        </w:rPr>
        <w:t>
      Такие минимумы не ниже минимумов, которые могут быть установлены для таких аэродромов иностранным государством, за исключением случаев, когда на это специально получено согласие этого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297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1093" w:id="982"/>
    <w:p>
      <w:pPr>
        <w:spacing w:after="0"/>
        <w:ind w:left="0"/>
        <w:jc w:val="both"/>
      </w:pPr>
      <w:r>
        <w:rPr>
          <w:rFonts w:ascii="Times New Roman"/>
          <w:b w:val="false"/>
          <w:i w:val="false"/>
          <w:color w:val="000000"/>
          <w:sz w:val="28"/>
        </w:rPr>
        <w:t xml:space="preserve">
      298. Эксплуатационные минимумы аэродромов определяются в соответствии с положениями </w:t>
      </w:r>
      <w:r>
        <w:rPr>
          <w:rFonts w:ascii="Times New Roman"/>
          <w:b w:val="false"/>
          <w:i w:val="false"/>
          <w:color w:val="000000"/>
          <w:sz w:val="28"/>
        </w:rPr>
        <w:t>приложений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Правилам.</w:t>
      </w:r>
    </w:p>
    <w:bookmarkEnd w:id="982"/>
    <w:bookmarkStart w:name="z1094" w:id="983"/>
    <w:p>
      <w:pPr>
        <w:spacing w:after="0"/>
        <w:ind w:left="0"/>
        <w:jc w:val="both"/>
      </w:pPr>
      <w:r>
        <w:rPr>
          <w:rFonts w:ascii="Times New Roman"/>
          <w:b w:val="false"/>
          <w:i w:val="false"/>
          <w:color w:val="000000"/>
          <w:sz w:val="28"/>
        </w:rPr>
        <w:t>
      299. Уполномоченная организация утверждает использование расширенных эксплуатационных возможностей для полетов усовершенствованных ВС. В тех случаях, когда эксплуатационные возможности относятся к полетам в условиях ограниченной видимости, уполномоченная организация выдает специальное утверждение. Такие разрешения не влияют на классификацию схем заходов на посадку по приборам.</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299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06" w:id="984"/>
    <w:p>
      <w:pPr>
        <w:spacing w:after="0"/>
        <w:ind w:left="0"/>
        <w:jc w:val="both"/>
      </w:pPr>
      <w:r>
        <w:rPr>
          <w:rFonts w:ascii="Times New Roman"/>
          <w:b w:val="false"/>
          <w:i w:val="false"/>
          <w:color w:val="000000"/>
          <w:sz w:val="28"/>
        </w:rPr>
        <w:t>
      299-1. При выдаче специального утверждения в отношении расширенных эксплуатационных возможностей уполномоченная организация обеспечивает, чтобы:</w:t>
      </w:r>
    </w:p>
    <w:bookmarkEnd w:id="984"/>
    <w:p>
      <w:pPr>
        <w:spacing w:after="0"/>
        <w:ind w:left="0"/>
        <w:jc w:val="both"/>
      </w:pPr>
      <w:r>
        <w:rPr>
          <w:rFonts w:ascii="Times New Roman"/>
          <w:b w:val="false"/>
          <w:i w:val="false"/>
          <w:color w:val="000000"/>
          <w:sz w:val="28"/>
        </w:rPr>
        <w:t>
      1) самолет отвечал соответствующим требованиям к выдаче сертификата летной годности;</w:t>
      </w:r>
    </w:p>
    <w:p>
      <w:pPr>
        <w:spacing w:after="0"/>
        <w:ind w:left="0"/>
        <w:jc w:val="both"/>
      </w:pPr>
      <w:r>
        <w:rPr>
          <w:rFonts w:ascii="Times New Roman"/>
          <w:b w:val="false"/>
          <w:i w:val="false"/>
          <w:color w:val="000000"/>
          <w:sz w:val="28"/>
        </w:rPr>
        <w:t>
      2) информация, необходимая для эффективного выполнения летным экипажем полҰтных задач, была соответствующим образом предоставлена обоим пилотам в случаях, когда указанное в руководстве по летной эксплуатации количество членов экипажа более одного;</w:t>
      </w:r>
    </w:p>
    <w:p>
      <w:pPr>
        <w:spacing w:after="0"/>
        <w:ind w:left="0"/>
        <w:jc w:val="both"/>
      </w:pPr>
      <w:r>
        <w:rPr>
          <w:rFonts w:ascii="Times New Roman"/>
          <w:b w:val="false"/>
          <w:i w:val="false"/>
          <w:color w:val="000000"/>
          <w:sz w:val="28"/>
        </w:rPr>
        <w:t>
      3) эксплуатант провел оценку факторов риска для безопасности полетов, выполняемых с использованием такого оборудования;</w:t>
      </w:r>
    </w:p>
    <w:p>
      <w:pPr>
        <w:spacing w:after="0"/>
        <w:ind w:left="0"/>
        <w:jc w:val="both"/>
      </w:pPr>
      <w:r>
        <w:rPr>
          <w:rFonts w:ascii="Times New Roman"/>
          <w:b w:val="false"/>
          <w:i w:val="false"/>
          <w:color w:val="000000"/>
          <w:sz w:val="28"/>
        </w:rPr>
        <w:t>
      4) эксплуатант разработал и документально оформил выполнение стандартных и нестандартных процедур, а также минимальный перечень оборудования;</w:t>
      </w:r>
    </w:p>
    <w:p>
      <w:pPr>
        <w:spacing w:after="0"/>
        <w:ind w:left="0"/>
        <w:jc w:val="both"/>
      </w:pPr>
      <w:r>
        <w:rPr>
          <w:rFonts w:ascii="Times New Roman"/>
          <w:b w:val="false"/>
          <w:i w:val="false"/>
          <w:color w:val="000000"/>
          <w:sz w:val="28"/>
        </w:rPr>
        <w:t>
      5) эксплуатант разработал программу подготовки членов лҰтного экипажа и соответствующего персонала, участвующего в процессе подготовки полҰта;</w:t>
      </w:r>
    </w:p>
    <w:p>
      <w:pPr>
        <w:spacing w:after="0"/>
        <w:ind w:left="0"/>
        <w:jc w:val="both"/>
      </w:pPr>
      <w:r>
        <w:rPr>
          <w:rFonts w:ascii="Times New Roman"/>
          <w:b w:val="false"/>
          <w:i w:val="false"/>
          <w:color w:val="000000"/>
          <w:sz w:val="28"/>
        </w:rPr>
        <w:t xml:space="preserve">
      6) эксплуатант разработал систему сбора, оценки данных и мониторинга тенденций применительно к полетам в условиях ограниченной видимости, в отношении которых имеются расширенные эксплуатационные возможности; </w:t>
      </w:r>
    </w:p>
    <w:p>
      <w:pPr>
        <w:spacing w:after="0"/>
        <w:ind w:left="0"/>
        <w:jc w:val="both"/>
      </w:pPr>
      <w:r>
        <w:rPr>
          <w:rFonts w:ascii="Times New Roman"/>
          <w:b w:val="false"/>
          <w:i w:val="false"/>
          <w:color w:val="000000"/>
          <w:sz w:val="28"/>
        </w:rPr>
        <w:t>
      7) эксплуатант установил соответствующие процедуры в отношении практики и программ поддержания летной годности (техническое обслуживание и ремонт).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299-1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5" w:id="985"/>
    <w:p>
      <w:pPr>
        <w:spacing w:after="0"/>
        <w:ind w:left="0"/>
        <w:jc w:val="both"/>
      </w:pPr>
      <w:r>
        <w:rPr>
          <w:rFonts w:ascii="Times New Roman"/>
          <w:b w:val="false"/>
          <w:i w:val="false"/>
          <w:color w:val="000000"/>
          <w:sz w:val="28"/>
        </w:rPr>
        <w:t>
      300. Расширенные эксплуатационные возможности включают в себя:</w:t>
      </w:r>
    </w:p>
    <w:bookmarkEnd w:id="985"/>
    <w:bookmarkStart w:name="z1096" w:id="986"/>
    <w:p>
      <w:pPr>
        <w:spacing w:after="0"/>
        <w:ind w:left="0"/>
        <w:jc w:val="both"/>
      </w:pPr>
      <w:r>
        <w:rPr>
          <w:rFonts w:ascii="Times New Roman"/>
          <w:b w:val="false"/>
          <w:i w:val="false"/>
          <w:color w:val="000000"/>
          <w:sz w:val="28"/>
        </w:rPr>
        <w:t>
      1) в ситуациях запрета захода на посадку, минимумы ниже эксплуатационных минимумов аэродрома;</w:t>
      </w:r>
    </w:p>
    <w:bookmarkEnd w:id="986"/>
    <w:bookmarkStart w:name="z1097" w:id="987"/>
    <w:p>
      <w:pPr>
        <w:spacing w:after="0"/>
        <w:ind w:left="0"/>
        <w:jc w:val="both"/>
      </w:pPr>
      <w:r>
        <w:rPr>
          <w:rFonts w:ascii="Times New Roman"/>
          <w:b w:val="false"/>
          <w:i w:val="false"/>
          <w:color w:val="000000"/>
          <w:sz w:val="28"/>
        </w:rPr>
        <w:t>
      2) снижение или соблюдение требований к видимости;</w:t>
      </w:r>
    </w:p>
    <w:bookmarkEnd w:id="987"/>
    <w:bookmarkStart w:name="z1098" w:id="988"/>
    <w:p>
      <w:pPr>
        <w:spacing w:after="0"/>
        <w:ind w:left="0"/>
        <w:jc w:val="both"/>
      </w:pPr>
      <w:r>
        <w:rPr>
          <w:rFonts w:ascii="Times New Roman"/>
          <w:b w:val="false"/>
          <w:i w:val="false"/>
          <w:color w:val="000000"/>
          <w:sz w:val="28"/>
        </w:rPr>
        <w:t>
      3) потребность в меньшем числе наземных средств, возможности которых компенсируются возможностями бортового оборудования.</w:t>
      </w:r>
    </w:p>
    <w:bookmarkEnd w:id="988"/>
    <w:bookmarkStart w:name="z1099" w:id="989"/>
    <w:p>
      <w:pPr>
        <w:spacing w:after="0"/>
        <w:ind w:left="0"/>
        <w:jc w:val="both"/>
      </w:pPr>
      <w:r>
        <w:rPr>
          <w:rFonts w:ascii="Times New Roman"/>
          <w:b w:val="false"/>
          <w:i w:val="false"/>
          <w:color w:val="000000"/>
          <w:sz w:val="28"/>
        </w:rPr>
        <w:t>
      301. Любое повышение эксплуатационного минимума аэродрома, устанавливаемое уполномоченным органом, учитывается эксплуатантом.</w:t>
      </w:r>
    </w:p>
    <w:bookmarkEnd w:id="989"/>
    <w:bookmarkStart w:name="z1100" w:id="990"/>
    <w:p>
      <w:pPr>
        <w:spacing w:after="0"/>
        <w:ind w:left="0"/>
        <w:jc w:val="both"/>
      </w:pPr>
      <w:r>
        <w:rPr>
          <w:rFonts w:ascii="Times New Roman"/>
          <w:b w:val="false"/>
          <w:i w:val="false"/>
          <w:color w:val="000000"/>
          <w:sz w:val="28"/>
        </w:rPr>
        <w:t>
      302. Выбранный эксплуатационный минимум для конкретного типа захода на посадку по приборам и посадки применяется, если:</w:t>
      </w:r>
    </w:p>
    <w:bookmarkEnd w:id="990"/>
    <w:bookmarkStart w:name="z1101" w:id="991"/>
    <w:p>
      <w:pPr>
        <w:spacing w:after="0"/>
        <w:ind w:left="0"/>
        <w:jc w:val="both"/>
      </w:pPr>
      <w:r>
        <w:rPr>
          <w:rFonts w:ascii="Times New Roman"/>
          <w:b w:val="false"/>
          <w:i w:val="false"/>
          <w:color w:val="000000"/>
          <w:sz w:val="28"/>
        </w:rPr>
        <w:t>
      1) наземное оборудование, указанное на соответствующей карте захода на посадку и обеспечивающее процедуру захода и посадки, исправно и включено;</w:t>
      </w:r>
    </w:p>
    <w:bookmarkEnd w:id="991"/>
    <w:bookmarkStart w:name="z1102" w:id="992"/>
    <w:p>
      <w:pPr>
        <w:spacing w:after="0"/>
        <w:ind w:left="0"/>
        <w:jc w:val="both"/>
      </w:pPr>
      <w:r>
        <w:rPr>
          <w:rFonts w:ascii="Times New Roman"/>
          <w:b w:val="false"/>
          <w:i w:val="false"/>
          <w:color w:val="000000"/>
          <w:sz w:val="28"/>
        </w:rPr>
        <w:t>
      2) бортовые системы ВС, необходимые для данного типа захода на посадку, работоспособны;</w:t>
      </w:r>
    </w:p>
    <w:bookmarkEnd w:id="992"/>
    <w:bookmarkStart w:name="z1103" w:id="993"/>
    <w:p>
      <w:pPr>
        <w:spacing w:after="0"/>
        <w:ind w:left="0"/>
        <w:jc w:val="both"/>
      </w:pPr>
      <w:r>
        <w:rPr>
          <w:rFonts w:ascii="Times New Roman"/>
          <w:b w:val="false"/>
          <w:i w:val="false"/>
          <w:color w:val="000000"/>
          <w:sz w:val="28"/>
        </w:rPr>
        <w:t>
      3) летные характеристики ВС, определенные РЛЭ (или эквивалентного ему документа) и РПП соответствуют минимуму;</w:t>
      </w:r>
    </w:p>
    <w:bookmarkEnd w:id="993"/>
    <w:bookmarkStart w:name="z1104" w:id="994"/>
    <w:p>
      <w:pPr>
        <w:spacing w:after="0"/>
        <w:ind w:left="0"/>
        <w:jc w:val="both"/>
      </w:pPr>
      <w:r>
        <w:rPr>
          <w:rFonts w:ascii="Times New Roman"/>
          <w:b w:val="false"/>
          <w:i w:val="false"/>
          <w:color w:val="000000"/>
          <w:sz w:val="28"/>
        </w:rPr>
        <w:t>
      4) экипаж имеет соответствующий допуск.</w:t>
      </w:r>
    </w:p>
    <w:bookmarkEnd w:id="994"/>
    <w:bookmarkStart w:name="z1113" w:id="995"/>
    <w:p>
      <w:pPr>
        <w:spacing w:after="0"/>
        <w:ind w:left="0"/>
        <w:jc w:val="both"/>
      </w:pPr>
      <w:r>
        <w:rPr>
          <w:rFonts w:ascii="Times New Roman"/>
          <w:b w:val="false"/>
          <w:i w:val="false"/>
          <w:color w:val="000000"/>
          <w:sz w:val="28"/>
        </w:rPr>
        <w:t>
      303. Эксплуатант при определении эксплуатационных минимумов аэродрома, которые будут применяться в отношении любой конкретной операции, полностью учитывает:</w:t>
      </w:r>
    </w:p>
    <w:bookmarkEnd w:id="995"/>
    <w:p>
      <w:pPr>
        <w:spacing w:after="0"/>
        <w:ind w:left="0"/>
        <w:jc w:val="both"/>
      </w:pPr>
      <w:r>
        <w:rPr>
          <w:rFonts w:ascii="Times New Roman"/>
          <w:b w:val="false"/>
          <w:i w:val="false"/>
          <w:color w:val="000000"/>
          <w:sz w:val="28"/>
        </w:rPr>
        <w:t>
      1) тип, ЛТХ и характеристики управляемости самолета, и любые условия или ограничения, предусмотренные РЛЭ;</w:t>
      </w:r>
    </w:p>
    <w:p>
      <w:pPr>
        <w:spacing w:after="0"/>
        <w:ind w:left="0"/>
        <w:jc w:val="both"/>
      </w:pPr>
      <w:r>
        <w:rPr>
          <w:rFonts w:ascii="Times New Roman"/>
          <w:b w:val="false"/>
          <w:i w:val="false"/>
          <w:color w:val="000000"/>
          <w:sz w:val="28"/>
        </w:rPr>
        <w:t>
      2) состав летного экипажа, квалификация и опыт его членов;</w:t>
      </w:r>
    </w:p>
    <w:p>
      <w:pPr>
        <w:spacing w:after="0"/>
        <w:ind w:left="0"/>
        <w:jc w:val="both"/>
      </w:pPr>
      <w:r>
        <w:rPr>
          <w:rFonts w:ascii="Times New Roman"/>
          <w:b w:val="false"/>
          <w:i w:val="false"/>
          <w:color w:val="000000"/>
          <w:sz w:val="28"/>
        </w:rPr>
        <w:t>
      3) размеры и характеристики ВПП, которые могут быть выбраны для использования;</w:t>
      </w:r>
    </w:p>
    <w:p>
      <w:pPr>
        <w:spacing w:after="0"/>
        <w:ind w:left="0"/>
        <w:jc w:val="both"/>
      </w:pPr>
      <w:r>
        <w:rPr>
          <w:rFonts w:ascii="Times New Roman"/>
          <w:b w:val="false"/>
          <w:i w:val="false"/>
          <w:color w:val="000000"/>
          <w:sz w:val="28"/>
        </w:rPr>
        <w:t>
      4) соответствие и характеристики имеющихся визуальных и невизуальных средств;</w:t>
      </w:r>
    </w:p>
    <w:p>
      <w:pPr>
        <w:spacing w:after="0"/>
        <w:ind w:left="0"/>
        <w:jc w:val="both"/>
      </w:pPr>
      <w:r>
        <w:rPr>
          <w:rFonts w:ascii="Times New Roman"/>
          <w:b w:val="false"/>
          <w:i w:val="false"/>
          <w:color w:val="000000"/>
          <w:sz w:val="28"/>
        </w:rPr>
        <w:t>
      5) оборудование, имеющееся на ВС для целей навигации, опознавания визуальных ориентиров и/или контроля за выдерживанием траектории полета во время захода на посадку, посадки и ухода на второй круг;</w:t>
      </w:r>
    </w:p>
    <w:p>
      <w:pPr>
        <w:spacing w:after="0"/>
        <w:ind w:left="0"/>
        <w:jc w:val="both"/>
      </w:pPr>
      <w:r>
        <w:rPr>
          <w:rFonts w:ascii="Times New Roman"/>
          <w:b w:val="false"/>
          <w:i w:val="false"/>
          <w:color w:val="000000"/>
          <w:sz w:val="28"/>
        </w:rPr>
        <w:t>
      6) препятствия в зонах захода на посадку и ухода на второй круг и предельные значения абсолютной (относительной) высоты пролета препятствий при заходе на посадку по приборам;</w:t>
      </w:r>
    </w:p>
    <w:p>
      <w:pPr>
        <w:spacing w:after="0"/>
        <w:ind w:left="0"/>
        <w:jc w:val="both"/>
      </w:pPr>
      <w:r>
        <w:rPr>
          <w:rFonts w:ascii="Times New Roman"/>
          <w:b w:val="false"/>
          <w:i w:val="false"/>
          <w:color w:val="000000"/>
          <w:sz w:val="28"/>
        </w:rPr>
        <w:t>
      7) средства, используемые для определения и сообщения метеорологических условий;</w:t>
      </w:r>
    </w:p>
    <w:p>
      <w:pPr>
        <w:spacing w:after="0"/>
        <w:ind w:left="0"/>
        <w:jc w:val="both"/>
      </w:pPr>
      <w:r>
        <w:rPr>
          <w:rFonts w:ascii="Times New Roman"/>
          <w:b w:val="false"/>
          <w:i w:val="false"/>
          <w:color w:val="000000"/>
          <w:sz w:val="28"/>
        </w:rPr>
        <w:t>
      8) препятствия в зонах набора высоты при взлете и необходимый запас высоты над препятствиями;</w:t>
      </w:r>
    </w:p>
    <w:p>
      <w:pPr>
        <w:spacing w:after="0"/>
        <w:ind w:left="0"/>
        <w:jc w:val="both"/>
      </w:pPr>
      <w:r>
        <w:rPr>
          <w:rFonts w:ascii="Times New Roman"/>
          <w:b w:val="false"/>
          <w:i w:val="false"/>
          <w:color w:val="000000"/>
          <w:sz w:val="28"/>
        </w:rPr>
        <w:t>
      9) условия, оговоренные в эксплуатационных спецификациях;</w:t>
      </w:r>
    </w:p>
    <w:p>
      <w:pPr>
        <w:spacing w:after="0"/>
        <w:ind w:left="0"/>
        <w:jc w:val="both"/>
      </w:pPr>
      <w:r>
        <w:rPr>
          <w:rFonts w:ascii="Times New Roman"/>
          <w:b w:val="false"/>
          <w:i w:val="false"/>
          <w:color w:val="000000"/>
          <w:sz w:val="28"/>
        </w:rPr>
        <w:t>
      10) любые минимумы, которые могут публиковаться государством аэродрома.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303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2" w:id="996"/>
    <w:p>
      <w:pPr>
        <w:spacing w:after="0"/>
        <w:ind w:left="0"/>
        <w:jc w:val="both"/>
      </w:pPr>
      <w:r>
        <w:rPr>
          <w:rFonts w:ascii="Times New Roman"/>
          <w:b w:val="false"/>
          <w:i w:val="false"/>
          <w:color w:val="000000"/>
          <w:sz w:val="28"/>
        </w:rPr>
        <w:t>
      304. Заходы на посадку по приборам классифицируются исходя из расчетных наиболее низких эксплуатационных минимумов, ниже которых заход на посадку продолжается только при необходимом визуальном контакте с ориентирами, следующим образом:</w:t>
      </w:r>
    </w:p>
    <w:bookmarkEnd w:id="996"/>
    <w:p>
      <w:pPr>
        <w:spacing w:after="0"/>
        <w:ind w:left="0"/>
        <w:jc w:val="both"/>
      </w:pPr>
      <w:r>
        <w:rPr>
          <w:rFonts w:ascii="Times New Roman"/>
          <w:b w:val="false"/>
          <w:i w:val="false"/>
          <w:color w:val="000000"/>
          <w:sz w:val="28"/>
        </w:rPr>
        <w:t>
      1) тип A: минимальная относительная высота снижения или минимальная относительная высота принятия решения составляет 75 м (250 фут) или более;</w:t>
      </w:r>
    </w:p>
    <w:p>
      <w:pPr>
        <w:spacing w:after="0"/>
        <w:ind w:left="0"/>
        <w:jc w:val="both"/>
      </w:pPr>
      <w:r>
        <w:rPr>
          <w:rFonts w:ascii="Times New Roman"/>
          <w:b w:val="false"/>
          <w:i w:val="false"/>
          <w:color w:val="000000"/>
          <w:sz w:val="28"/>
        </w:rPr>
        <w:t>
      2) тип B: относительная высота принятия решения составляет менее 75 м (250 фут). Заходы на посадку по приборам типа B подразделяются на следующие категории:</w:t>
      </w:r>
    </w:p>
    <w:p>
      <w:pPr>
        <w:spacing w:after="0"/>
        <w:ind w:left="0"/>
        <w:jc w:val="both"/>
      </w:pPr>
      <w:r>
        <w:rPr>
          <w:rFonts w:ascii="Times New Roman"/>
          <w:b w:val="false"/>
          <w:i w:val="false"/>
          <w:color w:val="000000"/>
          <w:sz w:val="28"/>
        </w:rPr>
        <w:t>
      категория I (САТ I): относительная высота принятия решения не менее 60 м (200 фут) и либо при видимости не менее 800 м, либо при дальности видимости на ВПП не менее 550 м;</w:t>
      </w:r>
    </w:p>
    <w:p>
      <w:pPr>
        <w:spacing w:after="0"/>
        <w:ind w:left="0"/>
        <w:jc w:val="both"/>
      </w:pPr>
      <w:r>
        <w:rPr>
          <w:rFonts w:ascii="Times New Roman"/>
          <w:b w:val="false"/>
          <w:i w:val="false"/>
          <w:color w:val="000000"/>
          <w:sz w:val="28"/>
        </w:rPr>
        <w:t>
      категория II (САТ II): относительная высота принятия решения менее 60 м (200 фут), но не менее 30 м (100 фут) и дальность видимости на ВПП не менее 300 м;</w:t>
      </w:r>
    </w:p>
    <w:p>
      <w:pPr>
        <w:spacing w:after="0"/>
        <w:ind w:left="0"/>
        <w:jc w:val="both"/>
      </w:pPr>
      <w:r>
        <w:rPr>
          <w:rFonts w:ascii="Times New Roman"/>
          <w:b w:val="false"/>
          <w:i w:val="false"/>
          <w:color w:val="000000"/>
          <w:sz w:val="28"/>
        </w:rPr>
        <w:t>
      3) категория III (САТ III): относительная высота принятия решения менее 30 м (100 фут) или без ограничений по относительной высоте принятия решения и дальность видимости на ВПП менее 300 м или без ограничений по дальности видимости на ВПП</w:t>
      </w:r>
    </w:p>
    <w:p>
      <w:pPr>
        <w:spacing w:after="0"/>
        <w:ind w:left="0"/>
        <w:jc w:val="both"/>
      </w:pPr>
      <w:r>
        <w:rPr>
          <w:rFonts w:ascii="Times New Roman"/>
          <w:b w:val="false"/>
          <w:i w:val="false"/>
          <w:color w:val="000000"/>
          <w:sz w:val="28"/>
        </w:rPr>
        <w:t>
      Необходимый визуальный контакт с ориентирами" означает видимость части визуальных средств или зоны захода на посадку в течение времени, достаточного для оценки пилотом местоположения ВС и скорости его изменения по отношению к номинальной траектории полета. В случае захода на посадку по кругу, необходим визуальный контакт с ориентирами в районе ВПП.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3" w:id="997"/>
    <w:p>
      <w:pPr>
        <w:spacing w:after="0"/>
        <w:ind w:left="0"/>
        <w:jc w:val="both"/>
      </w:pPr>
      <w:r>
        <w:rPr>
          <w:rFonts w:ascii="Times New Roman"/>
          <w:b w:val="false"/>
          <w:i w:val="false"/>
          <w:color w:val="000000"/>
          <w:sz w:val="28"/>
        </w:rPr>
        <w:t>
      305. Заходы на посадку и посадки по приборам по САТ II и САТ III не разрешаются, если не предоставляется информация о RVR.</w:t>
      </w:r>
    </w:p>
    <w:bookmarkEnd w:id="997"/>
    <w:bookmarkStart w:name="z1124" w:id="998"/>
    <w:p>
      <w:pPr>
        <w:spacing w:after="0"/>
        <w:ind w:left="0"/>
        <w:jc w:val="both"/>
      </w:pPr>
      <w:r>
        <w:rPr>
          <w:rFonts w:ascii="Times New Roman"/>
          <w:b w:val="false"/>
          <w:i w:val="false"/>
          <w:color w:val="000000"/>
          <w:sz w:val="28"/>
        </w:rPr>
        <w:t>
      Если информация о RVR не предоставляется, установление эксплуатационных минимумов аэродрома ниже 800 м для заходов на посадку и посадок по приборам не разрешается.</w:t>
      </w:r>
    </w:p>
    <w:bookmarkEnd w:id="998"/>
    <w:bookmarkStart w:name="z1125" w:id="999"/>
    <w:p>
      <w:pPr>
        <w:spacing w:after="0"/>
        <w:ind w:left="0"/>
        <w:jc w:val="both"/>
      </w:pPr>
      <w:r>
        <w:rPr>
          <w:rFonts w:ascii="Times New Roman"/>
          <w:b w:val="false"/>
          <w:i w:val="false"/>
          <w:color w:val="000000"/>
          <w:sz w:val="28"/>
        </w:rPr>
        <w:t>
      306. Эксплуатационные минимумы для двухмерных 2D заходов на посадку по приборам с использованием схем захода на посадку по приборам определяются путем установления MDA или MDH, минимальной видимости и, при необходимости, параметров облачности.</w:t>
      </w:r>
    </w:p>
    <w:bookmarkEnd w:id="999"/>
    <w:bookmarkStart w:name="z1126" w:id="1000"/>
    <w:p>
      <w:pPr>
        <w:spacing w:after="0"/>
        <w:ind w:left="0"/>
        <w:jc w:val="both"/>
      </w:pPr>
      <w:r>
        <w:rPr>
          <w:rFonts w:ascii="Times New Roman"/>
          <w:b w:val="false"/>
          <w:i w:val="false"/>
          <w:color w:val="000000"/>
          <w:sz w:val="28"/>
        </w:rPr>
        <w:t>
      307. Эксплуатант устанавливает и вносит в РПП эксплуатационные минимумы для каждого типа ВС:</w:t>
      </w:r>
    </w:p>
    <w:bookmarkEnd w:id="1000"/>
    <w:bookmarkStart w:name="z1127" w:id="1001"/>
    <w:p>
      <w:pPr>
        <w:spacing w:after="0"/>
        <w:ind w:left="0"/>
        <w:jc w:val="both"/>
      </w:pPr>
      <w:r>
        <w:rPr>
          <w:rFonts w:ascii="Times New Roman"/>
          <w:b w:val="false"/>
          <w:i w:val="false"/>
          <w:color w:val="000000"/>
          <w:sz w:val="28"/>
        </w:rPr>
        <w:t>
      1) DA/H, когда применяется техника захода на посадку с непрерывным снижением на конечном участке (далее - CDFA);</w:t>
      </w:r>
    </w:p>
    <w:bookmarkEnd w:id="1001"/>
    <w:bookmarkStart w:name="z1128" w:id="1002"/>
    <w:p>
      <w:pPr>
        <w:spacing w:after="0"/>
        <w:ind w:left="0"/>
        <w:jc w:val="both"/>
      </w:pPr>
      <w:r>
        <w:rPr>
          <w:rFonts w:ascii="Times New Roman"/>
          <w:b w:val="false"/>
          <w:i w:val="false"/>
          <w:color w:val="000000"/>
          <w:sz w:val="28"/>
        </w:rPr>
        <w:t>
      2) MDA/H, когда техника захода на посадку с непрерывным снижением на конечном участке CDFA не применяется.</w:t>
      </w:r>
    </w:p>
    <w:bookmarkEnd w:id="1002"/>
    <w:bookmarkStart w:name="z1129" w:id="1003"/>
    <w:p>
      <w:pPr>
        <w:spacing w:after="0"/>
        <w:ind w:left="0"/>
        <w:jc w:val="both"/>
      </w:pPr>
      <w:r>
        <w:rPr>
          <w:rFonts w:ascii="Times New Roman"/>
          <w:b w:val="false"/>
          <w:i w:val="false"/>
          <w:color w:val="000000"/>
          <w:sz w:val="28"/>
        </w:rPr>
        <w:t>
      При выполнении захода на посадку без применения техники пилотирования CDFA значения VIS/RVR увеличиваются на 200 м для ВС категорий A и B и на 400 м для ВС категорий C и D.</w:t>
      </w:r>
    </w:p>
    <w:bookmarkEnd w:id="1003"/>
    <w:bookmarkStart w:name="z1130" w:id="1004"/>
    <w:p>
      <w:pPr>
        <w:spacing w:after="0"/>
        <w:ind w:left="0"/>
        <w:jc w:val="both"/>
      </w:pPr>
      <w:r>
        <w:rPr>
          <w:rFonts w:ascii="Times New Roman"/>
          <w:b w:val="false"/>
          <w:i w:val="false"/>
          <w:color w:val="000000"/>
          <w:sz w:val="28"/>
        </w:rPr>
        <w:t>
      308. Эксплуатационные минимумы для трехмерных 3D заходов на посадку по приборам определяются путем установления DA или DH и минимальной видимости или RVR.</w:t>
      </w:r>
    </w:p>
    <w:bookmarkEnd w:id="1004"/>
    <w:bookmarkStart w:name="z1131" w:id="1005"/>
    <w:p>
      <w:pPr>
        <w:spacing w:after="0"/>
        <w:ind w:left="0"/>
        <w:jc w:val="both"/>
      </w:pPr>
      <w:r>
        <w:rPr>
          <w:rFonts w:ascii="Times New Roman"/>
          <w:b w:val="false"/>
          <w:i w:val="false"/>
          <w:color w:val="000000"/>
          <w:sz w:val="28"/>
        </w:rPr>
        <w:t>
      309. Если DH и RVR подпадают под разные категории, то заход на посадку и посадка по приборам будут выполняться в соответствии с требованиями самой жесткой категории. Например, полет с DH в диапазоне CAT III, но при RVR в диапазоне CAT III будет рассматриваться как полет по CAT III или полет c DH в диапазоне CAT II, но при RVR в диапазоне CAT I будет рассматриваться как полет по CAT II. Это не применяется в тех случаях, когда RVR и/или DH утверждены в качестве расширенных эксплуатационных возможностей.</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309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2" w:id="1006"/>
    <w:p>
      <w:pPr>
        <w:spacing w:after="0"/>
        <w:ind w:left="0"/>
        <w:jc w:val="both"/>
      </w:pPr>
      <w:r>
        <w:rPr>
          <w:rFonts w:ascii="Times New Roman"/>
          <w:b w:val="false"/>
          <w:i w:val="false"/>
          <w:color w:val="000000"/>
          <w:sz w:val="28"/>
        </w:rPr>
        <w:t>
      310. Эксплуатант устанавливает эксплуатационные процедуры, которые гарантируют, что ВС, выполняя трехмерный 3D заход на посадку по приборам, пересекает порог ВПП с запасом высоты, обеспечивающим безопасность, когда ВС имеет посадочную конфигурацию и находится в посадочном положении.</w:t>
      </w:r>
    </w:p>
    <w:bookmarkEnd w:id="1006"/>
    <w:bookmarkStart w:name="z1133" w:id="1007"/>
    <w:p>
      <w:pPr>
        <w:spacing w:after="0"/>
        <w:ind w:left="0"/>
        <w:jc w:val="left"/>
      </w:pPr>
      <w:r>
        <w:rPr>
          <w:rFonts w:ascii="Times New Roman"/>
          <w:b/>
          <w:i w:val="false"/>
          <w:color w:val="000000"/>
        </w:rPr>
        <w:t xml:space="preserve"> Параграф 12. Процедуры выхода и захода на посадку по приборам</w:t>
      </w:r>
    </w:p>
    <w:bookmarkEnd w:id="1007"/>
    <w:bookmarkStart w:name="z1134" w:id="1008"/>
    <w:p>
      <w:pPr>
        <w:spacing w:after="0"/>
        <w:ind w:left="0"/>
        <w:jc w:val="both"/>
      </w:pPr>
      <w:r>
        <w:rPr>
          <w:rFonts w:ascii="Times New Roman"/>
          <w:b w:val="false"/>
          <w:i w:val="false"/>
          <w:color w:val="000000"/>
          <w:sz w:val="28"/>
        </w:rPr>
        <w:t>
      311. Для каждой оборудованной ВПП или аэродрома, используемого для выполнения полетов по приборам, государством, в котором расположен данный аэродром, утверждаются и публикуются одна или несколько схем захода на посадку по приборам, предназначенные для обеспечения заходов на посадку по приборам.</w:t>
      </w:r>
    </w:p>
    <w:bookmarkEnd w:id="1008"/>
    <w:p>
      <w:pPr>
        <w:spacing w:after="0"/>
        <w:ind w:left="0"/>
        <w:jc w:val="both"/>
      </w:pPr>
      <w:r>
        <w:rPr>
          <w:rFonts w:ascii="Times New Roman"/>
          <w:b w:val="false"/>
          <w:i w:val="false"/>
          <w:color w:val="000000"/>
          <w:sz w:val="28"/>
        </w:rPr>
        <w:t>
      Схемы, предназначенные для публикации в сборнике аэронавигационной информации Республики Казахстан, подлежат предварительному анализу со стороны уполномоченной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5" w:id="1009"/>
    <w:p>
      <w:pPr>
        <w:spacing w:after="0"/>
        <w:ind w:left="0"/>
        <w:jc w:val="both"/>
      </w:pPr>
      <w:r>
        <w:rPr>
          <w:rFonts w:ascii="Times New Roman"/>
          <w:b w:val="false"/>
          <w:i w:val="false"/>
          <w:color w:val="000000"/>
          <w:sz w:val="28"/>
        </w:rPr>
        <w:t>
      312. Для вертолетов – для каждой зоны взлета и конечного этапа захода на посадку или вертодрома, используемого для выполнения полетов по приборам, устанавливаются одна или несколько схем захода на посадку по приборам, которые утверждаются и публикуются государством, на территории которого расположен вертодром, или государством, отвечающим за эксплуатацию вертодрома, если вертодром находится за пределами территории какого-либо государства.</w:t>
      </w:r>
    </w:p>
    <w:bookmarkEnd w:id="1009"/>
    <w:p>
      <w:pPr>
        <w:spacing w:after="0"/>
        <w:ind w:left="0"/>
        <w:jc w:val="both"/>
      </w:pPr>
      <w:r>
        <w:rPr>
          <w:rFonts w:ascii="Times New Roman"/>
          <w:b w:val="false"/>
          <w:i w:val="false"/>
          <w:color w:val="000000"/>
          <w:sz w:val="28"/>
        </w:rPr>
        <w:t xml:space="preserve">
      Исключением являются вертодромы Республики Казахстан, для которых инструментальные схемы захода на посадку публикуются в соответствии с Правилами обеспечения аэронавигационной информацией в гражданской авиации,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за № 15427).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312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6" w:id="1010"/>
    <w:p>
      <w:pPr>
        <w:spacing w:after="0"/>
        <w:ind w:left="0"/>
        <w:jc w:val="both"/>
      </w:pPr>
      <w:r>
        <w:rPr>
          <w:rFonts w:ascii="Times New Roman"/>
          <w:b w:val="false"/>
          <w:i w:val="false"/>
          <w:color w:val="000000"/>
          <w:sz w:val="28"/>
        </w:rPr>
        <w:t>
      313. Все ВС, выполняющие полет в соответствии с ППП, соблюдают схемы полетов по приборам, утвержденные государством, в котором расположен данный аэродром (вертодром), а для вертолетов – государством, отвечающим за эксплуатацию вертодрома, если вертодром находится за пределами территории какого-либо государства.</w:t>
      </w:r>
    </w:p>
    <w:bookmarkEnd w:id="1010"/>
    <w:bookmarkStart w:name="z1137" w:id="1011"/>
    <w:p>
      <w:pPr>
        <w:spacing w:after="0"/>
        <w:ind w:left="0"/>
        <w:jc w:val="both"/>
      </w:pPr>
      <w:r>
        <w:rPr>
          <w:rFonts w:ascii="Times New Roman"/>
          <w:b w:val="false"/>
          <w:i w:val="false"/>
          <w:color w:val="000000"/>
          <w:sz w:val="28"/>
        </w:rPr>
        <w:t>
      314. Эксплуатант использует схемы инструментального выхода и захода на посадку, установленные государством, в котором расположен аэродром.</w:t>
      </w:r>
    </w:p>
    <w:bookmarkEnd w:id="1011"/>
    <w:bookmarkStart w:name="z1138" w:id="1012"/>
    <w:p>
      <w:pPr>
        <w:spacing w:after="0"/>
        <w:ind w:left="0"/>
        <w:jc w:val="both"/>
      </w:pPr>
      <w:r>
        <w:rPr>
          <w:rFonts w:ascii="Times New Roman"/>
          <w:b w:val="false"/>
          <w:i w:val="false"/>
          <w:color w:val="000000"/>
          <w:sz w:val="28"/>
        </w:rPr>
        <w:t>
      315. Схемы инструментального выхода и захода на посадку, отличающиеся от установленных, применяются только с разрешения государства, на территории которого расположен аэродром и по согласованию с уполномоченной организацией.</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315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1139" w:id="1013"/>
    <w:p>
      <w:pPr>
        <w:spacing w:after="0"/>
        <w:ind w:left="0"/>
        <w:jc w:val="both"/>
      </w:pPr>
      <w:r>
        <w:rPr>
          <w:rFonts w:ascii="Times New Roman"/>
          <w:b w:val="false"/>
          <w:i w:val="false"/>
          <w:color w:val="000000"/>
          <w:sz w:val="28"/>
        </w:rPr>
        <w:t>
      316. КВС принимает разрешение органа ОВД на отклонение от опубликованной схемы выхода или захода на посадку при видимости препятствий и выполнении правил их пролета с учетом фактических условий полета. Конечный участок захода на посадку (далее - FAS) выполняется визуально или в соответствии с установленной схемой инструментального захода.</w:t>
      </w:r>
    </w:p>
    <w:bookmarkEnd w:id="1013"/>
    <w:bookmarkStart w:name="z1140" w:id="1014"/>
    <w:p>
      <w:pPr>
        <w:spacing w:after="0"/>
        <w:ind w:left="0"/>
        <w:jc w:val="both"/>
      </w:pPr>
      <w:r>
        <w:rPr>
          <w:rFonts w:ascii="Times New Roman"/>
          <w:b w:val="false"/>
          <w:i w:val="false"/>
          <w:color w:val="000000"/>
          <w:sz w:val="28"/>
        </w:rPr>
        <w:t>
      317. Маневрирование ВС от точки окончания полета по воздушной трассе до контрольной точки начального этапа захода на посадку, производится по STAR или по траекториям, задаваемым диспетчером ОВД.</w:t>
      </w:r>
    </w:p>
    <w:bookmarkEnd w:id="1014"/>
    <w:bookmarkStart w:name="z1141" w:id="1015"/>
    <w:p>
      <w:pPr>
        <w:spacing w:after="0"/>
        <w:ind w:left="0"/>
        <w:jc w:val="both"/>
      </w:pPr>
      <w:r>
        <w:rPr>
          <w:rFonts w:ascii="Times New Roman"/>
          <w:b w:val="false"/>
          <w:i w:val="false"/>
          <w:color w:val="000000"/>
          <w:sz w:val="28"/>
        </w:rPr>
        <w:t>
      318. При вылете и заходе на посадку пролет контрольных точек (пунктов, рубежей) производится на заданных высотах с соблюдением установленных ограничений по приборным скоростям полета, указанным в схемах вылета и захода на посадку по приборам.</w:t>
      </w:r>
    </w:p>
    <w:bookmarkEnd w:id="1015"/>
    <w:bookmarkStart w:name="z1142" w:id="1016"/>
    <w:p>
      <w:pPr>
        <w:spacing w:after="0"/>
        <w:ind w:left="0"/>
        <w:jc w:val="both"/>
      </w:pPr>
      <w:r>
        <w:rPr>
          <w:rFonts w:ascii="Times New Roman"/>
          <w:b w:val="false"/>
          <w:i w:val="false"/>
          <w:color w:val="000000"/>
          <w:sz w:val="28"/>
        </w:rPr>
        <w:t>
      319. Схемы вылета и захода на посадку, стандартные маршруты вылета и прибытия по приборам выполняются летными экипажами с учетом влияния ветра.</w:t>
      </w:r>
    </w:p>
    <w:bookmarkEnd w:id="1016"/>
    <w:bookmarkStart w:name="z1143" w:id="1017"/>
    <w:p>
      <w:pPr>
        <w:spacing w:after="0"/>
        <w:ind w:left="0"/>
        <w:jc w:val="both"/>
      </w:pPr>
      <w:r>
        <w:rPr>
          <w:rFonts w:ascii="Times New Roman"/>
          <w:b w:val="false"/>
          <w:i w:val="false"/>
          <w:color w:val="000000"/>
          <w:sz w:val="28"/>
        </w:rPr>
        <w:t>
      320. При полете по стандартному маршруту вылета (прибытия) по приборам и схеме вылета (захода на посадку) используются навигационные средства, на которых основан маршрут вылета (прибытия) по приборам и схема вылета (захода на посадку).</w:t>
      </w:r>
    </w:p>
    <w:bookmarkEnd w:id="1017"/>
    <w:bookmarkStart w:name="z1144" w:id="1018"/>
    <w:p>
      <w:pPr>
        <w:spacing w:after="0"/>
        <w:ind w:left="0"/>
        <w:jc w:val="both"/>
      </w:pPr>
      <w:r>
        <w:rPr>
          <w:rFonts w:ascii="Times New Roman"/>
          <w:b w:val="false"/>
          <w:i w:val="false"/>
          <w:color w:val="000000"/>
          <w:sz w:val="28"/>
        </w:rPr>
        <w:t>
      321. Схемы вылета, начального этапа захода на посадку, ожидания, ухода на второй круг, не являющиеся схемами зональной навигации, выполняются с применением оборудования зональной навигации при соблюдении следующих условий:</w:t>
      </w:r>
    </w:p>
    <w:bookmarkEnd w:id="1018"/>
    <w:bookmarkStart w:name="z1145" w:id="1019"/>
    <w:p>
      <w:pPr>
        <w:spacing w:after="0"/>
        <w:ind w:left="0"/>
        <w:jc w:val="both"/>
      </w:pPr>
      <w:r>
        <w:rPr>
          <w:rFonts w:ascii="Times New Roman"/>
          <w:b w:val="false"/>
          <w:i w:val="false"/>
          <w:color w:val="000000"/>
          <w:sz w:val="28"/>
        </w:rPr>
        <w:t>
      1) оборудование зональной навигации, установленное на ВС, сертифицировано, и летный экипаж допущен к его использованию для выполнения схемы данного типа;</w:t>
      </w:r>
    </w:p>
    <w:bookmarkEnd w:id="1019"/>
    <w:bookmarkStart w:name="z1146" w:id="1020"/>
    <w:p>
      <w:pPr>
        <w:spacing w:after="0"/>
        <w:ind w:left="0"/>
        <w:jc w:val="both"/>
      </w:pPr>
      <w:r>
        <w:rPr>
          <w:rFonts w:ascii="Times New Roman"/>
          <w:b w:val="false"/>
          <w:i w:val="false"/>
          <w:color w:val="000000"/>
          <w:sz w:val="28"/>
        </w:rPr>
        <w:t>
      2) заданная траектория содержится в действующей бортовой базе данных, и летный экипаж убедился в ее совпадении с опубликованной схемой.</w:t>
      </w:r>
    </w:p>
    <w:bookmarkEnd w:id="1020"/>
    <w:bookmarkStart w:name="z1147" w:id="1021"/>
    <w:p>
      <w:pPr>
        <w:spacing w:after="0"/>
        <w:ind w:left="0"/>
        <w:jc w:val="both"/>
      </w:pPr>
      <w:r>
        <w:rPr>
          <w:rFonts w:ascii="Times New Roman"/>
          <w:b w:val="false"/>
          <w:i w:val="false"/>
          <w:color w:val="000000"/>
          <w:sz w:val="28"/>
        </w:rPr>
        <w:t>
      322. При осуществлении векторения орган ОВД отвечает за безопасный пролет наземных препятствий, если векторение начато в отношении прилетающего ВС, и оно продолжается:</w:t>
      </w:r>
    </w:p>
    <w:bookmarkEnd w:id="1021"/>
    <w:bookmarkStart w:name="z1148" w:id="1022"/>
    <w:p>
      <w:pPr>
        <w:spacing w:after="0"/>
        <w:ind w:left="0"/>
        <w:jc w:val="both"/>
      </w:pPr>
      <w:r>
        <w:rPr>
          <w:rFonts w:ascii="Times New Roman"/>
          <w:b w:val="false"/>
          <w:i w:val="false"/>
          <w:color w:val="000000"/>
          <w:sz w:val="28"/>
        </w:rPr>
        <w:t>
      1) до выхода ВС к конечному участку захода на посадку по приборам;</w:t>
      </w:r>
    </w:p>
    <w:bookmarkEnd w:id="1022"/>
    <w:bookmarkStart w:name="z1149" w:id="1023"/>
    <w:p>
      <w:pPr>
        <w:spacing w:after="0"/>
        <w:ind w:left="0"/>
        <w:jc w:val="both"/>
      </w:pPr>
      <w:r>
        <w:rPr>
          <w:rFonts w:ascii="Times New Roman"/>
          <w:b w:val="false"/>
          <w:i w:val="false"/>
          <w:color w:val="000000"/>
          <w:sz w:val="28"/>
        </w:rPr>
        <w:t>
      2) до получения разрешения на выполнение визуального захода на посадку.</w:t>
      </w:r>
    </w:p>
    <w:bookmarkEnd w:id="1023"/>
    <w:bookmarkStart w:name="z1150" w:id="1024"/>
    <w:p>
      <w:pPr>
        <w:spacing w:after="0"/>
        <w:ind w:left="0"/>
        <w:jc w:val="both"/>
      </w:pPr>
      <w:r>
        <w:rPr>
          <w:rFonts w:ascii="Times New Roman"/>
          <w:b w:val="false"/>
          <w:i w:val="false"/>
          <w:color w:val="000000"/>
          <w:sz w:val="28"/>
        </w:rPr>
        <w:t>
      323. Подход ВС к конечному участку захода на посадку по приборам для стабилизации ВС на линии посадочного курса в горизонтальном полете обеспечивается под углом не более 45 градусов (оптимальное значение - 30 градусов) относительно предпосадочной прямой как минимум за 4 км (2 м. мили) до точки входа в глиссаду (FAF, FAP).</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323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1" w:id="1025"/>
    <w:p>
      <w:pPr>
        <w:spacing w:after="0"/>
        <w:ind w:left="0"/>
        <w:jc w:val="both"/>
      </w:pPr>
      <w:r>
        <w:rPr>
          <w:rFonts w:ascii="Times New Roman"/>
          <w:b w:val="false"/>
          <w:i w:val="false"/>
          <w:color w:val="000000"/>
          <w:sz w:val="28"/>
        </w:rPr>
        <w:t>
      324. Разрешение на заход выдается одновременно с последним заданным курсом, при этом указание о возобновлении полета по своим средствам не выдается. Момент доворота ВС для выхода на траекторию конечного участка захода на посадку является окончанием радиолокационного векторения для захода на посадку по приборам. С момента окончания радиолокационного векторения КВС обеспечивает безопасное продолжение захода на посадку.</w:t>
      </w:r>
    </w:p>
    <w:bookmarkEnd w:id="1025"/>
    <w:bookmarkStart w:name="z1152" w:id="1026"/>
    <w:p>
      <w:pPr>
        <w:spacing w:after="0"/>
        <w:ind w:left="0"/>
        <w:jc w:val="both"/>
      </w:pPr>
      <w:r>
        <w:rPr>
          <w:rFonts w:ascii="Times New Roman"/>
          <w:b w:val="false"/>
          <w:i w:val="false"/>
          <w:color w:val="000000"/>
          <w:sz w:val="28"/>
        </w:rPr>
        <w:t>
      325. Заходы на посадку или посадка с использованием приборов навигационного наведения на основе схемы захода на посадку по приборам подразделяются:</w:t>
      </w:r>
    </w:p>
    <w:bookmarkEnd w:id="1026"/>
    <w:bookmarkStart w:name="z1153" w:id="1027"/>
    <w:p>
      <w:pPr>
        <w:spacing w:after="0"/>
        <w:ind w:left="0"/>
        <w:jc w:val="both"/>
      </w:pPr>
      <w:r>
        <w:rPr>
          <w:rFonts w:ascii="Times New Roman"/>
          <w:b w:val="false"/>
          <w:i w:val="false"/>
          <w:color w:val="000000"/>
          <w:sz w:val="28"/>
        </w:rPr>
        <w:t>
      1) на двухмерный 2D заход на посадку по приборам с использованием только бокового навигационного наведения;</w:t>
      </w:r>
    </w:p>
    <w:bookmarkEnd w:id="1027"/>
    <w:bookmarkStart w:name="z1154" w:id="1028"/>
    <w:p>
      <w:pPr>
        <w:spacing w:after="0"/>
        <w:ind w:left="0"/>
        <w:jc w:val="both"/>
      </w:pPr>
      <w:r>
        <w:rPr>
          <w:rFonts w:ascii="Times New Roman"/>
          <w:b w:val="false"/>
          <w:i w:val="false"/>
          <w:color w:val="000000"/>
          <w:sz w:val="28"/>
        </w:rPr>
        <w:t>
      2) на трехмерный 3D заход на посадку по приборам с использованием как бокового, так и вертикального навигационного наведения.</w:t>
      </w:r>
    </w:p>
    <w:bookmarkEnd w:id="1028"/>
    <w:bookmarkStart w:name="z1155" w:id="1029"/>
    <w:p>
      <w:pPr>
        <w:spacing w:after="0"/>
        <w:ind w:left="0"/>
        <w:jc w:val="both"/>
      </w:pPr>
      <w:r>
        <w:rPr>
          <w:rFonts w:ascii="Times New Roman"/>
          <w:b w:val="false"/>
          <w:i w:val="false"/>
          <w:color w:val="000000"/>
          <w:sz w:val="28"/>
        </w:rPr>
        <w:t>
      326. Трехмерный 3D заход на посадку по приборам:</w:t>
      </w:r>
    </w:p>
    <w:bookmarkEnd w:id="1029"/>
    <w:bookmarkStart w:name="z1156" w:id="1030"/>
    <w:p>
      <w:pPr>
        <w:spacing w:after="0"/>
        <w:ind w:left="0"/>
        <w:jc w:val="both"/>
      </w:pPr>
      <w:r>
        <w:rPr>
          <w:rFonts w:ascii="Times New Roman"/>
          <w:b w:val="false"/>
          <w:i w:val="false"/>
          <w:color w:val="000000"/>
          <w:sz w:val="28"/>
        </w:rPr>
        <w:t>
      1) заход на посадку начинается в точке конечного этапа захода на посадку, являющейся точкой входа в глиссаду;</w:t>
      </w:r>
    </w:p>
    <w:bookmarkEnd w:id="1030"/>
    <w:bookmarkStart w:name="z1157" w:id="1031"/>
    <w:p>
      <w:pPr>
        <w:spacing w:after="0"/>
        <w:ind w:left="0"/>
        <w:jc w:val="both"/>
      </w:pPr>
      <w:r>
        <w:rPr>
          <w:rFonts w:ascii="Times New Roman"/>
          <w:b w:val="false"/>
          <w:i w:val="false"/>
          <w:color w:val="000000"/>
          <w:sz w:val="28"/>
        </w:rPr>
        <w:t>
      2) в случае потери наведения по курсу и (или) глиссаде, при наличии визуального контакта экипажа с ВПП осуществляется переход на визуальный заход на посадку. При отсутствии визуального контакта с ВПП выполняется прерванный заход по схеме ухода на второй круг с последующей подготовкой и выполнением 2D захода на посадку по приборам или захода на посадку с вертикальным наведением, если фактические метеоусловия не хуже эксплуатационного минимума, установленного для данного типа захода.</w:t>
      </w:r>
    </w:p>
    <w:bookmarkEnd w:id="1031"/>
    <w:bookmarkStart w:name="z1158" w:id="1032"/>
    <w:p>
      <w:pPr>
        <w:spacing w:after="0"/>
        <w:ind w:left="0"/>
        <w:jc w:val="both"/>
      </w:pPr>
      <w:r>
        <w:rPr>
          <w:rFonts w:ascii="Times New Roman"/>
          <w:b w:val="false"/>
          <w:i w:val="false"/>
          <w:color w:val="000000"/>
          <w:sz w:val="28"/>
        </w:rPr>
        <w:t>
      327. Заход на посадку PAR или SRA:</w:t>
      </w:r>
    </w:p>
    <w:bookmarkEnd w:id="1032"/>
    <w:bookmarkStart w:name="z1159" w:id="1033"/>
    <w:p>
      <w:pPr>
        <w:spacing w:after="0"/>
        <w:ind w:left="0"/>
        <w:jc w:val="both"/>
      </w:pPr>
      <w:r>
        <w:rPr>
          <w:rFonts w:ascii="Times New Roman"/>
          <w:b w:val="false"/>
          <w:i w:val="false"/>
          <w:color w:val="000000"/>
          <w:sz w:val="28"/>
        </w:rPr>
        <w:t>
      1) при выполнении захода на посадку по посадочному локатору пилот выполняет команды диспетчера ОВД;</w:t>
      </w:r>
    </w:p>
    <w:bookmarkEnd w:id="1033"/>
    <w:bookmarkStart w:name="z1160" w:id="1034"/>
    <w:p>
      <w:pPr>
        <w:spacing w:after="0"/>
        <w:ind w:left="0"/>
        <w:jc w:val="both"/>
      </w:pPr>
      <w:r>
        <w:rPr>
          <w:rFonts w:ascii="Times New Roman"/>
          <w:b w:val="false"/>
          <w:i w:val="false"/>
          <w:color w:val="000000"/>
          <w:sz w:val="28"/>
        </w:rPr>
        <w:t>
      2) при отклонениях от заданной траектории по направлению пилот не предпринимает корректирующих действий без специального указания диспетчера ОВД об этом;</w:t>
      </w:r>
    </w:p>
    <w:bookmarkEnd w:id="1034"/>
    <w:bookmarkStart w:name="z1161" w:id="1035"/>
    <w:p>
      <w:pPr>
        <w:spacing w:after="0"/>
        <w:ind w:left="0"/>
        <w:jc w:val="both"/>
      </w:pPr>
      <w:r>
        <w:rPr>
          <w:rFonts w:ascii="Times New Roman"/>
          <w:b w:val="false"/>
          <w:i w:val="false"/>
          <w:color w:val="000000"/>
          <w:sz w:val="28"/>
        </w:rPr>
        <w:t>
      3) при отклонениях от заданной траектории по высоте (отклонения по глиссаде) пилот предпринимает корректирующие действия на основе предоставляемой диспетчером ОВД информации.</w:t>
      </w:r>
    </w:p>
    <w:bookmarkEnd w:id="1035"/>
    <w:bookmarkStart w:name="z6807" w:id="1036"/>
    <w:p>
      <w:pPr>
        <w:spacing w:after="0"/>
        <w:ind w:left="0"/>
        <w:jc w:val="both"/>
      </w:pPr>
      <w:r>
        <w:rPr>
          <w:rFonts w:ascii="Times New Roman"/>
          <w:b w:val="false"/>
          <w:i w:val="false"/>
          <w:color w:val="000000"/>
          <w:sz w:val="28"/>
        </w:rPr>
        <w:t>
      327-1. При заходе на посадку по посадочному радиолокатору экипажу ВС через определенные промежутки времени сообщается о местоположении ВС относительно продолжения осевой линии ВПП. При необходимости даются поправки к курсу, с тем чтобы вернуть воздушное судно на продолжение осевой линии ВПП. В случае отклонений по азимуту экипаж ВС не должен предпринимать корректирующие действия без специального указания об этом.</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327-1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08" w:id="1037"/>
    <w:p>
      <w:pPr>
        <w:spacing w:after="0"/>
        <w:ind w:left="0"/>
        <w:jc w:val="both"/>
      </w:pPr>
      <w:r>
        <w:rPr>
          <w:rFonts w:ascii="Times New Roman"/>
          <w:b w:val="false"/>
          <w:i w:val="false"/>
          <w:color w:val="000000"/>
          <w:sz w:val="28"/>
        </w:rPr>
        <w:t>
      327-2. Экипаж ВС, при заходе по посадочному радиолокатору, информируется о подходе к точке входа в глиссаду и непосредственно перед входом в глиссаду ему дается указание начать снижение и проверить соблюдение применяемой абсолютной/относительной высоты принятия решения. После этого через определенные промежутки времени экипаж ВС информируется о его местоположении относительно глиссады. При отсутствии необходимости в поправках экипаж ВС через определенные промежутки времени должен информироваться о том, что он находится на глиссаде. Информация об отклонении от глиссады передается на борт ВС вместе с указанием по изменению скорости снижения, если представляется, что предпринятые экипажем ВС действия по исправлению отклонения недостаточны. На борт ВС сообщается, когда оно начинает возвращаться на глиссаду, и непосредственно перед его занятием глиссады. В случае отклонений от глиссады пилот должен предпринять корректирующие действия на основе предоставляемой диспетчером информации даже в том случае, когда конкретных указаний об этом не поступает.</w:t>
      </w:r>
    </w:p>
    <w:bookmarkEnd w:id="1037"/>
    <w:p>
      <w:pPr>
        <w:spacing w:after="0"/>
        <w:ind w:left="0"/>
        <w:jc w:val="both"/>
      </w:pPr>
      <w:r>
        <w:rPr>
          <w:rFonts w:ascii="Times New Roman"/>
          <w:b w:val="false"/>
          <w:i w:val="false"/>
          <w:color w:val="000000"/>
          <w:sz w:val="28"/>
        </w:rPr>
        <w:t>
      При соответствующем запросе от органа ОВД экипаж ВС подтверждает начало процедуры ухода на второй круг.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327-2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09" w:id="1038"/>
    <w:p>
      <w:pPr>
        <w:spacing w:after="0"/>
        <w:ind w:left="0"/>
        <w:jc w:val="both"/>
      </w:pPr>
      <w:r>
        <w:rPr>
          <w:rFonts w:ascii="Times New Roman"/>
          <w:b w:val="false"/>
          <w:i w:val="false"/>
          <w:color w:val="000000"/>
          <w:sz w:val="28"/>
        </w:rPr>
        <w:t>
      327-3. Информация о расстоянии от точки приземления передается через каждые 2 км (1 м. миля) до момента, когда ВС будет находиться на расстоянии 8 км (4 м. мили) от точки приземления. После этого информация о расстоянии передается через более короткие промежутки времени, однако в первую очередь предоставляется информация об азимуте и угле места, а также информация по наведению.</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327-3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039"/>
    <w:p>
      <w:pPr>
        <w:spacing w:after="0"/>
        <w:ind w:left="0"/>
        <w:jc w:val="both"/>
      </w:pPr>
      <w:r>
        <w:rPr>
          <w:rFonts w:ascii="Times New Roman"/>
          <w:b w:val="false"/>
          <w:i w:val="false"/>
          <w:color w:val="000000"/>
          <w:sz w:val="28"/>
        </w:rPr>
        <w:t>
      328. Заход на посадку APV основан на использовании навигационного компьютера бортовой системы управления полетом. Степень точности вертикальной навигации с помощью системы управления полетом VNAV не всегда соответствует параметрам точного захода на посадку. Поскольку бортовая система зональной навигации является основной навигационной системой, схема захода на посадку называется заходом на посадку по правилам RNAV.</w:t>
      </w:r>
    </w:p>
    <w:bookmarkEnd w:id="1039"/>
    <w:bookmarkStart w:name="z1163" w:id="1040"/>
    <w:p>
      <w:pPr>
        <w:spacing w:after="0"/>
        <w:ind w:left="0"/>
        <w:jc w:val="both"/>
      </w:pPr>
      <w:r>
        <w:rPr>
          <w:rFonts w:ascii="Times New Roman"/>
          <w:b w:val="false"/>
          <w:i w:val="false"/>
          <w:color w:val="000000"/>
          <w:sz w:val="28"/>
        </w:rPr>
        <w:t>
      Существуют две разновидности вертикальной навигации основанных на использовании:</w:t>
      </w:r>
    </w:p>
    <w:bookmarkEnd w:id="1040"/>
    <w:bookmarkStart w:name="z1164" w:id="1041"/>
    <w:p>
      <w:pPr>
        <w:spacing w:after="0"/>
        <w:ind w:left="0"/>
        <w:jc w:val="both"/>
      </w:pPr>
      <w:r>
        <w:rPr>
          <w:rFonts w:ascii="Times New Roman"/>
          <w:b w:val="false"/>
          <w:i w:val="false"/>
          <w:color w:val="000000"/>
          <w:sz w:val="28"/>
        </w:rPr>
        <w:t>
      1) показаний барометрической высоты;</w:t>
      </w:r>
    </w:p>
    <w:bookmarkEnd w:id="1041"/>
    <w:bookmarkStart w:name="z1165" w:id="1042"/>
    <w:p>
      <w:pPr>
        <w:spacing w:after="0"/>
        <w:ind w:left="0"/>
        <w:jc w:val="both"/>
      </w:pPr>
      <w:r>
        <w:rPr>
          <w:rFonts w:ascii="Times New Roman"/>
          <w:b w:val="false"/>
          <w:i w:val="false"/>
          <w:color w:val="000000"/>
          <w:sz w:val="28"/>
        </w:rPr>
        <w:t>
      2) GNSS.</w:t>
      </w:r>
    </w:p>
    <w:bookmarkEnd w:id="1042"/>
    <w:bookmarkStart w:name="z1166" w:id="1043"/>
    <w:p>
      <w:pPr>
        <w:spacing w:after="0"/>
        <w:ind w:left="0"/>
        <w:jc w:val="both"/>
      </w:pPr>
      <w:r>
        <w:rPr>
          <w:rFonts w:ascii="Times New Roman"/>
          <w:b w:val="false"/>
          <w:i w:val="false"/>
          <w:color w:val="000000"/>
          <w:sz w:val="28"/>
        </w:rPr>
        <w:t>
      329. Двухмерный заход на посадку по приборам:</w:t>
      </w:r>
    </w:p>
    <w:bookmarkEnd w:id="1043"/>
    <w:bookmarkStart w:name="z1167" w:id="1044"/>
    <w:p>
      <w:pPr>
        <w:spacing w:after="0"/>
        <w:ind w:left="0"/>
        <w:jc w:val="both"/>
      </w:pPr>
      <w:r>
        <w:rPr>
          <w:rFonts w:ascii="Times New Roman"/>
          <w:b w:val="false"/>
          <w:i w:val="false"/>
          <w:color w:val="000000"/>
          <w:sz w:val="28"/>
        </w:rPr>
        <w:t>
      1) снижение на конечном этапе захода на посадку начинается в контрольной точке конечного этапа захода на посадку, а при выполнении процедуры "ипподром" или обратных схем – после выхода на предпосадочную прямую;</w:t>
      </w:r>
    </w:p>
    <w:bookmarkEnd w:id="1044"/>
    <w:bookmarkStart w:name="z1168" w:id="1045"/>
    <w:p>
      <w:pPr>
        <w:spacing w:after="0"/>
        <w:ind w:left="0"/>
        <w:jc w:val="both"/>
      </w:pPr>
      <w:r>
        <w:rPr>
          <w:rFonts w:ascii="Times New Roman"/>
          <w:b w:val="false"/>
          <w:i w:val="false"/>
          <w:color w:val="000000"/>
          <w:sz w:val="28"/>
        </w:rPr>
        <w:t>
      2) снижение на конечном этапе захода на посадку до минимальной высоты снижения (далее - МВС) осуществляется с расчетной вертикальной скоростью, определяемой градиентом снижения (углом наклона траектории при заходе по GNSS) с учетом ветра.</w:t>
      </w:r>
    </w:p>
    <w:bookmarkEnd w:id="1045"/>
    <w:bookmarkStart w:name="z1169" w:id="1046"/>
    <w:p>
      <w:pPr>
        <w:spacing w:after="0"/>
        <w:ind w:left="0"/>
        <w:jc w:val="both"/>
      </w:pPr>
      <w:r>
        <w:rPr>
          <w:rFonts w:ascii="Times New Roman"/>
          <w:b w:val="false"/>
          <w:i w:val="false"/>
          <w:color w:val="000000"/>
          <w:sz w:val="28"/>
        </w:rPr>
        <w:t>
      330. При наличии на конечном этапе захода на посадку контрольной точки ступенчатого снижения, снижение ниже указанной высоты до пролета этой точки не производится.</w:t>
      </w:r>
    </w:p>
    <w:bookmarkEnd w:id="1046"/>
    <w:bookmarkStart w:name="z1170" w:id="1047"/>
    <w:p>
      <w:pPr>
        <w:spacing w:after="0"/>
        <w:ind w:left="0"/>
        <w:jc w:val="both"/>
      </w:pPr>
      <w:r>
        <w:rPr>
          <w:rFonts w:ascii="Times New Roman"/>
          <w:b w:val="false"/>
          <w:i w:val="false"/>
          <w:color w:val="000000"/>
          <w:sz w:val="28"/>
        </w:rPr>
        <w:t>
      331. Заход на посадку CDFA рекомендуется в целях CFIT. Если CDFA не применяется, к примеру, при ступенчатом заходе на посадку, возникает необходимость в увеличении значения VIS/RVR. Если в критической точке заход на посадку не устойчив, пилоту может потребоваться дополнительное время для выполнения маневра в вертикальной плоскости. При выполнении захода на посадку без применения CDFA значения VIS/RVR увеличиваются на 200 м для ВС категорий A и B и на 400 м для ВС категорий C и D, чтобы обеспечить визуальный переход к этапу посадки.</w:t>
      </w:r>
    </w:p>
    <w:bookmarkEnd w:id="1047"/>
    <w:bookmarkStart w:name="z1171" w:id="1048"/>
    <w:p>
      <w:pPr>
        <w:spacing w:after="0"/>
        <w:ind w:left="0"/>
        <w:jc w:val="both"/>
      </w:pPr>
      <w:r>
        <w:rPr>
          <w:rFonts w:ascii="Times New Roman"/>
          <w:b w:val="false"/>
          <w:i w:val="false"/>
          <w:color w:val="000000"/>
          <w:sz w:val="28"/>
        </w:rPr>
        <w:t>
      332. CDFA рекомендуется для выполнения схем захода на посадку по приборам, не предусматривающих вертикальное наведение (по наклону глиссады, глиссаде).</w:t>
      </w:r>
    </w:p>
    <w:bookmarkEnd w:id="1048"/>
    <w:bookmarkStart w:name="z1172" w:id="1049"/>
    <w:p>
      <w:pPr>
        <w:spacing w:after="0"/>
        <w:ind w:left="0"/>
        <w:jc w:val="both"/>
      </w:pPr>
      <w:r>
        <w:rPr>
          <w:rFonts w:ascii="Times New Roman"/>
          <w:b w:val="false"/>
          <w:i w:val="false"/>
          <w:color w:val="000000"/>
          <w:sz w:val="28"/>
        </w:rPr>
        <w:t>
      333. Схемы захода на посадку по приборам с использованием CDFA с номинальным вертикальным профилем полета и скоростью снижения не более 5,08 м/сек (1000 фут/мин) и с использованием таких средств, как NDB, NDB/DME, VOR, VOR/DME, LOC, LOC/DME, VDF, SRA или RNAV/LNAV, и длиной конечного этапа захода на посадку 5,56 км (3 м. миль), которые также отвечают следующим критериям:</w:t>
      </w:r>
    </w:p>
    <w:bookmarkEnd w:id="1049"/>
    <w:bookmarkStart w:name="z1173" w:id="1050"/>
    <w:p>
      <w:pPr>
        <w:spacing w:after="0"/>
        <w:ind w:left="0"/>
        <w:jc w:val="both"/>
      </w:pPr>
      <w:r>
        <w:rPr>
          <w:rFonts w:ascii="Times New Roman"/>
          <w:b w:val="false"/>
          <w:i w:val="false"/>
          <w:color w:val="000000"/>
          <w:sz w:val="28"/>
        </w:rPr>
        <w:t>
      1) траектория полета на конечном этапе захода на посадку смещена не более чем на 15 градусов для самолетов категорий A и B или не более чем на 5 градусов для самолетов категорий C и D;</w:t>
      </w:r>
    </w:p>
    <w:bookmarkEnd w:id="1050"/>
    <w:bookmarkStart w:name="z1174" w:id="1051"/>
    <w:p>
      <w:pPr>
        <w:spacing w:after="0"/>
        <w:ind w:left="0"/>
        <w:jc w:val="both"/>
      </w:pPr>
      <w:r>
        <w:rPr>
          <w:rFonts w:ascii="Times New Roman"/>
          <w:b w:val="false"/>
          <w:i w:val="false"/>
          <w:color w:val="000000"/>
          <w:sz w:val="28"/>
        </w:rPr>
        <w:t>
      2) имеется контрольная точка конечного этапа захода на посадку или другая соответствующая точка начала снижения, или FMS/RNAV или DME обеспечивают расстояние до THR;</w:t>
      </w:r>
    </w:p>
    <w:bookmarkEnd w:id="1051"/>
    <w:bookmarkStart w:name="z1175" w:id="1052"/>
    <w:p>
      <w:pPr>
        <w:spacing w:after="0"/>
        <w:ind w:left="0"/>
        <w:jc w:val="both"/>
      </w:pPr>
      <w:r>
        <w:rPr>
          <w:rFonts w:ascii="Times New Roman"/>
          <w:b w:val="false"/>
          <w:i w:val="false"/>
          <w:color w:val="000000"/>
          <w:sz w:val="28"/>
        </w:rPr>
        <w:t>
      3) если MAPt определяется по времени, то расстояние от FAF до THR составляет менее 14,8 км (8 м. миль).</w:t>
      </w:r>
    </w:p>
    <w:bookmarkEnd w:id="1052"/>
    <w:bookmarkStart w:name="z1176" w:id="1053"/>
    <w:p>
      <w:pPr>
        <w:spacing w:after="0"/>
        <w:ind w:left="0"/>
        <w:jc w:val="both"/>
      </w:pPr>
      <w:r>
        <w:rPr>
          <w:rFonts w:ascii="Times New Roman"/>
          <w:b w:val="false"/>
          <w:i w:val="false"/>
          <w:color w:val="000000"/>
          <w:sz w:val="28"/>
        </w:rPr>
        <w:t>
      334. Для выполнения заходов на посадку CDFA члены экипажей ВС проходят соответствующую подготовку по программам, утвержденных уполномоченным органом.</w:t>
      </w:r>
    </w:p>
    <w:bookmarkEnd w:id="1053"/>
    <w:bookmarkStart w:name="z1177" w:id="1054"/>
    <w:p>
      <w:pPr>
        <w:spacing w:after="0"/>
        <w:ind w:left="0"/>
        <w:jc w:val="both"/>
      </w:pPr>
      <w:r>
        <w:rPr>
          <w:rFonts w:ascii="Times New Roman"/>
          <w:b w:val="false"/>
          <w:i w:val="false"/>
          <w:color w:val="000000"/>
          <w:sz w:val="28"/>
        </w:rPr>
        <w:t>
      335. При отклонении ВС на величину, превышающую установленные пределы, заход на посадку прекращается. Процедура ухода на второй круг начинается не позднее пролета точки ухода на второй круг.</w:t>
      </w:r>
    </w:p>
    <w:bookmarkEnd w:id="1054"/>
    <w:bookmarkStart w:name="z1178" w:id="1055"/>
    <w:p>
      <w:pPr>
        <w:spacing w:after="0"/>
        <w:ind w:left="0"/>
        <w:jc w:val="both"/>
      </w:pPr>
      <w:r>
        <w:rPr>
          <w:rFonts w:ascii="Times New Roman"/>
          <w:b w:val="false"/>
          <w:i w:val="false"/>
          <w:color w:val="000000"/>
          <w:sz w:val="28"/>
        </w:rPr>
        <w:t>
      336. Заход на посадку с использованием бокового и вертикального наведения не выполняется при температуре на аэродроме ниже, чем опубликовано на карте захода на посадку.</w:t>
      </w:r>
    </w:p>
    <w:bookmarkEnd w:id="1055"/>
    <w:bookmarkStart w:name="z1179" w:id="1056"/>
    <w:p>
      <w:pPr>
        <w:spacing w:after="0"/>
        <w:ind w:left="0"/>
        <w:jc w:val="both"/>
      </w:pPr>
      <w:r>
        <w:rPr>
          <w:rFonts w:ascii="Times New Roman"/>
          <w:b w:val="false"/>
          <w:i w:val="false"/>
          <w:color w:val="000000"/>
          <w:sz w:val="28"/>
        </w:rPr>
        <w:t>
      337. Заход на посадку начинается в точке начала конечного этапа захода на посадку, являющейся точкой входа в глиссаду.</w:t>
      </w:r>
    </w:p>
    <w:bookmarkEnd w:id="1056"/>
    <w:bookmarkStart w:name="z1180" w:id="1057"/>
    <w:p>
      <w:pPr>
        <w:spacing w:after="0"/>
        <w:ind w:left="0"/>
        <w:jc w:val="both"/>
      </w:pPr>
      <w:r>
        <w:rPr>
          <w:rFonts w:ascii="Times New Roman"/>
          <w:b w:val="false"/>
          <w:i w:val="false"/>
          <w:color w:val="000000"/>
          <w:sz w:val="28"/>
        </w:rPr>
        <w:t>
      338. В случае прекращения вертикального наведения при наличии визуального контакта с ВПП осуществляется переход на визуальный заход на посадку. При отсутствии визуального контакта с ВПП выполняется уход на второй круг с последующим выполнением неточного захода на посадку, если фактические метеоусловия не хуже эксплуатационного минимума, установленного для данного типа захода.</w:t>
      </w:r>
    </w:p>
    <w:bookmarkEnd w:id="1057"/>
    <w:bookmarkStart w:name="z1181" w:id="1058"/>
    <w:p>
      <w:pPr>
        <w:spacing w:after="0"/>
        <w:ind w:left="0"/>
        <w:jc w:val="both"/>
      </w:pPr>
      <w:r>
        <w:rPr>
          <w:rFonts w:ascii="Times New Roman"/>
          <w:b w:val="false"/>
          <w:i w:val="false"/>
          <w:color w:val="000000"/>
          <w:sz w:val="28"/>
        </w:rPr>
        <w:t>
      339. Заход ARA для надводных операций вертолетов осуществляется только если:</w:t>
      </w:r>
    </w:p>
    <w:bookmarkEnd w:id="1058"/>
    <w:bookmarkStart w:name="z1182" w:id="1059"/>
    <w:p>
      <w:pPr>
        <w:spacing w:after="0"/>
        <w:ind w:left="0"/>
        <w:jc w:val="both"/>
      </w:pPr>
      <w:r>
        <w:rPr>
          <w:rFonts w:ascii="Times New Roman"/>
          <w:b w:val="false"/>
          <w:i w:val="false"/>
          <w:color w:val="000000"/>
          <w:sz w:val="28"/>
        </w:rPr>
        <w:t>
      1) бортовой радиолокатор обеспечивает выдерживание курса для обеспечения высоты пролета препятствий;</w:t>
      </w:r>
    </w:p>
    <w:bookmarkEnd w:id="1059"/>
    <w:bookmarkStart w:name="z1183" w:id="1060"/>
    <w:p>
      <w:pPr>
        <w:spacing w:after="0"/>
        <w:ind w:left="0"/>
        <w:jc w:val="both"/>
      </w:pPr>
      <w:r>
        <w:rPr>
          <w:rFonts w:ascii="Times New Roman"/>
          <w:b w:val="false"/>
          <w:i w:val="false"/>
          <w:color w:val="000000"/>
          <w:sz w:val="28"/>
        </w:rPr>
        <w:t>
      2) MDH определяется по радиовысотомеру;</w:t>
      </w:r>
    </w:p>
    <w:bookmarkEnd w:id="1060"/>
    <w:bookmarkStart w:name="z1184" w:id="1061"/>
    <w:p>
      <w:pPr>
        <w:spacing w:after="0"/>
        <w:ind w:left="0"/>
        <w:jc w:val="both"/>
      </w:pPr>
      <w:r>
        <w:rPr>
          <w:rFonts w:ascii="Times New Roman"/>
          <w:b w:val="false"/>
          <w:i w:val="false"/>
          <w:color w:val="000000"/>
          <w:sz w:val="28"/>
        </w:rPr>
        <w:t>
      3) MDA и дополнительно применяется достаточный запас.</w:t>
      </w:r>
    </w:p>
    <w:bookmarkEnd w:id="1061"/>
    <w:bookmarkStart w:name="z1185" w:id="1062"/>
    <w:p>
      <w:pPr>
        <w:spacing w:after="0"/>
        <w:ind w:left="0"/>
        <w:jc w:val="both"/>
      </w:pPr>
      <w:r>
        <w:rPr>
          <w:rFonts w:ascii="Times New Roman"/>
          <w:b w:val="false"/>
          <w:i w:val="false"/>
          <w:color w:val="000000"/>
          <w:sz w:val="28"/>
        </w:rPr>
        <w:t>
      340. Заход ARA разрешается на плавучие буровые платформы или на корабли на ходу, только в случае, когда применяется концепция многочленного экипажа.</w:t>
      </w:r>
    </w:p>
    <w:bookmarkEnd w:id="1062"/>
    <w:bookmarkStart w:name="z1186" w:id="1063"/>
    <w:p>
      <w:pPr>
        <w:spacing w:after="0"/>
        <w:ind w:left="0"/>
        <w:jc w:val="both"/>
      </w:pPr>
      <w:r>
        <w:rPr>
          <w:rFonts w:ascii="Times New Roman"/>
          <w:b w:val="false"/>
          <w:i w:val="false"/>
          <w:color w:val="000000"/>
          <w:sz w:val="28"/>
        </w:rPr>
        <w:t>
      341. Дальность принятия решения обеспечивает адекватные высоты пролета препятствий при уходе на второй круг от пункта назначения, для которого планируется заход ARA.</w:t>
      </w:r>
    </w:p>
    <w:bookmarkEnd w:id="1063"/>
    <w:bookmarkStart w:name="z1187" w:id="1064"/>
    <w:p>
      <w:pPr>
        <w:spacing w:after="0"/>
        <w:ind w:left="0"/>
        <w:jc w:val="both"/>
      </w:pPr>
      <w:r>
        <w:rPr>
          <w:rFonts w:ascii="Times New Roman"/>
          <w:b w:val="false"/>
          <w:i w:val="false"/>
          <w:color w:val="000000"/>
          <w:sz w:val="28"/>
        </w:rPr>
        <w:t>
      342. Заход на посадку должен быть продолжен только до дальности принятия решения или ниже MDA / H, когда установлен визуальный контакт с ориентирами.</w:t>
      </w:r>
    </w:p>
    <w:bookmarkEnd w:id="1064"/>
    <w:bookmarkStart w:name="z1188" w:id="1065"/>
    <w:p>
      <w:pPr>
        <w:spacing w:after="0"/>
        <w:ind w:left="0"/>
        <w:jc w:val="both"/>
      </w:pPr>
      <w:r>
        <w:rPr>
          <w:rFonts w:ascii="Times New Roman"/>
          <w:b w:val="false"/>
          <w:i w:val="false"/>
          <w:color w:val="000000"/>
          <w:sz w:val="28"/>
        </w:rPr>
        <w:t>
      343. Для вертолетов в одночленном составе экипажа увеличивается MDA и дальность принятия решения.</w:t>
      </w:r>
    </w:p>
    <w:bookmarkEnd w:id="1065"/>
    <w:bookmarkStart w:name="z1189" w:id="1066"/>
    <w:p>
      <w:pPr>
        <w:spacing w:after="0"/>
        <w:ind w:left="0"/>
        <w:jc w:val="both"/>
      </w:pPr>
      <w:r>
        <w:rPr>
          <w:rFonts w:ascii="Times New Roman"/>
          <w:b w:val="false"/>
          <w:i w:val="false"/>
          <w:color w:val="000000"/>
          <w:sz w:val="28"/>
        </w:rPr>
        <w:t>
      344. Эксплуатант не выполняет заход на посадку по бортовому радиолокатору, если он не имеет разрешения уполномоченной организации.</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344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1190" w:id="1067"/>
    <w:p>
      <w:pPr>
        <w:spacing w:after="0"/>
        <w:ind w:left="0"/>
        <w:jc w:val="left"/>
      </w:pPr>
      <w:r>
        <w:rPr>
          <w:rFonts w:ascii="Times New Roman"/>
          <w:b/>
          <w:i w:val="false"/>
          <w:color w:val="000000"/>
        </w:rPr>
        <w:t xml:space="preserve"> Параграф 13. Процедуры снижения шума</w:t>
      </w:r>
    </w:p>
    <w:bookmarkEnd w:id="1067"/>
    <w:bookmarkStart w:name="z1191" w:id="1068"/>
    <w:p>
      <w:pPr>
        <w:spacing w:after="0"/>
        <w:ind w:left="0"/>
        <w:jc w:val="both"/>
      </w:pPr>
      <w:r>
        <w:rPr>
          <w:rFonts w:ascii="Times New Roman"/>
          <w:b w:val="false"/>
          <w:i w:val="false"/>
          <w:color w:val="000000"/>
          <w:sz w:val="28"/>
        </w:rPr>
        <w:t>
      345. Эксплуатант устанавливает процедуры снижения шума при выполнении полетов по ППП согласно требованиям Правил аэронавигационного обслуживания – производство полетов воздушных судов в соответствии с документами, предусмотренными пунктом 1528 настоящих Правил и других документов ИКАО.</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345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2" w:id="1069"/>
    <w:p>
      <w:pPr>
        <w:spacing w:after="0"/>
        <w:ind w:left="0"/>
        <w:jc w:val="both"/>
      </w:pPr>
      <w:r>
        <w:rPr>
          <w:rFonts w:ascii="Times New Roman"/>
          <w:b w:val="false"/>
          <w:i w:val="false"/>
          <w:color w:val="000000"/>
          <w:sz w:val="28"/>
        </w:rPr>
        <w:t>
      346. Процедуры взлета и набора высоты с использованием мер по ограничению шума на местности, устанавливаемые эксплуатантом для всех типов используемых ВС, должны быть одинаковыми для всех аэродромов.</w:t>
      </w:r>
    </w:p>
    <w:bookmarkEnd w:id="1069"/>
    <w:bookmarkStart w:name="z1193" w:id="1070"/>
    <w:p>
      <w:pPr>
        <w:spacing w:after="0"/>
        <w:ind w:left="0"/>
        <w:jc w:val="both"/>
      </w:pPr>
      <w:r>
        <w:rPr>
          <w:rFonts w:ascii="Times New Roman"/>
          <w:b w:val="false"/>
          <w:i w:val="false"/>
          <w:color w:val="000000"/>
          <w:sz w:val="28"/>
        </w:rPr>
        <w:t>
      Снижение шума не считается определяющим фактором при выборе ВПП в следующих случаях:</w:t>
      </w:r>
    </w:p>
    <w:bookmarkEnd w:id="1070"/>
    <w:bookmarkStart w:name="z1194" w:id="1071"/>
    <w:p>
      <w:pPr>
        <w:spacing w:after="0"/>
        <w:ind w:left="0"/>
        <w:jc w:val="both"/>
      </w:pPr>
      <w:r>
        <w:rPr>
          <w:rFonts w:ascii="Times New Roman"/>
          <w:b w:val="false"/>
          <w:i w:val="false"/>
          <w:color w:val="000000"/>
          <w:sz w:val="28"/>
        </w:rPr>
        <w:t>
      1) если поверхность ВПП подвергается неблагоприятному воздействию (например, снега, слякоти, льда, воды, грязи, резины, масла или других веществ);</w:t>
      </w:r>
    </w:p>
    <w:bookmarkEnd w:id="1071"/>
    <w:bookmarkStart w:name="z1195" w:id="1072"/>
    <w:p>
      <w:pPr>
        <w:spacing w:after="0"/>
        <w:ind w:left="0"/>
        <w:jc w:val="both"/>
      </w:pPr>
      <w:r>
        <w:rPr>
          <w:rFonts w:ascii="Times New Roman"/>
          <w:b w:val="false"/>
          <w:i w:val="false"/>
          <w:color w:val="000000"/>
          <w:sz w:val="28"/>
        </w:rPr>
        <w:t>
      2) при посадке в условиях:</w:t>
      </w:r>
    </w:p>
    <w:bookmarkEnd w:id="1072"/>
    <w:bookmarkStart w:name="z1196" w:id="1073"/>
    <w:p>
      <w:pPr>
        <w:spacing w:after="0"/>
        <w:ind w:left="0"/>
        <w:jc w:val="both"/>
      </w:pPr>
      <w:r>
        <w:rPr>
          <w:rFonts w:ascii="Times New Roman"/>
          <w:b w:val="false"/>
          <w:i w:val="false"/>
          <w:color w:val="000000"/>
          <w:sz w:val="28"/>
        </w:rPr>
        <w:t>
      когда нижняя граница облаков (далее - НГО) менее 150 м (500 фут) над превышением аэродрома или горизонтальная видимость менее 1900 м или когда при заходе на посадку требуются вертикальные минимумы более 100 м (300 фут) над превышением аэродрома и ВНГО составляет менее 240 м (800 фут) над превышением аэродрома или видимость составляет менее 3000 м;</w:t>
      </w:r>
    </w:p>
    <w:bookmarkEnd w:id="1073"/>
    <w:bookmarkStart w:name="z1197" w:id="1074"/>
    <w:p>
      <w:pPr>
        <w:spacing w:after="0"/>
        <w:ind w:left="0"/>
        <w:jc w:val="both"/>
      </w:pPr>
      <w:r>
        <w:rPr>
          <w:rFonts w:ascii="Times New Roman"/>
          <w:b w:val="false"/>
          <w:i w:val="false"/>
          <w:color w:val="000000"/>
          <w:sz w:val="28"/>
        </w:rPr>
        <w:t>
      3) при взлете, когда видимость составляет менее 1900 м;</w:t>
      </w:r>
    </w:p>
    <w:bookmarkEnd w:id="1074"/>
    <w:bookmarkStart w:name="z1198" w:id="1075"/>
    <w:p>
      <w:pPr>
        <w:spacing w:after="0"/>
        <w:ind w:left="0"/>
        <w:jc w:val="both"/>
      </w:pPr>
      <w:r>
        <w:rPr>
          <w:rFonts w:ascii="Times New Roman"/>
          <w:b w:val="false"/>
          <w:i w:val="false"/>
          <w:color w:val="000000"/>
          <w:sz w:val="28"/>
        </w:rPr>
        <w:t>
      4) когда прогнозируется или сообщается о наличии сдвига ветра или ожидается, что грозы могут повлиять на заход на посадку или вылет;</w:t>
      </w:r>
    </w:p>
    <w:bookmarkEnd w:id="1075"/>
    <w:bookmarkStart w:name="z1199" w:id="1076"/>
    <w:p>
      <w:pPr>
        <w:spacing w:after="0"/>
        <w:ind w:left="0"/>
        <w:jc w:val="both"/>
      </w:pPr>
      <w:r>
        <w:rPr>
          <w:rFonts w:ascii="Times New Roman"/>
          <w:b w:val="false"/>
          <w:i w:val="false"/>
          <w:color w:val="000000"/>
          <w:sz w:val="28"/>
        </w:rPr>
        <w:t>
      5) когда боковая составляющая ветра, с учетом порывов, превышает 28 км/час (15 уз) или попутная составляющая ветра, с учетом порывов, превышает 9 км/час (5 уз).</w:t>
      </w:r>
    </w:p>
    <w:bookmarkEnd w:id="1076"/>
    <w:bookmarkStart w:name="z1200" w:id="1077"/>
    <w:p>
      <w:pPr>
        <w:spacing w:after="0"/>
        <w:ind w:left="0"/>
        <w:jc w:val="both"/>
      </w:pPr>
      <w:r>
        <w:rPr>
          <w:rFonts w:ascii="Times New Roman"/>
          <w:b w:val="false"/>
          <w:i w:val="false"/>
          <w:color w:val="000000"/>
          <w:sz w:val="28"/>
        </w:rPr>
        <w:t>
      КВС, руководствуясь соображениями безопасности полетов, разрешается отказаться от использования ВПП, предложенной в качестве предпочтительной по шуму.</w:t>
      </w:r>
    </w:p>
    <w:bookmarkEnd w:id="1077"/>
    <w:bookmarkStart w:name="z1201" w:id="1078"/>
    <w:p>
      <w:pPr>
        <w:spacing w:after="0"/>
        <w:ind w:left="0"/>
        <w:jc w:val="left"/>
      </w:pPr>
      <w:r>
        <w:rPr>
          <w:rFonts w:ascii="Times New Roman"/>
          <w:b/>
          <w:i w:val="false"/>
          <w:color w:val="000000"/>
        </w:rPr>
        <w:t xml:space="preserve"> Параграф 14. Требования к производству полетов продолжительностью более 60 минут до запасного аэродрома на маршруте (EDTO)</w:t>
      </w:r>
    </w:p>
    <w:bookmarkEnd w:id="1078"/>
    <w:bookmarkStart w:name="z1202" w:id="1079"/>
    <w:p>
      <w:pPr>
        <w:spacing w:after="0"/>
        <w:ind w:left="0"/>
        <w:jc w:val="both"/>
      </w:pPr>
      <w:r>
        <w:rPr>
          <w:rFonts w:ascii="Times New Roman"/>
          <w:b w:val="false"/>
          <w:i w:val="false"/>
          <w:color w:val="000000"/>
          <w:sz w:val="28"/>
        </w:rPr>
        <w:t>
      348. Эксплуатанты, выполняющие полеты на самолетах с газотурбинными двигателями длительностью более 60 минут от какой-либо точки на маршруте до расположенного на маршруте запасного аэродрома, обеспечивают, чтобы:</w:t>
      </w:r>
    </w:p>
    <w:bookmarkEnd w:id="1079"/>
    <w:bookmarkStart w:name="z1203" w:id="1080"/>
    <w:p>
      <w:pPr>
        <w:spacing w:after="0"/>
        <w:ind w:left="0"/>
        <w:jc w:val="both"/>
      </w:pPr>
      <w:r>
        <w:rPr>
          <w:rFonts w:ascii="Times New Roman"/>
          <w:b w:val="false"/>
          <w:i w:val="false"/>
          <w:color w:val="000000"/>
          <w:sz w:val="28"/>
        </w:rPr>
        <w:t>
      1) для всех самолетов:</w:t>
      </w:r>
    </w:p>
    <w:bookmarkEnd w:id="1080"/>
    <w:bookmarkStart w:name="z1204" w:id="1081"/>
    <w:p>
      <w:pPr>
        <w:spacing w:after="0"/>
        <w:ind w:left="0"/>
        <w:jc w:val="both"/>
      </w:pPr>
      <w:r>
        <w:rPr>
          <w:rFonts w:ascii="Times New Roman"/>
          <w:b w:val="false"/>
          <w:i w:val="false"/>
          <w:color w:val="000000"/>
          <w:sz w:val="28"/>
        </w:rPr>
        <w:t>
      были определены запасные аэродромы на маршруте;</w:t>
      </w:r>
    </w:p>
    <w:bookmarkEnd w:id="1081"/>
    <w:bookmarkStart w:name="z1205" w:id="1082"/>
    <w:p>
      <w:pPr>
        <w:spacing w:after="0"/>
        <w:ind w:left="0"/>
        <w:jc w:val="both"/>
      </w:pPr>
      <w:r>
        <w:rPr>
          <w:rFonts w:ascii="Times New Roman"/>
          <w:b w:val="false"/>
          <w:i w:val="false"/>
          <w:color w:val="000000"/>
          <w:sz w:val="28"/>
        </w:rPr>
        <w:t>
      летным экипажам самолетов предоставлялась самая последняя информация относительно намеченных запасных аэродромов на маршруте, включая статус производства полетов и метеорологические условия;</w:t>
      </w:r>
    </w:p>
    <w:bookmarkEnd w:id="1082"/>
    <w:bookmarkStart w:name="z1206" w:id="1083"/>
    <w:p>
      <w:pPr>
        <w:spacing w:after="0"/>
        <w:ind w:left="0"/>
        <w:jc w:val="both"/>
      </w:pPr>
      <w:r>
        <w:rPr>
          <w:rFonts w:ascii="Times New Roman"/>
          <w:b w:val="false"/>
          <w:i w:val="false"/>
          <w:color w:val="000000"/>
          <w:sz w:val="28"/>
        </w:rPr>
        <w:t>
      2) летным экипажам самолетов с двумя газотурбинными двигателями предоставлялась самая последняя информация о том, что условия на запасных аэродромах на маршруте будут отвечать соответствующим эксплуатационным минимумам аэродрома, установленным для производства полетов эксплуатантом в ожидаемое время его использования, или превышать их.</w:t>
      </w:r>
    </w:p>
    <w:bookmarkEnd w:id="1083"/>
    <w:bookmarkStart w:name="z1207" w:id="1084"/>
    <w:p>
      <w:pPr>
        <w:spacing w:after="0"/>
        <w:ind w:left="0"/>
        <w:jc w:val="both"/>
      </w:pPr>
      <w:r>
        <w:rPr>
          <w:rFonts w:ascii="Times New Roman"/>
          <w:b w:val="false"/>
          <w:i w:val="false"/>
          <w:color w:val="000000"/>
          <w:sz w:val="28"/>
        </w:rPr>
        <w:t>
      349. В целях поддержания общего уровня безопасности полетов эксплуатанты выполняют:</w:t>
      </w:r>
    </w:p>
    <w:bookmarkEnd w:id="1084"/>
    <w:bookmarkStart w:name="z1208" w:id="1085"/>
    <w:p>
      <w:pPr>
        <w:spacing w:after="0"/>
        <w:ind w:left="0"/>
        <w:jc w:val="both"/>
      </w:pPr>
      <w:r>
        <w:rPr>
          <w:rFonts w:ascii="Times New Roman"/>
          <w:b w:val="false"/>
          <w:i w:val="false"/>
          <w:color w:val="000000"/>
          <w:sz w:val="28"/>
        </w:rPr>
        <w:t>
      1) процедуры эксплуатационного контроля и полетно-диспетчерского сопровождения самолетов;</w:t>
      </w:r>
    </w:p>
    <w:bookmarkEnd w:id="1085"/>
    <w:bookmarkStart w:name="z1209" w:id="1086"/>
    <w:p>
      <w:pPr>
        <w:spacing w:after="0"/>
        <w:ind w:left="0"/>
        <w:jc w:val="both"/>
      </w:pPr>
      <w:r>
        <w:rPr>
          <w:rFonts w:ascii="Times New Roman"/>
          <w:b w:val="false"/>
          <w:i w:val="false"/>
          <w:color w:val="000000"/>
          <w:sz w:val="28"/>
        </w:rPr>
        <w:t>
      2) эксплуатационные процедуры;</w:t>
      </w:r>
    </w:p>
    <w:bookmarkEnd w:id="1086"/>
    <w:bookmarkStart w:name="z1210" w:id="1087"/>
    <w:p>
      <w:pPr>
        <w:spacing w:after="0"/>
        <w:ind w:left="0"/>
        <w:jc w:val="both"/>
      </w:pPr>
      <w:r>
        <w:rPr>
          <w:rFonts w:ascii="Times New Roman"/>
          <w:b w:val="false"/>
          <w:i w:val="false"/>
          <w:color w:val="000000"/>
          <w:sz w:val="28"/>
        </w:rPr>
        <w:t>
      3) программы подготовки.</w:t>
      </w:r>
    </w:p>
    <w:bookmarkEnd w:id="1087"/>
    <w:bookmarkStart w:name="z1211" w:id="1088"/>
    <w:p>
      <w:pPr>
        <w:spacing w:after="0"/>
        <w:ind w:left="0"/>
        <w:jc w:val="both"/>
      </w:pPr>
      <w:r>
        <w:rPr>
          <w:rFonts w:ascii="Times New Roman"/>
          <w:b w:val="false"/>
          <w:i w:val="false"/>
          <w:color w:val="000000"/>
          <w:sz w:val="28"/>
        </w:rPr>
        <w:t>
      350. Полетом с EDTO считается полет, если время ухода на запасной аэродром превышает установленное уполномоченной организацией пороговое время. В некоторых документах вместо EDTO может упоминаться ETOPS.</w:t>
      </w:r>
    </w:p>
    <w:bookmarkEnd w:id="1088"/>
    <w:p>
      <w:pPr>
        <w:spacing w:after="0"/>
        <w:ind w:left="0"/>
        <w:jc w:val="both"/>
      </w:pPr>
      <w:r>
        <w:rPr>
          <w:rFonts w:ascii="Times New Roman"/>
          <w:b w:val="false"/>
          <w:i w:val="false"/>
          <w:color w:val="000000"/>
          <w:sz w:val="28"/>
        </w:rPr>
        <w:t>
      Полет после превышения порогового времени продолжается, если была произведена повторная оценка пригодности намеченных запасных аэродромов на маршруте, а самая последняя информация указывает на то, что условия на запасных аэродромах на маршруте в ожидаемое время их использования будут отвечать соответствующим эксплуатационным минимумам аэродрома, установленным для производства полетов эксплуатантом, или превышать их. Если выявлено, что существуют какие-либо условия, препятствующие безопасному заходу на посадку и посадке на том или ином аэродроме в ожидаемое время его использования, то в этом случае определяется запасной план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350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1213" w:id="1089"/>
    <w:p>
      <w:pPr>
        <w:spacing w:after="0"/>
        <w:ind w:left="0"/>
        <w:jc w:val="both"/>
      </w:pPr>
      <w:r>
        <w:rPr>
          <w:rFonts w:ascii="Times New Roman"/>
          <w:b w:val="false"/>
          <w:i w:val="false"/>
          <w:color w:val="000000"/>
          <w:sz w:val="28"/>
        </w:rPr>
        <w:t>
      351. При отсутствии специального разрешения уполномоченной организации эксплуатант не выполняет полеты на самолетах с двумя или более газотурбинными двигателями на маршрутах, где время полета с увеличенным временем ухода на запасной аэродром от какой-либо точки на маршруте, рассчитанной в условиях международной стандартной атмосферы (далее - МСА) и в штилевых условиях с крейсерской скоростью при одном неработающем двигателе для самолетов с двумя газотурбинными двигателями и с крейсерской скоростью при всех работающих двигателях для самолетов, имеющих более двух газотурбинных двигателей, до запасного аэродрома на маршруте превышает пороговое время, установленное для таких полетов данным уполномоченной организацией. Специальное утверждение определяет соответствующее пороговое время, установленное для каждой конкретной комбинации самолет/двигатель.</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4" w:id="1090"/>
    <w:p>
      <w:pPr>
        <w:spacing w:after="0"/>
        <w:ind w:left="0"/>
        <w:jc w:val="both"/>
      </w:pPr>
      <w:r>
        <w:rPr>
          <w:rFonts w:ascii="Times New Roman"/>
          <w:b w:val="false"/>
          <w:i w:val="false"/>
          <w:color w:val="000000"/>
          <w:sz w:val="28"/>
        </w:rPr>
        <w:t>
      352. Максимальное время ухода на запасной аэродром для эксплуатанта конкретного типа самолета, выполняющего полеты с увеличенным временем ухода на запасной аэродром, определяется уполномоченной организацией.</w:t>
      </w:r>
    </w:p>
    <w:bookmarkEnd w:id="1090"/>
    <w:p>
      <w:pPr>
        <w:spacing w:after="0"/>
        <w:ind w:left="0"/>
        <w:jc w:val="both"/>
      </w:pPr>
      <w:r>
        <w:rPr>
          <w:rFonts w:ascii="Times New Roman"/>
          <w:b w:val="false"/>
          <w:i w:val="false"/>
          <w:color w:val="000000"/>
          <w:sz w:val="28"/>
        </w:rPr>
        <w:t>
      Максимальное время ухода на запасной аэродром не должно превышать минимальное значение ограничения времени полета для критически важных самолетных систем EDTO, при производстве полетов с увеличенным временем ухода на запасной аэродром, определенного уполномоченной организацией и указанного (прямо или косвенно) в РЛЭ, уменьшенного на величину запаса эксплуатационной безопасности 15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352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1216" w:id="1091"/>
    <w:p>
      <w:pPr>
        <w:spacing w:after="0"/>
        <w:ind w:left="0"/>
        <w:jc w:val="both"/>
      </w:pPr>
      <w:r>
        <w:rPr>
          <w:rFonts w:ascii="Times New Roman"/>
          <w:b w:val="false"/>
          <w:i w:val="false"/>
          <w:color w:val="000000"/>
          <w:sz w:val="28"/>
        </w:rPr>
        <w:t>
      353. При утверждении максимального времени ухода на запасной аэродром для эксплуатанта конкретного типа самолета, выполняющего полеты с увеличенным временем ухода на запасной аэродром, уполномоченная организация убеждается в том, что:</w:t>
      </w:r>
    </w:p>
    <w:bookmarkEnd w:id="1091"/>
    <w:p>
      <w:pPr>
        <w:spacing w:after="0"/>
        <w:ind w:left="0"/>
        <w:jc w:val="both"/>
      </w:pPr>
      <w:r>
        <w:rPr>
          <w:rFonts w:ascii="Times New Roman"/>
          <w:b w:val="false"/>
          <w:i w:val="false"/>
          <w:color w:val="000000"/>
          <w:sz w:val="28"/>
        </w:rPr>
        <w:t>
      для всех самолетов: эксплуатант применяет процедуры, не допускающие выпуск самолета на маршрут, если время ухода на второй круг превышает ограничения по времени, установленные для полетов EDTO при отказе наиболее критически важной системы, указанные (прямо или косвенно) в РЛЭ самолета;</w:t>
      </w:r>
    </w:p>
    <w:p>
      <w:pPr>
        <w:spacing w:after="0"/>
        <w:ind w:left="0"/>
        <w:jc w:val="both"/>
      </w:pPr>
      <w:r>
        <w:rPr>
          <w:rFonts w:ascii="Times New Roman"/>
          <w:b w:val="false"/>
          <w:i w:val="false"/>
          <w:color w:val="000000"/>
          <w:sz w:val="28"/>
        </w:rPr>
        <w:t>
      для самолетов с двумя газотурбинными двигателями: самолет был сертифицирован для полетов EDTO.</w:t>
      </w:r>
    </w:p>
    <w:p>
      <w:pPr>
        <w:spacing w:after="0"/>
        <w:ind w:left="0"/>
        <w:jc w:val="both"/>
      </w:pPr>
      <w:r>
        <w:rPr>
          <w:rFonts w:ascii="Times New Roman"/>
          <w:b w:val="false"/>
          <w:i w:val="false"/>
          <w:color w:val="000000"/>
          <w:sz w:val="28"/>
        </w:rPr>
        <w:t>
      При утверждении максимального времени ухода на запасной аэродром для самолетов с двумя газотурбинными двигателями обеспечивает, чтобы во внимание были приняты следующие положения в отношении обеспечения общего уровня безопасности полетов:</w:t>
      </w:r>
    </w:p>
    <w:p>
      <w:pPr>
        <w:spacing w:after="0"/>
        <w:ind w:left="0"/>
        <w:jc w:val="both"/>
      </w:pPr>
      <w:r>
        <w:rPr>
          <w:rFonts w:ascii="Times New Roman"/>
          <w:b w:val="false"/>
          <w:i w:val="false"/>
          <w:color w:val="000000"/>
          <w:sz w:val="28"/>
        </w:rPr>
        <w:t>
      надежность двигательной системы;</w:t>
      </w:r>
    </w:p>
    <w:p>
      <w:pPr>
        <w:spacing w:after="0"/>
        <w:ind w:left="0"/>
        <w:jc w:val="both"/>
      </w:pPr>
      <w:r>
        <w:rPr>
          <w:rFonts w:ascii="Times New Roman"/>
          <w:b w:val="false"/>
          <w:i w:val="false"/>
          <w:color w:val="000000"/>
          <w:sz w:val="28"/>
        </w:rPr>
        <w:t>
      удостоверение соответствия нормам летной годности типа самолета для полетов EDTO;</w:t>
      </w:r>
    </w:p>
    <w:p>
      <w:pPr>
        <w:spacing w:after="0"/>
        <w:ind w:left="0"/>
        <w:jc w:val="both"/>
      </w:pPr>
      <w:r>
        <w:rPr>
          <w:rFonts w:ascii="Times New Roman"/>
          <w:b w:val="false"/>
          <w:i w:val="false"/>
          <w:color w:val="000000"/>
          <w:sz w:val="28"/>
        </w:rPr>
        <w:t>
      программа технического обслуживания EDTO.</w:t>
      </w:r>
    </w:p>
    <w:p>
      <w:pPr>
        <w:spacing w:after="0"/>
        <w:ind w:left="0"/>
        <w:jc w:val="both"/>
      </w:pPr>
      <w:r>
        <w:rPr>
          <w:rFonts w:ascii="Times New Roman"/>
          <w:b w:val="false"/>
          <w:i w:val="false"/>
          <w:color w:val="000000"/>
          <w:sz w:val="28"/>
        </w:rPr>
        <w:t xml:space="preserve">
      Допуск к полетам EDTO осуществляется уполномоченной организацией в соответствии с положениями </w:t>
      </w:r>
      <w:r>
        <w:rPr>
          <w:rFonts w:ascii="Times New Roman"/>
          <w:b w:val="false"/>
          <w:i w:val="false"/>
          <w:color w:val="000000"/>
          <w:sz w:val="28"/>
        </w:rPr>
        <w:t>приложении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353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1092"/>
    <w:p>
      <w:pPr>
        <w:spacing w:after="0"/>
        <w:ind w:left="0"/>
        <w:jc w:val="left"/>
      </w:pPr>
      <w:r>
        <w:rPr>
          <w:rFonts w:ascii="Times New Roman"/>
          <w:b/>
          <w:i w:val="false"/>
          <w:color w:val="000000"/>
        </w:rPr>
        <w:t xml:space="preserve"> Параграф 15. Производство полетов EDTO</w:t>
      </w:r>
    </w:p>
    <w:bookmarkEnd w:id="1092"/>
    <w:bookmarkStart w:name="z1226" w:id="1093"/>
    <w:p>
      <w:pPr>
        <w:spacing w:after="0"/>
        <w:ind w:left="0"/>
        <w:jc w:val="both"/>
      </w:pPr>
      <w:r>
        <w:rPr>
          <w:rFonts w:ascii="Times New Roman"/>
          <w:b w:val="false"/>
          <w:i w:val="false"/>
          <w:color w:val="000000"/>
          <w:sz w:val="28"/>
        </w:rPr>
        <w:t>
      354. При выполнении полетов с увеличенным временем ухода на запасной аэродром, эксплуатант выбирает запасные аэродромы так, чтобы удаление запасных аэродромов пригодных для посадки с любой точки маршрута находилось в пределах досягаемости по запасу топлива и временного интервала, определенного по надежности критически важных самолетных систем EDTO.</w:t>
      </w:r>
    </w:p>
    <w:bookmarkEnd w:id="1093"/>
    <w:p>
      <w:pPr>
        <w:spacing w:after="0"/>
        <w:ind w:left="0"/>
        <w:jc w:val="both"/>
      </w:pPr>
      <w:r>
        <w:rPr>
          <w:rFonts w:ascii="Times New Roman"/>
          <w:b w:val="false"/>
          <w:i w:val="false"/>
          <w:color w:val="000000"/>
          <w:sz w:val="28"/>
        </w:rPr>
        <w:t>
      Для всех самолетов, занятых в производстве полетов EDTO, дополнительное топливо, требуемое в подпункте 2) пункта 786 настоящих Правил, включает и топливо, необходимое для выполнения сценария полета EDTO с критическим запасом топлива в соответствии с установленными положениями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7" w:id="1094"/>
    <w:p>
      <w:pPr>
        <w:spacing w:after="0"/>
        <w:ind w:left="0"/>
        <w:jc w:val="both"/>
      </w:pPr>
      <w:r>
        <w:rPr>
          <w:rFonts w:ascii="Times New Roman"/>
          <w:b w:val="false"/>
          <w:i w:val="false"/>
          <w:color w:val="000000"/>
          <w:sz w:val="28"/>
        </w:rPr>
        <w:t>
      355. Минимальная приемлемая категория применительно к RFFS для аэродромов вылета, назначения и запасных должна быть не ниже категории 4 для самолетов с максимальной сертифицированной взлетной массой более 27000 кг и не ниже категории 1 для всех прочих самолетов, при условии уведомления эксплуатанта аэродрома не менее чем за 30 минут до прибытия самолета.</w:t>
      </w:r>
    </w:p>
    <w:bookmarkEnd w:id="1094"/>
    <w:bookmarkStart w:name="z1228" w:id="1095"/>
    <w:p>
      <w:pPr>
        <w:spacing w:after="0"/>
        <w:ind w:left="0"/>
        <w:jc w:val="both"/>
      </w:pPr>
      <w:r>
        <w:rPr>
          <w:rFonts w:ascii="Times New Roman"/>
          <w:b w:val="false"/>
          <w:i w:val="false"/>
          <w:color w:val="000000"/>
          <w:sz w:val="28"/>
        </w:rPr>
        <w:t>
      356. Для определения расстояния, от точки на маршруте до запасного аэродрома на маршруте, превышающего 60 минут полета, эксплуатант выбирает и утверждает в уполномоченной организации:</w:t>
      </w:r>
    </w:p>
    <w:bookmarkEnd w:id="1095"/>
    <w:bookmarkStart w:name="z1229" w:id="1096"/>
    <w:p>
      <w:pPr>
        <w:spacing w:after="0"/>
        <w:ind w:left="0"/>
        <w:jc w:val="both"/>
      </w:pPr>
      <w:r>
        <w:rPr>
          <w:rFonts w:ascii="Times New Roman"/>
          <w:b w:val="false"/>
          <w:i w:val="false"/>
          <w:color w:val="000000"/>
          <w:sz w:val="28"/>
        </w:rPr>
        <w:t>
      1) ОЕI для каждого типа используемых самолетов с двумя газотурбинными двигателями;</w:t>
      </w:r>
    </w:p>
    <w:bookmarkEnd w:id="1096"/>
    <w:bookmarkStart w:name="z1230" w:id="1097"/>
    <w:p>
      <w:pPr>
        <w:spacing w:after="0"/>
        <w:ind w:left="0"/>
        <w:jc w:val="both"/>
      </w:pPr>
      <w:r>
        <w:rPr>
          <w:rFonts w:ascii="Times New Roman"/>
          <w:b w:val="false"/>
          <w:i w:val="false"/>
          <w:color w:val="000000"/>
          <w:sz w:val="28"/>
        </w:rPr>
        <w:t>
      2) скорость со всеми исправными двигателями (далее - АЕО) для каждого типа используемых самолетов, имеющих более двух газотурбинных двигателей.</w:t>
      </w:r>
    </w:p>
    <w:bookmarkEnd w:id="1097"/>
    <w:p>
      <w:pPr>
        <w:spacing w:after="0"/>
        <w:ind w:left="0"/>
        <w:jc w:val="both"/>
      </w:pPr>
      <w:r>
        <w:rPr>
          <w:rFonts w:ascii="Times New Roman"/>
          <w:b w:val="false"/>
          <w:i w:val="false"/>
          <w:color w:val="000000"/>
          <w:sz w:val="28"/>
        </w:rPr>
        <w:t>
      Утвержденная ОЕI или АЕО означает любую скорость в сертифицированном диапазоне режимов полета самолета.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356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1232" w:id="1098"/>
    <w:p>
      <w:pPr>
        <w:spacing w:after="0"/>
        <w:ind w:left="0"/>
        <w:jc w:val="both"/>
      </w:pPr>
      <w:r>
        <w:rPr>
          <w:rFonts w:ascii="Times New Roman"/>
          <w:b w:val="false"/>
          <w:i w:val="false"/>
          <w:color w:val="000000"/>
          <w:sz w:val="28"/>
        </w:rPr>
        <w:t>
      357. Эксплуатант обеспечивает, чтобы информация, относящаяся к каждому типу или модификации самолетов, была включена в РПП:</w:t>
      </w:r>
    </w:p>
    <w:bookmarkEnd w:id="1098"/>
    <w:bookmarkStart w:name="z1233" w:id="1099"/>
    <w:p>
      <w:pPr>
        <w:spacing w:after="0"/>
        <w:ind w:left="0"/>
        <w:jc w:val="both"/>
      </w:pPr>
      <w:r>
        <w:rPr>
          <w:rFonts w:ascii="Times New Roman"/>
          <w:b w:val="false"/>
          <w:i w:val="false"/>
          <w:color w:val="000000"/>
          <w:sz w:val="28"/>
        </w:rPr>
        <w:t>
      1) ОЕI для каждого типа используемых самолетов с двумя газотурбинными двигателями;</w:t>
      </w:r>
    </w:p>
    <w:bookmarkEnd w:id="1099"/>
    <w:bookmarkStart w:name="z1234" w:id="1100"/>
    <w:p>
      <w:pPr>
        <w:spacing w:after="0"/>
        <w:ind w:left="0"/>
        <w:jc w:val="both"/>
      </w:pPr>
      <w:r>
        <w:rPr>
          <w:rFonts w:ascii="Times New Roman"/>
          <w:b w:val="false"/>
          <w:i w:val="false"/>
          <w:color w:val="000000"/>
          <w:sz w:val="28"/>
        </w:rPr>
        <w:t>
      2) АЕО для каждого типа используемых самолетов, имеющих более двух газотурбинных двигателей;</w:t>
      </w:r>
    </w:p>
    <w:bookmarkEnd w:id="1100"/>
    <w:bookmarkStart w:name="z1235" w:id="1101"/>
    <w:p>
      <w:pPr>
        <w:spacing w:after="0"/>
        <w:ind w:left="0"/>
        <w:jc w:val="both"/>
      </w:pPr>
      <w:r>
        <w:rPr>
          <w:rFonts w:ascii="Times New Roman"/>
          <w:b w:val="false"/>
          <w:i w:val="false"/>
          <w:color w:val="000000"/>
          <w:sz w:val="28"/>
        </w:rPr>
        <w:t>
      3) максимальное расстояние до приемлемого аэродрома, определенное по скорости, указанной в пункте 356 настоящих Правил.</w:t>
      </w:r>
    </w:p>
    <w:bookmarkEnd w:id="1101"/>
    <w:bookmarkStart w:name="z1236" w:id="1102"/>
    <w:p>
      <w:pPr>
        <w:spacing w:after="0"/>
        <w:ind w:left="0"/>
        <w:jc w:val="left"/>
      </w:pPr>
      <w:r>
        <w:rPr>
          <w:rFonts w:ascii="Times New Roman"/>
          <w:b/>
          <w:i w:val="false"/>
          <w:color w:val="000000"/>
        </w:rPr>
        <w:t xml:space="preserve"> Параграф 16. Средства аварийного покидания, свободный доступ к аварийно-спасательному оборудованию</w:t>
      </w:r>
    </w:p>
    <w:bookmarkEnd w:id="1102"/>
    <w:bookmarkStart w:name="z1237" w:id="1103"/>
    <w:p>
      <w:pPr>
        <w:spacing w:after="0"/>
        <w:ind w:left="0"/>
        <w:jc w:val="both"/>
      </w:pPr>
      <w:r>
        <w:rPr>
          <w:rFonts w:ascii="Times New Roman"/>
          <w:b w:val="false"/>
          <w:i w:val="false"/>
          <w:color w:val="000000"/>
          <w:sz w:val="28"/>
        </w:rPr>
        <w:t>
      358. Эксплуатант устанавливает процедуры, обеспечивающие своевременное развертывание средств аварийной эвакуации: перед выруливанием, взлетом и посадкой, а также в аварийных ситуациях на различных этапах полета.</w:t>
      </w:r>
    </w:p>
    <w:bookmarkEnd w:id="1103"/>
    <w:bookmarkStart w:name="z1238" w:id="1104"/>
    <w:p>
      <w:pPr>
        <w:spacing w:after="0"/>
        <w:ind w:left="0"/>
        <w:jc w:val="both"/>
      </w:pPr>
      <w:r>
        <w:rPr>
          <w:rFonts w:ascii="Times New Roman"/>
          <w:b w:val="false"/>
          <w:i w:val="false"/>
          <w:color w:val="000000"/>
          <w:sz w:val="28"/>
        </w:rPr>
        <w:t>
      359. КВС убеждается, что все аварийно-спасательное оборудование доступно пассажирам и готово к немедленному использованию.</w:t>
      </w:r>
    </w:p>
    <w:bookmarkEnd w:id="1104"/>
    <w:bookmarkStart w:name="z1239" w:id="1105"/>
    <w:p>
      <w:pPr>
        <w:spacing w:after="0"/>
        <w:ind w:left="0"/>
        <w:jc w:val="left"/>
      </w:pPr>
      <w:r>
        <w:rPr>
          <w:rFonts w:ascii="Times New Roman"/>
          <w:b/>
          <w:i w:val="false"/>
          <w:color w:val="000000"/>
        </w:rPr>
        <w:t xml:space="preserve"> Параграф 17. Кресла, привязные системы и ремни безопасности</w:t>
      </w:r>
    </w:p>
    <w:bookmarkEnd w:id="1105"/>
    <w:bookmarkStart w:name="z1240" w:id="1106"/>
    <w:p>
      <w:pPr>
        <w:spacing w:after="0"/>
        <w:ind w:left="0"/>
        <w:jc w:val="both"/>
      </w:pPr>
      <w:r>
        <w:rPr>
          <w:rFonts w:ascii="Times New Roman"/>
          <w:b w:val="false"/>
          <w:i w:val="false"/>
          <w:color w:val="000000"/>
          <w:sz w:val="28"/>
        </w:rPr>
        <w:t>
      360. Члены летного экипажа:</w:t>
      </w:r>
    </w:p>
    <w:bookmarkEnd w:id="1106"/>
    <w:bookmarkStart w:name="z1241" w:id="1107"/>
    <w:p>
      <w:pPr>
        <w:spacing w:after="0"/>
        <w:ind w:left="0"/>
        <w:jc w:val="both"/>
      </w:pPr>
      <w:r>
        <w:rPr>
          <w:rFonts w:ascii="Times New Roman"/>
          <w:b w:val="false"/>
          <w:i w:val="false"/>
          <w:color w:val="000000"/>
          <w:sz w:val="28"/>
        </w:rPr>
        <w:t>
      1) занимающие место пилота во время взлета и посадки, пользуются привязной системой, включающей плечевые ремни и поясной ремень, которыми можно пользоваться отдельно;</w:t>
      </w:r>
    </w:p>
    <w:bookmarkEnd w:id="1107"/>
    <w:bookmarkStart w:name="z1242" w:id="1108"/>
    <w:p>
      <w:pPr>
        <w:spacing w:after="0"/>
        <w:ind w:left="0"/>
        <w:jc w:val="both"/>
      </w:pPr>
      <w:r>
        <w:rPr>
          <w:rFonts w:ascii="Times New Roman"/>
          <w:b w:val="false"/>
          <w:i w:val="false"/>
          <w:color w:val="000000"/>
          <w:sz w:val="28"/>
        </w:rPr>
        <w:t>
      2) пользуются своими привязными системами во время взлета и посадки, если плечевые ремни не мешают им исполнять свои обязанности, а если мешают, то плечевые ремни отстегиваются, при этом поясной ремень остается пристегнутым;</w:t>
      </w:r>
    </w:p>
    <w:bookmarkEnd w:id="1108"/>
    <w:bookmarkStart w:name="z1243" w:id="1109"/>
    <w:p>
      <w:pPr>
        <w:spacing w:after="0"/>
        <w:ind w:left="0"/>
        <w:jc w:val="both"/>
      </w:pPr>
      <w:r>
        <w:rPr>
          <w:rFonts w:ascii="Times New Roman"/>
          <w:b w:val="false"/>
          <w:i w:val="false"/>
          <w:color w:val="000000"/>
          <w:sz w:val="28"/>
        </w:rPr>
        <w:t>
      3) при нахождении на рабочем месте пристегнуты поясным ремнем безопасности.</w:t>
      </w:r>
    </w:p>
    <w:bookmarkEnd w:id="1109"/>
    <w:bookmarkStart w:name="z1244" w:id="1110"/>
    <w:p>
      <w:pPr>
        <w:spacing w:after="0"/>
        <w:ind w:left="0"/>
        <w:jc w:val="both"/>
      </w:pPr>
      <w:r>
        <w:rPr>
          <w:rFonts w:ascii="Times New Roman"/>
          <w:b w:val="false"/>
          <w:i w:val="false"/>
          <w:color w:val="000000"/>
          <w:sz w:val="28"/>
        </w:rPr>
        <w:t>
      Кабинный экипаж пользуется привязной системой, включающей плечевые ремни и поясной ремень, в соответствии с процедурами РПП.</w:t>
      </w:r>
    </w:p>
    <w:bookmarkEnd w:id="1110"/>
    <w:bookmarkStart w:name="z1245" w:id="1111"/>
    <w:p>
      <w:pPr>
        <w:spacing w:after="0"/>
        <w:ind w:left="0"/>
        <w:jc w:val="both"/>
      </w:pPr>
      <w:r>
        <w:rPr>
          <w:rFonts w:ascii="Times New Roman"/>
          <w:b w:val="false"/>
          <w:i w:val="false"/>
          <w:color w:val="000000"/>
          <w:sz w:val="28"/>
        </w:rPr>
        <w:t>
      361. Пассажиры:</w:t>
      </w:r>
    </w:p>
    <w:bookmarkEnd w:id="1111"/>
    <w:bookmarkStart w:name="z1246" w:id="1112"/>
    <w:p>
      <w:pPr>
        <w:spacing w:after="0"/>
        <w:ind w:left="0"/>
        <w:jc w:val="both"/>
      </w:pPr>
      <w:r>
        <w:rPr>
          <w:rFonts w:ascii="Times New Roman"/>
          <w:b w:val="false"/>
          <w:i w:val="false"/>
          <w:color w:val="000000"/>
          <w:sz w:val="28"/>
        </w:rPr>
        <w:t>
      1) КВС убеждается, что все пассажиры занимают свои места и пристегнуты поясными и, если имеются, плечевыми ремнями безопасности перед взлетом и посадкой, во время руления, исходя из интересов безопасности полета;</w:t>
      </w:r>
    </w:p>
    <w:bookmarkEnd w:id="1112"/>
    <w:bookmarkStart w:name="z1247" w:id="1113"/>
    <w:p>
      <w:pPr>
        <w:spacing w:after="0"/>
        <w:ind w:left="0"/>
        <w:jc w:val="both"/>
      </w:pPr>
      <w:r>
        <w:rPr>
          <w:rFonts w:ascii="Times New Roman"/>
          <w:b w:val="false"/>
          <w:i w:val="false"/>
          <w:color w:val="000000"/>
          <w:sz w:val="28"/>
        </w:rPr>
        <w:t>
      2) эксплуатант обеспечивает, а КВС убеждается в том, что для перевозки детей до двух лет имеются необходимые средства обеспечения их безопасности в полете, либо они располагаются с взрослыми пассажирами, используя один ремень безопасности.</w:t>
      </w:r>
    </w:p>
    <w:bookmarkEnd w:id="1113"/>
    <w:bookmarkStart w:name="z1248" w:id="1114"/>
    <w:p>
      <w:pPr>
        <w:spacing w:after="0"/>
        <w:ind w:left="0"/>
        <w:jc w:val="left"/>
      </w:pPr>
      <w:r>
        <w:rPr>
          <w:rFonts w:ascii="Times New Roman"/>
          <w:b/>
          <w:i w:val="false"/>
          <w:color w:val="000000"/>
        </w:rPr>
        <w:t xml:space="preserve"> Параграф 18. Заправка ВС</w:t>
      </w:r>
    </w:p>
    <w:bookmarkEnd w:id="1114"/>
    <w:bookmarkStart w:name="z1249" w:id="1115"/>
    <w:p>
      <w:pPr>
        <w:spacing w:after="0"/>
        <w:ind w:left="0"/>
        <w:jc w:val="both"/>
      </w:pPr>
      <w:r>
        <w:rPr>
          <w:rFonts w:ascii="Times New Roman"/>
          <w:b w:val="false"/>
          <w:i w:val="false"/>
          <w:color w:val="000000"/>
          <w:sz w:val="28"/>
        </w:rPr>
        <w:t>
      362. Заправка ВС ГСМ, не имеющими паспорта качества, не допускается.</w:t>
      </w:r>
    </w:p>
    <w:bookmarkEnd w:id="1115"/>
    <w:bookmarkStart w:name="z1250" w:id="1116"/>
    <w:p>
      <w:pPr>
        <w:spacing w:after="0"/>
        <w:ind w:left="0"/>
        <w:jc w:val="both"/>
      </w:pPr>
      <w:r>
        <w:rPr>
          <w:rFonts w:ascii="Times New Roman"/>
          <w:b w:val="false"/>
          <w:i w:val="false"/>
          <w:color w:val="000000"/>
          <w:sz w:val="28"/>
        </w:rPr>
        <w:t>
      363. Контрольный талон на выдаваемые ГСМ предъявляются члену летного экипажа ВС или представителю эксплуатанта по их требованию перед заправкой ВС.</w:t>
      </w:r>
    </w:p>
    <w:bookmarkEnd w:id="1116"/>
    <w:bookmarkStart w:name="z1251" w:id="1117"/>
    <w:p>
      <w:pPr>
        <w:spacing w:after="0"/>
        <w:ind w:left="0"/>
        <w:jc w:val="both"/>
      </w:pPr>
      <w:r>
        <w:rPr>
          <w:rFonts w:ascii="Times New Roman"/>
          <w:b w:val="false"/>
          <w:i w:val="false"/>
          <w:color w:val="000000"/>
          <w:sz w:val="28"/>
        </w:rPr>
        <w:t>
      364. Не допускается заправка, дозаправка, слив ГСМ с высоким уровнем испарения (авиационный бензин), если на борту ВС находятся пассажиры.</w:t>
      </w:r>
    </w:p>
    <w:bookmarkEnd w:id="1117"/>
    <w:bookmarkStart w:name="z1252" w:id="1118"/>
    <w:p>
      <w:pPr>
        <w:spacing w:after="0"/>
        <w:ind w:left="0"/>
        <w:jc w:val="both"/>
      </w:pPr>
      <w:r>
        <w:rPr>
          <w:rFonts w:ascii="Times New Roman"/>
          <w:b w:val="false"/>
          <w:i w:val="false"/>
          <w:color w:val="000000"/>
          <w:sz w:val="28"/>
        </w:rPr>
        <w:t>
      365. Разрешена заправка, дозаправка, слив ГСМ, имеющих низкий уровень испарения (реактивное топливо), вертолетов при вращающихся винтах, если это не противоречит РЛЭ.</w:t>
      </w:r>
    </w:p>
    <w:bookmarkEnd w:id="1118"/>
    <w:bookmarkStart w:name="z1253" w:id="1119"/>
    <w:p>
      <w:pPr>
        <w:spacing w:after="0"/>
        <w:ind w:left="0"/>
        <w:jc w:val="both"/>
      </w:pPr>
      <w:r>
        <w:rPr>
          <w:rFonts w:ascii="Times New Roman"/>
          <w:b w:val="false"/>
          <w:i w:val="false"/>
          <w:color w:val="000000"/>
          <w:sz w:val="28"/>
        </w:rPr>
        <w:t>
      366. При возникновении опасной ситуации или нарушении требований пунктов 362-365 настоящих Правил прекращается процедура заправки, дозаправки, слива ГСМ ВС с находящимися на борту пассажирами, а также при их посадке и высадке.</w:t>
      </w:r>
    </w:p>
    <w:bookmarkEnd w:id="1119"/>
    <w:bookmarkStart w:name="z1254" w:id="1120"/>
    <w:p>
      <w:pPr>
        <w:spacing w:after="0"/>
        <w:ind w:left="0"/>
        <w:jc w:val="left"/>
      </w:pPr>
      <w:r>
        <w:rPr>
          <w:rFonts w:ascii="Times New Roman"/>
          <w:b/>
          <w:i w:val="false"/>
          <w:color w:val="000000"/>
        </w:rPr>
        <w:t xml:space="preserve"> Параграф 19. Учет заправки топливом и маслом</w:t>
      </w:r>
    </w:p>
    <w:bookmarkEnd w:id="1120"/>
    <w:bookmarkStart w:name="z1255" w:id="1121"/>
    <w:p>
      <w:pPr>
        <w:spacing w:after="0"/>
        <w:ind w:left="0"/>
        <w:jc w:val="both"/>
      </w:pPr>
      <w:r>
        <w:rPr>
          <w:rFonts w:ascii="Times New Roman"/>
          <w:b w:val="false"/>
          <w:i w:val="false"/>
          <w:color w:val="000000"/>
          <w:sz w:val="28"/>
        </w:rPr>
        <w:t>
      367. Эксплуатант ведет учет заправки ГСМ, который позволяет уполномоченной организации удостовериться, что ВС имеет достаточный запас ГСМ для безопасного завершения выполнения каждого полета.</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367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1256" w:id="1122"/>
    <w:p>
      <w:pPr>
        <w:spacing w:after="0"/>
        <w:ind w:left="0"/>
        <w:jc w:val="both"/>
      </w:pPr>
      <w:r>
        <w:rPr>
          <w:rFonts w:ascii="Times New Roman"/>
          <w:b w:val="false"/>
          <w:i w:val="false"/>
          <w:color w:val="000000"/>
          <w:sz w:val="28"/>
        </w:rPr>
        <w:t>
      368. Документы учета заправки топливом и маслом сохраняются эксплуатантом в течение 3 (трех) месяцев, после чего передаются на хранение в архив эксплуатанта.</w:t>
      </w:r>
    </w:p>
    <w:bookmarkEnd w:id="1122"/>
    <w:bookmarkStart w:name="z1257" w:id="1123"/>
    <w:p>
      <w:pPr>
        <w:spacing w:after="0"/>
        <w:ind w:left="0"/>
        <w:jc w:val="left"/>
      </w:pPr>
      <w:r>
        <w:rPr>
          <w:rFonts w:ascii="Times New Roman"/>
          <w:b/>
          <w:i w:val="false"/>
          <w:color w:val="000000"/>
        </w:rPr>
        <w:t xml:space="preserve"> Параграф 20. Заправка (слив) топлива с пассажирами на борту, а также во время посадки и высадки пассажиров</w:t>
      </w:r>
    </w:p>
    <w:bookmarkEnd w:id="1123"/>
    <w:bookmarkStart w:name="z1258" w:id="1124"/>
    <w:p>
      <w:pPr>
        <w:spacing w:after="0"/>
        <w:ind w:left="0"/>
        <w:jc w:val="both"/>
      </w:pPr>
      <w:r>
        <w:rPr>
          <w:rFonts w:ascii="Times New Roman"/>
          <w:b w:val="false"/>
          <w:i w:val="false"/>
          <w:color w:val="000000"/>
          <w:sz w:val="28"/>
        </w:rPr>
        <w:t>
      369. Заправка ВС топливом во время посадки пассажиров, нахождения их на борту или высадки производится только в том случае, если на борту находится надлежащее количество подготовленного персонала, готового приступить к немедленной эвакуации пассажиров из ВС и осуществлять руководство ею самыми практичными имеющимися в наличии средствами и в кратчайшие сроки.</w:t>
      </w:r>
    </w:p>
    <w:bookmarkEnd w:id="1124"/>
    <w:bookmarkStart w:name="z1259" w:id="1125"/>
    <w:p>
      <w:pPr>
        <w:spacing w:after="0"/>
        <w:ind w:left="0"/>
        <w:jc w:val="both"/>
      </w:pPr>
      <w:r>
        <w:rPr>
          <w:rFonts w:ascii="Times New Roman"/>
          <w:b w:val="false"/>
          <w:i w:val="false"/>
          <w:color w:val="000000"/>
          <w:sz w:val="28"/>
        </w:rPr>
        <w:t>
      370. При заправке топливом во время посадки пассажиров, нахождения их на борту или высадке между наземным персоналом, наблюдающим за заправкой, и подготовленным персоналом на борту ВС поддерживается двусторонняя связь по СПУ или с использованием подходящих средств связи.</w:t>
      </w:r>
    </w:p>
    <w:bookmarkEnd w:id="1125"/>
    <w:bookmarkStart w:name="z1260" w:id="1126"/>
    <w:p>
      <w:pPr>
        <w:spacing w:after="0"/>
        <w:ind w:left="0"/>
        <w:jc w:val="both"/>
      </w:pPr>
      <w:r>
        <w:rPr>
          <w:rFonts w:ascii="Times New Roman"/>
          <w:b w:val="false"/>
          <w:i w:val="false"/>
          <w:color w:val="000000"/>
          <w:sz w:val="28"/>
        </w:rPr>
        <w:t>
      371. Заправку, дозаправку, слив топлива, имеющего низкий уровень испарения (реактивное топливо) на ВС во время нахождения на его борту пассажиров, а также при их посадке или высадке разрешается осуществлять при соблюдении следующих условий:</w:t>
      </w:r>
    </w:p>
    <w:bookmarkEnd w:id="1126"/>
    <w:bookmarkStart w:name="z1261" w:id="1127"/>
    <w:p>
      <w:pPr>
        <w:spacing w:after="0"/>
        <w:ind w:left="0"/>
        <w:jc w:val="both"/>
      </w:pPr>
      <w:r>
        <w:rPr>
          <w:rFonts w:ascii="Times New Roman"/>
          <w:b w:val="false"/>
          <w:i w:val="false"/>
          <w:color w:val="000000"/>
          <w:sz w:val="28"/>
        </w:rPr>
        <w:t>
      1) на борту ВС вместе с пассажирами находится специально подготовленный персонал, способный применять средства пожаротушения, проинструктировать и организовать аварийную эвакуацию пассажиров;</w:t>
      </w:r>
    </w:p>
    <w:bookmarkEnd w:id="1127"/>
    <w:bookmarkStart w:name="z1262" w:id="1128"/>
    <w:p>
      <w:pPr>
        <w:spacing w:after="0"/>
        <w:ind w:left="0"/>
        <w:jc w:val="both"/>
      </w:pPr>
      <w:r>
        <w:rPr>
          <w:rFonts w:ascii="Times New Roman"/>
          <w:b w:val="false"/>
          <w:i w:val="false"/>
          <w:color w:val="000000"/>
          <w:sz w:val="28"/>
        </w:rPr>
        <w:t>
      2) экипаж ВС, обслуживающий персонал и пассажиры предупреждены о том, что будет производиться заправка, дозаправка или слив топлива;</w:t>
      </w:r>
    </w:p>
    <w:bookmarkEnd w:id="1128"/>
    <w:bookmarkStart w:name="z1263" w:id="1129"/>
    <w:p>
      <w:pPr>
        <w:spacing w:after="0"/>
        <w:ind w:left="0"/>
        <w:jc w:val="both"/>
      </w:pPr>
      <w:r>
        <w:rPr>
          <w:rFonts w:ascii="Times New Roman"/>
          <w:b w:val="false"/>
          <w:i w:val="false"/>
          <w:color w:val="000000"/>
          <w:sz w:val="28"/>
        </w:rPr>
        <w:t>
      3) табло "Пристегнуть ремни" выключено;</w:t>
      </w:r>
    </w:p>
    <w:bookmarkEnd w:id="1129"/>
    <w:bookmarkStart w:name="z1264" w:id="1130"/>
    <w:p>
      <w:pPr>
        <w:spacing w:after="0"/>
        <w:ind w:left="0"/>
        <w:jc w:val="both"/>
      </w:pPr>
      <w:r>
        <w:rPr>
          <w:rFonts w:ascii="Times New Roman"/>
          <w:b w:val="false"/>
          <w:i w:val="false"/>
          <w:color w:val="000000"/>
          <w:sz w:val="28"/>
        </w:rPr>
        <w:t>
      4) табло "Не курить" и световые указатели аварийных выходов включены;</w:t>
      </w:r>
    </w:p>
    <w:bookmarkEnd w:id="1130"/>
    <w:bookmarkStart w:name="z1265" w:id="1131"/>
    <w:p>
      <w:pPr>
        <w:spacing w:after="0"/>
        <w:ind w:left="0"/>
        <w:jc w:val="both"/>
      </w:pPr>
      <w:r>
        <w:rPr>
          <w:rFonts w:ascii="Times New Roman"/>
          <w:b w:val="false"/>
          <w:i w:val="false"/>
          <w:color w:val="000000"/>
          <w:sz w:val="28"/>
        </w:rPr>
        <w:t>
      5) пассажиры не пристегнуты ремнями безопасности;</w:t>
      </w:r>
    </w:p>
    <w:bookmarkEnd w:id="1131"/>
    <w:bookmarkStart w:name="z1266" w:id="1132"/>
    <w:p>
      <w:pPr>
        <w:spacing w:after="0"/>
        <w:ind w:left="0"/>
        <w:jc w:val="both"/>
      </w:pPr>
      <w:r>
        <w:rPr>
          <w:rFonts w:ascii="Times New Roman"/>
          <w:b w:val="false"/>
          <w:i w:val="false"/>
          <w:color w:val="000000"/>
          <w:sz w:val="28"/>
        </w:rPr>
        <w:t>
      6) количество персонала достаточно для организации немедленной эвакуации пассажиров;</w:t>
      </w:r>
    </w:p>
    <w:bookmarkEnd w:id="1132"/>
    <w:bookmarkStart w:name="z1267" w:id="1133"/>
    <w:p>
      <w:pPr>
        <w:spacing w:after="0"/>
        <w:ind w:left="0"/>
        <w:jc w:val="both"/>
      </w:pPr>
      <w:r>
        <w:rPr>
          <w:rFonts w:ascii="Times New Roman"/>
          <w:b w:val="false"/>
          <w:i w:val="false"/>
          <w:color w:val="000000"/>
          <w:sz w:val="28"/>
        </w:rPr>
        <w:t>
      7) стоянка ВС и зоны, где разворачиваются средства аварийного покидания ВС, свободны от препятствий;</w:t>
      </w:r>
    </w:p>
    <w:bookmarkEnd w:id="1133"/>
    <w:bookmarkStart w:name="z1268" w:id="1134"/>
    <w:p>
      <w:pPr>
        <w:spacing w:after="0"/>
        <w:ind w:left="0"/>
        <w:jc w:val="both"/>
      </w:pPr>
      <w:r>
        <w:rPr>
          <w:rFonts w:ascii="Times New Roman"/>
          <w:b w:val="false"/>
          <w:i w:val="false"/>
          <w:color w:val="000000"/>
          <w:sz w:val="28"/>
        </w:rPr>
        <w:t>
      8) созданы условия для безопасной и быстрой эвакуации людей из ВС, включая наличие трапа при одной входной двери на ВС, или не менее двух трапов при двух и более входных дверях;</w:t>
      </w:r>
    </w:p>
    <w:bookmarkEnd w:id="1134"/>
    <w:bookmarkStart w:name="z1269" w:id="1135"/>
    <w:p>
      <w:pPr>
        <w:spacing w:after="0"/>
        <w:ind w:left="0"/>
        <w:jc w:val="both"/>
      </w:pPr>
      <w:r>
        <w:rPr>
          <w:rFonts w:ascii="Times New Roman"/>
          <w:b w:val="false"/>
          <w:i w:val="false"/>
          <w:color w:val="000000"/>
          <w:sz w:val="28"/>
        </w:rPr>
        <w:t>
      9) поддерживается (двусторонняя) связь между наземным персоналом, осуществляющим наблюдение за заправкой, и экипажем на борту ВС с помощью бортовой системы внутренней связи или подходящих средств связи.</w:t>
      </w:r>
    </w:p>
    <w:bookmarkEnd w:id="1135"/>
    <w:bookmarkStart w:name="z1270" w:id="1136"/>
    <w:p>
      <w:pPr>
        <w:spacing w:after="0"/>
        <w:ind w:left="0"/>
        <w:jc w:val="left"/>
      </w:pPr>
      <w:r>
        <w:rPr>
          <w:rFonts w:ascii="Times New Roman"/>
          <w:b/>
          <w:i w:val="false"/>
          <w:color w:val="000000"/>
        </w:rPr>
        <w:t xml:space="preserve"> Параграф 21. Запас кислорода</w:t>
      </w:r>
    </w:p>
    <w:bookmarkEnd w:id="1136"/>
    <w:bookmarkStart w:name="z1271" w:id="1137"/>
    <w:p>
      <w:pPr>
        <w:spacing w:after="0"/>
        <w:ind w:left="0"/>
        <w:jc w:val="both"/>
      </w:pPr>
      <w:r>
        <w:rPr>
          <w:rFonts w:ascii="Times New Roman"/>
          <w:b w:val="false"/>
          <w:i w:val="false"/>
          <w:color w:val="000000"/>
          <w:sz w:val="28"/>
        </w:rPr>
        <w:t>
      372. Полет на абсолютных высотах, на которых атмосферное давление в кабинах пассажиров и летного экипажа менее 700 гПа, начинается, если на борту имеется запас кислорода для дыхания, достаточный:</w:t>
      </w:r>
    </w:p>
    <w:bookmarkEnd w:id="1137"/>
    <w:bookmarkStart w:name="z1272" w:id="1138"/>
    <w:p>
      <w:pPr>
        <w:spacing w:after="0"/>
        <w:ind w:left="0"/>
        <w:jc w:val="both"/>
      </w:pPr>
      <w:r>
        <w:rPr>
          <w:rFonts w:ascii="Times New Roman"/>
          <w:b w:val="false"/>
          <w:i w:val="false"/>
          <w:color w:val="000000"/>
          <w:sz w:val="28"/>
        </w:rPr>
        <w:t>
      1) для всех членов экипажа и 10% пассажиров, в течение периода времени, превышающего 30 минут, при полете на высотах, где барометрическая высота в кабине составляет от 3000 м до 4000 м (атмосферное давление составляет от 700 до 620 гПа);</w:t>
      </w:r>
    </w:p>
    <w:bookmarkEnd w:id="1138"/>
    <w:bookmarkStart w:name="z1273" w:id="1139"/>
    <w:p>
      <w:pPr>
        <w:spacing w:after="0"/>
        <w:ind w:left="0"/>
        <w:jc w:val="both"/>
      </w:pPr>
      <w:r>
        <w:rPr>
          <w:rFonts w:ascii="Times New Roman"/>
          <w:b w:val="false"/>
          <w:i w:val="false"/>
          <w:color w:val="000000"/>
          <w:sz w:val="28"/>
        </w:rPr>
        <w:t>
      2) для всех членов экипажа и пассажиров при полете в течение всего времени на высотах, где барометрическая высота в кабине превышает 4000 м (атмосферное давление составляет менее 620 гПа).</w:t>
      </w:r>
    </w:p>
    <w:bookmarkEnd w:id="1139"/>
    <w:bookmarkStart w:name="z1274" w:id="1140"/>
    <w:p>
      <w:pPr>
        <w:spacing w:after="0"/>
        <w:ind w:left="0"/>
        <w:jc w:val="both"/>
      </w:pPr>
      <w:r>
        <w:rPr>
          <w:rFonts w:ascii="Times New Roman"/>
          <w:b w:val="false"/>
          <w:i w:val="false"/>
          <w:color w:val="000000"/>
          <w:sz w:val="28"/>
        </w:rPr>
        <w:t>
      373. Полет самолета с герметичной кабиной начинается, если на борту имеется запас кислорода для дыхания, в зависимости от условий выполняемого полета достаточный для всех членов экипажа и пассажиров в случае разгерметизации в течение любого периода времени, когда атмосферное давление в любой кабине, занимаемой ими, будет составлять менее 700 гПа.</w:t>
      </w:r>
    </w:p>
    <w:bookmarkEnd w:id="1140"/>
    <w:bookmarkStart w:name="z1275" w:id="1141"/>
    <w:p>
      <w:pPr>
        <w:spacing w:after="0"/>
        <w:ind w:left="0"/>
        <w:jc w:val="both"/>
      </w:pPr>
      <w:r>
        <w:rPr>
          <w:rFonts w:ascii="Times New Roman"/>
          <w:b w:val="false"/>
          <w:i w:val="false"/>
          <w:color w:val="000000"/>
          <w:sz w:val="28"/>
        </w:rPr>
        <w:t>
      Для лиц, занимающих пассажирскую кабину, предусматривается запас кислорода как минимум на 10 минут, если самолет выполняет полет на абсолютных высотах, на которых атмосферное давление:</w:t>
      </w:r>
    </w:p>
    <w:bookmarkEnd w:id="1141"/>
    <w:bookmarkStart w:name="z1276" w:id="1142"/>
    <w:p>
      <w:pPr>
        <w:spacing w:after="0"/>
        <w:ind w:left="0"/>
        <w:jc w:val="both"/>
      </w:pPr>
      <w:r>
        <w:rPr>
          <w:rFonts w:ascii="Times New Roman"/>
          <w:b w:val="false"/>
          <w:i w:val="false"/>
          <w:color w:val="000000"/>
          <w:sz w:val="28"/>
        </w:rPr>
        <w:t>
      1) ниже 376 гПа;</w:t>
      </w:r>
    </w:p>
    <w:bookmarkEnd w:id="1142"/>
    <w:bookmarkStart w:name="z1277" w:id="1143"/>
    <w:p>
      <w:pPr>
        <w:spacing w:after="0"/>
        <w:ind w:left="0"/>
        <w:jc w:val="both"/>
      </w:pPr>
      <w:r>
        <w:rPr>
          <w:rFonts w:ascii="Times New Roman"/>
          <w:b w:val="false"/>
          <w:i w:val="false"/>
          <w:color w:val="000000"/>
          <w:sz w:val="28"/>
        </w:rPr>
        <w:t>
      2) или превышает 376 гПа, и не может безопасно снизиться в течение 4 (четырех) минут до абсолютной высоты, на которой атмосферное давление составляет 620 гПа.</w:t>
      </w:r>
    </w:p>
    <w:bookmarkEnd w:id="1143"/>
    <w:bookmarkStart w:name="z1278" w:id="1144"/>
    <w:p>
      <w:pPr>
        <w:spacing w:after="0"/>
        <w:ind w:left="0"/>
        <w:jc w:val="both"/>
      </w:pPr>
      <w:r>
        <w:rPr>
          <w:rFonts w:ascii="Times New Roman"/>
          <w:b w:val="false"/>
          <w:i w:val="false"/>
          <w:color w:val="000000"/>
          <w:sz w:val="28"/>
        </w:rPr>
        <w:t>
      374. ВС, которым удостоверение о годности к полетам впервые выдано 9 ноября 1998 года или позже, оснащается автоматически развертываемым кислородным оборудованием. При этом обязательным условием является, чтобы общее число кислородных приборов превышало количество мест для пассажиров и членов обслуживающего экипажа на 10 %.</w:t>
      </w:r>
    </w:p>
    <w:bookmarkEnd w:id="1144"/>
    <w:bookmarkStart w:name="z1279" w:id="1145"/>
    <w:p>
      <w:pPr>
        <w:spacing w:after="0"/>
        <w:ind w:left="0"/>
        <w:jc w:val="left"/>
      </w:pPr>
      <w:r>
        <w:rPr>
          <w:rFonts w:ascii="Times New Roman"/>
          <w:b/>
          <w:i w:val="false"/>
          <w:color w:val="000000"/>
        </w:rPr>
        <w:t xml:space="preserve"> Глава 7. Правила полетов</w:t>
      </w:r>
    </w:p>
    <w:bookmarkEnd w:id="1145"/>
    <w:bookmarkStart w:name="z1280" w:id="1146"/>
    <w:p>
      <w:pPr>
        <w:spacing w:after="0"/>
        <w:ind w:left="0"/>
        <w:jc w:val="left"/>
      </w:pPr>
      <w:r>
        <w:rPr>
          <w:rFonts w:ascii="Times New Roman"/>
          <w:b/>
          <w:i w:val="false"/>
          <w:color w:val="000000"/>
        </w:rPr>
        <w:t xml:space="preserve"> Параграф 1. Общие правила</w:t>
      </w:r>
    </w:p>
    <w:bookmarkEnd w:id="1146"/>
    <w:bookmarkStart w:name="z1281" w:id="1147"/>
    <w:p>
      <w:pPr>
        <w:spacing w:after="0"/>
        <w:ind w:left="0"/>
        <w:jc w:val="both"/>
      </w:pPr>
      <w:r>
        <w:rPr>
          <w:rFonts w:ascii="Times New Roman"/>
          <w:b w:val="false"/>
          <w:i w:val="false"/>
          <w:color w:val="000000"/>
          <w:sz w:val="28"/>
        </w:rPr>
        <w:t>
      375. Управление ВС осуществляется без проявления небрежности или безрассудства, создающих угрозу жизни других людей или сохранности их имущества.</w:t>
      </w:r>
    </w:p>
    <w:bookmarkEnd w:id="1147"/>
    <w:bookmarkStart w:name="z1282" w:id="1148"/>
    <w:p>
      <w:pPr>
        <w:spacing w:after="0"/>
        <w:ind w:left="0"/>
        <w:jc w:val="both"/>
      </w:pPr>
      <w:r>
        <w:rPr>
          <w:rFonts w:ascii="Times New Roman"/>
          <w:b w:val="false"/>
          <w:i w:val="false"/>
          <w:color w:val="000000"/>
          <w:sz w:val="28"/>
        </w:rPr>
        <w:t>
      376. Полеты ВС не выполняются над густонаселенными районами крупных городов, городами или поселками, или скоплениями людей вне помещений на такой высоте, которая не обеспечивает при возникновении чрезвычайных обстоятельств выполнение посадки, не подвергающей чрезмерной опасности людей или имущество на земле, за исключением случаев, когда это необходимо при взлете или посадке, или когда на это выдается разрешение органа управления воздушным движением.</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376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1283" w:id="1149"/>
    <w:p>
      <w:pPr>
        <w:spacing w:after="0"/>
        <w:ind w:left="0"/>
        <w:jc w:val="both"/>
      </w:pPr>
      <w:r>
        <w:rPr>
          <w:rFonts w:ascii="Times New Roman"/>
          <w:b w:val="false"/>
          <w:i w:val="false"/>
          <w:color w:val="000000"/>
          <w:sz w:val="28"/>
        </w:rPr>
        <w:t>
      377. Крейсерские эшелоны, на которых выполняется полет или часть полета, выражаются:</w:t>
      </w:r>
    </w:p>
    <w:bookmarkEnd w:id="1149"/>
    <w:bookmarkStart w:name="z1284" w:id="1150"/>
    <w:p>
      <w:pPr>
        <w:spacing w:after="0"/>
        <w:ind w:left="0"/>
        <w:jc w:val="both"/>
      </w:pPr>
      <w:r>
        <w:rPr>
          <w:rFonts w:ascii="Times New Roman"/>
          <w:b w:val="false"/>
          <w:i w:val="false"/>
          <w:color w:val="000000"/>
          <w:sz w:val="28"/>
        </w:rPr>
        <w:t>
      1) эшелонами при полетах на самом нижнем из используемых эшелонов, или выше этого эшелона, или, где это применимо, выше абсолютной высоты перехода;</w:t>
      </w:r>
    </w:p>
    <w:bookmarkEnd w:id="1150"/>
    <w:bookmarkStart w:name="z1285" w:id="1151"/>
    <w:p>
      <w:pPr>
        <w:spacing w:after="0"/>
        <w:ind w:left="0"/>
        <w:jc w:val="both"/>
      </w:pPr>
      <w:r>
        <w:rPr>
          <w:rFonts w:ascii="Times New Roman"/>
          <w:b w:val="false"/>
          <w:i w:val="false"/>
          <w:color w:val="000000"/>
          <w:sz w:val="28"/>
        </w:rPr>
        <w:t>
      2) абсолютными высотами при полетах ниже самого нижнего из используемых эшелонов, или, где это применимо, на абсолютной высоте перехода, или ниже ее.</w:t>
      </w:r>
    </w:p>
    <w:bookmarkEnd w:id="1151"/>
    <w:bookmarkStart w:name="z1286" w:id="1152"/>
    <w:p>
      <w:pPr>
        <w:spacing w:after="0"/>
        <w:ind w:left="0"/>
        <w:jc w:val="both"/>
      </w:pPr>
      <w:r>
        <w:rPr>
          <w:rFonts w:ascii="Times New Roman"/>
          <w:b w:val="false"/>
          <w:i w:val="false"/>
          <w:color w:val="000000"/>
          <w:sz w:val="28"/>
        </w:rPr>
        <w:t>
      378. ВС не сбрасывают или не разбрызгивают что-либо в полете, за исключением случаев, когда это указывается в соответствующей информации, рекомендации и (или) разрешении, полученных от соответствующего органа ОВД.</w:t>
      </w:r>
    </w:p>
    <w:bookmarkEnd w:id="1152"/>
    <w:bookmarkStart w:name="z1287" w:id="1153"/>
    <w:p>
      <w:pPr>
        <w:spacing w:after="0"/>
        <w:ind w:left="0"/>
        <w:jc w:val="both"/>
      </w:pPr>
      <w:r>
        <w:rPr>
          <w:rFonts w:ascii="Times New Roman"/>
          <w:b w:val="false"/>
          <w:i w:val="false"/>
          <w:color w:val="000000"/>
          <w:sz w:val="28"/>
        </w:rPr>
        <w:t>
      379. ВС не буксирует другое ВС или какой-либо предмет, за исключением случаев, когда буксировка выполняется согласно требованиям параграфа 4 главы 15 настоящих Правил, и таким образом, как это указывается в соответствующей информации, рекомендации и (или) разрешении, полученных от органа ОВД.</w:t>
      </w:r>
    </w:p>
    <w:bookmarkEnd w:id="1153"/>
    <w:bookmarkStart w:name="z1288" w:id="1154"/>
    <w:p>
      <w:pPr>
        <w:spacing w:after="0"/>
        <w:ind w:left="0"/>
        <w:jc w:val="both"/>
      </w:pPr>
      <w:r>
        <w:rPr>
          <w:rFonts w:ascii="Times New Roman"/>
          <w:b w:val="false"/>
          <w:i w:val="false"/>
          <w:color w:val="000000"/>
          <w:sz w:val="28"/>
        </w:rPr>
        <w:t>
      380. Спуск с парашютом, кроме аварийного спуска, не производится, за исключением тех случаев, когда это делается в условиях, предписанных уполномоченным органом, и таким образом, как это указывается в соответствующей информации, рекомендации и (или) разрешении, полученных от органа ОВД.</w:t>
      </w:r>
    </w:p>
    <w:bookmarkEnd w:id="1154"/>
    <w:bookmarkStart w:name="z1289" w:id="1155"/>
    <w:p>
      <w:pPr>
        <w:spacing w:after="0"/>
        <w:ind w:left="0"/>
        <w:jc w:val="both"/>
      </w:pPr>
      <w:r>
        <w:rPr>
          <w:rFonts w:ascii="Times New Roman"/>
          <w:b w:val="false"/>
          <w:i w:val="false"/>
          <w:color w:val="000000"/>
          <w:sz w:val="28"/>
        </w:rPr>
        <w:t>
      381. ВС не выполняют фигурные полеты, за исключением тех случаев, когда это делается в условиях, предписанных уполномоченным органом, и таким образом, как это указывается в соответствующей информации, рекомендации и (или) разрешении, полученных от органа ОВД.</w:t>
      </w:r>
    </w:p>
    <w:bookmarkEnd w:id="1155"/>
    <w:bookmarkStart w:name="z1290" w:id="1156"/>
    <w:p>
      <w:pPr>
        <w:spacing w:after="0"/>
        <w:ind w:left="0"/>
        <w:jc w:val="both"/>
      </w:pPr>
      <w:r>
        <w:rPr>
          <w:rFonts w:ascii="Times New Roman"/>
          <w:b w:val="false"/>
          <w:i w:val="false"/>
          <w:color w:val="000000"/>
          <w:sz w:val="28"/>
        </w:rPr>
        <w:t>
      382. Воздушные суда (далее – ВС) не выполняют групповые полеты, за исключением тех случаев, когда имеется предварительная договоренность между экипажами отдельных ВС, входящих в группу, а групповые полеты в контролируемом воздушном пространстве выполняются как общее воздушное движение при следующих условиях:</w:t>
      </w:r>
    </w:p>
    <w:bookmarkEnd w:id="1156"/>
    <w:p>
      <w:pPr>
        <w:spacing w:after="0"/>
        <w:ind w:left="0"/>
        <w:jc w:val="both"/>
      </w:pPr>
      <w:r>
        <w:rPr>
          <w:rFonts w:ascii="Times New Roman"/>
          <w:b w:val="false"/>
          <w:i w:val="false"/>
          <w:color w:val="000000"/>
          <w:sz w:val="28"/>
        </w:rPr>
        <w:t>
      1) группа выполняет полет как одно ВС с точки зрения навигации и представления донесений о местоположении;</w:t>
      </w:r>
    </w:p>
    <w:p>
      <w:pPr>
        <w:spacing w:after="0"/>
        <w:ind w:left="0"/>
        <w:jc w:val="both"/>
      </w:pPr>
      <w:r>
        <w:rPr>
          <w:rFonts w:ascii="Times New Roman"/>
          <w:b w:val="false"/>
          <w:i w:val="false"/>
          <w:color w:val="000000"/>
          <w:sz w:val="28"/>
        </w:rPr>
        <w:t>
      2) за обеспечение эшелонирования между ВС в группе отвечают командир экипажа ведущего ВС и командиры экипажей других ВС группы, и при его обеспечении учитываются переходные периоды, когда ВС маневрируют для занятий своего места в группе, а также во время схождений и расхождений;</w:t>
      </w:r>
    </w:p>
    <w:p>
      <w:pPr>
        <w:spacing w:after="0"/>
        <w:ind w:left="0"/>
        <w:jc w:val="both"/>
      </w:pPr>
      <w:r>
        <w:rPr>
          <w:rFonts w:ascii="Times New Roman"/>
          <w:b w:val="false"/>
          <w:i w:val="false"/>
          <w:color w:val="000000"/>
          <w:sz w:val="28"/>
        </w:rPr>
        <w:t>
      3) каждое ВС находится от ведущего ВС на удалении не более 1 километра (0,5 морские мили) в боковой и продольной плоскостях и 30 метрах (100 футов) в вертикальной плоскости.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382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5999" w:id="1157"/>
    <w:p>
      <w:pPr>
        <w:spacing w:after="0"/>
        <w:ind w:left="0"/>
        <w:jc w:val="both"/>
      </w:pPr>
      <w:r>
        <w:rPr>
          <w:rFonts w:ascii="Times New Roman"/>
          <w:b w:val="false"/>
          <w:i w:val="false"/>
          <w:color w:val="000000"/>
          <w:sz w:val="28"/>
        </w:rPr>
        <w:t xml:space="preserve">
      382-1. При выполнении группового полета ВС, участвующего в общем воздушном движении, предоставление плана полета осуществляется командиром экипажа ведущего ВС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Правилам использования воздушного пространства Республики Казахстан, утвержденных постановлением Правительства Республики Казахстан от 12 мая 2011 года № 506 "Об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 1525 и о признании утратившими силу некоторых решений Правительства Республики Казахстан" (далее – Правила ИВП).</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382-1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00" w:id="1158"/>
    <w:p>
      <w:pPr>
        <w:spacing w:after="0"/>
        <w:ind w:left="0"/>
        <w:jc w:val="both"/>
      </w:pPr>
      <w:r>
        <w:rPr>
          <w:rFonts w:ascii="Times New Roman"/>
          <w:b w:val="false"/>
          <w:i w:val="false"/>
          <w:color w:val="000000"/>
          <w:sz w:val="28"/>
        </w:rPr>
        <w:t>
      382-2. Командир экипажа ведущего ВС отвечает за предполетный инструктаж экипажей ВС, выполняющих полет в составе группы, и устанавливает процедуры для каждого экипажа ВС группового полета:</w:t>
      </w:r>
    </w:p>
    <w:bookmarkEnd w:id="1158"/>
    <w:p>
      <w:pPr>
        <w:spacing w:after="0"/>
        <w:ind w:left="0"/>
        <w:jc w:val="both"/>
      </w:pPr>
      <w:r>
        <w:rPr>
          <w:rFonts w:ascii="Times New Roman"/>
          <w:b w:val="false"/>
          <w:i w:val="false"/>
          <w:color w:val="000000"/>
          <w:sz w:val="28"/>
        </w:rPr>
        <w:t>
      1) при вылете;</w:t>
      </w:r>
    </w:p>
    <w:p>
      <w:pPr>
        <w:spacing w:after="0"/>
        <w:ind w:left="0"/>
        <w:jc w:val="both"/>
      </w:pPr>
      <w:r>
        <w:rPr>
          <w:rFonts w:ascii="Times New Roman"/>
          <w:b w:val="false"/>
          <w:i w:val="false"/>
          <w:color w:val="000000"/>
          <w:sz w:val="28"/>
        </w:rPr>
        <w:t>
      2) при посадке;</w:t>
      </w:r>
    </w:p>
    <w:p>
      <w:pPr>
        <w:spacing w:after="0"/>
        <w:ind w:left="0"/>
        <w:jc w:val="both"/>
      </w:pPr>
      <w:r>
        <w:rPr>
          <w:rFonts w:ascii="Times New Roman"/>
          <w:b w:val="false"/>
          <w:i w:val="false"/>
          <w:color w:val="000000"/>
          <w:sz w:val="28"/>
        </w:rPr>
        <w:t>
      3) при полетах с пробиванием облачности в процессе набора и снижения;</w:t>
      </w:r>
    </w:p>
    <w:p>
      <w:pPr>
        <w:spacing w:after="0"/>
        <w:ind w:left="0"/>
        <w:jc w:val="both"/>
      </w:pPr>
      <w:r>
        <w:rPr>
          <w:rFonts w:ascii="Times New Roman"/>
          <w:b w:val="false"/>
          <w:i w:val="false"/>
          <w:color w:val="000000"/>
          <w:sz w:val="28"/>
        </w:rPr>
        <w:t>
      4) при полетах по маршруту;</w:t>
      </w:r>
    </w:p>
    <w:p>
      <w:pPr>
        <w:spacing w:after="0"/>
        <w:ind w:left="0"/>
        <w:jc w:val="both"/>
      </w:pPr>
      <w:r>
        <w:rPr>
          <w:rFonts w:ascii="Times New Roman"/>
          <w:b w:val="false"/>
          <w:i w:val="false"/>
          <w:color w:val="000000"/>
          <w:sz w:val="28"/>
        </w:rPr>
        <w:t>
      5) при возникновении ситуаций, требующих применения аварийных процедур;</w:t>
      </w:r>
    </w:p>
    <w:p>
      <w:pPr>
        <w:spacing w:after="0"/>
        <w:ind w:left="0"/>
        <w:jc w:val="both"/>
      </w:pPr>
      <w:r>
        <w:rPr>
          <w:rFonts w:ascii="Times New Roman"/>
          <w:b w:val="false"/>
          <w:i w:val="false"/>
          <w:color w:val="000000"/>
          <w:sz w:val="28"/>
        </w:rPr>
        <w:t>
      6) при возникновении ситуаций, когда групповой полет не может быть продолжен.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382-2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01" w:id="1159"/>
    <w:p>
      <w:pPr>
        <w:spacing w:after="0"/>
        <w:ind w:left="0"/>
        <w:jc w:val="both"/>
      </w:pPr>
      <w:r>
        <w:rPr>
          <w:rFonts w:ascii="Times New Roman"/>
          <w:b w:val="false"/>
          <w:i w:val="false"/>
          <w:color w:val="000000"/>
          <w:sz w:val="28"/>
        </w:rPr>
        <w:t>
      382-3. Командир экипажа ведущего ВС принимает решение по выполнению группового полета по ПВП или ППП, с учетом метеорологических условий.</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382-3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02" w:id="1160"/>
    <w:p>
      <w:pPr>
        <w:spacing w:after="0"/>
        <w:ind w:left="0"/>
        <w:jc w:val="both"/>
      </w:pPr>
      <w:r>
        <w:rPr>
          <w:rFonts w:ascii="Times New Roman"/>
          <w:b w:val="false"/>
          <w:i w:val="false"/>
          <w:color w:val="000000"/>
          <w:sz w:val="28"/>
        </w:rPr>
        <w:t>
      382-4. При входе в зону ответственности органа ОВД, экипаж ведущего ВС докладывает органу ОВД количество ВС в группе. Назначенный код ВОРЛ присваивается органом ОВД ведущему ВС, остальные ВС в группе сохраняют данный код в режиме "Stand by", если не получены другие указания от органа ОВД и экипажи ВС осуществляют прослушивание рабочей частоты органа ОВД.</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382-4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03" w:id="1161"/>
    <w:p>
      <w:pPr>
        <w:spacing w:after="0"/>
        <w:ind w:left="0"/>
        <w:jc w:val="both"/>
      </w:pPr>
      <w:r>
        <w:rPr>
          <w:rFonts w:ascii="Times New Roman"/>
          <w:b w:val="false"/>
          <w:i w:val="false"/>
          <w:color w:val="000000"/>
          <w:sz w:val="28"/>
        </w:rPr>
        <w:t>
      382-5. Взлет ВС при выполнении групповых полетов осуществляется в группе, за исключением случаев, когда командир ведущего ВС просит обеспечить ОВД раздельно для каждого ВС. Посадка ВС при выполнении групповых полетов осуществляется с соблюдением установленных интервалов эшелонирования. Место и/или время схождения/расхождения группы ВС, планируемое занятие воздушного пространства по горизонтали и/или вертикали определяется командиром ведущего ВС и заблаговременно сообщается органу ОВД. Орган ОВД в соответствии с воздушной обстановкой может запретить расхождение группы или ограничить занимаемое воздушное пространство при расхождении группы.</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382-5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04" w:id="1162"/>
    <w:p>
      <w:pPr>
        <w:spacing w:after="0"/>
        <w:ind w:left="0"/>
        <w:jc w:val="both"/>
      </w:pPr>
      <w:r>
        <w:rPr>
          <w:rFonts w:ascii="Times New Roman"/>
          <w:b w:val="false"/>
          <w:i w:val="false"/>
          <w:color w:val="000000"/>
          <w:sz w:val="28"/>
        </w:rPr>
        <w:t>
      382-6. При полетах по ППП расхождение группы ВС выполняется только по разрешению органа ОВД. Командир экипажа ведущего ВС обеспечивает эшелонирование между ВС при расхождении группы до того момента, когда указания органа ОВД будут выполнены, ВС надлежащим образом опознаны и обеспечены установленные интервалы эшелонирования. В этом случае, каждый экипаж ВС устанавливает присвоенный ему код ВОРЛ и выходит на связь с органом ОВД, используя свой регистрационный номер.</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382-6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05" w:id="1163"/>
    <w:p>
      <w:pPr>
        <w:spacing w:after="0"/>
        <w:ind w:left="0"/>
        <w:jc w:val="both"/>
      </w:pPr>
      <w:r>
        <w:rPr>
          <w:rFonts w:ascii="Times New Roman"/>
          <w:b w:val="false"/>
          <w:i w:val="false"/>
          <w:color w:val="000000"/>
          <w:sz w:val="28"/>
        </w:rPr>
        <w:t>
      382-7. При полетах по ППП схождение группы ВС выполняется только по разрешению органа ОВД. После разрешения органа ОВД и доклада командира ведущего ВС о начале схождения в группу ВС, командир ведущего ВС обеспечивает эшелонирование между ВС, выполняющих групповой полет. Ведущее ВС сохраняет назначенный код ВОРЛ, а остальные ВС в группе сохраняют данный код в режиме "Stand by", если не получены другие указания от органа ОВД.</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382-7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06" w:id="1164"/>
    <w:p>
      <w:pPr>
        <w:spacing w:after="0"/>
        <w:ind w:left="0"/>
        <w:jc w:val="both"/>
      </w:pPr>
      <w:r>
        <w:rPr>
          <w:rFonts w:ascii="Times New Roman"/>
          <w:b w:val="false"/>
          <w:i w:val="false"/>
          <w:color w:val="000000"/>
          <w:sz w:val="28"/>
        </w:rPr>
        <w:t>
      382-8. При выполнении полетов по ПВП соблюдение интервалов эшелонирования между ВС группы в случае схождения/расхождения обеспечивают экипажи ВС группы.</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382-8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07" w:id="1165"/>
    <w:p>
      <w:pPr>
        <w:spacing w:after="0"/>
        <w:ind w:left="0"/>
        <w:jc w:val="both"/>
      </w:pPr>
      <w:r>
        <w:rPr>
          <w:rFonts w:ascii="Times New Roman"/>
          <w:b w:val="false"/>
          <w:i w:val="false"/>
          <w:color w:val="000000"/>
          <w:sz w:val="28"/>
        </w:rPr>
        <w:t>
      382-9. Выполнение групповых полетов ВС государственной авиации, участвующих в операционном воздушном движении, осуществляется путем введения в воздушном пространстве временного режима или кратковременных ограничений.</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382-9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383.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6" w:id="1166"/>
    <w:p>
      <w:pPr>
        <w:spacing w:after="0"/>
        <w:ind w:left="0"/>
        <w:jc w:val="both"/>
      </w:pPr>
      <w:r>
        <w:rPr>
          <w:rFonts w:ascii="Times New Roman"/>
          <w:b w:val="false"/>
          <w:i w:val="false"/>
          <w:color w:val="000000"/>
          <w:sz w:val="28"/>
        </w:rPr>
        <w:t>
      384. Беспилотный неуправляемый аэростат эксплуатируется таким образом, чтобы свести к минимуму опасность для лиц, имущества или других ВС, и с соблюдением условий, перечисленных в Правилах ИВП.</w:t>
      </w:r>
    </w:p>
    <w:bookmarkEnd w:id="1166"/>
    <w:bookmarkStart w:name="z1297" w:id="1167"/>
    <w:p>
      <w:pPr>
        <w:spacing w:after="0"/>
        <w:ind w:left="0"/>
        <w:jc w:val="both"/>
      </w:pPr>
      <w:r>
        <w:rPr>
          <w:rFonts w:ascii="Times New Roman"/>
          <w:b w:val="false"/>
          <w:i w:val="false"/>
          <w:color w:val="000000"/>
          <w:sz w:val="28"/>
        </w:rPr>
        <w:t>
      385. ВС не выполняют полеты в запретной зоне или в зоне ограничения полетов, информация о которых была должным образом опубликована, за исключением полетов, выполняемых в соответствии с условиями установленных ограничений или с разрешения государства, над чьей территорией установлены такие зоны.</w:t>
      </w:r>
    </w:p>
    <w:bookmarkEnd w:id="1167"/>
    <w:bookmarkStart w:name="z1298" w:id="1168"/>
    <w:p>
      <w:pPr>
        <w:spacing w:after="0"/>
        <w:ind w:left="0"/>
        <w:jc w:val="both"/>
      </w:pPr>
      <w:r>
        <w:rPr>
          <w:rFonts w:ascii="Times New Roman"/>
          <w:b w:val="false"/>
          <w:i w:val="false"/>
          <w:color w:val="000000"/>
          <w:sz w:val="28"/>
        </w:rPr>
        <w:t>
      386. КВС отвечает за принятие наиболее эффективных действий по предотвращению столкновения, включая маневры по предотвращению столкновения в соответствии с рекомендациями по предотвращению угрозы столкновения, выдаваемыми оборудованием БСПС.</w:t>
      </w:r>
    </w:p>
    <w:bookmarkEnd w:id="1168"/>
    <w:bookmarkStart w:name="z1299" w:id="1169"/>
    <w:p>
      <w:pPr>
        <w:spacing w:after="0"/>
        <w:ind w:left="0"/>
        <w:jc w:val="both"/>
      </w:pPr>
      <w:r>
        <w:rPr>
          <w:rFonts w:ascii="Times New Roman"/>
          <w:b w:val="false"/>
          <w:i w:val="false"/>
          <w:color w:val="000000"/>
          <w:sz w:val="28"/>
        </w:rPr>
        <w:t>
      387. ВС не сближается с другим ВС на такое расстояние, при котором возникает опасность столкновения.</w:t>
      </w:r>
    </w:p>
    <w:bookmarkEnd w:id="1169"/>
    <w:bookmarkStart w:name="z1300" w:id="1170"/>
    <w:p>
      <w:pPr>
        <w:spacing w:after="0"/>
        <w:ind w:left="0"/>
        <w:jc w:val="both"/>
      </w:pPr>
      <w:r>
        <w:rPr>
          <w:rFonts w:ascii="Times New Roman"/>
          <w:b w:val="false"/>
          <w:i w:val="false"/>
          <w:color w:val="000000"/>
          <w:sz w:val="28"/>
        </w:rPr>
        <w:t>
      388. ВС, имеющее право первоочередности, сохраняет свой курс и скорость.</w:t>
      </w:r>
    </w:p>
    <w:bookmarkEnd w:id="1170"/>
    <w:bookmarkStart w:name="z1301" w:id="1171"/>
    <w:p>
      <w:pPr>
        <w:spacing w:after="0"/>
        <w:ind w:left="0"/>
        <w:jc w:val="both"/>
      </w:pPr>
      <w:r>
        <w:rPr>
          <w:rFonts w:ascii="Times New Roman"/>
          <w:b w:val="false"/>
          <w:i w:val="false"/>
          <w:color w:val="000000"/>
          <w:sz w:val="28"/>
        </w:rPr>
        <w:t>
      389. ВС, которое обязано уступить путь другому ВС, принимает меры для того, чтобы избежать пролета выше, ниже или впереди другого ВС, за исключением тех случаев, когда оно находится на безопасном удалении и принимает во внимание влияние турбулентности в следе ВС.</w:t>
      </w:r>
    </w:p>
    <w:bookmarkEnd w:id="1171"/>
    <w:bookmarkStart w:name="z1302" w:id="1172"/>
    <w:p>
      <w:pPr>
        <w:spacing w:after="0"/>
        <w:ind w:left="0"/>
        <w:jc w:val="both"/>
      </w:pPr>
      <w:r>
        <w:rPr>
          <w:rFonts w:ascii="Times New Roman"/>
          <w:b w:val="false"/>
          <w:i w:val="false"/>
          <w:color w:val="000000"/>
          <w:sz w:val="28"/>
        </w:rPr>
        <w:t>
      390. При сближении двух ВС на встречных курсах или на курсах, близких к встречным, и если при этом существует опасность столкновения, то каждое из этих ВС отворачивает вправо.</w:t>
      </w:r>
    </w:p>
    <w:bookmarkEnd w:id="1172"/>
    <w:bookmarkStart w:name="z1303" w:id="1173"/>
    <w:p>
      <w:pPr>
        <w:spacing w:after="0"/>
        <w:ind w:left="0"/>
        <w:jc w:val="both"/>
      </w:pPr>
      <w:r>
        <w:rPr>
          <w:rFonts w:ascii="Times New Roman"/>
          <w:b w:val="false"/>
          <w:i w:val="false"/>
          <w:color w:val="000000"/>
          <w:sz w:val="28"/>
        </w:rPr>
        <w:t>
      391. При сближении двух ВС на сходящихся курсах приблизительно на одном и том же уровне, ВС, справа от которого находится другое ВС, уступает путь, за исключением следующих случаев, когда:</w:t>
      </w:r>
    </w:p>
    <w:bookmarkEnd w:id="1173"/>
    <w:bookmarkStart w:name="z1304" w:id="1174"/>
    <w:p>
      <w:pPr>
        <w:spacing w:after="0"/>
        <w:ind w:left="0"/>
        <w:jc w:val="both"/>
      </w:pPr>
      <w:r>
        <w:rPr>
          <w:rFonts w:ascii="Times New Roman"/>
          <w:b w:val="false"/>
          <w:i w:val="false"/>
          <w:color w:val="000000"/>
          <w:sz w:val="28"/>
        </w:rPr>
        <w:t>
      1) ВС тяжелее воздуха, приводимое в движение силовой установкой, уступает путь дирижаблям, планерам и аэростатам;</w:t>
      </w:r>
    </w:p>
    <w:bookmarkEnd w:id="1174"/>
    <w:bookmarkStart w:name="z1305" w:id="1175"/>
    <w:p>
      <w:pPr>
        <w:spacing w:after="0"/>
        <w:ind w:left="0"/>
        <w:jc w:val="both"/>
      </w:pPr>
      <w:r>
        <w:rPr>
          <w:rFonts w:ascii="Times New Roman"/>
          <w:b w:val="false"/>
          <w:i w:val="false"/>
          <w:color w:val="000000"/>
          <w:sz w:val="28"/>
        </w:rPr>
        <w:t>
      2) дирижабли уступают путь планерам и аэростатам;</w:t>
      </w:r>
    </w:p>
    <w:bookmarkEnd w:id="1175"/>
    <w:bookmarkStart w:name="z1306" w:id="1176"/>
    <w:p>
      <w:pPr>
        <w:spacing w:after="0"/>
        <w:ind w:left="0"/>
        <w:jc w:val="both"/>
      </w:pPr>
      <w:r>
        <w:rPr>
          <w:rFonts w:ascii="Times New Roman"/>
          <w:b w:val="false"/>
          <w:i w:val="false"/>
          <w:color w:val="000000"/>
          <w:sz w:val="28"/>
        </w:rPr>
        <w:t>
      3) планеры уступают путь аэростатам;</w:t>
      </w:r>
    </w:p>
    <w:bookmarkEnd w:id="1176"/>
    <w:bookmarkStart w:name="z1307" w:id="1177"/>
    <w:p>
      <w:pPr>
        <w:spacing w:after="0"/>
        <w:ind w:left="0"/>
        <w:jc w:val="both"/>
      </w:pPr>
      <w:r>
        <w:rPr>
          <w:rFonts w:ascii="Times New Roman"/>
          <w:b w:val="false"/>
          <w:i w:val="false"/>
          <w:color w:val="000000"/>
          <w:sz w:val="28"/>
        </w:rPr>
        <w:t>
      4) ВС, приводимое в движение силовой установкой, уступает путь ВС, буксирующим другие ВС или какие-либо предметы.</w:t>
      </w:r>
    </w:p>
    <w:bookmarkEnd w:id="1177"/>
    <w:bookmarkStart w:name="z1308" w:id="1178"/>
    <w:p>
      <w:pPr>
        <w:spacing w:after="0"/>
        <w:ind w:left="0"/>
        <w:jc w:val="both"/>
      </w:pPr>
      <w:r>
        <w:rPr>
          <w:rFonts w:ascii="Times New Roman"/>
          <w:b w:val="false"/>
          <w:i w:val="false"/>
          <w:color w:val="000000"/>
          <w:sz w:val="28"/>
        </w:rPr>
        <w:t>
      392. Обгоняющим считается такое ВС, которое приближается к другому ВС со стороны хвостовой части по линии, образующей угол менее 70 градусов к плоскости симметрии последнего, то есть оно находится в таком положении по отношению к обгоняющему ВС, когда в ночное время невозможно различить ни один из левых или правых аэронавигационных огней ВС.</w:t>
      </w:r>
    </w:p>
    <w:bookmarkEnd w:id="1178"/>
    <w:bookmarkStart w:name="z1309" w:id="1179"/>
    <w:p>
      <w:pPr>
        <w:spacing w:after="0"/>
        <w:ind w:left="0"/>
        <w:jc w:val="both"/>
      </w:pPr>
      <w:r>
        <w:rPr>
          <w:rFonts w:ascii="Times New Roman"/>
          <w:b w:val="false"/>
          <w:i w:val="false"/>
          <w:color w:val="000000"/>
          <w:sz w:val="28"/>
        </w:rPr>
        <w:t>
      Обгоняемое ВС пользуется правом первоочередности, а обгоняющее ВС, независимо от того, набирает ли оно высоту, снижается или находится в горизонтальном полете, уступает путь, отворачивая вправо.</w:t>
      </w:r>
    </w:p>
    <w:bookmarkEnd w:id="1179"/>
    <w:bookmarkStart w:name="z1310" w:id="1180"/>
    <w:p>
      <w:pPr>
        <w:spacing w:after="0"/>
        <w:ind w:left="0"/>
        <w:jc w:val="both"/>
      </w:pPr>
      <w:r>
        <w:rPr>
          <w:rFonts w:ascii="Times New Roman"/>
          <w:b w:val="false"/>
          <w:i w:val="false"/>
          <w:color w:val="000000"/>
          <w:sz w:val="28"/>
        </w:rPr>
        <w:t>
      Никакие последующие изменения в положении этих двух ВС относительно друг друга не освобождают обгоняющее ВС от обязанности выполнять это требование до тех пор, пока обгон не будет полностью завершен при обеспечении достаточного удаления.</w:t>
      </w:r>
    </w:p>
    <w:bookmarkEnd w:id="1180"/>
    <w:bookmarkStart w:name="z1311" w:id="1181"/>
    <w:p>
      <w:pPr>
        <w:spacing w:after="0"/>
        <w:ind w:left="0"/>
        <w:jc w:val="both"/>
      </w:pPr>
      <w:r>
        <w:rPr>
          <w:rFonts w:ascii="Times New Roman"/>
          <w:b w:val="false"/>
          <w:i w:val="false"/>
          <w:color w:val="000000"/>
          <w:sz w:val="28"/>
        </w:rPr>
        <w:t>
      393. ВС, находящееся в полете, а также движущееся по земле или воде, уступает путь ВС, выполняющим посадку или находящимся на конечном этапе захода на посадку.</w:t>
      </w:r>
    </w:p>
    <w:bookmarkEnd w:id="1181"/>
    <w:bookmarkStart w:name="z1312" w:id="1182"/>
    <w:p>
      <w:pPr>
        <w:spacing w:after="0"/>
        <w:ind w:left="0"/>
        <w:jc w:val="both"/>
      </w:pPr>
      <w:r>
        <w:rPr>
          <w:rFonts w:ascii="Times New Roman"/>
          <w:b w:val="false"/>
          <w:i w:val="false"/>
          <w:color w:val="000000"/>
          <w:sz w:val="28"/>
        </w:rPr>
        <w:t>
      394. Когда два или несколько ВС тяжелее воздуха приближаются к аэродрому с целью совершения посадки, ВС, находящееся на более высоком уровне, уступает путь ВС на более низком уровне, однако последнее ВС не пользуется этим правилом для того, чтобы пересекать путь другого ВС, находящегося на конечном этапе захода на посадку, или в целях обгона такого ВС.</w:t>
      </w:r>
    </w:p>
    <w:bookmarkEnd w:id="1182"/>
    <w:bookmarkStart w:name="z1313" w:id="1183"/>
    <w:p>
      <w:pPr>
        <w:spacing w:after="0"/>
        <w:ind w:left="0"/>
        <w:jc w:val="both"/>
      </w:pPr>
      <w:r>
        <w:rPr>
          <w:rFonts w:ascii="Times New Roman"/>
          <w:b w:val="false"/>
          <w:i w:val="false"/>
          <w:color w:val="000000"/>
          <w:sz w:val="28"/>
        </w:rPr>
        <w:t>
      395. ВС, которому известно, что другое ВС совершает вынужденную посадку, уступает путь такому ВС.</w:t>
      </w:r>
    </w:p>
    <w:bookmarkEnd w:id="1183"/>
    <w:bookmarkStart w:name="z1314" w:id="1184"/>
    <w:p>
      <w:pPr>
        <w:spacing w:after="0"/>
        <w:ind w:left="0"/>
        <w:jc w:val="both"/>
      </w:pPr>
      <w:r>
        <w:rPr>
          <w:rFonts w:ascii="Times New Roman"/>
          <w:b w:val="false"/>
          <w:i w:val="false"/>
          <w:color w:val="000000"/>
          <w:sz w:val="28"/>
        </w:rPr>
        <w:t>
      396. ВС, рулящее на площади маневрирования аэродрома, уступает дорогу ВС, совершающим взлет или готовящимся взлетать.</w:t>
      </w:r>
    </w:p>
    <w:bookmarkEnd w:id="1184"/>
    <w:bookmarkStart w:name="z1315" w:id="1185"/>
    <w:p>
      <w:pPr>
        <w:spacing w:after="0"/>
        <w:ind w:left="0"/>
        <w:jc w:val="both"/>
      </w:pPr>
      <w:r>
        <w:rPr>
          <w:rFonts w:ascii="Times New Roman"/>
          <w:b w:val="false"/>
          <w:i w:val="false"/>
          <w:color w:val="000000"/>
          <w:sz w:val="28"/>
        </w:rPr>
        <w:t>
      В случае опасности столкновения между двумя ВС, выполняющими руление на рабочей площади аэродрома, применяются следующие правила:</w:t>
      </w:r>
    </w:p>
    <w:bookmarkEnd w:id="1185"/>
    <w:bookmarkStart w:name="z1316" w:id="1186"/>
    <w:p>
      <w:pPr>
        <w:spacing w:after="0"/>
        <w:ind w:left="0"/>
        <w:jc w:val="both"/>
      </w:pPr>
      <w:r>
        <w:rPr>
          <w:rFonts w:ascii="Times New Roman"/>
          <w:b w:val="false"/>
          <w:i w:val="false"/>
          <w:color w:val="000000"/>
          <w:sz w:val="28"/>
        </w:rPr>
        <w:t>
      1) при сближении двух ВС на встречных курсах или на курсах, близких к встречным, каждое ВС останавливается и, если возможно, отворачивает вправо, соблюдая достаточный интервал;</w:t>
      </w:r>
    </w:p>
    <w:bookmarkEnd w:id="1186"/>
    <w:bookmarkStart w:name="z1317" w:id="1187"/>
    <w:p>
      <w:pPr>
        <w:spacing w:after="0"/>
        <w:ind w:left="0"/>
        <w:jc w:val="both"/>
      </w:pPr>
      <w:r>
        <w:rPr>
          <w:rFonts w:ascii="Times New Roman"/>
          <w:b w:val="false"/>
          <w:i w:val="false"/>
          <w:color w:val="000000"/>
          <w:sz w:val="28"/>
        </w:rPr>
        <w:t>
      2) при сближении двух ВС на сходящихся курсах ВС, справа от которого находится другое ВС, уступает дорогу;</w:t>
      </w:r>
    </w:p>
    <w:bookmarkEnd w:id="1187"/>
    <w:bookmarkStart w:name="z1318" w:id="1188"/>
    <w:p>
      <w:pPr>
        <w:spacing w:after="0"/>
        <w:ind w:left="0"/>
        <w:jc w:val="both"/>
      </w:pPr>
      <w:r>
        <w:rPr>
          <w:rFonts w:ascii="Times New Roman"/>
          <w:b w:val="false"/>
          <w:i w:val="false"/>
          <w:color w:val="000000"/>
          <w:sz w:val="28"/>
        </w:rPr>
        <w:t>
      3) ВС, обгоняемое другим ВС, пользуется правом первоочередности, а обгоняющее ВС соблюдает достаточный интервал до другого ВС.</w:t>
      </w:r>
    </w:p>
    <w:bookmarkEnd w:id="1188"/>
    <w:bookmarkStart w:name="z1319" w:id="1189"/>
    <w:p>
      <w:pPr>
        <w:spacing w:after="0"/>
        <w:ind w:left="0"/>
        <w:jc w:val="both"/>
      </w:pPr>
      <w:r>
        <w:rPr>
          <w:rFonts w:ascii="Times New Roman"/>
          <w:b w:val="false"/>
          <w:i w:val="false"/>
          <w:color w:val="000000"/>
          <w:sz w:val="28"/>
        </w:rPr>
        <w:t>
      397. ВС, выполняющее руление на площади маневрирования, останавливается и ожидает во всех местах ожидания у ВПП, если нет иного указания от аэродромного диспетчерского пункта.</w:t>
      </w:r>
    </w:p>
    <w:bookmarkEnd w:id="1189"/>
    <w:bookmarkStart w:name="z1320" w:id="1190"/>
    <w:p>
      <w:pPr>
        <w:spacing w:after="0"/>
        <w:ind w:left="0"/>
        <w:jc w:val="both"/>
      </w:pPr>
      <w:r>
        <w:rPr>
          <w:rFonts w:ascii="Times New Roman"/>
          <w:b w:val="false"/>
          <w:i w:val="false"/>
          <w:color w:val="000000"/>
          <w:sz w:val="28"/>
        </w:rPr>
        <w:t>
      398. ВС, выполняющее руление на площади маневрирования, останавливается и ожидает у всех линий "стоп" с включенными огнями и может продолжать движение после того, как эти огни выключаются.</w:t>
      </w:r>
    </w:p>
    <w:bookmarkEnd w:id="1190"/>
    <w:bookmarkStart w:name="z1321" w:id="1191"/>
    <w:p>
      <w:pPr>
        <w:spacing w:after="0"/>
        <w:ind w:left="0"/>
        <w:jc w:val="both"/>
      </w:pPr>
      <w:r>
        <w:rPr>
          <w:rFonts w:ascii="Times New Roman"/>
          <w:b w:val="false"/>
          <w:i w:val="false"/>
          <w:color w:val="000000"/>
          <w:sz w:val="28"/>
        </w:rPr>
        <w:t>
      399. За исключением случаев, предусмотренных в пункте 401 настоящих Правил, в период между заходом и восходом солнца или в любой другой период, который может быть установлен уполномоченным органом, на всех ВС, находящихся в полете, включаются следующие огни:</w:t>
      </w:r>
    </w:p>
    <w:bookmarkEnd w:id="1191"/>
    <w:bookmarkStart w:name="z1322" w:id="1192"/>
    <w:p>
      <w:pPr>
        <w:spacing w:after="0"/>
        <w:ind w:left="0"/>
        <w:jc w:val="both"/>
      </w:pPr>
      <w:r>
        <w:rPr>
          <w:rFonts w:ascii="Times New Roman"/>
          <w:b w:val="false"/>
          <w:i w:val="false"/>
          <w:color w:val="000000"/>
          <w:sz w:val="28"/>
        </w:rPr>
        <w:t>
      1) огни предотвращения столкновения, предназначенные для привлечения внимания к ВС;</w:t>
      </w:r>
    </w:p>
    <w:bookmarkEnd w:id="1192"/>
    <w:bookmarkStart w:name="z1323" w:id="1193"/>
    <w:p>
      <w:pPr>
        <w:spacing w:after="0"/>
        <w:ind w:left="0"/>
        <w:jc w:val="both"/>
      </w:pPr>
      <w:r>
        <w:rPr>
          <w:rFonts w:ascii="Times New Roman"/>
          <w:b w:val="false"/>
          <w:i w:val="false"/>
          <w:color w:val="000000"/>
          <w:sz w:val="28"/>
        </w:rPr>
        <w:t>
      2) аэронавигационные огни, предназначенные для указания наблюдателю относительной траектории полета ВС, и не включаются другие огни, если они могут быть по ошибке приняты за указанные огни.</w:t>
      </w:r>
    </w:p>
    <w:bookmarkEnd w:id="1193"/>
    <w:bookmarkStart w:name="z1324" w:id="1194"/>
    <w:p>
      <w:pPr>
        <w:spacing w:after="0"/>
        <w:ind w:left="0"/>
        <w:jc w:val="both"/>
      </w:pPr>
      <w:r>
        <w:rPr>
          <w:rFonts w:ascii="Times New Roman"/>
          <w:b w:val="false"/>
          <w:i w:val="false"/>
          <w:color w:val="000000"/>
          <w:sz w:val="28"/>
        </w:rPr>
        <w:t>
      400. За исключением случаев, предусмотренных в пункте 401 настоящих Правил, в период между заходом и восходом солнца, а также в условиях ограниченной видимости:</w:t>
      </w:r>
    </w:p>
    <w:bookmarkEnd w:id="1194"/>
    <w:bookmarkStart w:name="z1325" w:id="1195"/>
    <w:p>
      <w:pPr>
        <w:spacing w:after="0"/>
        <w:ind w:left="0"/>
        <w:jc w:val="both"/>
      </w:pPr>
      <w:r>
        <w:rPr>
          <w:rFonts w:ascii="Times New Roman"/>
          <w:b w:val="false"/>
          <w:i w:val="false"/>
          <w:color w:val="000000"/>
          <w:sz w:val="28"/>
        </w:rPr>
        <w:t>
      1) на всех ВС, передвигающихся на рабочей площади аэродрома, включаются аэронавигационные огни, предназначенные для указания наблюдателю относительной траектории движения ВС, и не включаются другие огни, если они по ошибке могут быть приняты за указанные огни;</w:t>
      </w:r>
    </w:p>
    <w:bookmarkEnd w:id="1195"/>
    <w:bookmarkStart w:name="z1326" w:id="1196"/>
    <w:p>
      <w:pPr>
        <w:spacing w:after="0"/>
        <w:ind w:left="0"/>
        <w:jc w:val="both"/>
      </w:pPr>
      <w:r>
        <w:rPr>
          <w:rFonts w:ascii="Times New Roman"/>
          <w:b w:val="false"/>
          <w:i w:val="false"/>
          <w:color w:val="000000"/>
          <w:sz w:val="28"/>
        </w:rPr>
        <w:t>
      2) за исключением постоянного или какого-либо другого соответствующего освещения, на всех ВС, находящихся на рабочей площади аэродрома, включаются огни, предназначенные для указания габаритов их конструкции;</w:t>
      </w:r>
    </w:p>
    <w:bookmarkEnd w:id="1196"/>
    <w:bookmarkStart w:name="z1327" w:id="1197"/>
    <w:p>
      <w:pPr>
        <w:spacing w:after="0"/>
        <w:ind w:left="0"/>
        <w:jc w:val="both"/>
      </w:pPr>
      <w:r>
        <w:rPr>
          <w:rFonts w:ascii="Times New Roman"/>
          <w:b w:val="false"/>
          <w:i w:val="false"/>
          <w:color w:val="000000"/>
          <w:sz w:val="28"/>
        </w:rPr>
        <w:t>
      3) на всех ВС, эксплуатируемых на рабочей площади аэродрома, включаются огни, предназначенные для привлечения внимания к ВС;</w:t>
      </w:r>
    </w:p>
    <w:bookmarkEnd w:id="1197"/>
    <w:bookmarkStart w:name="z1328" w:id="1198"/>
    <w:p>
      <w:pPr>
        <w:spacing w:after="0"/>
        <w:ind w:left="0"/>
        <w:jc w:val="both"/>
      </w:pPr>
      <w:r>
        <w:rPr>
          <w:rFonts w:ascii="Times New Roman"/>
          <w:b w:val="false"/>
          <w:i w:val="false"/>
          <w:color w:val="000000"/>
          <w:sz w:val="28"/>
        </w:rPr>
        <w:t>
      4) на всех ВС с работающими двигателями, находящимися на рабочей площади аэродрома, включаются огни, предназначенные для указания того, что их двигатели работают.</w:t>
      </w:r>
    </w:p>
    <w:bookmarkEnd w:id="1198"/>
    <w:bookmarkStart w:name="z1329" w:id="1199"/>
    <w:p>
      <w:pPr>
        <w:spacing w:after="0"/>
        <w:ind w:left="0"/>
        <w:jc w:val="both"/>
      </w:pPr>
      <w:r>
        <w:rPr>
          <w:rFonts w:ascii="Times New Roman"/>
          <w:b w:val="false"/>
          <w:i w:val="false"/>
          <w:color w:val="000000"/>
          <w:sz w:val="28"/>
        </w:rPr>
        <w:t>
      401. Пилоту разрешается отключать или уменьшать интенсивность любых проблесковых огней, если они:</w:t>
      </w:r>
    </w:p>
    <w:bookmarkEnd w:id="1199"/>
    <w:bookmarkStart w:name="z1330" w:id="1200"/>
    <w:p>
      <w:pPr>
        <w:spacing w:after="0"/>
        <w:ind w:left="0"/>
        <w:jc w:val="both"/>
      </w:pPr>
      <w:r>
        <w:rPr>
          <w:rFonts w:ascii="Times New Roman"/>
          <w:b w:val="false"/>
          <w:i w:val="false"/>
          <w:color w:val="000000"/>
          <w:sz w:val="28"/>
        </w:rPr>
        <w:t>
      1) отрицательно сказываются или отрицательно сказываются на удовлетворительном выполнении его обязанностей;</w:t>
      </w:r>
    </w:p>
    <w:bookmarkEnd w:id="1200"/>
    <w:bookmarkStart w:name="z1331" w:id="1201"/>
    <w:p>
      <w:pPr>
        <w:spacing w:after="0"/>
        <w:ind w:left="0"/>
        <w:jc w:val="both"/>
      </w:pPr>
      <w:r>
        <w:rPr>
          <w:rFonts w:ascii="Times New Roman"/>
          <w:b w:val="false"/>
          <w:i w:val="false"/>
          <w:color w:val="000000"/>
          <w:sz w:val="28"/>
        </w:rPr>
        <w:t>
      2) вызывают или могут вызвать опасное ослепление внешнего наблюдателя.</w:t>
      </w:r>
    </w:p>
    <w:bookmarkEnd w:id="1201"/>
    <w:bookmarkStart w:name="z1332" w:id="1202"/>
    <w:p>
      <w:pPr>
        <w:spacing w:after="0"/>
        <w:ind w:left="0"/>
        <w:jc w:val="both"/>
      </w:pPr>
      <w:r>
        <w:rPr>
          <w:rFonts w:ascii="Times New Roman"/>
          <w:b w:val="false"/>
          <w:i w:val="false"/>
          <w:color w:val="000000"/>
          <w:sz w:val="28"/>
        </w:rPr>
        <w:t>
      402. ВС не выполняет учебные полеты по приборам:</w:t>
      </w:r>
    </w:p>
    <w:bookmarkEnd w:id="1202"/>
    <w:bookmarkStart w:name="z1333" w:id="1203"/>
    <w:p>
      <w:pPr>
        <w:spacing w:after="0"/>
        <w:ind w:left="0"/>
        <w:jc w:val="both"/>
      </w:pPr>
      <w:r>
        <w:rPr>
          <w:rFonts w:ascii="Times New Roman"/>
          <w:b w:val="false"/>
          <w:i w:val="false"/>
          <w:color w:val="000000"/>
          <w:sz w:val="28"/>
        </w:rPr>
        <w:t>
      1) если на ВС не установлено полностью исправное спаренное управление.</w:t>
      </w:r>
    </w:p>
    <w:bookmarkEnd w:id="1203"/>
    <w:bookmarkStart w:name="z1334" w:id="1204"/>
    <w:p>
      <w:pPr>
        <w:spacing w:after="0"/>
        <w:ind w:left="0"/>
        <w:jc w:val="both"/>
      </w:pPr>
      <w:r>
        <w:rPr>
          <w:rFonts w:ascii="Times New Roman"/>
          <w:b w:val="false"/>
          <w:i w:val="false"/>
          <w:color w:val="000000"/>
          <w:sz w:val="28"/>
        </w:rPr>
        <w:t>
      2) если квалифицированный пилот не занимает рабочего места, чтобы действовать в качестве страхующего пилота в отношении лица, выполняющего учебный полет по приборам, страхующий пилот имеет достаточный обзор впереди с каждой стороны ВС или на борту этого ВС находится компетентный наблюдатель, имеющий связь со страхующим пилотом и занимающий такое место, на котором его сектор обзора дополняет сектор обзора страхующего пилота.</w:t>
      </w:r>
    </w:p>
    <w:bookmarkEnd w:id="1204"/>
    <w:bookmarkStart w:name="z1335" w:id="1205"/>
    <w:p>
      <w:pPr>
        <w:spacing w:after="0"/>
        <w:ind w:left="0"/>
        <w:jc w:val="both"/>
      </w:pPr>
      <w:r>
        <w:rPr>
          <w:rFonts w:ascii="Times New Roman"/>
          <w:b w:val="false"/>
          <w:i w:val="false"/>
          <w:color w:val="000000"/>
          <w:sz w:val="28"/>
        </w:rPr>
        <w:t>
      403. ВС, выполняющее ту или иную операцию на аэродроме или в районе аэродрома, независимо от того, находится ли оно в зоне аэродромного движения, или нет:</w:t>
      </w:r>
    </w:p>
    <w:bookmarkEnd w:id="1205"/>
    <w:bookmarkStart w:name="z1336" w:id="1206"/>
    <w:p>
      <w:pPr>
        <w:spacing w:after="0"/>
        <w:ind w:left="0"/>
        <w:jc w:val="both"/>
      </w:pPr>
      <w:r>
        <w:rPr>
          <w:rFonts w:ascii="Times New Roman"/>
          <w:b w:val="false"/>
          <w:i w:val="false"/>
          <w:color w:val="000000"/>
          <w:sz w:val="28"/>
        </w:rPr>
        <w:t>
      1) ведет наблюдение за прочим движением на аэродроме в целях предотвращения столкновения;</w:t>
      </w:r>
    </w:p>
    <w:bookmarkEnd w:id="1206"/>
    <w:bookmarkStart w:name="z1337" w:id="1207"/>
    <w:p>
      <w:pPr>
        <w:spacing w:after="0"/>
        <w:ind w:left="0"/>
        <w:jc w:val="both"/>
      </w:pPr>
      <w:r>
        <w:rPr>
          <w:rFonts w:ascii="Times New Roman"/>
          <w:b w:val="false"/>
          <w:i w:val="false"/>
          <w:color w:val="000000"/>
          <w:sz w:val="28"/>
        </w:rPr>
        <w:t>
      2) придерживается схемы движения, используемой другими ВС, или не входит в нее;</w:t>
      </w:r>
    </w:p>
    <w:bookmarkEnd w:id="1207"/>
    <w:bookmarkStart w:name="z1338" w:id="1208"/>
    <w:p>
      <w:pPr>
        <w:spacing w:after="0"/>
        <w:ind w:left="0"/>
        <w:jc w:val="both"/>
      </w:pPr>
      <w:r>
        <w:rPr>
          <w:rFonts w:ascii="Times New Roman"/>
          <w:b w:val="false"/>
          <w:i w:val="false"/>
          <w:color w:val="000000"/>
          <w:sz w:val="28"/>
        </w:rPr>
        <w:t>
      3) выполняет все развороты влево при заходе на посадку и после взлета, если не получены другие указания;</w:t>
      </w:r>
    </w:p>
    <w:bookmarkEnd w:id="1208"/>
    <w:bookmarkStart w:name="z1339" w:id="1209"/>
    <w:p>
      <w:pPr>
        <w:spacing w:after="0"/>
        <w:ind w:left="0"/>
        <w:jc w:val="both"/>
      </w:pPr>
      <w:r>
        <w:rPr>
          <w:rFonts w:ascii="Times New Roman"/>
          <w:b w:val="false"/>
          <w:i w:val="false"/>
          <w:color w:val="000000"/>
          <w:sz w:val="28"/>
        </w:rPr>
        <w:t>
      4) выполняет посадку и взлет против ветра, если условия безопасности, расположение ВПП или соображения, относящиеся к воздушному движению, не указывают на целесообразность выбора другого направления.</w:t>
      </w:r>
    </w:p>
    <w:bookmarkEnd w:id="1209"/>
    <w:bookmarkStart w:name="z1340" w:id="1210"/>
    <w:p>
      <w:pPr>
        <w:spacing w:after="0"/>
        <w:ind w:left="0"/>
        <w:jc w:val="left"/>
      </w:pPr>
      <w:r>
        <w:rPr>
          <w:rFonts w:ascii="Times New Roman"/>
          <w:b/>
          <w:i w:val="false"/>
          <w:color w:val="000000"/>
        </w:rPr>
        <w:t xml:space="preserve"> Параграф 2. Порядок действия на воде</w:t>
      </w:r>
    </w:p>
    <w:bookmarkEnd w:id="1210"/>
    <w:bookmarkStart w:name="z1341" w:id="1211"/>
    <w:p>
      <w:pPr>
        <w:spacing w:after="0"/>
        <w:ind w:left="0"/>
        <w:jc w:val="both"/>
      </w:pPr>
      <w:r>
        <w:rPr>
          <w:rFonts w:ascii="Times New Roman"/>
          <w:b w:val="false"/>
          <w:i w:val="false"/>
          <w:color w:val="000000"/>
          <w:sz w:val="28"/>
        </w:rPr>
        <w:t>
      404. Когда два ВС, или ВС и надводное судно сближаются друг с другом и при этом возникает опасность их столкновения, ВС продолжает движение с соблюдением осторожности и с учетом существующей обстановки и условий, и в том числе ограничений, присущих другому судну.</w:t>
      </w:r>
    </w:p>
    <w:bookmarkEnd w:id="1211"/>
    <w:bookmarkStart w:name="z1342" w:id="1212"/>
    <w:p>
      <w:pPr>
        <w:spacing w:after="0"/>
        <w:ind w:left="0"/>
        <w:jc w:val="both"/>
      </w:pPr>
      <w:r>
        <w:rPr>
          <w:rFonts w:ascii="Times New Roman"/>
          <w:b w:val="false"/>
          <w:i w:val="false"/>
          <w:color w:val="000000"/>
          <w:sz w:val="28"/>
        </w:rPr>
        <w:t>
      405. ВС, справа от которого движется другое воздушное или морское судно, уступает ему путь в целях обеспечения необходимого удаления.</w:t>
      </w:r>
    </w:p>
    <w:bookmarkEnd w:id="1212"/>
    <w:bookmarkStart w:name="z1343" w:id="1213"/>
    <w:p>
      <w:pPr>
        <w:spacing w:after="0"/>
        <w:ind w:left="0"/>
        <w:jc w:val="both"/>
      </w:pPr>
      <w:r>
        <w:rPr>
          <w:rFonts w:ascii="Times New Roman"/>
          <w:b w:val="false"/>
          <w:i w:val="false"/>
          <w:color w:val="000000"/>
          <w:sz w:val="28"/>
        </w:rPr>
        <w:t>
      406. ВС, сближающееся с другим воздушным или морским судном на встречных курсах или на курсах, близких к встречным, отворачивает вправо в целях обеспечения достаточного удаления.</w:t>
      </w:r>
    </w:p>
    <w:bookmarkEnd w:id="1213"/>
    <w:bookmarkStart w:name="z1344" w:id="1214"/>
    <w:p>
      <w:pPr>
        <w:spacing w:after="0"/>
        <w:ind w:left="0"/>
        <w:jc w:val="both"/>
      </w:pPr>
      <w:r>
        <w:rPr>
          <w:rFonts w:ascii="Times New Roman"/>
          <w:b w:val="false"/>
          <w:i w:val="false"/>
          <w:color w:val="000000"/>
          <w:sz w:val="28"/>
        </w:rPr>
        <w:t>
      407. Обгоняемое воздушное или морское судно имеет приоритет, а обгоняющее судно изменяет свой курс в целях обеспечения достаточного удаления.</w:t>
      </w:r>
    </w:p>
    <w:bookmarkEnd w:id="1214"/>
    <w:bookmarkStart w:name="z1345" w:id="1215"/>
    <w:p>
      <w:pPr>
        <w:spacing w:after="0"/>
        <w:ind w:left="0"/>
        <w:jc w:val="both"/>
      </w:pPr>
      <w:r>
        <w:rPr>
          <w:rFonts w:ascii="Times New Roman"/>
          <w:b w:val="false"/>
          <w:i w:val="false"/>
          <w:color w:val="000000"/>
          <w:sz w:val="28"/>
        </w:rPr>
        <w:t>
      408. ВС, выполняющие посадку на воду или взлет с воды, по мере возможности держатся на достаточном удалении от любых надводных судов и не создают помех их движению.</w:t>
      </w:r>
    </w:p>
    <w:bookmarkEnd w:id="1215"/>
    <w:bookmarkStart w:name="z1346" w:id="1216"/>
    <w:p>
      <w:pPr>
        <w:spacing w:after="0"/>
        <w:ind w:left="0"/>
        <w:jc w:val="both"/>
      </w:pPr>
      <w:r>
        <w:rPr>
          <w:rFonts w:ascii="Times New Roman"/>
          <w:b w:val="false"/>
          <w:i w:val="false"/>
          <w:color w:val="000000"/>
          <w:sz w:val="28"/>
        </w:rPr>
        <w:t>
      409. Между заходом и восходом солнца или в другой период между заходом и восходом солнца, установленный уполномоченным органом, на всех ВС, находящихся на воде, включаются бортовые огни, предусмотренные Международными правилами для предупреждения столкновения судов на море (издание 1972 года), за исключением случаев, когда сделать это не представляется практически возможным, и в этом случае на них устанавливаются огни, в максимально возможной степени аналогичные по характеристикам и местоположению огням, требуемым Международными правилами.</w:t>
      </w:r>
    </w:p>
    <w:bookmarkEnd w:id="1216"/>
    <w:bookmarkStart w:name="z1347" w:id="1217"/>
    <w:p>
      <w:pPr>
        <w:spacing w:after="0"/>
        <w:ind w:left="0"/>
        <w:jc w:val="left"/>
      </w:pPr>
      <w:r>
        <w:rPr>
          <w:rFonts w:ascii="Times New Roman"/>
          <w:b/>
          <w:i w:val="false"/>
          <w:color w:val="000000"/>
        </w:rPr>
        <w:t xml:space="preserve"> Параграф 3. Сигналы</w:t>
      </w:r>
    </w:p>
    <w:bookmarkEnd w:id="1217"/>
    <w:bookmarkStart w:name="z1348" w:id="1218"/>
    <w:p>
      <w:pPr>
        <w:spacing w:after="0"/>
        <w:ind w:left="0"/>
        <w:jc w:val="both"/>
      </w:pPr>
      <w:r>
        <w:rPr>
          <w:rFonts w:ascii="Times New Roman"/>
          <w:b w:val="false"/>
          <w:i w:val="false"/>
          <w:color w:val="000000"/>
          <w:sz w:val="28"/>
        </w:rPr>
        <w:t xml:space="preserve">
      410. Экипаж ВС при наблюдении или получении сигналов, регулирующих движение ВС на земле, приводимых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 предпринимает действия в соответствии с интерпретацией смысла сигнала.</w:t>
      </w:r>
    </w:p>
    <w:bookmarkEnd w:id="1218"/>
    <w:bookmarkStart w:name="z1349" w:id="1219"/>
    <w:p>
      <w:pPr>
        <w:spacing w:after="0"/>
        <w:ind w:left="0"/>
        <w:jc w:val="both"/>
      </w:pPr>
      <w:r>
        <w:rPr>
          <w:rFonts w:ascii="Times New Roman"/>
          <w:b w:val="false"/>
          <w:i w:val="false"/>
          <w:color w:val="000000"/>
          <w:sz w:val="28"/>
        </w:rPr>
        <w:t>
      Они используются только для указанных целей, никакие другие сигналы, не используются.</w:t>
      </w:r>
    </w:p>
    <w:bookmarkEnd w:id="1219"/>
    <w:bookmarkStart w:name="z1350" w:id="1220"/>
    <w:p>
      <w:pPr>
        <w:spacing w:after="0"/>
        <w:ind w:left="0"/>
        <w:jc w:val="both"/>
      </w:pPr>
      <w:r>
        <w:rPr>
          <w:rFonts w:ascii="Times New Roman"/>
          <w:b w:val="false"/>
          <w:i w:val="false"/>
          <w:color w:val="000000"/>
          <w:sz w:val="28"/>
        </w:rPr>
        <w:t xml:space="preserve">
      411. Сигнальщик отвечает за подачу ВС стандартных сигналов, регулирующих их движение на земле, точным и понятным образом, используя сигналы, регулирующие движение ВС на земле, указанные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w:t>
      </w:r>
    </w:p>
    <w:bookmarkEnd w:id="1220"/>
    <w:bookmarkStart w:name="z1351" w:id="1221"/>
    <w:p>
      <w:pPr>
        <w:spacing w:after="0"/>
        <w:ind w:left="0"/>
        <w:jc w:val="both"/>
      </w:pPr>
      <w:r>
        <w:rPr>
          <w:rFonts w:ascii="Times New Roman"/>
          <w:b w:val="false"/>
          <w:i w:val="false"/>
          <w:color w:val="000000"/>
          <w:sz w:val="28"/>
        </w:rPr>
        <w:t>
      412. Не разрешается управлять движением ВС без соответствующей подготовки, квалификации и утверждения соответствующим органом.</w:t>
      </w:r>
    </w:p>
    <w:bookmarkEnd w:id="1221"/>
    <w:bookmarkStart w:name="z1352" w:id="1222"/>
    <w:p>
      <w:pPr>
        <w:spacing w:after="0"/>
        <w:ind w:left="0"/>
        <w:jc w:val="both"/>
      </w:pPr>
      <w:r>
        <w:rPr>
          <w:rFonts w:ascii="Times New Roman"/>
          <w:b w:val="false"/>
          <w:i w:val="false"/>
          <w:color w:val="000000"/>
          <w:sz w:val="28"/>
        </w:rPr>
        <w:t>
      413. Сигнальщик носит отличительный покрытый люминесцентной краской жилет, позволяющий летному экипажу определить, что он или она являются лицом, отвечающим за подачу сигналов.</w:t>
      </w:r>
    </w:p>
    <w:bookmarkEnd w:id="1222"/>
    <w:bookmarkStart w:name="z1353" w:id="1223"/>
    <w:p>
      <w:pPr>
        <w:spacing w:after="0"/>
        <w:ind w:left="0"/>
        <w:jc w:val="both"/>
      </w:pPr>
      <w:r>
        <w:rPr>
          <w:rFonts w:ascii="Times New Roman"/>
          <w:b w:val="false"/>
          <w:i w:val="false"/>
          <w:color w:val="000000"/>
          <w:sz w:val="28"/>
        </w:rPr>
        <w:t>
      414. Весь задействованный на земле персонал для подачи любых сигналов в дневное время использует покрытые люминесцентной краской лопатки или перчатки. Светящиеся жезлы используются в ночное время или в условиях низкой видимости.</w:t>
      </w:r>
    </w:p>
    <w:bookmarkEnd w:id="1223"/>
    <w:bookmarkStart w:name="z1354" w:id="1224"/>
    <w:p>
      <w:pPr>
        <w:spacing w:after="0"/>
        <w:ind w:left="0"/>
        <w:jc w:val="left"/>
      </w:pPr>
      <w:r>
        <w:rPr>
          <w:rFonts w:ascii="Times New Roman"/>
          <w:b/>
          <w:i w:val="false"/>
          <w:color w:val="000000"/>
        </w:rPr>
        <w:t xml:space="preserve"> Параграф 4. Полеты ВС</w:t>
      </w:r>
    </w:p>
    <w:bookmarkEnd w:id="1224"/>
    <w:bookmarkStart w:name="z1355" w:id="1225"/>
    <w:p>
      <w:pPr>
        <w:spacing w:after="0"/>
        <w:ind w:left="0"/>
        <w:jc w:val="both"/>
      </w:pPr>
      <w:r>
        <w:rPr>
          <w:rFonts w:ascii="Times New Roman"/>
          <w:b w:val="false"/>
          <w:i w:val="false"/>
          <w:color w:val="000000"/>
          <w:sz w:val="28"/>
        </w:rPr>
        <w:t>
      415. Полеты ВС в воздушном пространстве Республики Казахстан выполняются:</w:t>
      </w:r>
    </w:p>
    <w:bookmarkEnd w:id="1225"/>
    <w:bookmarkStart w:name="z1356" w:id="1226"/>
    <w:p>
      <w:pPr>
        <w:spacing w:after="0"/>
        <w:ind w:left="0"/>
        <w:jc w:val="both"/>
      </w:pPr>
      <w:r>
        <w:rPr>
          <w:rFonts w:ascii="Times New Roman"/>
          <w:b w:val="false"/>
          <w:i w:val="false"/>
          <w:color w:val="000000"/>
          <w:sz w:val="28"/>
        </w:rPr>
        <w:t>
      1) по ПВП (по СПВП включительно);</w:t>
      </w:r>
    </w:p>
    <w:bookmarkEnd w:id="1226"/>
    <w:bookmarkStart w:name="z1357" w:id="1227"/>
    <w:p>
      <w:pPr>
        <w:spacing w:after="0"/>
        <w:ind w:left="0"/>
        <w:jc w:val="both"/>
      </w:pPr>
      <w:r>
        <w:rPr>
          <w:rFonts w:ascii="Times New Roman"/>
          <w:b w:val="false"/>
          <w:i w:val="false"/>
          <w:color w:val="000000"/>
          <w:sz w:val="28"/>
        </w:rPr>
        <w:t>
      2) по ППП.</w:t>
      </w:r>
    </w:p>
    <w:bookmarkEnd w:id="1227"/>
    <w:bookmarkStart w:name="z1358" w:id="1228"/>
    <w:p>
      <w:pPr>
        <w:spacing w:after="0"/>
        <w:ind w:left="0"/>
        <w:jc w:val="both"/>
      </w:pPr>
      <w:r>
        <w:rPr>
          <w:rFonts w:ascii="Times New Roman"/>
          <w:b w:val="false"/>
          <w:i w:val="false"/>
          <w:color w:val="000000"/>
          <w:sz w:val="28"/>
        </w:rPr>
        <w:t>
      416. ПВП предусматривают порядок выполнения полетов в условиях, позволяющих экипажу визуальным наблюдением за наземными ориентирами определить местонахождение и пространственное положение ВС по естественному горизонту.</w:t>
      </w:r>
    </w:p>
    <w:bookmarkEnd w:id="1228"/>
    <w:bookmarkStart w:name="z1359" w:id="1229"/>
    <w:p>
      <w:pPr>
        <w:spacing w:after="0"/>
        <w:ind w:left="0"/>
        <w:jc w:val="both"/>
      </w:pPr>
      <w:r>
        <w:rPr>
          <w:rFonts w:ascii="Times New Roman"/>
          <w:b w:val="false"/>
          <w:i w:val="false"/>
          <w:color w:val="000000"/>
          <w:sz w:val="28"/>
        </w:rPr>
        <w:t>
      417. ППП предусматривают:</w:t>
      </w:r>
    </w:p>
    <w:bookmarkEnd w:id="1229"/>
    <w:bookmarkStart w:name="z6195" w:id="1230"/>
    <w:p>
      <w:pPr>
        <w:spacing w:after="0"/>
        <w:ind w:left="0"/>
        <w:jc w:val="both"/>
      </w:pPr>
      <w:r>
        <w:rPr>
          <w:rFonts w:ascii="Times New Roman"/>
          <w:b w:val="false"/>
          <w:i w:val="false"/>
          <w:color w:val="000000"/>
          <w:sz w:val="28"/>
        </w:rPr>
        <w:t>
      1) выполнение полетов ВС по пилотажно-навигационным приборам;</w:t>
      </w:r>
    </w:p>
    <w:bookmarkEnd w:id="1230"/>
    <w:bookmarkStart w:name="z6196" w:id="1231"/>
    <w:p>
      <w:pPr>
        <w:spacing w:after="0"/>
        <w:ind w:left="0"/>
        <w:jc w:val="both"/>
      </w:pPr>
      <w:r>
        <w:rPr>
          <w:rFonts w:ascii="Times New Roman"/>
          <w:b w:val="false"/>
          <w:i w:val="false"/>
          <w:color w:val="000000"/>
          <w:sz w:val="28"/>
        </w:rPr>
        <w:t>
      2) обеспечение диспетчерского обслуживания полетов в контролируемом воздушном пространстве и обеспечение полетно-информационного обслуживания по запросу в неконтролируемом воздушном пространстве.</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417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2" w:id="1232"/>
    <w:p>
      <w:pPr>
        <w:spacing w:after="0"/>
        <w:ind w:left="0"/>
        <w:jc w:val="left"/>
      </w:pPr>
      <w:r>
        <w:rPr>
          <w:rFonts w:ascii="Times New Roman"/>
          <w:b/>
          <w:i w:val="false"/>
          <w:color w:val="000000"/>
        </w:rPr>
        <w:t xml:space="preserve"> Параграф 5. Полеты по ПВП</w:t>
      </w:r>
    </w:p>
    <w:bookmarkEnd w:id="1232"/>
    <w:bookmarkStart w:name="z1363" w:id="12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418. Полеты по ПВП выполняются при метеорологических условиях, указанных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 а ниже высоты 3050 метров (10000 футов) над среднем уровнем моря с приборной скоростью не более 463 километра в час (250 узлов):</w:t>
      </w:r>
    </w:p>
    <w:bookmarkEnd w:id="1233"/>
    <w:p>
      <w:pPr>
        <w:spacing w:after="0"/>
        <w:ind w:left="0"/>
        <w:jc w:val="both"/>
      </w:pPr>
      <w:r>
        <w:rPr>
          <w:rFonts w:ascii="Times New Roman"/>
          <w:b w:val="false"/>
          <w:i w:val="false"/>
          <w:color w:val="000000"/>
          <w:sz w:val="28"/>
        </w:rPr>
        <w:t>
      1) днем;</w:t>
      </w:r>
    </w:p>
    <w:p>
      <w:pPr>
        <w:spacing w:after="0"/>
        <w:ind w:left="0"/>
        <w:jc w:val="both"/>
      </w:pPr>
      <w:r>
        <w:rPr>
          <w:rFonts w:ascii="Times New Roman"/>
          <w:b w:val="false"/>
          <w:i w:val="false"/>
          <w:color w:val="000000"/>
          <w:sz w:val="28"/>
        </w:rPr>
        <w:t>
      2) в сумерках – при полетах на аэродромы (посадочные площадки), оборудованные светотехническими средствами или с подбором посадочных площадок с воздуха и на аэродромы (площадки), не оборудованные светотехническими средствами, не ранее чем через 30 минут после наступления рассвета и не позднее, чем за 30 минут до наступления темноты;</w:t>
      </w:r>
    </w:p>
    <w:p>
      <w:pPr>
        <w:spacing w:after="0"/>
        <w:ind w:left="0"/>
        <w:jc w:val="both"/>
      </w:pPr>
      <w:r>
        <w:rPr>
          <w:rFonts w:ascii="Times New Roman"/>
          <w:b w:val="false"/>
          <w:i w:val="false"/>
          <w:color w:val="000000"/>
          <w:sz w:val="28"/>
        </w:rPr>
        <w:t xml:space="preserve">
      3) днем и ночью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тренировочных, особо важных полетов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ночью разрешается выполнять полеты на аэродромы (посадочные площадки), оборудованные светотехническими средствами на ВС, допущенных к полетам по ППП.</w:t>
      </w:r>
    </w:p>
    <w:p>
      <w:pPr>
        <w:spacing w:after="0"/>
        <w:ind w:left="0"/>
        <w:jc w:val="both"/>
      </w:pPr>
      <w:r>
        <w:rPr>
          <w:rFonts w:ascii="Times New Roman"/>
          <w:b w:val="false"/>
          <w:i w:val="false"/>
          <w:color w:val="000000"/>
          <w:sz w:val="28"/>
        </w:rPr>
        <w:t xml:space="preserve">
      5) ночью – для государственной авиации Республики Казахстан с использованием систем, приборов (очков) ночного видения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Полеты по ПВП ночью выполняются летным экипажем, допущенным к полетам по ППП.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418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7" w:id="1234"/>
    <w:p>
      <w:pPr>
        <w:spacing w:after="0"/>
        <w:ind w:left="0"/>
        <w:jc w:val="both"/>
      </w:pPr>
      <w:r>
        <w:rPr>
          <w:rFonts w:ascii="Times New Roman"/>
          <w:b w:val="false"/>
          <w:i w:val="false"/>
          <w:color w:val="000000"/>
          <w:sz w:val="28"/>
        </w:rPr>
        <w:t>
      419. При отсутствии разрешения органа ОВД полеты по ПВП не выполняются выше эшелона полета 6100 м (FL200).</w:t>
      </w:r>
    </w:p>
    <w:bookmarkEnd w:id="1234"/>
    <w:bookmarkStart w:name="z1368" w:id="1235"/>
    <w:p>
      <w:pPr>
        <w:spacing w:after="0"/>
        <w:ind w:left="0"/>
        <w:jc w:val="both"/>
      </w:pPr>
      <w:r>
        <w:rPr>
          <w:rFonts w:ascii="Times New Roman"/>
          <w:b w:val="false"/>
          <w:i w:val="false"/>
          <w:color w:val="000000"/>
          <w:sz w:val="28"/>
        </w:rPr>
        <w:t>
      420. Разрешение на выполнение полетов по ПВП выше эшелона полета 8850 м (FL290) не дается в районах, где применяется минимум вертикального эшелонирования в 300 м (1000 фут).</w:t>
      </w:r>
    </w:p>
    <w:bookmarkEnd w:id="1235"/>
    <w:bookmarkStart w:name="z1369" w:id="1236"/>
    <w:p>
      <w:pPr>
        <w:spacing w:after="0"/>
        <w:ind w:left="0"/>
        <w:jc w:val="both"/>
      </w:pPr>
      <w:r>
        <w:rPr>
          <w:rFonts w:ascii="Times New Roman"/>
          <w:b w:val="false"/>
          <w:i w:val="false"/>
          <w:color w:val="000000"/>
          <w:sz w:val="28"/>
        </w:rPr>
        <w:t>
      421. Разрешаются полеты по ПВП над облаками при их количестве ниже высоты полета не более 2 октантов. В этом случае расстояние от верхней границы облаков до воздушного судна должно быть не менее 300 м (1000 фут).</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421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422. Исключен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3" w:id="1237"/>
    <w:p>
      <w:pPr>
        <w:spacing w:after="0"/>
        <w:ind w:left="0"/>
        <w:jc w:val="both"/>
      </w:pPr>
      <w:r>
        <w:rPr>
          <w:rFonts w:ascii="Times New Roman"/>
          <w:b w:val="false"/>
          <w:i w:val="false"/>
          <w:color w:val="000000"/>
          <w:sz w:val="28"/>
        </w:rPr>
        <w:t>
      423. Полеты по ПВП, а также взлет или посадка не выполняются, если на это не получено диспетчерское разрешение от органа ОВД, над густонаселенными районами крупных городов, городами или поселками, или над скоплениями людей вне помещений на высоте менее 300 м (1000 фут) над самым высоким препятствием в радиусе 600 м от ВС или в любых других районах, на высоте менее 150м (500 фут) над земной или водной поверхностью.</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4" w:id="1238"/>
    <w:p>
      <w:pPr>
        <w:spacing w:after="0"/>
        <w:ind w:left="0"/>
        <w:jc w:val="both"/>
      </w:pPr>
      <w:r>
        <w:rPr>
          <w:rFonts w:ascii="Times New Roman"/>
          <w:b w:val="false"/>
          <w:i w:val="false"/>
          <w:color w:val="000000"/>
          <w:sz w:val="28"/>
        </w:rPr>
        <w:t xml:space="preserve">
      424. При отсутствии других указаний в диспетчерских разрешениях органа ОВД горизонтальные крейсерские полеты по ПВП на высоте более 900 метров (3000 футов) над земной или водной поверхностью выполняются на крейсерском эшелоне (абсолютной высоте), с учетом направления линии пути, согласно схемы распределения эшелонов полета, приведенной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обслуживании воздушного движения, утвержденной приказом исполняющего обязанности Министра транспорта и коммуникаций Республики Казахстан от 16 мая 2011 года № 279 (зарегистрирован в Реестре государственной регистрации нормативных правовых актов за № 7006) (далее – Инструкция).</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424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5" w:id="1239"/>
    <w:p>
      <w:pPr>
        <w:spacing w:after="0"/>
        <w:ind w:left="0"/>
        <w:jc w:val="both"/>
      </w:pPr>
      <w:r>
        <w:rPr>
          <w:rFonts w:ascii="Times New Roman"/>
          <w:b w:val="false"/>
          <w:i w:val="false"/>
          <w:color w:val="000000"/>
          <w:sz w:val="28"/>
        </w:rPr>
        <w:t>
      425. Полеты по ПВП при диспетчерском ОВД выполняются:</w:t>
      </w:r>
    </w:p>
    <w:bookmarkEnd w:id="1239"/>
    <w:bookmarkStart w:name="z1376" w:id="1240"/>
    <w:p>
      <w:pPr>
        <w:spacing w:after="0"/>
        <w:ind w:left="0"/>
        <w:jc w:val="both"/>
      </w:pPr>
      <w:r>
        <w:rPr>
          <w:rFonts w:ascii="Times New Roman"/>
          <w:b w:val="false"/>
          <w:i w:val="false"/>
          <w:color w:val="000000"/>
          <w:sz w:val="28"/>
        </w:rPr>
        <w:t>
      1) в пределах воздушного пространства классов B, C, и D;</w:t>
      </w:r>
    </w:p>
    <w:bookmarkEnd w:id="1240"/>
    <w:bookmarkStart w:name="z1377" w:id="1241"/>
    <w:p>
      <w:pPr>
        <w:spacing w:after="0"/>
        <w:ind w:left="0"/>
        <w:jc w:val="both"/>
      </w:pPr>
      <w:r>
        <w:rPr>
          <w:rFonts w:ascii="Times New Roman"/>
          <w:b w:val="false"/>
          <w:i w:val="false"/>
          <w:color w:val="000000"/>
          <w:sz w:val="28"/>
        </w:rPr>
        <w:t>
      2) как составная часть аэродромного движения на контролируемых аэродромах; или</w:t>
      </w:r>
    </w:p>
    <w:bookmarkEnd w:id="1241"/>
    <w:bookmarkStart w:name="z1378" w:id="1242"/>
    <w:p>
      <w:pPr>
        <w:spacing w:after="0"/>
        <w:ind w:left="0"/>
        <w:jc w:val="both"/>
      </w:pPr>
      <w:r>
        <w:rPr>
          <w:rFonts w:ascii="Times New Roman"/>
          <w:b w:val="false"/>
          <w:i w:val="false"/>
          <w:color w:val="000000"/>
          <w:sz w:val="28"/>
        </w:rPr>
        <w:t>
      3) в качестве СПВП.</w:t>
      </w:r>
    </w:p>
    <w:bookmarkEnd w:id="1242"/>
    <w:bookmarkStart w:name="z1379" w:id="1243"/>
    <w:p>
      <w:pPr>
        <w:spacing w:after="0"/>
        <w:ind w:left="0"/>
        <w:jc w:val="both"/>
      </w:pPr>
      <w:r>
        <w:rPr>
          <w:rFonts w:ascii="Times New Roman"/>
          <w:b w:val="false"/>
          <w:i w:val="false"/>
          <w:color w:val="000000"/>
          <w:sz w:val="28"/>
        </w:rPr>
        <w:t>
      426. ВС, которое выполняет полет в соответствии с ПВП и которое намерено перейти на полет с соблюдением ППП, предпринимает следующие действия:</w:t>
      </w:r>
    </w:p>
    <w:bookmarkEnd w:id="1243"/>
    <w:bookmarkStart w:name="z1380" w:id="1244"/>
    <w:p>
      <w:pPr>
        <w:spacing w:after="0"/>
        <w:ind w:left="0"/>
        <w:jc w:val="both"/>
      </w:pPr>
      <w:r>
        <w:rPr>
          <w:rFonts w:ascii="Times New Roman"/>
          <w:b w:val="false"/>
          <w:i w:val="false"/>
          <w:color w:val="000000"/>
          <w:sz w:val="28"/>
        </w:rPr>
        <w:t>
      1) если был представлен план полета, сообщает о необходимых изменениях, которые следует внести в текущий план полета;</w:t>
      </w:r>
    </w:p>
    <w:bookmarkEnd w:id="1244"/>
    <w:bookmarkStart w:name="z1381" w:id="1245"/>
    <w:p>
      <w:pPr>
        <w:spacing w:after="0"/>
        <w:ind w:left="0"/>
        <w:jc w:val="both"/>
      </w:pPr>
      <w:r>
        <w:rPr>
          <w:rFonts w:ascii="Times New Roman"/>
          <w:b w:val="false"/>
          <w:i w:val="false"/>
          <w:color w:val="000000"/>
          <w:sz w:val="28"/>
        </w:rPr>
        <w:t>
      2) представляет план полета соответствующему органу ОВД и получает разрешение до перехода на полет по ППП в контролируемом воздушном пространстве.</w:t>
      </w:r>
    </w:p>
    <w:bookmarkEnd w:id="1245"/>
    <w:bookmarkStart w:name="z1382" w:id="1246"/>
    <w:p>
      <w:pPr>
        <w:spacing w:after="0"/>
        <w:ind w:left="0"/>
        <w:jc w:val="both"/>
      </w:pPr>
      <w:r>
        <w:rPr>
          <w:rFonts w:ascii="Times New Roman"/>
          <w:b w:val="false"/>
          <w:i w:val="false"/>
          <w:color w:val="000000"/>
          <w:sz w:val="28"/>
        </w:rPr>
        <w:t>
      427. ПВП предусматривают:</w:t>
      </w:r>
    </w:p>
    <w:bookmarkEnd w:id="1246"/>
    <w:p>
      <w:pPr>
        <w:spacing w:after="0"/>
        <w:ind w:left="0"/>
        <w:jc w:val="both"/>
      </w:pPr>
      <w:r>
        <w:rPr>
          <w:rFonts w:ascii="Times New Roman"/>
          <w:b w:val="false"/>
          <w:i w:val="false"/>
          <w:color w:val="000000"/>
          <w:sz w:val="28"/>
        </w:rPr>
        <w:t>
      1) выдерживание установленных интервалов эшелонирования или обеспечение самостоятельного эшелонирования между ВС в соответствие с диспетчерским разрешением в зависимости от применяемого класса воздушного пространства, а также между ВС и материальными объектами в воздухе путем визуального наблюдения экипажем ВС за воздушной обстановкой;</w:t>
      </w:r>
    </w:p>
    <w:p>
      <w:pPr>
        <w:spacing w:after="0"/>
        <w:ind w:left="0"/>
        <w:jc w:val="both"/>
      </w:pPr>
      <w:r>
        <w:rPr>
          <w:rFonts w:ascii="Times New Roman"/>
          <w:b w:val="false"/>
          <w:i w:val="false"/>
          <w:color w:val="000000"/>
          <w:sz w:val="28"/>
        </w:rPr>
        <w:t>
      2) выдерживание истинной безопасной высоты и обход искусственных препятствий посредством визуального наблюдения за расположенной впереди местностью;</w:t>
      </w:r>
    </w:p>
    <w:p>
      <w:pPr>
        <w:spacing w:after="0"/>
        <w:ind w:left="0"/>
        <w:jc w:val="both"/>
      </w:pPr>
      <w:r>
        <w:rPr>
          <w:rFonts w:ascii="Times New Roman"/>
          <w:b w:val="false"/>
          <w:i w:val="false"/>
          <w:color w:val="000000"/>
          <w:sz w:val="28"/>
        </w:rPr>
        <w:t>
      3) полет ВС в пределах воздушной трассы, маршрута полета, схемы полета в районе аэродрома (вертодрома) методом визуальной ориентировки с использованием имеющихся навигационных средств;</w:t>
      </w:r>
    </w:p>
    <w:p>
      <w:pPr>
        <w:spacing w:after="0"/>
        <w:ind w:left="0"/>
        <w:jc w:val="both"/>
      </w:pPr>
      <w:r>
        <w:rPr>
          <w:rFonts w:ascii="Times New Roman"/>
          <w:b w:val="false"/>
          <w:i w:val="false"/>
          <w:color w:val="000000"/>
          <w:sz w:val="28"/>
        </w:rPr>
        <w:t>
      4) в контролируемом воздушном пространстве – дополнительно постоянное прослушивание соответствующего канала речевой связи "воздух – земля" органа ОВД, в зоне ответственности которого находится ВС и, в период между 20 и 40 минутами после времени последнего сеанса радиосвязи, передаются донесения о местоположении ВС, если орган ОВД, под управлением которого находится ВС, не установил другой интервал времени;</w:t>
      </w:r>
    </w:p>
    <w:p>
      <w:pPr>
        <w:spacing w:after="0"/>
        <w:ind w:left="0"/>
        <w:jc w:val="both"/>
      </w:pPr>
      <w:r>
        <w:rPr>
          <w:rFonts w:ascii="Times New Roman"/>
          <w:b w:val="false"/>
          <w:i w:val="false"/>
          <w:color w:val="000000"/>
          <w:sz w:val="28"/>
        </w:rPr>
        <w:t>
      5) в неконтролируемом воздушном пространстве – дополнительно постоянное прослушивание эфира (рабочей радиочастоты).</w:t>
      </w:r>
    </w:p>
    <w:p>
      <w:pPr>
        <w:spacing w:after="0"/>
        <w:ind w:left="0"/>
        <w:jc w:val="both"/>
      </w:pPr>
      <w:r>
        <w:rPr>
          <w:rFonts w:ascii="Times New Roman"/>
          <w:b w:val="false"/>
          <w:i w:val="false"/>
          <w:color w:val="000000"/>
          <w:sz w:val="28"/>
        </w:rPr>
        <w:t>
      При выполнении полетов ВС по ПВП на малых высотах допускается передача донесения о местоположении ВС по любым средствам связи, имеющихся в наличии у командира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427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389" w:id="1247"/>
    <w:p>
      <w:pPr>
        <w:spacing w:after="0"/>
        <w:ind w:left="0"/>
        <w:jc w:val="both"/>
      </w:pPr>
      <w:r>
        <w:rPr>
          <w:rFonts w:ascii="Times New Roman"/>
          <w:b w:val="false"/>
          <w:i w:val="false"/>
          <w:color w:val="000000"/>
          <w:sz w:val="28"/>
        </w:rPr>
        <w:t>
      428. КВС (пилотам), не имеющим допуска к полетам по ППП, необходимо иметь уровень подготовки (навыки) пилотирования по приборам в такой степени, которая обеспечит безопасное завершение полета при внезапном попадании ВС в условия, исключающие возможность пилотирования по ПВП.</w:t>
      </w:r>
    </w:p>
    <w:bookmarkEnd w:id="1247"/>
    <w:bookmarkStart w:name="z1390" w:id="1248"/>
    <w:p>
      <w:pPr>
        <w:spacing w:after="0"/>
        <w:ind w:left="0"/>
        <w:jc w:val="both"/>
      </w:pPr>
      <w:r>
        <w:rPr>
          <w:rFonts w:ascii="Times New Roman"/>
          <w:b w:val="false"/>
          <w:i w:val="false"/>
          <w:color w:val="000000"/>
          <w:sz w:val="28"/>
        </w:rPr>
        <w:t>
      429. Полеты по ПВП выполняются с максимальной осмотрительностью всех членов летного экипажа ВС, а в контролируемом воздушном пространстве с постоянным прослушиванием радиочастоты органа ОВД, в зоне ответственности которого находится ВС.</w:t>
      </w:r>
    </w:p>
    <w:bookmarkEnd w:id="1248"/>
    <w:bookmarkStart w:name="z1391" w:id="1249"/>
    <w:p>
      <w:pPr>
        <w:spacing w:after="0"/>
        <w:ind w:left="0"/>
        <w:jc w:val="both"/>
      </w:pPr>
      <w:r>
        <w:rPr>
          <w:rFonts w:ascii="Times New Roman"/>
          <w:b w:val="false"/>
          <w:i w:val="false"/>
          <w:color w:val="000000"/>
          <w:sz w:val="28"/>
        </w:rPr>
        <w:t>
      Обход препятствия, наблюдаемого по курсу ВС, осуществляется, преимущественно справа на удалении от него не менее 500 м.</w:t>
      </w:r>
    </w:p>
    <w:bookmarkEnd w:id="1249"/>
    <w:bookmarkStart w:name="z1392" w:id="1250"/>
    <w:p>
      <w:pPr>
        <w:spacing w:after="0"/>
        <w:ind w:left="0"/>
        <w:jc w:val="both"/>
      </w:pPr>
      <w:r>
        <w:rPr>
          <w:rFonts w:ascii="Times New Roman"/>
          <w:b w:val="false"/>
          <w:i w:val="false"/>
          <w:color w:val="000000"/>
          <w:sz w:val="28"/>
        </w:rPr>
        <w:t>
      430. Обгоняющим считается ВС, которое приближается к впереди летящему ВС с курсом, отличающимся от его курса менее чем на 70 градусов.</w:t>
      </w:r>
    </w:p>
    <w:bookmarkEnd w:id="1250"/>
    <w:bookmarkStart w:name="z1393" w:id="1251"/>
    <w:p>
      <w:pPr>
        <w:spacing w:after="0"/>
        <w:ind w:left="0"/>
        <w:jc w:val="both"/>
      </w:pPr>
      <w:r>
        <w:rPr>
          <w:rFonts w:ascii="Times New Roman"/>
          <w:b w:val="false"/>
          <w:i w:val="false"/>
          <w:color w:val="000000"/>
          <w:sz w:val="28"/>
        </w:rPr>
        <w:t>
      Обгон впереди летящего ВС возможен:</w:t>
      </w:r>
    </w:p>
    <w:bookmarkEnd w:id="1251"/>
    <w:bookmarkStart w:name="z1394" w:id="1252"/>
    <w:p>
      <w:pPr>
        <w:spacing w:after="0"/>
        <w:ind w:left="0"/>
        <w:jc w:val="both"/>
      </w:pPr>
      <w:r>
        <w:rPr>
          <w:rFonts w:ascii="Times New Roman"/>
          <w:b w:val="false"/>
          <w:i w:val="false"/>
          <w:color w:val="000000"/>
          <w:sz w:val="28"/>
        </w:rPr>
        <w:t>
      1) в полете – с правой стороны с интервалом не менее 500 м;</w:t>
      </w:r>
    </w:p>
    <w:bookmarkEnd w:id="1252"/>
    <w:bookmarkStart w:name="z1395" w:id="1253"/>
    <w:p>
      <w:pPr>
        <w:spacing w:after="0"/>
        <w:ind w:left="0"/>
        <w:jc w:val="both"/>
      </w:pPr>
      <w:r>
        <w:rPr>
          <w:rFonts w:ascii="Times New Roman"/>
          <w:b w:val="false"/>
          <w:i w:val="false"/>
          <w:color w:val="000000"/>
          <w:sz w:val="28"/>
        </w:rPr>
        <w:t>
      2) при полете по кругу (если круг предусмотрен) – более скоростным ВС только до третьего разворота с внешней стороны круга с интервалом не менее 500 м.</w:t>
      </w:r>
    </w:p>
    <w:bookmarkEnd w:id="1253"/>
    <w:bookmarkStart w:name="z1396" w:id="1254"/>
    <w:p>
      <w:pPr>
        <w:spacing w:after="0"/>
        <w:ind w:left="0"/>
        <w:jc w:val="both"/>
      </w:pPr>
      <w:r>
        <w:rPr>
          <w:rFonts w:ascii="Times New Roman"/>
          <w:b w:val="false"/>
          <w:i w:val="false"/>
          <w:color w:val="000000"/>
          <w:sz w:val="28"/>
        </w:rPr>
        <w:t>
      При выполнении полетов по кругу обгон однотипного ВС не допускается.</w:t>
      </w:r>
    </w:p>
    <w:bookmarkEnd w:id="1254"/>
    <w:bookmarkStart w:name="z1397" w:id="1255"/>
    <w:p>
      <w:pPr>
        <w:spacing w:after="0"/>
        <w:ind w:left="0"/>
        <w:jc w:val="both"/>
      </w:pPr>
      <w:r>
        <w:rPr>
          <w:rFonts w:ascii="Times New Roman"/>
          <w:b w:val="false"/>
          <w:i w:val="false"/>
          <w:color w:val="000000"/>
          <w:sz w:val="28"/>
        </w:rPr>
        <w:t>
      431. При выполнении авиационных работ в диспетчерской зоне на истинных высотах, экипаж ВС предварительно согласовывает у органа ОВД район полетов и диапазон высот.</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431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8" w:id="1256"/>
    <w:p>
      <w:pPr>
        <w:spacing w:after="0"/>
        <w:ind w:left="0"/>
        <w:jc w:val="both"/>
      </w:pPr>
      <w:r>
        <w:rPr>
          <w:rFonts w:ascii="Times New Roman"/>
          <w:b w:val="false"/>
          <w:i w:val="false"/>
          <w:color w:val="000000"/>
          <w:sz w:val="28"/>
        </w:rPr>
        <w:t>
      432. Изменение высоты (эшелона) полета производится:</w:t>
      </w:r>
    </w:p>
    <w:bookmarkEnd w:id="1256"/>
    <w:bookmarkStart w:name="z1399" w:id="1257"/>
    <w:p>
      <w:pPr>
        <w:spacing w:after="0"/>
        <w:ind w:left="0"/>
        <w:jc w:val="both"/>
      </w:pPr>
      <w:r>
        <w:rPr>
          <w:rFonts w:ascii="Times New Roman"/>
          <w:b w:val="false"/>
          <w:i w:val="false"/>
          <w:color w:val="000000"/>
          <w:sz w:val="28"/>
        </w:rPr>
        <w:t>
      1) в контролируемом воздушном пространстве – с разрешения органа ОВД, под непосредственным управлением которого находится ВС, в зависимости от применяемого класса воздушного пространства;</w:t>
      </w:r>
    </w:p>
    <w:bookmarkEnd w:id="1257"/>
    <w:bookmarkStart w:name="z1400" w:id="1258"/>
    <w:p>
      <w:pPr>
        <w:spacing w:after="0"/>
        <w:ind w:left="0"/>
        <w:jc w:val="both"/>
      </w:pPr>
      <w:r>
        <w:rPr>
          <w:rFonts w:ascii="Times New Roman"/>
          <w:b w:val="false"/>
          <w:i w:val="false"/>
          <w:color w:val="000000"/>
          <w:sz w:val="28"/>
        </w:rPr>
        <w:t>
      2) в неконтролируемом воздушном пространстве – с информацией в эфир о своих действиях для ВС, находящихся в этом воздушном пространстве на специально установленной радиочастоте.</w:t>
      </w:r>
    </w:p>
    <w:bookmarkEnd w:id="1258"/>
    <w:bookmarkStart w:name="z1401" w:id="1259"/>
    <w:p>
      <w:pPr>
        <w:spacing w:after="0"/>
        <w:ind w:left="0"/>
        <w:jc w:val="both"/>
      </w:pPr>
      <w:r>
        <w:rPr>
          <w:rFonts w:ascii="Times New Roman"/>
          <w:b w:val="false"/>
          <w:i w:val="false"/>
          <w:color w:val="000000"/>
          <w:sz w:val="28"/>
        </w:rPr>
        <w:t>
      433. В случае непреднамеренного сближения на встречных курсах каждый КВС отворачивает ВС вправо для расхождения левыми бортами.</w:t>
      </w:r>
    </w:p>
    <w:bookmarkEnd w:id="1259"/>
    <w:bookmarkStart w:name="z1402" w:id="1260"/>
    <w:p>
      <w:pPr>
        <w:spacing w:after="0"/>
        <w:ind w:left="0"/>
        <w:jc w:val="both"/>
      </w:pPr>
      <w:r>
        <w:rPr>
          <w:rFonts w:ascii="Times New Roman"/>
          <w:b w:val="false"/>
          <w:i w:val="false"/>
          <w:color w:val="000000"/>
          <w:sz w:val="28"/>
        </w:rPr>
        <w:t>
      434. При полетах ВС на пересекающихся курсах и одной высоте КВС (пилоты) не теряют другое ВС из вида независимо от выполняемого маневра:</w:t>
      </w:r>
    </w:p>
    <w:bookmarkEnd w:id="1260"/>
    <w:bookmarkStart w:name="z1403" w:id="1261"/>
    <w:p>
      <w:pPr>
        <w:spacing w:after="0"/>
        <w:ind w:left="0"/>
        <w:jc w:val="both"/>
      </w:pPr>
      <w:r>
        <w:rPr>
          <w:rFonts w:ascii="Times New Roman"/>
          <w:b w:val="false"/>
          <w:i w:val="false"/>
          <w:color w:val="000000"/>
          <w:sz w:val="28"/>
        </w:rPr>
        <w:t>
      1) при наличии возможности изменить высоту полета – заметивший другое ВС слева, уменьшает высоту полета, соответственно заметивший справа – увеличивает высоту полета, с обеспечением безопасной высоты расхождения;</w:t>
      </w:r>
    </w:p>
    <w:bookmarkEnd w:id="1261"/>
    <w:bookmarkStart w:name="z1404" w:id="1262"/>
    <w:p>
      <w:pPr>
        <w:spacing w:after="0"/>
        <w:ind w:left="0"/>
        <w:jc w:val="both"/>
      </w:pPr>
      <w:r>
        <w:rPr>
          <w:rFonts w:ascii="Times New Roman"/>
          <w:b w:val="false"/>
          <w:i w:val="false"/>
          <w:color w:val="000000"/>
          <w:sz w:val="28"/>
        </w:rPr>
        <w:t>
      2) при отсутствии возможности изменить высоту полета (облачность, полет на минимальной высоте и другие ограничения) – выполняется отворот ВС вправо для безопасного расхождения левыми бортами.</w:t>
      </w:r>
    </w:p>
    <w:bookmarkEnd w:id="1262"/>
    <w:bookmarkStart w:name="z1405" w:id="1263"/>
    <w:p>
      <w:pPr>
        <w:spacing w:after="0"/>
        <w:ind w:left="0"/>
        <w:jc w:val="both"/>
      </w:pPr>
      <w:r>
        <w:rPr>
          <w:rFonts w:ascii="Times New Roman"/>
          <w:b w:val="false"/>
          <w:i w:val="false"/>
          <w:color w:val="000000"/>
          <w:sz w:val="28"/>
        </w:rPr>
        <w:t>
      435. При ухудшении метеорологических условий до значений, не отвечающим требованиям для полета по ПВП, КВС:</w:t>
      </w:r>
    </w:p>
    <w:bookmarkEnd w:id="1263"/>
    <w:bookmarkStart w:name="z1406" w:id="1264"/>
    <w:p>
      <w:pPr>
        <w:spacing w:after="0"/>
        <w:ind w:left="0"/>
        <w:jc w:val="both"/>
      </w:pPr>
      <w:r>
        <w:rPr>
          <w:rFonts w:ascii="Times New Roman"/>
          <w:b w:val="false"/>
          <w:i w:val="false"/>
          <w:color w:val="000000"/>
          <w:sz w:val="28"/>
        </w:rPr>
        <w:t>
      1) возвращается на аэродром вылета или выполняет посадку на ближайшем запасном аэродроме, если он не допущен к СПВП или к полетам по ППП;</w:t>
      </w:r>
    </w:p>
    <w:bookmarkEnd w:id="1264"/>
    <w:bookmarkStart w:name="z1407" w:id="1265"/>
    <w:p>
      <w:pPr>
        <w:spacing w:after="0"/>
        <w:ind w:left="0"/>
        <w:jc w:val="both"/>
      </w:pPr>
      <w:r>
        <w:rPr>
          <w:rFonts w:ascii="Times New Roman"/>
          <w:b w:val="false"/>
          <w:i w:val="false"/>
          <w:color w:val="000000"/>
          <w:sz w:val="28"/>
        </w:rPr>
        <w:t>
      2) переходит на СПВП, если цель выполняемого задания на полет и подготовка КВС не препятствуют этому;</w:t>
      </w:r>
    </w:p>
    <w:bookmarkEnd w:id="1265"/>
    <w:bookmarkStart w:name="z1408" w:id="1266"/>
    <w:p>
      <w:pPr>
        <w:spacing w:after="0"/>
        <w:ind w:left="0"/>
        <w:jc w:val="both"/>
      </w:pPr>
      <w:r>
        <w:rPr>
          <w:rFonts w:ascii="Times New Roman"/>
          <w:b w:val="false"/>
          <w:i w:val="false"/>
          <w:color w:val="000000"/>
          <w:sz w:val="28"/>
        </w:rPr>
        <w:t>
      3) переходит на полет по ППП, если цель выполняемого задания на полет, подготовка КВС и оснащенность ВС не препятствуют этому.</w:t>
      </w:r>
    </w:p>
    <w:bookmarkEnd w:id="1266"/>
    <w:bookmarkStart w:name="z1409" w:id="1267"/>
    <w:p>
      <w:pPr>
        <w:spacing w:after="0"/>
        <w:ind w:left="0"/>
        <w:jc w:val="both"/>
      </w:pPr>
      <w:r>
        <w:rPr>
          <w:rFonts w:ascii="Times New Roman"/>
          <w:b w:val="false"/>
          <w:i w:val="false"/>
          <w:color w:val="000000"/>
          <w:sz w:val="28"/>
        </w:rPr>
        <w:t>
      436. При переходе на СПВП или на полет по ППП КВС в контролируемом воздушном пространстве согласовывает свои действия и эшелон (высоту) полета с органом ОВД, который обеспечивает установленные интервалы между ВС. В неконтролируемом воздушном пространстве при переходе на полет по ППП КВС используя частоту TIBA занимает высоту не ниже минимальной абсолютной высоты по ППП для данного района.</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436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0" w:id="1268"/>
    <w:p>
      <w:pPr>
        <w:spacing w:after="0"/>
        <w:ind w:left="0"/>
        <w:jc w:val="both"/>
      </w:pPr>
      <w:r>
        <w:rPr>
          <w:rFonts w:ascii="Times New Roman"/>
          <w:b w:val="false"/>
          <w:i w:val="false"/>
          <w:color w:val="000000"/>
          <w:sz w:val="28"/>
        </w:rPr>
        <w:t>
      437. При попадании ВС в условия ниже минимума, установленного для полетов по ПВП, снижение ниже установленной минимальной высоты в целях перехода на визуальный полет недопустимо. В этом случае КВС осуществляет переход на полет по ППП, или разворот на 180 градусов для возврата на аэродром вылета, или выполняет посадку на ближайшем аэродроме.</w:t>
      </w:r>
    </w:p>
    <w:bookmarkEnd w:id="1268"/>
    <w:bookmarkStart w:name="z6202" w:id="1269"/>
    <w:p>
      <w:pPr>
        <w:spacing w:after="0"/>
        <w:ind w:left="0"/>
        <w:jc w:val="both"/>
      </w:pPr>
      <w:r>
        <w:rPr>
          <w:rFonts w:ascii="Times New Roman"/>
          <w:b w:val="false"/>
          <w:i w:val="false"/>
          <w:color w:val="000000"/>
          <w:sz w:val="28"/>
        </w:rPr>
        <w:t>
      При невозможности перейти на визуальный полет после выполнения разворота на 180 градусов КВС переводит ВС в набор высоты и занимает высоту выше минимальной абсолютной высоты полета по ППП в данном районе согласно схеме распределения эшелонов полетов, указанной в приложении 24 к настоящим Правилам.</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437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2" w:id="1270"/>
    <w:p>
      <w:pPr>
        <w:spacing w:after="0"/>
        <w:ind w:left="0"/>
        <w:jc w:val="both"/>
      </w:pPr>
      <w:r>
        <w:rPr>
          <w:rFonts w:ascii="Times New Roman"/>
          <w:b w:val="false"/>
          <w:i w:val="false"/>
          <w:color w:val="000000"/>
          <w:sz w:val="28"/>
        </w:rPr>
        <w:t>
      438. КВС вертолета, а также КВС легкого (сверхлегкого) ВС АОН, имеющего допуск к выполнению посадки на площадки, подобранные с воздуха, при встрече в полете с условиями погоды ниже минимума и опасными метеоявлениями, разрешается произвести посадку на площадку, подобранную с воздуха. Взлет с этой площадки разрешается при фактической погоде, соответствующей квалификации КВС для выполнения полетов по применимому эксплуатационному минимуму. О своих действиях КВС информирует орган ОВД, (если полет осуществлялся в контролируемом воздушном пространстве).</w:t>
      </w:r>
    </w:p>
    <w:bookmarkEnd w:id="1270"/>
    <w:bookmarkStart w:name="z1413" w:id="1271"/>
    <w:p>
      <w:pPr>
        <w:spacing w:after="0"/>
        <w:ind w:left="0"/>
        <w:jc w:val="both"/>
      </w:pPr>
      <w:r>
        <w:rPr>
          <w:rFonts w:ascii="Times New Roman"/>
          <w:b w:val="false"/>
          <w:i w:val="false"/>
          <w:color w:val="000000"/>
          <w:sz w:val="28"/>
        </w:rPr>
        <w:t>
      439. При выполнении полета по ПВП КВС обеспечивает:</w:t>
      </w:r>
    </w:p>
    <w:bookmarkEnd w:id="1271"/>
    <w:bookmarkStart w:name="z1414" w:id="1272"/>
    <w:p>
      <w:pPr>
        <w:spacing w:after="0"/>
        <w:ind w:left="0"/>
        <w:jc w:val="both"/>
      </w:pPr>
      <w:r>
        <w:rPr>
          <w:rFonts w:ascii="Times New Roman"/>
          <w:b w:val="false"/>
          <w:i w:val="false"/>
          <w:color w:val="000000"/>
          <w:sz w:val="28"/>
        </w:rPr>
        <w:t>
      1) выполнение ПВП и заданных условий полета;</w:t>
      </w:r>
    </w:p>
    <w:bookmarkEnd w:id="1272"/>
    <w:bookmarkStart w:name="z1415" w:id="1273"/>
    <w:p>
      <w:pPr>
        <w:spacing w:after="0"/>
        <w:ind w:left="0"/>
        <w:jc w:val="both"/>
      </w:pPr>
      <w:r>
        <w:rPr>
          <w:rFonts w:ascii="Times New Roman"/>
          <w:b w:val="false"/>
          <w:i w:val="false"/>
          <w:color w:val="000000"/>
          <w:sz w:val="28"/>
        </w:rPr>
        <w:t>
      2) соблюдение безопасной высоты полета (выдерживание истинных безопасных высот);</w:t>
      </w:r>
    </w:p>
    <w:bookmarkEnd w:id="1273"/>
    <w:bookmarkStart w:name="z1416" w:id="1274"/>
    <w:p>
      <w:pPr>
        <w:spacing w:after="0"/>
        <w:ind w:left="0"/>
        <w:jc w:val="both"/>
      </w:pPr>
      <w:r>
        <w:rPr>
          <w:rFonts w:ascii="Times New Roman"/>
          <w:b w:val="false"/>
          <w:i w:val="false"/>
          <w:color w:val="000000"/>
          <w:sz w:val="28"/>
        </w:rPr>
        <w:t>
      3) точность выдерживания маршрута полета и выполнение установленных процедур маневрирования, включая соблюдение установленных схем выхода из района аэродрома и захода на посадку;</w:t>
      </w:r>
    </w:p>
    <w:bookmarkEnd w:id="1274"/>
    <w:bookmarkStart w:name="z1417" w:id="1275"/>
    <w:p>
      <w:pPr>
        <w:spacing w:after="0"/>
        <w:ind w:left="0"/>
        <w:jc w:val="both"/>
      </w:pPr>
      <w:r>
        <w:rPr>
          <w:rFonts w:ascii="Times New Roman"/>
          <w:b w:val="false"/>
          <w:i w:val="false"/>
          <w:color w:val="000000"/>
          <w:sz w:val="28"/>
        </w:rPr>
        <w:t>
      4) своевременный доклад органу ОВД, под управлением которого находится ВС, об отклонении от текущего плана полета;</w:t>
      </w:r>
    </w:p>
    <w:bookmarkEnd w:id="1275"/>
    <w:bookmarkStart w:name="z1418" w:id="1276"/>
    <w:p>
      <w:pPr>
        <w:spacing w:after="0"/>
        <w:ind w:left="0"/>
        <w:jc w:val="both"/>
      </w:pPr>
      <w:r>
        <w:rPr>
          <w:rFonts w:ascii="Times New Roman"/>
          <w:b w:val="false"/>
          <w:i w:val="false"/>
          <w:color w:val="000000"/>
          <w:sz w:val="28"/>
        </w:rPr>
        <w:t>
      5) достоверность информации о месте ВС и условиях полета;</w:t>
      </w:r>
    </w:p>
    <w:bookmarkEnd w:id="1276"/>
    <w:bookmarkStart w:name="z1419" w:id="1277"/>
    <w:p>
      <w:pPr>
        <w:spacing w:after="0"/>
        <w:ind w:left="0"/>
        <w:jc w:val="both"/>
      </w:pPr>
      <w:r>
        <w:rPr>
          <w:rFonts w:ascii="Times New Roman"/>
          <w:b w:val="false"/>
          <w:i w:val="false"/>
          <w:color w:val="000000"/>
          <w:sz w:val="28"/>
        </w:rPr>
        <w:t>
      6) точное и своевременное выполнение указаний органа ОВД.</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440. Исключен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421" w:id="1278"/>
    <w:p>
      <w:pPr>
        <w:spacing w:after="0"/>
        <w:ind w:left="0"/>
        <w:jc w:val="both"/>
      </w:pPr>
      <w:r>
        <w:rPr>
          <w:rFonts w:ascii="Times New Roman"/>
          <w:b w:val="false"/>
          <w:i w:val="false"/>
          <w:color w:val="000000"/>
          <w:sz w:val="28"/>
        </w:rPr>
        <w:t>
      441. Неконтролируемое воздушное пространство (класс G) для полетов по ПВП опубликовывается в сборниках аэронавигационной информации или сообщениями NOTAM вместе с частотой радиотелефонной связи в диапазоне очень высоких частот (далее - ОВЧ-диапазон) для радиовещательной передачи экипажами ВС информации TIBA.</w:t>
      </w:r>
    </w:p>
    <w:bookmarkEnd w:id="1278"/>
    <w:bookmarkStart w:name="z1422" w:id="1279"/>
    <w:p>
      <w:pPr>
        <w:spacing w:after="0"/>
        <w:ind w:left="0"/>
        <w:jc w:val="both"/>
      </w:pPr>
      <w:r>
        <w:rPr>
          <w:rFonts w:ascii="Times New Roman"/>
          <w:b w:val="false"/>
          <w:i w:val="false"/>
          <w:color w:val="000000"/>
          <w:sz w:val="28"/>
        </w:rPr>
        <w:t>
      442. В том случае, когда для двусторонней связи "воздух – земля" с органом ОВД используется ОВЧ-диапазон и на ВС имеются две работающие ОВЧ-станции, одна ОВЧ-станция настраивается на частоту органа ОВД, а другая на частоту передачи ТIВА.</w:t>
      </w:r>
    </w:p>
    <w:bookmarkEnd w:id="1279"/>
    <w:bookmarkStart w:name="z1423" w:id="1280"/>
    <w:p>
      <w:pPr>
        <w:spacing w:after="0"/>
        <w:ind w:left="0"/>
        <w:jc w:val="both"/>
      </w:pPr>
      <w:r>
        <w:rPr>
          <w:rFonts w:ascii="Times New Roman"/>
          <w:b w:val="false"/>
          <w:i w:val="false"/>
          <w:color w:val="000000"/>
          <w:sz w:val="28"/>
        </w:rPr>
        <w:t>
      Если на ВС имеется одна работающая ОВЧ-станция, ОВЧ-станция настраивается на частоту передачи ТIВА.</w:t>
      </w:r>
    </w:p>
    <w:bookmarkEnd w:id="1280"/>
    <w:bookmarkStart w:name="z1424" w:id="1281"/>
    <w:p>
      <w:pPr>
        <w:spacing w:after="0"/>
        <w:ind w:left="0"/>
        <w:jc w:val="both"/>
      </w:pPr>
      <w:r>
        <w:rPr>
          <w:rFonts w:ascii="Times New Roman"/>
          <w:b w:val="false"/>
          <w:i w:val="false"/>
          <w:color w:val="000000"/>
          <w:sz w:val="28"/>
        </w:rPr>
        <w:t>
      Прослушивание на частоте ТIВА экипаж ВС начинает за 10 минут до входа в неконтролируемое воздушное пространство и продолжает до выхода из этого воздушного пространства.</w:t>
      </w:r>
    </w:p>
    <w:bookmarkEnd w:id="1281"/>
    <w:bookmarkStart w:name="z1425" w:id="1282"/>
    <w:p>
      <w:pPr>
        <w:spacing w:after="0"/>
        <w:ind w:left="0"/>
        <w:jc w:val="both"/>
      </w:pPr>
      <w:r>
        <w:rPr>
          <w:rFonts w:ascii="Times New Roman"/>
          <w:b w:val="false"/>
          <w:i w:val="false"/>
          <w:color w:val="000000"/>
          <w:sz w:val="28"/>
        </w:rPr>
        <w:t>
      Экипаж ВС, взлетающего с аэродрома, расположенного в пределах неконтролируемого воздушного пространства, прослушивание начинает перед взлетом и продолжает до выхода из этого воздушного пространства.</w:t>
      </w:r>
    </w:p>
    <w:bookmarkEnd w:id="1282"/>
    <w:bookmarkStart w:name="z1426" w:id="1283"/>
    <w:p>
      <w:pPr>
        <w:spacing w:after="0"/>
        <w:ind w:left="0"/>
        <w:jc w:val="both"/>
      </w:pPr>
      <w:r>
        <w:rPr>
          <w:rFonts w:ascii="Times New Roman"/>
          <w:b w:val="false"/>
          <w:i w:val="false"/>
          <w:color w:val="000000"/>
          <w:sz w:val="28"/>
        </w:rPr>
        <w:t>
      443. Передачу информации на частоте TIBA экипаж ВС ведет:</w:t>
      </w:r>
    </w:p>
    <w:bookmarkEnd w:id="1283"/>
    <w:bookmarkStart w:name="z1427" w:id="1284"/>
    <w:p>
      <w:pPr>
        <w:spacing w:after="0"/>
        <w:ind w:left="0"/>
        <w:jc w:val="both"/>
      </w:pPr>
      <w:r>
        <w:rPr>
          <w:rFonts w:ascii="Times New Roman"/>
          <w:b w:val="false"/>
          <w:i w:val="false"/>
          <w:color w:val="000000"/>
          <w:sz w:val="28"/>
        </w:rPr>
        <w:t>
      1) за 10 минут до входа в неконтролируемое воздушное пространство или, если пилот взлетает с аэродрома, расположенного в пределах неконтролируемого воздушного пространства после взлета;</w:t>
      </w:r>
    </w:p>
    <w:bookmarkEnd w:id="1284"/>
    <w:bookmarkStart w:name="z1428" w:id="1285"/>
    <w:p>
      <w:pPr>
        <w:spacing w:after="0"/>
        <w:ind w:left="0"/>
        <w:jc w:val="both"/>
      </w:pPr>
      <w:r>
        <w:rPr>
          <w:rFonts w:ascii="Times New Roman"/>
          <w:b w:val="false"/>
          <w:i w:val="false"/>
          <w:color w:val="000000"/>
          <w:sz w:val="28"/>
        </w:rPr>
        <w:t>
      2) за 10 минут до пересечения маршрута ОВД или выхода на него;</w:t>
      </w:r>
    </w:p>
    <w:bookmarkEnd w:id="1285"/>
    <w:bookmarkStart w:name="z1429" w:id="1286"/>
    <w:p>
      <w:pPr>
        <w:spacing w:after="0"/>
        <w:ind w:left="0"/>
        <w:jc w:val="both"/>
      </w:pPr>
      <w:r>
        <w:rPr>
          <w:rFonts w:ascii="Times New Roman"/>
          <w:b w:val="false"/>
          <w:i w:val="false"/>
          <w:color w:val="000000"/>
          <w:sz w:val="28"/>
        </w:rPr>
        <w:t>
      3) с интервалом в 20 минут о своем местоположении и высоте полета;</w:t>
      </w:r>
    </w:p>
    <w:bookmarkEnd w:id="1286"/>
    <w:bookmarkStart w:name="z1430" w:id="1287"/>
    <w:p>
      <w:pPr>
        <w:spacing w:after="0"/>
        <w:ind w:left="0"/>
        <w:jc w:val="both"/>
      </w:pPr>
      <w:r>
        <w:rPr>
          <w:rFonts w:ascii="Times New Roman"/>
          <w:b w:val="false"/>
          <w:i w:val="false"/>
          <w:color w:val="000000"/>
          <w:sz w:val="28"/>
        </w:rPr>
        <w:t>
      4) по возможности, за 2-5 минут до изменения высота полета;</w:t>
      </w:r>
    </w:p>
    <w:bookmarkEnd w:id="1287"/>
    <w:bookmarkStart w:name="z1431" w:id="1288"/>
    <w:p>
      <w:pPr>
        <w:spacing w:after="0"/>
        <w:ind w:left="0"/>
        <w:jc w:val="both"/>
      </w:pPr>
      <w:r>
        <w:rPr>
          <w:rFonts w:ascii="Times New Roman"/>
          <w:b w:val="false"/>
          <w:i w:val="false"/>
          <w:color w:val="000000"/>
          <w:sz w:val="28"/>
        </w:rPr>
        <w:t>
      5) во время изменения высоты полета;</w:t>
      </w:r>
    </w:p>
    <w:bookmarkEnd w:id="1288"/>
    <w:bookmarkStart w:name="z1432" w:id="1289"/>
    <w:p>
      <w:pPr>
        <w:spacing w:after="0"/>
        <w:ind w:left="0"/>
        <w:jc w:val="both"/>
      </w:pPr>
      <w:r>
        <w:rPr>
          <w:rFonts w:ascii="Times New Roman"/>
          <w:b w:val="false"/>
          <w:i w:val="false"/>
          <w:color w:val="000000"/>
          <w:sz w:val="28"/>
        </w:rPr>
        <w:t>
      6) по решению КВС.</w:t>
      </w:r>
    </w:p>
    <w:bookmarkEnd w:id="1289"/>
    <w:bookmarkStart w:name="z1433" w:id="1290"/>
    <w:p>
      <w:pPr>
        <w:spacing w:after="0"/>
        <w:ind w:left="0"/>
        <w:jc w:val="both"/>
      </w:pPr>
      <w:r>
        <w:rPr>
          <w:rFonts w:ascii="Times New Roman"/>
          <w:b w:val="false"/>
          <w:i w:val="false"/>
          <w:color w:val="000000"/>
          <w:sz w:val="28"/>
        </w:rPr>
        <w:t>
      444. При переходе с одной высоты полета на другую в неконтролируемом воздушном пространстве экипаж ВС включает все имеющиеся бортовые огни, для визуального обнаружения ВС.</w:t>
      </w:r>
    </w:p>
    <w:bookmarkEnd w:id="1290"/>
    <w:bookmarkStart w:name="z1434" w:id="1291"/>
    <w:p>
      <w:pPr>
        <w:spacing w:after="0"/>
        <w:ind w:left="0"/>
        <w:jc w:val="both"/>
      </w:pPr>
      <w:r>
        <w:rPr>
          <w:rFonts w:ascii="Times New Roman"/>
          <w:b w:val="false"/>
          <w:i w:val="false"/>
          <w:color w:val="000000"/>
          <w:sz w:val="28"/>
        </w:rPr>
        <w:t>
      445. После получения в неконтролируемом воздушном пространстве от другого ВС радиовещательной информации о его движении, КВС, во избежание риска неминуемого столкновения его ВС с другим, предпринимает следующие немедленные действия:</w:t>
      </w:r>
    </w:p>
    <w:bookmarkEnd w:id="1291"/>
    <w:bookmarkStart w:name="z1435" w:id="1292"/>
    <w:p>
      <w:pPr>
        <w:spacing w:after="0"/>
        <w:ind w:left="0"/>
        <w:jc w:val="both"/>
      </w:pPr>
      <w:r>
        <w:rPr>
          <w:rFonts w:ascii="Times New Roman"/>
          <w:b w:val="false"/>
          <w:i w:val="false"/>
          <w:color w:val="000000"/>
          <w:sz w:val="28"/>
        </w:rPr>
        <w:t>
      1) включает все имеющиеся бортовые огни для визуального обнаружения ВС;</w:t>
      </w:r>
    </w:p>
    <w:bookmarkEnd w:id="1292"/>
    <w:bookmarkStart w:name="z1436" w:id="1293"/>
    <w:p>
      <w:pPr>
        <w:spacing w:after="0"/>
        <w:ind w:left="0"/>
        <w:jc w:val="both"/>
      </w:pPr>
      <w:r>
        <w:rPr>
          <w:rFonts w:ascii="Times New Roman"/>
          <w:b w:val="false"/>
          <w:i w:val="false"/>
          <w:color w:val="000000"/>
          <w:sz w:val="28"/>
        </w:rPr>
        <w:t>
      2) сообщает на частоте TIBA о предпринимаемых действиях.</w:t>
      </w:r>
    </w:p>
    <w:bookmarkEnd w:id="1293"/>
    <w:bookmarkStart w:name="z1437" w:id="1294"/>
    <w:p>
      <w:pPr>
        <w:spacing w:after="0"/>
        <w:ind w:left="0"/>
        <w:jc w:val="both"/>
      </w:pPr>
      <w:r>
        <w:rPr>
          <w:rFonts w:ascii="Times New Roman"/>
          <w:b w:val="false"/>
          <w:i w:val="false"/>
          <w:color w:val="000000"/>
          <w:sz w:val="28"/>
        </w:rPr>
        <w:t>
      446. При отсутствии радиостанции на борту ВС полет по ПВП не выполняется на высотах выше 50 метров (170 футов), за исключением выделенных пилотажных зон.</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446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438" w:id="1295"/>
    <w:p>
      <w:pPr>
        <w:spacing w:after="0"/>
        <w:ind w:left="0"/>
        <w:jc w:val="left"/>
      </w:pPr>
      <w:r>
        <w:rPr>
          <w:rFonts w:ascii="Times New Roman"/>
          <w:b/>
          <w:i w:val="false"/>
          <w:color w:val="000000"/>
        </w:rPr>
        <w:t xml:space="preserve"> Параграф 6. СПВП</w:t>
      </w:r>
    </w:p>
    <w:bookmarkEnd w:id="1295"/>
    <w:bookmarkStart w:name="z1439" w:id="12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447. При полетах в целях выполнения поисково-спасательных и аварийно-спасательных работ, полетов санитарной авиации для оказания экстренной медицинской помощи, особо важных полетов, перегонки ВС для выполнения особо важных полетов и тренировочных полетов днем и ночью (для государственной авиации Республики Казахстан – ночью с использованием систем, приборов (очков) ночного видения) применяются СПВП.</w:t>
      </w:r>
    </w:p>
    <w:bookmarkEnd w:id="1296"/>
    <w:p>
      <w:pPr>
        <w:spacing w:after="0"/>
        <w:ind w:left="0"/>
        <w:jc w:val="both"/>
      </w:pPr>
      <w:r>
        <w:rPr>
          <w:rFonts w:ascii="Times New Roman"/>
          <w:b w:val="false"/>
          <w:i w:val="false"/>
          <w:color w:val="000000"/>
          <w:sz w:val="28"/>
        </w:rPr>
        <w:t xml:space="preserve">
      СПВП в диспетчерской зоне применяются при соблюдении требований минимальных запасов высот над препятствием и метеорологических условий, приведенных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447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1" w:id="1297"/>
    <w:p>
      <w:pPr>
        <w:spacing w:after="0"/>
        <w:ind w:left="0"/>
        <w:jc w:val="both"/>
      </w:pPr>
      <w:r>
        <w:rPr>
          <w:rFonts w:ascii="Times New Roman"/>
          <w:b w:val="false"/>
          <w:i w:val="false"/>
          <w:color w:val="000000"/>
          <w:sz w:val="28"/>
        </w:rPr>
        <w:t>
      448. СПВП используются летными экипажами, подготовленными к полетам по ППП, в менее благоприятных, чем ВМУ.</w:t>
      </w:r>
    </w:p>
    <w:bookmarkEnd w:id="1297"/>
    <w:bookmarkStart w:name="z1442" w:id="1298"/>
    <w:p>
      <w:pPr>
        <w:spacing w:after="0"/>
        <w:ind w:left="0"/>
        <w:jc w:val="both"/>
      </w:pPr>
      <w:r>
        <w:rPr>
          <w:rFonts w:ascii="Times New Roman"/>
          <w:b w:val="false"/>
          <w:i w:val="false"/>
          <w:color w:val="000000"/>
          <w:sz w:val="28"/>
        </w:rPr>
        <w:t>
      449. СПВП предусматривают:</w:t>
      </w:r>
    </w:p>
    <w:bookmarkEnd w:id="1298"/>
    <w:p>
      <w:pPr>
        <w:spacing w:after="0"/>
        <w:ind w:left="0"/>
        <w:jc w:val="both"/>
      </w:pPr>
      <w:r>
        <w:rPr>
          <w:rFonts w:ascii="Times New Roman"/>
          <w:b w:val="false"/>
          <w:i w:val="false"/>
          <w:color w:val="000000"/>
          <w:sz w:val="28"/>
        </w:rPr>
        <w:t>
      1) пилотирование ВС по линии естественного горизонта с одновременным контролем по приборам за его пространственным положением;</w:t>
      </w:r>
    </w:p>
    <w:p>
      <w:pPr>
        <w:spacing w:after="0"/>
        <w:ind w:left="0"/>
        <w:jc w:val="both"/>
      </w:pPr>
      <w:r>
        <w:rPr>
          <w:rFonts w:ascii="Times New Roman"/>
          <w:b w:val="false"/>
          <w:i w:val="false"/>
          <w:color w:val="000000"/>
          <w:sz w:val="28"/>
        </w:rPr>
        <w:t>
      2) выполнение полета с соблюдением интервалов горизонтального эшелонирования, установленного для ППП;</w:t>
      </w:r>
    </w:p>
    <w:p>
      <w:pPr>
        <w:spacing w:after="0"/>
        <w:ind w:left="0"/>
        <w:jc w:val="both"/>
      </w:pPr>
      <w:r>
        <w:rPr>
          <w:rFonts w:ascii="Times New Roman"/>
          <w:b w:val="false"/>
          <w:i w:val="false"/>
          <w:color w:val="000000"/>
          <w:sz w:val="28"/>
        </w:rPr>
        <w:t>
      3) выдерживание заданного эшелона (высоты) полета с учетом искусственных препятствий;</w:t>
      </w:r>
    </w:p>
    <w:p>
      <w:pPr>
        <w:spacing w:after="0"/>
        <w:ind w:left="0"/>
        <w:jc w:val="both"/>
      </w:pPr>
      <w:r>
        <w:rPr>
          <w:rFonts w:ascii="Times New Roman"/>
          <w:b w:val="false"/>
          <w:i w:val="false"/>
          <w:color w:val="000000"/>
          <w:sz w:val="28"/>
        </w:rPr>
        <w:t>
      4) определение места ВС визуально по наземным ориентирам с использованием имеющихся навигационных средств;</w:t>
      </w:r>
    </w:p>
    <w:p>
      <w:pPr>
        <w:spacing w:after="0"/>
        <w:ind w:left="0"/>
        <w:jc w:val="both"/>
      </w:pPr>
      <w:r>
        <w:rPr>
          <w:rFonts w:ascii="Times New Roman"/>
          <w:b w:val="false"/>
          <w:i w:val="false"/>
          <w:color w:val="000000"/>
          <w:sz w:val="28"/>
        </w:rPr>
        <w:t>
      5) наличие контроля органа ОВД (УВД) за соблюдением интервалов между ВС с применением РТС.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448" w:id="12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450. СПВП выполняются в диспетчерской зоне на ВС с максимальной скоростью полета не более 260 километров в час (140 узлов) для следующих видов полетов:</w:t>
      </w:r>
    </w:p>
    <w:bookmarkEnd w:id="1299"/>
    <w:p>
      <w:pPr>
        <w:spacing w:after="0"/>
        <w:ind w:left="0"/>
        <w:jc w:val="both"/>
      </w:pPr>
      <w:r>
        <w:rPr>
          <w:rFonts w:ascii="Times New Roman"/>
          <w:b w:val="false"/>
          <w:i w:val="false"/>
          <w:color w:val="000000"/>
          <w:sz w:val="28"/>
        </w:rPr>
        <w:t>
      1) днем – в отсутствие метеоусловий для полетов по ПВП при выполнении полетов санитарной авиации для оказания экстренной медицинской помощи, поисково-спасательных и аварийно-спасательных работ, особо важных полетов;</w:t>
      </w:r>
    </w:p>
    <w:p>
      <w:pPr>
        <w:spacing w:after="0"/>
        <w:ind w:left="0"/>
        <w:jc w:val="both"/>
      </w:pPr>
      <w:r>
        <w:rPr>
          <w:rFonts w:ascii="Times New Roman"/>
          <w:b w:val="false"/>
          <w:i w:val="false"/>
          <w:color w:val="000000"/>
          <w:sz w:val="28"/>
        </w:rPr>
        <w:t>
      2) ночью – при выполнении полетов санитарной авиации для оказания экстренной медицинской помощи, поисково-спасательных и аварийно-спасательных работ, особо важных полетов;</w:t>
      </w:r>
    </w:p>
    <w:p>
      <w:pPr>
        <w:spacing w:after="0"/>
        <w:ind w:left="0"/>
        <w:jc w:val="both"/>
      </w:pPr>
      <w:r>
        <w:rPr>
          <w:rFonts w:ascii="Times New Roman"/>
          <w:b w:val="false"/>
          <w:i w:val="false"/>
          <w:color w:val="000000"/>
          <w:sz w:val="28"/>
        </w:rPr>
        <w:t>
      3) ночью – при выполнении специальных и учебных полетов государственной авиации с применением приборов (очков) ночного видения;</w:t>
      </w:r>
    </w:p>
    <w:p>
      <w:pPr>
        <w:spacing w:after="0"/>
        <w:ind w:left="0"/>
        <w:jc w:val="both"/>
      </w:pPr>
      <w:r>
        <w:rPr>
          <w:rFonts w:ascii="Times New Roman"/>
          <w:b w:val="false"/>
          <w:i w:val="false"/>
          <w:color w:val="000000"/>
          <w:sz w:val="28"/>
        </w:rPr>
        <w:t>
      4) днем и ночью – при выполнении тренировочных полетов.</w:t>
      </w:r>
    </w:p>
    <w:p>
      <w:pPr>
        <w:spacing w:after="0"/>
        <w:ind w:left="0"/>
        <w:jc w:val="both"/>
      </w:pPr>
      <w:r>
        <w:rPr>
          <w:rFonts w:ascii="Times New Roman"/>
          <w:b w:val="false"/>
          <w:i w:val="false"/>
          <w:color w:val="000000"/>
          <w:sz w:val="28"/>
        </w:rPr>
        <w:t>
      Скорость 260 км/час (140 узлов) не используется вертолетами, выполняющими полеты при видимости ниже 1500 м. В таком случае пилот применяет более низкую скорость, соответствующую фактическим условиям.</w:t>
      </w:r>
    </w:p>
    <w:p>
      <w:pPr>
        <w:spacing w:after="0"/>
        <w:ind w:left="0"/>
        <w:jc w:val="both"/>
      </w:pPr>
      <w:r>
        <w:rPr>
          <w:rFonts w:ascii="Times New Roman"/>
          <w:b w:val="false"/>
          <w:i w:val="false"/>
          <w:color w:val="000000"/>
          <w:sz w:val="28"/>
        </w:rPr>
        <w:t xml:space="preserve">
      Значения минимальной видимости и скорости, используемые вертолетами для полетов по СПВП приведены в таблице 2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2" w:id="1300"/>
    <w:p>
      <w:pPr>
        <w:spacing w:after="0"/>
        <w:ind w:left="0"/>
        <w:jc w:val="both"/>
      </w:pPr>
      <w:r>
        <w:rPr>
          <w:rFonts w:ascii="Times New Roman"/>
          <w:b w:val="false"/>
          <w:i w:val="false"/>
          <w:color w:val="000000"/>
          <w:sz w:val="28"/>
        </w:rPr>
        <w:t>
      451. СПВП ночью могут выполняться над облаками при их количестве не более двух октантов, в этом случае расстояние по вертикали от ВС до верхней границы облаков должно быть не менее 300 м (1000 фут).</w:t>
      </w:r>
    </w:p>
    <w:bookmarkEnd w:id="1300"/>
    <w:bookmarkStart w:name="z1453" w:id="1301"/>
    <w:p>
      <w:pPr>
        <w:spacing w:after="0"/>
        <w:ind w:left="0"/>
        <w:jc w:val="both"/>
      </w:pPr>
      <w:r>
        <w:rPr>
          <w:rFonts w:ascii="Times New Roman"/>
          <w:b w:val="false"/>
          <w:i w:val="false"/>
          <w:color w:val="000000"/>
          <w:sz w:val="28"/>
        </w:rPr>
        <w:t>
      452. СПВП ночью выполняются на аэродромы (вертодромы), имеющие светотехническое оборудование, и посадочные площадки, оборудованные световыми ориентирами с обязательной световой маркировкой рабочей площади.</w:t>
      </w:r>
    </w:p>
    <w:bookmarkEnd w:id="1301"/>
    <w:bookmarkStart w:name="z1454" w:id="1302"/>
    <w:p>
      <w:pPr>
        <w:spacing w:after="0"/>
        <w:ind w:left="0"/>
        <w:jc w:val="both"/>
      </w:pPr>
      <w:r>
        <w:rPr>
          <w:rFonts w:ascii="Times New Roman"/>
          <w:b w:val="false"/>
          <w:i w:val="false"/>
          <w:color w:val="000000"/>
          <w:sz w:val="28"/>
        </w:rPr>
        <w:t xml:space="preserve">
      Особо важные и полеты санитарной авиации для оказания экстренной медицинской помощи ночью разрешаются на аэродромы или посадочные площадки, имеющие световое обозначение (костры, жаровни и тому подобное). </w:t>
      </w:r>
    </w:p>
    <w:bookmarkEnd w:id="1302"/>
    <w:bookmarkStart w:name="z1455" w:id="1303"/>
    <w:p>
      <w:pPr>
        <w:spacing w:after="0"/>
        <w:ind w:left="0"/>
        <w:jc w:val="both"/>
      </w:pPr>
      <w:r>
        <w:rPr>
          <w:rFonts w:ascii="Times New Roman"/>
          <w:b w:val="false"/>
          <w:i w:val="false"/>
          <w:color w:val="000000"/>
          <w:sz w:val="28"/>
        </w:rPr>
        <w:t>
      Если посадка ВС производится днем на площадку, подобранную с воздуха, вылет с нее ночью разрешается в случае, если КВС обеспечил подготовку площадки для безопасного взлета ночью с оборудованием светового обозначения курса взлета.</w:t>
      </w:r>
    </w:p>
    <w:bookmarkEnd w:id="1303"/>
    <w:bookmarkStart w:name="z1456" w:id="1304"/>
    <w:p>
      <w:pPr>
        <w:spacing w:after="0"/>
        <w:ind w:left="0"/>
        <w:jc w:val="both"/>
      </w:pPr>
      <w:r>
        <w:rPr>
          <w:rFonts w:ascii="Times New Roman"/>
          <w:b w:val="false"/>
          <w:i w:val="false"/>
          <w:color w:val="000000"/>
          <w:sz w:val="28"/>
        </w:rPr>
        <w:t>
      453. СПВП выполняются при наличии связи между органом ОВД и ВС при условии обеспечения установленных интервалов эшелонирования по ППП.</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453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08" w:id="1305"/>
    <w:p>
      <w:pPr>
        <w:spacing w:after="0"/>
        <w:ind w:left="0"/>
        <w:jc w:val="both"/>
      </w:pPr>
      <w:r>
        <w:rPr>
          <w:rFonts w:ascii="Times New Roman"/>
          <w:b w:val="false"/>
          <w:i w:val="false"/>
          <w:color w:val="000000"/>
          <w:sz w:val="28"/>
        </w:rPr>
        <w:t>
      453-1. Эшелонирование всех ВС, выполняющих специальные полеты по ПВП, осуществляется в соответствии с минимумами эшелонирования, приведенными в Инструкции и в тех случаях, когда это предписывается соответствующим органом ОВД, между всеми ВС, выполняющими специальные полеты по ПВП согласно минимумам эшелонирования, установленным органом ОВД.</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453-1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457" w:id="1306"/>
    <w:p>
      <w:pPr>
        <w:spacing w:after="0"/>
        <w:ind w:left="0"/>
        <w:jc w:val="both"/>
      </w:pPr>
      <w:r>
        <w:rPr>
          <w:rFonts w:ascii="Times New Roman"/>
          <w:b w:val="false"/>
          <w:i w:val="false"/>
          <w:color w:val="000000"/>
          <w:sz w:val="28"/>
        </w:rPr>
        <w:t>
      454. При организации СПВП маршрут выбирается через ориентиры, легко опознаваемые в условиях ограниченной видимости с тем, чтобы обеспечивался обход искусственных препятствий на удалении, позволяющем не включать их в расчет безопасной высоты.</w:t>
      </w:r>
    </w:p>
    <w:bookmarkEnd w:id="1306"/>
    <w:bookmarkStart w:name="z1458" w:id="1307"/>
    <w:p>
      <w:pPr>
        <w:spacing w:after="0"/>
        <w:ind w:left="0"/>
        <w:jc w:val="both"/>
      </w:pPr>
      <w:r>
        <w:rPr>
          <w:rFonts w:ascii="Times New Roman"/>
          <w:b w:val="false"/>
          <w:i w:val="false"/>
          <w:color w:val="000000"/>
          <w:sz w:val="28"/>
        </w:rPr>
        <w:t>
      Встречное движение и обгон ВС по маршруту при СПВП осуществляются с применением вертикального эшелонирования по ППП.</w:t>
      </w:r>
    </w:p>
    <w:bookmarkEnd w:id="1307"/>
    <w:bookmarkStart w:name="z1459" w:id="1308"/>
    <w:p>
      <w:pPr>
        <w:spacing w:after="0"/>
        <w:ind w:left="0"/>
        <w:jc w:val="both"/>
      </w:pPr>
      <w:r>
        <w:rPr>
          <w:rFonts w:ascii="Times New Roman"/>
          <w:b w:val="false"/>
          <w:i w:val="false"/>
          <w:color w:val="000000"/>
          <w:sz w:val="28"/>
        </w:rPr>
        <w:t>
      455. При невозможности эшелонирования СПВП по высоте организуется одностороннее движение ВС с продольным эшелонированием, установленным для ППП.</w:t>
      </w:r>
    </w:p>
    <w:bookmarkEnd w:id="1308"/>
    <w:bookmarkStart w:name="z1460" w:id="1309"/>
    <w:p>
      <w:pPr>
        <w:spacing w:after="0"/>
        <w:ind w:left="0"/>
        <w:jc w:val="both"/>
      </w:pPr>
      <w:r>
        <w:rPr>
          <w:rFonts w:ascii="Times New Roman"/>
          <w:b w:val="false"/>
          <w:i w:val="false"/>
          <w:color w:val="000000"/>
          <w:sz w:val="28"/>
        </w:rPr>
        <w:t xml:space="preserve">
      456. При ухудшении метеоусловий до значений ниже минимальных условий для СПВП, КВС выполняет возврат на аэродром вылета или производит посадку на ближайшем аэродроме. В случае попадания ВС в условия, исключающие визуальный полет, КВС руководствуется </w:t>
      </w:r>
      <w:r>
        <w:rPr>
          <w:rFonts w:ascii="Times New Roman"/>
          <w:b w:val="false"/>
          <w:i w:val="false"/>
          <w:color w:val="000000"/>
          <w:sz w:val="28"/>
        </w:rPr>
        <w:t>пунктами 437</w:t>
      </w:r>
      <w:r>
        <w:rPr>
          <w:rFonts w:ascii="Times New Roman"/>
          <w:b w:val="false"/>
          <w:i w:val="false"/>
          <w:color w:val="000000"/>
          <w:sz w:val="28"/>
        </w:rPr>
        <w:t xml:space="preserve"> и </w:t>
      </w:r>
      <w:r>
        <w:rPr>
          <w:rFonts w:ascii="Times New Roman"/>
          <w:b w:val="false"/>
          <w:i w:val="false"/>
          <w:color w:val="000000"/>
          <w:sz w:val="28"/>
        </w:rPr>
        <w:t>438</w:t>
      </w:r>
      <w:r>
        <w:rPr>
          <w:rFonts w:ascii="Times New Roman"/>
          <w:b w:val="false"/>
          <w:i w:val="false"/>
          <w:color w:val="000000"/>
          <w:sz w:val="28"/>
        </w:rPr>
        <w:t xml:space="preserve"> настоящих Правил.</w:t>
      </w:r>
    </w:p>
    <w:bookmarkEnd w:id="1309"/>
    <w:bookmarkStart w:name="z1461" w:id="1310"/>
    <w:p>
      <w:pPr>
        <w:spacing w:after="0"/>
        <w:ind w:left="0"/>
        <w:jc w:val="both"/>
      </w:pPr>
      <w:r>
        <w:rPr>
          <w:rFonts w:ascii="Times New Roman"/>
          <w:b w:val="false"/>
          <w:i w:val="false"/>
          <w:color w:val="000000"/>
          <w:sz w:val="28"/>
        </w:rPr>
        <w:t>
      457. При выполнении полета по СПВП изменение высоты (эшелона) полета производится после разрешения органа ОВД, под непосредственным управлением которого находится ВС в диспетчерских зонах.</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457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462" w:id="1311"/>
    <w:p>
      <w:pPr>
        <w:spacing w:after="0"/>
        <w:ind w:left="0"/>
        <w:jc w:val="both"/>
      </w:pPr>
      <w:r>
        <w:rPr>
          <w:rFonts w:ascii="Times New Roman"/>
          <w:b w:val="false"/>
          <w:i w:val="false"/>
          <w:color w:val="000000"/>
          <w:sz w:val="28"/>
        </w:rPr>
        <w:t>
      458. При выполнении СПВП КВС обеспечивает:</w:t>
      </w:r>
    </w:p>
    <w:bookmarkEnd w:id="1311"/>
    <w:bookmarkStart w:name="z1463" w:id="1312"/>
    <w:p>
      <w:pPr>
        <w:spacing w:after="0"/>
        <w:ind w:left="0"/>
        <w:jc w:val="both"/>
      </w:pPr>
      <w:r>
        <w:rPr>
          <w:rFonts w:ascii="Times New Roman"/>
          <w:b w:val="false"/>
          <w:i w:val="false"/>
          <w:color w:val="000000"/>
          <w:sz w:val="28"/>
        </w:rPr>
        <w:t>
      1) выполнение правил и заданных условий полета;</w:t>
      </w:r>
    </w:p>
    <w:bookmarkEnd w:id="1312"/>
    <w:bookmarkStart w:name="z1464" w:id="1313"/>
    <w:p>
      <w:pPr>
        <w:spacing w:after="0"/>
        <w:ind w:left="0"/>
        <w:jc w:val="both"/>
      </w:pPr>
      <w:r>
        <w:rPr>
          <w:rFonts w:ascii="Times New Roman"/>
          <w:b w:val="false"/>
          <w:i w:val="false"/>
          <w:color w:val="000000"/>
          <w:sz w:val="28"/>
        </w:rPr>
        <w:t>
      2) выдерживание безопасной высоты полета;</w:t>
      </w:r>
    </w:p>
    <w:bookmarkEnd w:id="1313"/>
    <w:bookmarkStart w:name="z1465" w:id="1314"/>
    <w:p>
      <w:pPr>
        <w:spacing w:after="0"/>
        <w:ind w:left="0"/>
        <w:jc w:val="both"/>
      </w:pPr>
      <w:r>
        <w:rPr>
          <w:rFonts w:ascii="Times New Roman"/>
          <w:b w:val="false"/>
          <w:i w:val="false"/>
          <w:color w:val="000000"/>
          <w:sz w:val="28"/>
        </w:rPr>
        <w:t>
      3) выдерживание заданной высоты, заданного эшелона полета;</w:t>
      </w:r>
    </w:p>
    <w:bookmarkEnd w:id="1314"/>
    <w:bookmarkStart w:name="z1466" w:id="1315"/>
    <w:p>
      <w:pPr>
        <w:spacing w:after="0"/>
        <w:ind w:left="0"/>
        <w:jc w:val="both"/>
      </w:pPr>
      <w:r>
        <w:rPr>
          <w:rFonts w:ascii="Times New Roman"/>
          <w:b w:val="false"/>
          <w:i w:val="false"/>
          <w:color w:val="000000"/>
          <w:sz w:val="28"/>
        </w:rPr>
        <w:t>
      4) точность выдерживания воздушной трассы, маршрута полета и опубликованных схем выхода после взлета и захода на посадку;</w:t>
      </w:r>
    </w:p>
    <w:bookmarkEnd w:id="1315"/>
    <w:bookmarkStart w:name="z1467" w:id="1316"/>
    <w:p>
      <w:pPr>
        <w:spacing w:after="0"/>
        <w:ind w:left="0"/>
        <w:jc w:val="both"/>
      </w:pPr>
      <w:r>
        <w:rPr>
          <w:rFonts w:ascii="Times New Roman"/>
          <w:b w:val="false"/>
          <w:i w:val="false"/>
          <w:color w:val="000000"/>
          <w:sz w:val="28"/>
        </w:rPr>
        <w:t>
      5) своевременный доклад органу ОВД, руководящего полетом ВС, о преднамеренном или непреднамеренном отклонении от текущего плана полета;</w:t>
      </w:r>
    </w:p>
    <w:bookmarkEnd w:id="1316"/>
    <w:bookmarkStart w:name="z1468" w:id="1317"/>
    <w:p>
      <w:pPr>
        <w:spacing w:after="0"/>
        <w:ind w:left="0"/>
        <w:jc w:val="both"/>
      </w:pPr>
      <w:r>
        <w:rPr>
          <w:rFonts w:ascii="Times New Roman"/>
          <w:b w:val="false"/>
          <w:i w:val="false"/>
          <w:color w:val="000000"/>
          <w:sz w:val="28"/>
        </w:rPr>
        <w:t>
      6) достоверность информации о месте ВС и условиях полета;</w:t>
      </w:r>
    </w:p>
    <w:bookmarkEnd w:id="1317"/>
    <w:bookmarkStart w:name="z1469" w:id="1318"/>
    <w:p>
      <w:pPr>
        <w:spacing w:after="0"/>
        <w:ind w:left="0"/>
        <w:jc w:val="both"/>
      </w:pPr>
      <w:r>
        <w:rPr>
          <w:rFonts w:ascii="Times New Roman"/>
          <w:b w:val="false"/>
          <w:i w:val="false"/>
          <w:color w:val="000000"/>
          <w:sz w:val="28"/>
        </w:rPr>
        <w:t>
      7) точное и своевременное выполнение указаний органа ОВД.</w:t>
      </w:r>
    </w:p>
    <w:bookmarkEnd w:id="1318"/>
    <w:bookmarkStart w:name="z1470" w:id="1319"/>
    <w:p>
      <w:pPr>
        <w:spacing w:after="0"/>
        <w:ind w:left="0"/>
        <w:jc w:val="left"/>
      </w:pPr>
      <w:r>
        <w:rPr>
          <w:rFonts w:ascii="Times New Roman"/>
          <w:b/>
          <w:i w:val="false"/>
          <w:color w:val="000000"/>
        </w:rPr>
        <w:t xml:space="preserve"> Параграф 7. Полеты по ППП</w:t>
      </w:r>
    </w:p>
    <w:bookmarkEnd w:id="1319"/>
    <w:bookmarkStart w:name="z1471" w:id="1320"/>
    <w:p>
      <w:pPr>
        <w:spacing w:after="0"/>
        <w:ind w:left="0"/>
        <w:jc w:val="both"/>
      </w:pPr>
      <w:r>
        <w:rPr>
          <w:rFonts w:ascii="Times New Roman"/>
          <w:b w:val="false"/>
          <w:i w:val="false"/>
          <w:color w:val="000000"/>
          <w:sz w:val="28"/>
        </w:rPr>
        <w:t>
      459. Полеты по ППП выполняются:</w:t>
      </w:r>
    </w:p>
    <w:bookmarkEnd w:id="1320"/>
    <w:p>
      <w:pPr>
        <w:spacing w:after="0"/>
        <w:ind w:left="0"/>
        <w:jc w:val="both"/>
      </w:pPr>
      <w:r>
        <w:rPr>
          <w:rFonts w:ascii="Times New Roman"/>
          <w:b w:val="false"/>
          <w:i w:val="false"/>
          <w:color w:val="000000"/>
          <w:sz w:val="28"/>
        </w:rPr>
        <w:t>
      1) в контролируемом воздушном пространстве класса "А", "В" и "С" – без ограничения приборной скорости;</w:t>
      </w:r>
    </w:p>
    <w:p>
      <w:pPr>
        <w:spacing w:after="0"/>
        <w:ind w:left="0"/>
        <w:jc w:val="both"/>
      </w:pPr>
      <w:r>
        <w:rPr>
          <w:rFonts w:ascii="Times New Roman"/>
          <w:b w:val="false"/>
          <w:i w:val="false"/>
          <w:color w:val="000000"/>
          <w:sz w:val="28"/>
        </w:rPr>
        <w:t>
      2) в воздушном пространстве класса "D", "Е" и "G" – с ограничением приборной скорости 463 километра в час (250 узлов) ниже 3050 метров (10000 футов) над средним уровнем моря;</w:t>
      </w:r>
    </w:p>
    <w:p>
      <w:pPr>
        <w:spacing w:after="0"/>
        <w:ind w:left="0"/>
        <w:jc w:val="both"/>
      </w:pPr>
      <w:r>
        <w:rPr>
          <w:rFonts w:ascii="Times New Roman"/>
          <w:b w:val="false"/>
          <w:i w:val="false"/>
          <w:color w:val="000000"/>
          <w:sz w:val="28"/>
        </w:rPr>
        <w:t>
      3) при полетах с применением аппаратуры, имитирующей видимость.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475" w:id="1321"/>
    <w:p>
      <w:pPr>
        <w:spacing w:after="0"/>
        <w:ind w:left="0"/>
        <w:jc w:val="both"/>
      </w:pPr>
      <w:r>
        <w:rPr>
          <w:rFonts w:ascii="Times New Roman"/>
          <w:b w:val="false"/>
          <w:i w:val="false"/>
          <w:color w:val="000000"/>
          <w:sz w:val="28"/>
        </w:rPr>
        <w:t>
      460. Для выполнения полетов по ППП на ВС устанавливаются соответствующие приборы и навигационное оборудование, необходимые для выполнения полета по маршруту и захода на посадку в сложных метеоусловиях.</w:t>
      </w:r>
    </w:p>
    <w:bookmarkEnd w:id="1321"/>
    <w:bookmarkStart w:name="z1476" w:id="1322"/>
    <w:p>
      <w:pPr>
        <w:spacing w:after="0"/>
        <w:ind w:left="0"/>
        <w:jc w:val="both"/>
      </w:pPr>
      <w:r>
        <w:rPr>
          <w:rFonts w:ascii="Times New Roman"/>
          <w:b w:val="false"/>
          <w:i w:val="false"/>
          <w:color w:val="000000"/>
          <w:sz w:val="28"/>
        </w:rPr>
        <w:t xml:space="preserve">
      461. Полеты по ППП выполняются на уровне не ниже минимальной истинной (абсолютной) высоты полета над превышением рельефа местности и искусственных препятствий, указанной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за исключением тех случаев, когда это необходимо при взлете или посадке, или тех случаев, когда на это выдается специальное разрешение уполномоченной организацией.</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461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1477" w:id="1323"/>
    <w:p>
      <w:pPr>
        <w:spacing w:after="0"/>
        <w:ind w:left="0"/>
        <w:jc w:val="both"/>
      </w:pPr>
      <w:r>
        <w:rPr>
          <w:rFonts w:ascii="Times New Roman"/>
          <w:b w:val="false"/>
          <w:i w:val="false"/>
          <w:color w:val="000000"/>
          <w:sz w:val="28"/>
        </w:rPr>
        <w:t>
      462. Полеты по ППП в контролируемом воздушном пространстве выполняются на заданных крейсерских эшелонах полета при строгом выдерживании заданного режима полета и маршрута ОВД в соответствии с требованиями Правил ИВП, касающихся вертикального, горизонтального эшелонирования.</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462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478" w:id="1324"/>
    <w:p>
      <w:pPr>
        <w:spacing w:after="0"/>
        <w:ind w:left="0"/>
        <w:jc w:val="both"/>
      </w:pPr>
      <w:r>
        <w:rPr>
          <w:rFonts w:ascii="Times New Roman"/>
          <w:b w:val="false"/>
          <w:i w:val="false"/>
          <w:color w:val="000000"/>
          <w:sz w:val="28"/>
        </w:rPr>
        <w:t>
      463. Полет по ППП в неконтролируем воздушном пространстве класса G выполняется на высотах выше минимальной абсолютной высоты полета в данном районе согласно схеме распределения эшелонов полетов, приведенной в приложении 24 к настоящим Правилам, за исключением тех случаев, когда органом ОВД даны другие указания для полетов на высоте 900 метров (3000 футов) или ниже над средним уровнем моря.</w:t>
      </w:r>
    </w:p>
    <w:bookmarkEnd w:id="1324"/>
    <w:bookmarkStart w:name="z6209" w:id="1325"/>
    <w:p>
      <w:pPr>
        <w:spacing w:after="0"/>
        <w:ind w:left="0"/>
        <w:jc w:val="both"/>
      </w:pPr>
      <w:r>
        <w:rPr>
          <w:rFonts w:ascii="Times New Roman"/>
          <w:b w:val="false"/>
          <w:i w:val="false"/>
          <w:color w:val="000000"/>
          <w:sz w:val="28"/>
        </w:rPr>
        <w:t>
      При полетах по ППП в неконтролируемом воздушном пространстве, включая полеты, выполняемые ниже нижней границы контролируемого воздушного пространства, определение наиболее низкой приемлемой высоты (эшелона) полета является обязанностью командира воздушного судна. Учитываются текущие или прогнозируемые значения QNH и температуры.</w:t>
      </w:r>
    </w:p>
    <w:bookmarkEnd w:id="1325"/>
    <w:bookmarkStart w:name="z6210" w:id="1326"/>
    <w:p>
      <w:pPr>
        <w:spacing w:after="0"/>
        <w:ind w:left="0"/>
        <w:jc w:val="both"/>
      </w:pPr>
      <w:r>
        <w:rPr>
          <w:rFonts w:ascii="Times New Roman"/>
          <w:b w:val="false"/>
          <w:i w:val="false"/>
          <w:color w:val="000000"/>
          <w:sz w:val="28"/>
        </w:rPr>
        <w:t>
      При полетах ниже контролируемого воздушного пространства, в случае если поправки к показаниям высотомера нарастают до величины, при которой нарушается вертикальный интервал в контролируемом воздушном пространстве, командир воздушного судна получает разрешение от соответствующего органа ОВД.</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463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9" w:id="1327"/>
    <w:p>
      <w:pPr>
        <w:spacing w:after="0"/>
        <w:ind w:left="0"/>
        <w:jc w:val="both"/>
      </w:pPr>
      <w:r>
        <w:rPr>
          <w:rFonts w:ascii="Times New Roman"/>
          <w:b w:val="false"/>
          <w:i w:val="false"/>
          <w:color w:val="000000"/>
          <w:sz w:val="28"/>
        </w:rPr>
        <w:t>
      464. При выполнении полета по ППП экипаж ведет постоянное наблюдение за воздушной обстановкой и метеорологическими условиями визуально и с использованием бортовых РТС.</w:t>
      </w:r>
    </w:p>
    <w:bookmarkEnd w:id="1327"/>
    <w:bookmarkStart w:name="z1480" w:id="1328"/>
    <w:p>
      <w:pPr>
        <w:spacing w:after="0"/>
        <w:ind w:left="0"/>
        <w:jc w:val="both"/>
      </w:pPr>
      <w:r>
        <w:rPr>
          <w:rFonts w:ascii="Times New Roman"/>
          <w:b w:val="false"/>
          <w:i w:val="false"/>
          <w:color w:val="000000"/>
          <w:sz w:val="28"/>
        </w:rPr>
        <w:t xml:space="preserve">
      465. Изменение эшелона полета в контролируемом воздушном пространстве производится по разрешению или указанию органа ОВД, за исключением случаев, предусмотренных </w:t>
      </w:r>
      <w:r>
        <w:rPr>
          <w:rFonts w:ascii="Times New Roman"/>
          <w:b w:val="false"/>
          <w:i w:val="false"/>
          <w:color w:val="000000"/>
          <w:sz w:val="28"/>
        </w:rPr>
        <w:t>пунктом 502</w:t>
      </w:r>
      <w:r>
        <w:rPr>
          <w:rFonts w:ascii="Times New Roman"/>
          <w:b w:val="false"/>
          <w:i w:val="false"/>
          <w:color w:val="000000"/>
          <w:sz w:val="28"/>
        </w:rPr>
        <w:t xml:space="preserve"> настоящих Правил.</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465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1" w:id="1329"/>
    <w:p>
      <w:pPr>
        <w:spacing w:after="0"/>
        <w:ind w:left="0"/>
        <w:jc w:val="both"/>
      </w:pPr>
      <w:r>
        <w:rPr>
          <w:rFonts w:ascii="Times New Roman"/>
          <w:b w:val="false"/>
          <w:i w:val="false"/>
          <w:color w:val="000000"/>
          <w:sz w:val="28"/>
        </w:rPr>
        <w:t xml:space="preserve">
      466. Полеты по ППП выполняются на уровне не ниже установленного безопасного эшелона для этих полетов или не ниже минимальной абсолютной высоты полета для района полета, или где минимальная высота не установлена, она устанавливается в соответствии с положениями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w:t>
      </w:r>
    </w:p>
    <w:bookmarkEnd w:id="1329"/>
    <w:bookmarkStart w:name="z1482" w:id="1330"/>
    <w:p>
      <w:pPr>
        <w:spacing w:after="0"/>
        <w:ind w:left="0"/>
        <w:jc w:val="both"/>
      </w:pPr>
      <w:r>
        <w:rPr>
          <w:rFonts w:ascii="Times New Roman"/>
          <w:b w:val="false"/>
          <w:i w:val="false"/>
          <w:color w:val="000000"/>
          <w:sz w:val="28"/>
        </w:rPr>
        <w:t>
      467. При выполнении полета по ППП экипаж ВС:</w:t>
      </w:r>
    </w:p>
    <w:bookmarkEnd w:id="1330"/>
    <w:bookmarkStart w:name="z1483" w:id="1331"/>
    <w:p>
      <w:pPr>
        <w:spacing w:after="0"/>
        <w:ind w:left="0"/>
        <w:jc w:val="both"/>
      </w:pPr>
      <w:r>
        <w:rPr>
          <w:rFonts w:ascii="Times New Roman"/>
          <w:b w:val="false"/>
          <w:i w:val="false"/>
          <w:color w:val="000000"/>
          <w:sz w:val="28"/>
        </w:rPr>
        <w:t>
      1) выдерживает схемы выхода из района аэродрома, заданный эшелон (высоту), маршрут полета, схемы снижения и захода на посадку, заданные траектории и параметры полета;</w:t>
      </w:r>
    </w:p>
    <w:bookmarkEnd w:id="1331"/>
    <w:bookmarkStart w:name="z1484" w:id="1332"/>
    <w:p>
      <w:pPr>
        <w:spacing w:after="0"/>
        <w:ind w:left="0"/>
        <w:jc w:val="both"/>
      </w:pPr>
      <w:r>
        <w:rPr>
          <w:rFonts w:ascii="Times New Roman"/>
          <w:b w:val="false"/>
          <w:i w:val="false"/>
          <w:color w:val="000000"/>
          <w:sz w:val="28"/>
        </w:rPr>
        <w:t>
      2) достоверно и своевременно информирует о фактическом местонахождении ВС, высоте и условиях полета;</w:t>
      </w:r>
    </w:p>
    <w:bookmarkEnd w:id="1332"/>
    <w:bookmarkStart w:name="z1485" w:id="1333"/>
    <w:p>
      <w:pPr>
        <w:spacing w:after="0"/>
        <w:ind w:left="0"/>
        <w:jc w:val="both"/>
      </w:pPr>
      <w:r>
        <w:rPr>
          <w:rFonts w:ascii="Times New Roman"/>
          <w:b w:val="false"/>
          <w:i w:val="false"/>
          <w:color w:val="000000"/>
          <w:sz w:val="28"/>
        </w:rPr>
        <w:t>
      3) точно и своевременно выполняет указания диспетчерского органа ОВД.</w:t>
      </w:r>
    </w:p>
    <w:bookmarkEnd w:id="1333"/>
    <w:bookmarkStart w:name="z1486" w:id="1334"/>
    <w:p>
      <w:pPr>
        <w:spacing w:after="0"/>
        <w:ind w:left="0"/>
        <w:jc w:val="both"/>
      </w:pPr>
      <w:r>
        <w:rPr>
          <w:rFonts w:ascii="Times New Roman"/>
          <w:b w:val="false"/>
          <w:i w:val="false"/>
          <w:color w:val="000000"/>
          <w:sz w:val="28"/>
        </w:rPr>
        <w:t>
      468. Диспетчер соответствующего органа ОВД, под управлением которого выполняется полет ВС в контролируемом воздушном пространстве по ППП:</w:t>
      </w:r>
    </w:p>
    <w:bookmarkEnd w:id="1334"/>
    <w:bookmarkStart w:name="z6211" w:id="1335"/>
    <w:p>
      <w:pPr>
        <w:spacing w:after="0"/>
        <w:ind w:left="0"/>
        <w:jc w:val="both"/>
      </w:pPr>
      <w:r>
        <w:rPr>
          <w:rFonts w:ascii="Times New Roman"/>
          <w:b w:val="false"/>
          <w:i w:val="false"/>
          <w:color w:val="000000"/>
          <w:sz w:val="28"/>
        </w:rPr>
        <w:t>
      1) правильно назначает эшелоны (высоты) полета;</w:t>
      </w:r>
    </w:p>
    <w:bookmarkEnd w:id="1335"/>
    <w:bookmarkStart w:name="z6212" w:id="1336"/>
    <w:p>
      <w:pPr>
        <w:spacing w:after="0"/>
        <w:ind w:left="0"/>
        <w:jc w:val="both"/>
      </w:pPr>
      <w:r>
        <w:rPr>
          <w:rFonts w:ascii="Times New Roman"/>
          <w:b w:val="false"/>
          <w:i w:val="false"/>
          <w:color w:val="000000"/>
          <w:sz w:val="28"/>
        </w:rPr>
        <w:t>
      2) обеспечивает установленные интервалы вертикального, горизонтального эшелонирования;</w:t>
      </w:r>
    </w:p>
    <w:bookmarkEnd w:id="1336"/>
    <w:bookmarkStart w:name="z6213" w:id="1337"/>
    <w:p>
      <w:pPr>
        <w:spacing w:after="0"/>
        <w:ind w:left="0"/>
        <w:jc w:val="both"/>
      </w:pPr>
      <w:r>
        <w:rPr>
          <w:rFonts w:ascii="Times New Roman"/>
          <w:b w:val="false"/>
          <w:i w:val="false"/>
          <w:color w:val="000000"/>
          <w:sz w:val="28"/>
        </w:rPr>
        <w:t>
      3) осуществляет контроль за выдерживанием ВС маршрута полета, схемы выхода из диспетчерского района (зоны), снижения и захода на посадку при наличии радиолокационного контроля (далее – РЛК);</w:t>
      </w:r>
    </w:p>
    <w:bookmarkEnd w:id="1337"/>
    <w:bookmarkStart w:name="z6214" w:id="1338"/>
    <w:p>
      <w:pPr>
        <w:spacing w:after="0"/>
        <w:ind w:left="0"/>
        <w:jc w:val="both"/>
      </w:pPr>
      <w:r>
        <w:rPr>
          <w:rFonts w:ascii="Times New Roman"/>
          <w:b w:val="false"/>
          <w:i w:val="false"/>
          <w:color w:val="000000"/>
          <w:sz w:val="28"/>
        </w:rPr>
        <w:t>
      4) своевременно и достоверно предоставляет экипажу ВС информацию о метеорологических условиях, об отклонениях от заданной траектории полета при наличии РЛК и, при необходимости, о воздушной и орнитологической обстановке;</w:t>
      </w:r>
    </w:p>
    <w:bookmarkEnd w:id="1338"/>
    <w:bookmarkStart w:name="z6215" w:id="1339"/>
    <w:p>
      <w:pPr>
        <w:spacing w:after="0"/>
        <w:ind w:left="0"/>
        <w:jc w:val="both"/>
      </w:pPr>
      <w:r>
        <w:rPr>
          <w:rFonts w:ascii="Times New Roman"/>
          <w:b w:val="false"/>
          <w:i w:val="false"/>
          <w:color w:val="000000"/>
          <w:sz w:val="28"/>
        </w:rPr>
        <w:t>
      5) передает экипажам ВС обоснованные указания и рекомендации.</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468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2" w:id="1340"/>
    <w:p>
      <w:pPr>
        <w:spacing w:after="0"/>
        <w:ind w:left="0"/>
        <w:jc w:val="both"/>
      </w:pPr>
      <w:r>
        <w:rPr>
          <w:rFonts w:ascii="Times New Roman"/>
          <w:b w:val="false"/>
          <w:i w:val="false"/>
          <w:color w:val="000000"/>
          <w:sz w:val="28"/>
        </w:rPr>
        <w:t>
      469. Экипаж ВС, решивший перейти от полета, выполняемого с соблюдением ППП, к полету, выполняемому с соблюдением ПВП, специально уведомляет, если им был представлен план полета, соответствующий орган ОВД о прекращении полета по ППП и сообщает ему изменения, которые вносятся в текущий план полета.</w:t>
      </w:r>
    </w:p>
    <w:bookmarkEnd w:id="1340"/>
    <w:bookmarkStart w:name="z1493" w:id="1341"/>
    <w:p>
      <w:pPr>
        <w:spacing w:after="0"/>
        <w:ind w:left="0"/>
        <w:jc w:val="both"/>
      </w:pPr>
      <w:r>
        <w:rPr>
          <w:rFonts w:ascii="Times New Roman"/>
          <w:b w:val="false"/>
          <w:i w:val="false"/>
          <w:color w:val="000000"/>
          <w:sz w:val="28"/>
        </w:rPr>
        <w:t>
      470. Когда ВС, выполняющее полет по ППП, находится в ВМУ или встречается с ними, полет по ППП не прекращается, если полет не будет длительным в устойчивых ВМУ и нет намерения выполнять полет в этих условиях.</w:t>
      </w:r>
    </w:p>
    <w:bookmarkEnd w:id="1341"/>
    <w:bookmarkStart w:name="z1494" w:id="1342"/>
    <w:p>
      <w:pPr>
        <w:spacing w:after="0"/>
        <w:ind w:left="0"/>
        <w:jc w:val="both"/>
      </w:pPr>
      <w:r>
        <w:rPr>
          <w:rFonts w:ascii="Times New Roman"/>
          <w:b w:val="false"/>
          <w:i w:val="false"/>
          <w:color w:val="000000"/>
          <w:sz w:val="28"/>
        </w:rPr>
        <w:t>
      471. При полетах по ППП в неконтролируем воздушном пространстве класса G, в отношении которых орган ОВД требует представления плана полета, осуществляется прослушивание соответствующего канала речевой связи "воздух – земля" и при необходимости устанавливается двусторонняя радиосвязь с органом ОВД и передаются донесения о местоположении ВС.</w:t>
      </w:r>
    </w:p>
    <w:bookmarkEnd w:id="1342"/>
    <w:bookmarkStart w:name="z1495" w:id="1343"/>
    <w:p>
      <w:pPr>
        <w:spacing w:after="0"/>
        <w:ind w:left="0"/>
        <w:jc w:val="left"/>
      </w:pPr>
      <w:r>
        <w:rPr>
          <w:rFonts w:ascii="Times New Roman"/>
          <w:b/>
          <w:i w:val="false"/>
          <w:color w:val="000000"/>
        </w:rPr>
        <w:t xml:space="preserve"> Параграф 8. Визуальный заход на посадку</w:t>
      </w:r>
    </w:p>
    <w:bookmarkEnd w:id="1343"/>
    <w:bookmarkStart w:name="z1496" w:id="1344"/>
    <w:p>
      <w:pPr>
        <w:spacing w:after="0"/>
        <w:ind w:left="0"/>
        <w:jc w:val="both"/>
      </w:pPr>
      <w:r>
        <w:rPr>
          <w:rFonts w:ascii="Times New Roman"/>
          <w:b w:val="false"/>
          <w:i w:val="false"/>
          <w:color w:val="ff0000"/>
          <w:sz w:val="28"/>
        </w:rPr>
        <w:t xml:space="preserve">
      472. Исключен приказом Министра индустрии и инфраструктурного развития РК от 03.06.2019 </w:t>
      </w:r>
      <w:r>
        <w:rPr>
          <w:rFonts w:ascii="Times New Roman"/>
          <w:b w:val="false"/>
          <w:i w:val="false"/>
          <w:color w:val="ff0000"/>
          <w:sz w:val="28"/>
        </w:rPr>
        <w:t>№ 354</w:t>
      </w:r>
      <w:r>
        <w:rPr>
          <w:rFonts w:ascii="Times New Roman"/>
          <w:b w:val="false"/>
          <w:i w:val="false"/>
          <w:color w:val="ff0000"/>
          <w:sz w:val="28"/>
        </w:rPr>
        <w:t xml:space="preserve"> (вводится в действие с 07.11.2019).</w:t>
      </w:r>
    </w:p>
    <w:bookmarkEnd w:id="1344"/>
    <w:bookmarkStart w:name="z1497" w:id="1345"/>
    <w:p>
      <w:pPr>
        <w:spacing w:after="0"/>
        <w:ind w:left="0"/>
        <w:jc w:val="both"/>
      </w:pPr>
      <w:r>
        <w:rPr>
          <w:rFonts w:ascii="Times New Roman"/>
          <w:b w:val="false"/>
          <w:i w:val="false"/>
          <w:color w:val="000000"/>
          <w:sz w:val="28"/>
        </w:rPr>
        <w:t>
      473. Экипажу ВС, выполняющему полет по ППП, может выдаваться разрешение на выполнение визуального захода на посадку при условии:</w:t>
      </w:r>
    </w:p>
    <w:bookmarkEnd w:id="1345"/>
    <w:bookmarkStart w:name="z1498" w:id="1346"/>
    <w:p>
      <w:pPr>
        <w:spacing w:after="0"/>
        <w:ind w:left="0"/>
        <w:jc w:val="both"/>
      </w:pPr>
      <w:r>
        <w:rPr>
          <w:rFonts w:ascii="Times New Roman"/>
          <w:b w:val="false"/>
          <w:i w:val="false"/>
          <w:color w:val="000000"/>
          <w:sz w:val="28"/>
        </w:rPr>
        <w:t>
      1) экипаж имеет возможность поддерживать визуальный контакт с наземными ориентирами;</w:t>
      </w:r>
    </w:p>
    <w:bookmarkEnd w:id="1346"/>
    <w:bookmarkStart w:name="z1499" w:id="1347"/>
    <w:p>
      <w:pPr>
        <w:spacing w:after="0"/>
        <w:ind w:left="0"/>
        <w:jc w:val="both"/>
      </w:pPr>
      <w:r>
        <w:rPr>
          <w:rFonts w:ascii="Times New Roman"/>
          <w:b w:val="false"/>
          <w:i w:val="false"/>
          <w:color w:val="000000"/>
          <w:sz w:val="28"/>
        </w:rPr>
        <w:t>
      2) сообщаемая НГО соответствует уровню, на котором начинается начальный участок захода на посадку ВС, получившего такое разрешение, или превышает этот уровень; или</w:t>
      </w:r>
    </w:p>
    <w:bookmarkEnd w:id="1347"/>
    <w:bookmarkStart w:name="z1500" w:id="1348"/>
    <w:p>
      <w:pPr>
        <w:spacing w:after="0"/>
        <w:ind w:left="0"/>
        <w:jc w:val="both"/>
      </w:pPr>
      <w:r>
        <w:rPr>
          <w:rFonts w:ascii="Times New Roman"/>
          <w:b w:val="false"/>
          <w:i w:val="false"/>
          <w:color w:val="000000"/>
          <w:sz w:val="28"/>
        </w:rPr>
        <w:t>
      3) в любой момент полета по схеме захода на посадку по приборам, пилот сообщает, что метеорологические условия позволяют выполнить визуальный заход на посадку и посадку.</w:t>
      </w:r>
    </w:p>
    <w:bookmarkEnd w:id="1348"/>
    <w:bookmarkStart w:name="z6810" w:id="1349"/>
    <w:p>
      <w:pPr>
        <w:spacing w:after="0"/>
        <w:ind w:left="0"/>
        <w:jc w:val="both"/>
      </w:pPr>
      <w:r>
        <w:rPr>
          <w:rFonts w:ascii="Times New Roman"/>
          <w:b w:val="false"/>
          <w:i w:val="false"/>
          <w:color w:val="000000"/>
          <w:sz w:val="28"/>
        </w:rPr>
        <w:t>
      473-1. В некоторых случаях ВС, осуществляющие полет по ППП, не заканчивают заход на посадку по приборам, а запрашивают разрешение на визуальный заход на посадку. Запрос на визуальный заход на посадку не означает, что ВС осуществляет полет в ВМУ. В этом случае имеется в виду, что были удовлетворены конкретные требования к визуальному заходу на посадку и что пилот может осуществлять полет по наземным ориентирам. Кроме того, полет продолжает выполняться в соответствии с правилами полетов по приборам.</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473-1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1" w:id="1350"/>
    <w:p>
      <w:pPr>
        <w:spacing w:after="0"/>
        <w:ind w:left="0"/>
        <w:jc w:val="both"/>
      </w:pPr>
      <w:r>
        <w:rPr>
          <w:rFonts w:ascii="Times New Roman"/>
          <w:b w:val="false"/>
          <w:i w:val="false"/>
          <w:color w:val="000000"/>
          <w:sz w:val="28"/>
        </w:rPr>
        <w:t>
      474. При визуальном заходе на посадку экипаж ВС:</w:t>
      </w:r>
    </w:p>
    <w:bookmarkEnd w:id="1350"/>
    <w:bookmarkStart w:name="z1502" w:id="1351"/>
    <w:p>
      <w:pPr>
        <w:spacing w:after="0"/>
        <w:ind w:left="0"/>
        <w:jc w:val="both"/>
      </w:pPr>
      <w:r>
        <w:rPr>
          <w:rFonts w:ascii="Times New Roman"/>
          <w:b w:val="false"/>
          <w:i w:val="false"/>
          <w:color w:val="000000"/>
          <w:sz w:val="28"/>
        </w:rPr>
        <w:t>
      1) выполняет визуальный маневр при непрерывном визуальном контакте с ВПП и (или) ее ориентирами;</w:t>
      </w:r>
    </w:p>
    <w:bookmarkEnd w:id="1351"/>
    <w:bookmarkStart w:name="z1503" w:id="1352"/>
    <w:p>
      <w:pPr>
        <w:spacing w:after="0"/>
        <w:ind w:left="0"/>
        <w:jc w:val="both"/>
      </w:pPr>
      <w:r>
        <w:rPr>
          <w:rFonts w:ascii="Times New Roman"/>
          <w:b w:val="false"/>
          <w:i w:val="false"/>
          <w:color w:val="000000"/>
          <w:sz w:val="28"/>
        </w:rPr>
        <w:t>
      2) выдерживает истинные безопасные высоты;</w:t>
      </w:r>
    </w:p>
    <w:bookmarkEnd w:id="1352"/>
    <w:bookmarkStart w:name="z1504" w:id="1353"/>
    <w:p>
      <w:pPr>
        <w:spacing w:after="0"/>
        <w:ind w:left="0"/>
        <w:jc w:val="both"/>
      </w:pPr>
      <w:r>
        <w:rPr>
          <w:rFonts w:ascii="Times New Roman"/>
          <w:b w:val="false"/>
          <w:i w:val="false"/>
          <w:color w:val="000000"/>
          <w:sz w:val="28"/>
        </w:rPr>
        <w:t>
      3) своевременно выполняет уход на второй круг при потере визуального контакта с ВПП и (или) ее ориентирами;</w:t>
      </w:r>
    </w:p>
    <w:bookmarkEnd w:id="1353"/>
    <w:bookmarkStart w:name="z1505" w:id="1354"/>
    <w:p>
      <w:pPr>
        <w:spacing w:after="0"/>
        <w:ind w:left="0"/>
        <w:jc w:val="both"/>
      </w:pPr>
      <w:r>
        <w:rPr>
          <w:rFonts w:ascii="Times New Roman"/>
          <w:b w:val="false"/>
          <w:i w:val="false"/>
          <w:color w:val="000000"/>
          <w:sz w:val="28"/>
        </w:rPr>
        <w:t>
      4) обеспечивает приемлемый интервал эшелонирования относительно предшествующего ВС, относящегося к категории более тяжелого с учетом турбулентности в следе. Если считается необходимым увеличить интервал эшелонирования, летный экипаж соответственно информирует об этом орган ОВД, а также о своих требованиях.</w:t>
      </w:r>
    </w:p>
    <w:bookmarkEnd w:id="1354"/>
    <w:bookmarkStart w:name="z1506" w:id="1355"/>
    <w:p>
      <w:pPr>
        <w:spacing w:after="0"/>
        <w:ind w:left="0"/>
        <w:jc w:val="both"/>
      </w:pPr>
      <w:r>
        <w:rPr>
          <w:rFonts w:ascii="Times New Roman"/>
          <w:b w:val="false"/>
          <w:i w:val="false"/>
          <w:color w:val="000000"/>
          <w:sz w:val="28"/>
        </w:rPr>
        <w:t>
      475. При потере визуального контакта с ВПП и наземными ориентирами в любой точке визуального захода на посадку экипаж ВС прекращает снижение, набирает минимальную безопасную высоту (нижний безопасный эшелон) установленную для полетов по ППП, и:</w:t>
      </w:r>
    </w:p>
    <w:bookmarkEnd w:id="1355"/>
    <w:bookmarkStart w:name="z1507" w:id="1356"/>
    <w:p>
      <w:pPr>
        <w:spacing w:after="0"/>
        <w:ind w:left="0"/>
        <w:jc w:val="both"/>
      </w:pPr>
      <w:r>
        <w:rPr>
          <w:rFonts w:ascii="Times New Roman"/>
          <w:b w:val="false"/>
          <w:i w:val="false"/>
          <w:color w:val="000000"/>
          <w:sz w:val="28"/>
        </w:rPr>
        <w:t>
      на контролируемом аэродроме – докладывает об этом диспетчеру органа ОВД, который выдает указания о порядке ухода на второй круг и назначает схему захода на посадку по ППП;</w:t>
      </w:r>
    </w:p>
    <w:bookmarkEnd w:id="1356"/>
    <w:bookmarkStart w:name="z1508" w:id="1357"/>
    <w:p>
      <w:pPr>
        <w:spacing w:after="0"/>
        <w:ind w:left="0"/>
        <w:jc w:val="both"/>
      </w:pPr>
      <w:r>
        <w:rPr>
          <w:rFonts w:ascii="Times New Roman"/>
          <w:b w:val="false"/>
          <w:i w:val="false"/>
          <w:color w:val="000000"/>
          <w:sz w:val="28"/>
        </w:rPr>
        <w:t>
      на неконтролируемом аэродроме – выполняет полет в сторону ВПП, с последующим вписыванием в схему ухода на второй круг и захода на посадку по ППП, установленную для данного аэродрома.</w:t>
      </w:r>
    </w:p>
    <w:bookmarkEnd w:id="1357"/>
    <w:bookmarkStart w:name="z1509" w:id="1358"/>
    <w:p>
      <w:pPr>
        <w:spacing w:after="0"/>
        <w:ind w:left="0"/>
        <w:jc w:val="both"/>
      </w:pPr>
      <w:r>
        <w:rPr>
          <w:rFonts w:ascii="Times New Roman"/>
          <w:b w:val="false"/>
          <w:i w:val="false"/>
          <w:color w:val="000000"/>
          <w:sz w:val="28"/>
        </w:rPr>
        <w:t>
      476. Экипаж ВС, не допущенный к полетам по ППП, выполняет уход на второй круг с набором минимальной высоты полета по кругу и при наличии соответствующих метеоусловий выполняет повторный заход.</w:t>
      </w:r>
    </w:p>
    <w:bookmarkEnd w:id="1358"/>
    <w:bookmarkStart w:name="z6009" w:id="1359"/>
    <w:p>
      <w:pPr>
        <w:spacing w:after="0"/>
        <w:ind w:left="0"/>
        <w:jc w:val="both"/>
      </w:pPr>
      <w:r>
        <w:rPr>
          <w:rFonts w:ascii="Times New Roman"/>
          <w:b w:val="false"/>
          <w:i w:val="false"/>
          <w:color w:val="000000"/>
          <w:sz w:val="28"/>
        </w:rPr>
        <w:t>
      476-1. Между ВС, получившим разрешение на выполнение визуального захода на посадку, и другими прибывающими и вылетающими ВС обеспечивается эшелонирование.</w:t>
      </w:r>
    </w:p>
    <w:bookmarkEnd w:id="1359"/>
    <w:p>
      <w:pPr>
        <w:spacing w:after="0"/>
        <w:ind w:left="0"/>
        <w:jc w:val="both"/>
      </w:pPr>
      <w:r>
        <w:rPr>
          <w:rFonts w:ascii="Times New Roman"/>
          <w:b w:val="false"/>
          <w:i w:val="false"/>
          <w:color w:val="000000"/>
          <w:sz w:val="28"/>
        </w:rPr>
        <w:t>
      Эшелонирование следующих одно за другим ВС обеспечивается диспетчером ОВД до того момента, когда пилот следующего позади ВС докладывает о том, что он видит находящееся впереди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476-1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10" w:id="1360"/>
    <w:p>
      <w:pPr>
        <w:spacing w:after="0"/>
        <w:ind w:left="0"/>
        <w:jc w:val="both"/>
      </w:pPr>
      <w:r>
        <w:rPr>
          <w:rFonts w:ascii="Times New Roman"/>
          <w:b w:val="false"/>
          <w:i w:val="false"/>
          <w:color w:val="000000"/>
          <w:sz w:val="28"/>
        </w:rPr>
        <w:t>
      476-2. Командир соответствующего ВС обеспечивает приемлемый интервал эшелонирования относительно предшествующего ВС, относящегося к категории более тяжелого с учетом турбулентности в следе. Если считается необходимым увеличить интервал эшелонирования, летный экипаж соответственно информирует об этом орган ОВД.</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476-2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510" w:id="1361"/>
    <w:p>
      <w:pPr>
        <w:spacing w:after="0"/>
        <w:ind w:left="0"/>
        <w:jc w:val="both"/>
      </w:pPr>
      <w:r>
        <w:rPr>
          <w:rFonts w:ascii="Times New Roman"/>
          <w:b w:val="false"/>
          <w:i w:val="false"/>
          <w:color w:val="000000"/>
          <w:sz w:val="28"/>
        </w:rPr>
        <w:t>
      477. Визуальный заход на посадку применяется днем и в сумерках для полетов ВС всех категорий.</w:t>
      </w:r>
    </w:p>
    <w:bookmarkEnd w:id="1361"/>
    <w:bookmarkStart w:name="z1511" w:id="1362"/>
    <w:p>
      <w:pPr>
        <w:spacing w:after="0"/>
        <w:ind w:left="0"/>
        <w:jc w:val="both"/>
      </w:pPr>
      <w:r>
        <w:rPr>
          <w:rFonts w:ascii="Times New Roman"/>
          <w:b w:val="false"/>
          <w:i w:val="false"/>
          <w:color w:val="000000"/>
          <w:sz w:val="28"/>
        </w:rPr>
        <w:t>
      ВС со скоростями полета не более 300 км/час визуальный заход на посадку ночью разрешается выполнять на аэродромах (посадочных площадках), оборудованных светотехническими средствами.</w:t>
      </w:r>
    </w:p>
    <w:bookmarkEnd w:id="1362"/>
    <w:bookmarkStart w:name="z1512" w:id="1363"/>
    <w:p>
      <w:pPr>
        <w:spacing w:after="0"/>
        <w:ind w:left="0"/>
        <w:jc w:val="left"/>
      </w:pPr>
      <w:r>
        <w:rPr>
          <w:rFonts w:ascii="Times New Roman"/>
          <w:b/>
          <w:i w:val="false"/>
          <w:color w:val="000000"/>
        </w:rPr>
        <w:t xml:space="preserve"> Параграф 9. Визуальное маневрирование при заходе на посадку по кругу (полет по кругу)</w:t>
      </w:r>
    </w:p>
    <w:bookmarkEnd w:id="1363"/>
    <w:bookmarkStart w:name="z1513" w:id="1364"/>
    <w:p>
      <w:pPr>
        <w:spacing w:after="0"/>
        <w:ind w:left="0"/>
        <w:jc w:val="both"/>
      </w:pPr>
      <w:r>
        <w:rPr>
          <w:rFonts w:ascii="Times New Roman"/>
          <w:b w:val="false"/>
          <w:i w:val="false"/>
          <w:color w:val="000000"/>
          <w:sz w:val="28"/>
        </w:rPr>
        <w:t>
      478. Визуальное маневрирование при заходе на посадку по кругу (полет по кругу) относится к визуальному этапу полета после завершения захода на посадку по приборам с выведением ВС в такое положение для посадки на ВПП, которое непригодно для захода на посадку по прямой.</w:t>
      </w:r>
    </w:p>
    <w:bookmarkEnd w:id="1364"/>
    <w:bookmarkStart w:name="z1514" w:id="1365"/>
    <w:p>
      <w:pPr>
        <w:spacing w:after="0"/>
        <w:ind w:left="0"/>
        <w:jc w:val="both"/>
      </w:pPr>
      <w:r>
        <w:rPr>
          <w:rFonts w:ascii="Times New Roman"/>
          <w:b w:val="false"/>
          <w:i w:val="false"/>
          <w:color w:val="000000"/>
          <w:sz w:val="28"/>
        </w:rPr>
        <w:t>
      На аэродромах, где четко определены визуальные ориентиры, может предписываться (в дополнение к зоне полета по кругу) специальная линия пути для визуального маневрирования, располагающаяся в пределах границ зоны полета по кругу, предназначенной для одних и тех же категорий ВС.</w:t>
      </w:r>
    </w:p>
    <w:bookmarkEnd w:id="1365"/>
    <w:bookmarkStart w:name="z1515" w:id="1366"/>
    <w:p>
      <w:pPr>
        <w:spacing w:after="0"/>
        <w:ind w:left="0"/>
        <w:jc w:val="both"/>
      </w:pPr>
      <w:r>
        <w:rPr>
          <w:rFonts w:ascii="Times New Roman"/>
          <w:b w:val="false"/>
          <w:i w:val="false"/>
          <w:color w:val="000000"/>
          <w:sz w:val="28"/>
        </w:rPr>
        <w:t>
      Примечание: Схемы полета по кругу непригодны для вертолетов. Вертолет не выполняет полет по кругу, а маневрирует в визуальных условиях в направлении приемлемой зоны посадки. Экипажи вертолетов, используя схемы полетов для самолетов категории А, если позволяет видимость, выполняют на MDH заход на посадку по прямой.</w:t>
      </w:r>
    </w:p>
    <w:bookmarkEnd w:id="1366"/>
    <w:bookmarkStart w:name="z1516" w:id="1367"/>
    <w:p>
      <w:pPr>
        <w:spacing w:after="0"/>
        <w:ind w:left="0"/>
        <w:jc w:val="both"/>
      </w:pPr>
      <w:r>
        <w:rPr>
          <w:rFonts w:ascii="Times New Roman"/>
          <w:b w:val="false"/>
          <w:i w:val="false"/>
          <w:color w:val="000000"/>
          <w:sz w:val="28"/>
        </w:rPr>
        <w:t>
      При заходе на посадку по приборам, когда посадочная ось не допускает захода на посадку по прямой, вертолет выполняет визуальный маневр при наличии метеорологических условий, достаточных, чтобы видеть и обходить препятствия в районе FATO. Для визуального маневрирования вертолетов ОСА/Н составляет не менее 75 м (246 фут).</w:t>
      </w:r>
    </w:p>
    <w:bookmarkEnd w:id="1367"/>
    <w:bookmarkStart w:name="z1517" w:id="1368"/>
    <w:p>
      <w:pPr>
        <w:spacing w:after="0"/>
        <w:ind w:left="0"/>
        <w:jc w:val="both"/>
      </w:pPr>
      <w:r>
        <w:rPr>
          <w:rFonts w:ascii="Times New Roman"/>
          <w:b w:val="false"/>
          <w:i w:val="false"/>
          <w:color w:val="000000"/>
          <w:sz w:val="28"/>
        </w:rPr>
        <w:t>
      479. Для обеспечения безопасности визуального маневрирования (полета по кругу) при заходе на посадку по кругу или полета по предписанной линии пути для визуального маневрирования (далее - полет по предписанной линии пути) устанавливается зона визуального маневрирования, в пределах которой следует учитывать препятствия при расчете минимальных высот снижения и минимумов визуального маневрирования.</w:t>
      </w:r>
    </w:p>
    <w:bookmarkEnd w:id="1368"/>
    <w:bookmarkStart w:name="z1518" w:id="1369"/>
    <w:p>
      <w:pPr>
        <w:spacing w:after="0"/>
        <w:ind w:left="0"/>
        <w:jc w:val="both"/>
      </w:pPr>
      <w:r>
        <w:rPr>
          <w:rFonts w:ascii="Times New Roman"/>
          <w:b w:val="false"/>
          <w:i w:val="false"/>
          <w:color w:val="000000"/>
          <w:sz w:val="28"/>
        </w:rPr>
        <w:t>
      Зона визуального маневрирования (полета по кругу) представляет собой зону, в пределах которой действует запас высоты над препятствиями в отношении ВС, выполняющих визуальный маневр (полет по кругу).</w:t>
      </w:r>
    </w:p>
    <w:bookmarkEnd w:id="1369"/>
    <w:bookmarkStart w:name="z1519" w:id="1370"/>
    <w:p>
      <w:pPr>
        <w:spacing w:after="0"/>
        <w:ind w:left="0"/>
        <w:jc w:val="both"/>
      </w:pPr>
      <w:r>
        <w:rPr>
          <w:rFonts w:ascii="Times New Roman"/>
          <w:b w:val="false"/>
          <w:i w:val="false"/>
          <w:color w:val="000000"/>
          <w:sz w:val="28"/>
        </w:rPr>
        <w:t>
      480. Для выполнения визуального маневрирования (полета по кругу) при заходе на посадку по кругу или полета по предписанной линии пути на контролируемом аэродроме аэронавигационная организация для каждой категории ВС определяет и публикует в документах аэронавигационной информации:</w:t>
      </w:r>
    </w:p>
    <w:bookmarkEnd w:id="1370"/>
    <w:bookmarkStart w:name="z1520" w:id="1371"/>
    <w:p>
      <w:pPr>
        <w:spacing w:after="0"/>
        <w:ind w:left="0"/>
        <w:jc w:val="both"/>
      </w:pPr>
      <w:r>
        <w:rPr>
          <w:rFonts w:ascii="Times New Roman"/>
          <w:b w:val="false"/>
          <w:i w:val="false"/>
          <w:color w:val="000000"/>
          <w:sz w:val="28"/>
        </w:rPr>
        <w:t>
      1) ОСА/Н в зоне визуального маневрирования;</w:t>
      </w:r>
    </w:p>
    <w:bookmarkEnd w:id="1371"/>
    <w:bookmarkStart w:name="z1521" w:id="1372"/>
    <w:p>
      <w:pPr>
        <w:spacing w:after="0"/>
        <w:ind w:left="0"/>
        <w:jc w:val="both"/>
      </w:pPr>
      <w:r>
        <w:rPr>
          <w:rFonts w:ascii="Times New Roman"/>
          <w:b w:val="false"/>
          <w:i w:val="false"/>
          <w:color w:val="000000"/>
          <w:sz w:val="28"/>
        </w:rPr>
        <w:t>
      2) MDA/H;</w:t>
      </w:r>
    </w:p>
    <w:bookmarkEnd w:id="1372"/>
    <w:bookmarkStart w:name="z1522" w:id="1373"/>
    <w:p>
      <w:pPr>
        <w:spacing w:after="0"/>
        <w:ind w:left="0"/>
        <w:jc w:val="both"/>
      </w:pPr>
      <w:r>
        <w:rPr>
          <w:rFonts w:ascii="Times New Roman"/>
          <w:b w:val="false"/>
          <w:i w:val="false"/>
          <w:color w:val="000000"/>
          <w:sz w:val="28"/>
        </w:rPr>
        <w:t>
      3) минимальные значения видимости для выполнения визуального маневрирования.</w:t>
      </w:r>
    </w:p>
    <w:bookmarkEnd w:id="1373"/>
    <w:bookmarkStart w:name="z1523" w:id="1374"/>
    <w:p>
      <w:pPr>
        <w:spacing w:after="0"/>
        <w:ind w:left="0"/>
        <w:jc w:val="both"/>
      </w:pPr>
      <w:r>
        <w:rPr>
          <w:rFonts w:ascii="Times New Roman"/>
          <w:b w:val="false"/>
          <w:i w:val="false"/>
          <w:color w:val="000000"/>
          <w:sz w:val="28"/>
        </w:rPr>
        <w:t>
      481. Порядок учета препятствий и расчет минимальных высот снижения и минимумов для визуального маневрирования или предписанной линии пути устанавливаются в соответствии требованиями документа ИКАО "Производство полетов воздушных судов" (Doc 8168 OPS/611).</w:t>
      </w:r>
    </w:p>
    <w:bookmarkEnd w:id="1374"/>
    <w:bookmarkStart w:name="z1524" w:id="1375"/>
    <w:p>
      <w:pPr>
        <w:spacing w:after="0"/>
        <w:ind w:left="0"/>
        <w:jc w:val="both"/>
      </w:pPr>
      <w:r>
        <w:rPr>
          <w:rFonts w:ascii="Times New Roman"/>
          <w:b w:val="false"/>
          <w:i w:val="false"/>
          <w:color w:val="000000"/>
          <w:sz w:val="28"/>
        </w:rPr>
        <w:t>
      482. Визуальное маневрирование (полет по кругу) при заходе на посадку по кругу или полета по предписанной линии пути предусматривает:</w:t>
      </w:r>
    </w:p>
    <w:bookmarkEnd w:id="1375"/>
    <w:bookmarkStart w:name="z1525" w:id="1376"/>
    <w:p>
      <w:pPr>
        <w:spacing w:after="0"/>
        <w:ind w:left="0"/>
        <w:jc w:val="both"/>
      </w:pPr>
      <w:r>
        <w:rPr>
          <w:rFonts w:ascii="Times New Roman"/>
          <w:b w:val="false"/>
          <w:i w:val="false"/>
          <w:color w:val="000000"/>
          <w:sz w:val="28"/>
        </w:rPr>
        <w:t>
      1) визуальное маневрирование в районе аэродрома в пределах установленной зоны визуального маневрирования для выхода на предпосадочную прямую;</w:t>
      </w:r>
    </w:p>
    <w:bookmarkEnd w:id="1376"/>
    <w:bookmarkStart w:name="z1526" w:id="1377"/>
    <w:p>
      <w:pPr>
        <w:spacing w:after="0"/>
        <w:ind w:left="0"/>
        <w:jc w:val="both"/>
      </w:pPr>
      <w:r>
        <w:rPr>
          <w:rFonts w:ascii="Times New Roman"/>
          <w:b w:val="false"/>
          <w:i w:val="false"/>
          <w:color w:val="000000"/>
          <w:sz w:val="28"/>
        </w:rPr>
        <w:t>
      2) соблюдение установленной МВС до момента начала разворота (доворота) на посадочный курс;</w:t>
      </w:r>
    </w:p>
    <w:bookmarkEnd w:id="1377"/>
    <w:bookmarkStart w:name="z1527" w:id="1378"/>
    <w:p>
      <w:pPr>
        <w:spacing w:after="0"/>
        <w:ind w:left="0"/>
        <w:jc w:val="both"/>
      </w:pPr>
      <w:r>
        <w:rPr>
          <w:rFonts w:ascii="Times New Roman"/>
          <w:b w:val="false"/>
          <w:i w:val="false"/>
          <w:color w:val="000000"/>
          <w:sz w:val="28"/>
        </w:rPr>
        <w:t>
      3) установление и сохранение постоянного визуального контакта с ВПП и ориентирами в пределах летной полосы;</w:t>
      </w:r>
    </w:p>
    <w:bookmarkEnd w:id="1378"/>
    <w:bookmarkStart w:name="z1528" w:id="1379"/>
    <w:p>
      <w:pPr>
        <w:spacing w:after="0"/>
        <w:ind w:left="0"/>
        <w:jc w:val="both"/>
      </w:pPr>
      <w:r>
        <w:rPr>
          <w:rFonts w:ascii="Times New Roman"/>
          <w:b w:val="false"/>
          <w:i w:val="false"/>
          <w:color w:val="000000"/>
          <w:sz w:val="28"/>
        </w:rPr>
        <w:t>
      4) уход на второй круг с любой точки визуального маневрирования (полета по кругу) в случае потери визуального контакта с ВПП и (или) ее ориентирами с выходом на установленную схему ухода на второй круг по ППП и захода на посадку по ППП.</w:t>
      </w:r>
    </w:p>
    <w:bookmarkEnd w:id="1379"/>
    <w:bookmarkStart w:name="z1529" w:id="1380"/>
    <w:p>
      <w:pPr>
        <w:spacing w:after="0"/>
        <w:ind w:left="0"/>
        <w:jc w:val="both"/>
      </w:pPr>
      <w:r>
        <w:rPr>
          <w:rFonts w:ascii="Times New Roman"/>
          <w:b w:val="false"/>
          <w:i w:val="false"/>
          <w:color w:val="000000"/>
          <w:sz w:val="28"/>
        </w:rPr>
        <w:t>
      Зона ухода на второй круг специально для визуального маневра не строится.</w:t>
      </w:r>
    </w:p>
    <w:bookmarkEnd w:id="1380"/>
    <w:bookmarkStart w:name="z1530" w:id="1381"/>
    <w:p>
      <w:pPr>
        <w:spacing w:after="0"/>
        <w:ind w:left="0"/>
        <w:jc w:val="both"/>
      </w:pPr>
      <w:r>
        <w:rPr>
          <w:rFonts w:ascii="Times New Roman"/>
          <w:b w:val="false"/>
          <w:i w:val="false"/>
          <w:color w:val="000000"/>
          <w:sz w:val="28"/>
        </w:rPr>
        <w:t>
      483. Визуальное маневрирование (полет по кругу) при заходе на посадку по кругу или полет по предписанной линии пути в сумерках выполняется при включенных светотехнических средствах ВПП.</w:t>
      </w:r>
    </w:p>
    <w:bookmarkEnd w:id="1381"/>
    <w:bookmarkStart w:name="z1531" w:id="1382"/>
    <w:p>
      <w:pPr>
        <w:spacing w:after="0"/>
        <w:ind w:left="0"/>
        <w:jc w:val="both"/>
      </w:pPr>
      <w:r>
        <w:rPr>
          <w:rFonts w:ascii="Times New Roman"/>
          <w:b w:val="false"/>
          <w:i w:val="false"/>
          <w:color w:val="000000"/>
          <w:sz w:val="28"/>
        </w:rPr>
        <w:t>
      Визуальное маневрирование (полет по кругу) при заходе на посадку по кругу или полет по предписанной линии пути выполняется при непрерывном визуальном контакте с ВПП (порогом ВПП или светотехническими средствами захода на посадку).</w:t>
      </w:r>
    </w:p>
    <w:bookmarkEnd w:id="1382"/>
    <w:bookmarkStart w:name="z1532" w:id="1383"/>
    <w:p>
      <w:pPr>
        <w:spacing w:after="0"/>
        <w:ind w:left="0"/>
        <w:jc w:val="both"/>
      </w:pPr>
      <w:r>
        <w:rPr>
          <w:rFonts w:ascii="Times New Roman"/>
          <w:b w:val="false"/>
          <w:i w:val="false"/>
          <w:color w:val="000000"/>
          <w:sz w:val="28"/>
        </w:rPr>
        <w:t>
      484. Визуальное маневрирование при заходе на посадку по кругу начинается в любой точке схемы захода на посадку по приборам после входа ВС в зону визуального маневрирования и получения разрешения от органа ОВД.</w:t>
      </w:r>
    </w:p>
    <w:bookmarkEnd w:id="1383"/>
    <w:bookmarkStart w:name="z1533" w:id="1384"/>
    <w:p>
      <w:pPr>
        <w:spacing w:after="0"/>
        <w:ind w:left="0"/>
        <w:jc w:val="both"/>
      </w:pPr>
      <w:r>
        <w:rPr>
          <w:rFonts w:ascii="Times New Roman"/>
          <w:b w:val="false"/>
          <w:i w:val="false"/>
          <w:color w:val="000000"/>
          <w:sz w:val="28"/>
        </w:rPr>
        <w:t>
      При визуальном маневрировании (полете по кругу) при заходе на посадку по кругу или полете по предписанной линии пути выдерживается опубликованное значение MDA/H и обеспечивается нахождение ВС в пределах установленной зоны визуального маневрирования.</w:t>
      </w:r>
    </w:p>
    <w:bookmarkEnd w:id="1384"/>
    <w:bookmarkStart w:name="z1534" w:id="1385"/>
    <w:p>
      <w:pPr>
        <w:spacing w:after="0"/>
        <w:ind w:left="0"/>
        <w:jc w:val="both"/>
      </w:pPr>
      <w:r>
        <w:rPr>
          <w:rFonts w:ascii="Times New Roman"/>
          <w:b w:val="false"/>
          <w:i w:val="false"/>
          <w:color w:val="000000"/>
          <w:sz w:val="28"/>
        </w:rPr>
        <w:t>
      Орган ОВД разрешает выполнение визуального маневрирования для захода на посадку при полете по кругу после доклада экипажа ВС об установлении визуального контакта с наземными ориентирами при соблюдении следующих условий:</w:t>
      </w:r>
    </w:p>
    <w:bookmarkEnd w:id="1385"/>
    <w:bookmarkStart w:name="z1535" w:id="1386"/>
    <w:p>
      <w:pPr>
        <w:spacing w:after="0"/>
        <w:ind w:left="0"/>
        <w:jc w:val="both"/>
      </w:pPr>
      <w:r>
        <w:rPr>
          <w:rFonts w:ascii="Times New Roman"/>
          <w:b w:val="false"/>
          <w:i w:val="false"/>
          <w:color w:val="000000"/>
          <w:sz w:val="28"/>
        </w:rPr>
        <w:t>
      1) ВНГО соответствует или превышает высоту (эшелон) полета, установленную для начального участка захода на посадку по ППП;</w:t>
      </w:r>
    </w:p>
    <w:bookmarkEnd w:id="1386"/>
    <w:bookmarkStart w:name="z1536" w:id="1387"/>
    <w:p>
      <w:pPr>
        <w:spacing w:after="0"/>
        <w:ind w:left="0"/>
        <w:jc w:val="both"/>
      </w:pPr>
      <w:r>
        <w:rPr>
          <w:rFonts w:ascii="Times New Roman"/>
          <w:b w:val="false"/>
          <w:i w:val="false"/>
          <w:color w:val="000000"/>
          <w:sz w:val="28"/>
        </w:rPr>
        <w:t>
      2) метеорологическая видимость не меньше установленной для данной категории ВС.</w:t>
      </w:r>
    </w:p>
    <w:bookmarkEnd w:id="1387"/>
    <w:bookmarkStart w:name="z1537" w:id="1388"/>
    <w:p>
      <w:pPr>
        <w:spacing w:after="0"/>
        <w:ind w:left="0"/>
        <w:jc w:val="both"/>
      </w:pPr>
      <w:r>
        <w:rPr>
          <w:rFonts w:ascii="Times New Roman"/>
          <w:b w:val="false"/>
          <w:i w:val="false"/>
          <w:color w:val="000000"/>
          <w:sz w:val="28"/>
        </w:rPr>
        <w:t>
      При этом план полета по ППП не отменяется.</w:t>
      </w:r>
    </w:p>
    <w:bookmarkEnd w:id="1388"/>
    <w:bookmarkStart w:name="z1538" w:id="1389"/>
    <w:p>
      <w:pPr>
        <w:spacing w:after="0"/>
        <w:ind w:left="0"/>
        <w:jc w:val="both"/>
      </w:pPr>
      <w:r>
        <w:rPr>
          <w:rFonts w:ascii="Times New Roman"/>
          <w:b w:val="false"/>
          <w:i w:val="false"/>
          <w:color w:val="000000"/>
          <w:sz w:val="28"/>
        </w:rPr>
        <w:t>
      485. Снижение по приборам производится до высоты, установленной в точке начала захода по предписанной траектории, или указанной органом ОВД, а после начала процедуры – до MDA/H.</w:t>
      </w:r>
    </w:p>
    <w:bookmarkEnd w:id="1389"/>
    <w:bookmarkStart w:name="z1539" w:id="1390"/>
    <w:p>
      <w:pPr>
        <w:spacing w:after="0"/>
        <w:ind w:left="0"/>
        <w:jc w:val="both"/>
      </w:pPr>
      <w:r>
        <w:rPr>
          <w:rFonts w:ascii="Times New Roman"/>
          <w:b w:val="false"/>
          <w:i w:val="false"/>
          <w:color w:val="000000"/>
          <w:sz w:val="28"/>
        </w:rPr>
        <w:t>
      Снижение ниже MDA/H не производится до тех пор, пока:</w:t>
      </w:r>
    </w:p>
    <w:bookmarkEnd w:id="1390"/>
    <w:bookmarkStart w:name="z1540" w:id="1391"/>
    <w:p>
      <w:pPr>
        <w:spacing w:after="0"/>
        <w:ind w:left="0"/>
        <w:jc w:val="both"/>
      </w:pPr>
      <w:r>
        <w:rPr>
          <w:rFonts w:ascii="Times New Roman"/>
          <w:b w:val="false"/>
          <w:i w:val="false"/>
          <w:color w:val="000000"/>
          <w:sz w:val="28"/>
        </w:rPr>
        <w:t>
      1) не будет установлен и поддерживаться визуальный контакт с ориентирами ВПП;</w:t>
      </w:r>
    </w:p>
    <w:bookmarkEnd w:id="1391"/>
    <w:bookmarkStart w:name="z1541" w:id="1392"/>
    <w:p>
      <w:pPr>
        <w:spacing w:after="0"/>
        <w:ind w:left="0"/>
        <w:jc w:val="both"/>
      </w:pPr>
      <w:r>
        <w:rPr>
          <w:rFonts w:ascii="Times New Roman"/>
          <w:b w:val="false"/>
          <w:i w:val="false"/>
          <w:color w:val="000000"/>
          <w:sz w:val="28"/>
        </w:rPr>
        <w:t>
      2) пилот не увидит порога ВПП;</w:t>
      </w:r>
    </w:p>
    <w:bookmarkEnd w:id="1392"/>
    <w:bookmarkStart w:name="z1542" w:id="1393"/>
    <w:p>
      <w:pPr>
        <w:spacing w:after="0"/>
        <w:ind w:left="0"/>
        <w:jc w:val="both"/>
      </w:pPr>
      <w:r>
        <w:rPr>
          <w:rFonts w:ascii="Times New Roman"/>
          <w:b w:val="false"/>
          <w:i w:val="false"/>
          <w:color w:val="000000"/>
          <w:sz w:val="28"/>
        </w:rPr>
        <w:t>
      3) не будет выдерживаться необходимый запас высоты над препятствиями и ВС не займет соответствующего положения для выполнения посадки.</w:t>
      </w:r>
    </w:p>
    <w:bookmarkEnd w:id="1393"/>
    <w:bookmarkStart w:name="z1543" w:id="1394"/>
    <w:p>
      <w:pPr>
        <w:spacing w:after="0"/>
        <w:ind w:left="0"/>
        <w:jc w:val="both"/>
      </w:pPr>
      <w:r>
        <w:rPr>
          <w:rFonts w:ascii="Times New Roman"/>
          <w:b w:val="false"/>
          <w:i w:val="false"/>
          <w:color w:val="000000"/>
          <w:sz w:val="28"/>
        </w:rPr>
        <w:t>
      Снижение ВС ниже MDA/H с целью посадки производится после начала разворота на предпосадочную прямую.</w:t>
      </w:r>
    </w:p>
    <w:bookmarkEnd w:id="1394"/>
    <w:bookmarkStart w:name="z1544" w:id="1395"/>
    <w:p>
      <w:pPr>
        <w:spacing w:after="0"/>
        <w:ind w:left="0"/>
        <w:jc w:val="both"/>
      </w:pPr>
      <w:r>
        <w:rPr>
          <w:rFonts w:ascii="Times New Roman"/>
          <w:b w:val="false"/>
          <w:i w:val="false"/>
          <w:color w:val="000000"/>
          <w:sz w:val="28"/>
        </w:rPr>
        <w:t>
      486. При потере визуального контакта с ВПП в любой точке зоны визуального маневрирования снижение прекращается и выполняется уход на второй круг, указанный для данной конкретной схемы захода на посадку.</w:t>
      </w:r>
    </w:p>
    <w:bookmarkEnd w:id="1395"/>
    <w:bookmarkStart w:name="z1545" w:id="1396"/>
    <w:p>
      <w:pPr>
        <w:spacing w:after="0"/>
        <w:ind w:left="0"/>
        <w:jc w:val="both"/>
      </w:pPr>
      <w:r>
        <w:rPr>
          <w:rFonts w:ascii="Times New Roman"/>
          <w:b w:val="false"/>
          <w:i w:val="false"/>
          <w:color w:val="000000"/>
          <w:sz w:val="28"/>
        </w:rPr>
        <w:t>
      Переход от визуального маневра (полета по кругу) к уходу на второй круг начинается с разворота с набором высоты в пределах зоны полета по кругу в направлении посадочной ВПП для возврата на абсолютную высоту полета по кругу или еще большую высоту, после чего сразу же осуществляются вход в схему ухода на второй круг и ее выполнение. При выполнении этих маневров не превышается максимальная приборная воздушная скорость при визуальном маневрировании.</w:t>
      </w:r>
    </w:p>
    <w:bookmarkEnd w:id="1396"/>
    <w:bookmarkStart w:name="z1546" w:id="1397"/>
    <w:p>
      <w:pPr>
        <w:spacing w:after="0"/>
        <w:ind w:left="0"/>
        <w:jc w:val="both"/>
      </w:pPr>
      <w:r>
        <w:rPr>
          <w:rFonts w:ascii="Times New Roman"/>
          <w:b w:val="false"/>
          <w:i w:val="false"/>
          <w:color w:val="000000"/>
          <w:sz w:val="28"/>
        </w:rPr>
        <w:t>
      487. При выполнении визуального маневрирования (полета по кругу) при заходе на посадку по кругу или полета по предписанной линии пути экипаж ВС:</w:t>
      </w:r>
    </w:p>
    <w:bookmarkEnd w:id="1397"/>
    <w:bookmarkStart w:name="z1547" w:id="1398"/>
    <w:p>
      <w:pPr>
        <w:spacing w:after="0"/>
        <w:ind w:left="0"/>
        <w:jc w:val="both"/>
      </w:pPr>
      <w:r>
        <w:rPr>
          <w:rFonts w:ascii="Times New Roman"/>
          <w:b w:val="false"/>
          <w:i w:val="false"/>
          <w:color w:val="000000"/>
          <w:sz w:val="28"/>
        </w:rPr>
        <w:t>
      1) выдерживает схемы снижения и захода на посадку по приборам до точки начала визуального маневрирования;</w:t>
      </w:r>
    </w:p>
    <w:bookmarkEnd w:id="1398"/>
    <w:bookmarkStart w:name="z1548" w:id="1399"/>
    <w:p>
      <w:pPr>
        <w:spacing w:after="0"/>
        <w:ind w:left="0"/>
        <w:jc w:val="both"/>
      </w:pPr>
      <w:r>
        <w:rPr>
          <w:rFonts w:ascii="Times New Roman"/>
          <w:b w:val="false"/>
          <w:i w:val="false"/>
          <w:color w:val="000000"/>
          <w:sz w:val="28"/>
        </w:rPr>
        <w:t>
      2) выполняет визуальный маневр при непрерывном визуальном контакте с ВПП и (или) ее ориентирами;</w:t>
      </w:r>
    </w:p>
    <w:bookmarkEnd w:id="1399"/>
    <w:bookmarkStart w:name="z1549" w:id="1400"/>
    <w:p>
      <w:pPr>
        <w:spacing w:after="0"/>
        <w:ind w:left="0"/>
        <w:jc w:val="both"/>
      </w:pPr>
      <w:r>
        <w:rPr>
          <w:rFonts w:ascii="Times New Roman"/>
          <w:b w:val="false"/>
          <w:i w:val="false"/>
          <w:color w:val="000000"/>
          <w:sz w:val="28"/>
        </w:rPr>
        <w:t>
      3) выдерживает установленную МВС до начала разворота на посадочный курс;</w:t>
      </w:r>
    </w:p>
    <w:bookmarkEnd w:id="1400"/>
    <w:bookmarkStart w:name="z1550" w:id="1401"/>
    <w:p>
      <w:pPr>
        <w:spacing w:after="0"/>
        <w:ind w:left="0"/>
        <w:jc w:val="both"/>
      </w:pPr>
      <w:r>
        <w:rPr>
          <w:rFonts w:ascii="Times New Roman"/>
          <w:b w:val="false"/>
          <w:i w:val="false"/>
          <w:color w:val="000000"/>
          <w:sz w:val="28"/>
        </w:rPr>
        <w:t>
      4) своевременно выполняет уход на второй круг при потере визуального контакта с ВПП и (или) ее ориентирами или при выходе за пределы установленной зоны визуального маневрирования;</w:t>
      </w:r>
    </w:p>
    <w:bookmarkEnd w:id="1401"/>
    <w:bookmarkStart w:name="z1551" w:id="1402"/>
    <w:p>
      <w:pPr>
        <w:spacing w:after="0"/>
        <w:ind w:left="0"/>
        <w:jc w:val="both"/>
      </w:pPr>
      <w:r>
        <w:rPr>
          <w:rFonts w:ascii="Times New Roman"/>
          <w:b w:val="false"/>
          <w:i w:val="false"/>
          <w:color w:val="000000"/>
          <w:sz w:val="28"/>
        </w:rPr>
        <w:t>
      5) выдерживает безопасные интервалы с ВС, выполняющими заход на посадку по кругу перед ним.</w:t>
      </w:r>
    </w:p>
    <w:bookmarkEnd w:id="1402"/>
    <w:bookmarkStart w:name="z1552" w:id="1403"/>
    <w:p>
      <w:pPr>
        <w:spacing w:after="0"/>
        <w:ind w:left="0"/>
        <w:jc w:val="both"/>
      </w:pPr>
      <w:r>
        <w:rPr>
          <w:rFonts w:ascii="Times New Roman"/>
          <w:b w:val="false"/>
          <w:i w:val="false"/>
          <w:color w:val="000000"/>
          <w:sz w:val="28"/>
        </w:rPr>
        <w:t>
      488. Орган ОВД, под управлением которого выполняется визуальное маневрирование ВС при заходе на посадку по кругу:</w:t>
      </w:r>
    </w:p>
    <w:bookmarkEnd w:id="1403"/>
    <w:bookmarkStart w:name="z1553" w:id="1404"/>
    <w:p>
      <w:pPr>
        <w:spacing w:after="0"/>
        <w:ind w:left="0"/>
        <w:jc w:val="both"/>
      </w:pPr>
      <w:r>
        <w:rPr>
          <w:rFonts w:ascii="Times New Roman"/>
          <w:b w:val="false"/>
          <w:i w:val="false"/>
          <w:color w:val="000000"/>
          <w:sz w:val="28"/>
        </w:rPr>
        <w:t>
      1) определяет возможность выполнения визуального маневрирования (полета по кругу) на основе анализа воздушной обстановки и метеоусловий;</w:t>
      </w:r>
    </w:p>
    <w:bookmarkEnd w:id="1404"/>
    <w:bookmarkStart w:name="z1554" w:id="1405"/>
    <w:p>
      <w:pPr>
        <w:spacing w:after="0"/>
        <w:ind w:left="0"/>
        <w:jc w:val="both"/>
      </w:pPr>
      <w:r>
        <w:rPr>
          <w:rFonts w:ascii="Times New Roman"/>
          <w:b w:val="false"/>
          <w:i w:val="false"/>
          <w:color w:val="000000"/>
          <w:sz w:val="28"/>
        </w:rPr>
        <w:t>
      2) контролирует выдерживание экипажем ВС схемы снижения и захода на посадку по приборам до точки начала визуального маневрирования (полета по кругу) при наличии РЛК;</w:t>
      </w:r>
    </w:p>
    <w:bookmarkEnd w:id="1405"/>
    <w:bookmarkStart w:name="z1555" w:id="1406"/>
    <w:p>
      <w:pPr>
        <w:spacing w:after="0"/>
        <w:ind w:left="0"/>
        <w:jc w:val="both"/>
      </w:pPr>
      <w:r>
        <w:rPr>
          <w:rFonts w:ascii="Times New Roman"/>
          <w:b w:val="false"/>
          <w:i w:val="false"/>
          <w:color w:val="000000"/>
          <w:sz w:val="28"/>
        </w:rPr>
        <w:t>
      3) выдает экипажу ВС разрешение на выполнение визуального маневрирования (полета по кругу) при входе ВС в установленную зону визуального маневрирования;</w:t>
      </w:r>
    </w:p>
    <w:bookmarkEnd w:id="1406"/>
    <w:bookmarkStart w:name="z1556" w:id="1407"/>
    <w:p>
      <w:pPr>
        <w:spacing w:after="0"/>
        <w:ind w:left="0"/>
        <w:jc w:val="both"/>
      </w:pPr>
      <w:r>
        <w:rPr>
          <w:rFonts w:ascii="Times New Roman"/>
          <w:b w:val="false"/>
          <w:i w:val="false"/>
          <w:color w:val="000000"/>
          <w:sz w:val="28"/>
        </w:rPr>
        <w:t>
      4) контролирует выдерживание экипажем ВС схемы ухода на второй круг по приборам при наличии РЛК;</w:t>
      </w:r>
    </w:p>
    <w:bookmarkEnd w:id="1407"/>
    <w:bookmarkStart w:name="z1557" w:id="1408"/>
    <w:p>
      <w:pPr>
        <w:spacing w:after="0"/>
        <w:ind w:left="0"/>
        <w:jc w:val="both"/>
      </w:pPr>
      <w:r>
        <w:rPr>
          <w:rFonts w:ascii="Times New Roman"/>
          <w:b w:val="false"/>
          <w:i w:val="false"/>
          <w:color w:val="000000"/>
          <w:sz w:val="28"/>
        </w:rPr>
        <w:t>
      5) своевременно передает экипажу ВС информацию о воздушной обстановке, метеорологических условиях и орнитологической обстановке.</w:t>
      </w:r>
    </w:p>
    <w:bookmarkEnd w:id="1408"/>
    <w:bookmarkStart w:name="z1558" w:id="1409"/>
    <w:p>
      <w:pPr>
        <w:spacing w:after="0"/>
        <w:ind w:left="0"/>
        <w:jc w:val="left"/>
      </w:pPr>
      <w:r>
        <w:rPr>
          <w:rFonts w:ascii="Times New Roman"/>
          <w:b/>
          <w:i w:val="false"/>
          <w:color w:val="000000"/>
        </w:rPr>
        <w:t xml:space="preserve"> Параграф 10. Процедуры установки высотомеров</w:t>
      </w:r>
    </w:p>
    <w:bookmarkEnd w:id="1409"/>
    <w:bookmarkStart w:name="z1559" w:id="1410"/>
    <w:p>
      <w:pPr>
        <w:spacing w:after="0"/>
        <w:ind w:left="0"/>
        <w:jc w:val="both"/>
      </w:pPr>
      <w:r>
        <w:rPr>
          <w:rFonts w:ascii="Times New Roman"/>
          <w:b w:val="false"/>
          <w:i w:val="false"/>
          <w:color w:val="000000"/>
          <w:sz w:val="28"/>
        </w:rPr>
        <w:t>
      489. Отсчет барометрической высоты полета ВС производится при полетах:</w:t>
      </w:r>
    </w:p>
    <w:bookmarkEnd w:id="1410"/>
    <w:bookmarkStart w:name="z6216" w:id="1411"/>
    <w:p>
      <w:pPr>
        <w:spacing w:after="0"/>
        <w:ind w:left="0"/>
        <w:jc w:val="both"/>
      </w:pPr>
      <w:r>
        <w:rPr>
          <w:rFonts w:ascii="Times New Roman"/>
          <w:b w:val="false"/>
          <w:i w:val="false"/>
          <w:color w:val="000000"/>
          <w:sz w:val="28"/>
        </w:rPr>
        <w:t>
      1) в пределах узлового диспетчерского района (диспетчерской зоны) на высоте перехода и ниже - по значению QNH аэродрома;</w:t>
      </w:r>
    </w:p>
    <w:bookmarkEnd w:id="1411"/>
    <w:bookmarkStart w:name="z6217" w:id="1412"/>
    <w:p>
      <w:pPr>
        <w:spacing w:after="0"/>
        <w:ind w:left="0"/>
        <w:jc w:val="both"/>
      </w:pPr>
      <w:r>
        <w:rPr>
          <w:rFonts w:ascii="Times New Roman"/>
          <w:b w:val="false"/>
          <w:i w:val="false"/>
          <w:color w:val="000000"/>
          <w:sz w:val="28"/>
        </w:rPr>
        <w:t>
      2) при полетах на высоте перехода и ниже за пределами узлового диспетчерского района (диспетчерской зоны) – по минимальному атмосферному давлению на маршруте (сектора, района), приведенному к среднему уровню моря;</w:t>
      </w:r>
    </w:p>
    <w:bookmarkEnd w:id="1412"/>
    <w:bookmarkStart w:name="z6218" w:id="1413"/>
    <w:p>
      <w:pPr>
        <w:spacing w:after="0"/>
        <w:ind w:left="0"/>
        <w:jc w:val="both"/>
      </w:pPr>
      <w:r>
        <w:rPr>
          <w:rFonts w:ascii="Times New Roman"/>
          <w:b w:val="false"/>
          <w:i w:val="false"/>
          <w:color w:val="000000"/>
          <w:sz w:val="28"/>
        </w:rPr>
        <w:t>
      3) на эшелоне перехода и выше – по стандартному атмосферному давлению 1013,25 гПа (760 мм.рт.ст.).</w:t>
      </w:r>
    </w:p>
    <w:bookmarkEnd w:id="1413"/>
    <w:bookmarkStart w:name="z6219" w:id="1414"/>
    <w:p>
      <w:pPr>
        <w:spacing w:after="0"/>
        <w:ind w:left="0"/>
        <w:jc w:val="both"/>
      </w:pPr>
      <w:r>
        <w:rPr>
          <w:rFonts w:ascii="Times New Roman"/>
          <w:b w:val="false"/>
          <w:i w:val="false"/>
          <w:color w:val="000000"/>
          <w:sz w:val="28"/>
        </w:rPr>
        <w:t>
      За пределами узловых диспетчерских районов (диспетчерских зон) на маршрутах ОВД, где опубликованная минимальная абсолютная высота полета превышает высоту перехода, высота перехода для полетов устанавливается равной этой минимальной абсолютной высоте полета, а эшелоном перехода будет являться нижний используемый эшелон полета, который определяется в зависимости от величины QNH по маршруту полета (сектора, района).</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489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3" w:id="1415"/>
    <w:p>
      <w:pPr>
        <w:spacing w:after="0"/>
        <w:ind w:left="0"/>
        <w:jc w:val="both"/>
      </w:pPr>
      <w:r>
        <w:rPr>
          <w:rFonts w:ascii="Times New Roman"/>
          <w:b w:val="false"/>
          <w:i w:val="false"/>
          <w:color w:val="000000"/>
          <w:sz w:val="28"/>
        </w:rPr>
        <w:t>
      490. Перед взлетом экипаж ВС устанавливает на высотомерах давление QNH и сравнивает показания высотомеров с отметкой значения абсолютной высоты аэродрома.</w:t>
      </w:r>
    </w:p>
    <w:bookmarkEnd w:id="1415"/>
    <w:bookmarkStart w:name="z1564" w:id="1416"/>
    <w:p>
      <w:pPr>
        <w:spacing w:after="0"/>
        <w:ind w:left="0"/>
        <w:jc w:val="both"/>
      </w:pPr>
      <w:r>
        <w:rPr>
          <w:rFonts w:ascii="Times New Roman"/>
          <w:b w:val="false"/>
          <w:i w:val="false"/>
          <w:color w:val="000000"/>
          <w:sz w:val="28"/>
        </w:rPr>
        <w:t>
      При установке на высотомерах давления QFE высотомеры будут показывать ноль – "0".</w:t>
      </w:r>
    </w:p>
    <w:bookmarkEnd w:id="1416"/>
    <w:bookmarkStart w:name="z1565" w:id="1417"/>
    <w:p>
      <w:pPr>
        <w:spacing w:after="0"/>
        <w:ind w:left="0"/>
        <w:jc w:val="both"/>
      </w:pPr>
      <w:r>
        <w:rPr>
          <w:rFonts w:ascii="Times New Roman"/>
          <w:b w:val="false"/>
          <w:i w:val="false"/>
          <w:color w:val="000000"/>
          <w:sz w:val="28"/>
        </w:rPr>
        <w:t>
      491. После взлета перевод шкалы давления барометрического высотомера экипажем ВС производится:</w:t>
      </w:r>
    </w:p>
    <w:bookmarkEnd w:id="1417"/>
    <w:bookmarkStart w:name="z6220" w:id="1418"/>
    <w:p>
      <w:pPr>
        <w:spacing w:after="0"/>
        <w:ind w:left="0"/>
        <w:jc w:val="both"/>
      </w:pPr>
      <w:r>
        <w:rPr>
          <w:rFonts w:ascii="Times New Roman"/>
          <w:b w:val="false"/>
          <w:i w:val="false"/>
          <w:color w:val="000000"/>
          <w:sz w:val="28"/>
        </w:rPr>
        <w:t>
      1) на значение 1013,25 гПа (760 мм.рт.ст.) – при пересечении высоты перехода;</w:t>
      </w:r>
    </w:p>
    <w:bookmarkEnd w:id="1418"/>
    <w:bookmarkStart w:name="z6221" w:id="1419"/>
    <w:p>
      <w:pPr>
        <w:spacing w:after="0"/>
        <w:ind w:left="0"/>
        <w:jc w:val="both"/>
      </w:pPr>
      <w:r>
        <w:rPr>
          <w:rFonts w:ascii="Times New Roman"/>
          <w:b w:val="false"/>
          <w:i w:val="false"/>
          <w:color w:val="000000"/>
          <w:sz w:val="28"/>
        </w:rPr>
        <w:t>
      2) на значение минимального атмосферного давления по маршруту полета (сектора, района), приведенного к среднему уровню моря, при полете на высоте перехода и ниже – на установленном рубеже или по указанию органа ОВД.</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491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1420"/>
    <w:p>
      <w:pPr>
        <w:spacing w:after="0"/>
        <w:ind w:left="0"/>
        <w:jc w:val="both"/>
      </w:pPr>
      <w:r>
        <w:rPr>
          <w:rFonts w:ascii="Times New Roman"/>
          <w:b w:val="false"/>
          <w:i w:val="false"/>
          <w:color w:val="000000"/>
          <w:sz w:val="28"/>
        </w:rPr>
        <w:t>
      492. Выдерживание высоты (эшелона) полета производится:</w:t>
      </w:r>
    </w:p>
    <w:bookmarkEnd w:id="1420"/>
    <w:bookmarkStart w:name="z6222" w:id="1421"/>
    <w:p>
      <w:pPr>
        <w:spacing w:after="0"/>
        <w:ind w:left="0"/>
        <w:jc w:val="both"/>
      </w:pPr>
      <w:r>
        <w:rPr>
          <w:rFonts w:ascii="Times New Roman"/>
          <w:b w:val="false"/>
          <w:i w:val="false"/>
          <w:color w:val="000000"/>
          <w:sz w:val="28"/>
        </w:rPr>
        <w:t>
      1) по значению 1013,25 гПа (760 мм.рт.ст.) – от высоты перехода при наборе эшелона (высоты) и от эшелона полета до эшелона перехода при снижении ВС;</w:t>
      </w:r>
    </w:p>
    <w:bookmarkEnd w:id="1421"/>
    <w:bookmarkStart w:name="z6223" w:id="1422"/>
    <w:p>
      <w:pPr>
        <w:spacing w:after="0"/>
        <w:ind w:left="0"/>
        <w:jc w:val="both"/>
      </w:pPr>
      <w:r>
        <w:rPr>
          <w:rFonts w:ascii="Times New Roman"/>
          <w:b w:val="false"/>
          <w:i w:val="false"/>
          <w:color w:val="000000"/>
          <w:sz w:val="28"/>
        </w:rPr>
        <w:t>
      2) по QNH аэродрома – в пределах узлового диспетчерского района (диспетчерской зоны) от взлета до набора высоты перехода и от эшелона перехода аэродрома до посадки;</w:t>
      </w:r>
    </w:p>
    <w:bookmarkEnd w:id="1422"/>
    <w:bookmarkStart w:name="z6224" w:id="1423"/>
    <w:p>
      <w:pPr>
        <w:spacing w:after="0"/>
        <w:ind w:left="0"/>
        <w:jc w:val="both"/>
      </w:pPr>
      <w:r>
        <w:rPr>
          <w:rFonts w:ascii="Times New Roman"/>
          <w:b w:val="false"/>
          <w:i w:val="false"/>
          <w:color w:val="000000"/>
          <w:sz w:val="28"/>
        </w:rPr>
        <w:t>
      3) по минимальному значению QNH на маршруте (сектора, района) – при полетах по маршруту на высоте перехода и ниже за пределами узлового диспетчерского района (диспетчерской зоны).</w:t>
      </w:r>
    </w:p>
    <w:bookmarkEnd w:id="1423"/>
    <w:bookmarkStart w:name="z6225" w:id="1424"/>
    <w:p>
      <w:pPr>
        <w:spacing w:after="0"/>
        <w:ind w:left="0"/>
        <w:jc w:val="both"/>
      </w:pPr>
      <w:r>
        <w:rPr>
          <w:rFonts w:ascii="Times New Roman"/>
          <w:b w:val="false"/>
          <w:i w:val="false"/>
          <w:color w:val="000000"/>
          <w:sz w:val="28"/>
        </w:rPr>
        <w:t>
      При полете по маршруту для установки высотомеров используется прогнозируемое наименьшее значение QNH.</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492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1" w:id="1425"/>
    <w:p>
      <w:pPr>
        <w:spacing w:after="0"/>
        <w:ind w:left="0"/>
        <w:jc w:val="both"/>
      </w:pPr>
      <w:r>
        <w:rPr>
          <w:rFonts w:ascii="Times New Roman"/>
          <w:b w:val="false"/>
          <w:i w:val="false"/>
          <w:color w:val="000000"/>
          <w:sz w:val="28"/>
        </w:rPr>
        <w:t>
      493. Полеты ВС в переходном слое от высоты перехода до эшелона перехода в режиме горизонтального полета не допускаются. Для уменьшения переходного слоя высота перехода располагается как можно ближе к эшелону перехода, но не менее 300 м (1000 фут).</w:t>
      </w:r>
    </w:p>
    <w:bookmarkEnd w:id="1425"/>
    <w:bookmarkStart w:name="z1572" w:id="1426"/>
    <w:p>
      <w:pPr>
        <w:spacing w:after="0"/>
        <w:ind w:left="0"/>
        <w:jc w:val="both"/>
      </w:pPr>
      <w:r>
        <w:rPr>
          <w:rFonts w:ascii="Times New Roman"/>
          <w:b w:val="false"/>
          <w:i w:val="false"/>
          <w:color w:val="000000"/>
          <w:sz w:val="28"/>
        </w:rPr>
        <w:t>
      494. В случае полета ВС по маршруту на высоте ниже высоты перехода и необходимости занятия эшелона, перевод шкалы давления барометрического высотомера с минимального давления по маршруту, приведенного к среднему уровню моря, на стандартное атмосферное давление осуществляется при пересечении высоты перехода для занятия эшелона.</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494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573" w:id="1427"/>
    <w:p>
      <w:pPr>
        <w:spacing w:after="0"/>
        <w:ind w:left="0"/>
        <w:jc w:val="both"/>
      </w:pPr>
      <w:r>
        <w:rPr>
          <w:rFonts w:ascii="Times New Roman"/>
          <w:b w:val="false"/>
          <w:i w:val="false"/>
          <w:color w:val="000000"/>
          <w:sz w:val="28"/>
        </w:rPr>
        <w:t>
      495. При снижении ВС с эшелона полета до высоты полета по маршруту на высоте перехода и ниже, перевод шкалы давления барометрического высотомера со стандартного атмосферного давления на минимальное давление по маршруту, приведенное к среднему уровню моря, осуществляется:</w:t>
      </w:r>
    </w:p>
    <w:bookmarkEnd w:id="1427"/>
    <w:p>
      <w:pPr>
        <w:spacing w:after="0"/>
        <w:ind w:left="0"/>
        <w:jc w:val="both"/>
      </w:pPr>
      <w:r>
        <w:rPr>
          <w:rFonts w:ascii="Times New Roman"/>
          <w:b w:val="false"/>
          <w:i w:val="false"/>
          <w:color w:val="000000"/>
          <w:sz w:val="28"/>
        </w:rPr>
        <w:t>
      1) при пересечении эшелона перехода (нижнего используемого эшелона полета);</w:t>
      </w:r>
    </w:p>
    <w:p>
      <w:pPr>
        <w:spacing w:after="0"/>
        <w:ind w:left="0"/>
        <w:jc w:val="both"/>
      </w:pPr>
      <w:r>
        <w:rPr>
          <w:rFonts w:ascii="Times New Roman"/>
          <w:b w:val="false"/>
          <w:i w:val="false"/>
          <w:color w:val="000000"/>
          <w:sz w:val="28"/>
        </w:rPr>
        <w:t>
      2) при выполнении полета на эшелоне перехода (нижнем используемом эшелоне полета) – при начале снижения ВС.</w:t>
      </w:r>
    </w:p>
    <w:p>
      <w:pPr>
        <w:spacing w:after="0"/>
        <w:ind w:left="0"/>
        <w:jc w:val="both"/>
      </w:pPr>
      <w:r>
        <w:rPr>
          <w:rFonts w:ascii="Times New Roman"/>
          <w:b w:val="false"/>
          <w:i w:val="false"/>
          <w:color w:val="000000"/>
          <w:sz w:val="28"/>
        </w:rPr>
        <w:t>
      При отсутствии автоматической передачи информации в районе аэродрома, радиовещательной передачи VOLMET, эшелон перехода (нижний используемый эшелон полета) и значение давления по маршруту, приведенного к среднему уровню моря, экипаж ВС получает от органа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495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578" w:id="1428"/>
    <w:p>
      <w:pPr>
        <w:spacing w:after="0"/>
        <w:ind w:left="0"/>
        <w:jc w:val="both"/>
      </w:pPr>
      <w:r>
        <w:rPr>
          <w:rFonts w:ascii="Times New Roman"/>
          <w:b w:val="false"/>
          <w:i w:val="false"/>
          <w:color w:val="000000"/>
          <w:sz w:val="28"/>
        </w:rPr>
        <w:t>
      496. При посадке на аэродроме перевод шкалы давления барометрического высотомера производится:</w:t>
      </w:r>
    </w:p>
    <w:bookmarkEnd w:id="1428"/>
    <w:bookmarkStart w:name="z6226" w:id="1429"/>
    <w:p>
      <w:pPr>
        <w:spacing w:after="0"/>
        <w:ind w:left="0"/>
        <w:jc w:val="both"/>
      </w:pPr>
      <w:r>
        <w:rPr>
          <w:rFonts w:ascii="Times New Roman"/>
          <w:b w:val="false"/>
          <w:i w:val="false"/>
          <w:color w:val="000000"/>
          <w:sz w:val="28"/>
        </w:rPr>
        <w:t>
      1) со значения 1013,25 гПа (760 мм.рт.ст.) на значение QNH аэродрома при пересечении эшелона перехода;</w:t>
      </w:r>
    </w:p>
    <w:bookmarkEnd w:id="1429"/>
    <w:bookmarkStart w:name="z6227" w:id="1430"/>
    <w:p>
      <w:pPr>
        <w:spacing w:after="0"/>
        <w:ind w:left="0"/>
        <w:jc w:val="both"/>
      </w:pPr>
      <w:r>
        <w:rPr>
          <w:rFonts w:ascii="Times New Roman"/>
          <w:b w:val="false"/>
          <w:i w:val="false"/>
          <w:color w:val="000000"/>
          <w:sz w:val="28"/>
        </w:rPr>
        <w:t>
      2) при подходе к аэродрому на высоте перехода и ниже с минимального атмосферного давления по маршруту, приведенного к среднему уровню моря, на значение QNH аэродрома – на установленном рубеже или по указанию органа ОВД.</w:t>
      </w:r>
    </w:p>
    <w:bookmarkEnd w:id="1430"/>
    <w:bookmarkStart w:name="z6228" w:id="1431"/>
    <w:p>
      <w:pPr>
        <w:spacing w:after="0"/>
        <w:ind w:left="0"/>
        <w:jc w:val="both"/>
      </w:pPr>
      <w:r>
        <w:rPr>
          <w:rFonts w:ascii="Times New Roman"/>
          <w:b w:val="false"/>
          <w:i w:val="false"/>
          <w:color w:val="000000"/>
          <w:sz w:val="28"/>
        </w:rPr>
        <w:t>
      Значение QFE передается по запросу экипажа ВС только для контроля им высоты полета.</w:t>
      </w:r>
    </w:p>
    <w:bookmarkEnd w:id="1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496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1" w:id="1432"/>
    <w:p>
      <w:pPr>
        <w:spacing w:after="0"/>
        <w:ind w:left="0"/>
        <w:jc w:val="both"/>
      </w:pPr>
      <w:r>
        <w:rPr>
          <w:rFonts w:ascii="Times New Roman"/>
          <w:b w:val="false"/>
          <w:i w:val="false"/>
          <w:color w:val="000000"/>
          <w:sz w:val="28"/>
        </w:rPr>
        <w:t>
      497. Перед вылетом с аэродрома, расположенного в равнинной или холмистой местности, где отсутствуют метеорологические наблюдения, давление, приведенное к среднему уровню моря, определяется экипажем ВС по барометрическому высотомеру, стрелки которого установлены на значение абсолютной высоты аэродрома.</w:t>
      </w:r>
    </w:p>
    <w:bookmarkEnd w:id="1432"/>
    <w:bookmarkStart w:name="z1582" w:id="1433"/>
    <w:p>
      <w:pPr>
        <w:spacing w:after="0"/>
        <w:ind w:left="0"/>
        <w:jc w:val="both"/>
      </w:pPr>
      <w:r>
        <w:rPr>
          <w:rFonts w:ascii="Times New Roman"/>
          <w:b w:val="false"/>
          <w:i w:val="false"/>
          <w:color w:val="000000"/>
          <w:sz w:val="28"/>
        </w:rPr>
        <w:t>
      498. На горных аэродромах при атмосферном давлении на уровне ВПП, меньшем предельного значения, которое позволяет установить шкала давления барометрического высотомера, необходимо:</w:t>
      </w:r>
    </w:p>
    <w:bookmarkEnd w:id="1433"/>
    <w:bookmarkStart w:name="z1583" w:id="1434"/>
    <w:p>
      <w:pPr>
        <w:spacing w:after="0"/>
        <w:ind w:left="0"/>
        <w:jc w:val="both"/>
      </w:pPr>
      <w:r>
        <w:rPr>
          <w:rFonts w:ascii="Times New Roman"/>
          <w:b w:val="false"/>
          <w:i w:val="false"/>
          <w:color w:val="000000"/>
          <w:sz w:val="28"/>
        </w:rPr>
        <w:t>
      1) перед взлетом установить значение давления аэродрома, приведенное к среднему уровню моря, показание высотомера в этом случае принимается за "условный ноль", относительно которого производится набор заданной высоты;</w:t>
      </w:r>
    </w:p>
    <w:bookmarkEnd w:id="1434"/>
    <w:bookmarkStart w:name="z1584" w:id="1435"/>
    <w:p>
      <w:pPr>
        <w:spacing w:after="0"/>
        <w:ind w:left="0"/>
        <w:jc w:val="both"/>
      </w:pPr>
      <w:r>
        <w:rPr>
          <w:rFonts w:ascii="Times New Roman"/>
          <w:b w:val="false"/>
          <w:i w:val="false"/>
          <w:color w:val="000000"/>
          <w:sz w:val="28"/>
        </w:rPr>
        <w:t>
      2) органу ОВД (УВД) сообщить экипажу ВС абсолютную высоту аэродрома и значение атмосферного давления аэродрома, приведенного к среднему уровню моря для установки экипажем на высотомерах (до пересечения нижнего безопасного эшелона) и осуществления захода на посадку с учетом того, что высотомеры показывают абсолютную высоту полета, а в момент приземления – высоту аэродрома над средним уровнем моря.</w:t>
      </w:r>
    </w:p>
    <w:bookmarkEnd w:id="1435"/>
    <w:bookmarkStart w:name="z1585" w:id="1436"/>
    <w:p>
      <w:pPr>
        <w:spacing w:after="0"/>
        <w:ind w:left="0"/>
        <w:jc w:val="both"/>
      </w:pPr>
      <w:r>
        <w:rPr>
          <w:rFonts w:ascii="Times New Roman"/>
          <w:b w:val="false"/>
          <w:i w:val="false"/>
          <w:color w:val="000000"/>
          <w:sz w:val="28"/>
        </w:rPr>
        <w:t>
      499. Последовательность перевода шкал давления барометрических высотомеров и сверки их показаний определяется технологией работы и взаимодействия членов экипажа ВС.</w:t>
      </w:r>
    </w:p>
    <w:bookmarkEnd w:id="1436"/>
    <w:bookmarkStart w:name="z1586" w:id="1437"/>
    <w:p>
      <w:pPr>
        <w:spacing w:after="0"/>
        <w:ind w:left="0"/>
        <w:jc w:val="left"/>
      </w:pPr>
      <w:r>
        <w:rPr>
          <w:rFonts w:ascii="Times New Roman"/>
          <w:b/>
          <w:i w:val="false"/>
          <w:color w:val="000000"/>
        </w:rPr>
        <w:t xml:space="preserve"> Параграф 11. Порядок изменения эшелона (высоты) полета</w:t>
      </w:r>
    </w:p>
    <w:bookmarkEnd w:id="1437"/>
    <w:bookmarkStart w:name="z1587" w:id="1438"/>
    <w:p>
      <w:pPr>
        <w:spacing w:after="0"/>
        <w:ind w:left="0"/>
        <w:jc w:val="both"/>
      </w:pPr>
      <w:r>
        <w:rPr>
          <w:rFonts w:ascii="Times New Roman"/>
          <w:b w:val="false"/>
          <w:i w:val="false"/>
          <w:color w:val="000000"/>
          <w:sz w:val="28"/>
        </w:rPr>
        <w:t>
      500. Изменение эшелона (высоты) полета допускается с разрешения органа ОВД с соблюдением установленных интервалов эшелонирования.</w:t>
      </w:r>
    </w:p>
    <w:bookmarkEnd w:id="1438"/>
    <w:bookmarkStart w:name="z1588" w:id="1439"/>
    <w:p>
      <w:pPr>
        <w:spacing w:after="0"/>
        <w:ind w:left="0"/>
        <w:jc w:val="both"/>
      </w:pPr>
      <w:r>
        <w:rPr>
          <w:rFonts w:ascii="Times New Roman"/>
          <w:b w:val="false"/>
          <w:i w:val="false"/>
          <w:color w:val="000000"/>
          <w:sz w:val="28"/>
        </w:rPr>
        <w:t>
      ВС, выполняющее полет на заданном эшелоне (высоте), имеет преимущество перед ВС, экипаж которого просит разрешения занять этот эшелон (высоту).</w:t>
      </w:r>
    </w:p>
    <w:bookmarkEnd w:id="1439"/>
    <w:bookmarkStart w:name="z1589" w:id="1440"/>
    <w:p>
      <w:pPr>
        <w:spacing w:after="0"/>
        <w:ind w:left="0"/>
        <w:jc w:val="both"/>
      </w:pPr>
      <w:r>
        <w:rPr>
          <w:rFonts w:ascii="Times New Roman"/>
          <w:b w:val="false"/>
          <w:i w:val="false"/>
          <w:color w:val="000000"/>
          <w:sz w:val="28"/>
        </w:rPr>
        <w:t>
      501. Эшелон, занятый ВС, задается другому ВС только после доклада экипажа первого ВС о начале снижения или наборе высоты, если нет возможности применить другой вид эшелонирования.</w:t>
      </w:r>
    </w:p>
    <w:bookmarkEnd w:id="1440"/>
    <w:bookmarkStart w:name="z1590" w:id="1441"/>
    <w:p>
      <w:pPr>
        <w:spacing w:after="0"/>
        <w:ind w:left="0"/>
        <w:jc w:val="both"/>
      </w:pPr>
      <w:r>
        <w:rPr>
          <w:rFonts w:ascii="Times New Roman"/>
          <w:b w:val="false"/>
          <w:i w:val="false"/>
          <w:color w:val="000000"/>
          <w:sz w:val="28"/>
        </w:rPr>
        <w:t>
      502. При возникновении угрозы безопасности полета на заданном эшелоне (встреча с опасными метеорологическими явлениями, отказ авиационной техники) командир экипажа ВС самостоятельно изменяет эшелон (высоту) с немедленным докладом об этом органом ОВД.</w:t>
      </w:r>
    </w:p>
    <w:bookmarkEnd w:id="1441"/>
    <w:p>
      <w:pPr>
        <w:spacing w:after="0"/>
        <w:ind w:left="0"/>
        <w:jc w:val="both"/>
      </w:pPr>
      <w:r>
        <w:rPr>
          <w:rFonts w:ascii="Times New Roman"/>
          <w:b w:val="false"/>
          <w:i w:val="false"/>
          <w:color w:val="000000"/>
          <w:sz w:val="28"/>
        </w:rPr>
        <w:t>
      В этом случае командир экипажа ВС действует в следующем порядке: не изменяя эшелона (высоты) полета, выполняет отворот ВС, как правило, вправо на 30 градусов от оси маршрута и, пройдя 10 морских миль, выводит его на прежний курс с одновременным изменением высоты до выбранного эшелона. О выполнении маневра КВС информирует орган ОВД.</w:t>
      </w:r>
    </w:p>
    <w:p>
      <w:pPr>
        <w:spacing w:after="0"/>
        <w:ind w:left="0"/>
        <w:jc w:val="both"/>
      </w:pPr>
      <w:r>
        <w:rPr>
          <w:rFonts w:ascii="Times New Roman"/>
          <w:b w:val="false"/>
          <w:i w:val="false"/>
          <w:color w:val="000000"/>
          <w:sz w:val="28"/>
        </w:rPr>
        <w:t>
      В экстренных случаях снижение выполняется немедленно с момента начала отворота в пределах ограничений РЛЭ. Заняв новый эшелон (высоту) полета, командир экипажа ВС по согласованию с органами ОВД выводит ВС на воздушную трассу.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502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503. Исключен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504. Исключен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505. Исключен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506. Исключен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598" w:id="1442"/>
    <w:p>
      <w:pPr>
        <w:spacing w:after="0"/>
        <w:ind w:left="0"/>
        <w:jc w:val="left"/>
      </w:pPr>
      <w:r>
        <w:rPr>
          <w:rFonts w:ascii="Times New Roman"/>
          <w:b/>
          <w:i w:val="false"/>
          <w:color w:val="000000"/>
        </w:rPr>
        <w:t xml:space="preserve"> Параграф 12. Полеты в районе аэродрома (узлового диспетчерского района)</w:t>
      </w:r>
    </w:p>
    <w:bookmarkEnd w:id="1442"/>
    <w:bookmarkStart w:name="z1599" w:id="1443"/>
    <w:p>
      <w:pPr>
        <w:spacing w:after="0"/>
        <w:ind w:left="0"/>
        <w:jc w:val="both"/>
      </w:pPr>
      <w:r>
        <w:rPr>
          <w:rFonts w:ascii="Times New Roman"/>
          <w:b w:val="false"/>
          <w:i w:val="false"/>
          <w:color w:val="000000"/>
          <w:sz w:val="28"/>
        </w:rPr>
        <w:t>
      507. Полеты в районе аэродрома выполняются:</w:t>
      </w:r>
    </w:p>
    <w:bookmarkEnd w:id="1443"/>
    <w:bookmarkStart w:name="z1600" w:id="1444"/>
    <w:p>
      <w:pPr>
        <w:spacing w:after="0"/>
        <w:ind w:left="0"/>
        <w:jc w:val="both"/>
      </w:pPr>
      <w:r>
        <w:rPr>
          <w:rFonts w:ascii="Times New Roman"/>
          <w:b w:val="false"/>
          <w:i w:val="false"/>
          <w:color w:val="000000"/>
          <w:sz w:val="28"/>
        </w:rPr>
        <w:t>
      1) по SID;</w:t>
      </w:r>
    </w:p>
    <w:bookmarkEnd w:id="1444"/>
    <w:bookmarkStart w:name="z1601" w:id="1445"/>
    <w:p>
      <w:pPr>
        <w:spacing w:after="0"/>
        <w:ind w:left="0"/>
        <w:jc w:val="both"/>
      </w:pPr>
      <w:r>
        <w:rPr>
          <w:rFonts w:ascii="Times New Roman"/>
          <w:b w:val="false"/>
          <w:i w:val="false"/>
          <w:color w:val="000000"/>
          <w:sz w:val="28"/>
        </w:rPr>
        <w:t>
      2) по STAR;</w:t>
      </w:r>
    </w:p>
    <w:bookmarkEnd w:id="1445"/>
    <w:bookmarkStart w:name="z1602" w:id="1446"/>
    <w:p>
      <w:pPr>
        <w:spacing w:after="0"/>
        <w:ind w:left="0"/>
        <w:jc w:val="both"/>
      </w:pPr>
      <w:r>
        <w:rPr>
          <w:rFonts w:ascii="Times New Roman"/>
          <w:b w:val="false"/>
          <w:i w:val="false"/>
          <w:color w:val="000000"/>
          <w:sz w:val="28"/>
        </w:rPr>
        <w:t>
      3) по установленным схемам захода на посадку или части схем при заходе на посадку на посадку по кругу;</w:t>
      </w:r>
    </w:p>
    <w:bookmarkEnd w:id="1446"/>
    <w:bookmarkStart w:name="z1603" w:id="1447"/>
    <w:p>
      <w:pPr>
        <w:spacing w:after="0"/>
        <w:ind w:left="0"/>
        <w:jc w:val="both"/>
      </w:pPr>
      <w:r>
        <w:rPr>
          <w:rFonts w:ascii="Times New Roman"/>
          <w:b w:val="false"/>
          <w:i w:val="false"/>
          <w:color w:val="000000"/>
          <w:sz w:val="28"/>
        </w:rPr>
        <w:t>
      4) по траекториям, задаваемым диспетчером ОВД, за исключением горных аэродромов, на которых отсутствуют карты минимальных абсолютных высот ОВД;</w:t>
      </w:r>
    </w:p>
    <w:bookmarkEnd w:id="1447"/>
    <w:bookmarkStart w:name="z1604" w:id="1448"/>
    <w:p>
      <w:pPr>
        <w:spacing w:after="0"/>
        <w:ind w:left="0"/>
        <w:jc w:val="both"/>
      </w:pPr>
      <w:r>
        <w:rPr>
          <w:rFonts w:ascii="Times New Roman"/>
          <w:b w:val="false"/>
          <w:i w:val="false"/>
          <w:color w:val="000000"/>
          <w:sz w:val="28"/>
        </w:rPr>
        <w:t>
      5) визуальным маневрированием при заходе на посадку по кругу.</w:t>
      </w:r>
    </w:p>
    <w:bookmarkEnd w:id="1448"/>
    <w:bookmarkStart w:name="z1605" w:id="1449"/>
    <w:p>
      <w:pPr>
        <w:spacing w:after="0"/>
        <w:ind w:left="0"/>
        <w:jc w:val="both"/>
      </w:pPr>
      <w:r>
        <w:rPr>
          <w:rFonts w:ascii="Times New Roman"/>
          <w:b w:val="false"/>
          <w:i w:val="false"/>
          <w:color w:val="000000"/>
          <w:sz w:val="28"/>
        </w:rPr>
        <w:t>
      6) методом визуального захода на посадку.</w:t>
      </w:r>
    </w:p>
    <w:bookmarkEnd w:id="1449"/>
    <w:bookmarkStart w:name="z1606" w:id="1450"/>
    <w:p>
      <w:pPr>
        <w:spacing w:after="0"/>
        <w:ind w:left="0"/>
        <w:jc w:val="both"/>
      </w:pPr>
      <w:r>
        <w:rPr>
          <w:rFonts w:ascii="Times New Roman"/>
          <w:b w:val="false"/>
          <w:i w:val="false"/>
          <w:color w:val="000000"/>
          <w:sz w:val="28"/>
        </w:rPr>
        <w:t xml:space="preserve">
      Полеты в районе аэродрома выполняются при соблюдении требований минимальных запасов высот над препятствием, указанных в </w:t>
      </w:r>
      <w:r>
        <w:rPr>
          <w:rFonts w:ascii="Times New Roman"/>
          <w:b w:val="false"/>
          <w:i w:val="false"/>
          <w:color w:val="000000"/>
          <w:sz w:val="28"/>
        </w:rPr>
        <w:t>приложениях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1450"/>
    <w:bookmarkStart w:name="z1607" w:id="1451"/>
    <w:p>
      <w:pPr>
        <w:spacing w:after="0"/>
        <w:ind w:left="0"/>
        <w:jc w:val="both"/>
      </w:pPr>
      <w:r>
        <w:rPr>
          <w:rFonts w:ascii="Times New Roman"/>
          <w:b w:val="false"/>
          <w:i w:val="false"/>
          <w:color w:val="000000"/>
          <w:sz w:val="28"/>
        </w:rPr>
        <w:t>
      508. ВС, выполняющие ту или иную операцию в районе аэродрома, независимо от того, находятся ли они в зоне аэродромного движения, или нет:</w:t>
      </w:r>
    </w:p>
    <w:bookmarkEnd w:id="1451"/>
    <w:bookmarkStart w:name="z1608" w:id="1452"/>
    <w:p>
      <w:pPr>
        <w:spacing w:after="0"/>
        <w:ind w:left="0"/>
        <w:jc w:val="both"/>
      </w:pPr>
      <w:r>
        <w:rPr>
          <w:rFonts w:ascii="Times New Roman"/>
          <w:b w:val="false"/>
          <w:i w:val="false"/>
          <w:color w:val="000000"/>
          <w:sz w:val="28"/>
        </w:rPr>
        <w:t>
      1) ведут наблюдение за прочим движением на аэродроме в целях предотвращения столкновения;</w:t>
      </w:r>
    </w:p>
    <w:bookmarkEnd w:id="1452"/>
    <w:bookmarkStart w:name="z1609" w:id="1453"/>
    <w:p>
      <w:pPr>
        <w:spacing w:after="0"/>
        <w:ind w:left="0"/>
        <w:jc w:val="both"/>
      </w:pPr>
      <w:r>
        <w:rPr>
          <w:rFonts w:ascii="Times New Roman"/>
          <w:b w:val="false"/>
          <w:i w:val="false"/>
          <w:color w:val="000000"/>
          <w:sz w:val="28"/>
        </w:rPr>
        <w:t>
      2) придерживаются схемы движения, используемой другими ВС, или не входит в нее;</w:t>
      </w:r>
    </w:p>
    <w:bookmarkEnd w:id="1453"/>
    <w:bookmarkStart w:name="z1610" w:id="1454"/>
    <w:p>
      <w:pPr>
        <w:spacing w:after="0"/>
        <w:ind w:left="0"/>
        <w:jc w:val="both"/>
      </w:pPr>
      <w:r>
        <w:rPr>
          <w:rFonts w:ascii="Times New Roman"/>
          <w:b w:val="false"/>
          <w:i w:val="false"/>
          <w:color w:val="000000"/>
          <w:sz w:val="28"/>
        </w:rPr>
        <w:t>
      3) выполняют все развороты влево при заходе на посадку и после взлета, если не получены другие указания;</w:t>
      </w:r>
    </w:p>
    <w:bookmarkEnd w:id="1454"/>
    <w:bookmarkStart w:name="z1611" w:id="1455"/>
    <w:p>
      <w:pPr>
        <w:spacing w:after="0"/>
        <w:ind w:left="0"/>
        <w:jc w:val="both"/>
      </w:pPr>
      <w:r>
        <w:rPr>
          <w:rFonts w:ascii="Times New Roman"/>
          <w:b w:val="false"/>
          <w:i w:val="false"/>
          <w:color w:val="000000"/>
          <w:sz w:val="28"/>
        </w:rPr>
        <w:t>
      4) выполняют посадку и взлет против ветра, если условия безопасности, расположение ВПП или соображения, относящиеся к воздушному движению, не указывают на целесообразность выбора другого направления.</w:t>
      </w:r>
    </w:p>
    <w:bookmarkEnd w:id="1455"/>
    <w:bookmarkStart w:name="z6011" w:id="1456"/>
    <w:p>
      <w:pPr>
        <w:spacing w:after="0"/>
        <w:ind w:left="0"/>
        <w:jc w:val="both"/>
      </w:pPr>
      <w:r>
        <w:rPr>
          <w:rFonts w:ascii="Times New Roman"/>
          <w:b w:val="false"/>
          <w:i w:val="false"/>
          <w:color w:val="000000"/>
          <w:sz w:val="28"/>
        </w:rPr>
        <w:t>
      508-1. Экипаж ВС соблюдает ограничения опубликованных SID и STAR, если органом ОВД не было выдано других указаний и информации, не включенных в описание SID, STAR.</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508-1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12" w:id="1457"/>
    <w:p>
      <w:pPr>
        <w:spacing w:after="0"/>
        <w:ind w:left="0"/>
        <w:jc w:val="left"/>
      </w:pPr>
      <w:r>
        <w:rPr>
          <w:rFonts w:ascii="Times New Roman"/>
          <w:b/>
          <w:i w:val="false"/>
          <w:color w:val="000000"/>
        </w:rPr>
        <w:t xml:space="preserve"> Параграф 13. Полеты в зоне ожидания</w:t>
      </w:r>
    </w:p>
    <w:bookmarkEnd w:id="1457"/>
    <w:bookmarkStart w:name="z1613" w:id="1458"/>
    <w:p>
      <w:pPr>
        <w:spacing w:after="0"/>
        <w:ind w:left="0"/>
        <w:jc w:val="both"/>
      </w:pPr>
      <w:r>
        <w:rPr>
          <w:rFonts w:ascii="Times New Roman"/>
          <w:b w:val="false"/>
          <w:i w:val="false"/>
          <w:color w:val="000000"/>
          <w:sz w:val="28"/>
        </w:rPr>
        <w:t>
      509. Зона ожидания устанавливается над РНТ аэродрома (коридора) или обозначенными координатами точками.</w:t>
      </w:r>
    </w:p>
    <w:bookmarkEnd w:id="1458"/>
    <w:bookmarkStart w:name="z1614" w:id="1459"/>
    <w:p>
      <w:pPr>
        <w:spacing w:after="0"/>
        <w:ind w:left="0"/>
        <w:jc w:val="both"/>
      </w:pPr>
      <w:r>
        <w:rPr>
          <w:rFonts w:ascii="Times New Roman"/>
          <w:b w:val="false"/>
          <w:i w:val="false"/>
          <w:color w:val="000000"/>
          <w:sz w:val="28"/>
        </w:rPr>
        <w:t>
      510. Процедуры полетов в зоне ожидания и порядок выхода из зоны ожидания для захода на посадку публикуются в сборниках аэронавигационной информации. Полеты в зоне ожидания производятся в соответствии с Правилами ИВП.</w:t>
      </w:r>
    </w:p>
    <w:bookmarkEnd w:id="1459"/>
    <w:bookmarkStart w:name="z6229" w:id="1460"/>
    <w:p>
      <w:pPr>
        <w:spacing w:after="0"/>
        <w:ind w:left="0"/>
        <w:jc w:val="both"/>
      </w:pPr>
      <w:r>
        <w:rPr>
          <w:rFonts w:ascii="Times New Roman"/>
          <w:b w:val="false"/>
          <w:i w:val="false"/>
          <w:color w:val="000000"/>
          <w:sz w:val="28"/>
        </w:rPr>
        <w:t xml:space="preserve">
      Если порядок входа и выхода из зоны ожидания не опубликован в документах аэронавигационной информации, то следует руководствоваться положениями </w:t>
      </w:r>
      <w:r>
        <w:rPr>
          <w:rFonts w:ascii="Times New Roman"/>
          <w:b w:val="false"/>
          <w:i w:val="false"/>
          <w:color w:val="000000"/>
          <w:sz w:val="28"/>
        </w:rPr>
        <w:t>приложения 15</w:t>
      </w:r>
      <w:r>
        <w:rPr>
          <w:rFonts w:ascii="Times New Roman"/>
          <w:b w:val="false"/>
          <w:i w:val="false"/>
          <w:color w:val="000000"/>
          <w:sz w:val="28"/>
        </w:rPr>
        <w:t xml:space="preserve"> к настоящим Правилам.</w:t>
      </w:r>
    </w:p>
    <w:bookmarkEnd w:id="1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510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6" w:id="1461"/>
    <w:p>
      <w:pPr>
        <w:spacing w:after="0"/>
        <w:ind w:left="0"/>
        <w:jc w:val="both"/>
      </w:pPr>
      <w:r>
        <w:rPr>
          <w:rFonts w:ascii="Times New Roman"/>
          <w:b w:val="false"/>
          <w:i w:val="false"/>
          <w:color w:val="000000"/>
          <w:sz w:val="28"/>
        </w:rPr>
        <w:t>
      511. Изменение высоты (эшелона) полета в зоне ожидания производится с разрешения органа ОВД (УВД), осуществляющего обслуживание (управление) полета данного ВС.</w:t>
      </w:r>
    </w:p>
    <w:bookmarkEnd w:id="1461"/>
    <w:bookmarkStart w:name="z1617" w:id="1462"/>
    <w:p>
      <w:pPr>
        <w:spacing w:after="0"/>
        <w:ind w:left="0"/>
        <w:jc w:val="both"/>
      </w:pPr>
      <w:r>
        <w:rPr>
          <w:rFonts w:ascii="Times New Roman"/>
          <w:b w:val="false"/>
          <w:i w:val="false"/>
          <w:color w:val="000000"/>
          <w:sz w:val="28"/>
        </w:rPr>
        <w:t>
      512. Если ВС, находящемуся в зоне ожидания, требуется немедленная посадка, орган ОВД (УВД) обеспечивает данному ВС внеочередную посадку.</w:t>
      </w:r>
    </w:p>
    <w:bookmarkEnd w:id="1462"/>
    <w:bookmarkStart w:name="z1618" w:id="1463"/>
    <w:p>
      <w:pPr>
        <w:spacing w:after="0"/>
        <w:ind w:left="0"/>
        <w:jc w:val="both"/>
      </w:pPr>
      <w:r>
        <w:rPr>
          <w:rFonts w:ascii="Times New Roman"/>
          <w:b w:val="false"/>
          <w:i w:val="false"/>
          <w:color w:val="000000"/>
          <w:sz w:val="28"/>
        </w:rPr>
        <w:t xml:space="preserve">
      513. Полет в зоне ожидания выполняется на скоростях не более опубликованных для полетов в зоне ожидания, а если они не опубликованы, то на скоростях, не превышающих значений в соответствии с положениями </w:t>
      </w:r>
      <w:r>
        <w:rPr>
          <w:rFonts w:ascii="Times New Roman"/>
          <w:b w:val="false"/>
          <w:i w:val="false"/>
          <w:color w:val="000000"/>
          <w:sz w:val="28"/>
        </w:rPr>
        <w:t>приложения 16</w:t>
      </w:r>
      <w:r>
        <w:rPr>
          <w:rFonts w:ascii="Times New Roman"/>
          <w:b w:val="false"/>
          <w:i w:val="false"/>
          <w:color w:val="000000"/>
          <w:sz w:val="28"/>
        </w:rPr>
        <w:t xml:space="preserve"> к настоящим Правилам.</w:t>
      </w:r>
    </w:p>
    <w:bookmarkEnd w:id="1463"/>
    <w:bookmarkStart w:name="z1619" w:id="1464"/>
    <w:p>
      <w:pPr>
        <w:spacing w:after="0"/>
        <w:ind w:left="0"/>
        <w:jc w:val="both"/>
      </w:pPr>
      <w:r>
        <w:rPr>
          <w:rFonts w:ascii="Times New Roman"/>
          <w:b w:val="false"/>
          <w:i w:val="false"/>
          <w:color w:val="000000"/>
          <w:sz w:val="28"/>
        </w:rPr>
        <w:t>
      514. Вход в зону ожидания и выполнение процедуры ожидания выполняется с креном 25 градусов или с угловой скоростью разворота не менее 3 град/сек.</w:t>
      </w:r>
    </w:p>
    <w:bookmarkEnd w:id="1464"/>
    <w:bookmarkStart w:name="z1620" w:id="1465"/>
    <w:p>
      <w:pPr>
        <w:spacing w:after="0"/>
        <w:ind w:left="0"/>
        <w:jc w:val="both"/>
      </w:pPr>
      <w:r>
        <w:rPr>
          <w:rFonts w:ascii="Times New Roman"/>
          <w:b w:val="false"/>
          <w:i w:val="false"/>
          <w:color w:val="000000"/>
          <w:sz w:val="28"/>
        </w:rPr>
        <w:t>
      515. Разворот на линию пути удаления начинается в момент выхода ВС в контрольную точку ожидания.</w:t>
      </w:r>
    </w:p>
    <w:bookmarkEnd w:id="1465"/>
    <w:bookmarkStart w:name="z1621" w:id="1466"/>
    <w:p>
      <w:pPr>
        <w:spacing w:after="0"/>
        <w:ind w:left="0"/>
        <w:jc w:val="both"/>
      </w:pPr>
      <w:r>
        <w:rPr>
          <w:rFonts w:ascii="Times New Roman"/>
          <w:b w:val="false"/>
          <w:i w:val="false"/>
          <w:color w:val="000000"/>
          <w:sz w:val="28"/>
        </w:rPr>
        <w:t>
      Разворот на линию пути приближения начинается без упреждения в случаях, когда начало разворота задается моментом достижения заданного значения навигационного параметра (дальности или пеленга от наземного средства навигации) или моментом пролета над навигационным средством.</w:t>
      </w:r>
    </w:p>
    <w:bookmarkEnd w:id="1466"/>
    <w:bookmarkStart w:name="z1622" w:id="1467"/>
    <w:p>
      <w:pPr>
        <w:spacing w:after="0"/>
        <w:ind w:left="0"/>
        <w:jc w:val="both"/>
      </w:pPr>
      <w:r>
        <w:rPr>
          <w:rFonts w:ascii="Times New Roman"/>
          <w:b w:val="false"/>
          <w:i w:val="false"/>
          <w:color w:val="000000"/>
          <w:sz w:val="28"/>
        </w:rPr>
        <w:t>
      516. В случаях, когда момент начала разворота на линию пути приближения не указан, то экипаж руководствуется временем полета по линии пути удаления от траверза контрольной точки ожидания, равным для штилевых условий:</w:t>
      </w:r>
    </w:p>
    <w:bookmarkEnd w:id="1467"/>
    <w:bookmarkStart w:name="z1623" w:id="1468"/>
    <w:p>
      <w:pPr>
        <w:spacing w:after="0"/>
        <w:ind w:left="0"/>
        <w:jc w:val="both"/>
      </w:pPr>
      <w:r>
        <w:rPr>
          <w:rFonts w:ascii="Times New Roman"/>
          <w:b w:val="false"/>
          <w:i w:val="false"/>
          <w:color w:val="000000"/>
          <w:sz w:val="28"/>
        </w:rPr>
        <w:t>
      1) 1 минуте, если эшелон (высота) ожидания не превышает FL 140 (4250 м);</w:t>
      </w:r>
    </w:p>
    <w:bookmarkEnd w:id="1468"/>
    <w:bookmarkStart w:name="z1624" w:id="1469"/>
    <w:p>
      <w:pPr>
        <w:spacing w:after="0"/>
        <w:ind w:left="0"/>
        <w:jc w:val="both"/>
      </w:pPr>
      <w:r>
        <w:rPr>
          <w:rFonts w:ascii="Times New Roman"/>
          <w:b w:val="false"/>
          <w:i w:val="false"/>
          <w:color w:val="000000"/>
          <w:sz w:val="28"/>
        </w:rPr>
        <w:t>
      2) 1,5 минутам, если эшелон (высота) ожидания превышает FL 140 (4250 м).</w:t>
      </w:r>
    </w:p>
    <w:bookmarkEnd w:id="1469"/>
    <w:bookmarkStart w:name="z1625" w:id="1470"/>
    <w:p>
      <w:pPr>
        <w:spacing w:after="0"/>
        <w:ind w:left="0"/>
        <w:jc w:val="both"/>
      </w:pPr>
      <w:r>
        <w:rPr>
          <w:rFonts w:ascii="Times New Roman"/>
          <w:b w:val="false"/>
          <w:i w:val="false"/>
          <w:color w:val="000000"/>
          <w:sz w:val="28"/>
        </w:rPr>
        <w:t>
      517. В случае невозможности выполнения требований процедуры ожидания, КВС информирует орган ОВД под управлением, которого находится ВС.</w:t>
      </w:r>
    </w:p>
    <w:bookmarkEnd w:id="1470"/>
    <w:bookmarkStart w:name="z1626" w:id="1471"/>
    <w:p>
      <w:pPr>
        <w:spacing w:after="0"/>
        <w:ind w:left="0"/>
        <w:jc w:val="left"/>
      </w:pPr>
      <w:r>
        <w:rPr>
          <w:rFonts w:ascii="Times New Roman"/>
          <w:b/>
          <w:i w:val="false"/>
          <w:color w:val="000000"/>
        </w:rPr>
        <w:t xml:space="preserve"> Параграф 14. Маршруты и районы выполнения полетов</w:t>
      </w:r>
    </w:p>
    <w:bookmarkEnd w:id="1471"/>
    <w:bookmarkStart w:name="z1627" w:id="1472"/>
    <w:p>
      <w:pPr>
        <w:spacing w:after="0"/>
        <w:ind w:left="0"/>
        <w:jc w:val="both"/>
      </w:pPr>
      <w:r>
        <w:rPr>
          <w:rFonts w:ascii="Times New Roman"/>
          <w:b w:val="false"/>
          <w:i w:val="false"/>
          <w:color w:val="000000"/>
          <w:sz w:val="28"/>
        </w:rPr>
        <w:t>
      518. Эксплуатант выполняет полеты только по тем маршрутам и в тех районах, для которых:</w:t>
      </w:r>
    </w:p>
    <w:bookmarkEnd w:id="1472"/>
    <w:bookmarkStart w:name="z1628" w:id="1473"/>
    <w:p>
      <w:pPr>
        <w:spacing w:after="0"/>
        <w:ind w:left="0"/>
        <w:jc w:val="both"/>
      </w:pPr>
      <w:r>
        <w:rPr>
          <w:rFonts w:ascii="Times New Roman"/>
          <w:b w:val="false"/>
          <w:i w:val="false"/>
          <w:color w:val="000000"/>
          <w:sz w:val="28"/>
        </w:rPr>
        <w:t>
      1) наземное обеспечение, включая метеорологическое, соответствует планируемому виду полета;</w:t>
      </w:r>
    </w:p>
    <w:bookmarkEnd w:id="1473"/>
    <w:bookmarkStart w:name="z1629" w:id="1474"/>
    <w:p>
      <w:pPr>
        <w:spacing w:after="0"/>
        <w:ind w:left="0"/>
        <w:jc w:val="both"/>
      </w:pPr>
      <w:r>
        <w:rPr>
          <w:rFonts w:ascii="Times New Roman"/>
          <w:b w:val="false"/>
          <w:i w:val="false"/>
          <w:color w:val="000000"/>
          <w:sz w:val="28"/>
        </w:rPr>
        <w:t>
      2) характеристики ВС соответствуют требованиям выдерживания безопасных высот района полетов;</w:t>
      </w:r>
    </w:p>
    <w:bookmarkEnd w:id="1474"/>
    <w:bookmarkStart w:name="z1630" w:id="1475"/>
    <w:p>
      <w:pPr>
        <w:spacing w:after="0"/>
        <w:ind w:left="0"/>
        <w:jc w:val="both"/>
      </w:pPr>
      <w:r>
        <w:rPr>
          <w:rFonts w:ascii="Times New Roman"/>
          <w:b w:val="false"/>
          <w:i w:val="false"/>
          <w:color w:val="000000"/>
          <w:sz w:val="28"/>
        </w:rPr>
        <w:t>
      3) бортовое оборудование ВС соответствует минимальным требованиям для планируемого вида полета;</w:t>
      </w:r>
    </w:p>
    <w:bookmarkEnd w:id="1475"/>
    <w:bookmarkStart w:name="z1631" w:id="1476"/>
    <w:p>
      <w:pPr>
        <w:spacing w:after="0"/>
        <w:ind w:left="0"/>
        <w:jc w:val="both"/>
      </w:pPr>
      <w:r>
        <w:rPr>
          <w:rFonts w:ascii="Times New Roman"/>
          <w:b w:val="false"/>
          <w:i w:val="false"/>
          <w:color w:val="000000"/>
          <w:sz w:val="28"/>
        </w:rPr>
        <w:t>
      4) имеются действующие полетные карты и схемы;</w:t>
      </w:r>
    </w:p>
    <w:bookmarkEnd w:id="1476"/>
    <w:bookmarkStart w:name="z1632" w:id="1477"/>
    <w:p>
      <w:pPr>
        <w:spacing w:after="0"/>
        <w:ind w:left="0"/>
        <w:jc w:val="both"/>
      </w:pPr>
      <w:r>
        <w:rPr>
          <w:rFonts w:ascii="Times New Roman"/>
          <w:b w:val="false"/>
          <w:i w:val="false"/>
          <w:color w:val="000000"/>
          <w:sz w:val="28"/>
        </w:rPr>
        <w:t>
      5) при использовании двухдвигательных ВС имеются приемлемые аэродромы в пределах ограничений по времени и дальности полета;</w:t>
      </w:r>
    </w:p>
    <w:bookmarkEnd w:id="1477"/>
    <w:bookmarkStart w:name="z1633" w:id="1478"/>
    <w:p>
      <w:pPr>
        <w:spacing w:after="0"/>
        <w:ind w:left="0"/>
        <w:jc w:val="both"/>
      </w:pPr>
      <w:r>
        <w:rPr>
          <w:rFonts w:ascii="Times New Roman"/>
          <w:b w:val="false"/>
          <w:i w:val="false"/>
          <w:color w:val="000000"/>
          <w:sz w:val="28"/>
        </w:rPr>
        <w:t>
      6) при использовании однодвигательных ВС имеются приемлемые площадки, позволяющие выполнить вынужденную посадку.</w:t>
      </w:r>
    </w:p>
    <w:bookmarkEnd w:id="1478"/>
    <w:bookmarkStart w:name="z1634" w:id="1479"/>
    <w:p>
      <w:pPr>
        <w:spacing w:after="0"/>
        <w:ind w:left="0"/>
        <w:jc w:val="both"/>
      </w:pPr>
      <w:r>
        <w:rPr>
          <w:rFonts w:ascii="Times New Roman"/>
          <w:b w:val="false"/>
          <w:i w:val="false"/>
          <w:color w:val="000000"/>
          <w:sz w:val="28"/>
        </w:rPr>
        <w:t>
      519. Эксплуатант обеспечивает соблюдение всех установленных уполномоченной организацией ограничений на маршрутах и в районах полетов.</w:t>
      </w:r>
    </w:p>
    <w:bookmarkEnd w:id="1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519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1635" w:id="1480"/>
    <w:p>
      <w:pPr>
        <w:spacing w:after="0"/>
        <w:ind w:left="0"/>
        <w:jc w:val="both"/>
      </w:pPr>
      <w:r>
        <w:rPr>
          <w:rFonts w:ascii="Times New Roman"/>
          <w:b w:val="false"/>
          <w:i w:val="false"/>
          <w:color w:val="000000"/>
          <w:sz w:val="28"/>
        </w:rPr>
        <w:t>
      520. Полеты по воздушным трассам и маршрутам ОВД в зависимости от метеорологических условий, типов ВС и их оборудования выполняются по ППП или ПВП на заданных высотах (эшелонах) полета в пределах установленной ширины трассы (маршрута ОВД).</w:t>
      </w:r>
    </w:p>
    <w:bookmarkEnd w:id="1480"/>
    <w:bookmarkStart w:name="z1636" w:id="1481"/>
    <w:p>
      <w:pPr>
        <w:spacing w:after="0"/>
        <w:ind w:left="0"/>
        <w:jc w:val="both"/>
      </w:pPr>
      <w:r>
        <w:rPr>
          <w:rFonts w:ascii="Times New Roman"/>
          <w:b w:val="false"/>
          <w:i w:val="false"/>
          <w:color w:val="000000"/>
          <w:sz w:val="28"/>
        </w:rPr>
        <w:t>
      521. В случае угрозы безопасности полета допускается изменение заданной высоты (эшелона) полета и уклонение от линии заданного пути с немедленным докладом экипажа о своих действиях органу ОВД, под управлением которого находится ВС.</w:t>
      </w:r>
    </w:p>
    <w:bookmarkEnd w:id="1481"/>
    <w:bookmarkStart w:name="z1637" w:id="1482"/>
    <w:p>
      <w:pPr>
        <w:spacing w:after="0"/>
        <w:ind w:left="0"/>
        <w:jc w:val="both"/>
      </w:pPr>
      <w:r>
        <w:rPr>
          <w:rFonts w:ascii="Times New Roman"/>
          <w:b w:val="false"/>
          <w:i w:val="false"/>
          <w:color w:val="000000"/>
          <w:sz w:val="28"/>
        </w:rPr>
        <w:t>
      522. При изменении расчетного времени пролета ПОД на величину более чем на 2 минуты экипаж сообщает органу ОВД уточненное расчетное время.</w:t>
      </w:r>
    </w:p>
    <w:bookmarkEnd w:id="1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523. Исключен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524. Исключен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525. Исключен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526. Исключен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527. Исключен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528. Исключен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529. Исключен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45" w:id="1483"/>
    <w:p>
      <w:pPr>
        <w:spacing w:after="0"/>
        <w:ind w:left="0"/>
        <w:jc w:val="both"/>
      </w:pPr>
      <w:r>
        <w:rPr>
          <w:rFonts w:ascii="Times New Roman"/>
          <w:b w:val="false"/>
          <w:i w:val="false"/>
          <w:color w:val="000000"/>
          <w:sz w:val="28"/>
        </w:rPr>
        <w:t>
      530. При наличии на диспетчерских пунктах ОВД информации о воздушной обстановке, получаемой от систем наблюдения ОВД, по решению органа ОВД командир экипажа ВС может освобождаться от доклада пролета пунктов обязательного донесения в зоне (районе) ответственности данного органа.</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530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46" w:id="1484"/>
    <w:p>
      <w:pPr>
        <w:spacing w:after="0"/>
        <w:ind w:left="0"/>
        <w:jc w:val="both"/>
      </w:pPr>
      <w:r>
        <w:rPr>
          <w:rFonts w:ascii="Times New Roman"/>
          <w:b w:val="false"/>
          <w:i w:val="false"/>
          <w:color w:val="000000"/>
          <w:sz w:val="28"/>
        </w:rPr>
        <w:t>
      531. При полете по ПВП КВС обходит аэродромы на безопасном удалении или по маршруту по указанию органа ОВД с соблюдением максимальной осмотрительности.</w:t>
      </w:r>
    </w:p>
    <w:bookmarkEnd w:id="1484"/>
    <w:bookmarkStart w:name="z1647" w:id="1485"/>
    <w:p>
      <w:pPr>
        <w:spacing w:after="0"/>
        <w:ind w:left="0"/>
        <w:jc w:val="both"/>
      </w:pPr>
      <w:r>
        <w:rPr>
          <w:rFonts w:ascii="Times New Roman"/>
          <w:b w:val="false"/>
          <w:i w:val="false"/>
          <w:color w:val="000000"/>
          <w:sz w:val="28"/>
        </w:rPr>
        <w:t>
      532. Полеты ВС над населенными пунктами выполняются на высоте, позволяющей в случае неисправности ВС произвести посадку за пределами населенных пунктов.</w:t>
      </w:r>
    </w:p>
    <w:bookmarkEnd w:id="1485"/>
    <w:bookmarkStart w:name="z1648" w:id="1486"/>
    <w:p>
      <w:pPr>
        <w:spacing w:after="0"/>
        <w:ind w:left="0"/>
        <w:jc w:val="both"/>
      </w:pPr>
      <w:r>
        <w:rPr>
          <w:rFonts w:ascii="Times New Roman"/>
          <w:b w:val="false"/>
          <w:i w:val="false"/>
          <w:color w:val="000000"/>
          <w:sz w:val="28"/>
        </w:rPr>
        <w:t>
      533. В случае, когда метеоусловия не позволяют выдерживать установленную высоту (эшелон) полета, КВС обходит населенный пункт преимущественно с правой стороны, если не установлен иной порядок обхода.</w:t>
      </w:r>
    </w:p>
    <w:bookmarkEnd w:id="1486"/>
    <w:bookmarkStart w:name="z1649" w:id="1487"/>
    <w:p>
      <w:pPr>
        <w:spacing w:after="0"/>
        <w:ind w:left="0"/>
        <w:jc w:val="left"/>
      </w:pPr>
      <w:r>
        <w:rPr>
          <w:rFonts w:ascii="Times New Roman"/>
          <w:b/>
          <w:i w:val="false"/>
          <w:color w:val="000000"/>
        </w:rPr>
        <w:t xml:space="preserve"> Параграф 15. Полеты в воздушном пространстве в условиях RVSM</w:t>
      </w:r>
    </w:p>
    <w:bookmarkEnd w:id="1487"/>
    <w:bookmarkStart w:name="z1650" w:id="1488"/>
    <w:p>
      <w:pPr>
        <w:spacing w:after="0"/>
        <w:ind w:left="0"/>
        <w:jc w:val="both"/>
      </w:pPr>
      <w:r>
        <w:rPr>
          <w:rFonts w:ascii="Times New Roman"/>
          <w:b w:val="false"/>
          <w:i w:val="false"/>
          <w:color w:val="000000"/>
          <w:sz w:val="28"/>
        </w:rPr>
        <w:t>
      534. RVSM применяется в слое между эшелонами FL 290 (8850 м) и FL 410 (12500 м) включительно.</w:t>
      </w:r>
    </w:p>
    <w:bookmarkEnd w:id="1488"/>
    <w:bookmarkStart w:name="z1651" w:id="1489"/>
    <w:p>
      <w:pPr>
        <w:spacing w:after="0"/>
        <w:ind w:left="0"/>
        <w:jc w:val="both"/>
      </w:pPr>
      <w:r>
        <w:rPr>
          <w:rFonts w:ascii="Times New Roman"/>
          <w:b w:val="false"/>
          <w:i w:val="false"/>
          <w:color w:val="000000"/>
          <w:sz w:val="28"/>
        </w:rPr>
        <w:t>
      535. Навигационное оборудование ВС за исключением государственных ВС, планирующих выполнить полет в воздушном пространстве применения RVSM, соответствует критериям технических требований к минимальным характеристикам бортовых систем, для полетов в воздушном пространстве применения RVSM, приведенным в параграфе 3 главы 19 настоящих Правил.</w:t>
      </w:r>
    </w:p>
    <w:bookmarkEnd w:id="1489"/>
    <w:bookmarkStart w:name="z1652" w:id="1490"/>
    <w:p>
      <w:pPr>
        <w:spacing w:after="0"/>
        <w:ind w:left="0"/>
        <w:jc w:val="both"/>
      </w:pPr>
      <w:r>
        <w:rPr>
          <w:rFonts w:ascii="Times New Roman"/>
          <w:b w:val="false"/>
          <w:i w:val="false"/>
          <w:color w:val="000000"/>
          <w:sz w:val="28"/>
        </w:rPr>
        <w:t>
      536. Диспетчерское разрешение на вход в воздушное пространство с RVSM, за исключением переходного воздушного пространства RVSM, выдается гражданским ВС, допущенным к полетам в указанном воздушном пространстве и всем государственным ВС. Переходное воздушное пространства RVSM устанавливается Соглашениями о процедурах взаимодействия между смежными органами ОВД и определяется в документах аэронавигационной информации.</w:t>
      </w:r>
    </w:p>
    <w:bookmarkEnd w:id="1490"/>
    <w:bookmarkStart w:name="z1653" w:id="1491"/>
    <w:p>
      <w:pPr>
        <w:spacing w:after="0"/>
        <w:ind w:left="0"/>
        <w:jc w:val="both"/>
      </w:pPr>
      <w:r>
        <w:rPr>
          <w:rFonts w:ascii="Times New Roman"/>
          <w:b w:val="false"/>
          <w:i w:val="false"/>
          <w:color w:val="000000"/>
          <w:sz w:val="28"/>
        </w:rPr>
        <w:t>
      537. Любой переход к системе (от системы) эшелонирования RVSM выполняется в пределах переходного воздушного пространства в соответствии с Соглашениями о процедурах взаимодействия между смежными органами ОВД.</w:t>
      </w:r>
    </w:p>
    <w:bookmarkEnd w:id="1491"/>
    <w:bookmarkStart w:name="z1654" w:id="1492"/>
    <w:p>
      <w:pPr>
        <w:spacing w:after="0"/>
        <w:ind w:left="0"/>
        <w:jc w:val="both"/>
      </w:pPr>
      <w:r>
        <w:rPr>
          <w:rFonts w:ascii="Times New Roman"/>
          <w:b w:val="false"/>
          <w:i w:val="false"/>
          <w:color w:val="000000"/>
          <w:sz w:val="28"/>
        </w:rPr>
        <w:t>
      538. ВС, допущенным к полетам в воздушном пространстве применения RVSM и государственным ВС, входящим в воздушное пространство RVSM и выходящим из него, назначается эшелон полета через 600 м (2000 фут) между эшелонами FL 290 (8850 м) и FL 410 (12500 м) включительно.</w:t>
      </w:r>
    </w:p>
    <w:bookmarkEnd w:id="1492"/>
    <w:bookmarkStart w:name="z1655" w:id="1493"/>
    <w:p>
      <w:pPr>
        <w:spacing w:after="0"/>
        <w:ind w:left="0"/>
        <w:jc w:val="both"/>
      </w:pPr>
      <w:r>
        <w:rPr>
          <w:rFonts w:ascii="Times New Roman"/>
          <w:b w:val="false"/>
          <w:i w:val="false"/>
          <w:color w:val="000000"/>
          <w:sz w:val="28"/>
        </w:rPr>
        <w:t>
      539. Диспетчерское разрешение на вход в воздушное пространство применения RVSM не выдается ВС, выполняющим полет в составе группы, а также:</w:t>
      </w:r>
    </w:p>
    <w:bookmarkEnd w:id="1493"/>
    <w:bookmarkStart w:name="z1656" w:id="1494"/>
    <w:p>
      <w:pPr>
        <w:spacing w:after="0"/>
        <w:ind w:left="0"/>
        <w:jc w:val="both"/>
      </w:pPr>
      <w:r>
        <w:rPr>
          <w:rFonts w:ascii="Times New Roman"/>
          <w:b w:val="false"/>
          <w:i w:val="false"/>
          <w:color w:val="000000"/>
          <w:sz w:val="28"/>
        </w:rPr>
        <w:t>
      1) когда планируется вход в воздушное пространство с RVSM ВС, которое, по имеющейся информации, не располагает необходимым оборудованием;</w:t>
      </w:r>
    </w:p>
    <w:bookmarkEnd w:id="1494"/>
    <w:bookmarkStart w:name="z1657" w:id="1495"/>
    <w:p>
      <w:pPr>
        <w:spacing w:after="0"/>
        <w:ind w:left="0"/>
        <w:jc w:val="both"/>
      </w:pPr>
      <w:r>
        <w:rPr>
          <w:rFonts w:ascii="Times New Roman"/>
          <w:b w:val="false"/>
          <w:i w:val="false"/>
          <w:color w:val="000000"/>
          <w:sz w:val="28"/>
        </w:rPr>
        <w:t>
      2) когда ВС информирует орган ОВД о неспособности выдерживать разрешенный эшелон полета в соответствии с требованиями к использованию RVSM;</w:t>
      </w:r>
    </w:p>
    <w:bookmarkEnd w:id="1495"/>
    <w:bookmarkStart w:name="z1658" w:id="1496"/>
    <w:p>
      <w:pPr>
        <w:spacing w:after="0"/>
        <w:ind w:left="0"/>
        <w:jc w:val="both"/>
      </w:pPr>
      <w:r>
        <w:rPr>
          <w:rFonts w:ascii="Times New Roman"/>
          <w:b w:val="false"/>
          <w:i w:val="false"/>
          <w:color w:val="000000"/>
          <w:sz w:val="28"/>
        </w:rPr>
        <w:t>
      3) когда пилот сообщает об отключении устройства автоматического выдерживания абсолютной высоты;</w:t>
      </w:r>
    </w:p>
    <w:bookmarkEnd w:id="1496"/>
    <w:bookmarkStart w:name="z1659" w:id="1497"/>
    <w:p>
      <w:pPr>
        <w:spacing w:after="0"/>
        <w:ind w:left="0"/>
        <w:jc w:val="both"/>
      </w:pPr>
      <w:r>
        <w:rPr>
          <w:rFonts w:ascii="Times New Roman"/>
          <w:b w:val="false"/>
          <w:i w:val="false"/>
          <w:color w:val="000000"/>
          <w:sz w:val="28"/>
        </w:rPr>
        <w:t>
      4) когда отображаемая на индикаторе абсолютная высота отличается от разрешенного эшелона полета на 90 м (300 фут) или более.</w:t>
      </w:r>
    </w:p>
    <w:bookmarkEnd w:id="1497"/>
    <w:bookmarkStart w:name="z1660" w:id="1498"/>
    <w:p>
      <w:pPr>
        <w:spacing w:after="0"/>
        <w:ind w:left="0"/>
        <w:jc w:val="both"/>
      </w:pPr>
      <w:r>
        <w:rPr>
          <w:rFonts w:ascii="Times New Roman"/>
          <w:b w:val="false"/>
          <w:i w:val="false"/>
          <w:color w:val="000000"/>
          <w:sz w:val="28"/>
        </w:rPr>
        <w:t>
      540. Если ВС не имеет возможности выполнить требования по выдерживанию заданного эшелона полета из-за отказа оборудования, погодных условий, турбулентности, орган ОВД обеспечивает минимум вертикального эшелонирования 600 м (2000 фут) или соответствующее горизонтальное эшелонирование данного ВС относительно других ВС.</w:t>
      </w:r>
    </w:p>
    <w:bookmarkEnd w:id="1498"/>
    <w:bookmarkStart w:name="z1661" w:id="1499"/>
    <w:p>
      <w:pPr>
        <w:spacing w:after="0"/>
        <w:ind w:left="0"/>
        <w:jc w:val="both"/>
      </w:pPr>
      <w:r>
        <w:rPr>
          <w:rFonts w:ascii="Times New Roman"/>
          <w:b w:val="false"/>
          <w:i w:val="false"/>
          <w:color w:val="000000"/>
          <w:sz w:val="28"/>
        </w:rPr>
        <w:t>
      541. Если отображаемая информация о высоте полета выходит за пределы установленного допустимого значения ±60 м (±200 фут) от заданного эшелона в воздушном пространстве применения RVSM, экипажу ВС дается указание проверить установку величины давления и подтвердить высоту полета ВС.</w:t>
      </w:r>
    </w:p>
    <w:bookmarkEnd w:id="1499"/>
    <w:bookmarkStart w:name="z1662" w:id="1500"/>
    <w:p>
      <w:pPr>
        <w:spacing w:after="0"/>
        <w:ind w:left="0"/>
        <w:jc w:val="both"/>
      </w:pPr>
      <w:r>
        <w:rPr>
          <w:rFonts w:ascii="Times New Roman"/>
          <w:b w:val="false"/>
          <w:i w:val="false"/>
          <w:color w:val="000000"/>
          <w:sz w:val="28"/>
        </w:rPr>
        <w:t>
      542. Орган ОВД, используя метеорологическую информацию и сообщения экипажей ВС о наличии сильной турбулентности, по согласованию с руководителем полетов, принимает решение о необходимости прекращения полетов по RVSM на определенный период времени и на определенных эшелонах полета и/или зонах.</w:t>
      </w:r>
    </w:p>
    <w:bookmarkEnd w:id="1500"/>
    <w:bookmarkStart w:name="z1663" w:id="1501"/>
    <w:p>
      <w:pPr>
        <w:spacing w:after="0"/>
        <w:ind w:left="0"/>
        <w:jc w:val="both"/>
      </w:pPr>
      <w:r>
        <w:rPr>
          <w:rFonts w:ascii="Times New Roman"/>
          <w:b w:val="false"/>
          <w:i w:val="false"/>
          <w:color w:val="000000"/>
          <w:sz w:val="28"/>
        </w:rPr>
        <w:t>
      В случае если требуется применить увеличенный минимум эшелонирования, орган ОВД согласовывает со смежными органами ОВД (УВД) эшелоны полетов, которые будут применяться при передаче ВС между ними, за исключением случаев, когда определена схема распределения эшелонов в чрезвычайных ситуациях в соответствии с Соглашением о процедурах взаимодействия между смежными органами ОВД.</w:t>
      </w:r>
    </w:p>
    <w:bookmarkEnd w:id="1501"/>
    <w:bookmarkStart w:name="z1664" w:id="1502"/>
    <w:p>
      <w:pPr>
        <w:spacing w:after="0"/>
        <w:ind w:left="0"/>
        <w:jc w:val="both"/>
      </w:pPr>
      <w:r>
        <w:rPr>
          <w:rFonts w:ascii="Times New Roman"/>
          <w:b w:val="false"/>
          <w:i w:val="false"/>
          <w:color w:val="000000"/>
          <w:sz w:val="28"/>
        </w:rPr>
        <w:t>
      543. При выполнении полета в воздушном пространстве RVSM экипаж ВС выполняет следующие процедуры:</w:t>
      </w:r>
    </w:p>
    <w:bookmarkEnd w:id="1502"/>
    <w:bookmarkStart w:name="z1665" w:id="1503"/>
    <w:p>
      <w:pPr>
        <w:spacing w:after="0"/>
        <w:ind w:left="0"/>
        <w:jc w:val="both"/>
      </w:pPr>
      <w:r>
        <w:rPr>
          <w:rFonts w:ascii="Times New Roman"/>
          <w:b w:val="false"/>
          <w:i w:val="false"/>
          <w:color w:val="000000"/>
          <w:sz w:val="28"/>
        </w:rPr>
        <w:t>
      1) на крейсерском эшелоне полета выдерживает ВС на CFL. Соблюдает диспетчерские разрешения органов ОВД. За исключением аварийных ситуаций, ВС не покидает преднамеренно CFL без разрешения органа ОВД;</w:t>
      </w:r>
    </w:p>
    <w:bookmarkEnd w:id="1503"/>
    <w:bookmarkStart w:name="z1666" w:id="1504"/>
    <w:p>
      <w:pPr>
        <w:spacing w:after="0"/>
        <w:ind w:left="0"/>
        <w:jc w:val="both"/>
      </w:pPr>
      <w:r>
        <w:rPr>
          <w:rFonts w:ascii="Times New Roman"/>
          <w:b w:val="false"/>
          <w:i w:val="false"/>
          <w:color w:val="000000"/>
          <w:sz w:val="28"/>
        </w:rPr>
        <w:t>
      2) при смене эшелонов полета в соответствии с диспетчерским разрешением не допускает, чтобы ВС оказывалось выше или ниже нового эшелона полета более чем на 45 м (150 фут);</w:t>
      </w:r>
    </w:p>
    <w:bookmarkEnd w:id="1504"/>
    <w:bookmarkStart w:name="z1667" w:id="1505"/>
    <w:p>
      <w:pPr>
        <w:spacing w:after="0"/>
        <w:ind w:left="0"/>
        <w:jc w:val="both"/>
      </w:pPr>
      <w:r>
        <w:rPr>
          <w:rFonts w:ascii="Times New Roman"/>
          <w:b w:val="false"/>
          <w:i w:val="false"/>
          <w:color w:val="000000"/>
          <w:sz w:val="28"/>
        </w:rPr>
        <w:t>
      3) автоматическое устройство выдерживания абсолютной высоты находится в исправном состоянии и включено при полете на крейсерском эшелоне, кроме тех случаев, когда такие обстоятельства, как турбулентность или необходимость перебалансировки ВС требуют его отключения. В любом случае выдерживание абсолютной высоты крейсерского полета осуществляется по показаниям одного из двух высотомеров, предусматриваемых в RVSM MASPS;</w:t>
      </w:r>
    </w:p>
    <w:bookmarkEnd w:id="1505"/>
    <w:bookmarkStart w:name="z1668" w:id="1506"/>
    <w:p>
      <w:pPr>
        <w:spacing w:after="0"/>
        <w:ind w:left="0"/>
        <w:jc w:val="both"/>
      </w:pPr>
      <w:r>
        <w:rPr>
          <w:rFonts w:ascii="Times New Roman"/>
          <w:b w:val="false"/>
          <w:i w:val="false"/>
          <w:color w:val="000000"/>
          <w:sz w:val="28"/>
        </w:rPr>
        <w:t>
      4) устройство сигнализации об отклонении по абсолютной высоте исправно и включено;</w:t>
      </w:r>
    </w:p>
    <w:bookmarkEnd w:id="1506"/>
    <w:bookmarkStart w:name="z1669" w:id="1507"/>
    <w:p>
      <w:pPr>
        <w:spacing w:after="0"/>
        <w:ind w:left="0"/>
        <w:jc w:val="both"/>
      </w:pPr>
      <w:r>
        <w:rPr>
          <w:rFonts w:ascii="Times New Roman"/>
          <w:b w:val="false"/>
          <w:i w:val="false"/>
          <w:color w:val="000000"/>
          <w:sz w:val="28"/>
        </w:rPr>
        <w:t>
      5) осуществляется регулярная (почасовая) перекрестная проверка показаний высотомеров, при этом данные как минимум двух отвечающих RVSM MASPS должны совпадать в пределах 60 м (200 фут), в случае невыполнения этого условия представляется доклад о неисправности системы и уведомляется орган ОВД;</w:t>
      </w:r>
    </w:p>
    <w:bookmarkEnd w:id="1507"/>
    <w:bookmarkStart w:name="z1670" w:id="1508"/>
    <w:p>
      <w:pPr>
        <w:spacing w:after="0"/>
        <w:ind w:left="0"/>
        <w:jc w:val="both"/>
      </w:pPr>
      <w:r>
        <w:rPr>
          <w:rFonts w:ascii="Times New Roman"/>
          <w:b w:val="false"/>
          <w:i w:val="false"/>
          <w:color w:val="000000"/>
          <w:sz w:val="28"/>
        </w:rPr>
        <w:t>
      6) работающий приемоответчик, предоставляющий данные об абсолютной высоте, соединен с отвечающей требованиям RVSM MASPS системой измерения высоты, используемой для управления самолетом;</w:t>
      </w:r>
    </w:p>
    <w:bookmarkEnd w:id="1508"/>
    <w:bookmarkStart w:name="z1671" w:id="1509"/>
    <w:p>
      <w:pPr>
        <w:spacing w:after="0"/>
        <w:ind w:left="0"/>
        <w:jc w:val="both"/>
      </w:pPr>
      <w:r>
        <w:rPr>
          <w:rFonts w:ascii="Times New Roman"/>
          <w:b w:val="false"/>
          <w:i w:val="false"/>
          <w:color w:val="000000"/>
          <w:sz w:val="28"/>
        </w:rPr>
        <w:t>
      7) до входа в воздушное пространство с RVSM пилот убеждается в нормальной работе следующего оборудования:</w:t>
      </w:r>
    </w:p>
    <w:bookmarkEnd w:id="1509"/>
    <w:bookmarkStart w:name="z1672" w:id="1510"/>
    <w:p>
      <w:pPr>
        <w:spacing w:after="0"/>
        <w:ind w:left="0"/>
        <w:jc w:val="both"/>
      </w:pPr>
      <w:r>
        <w:rPr>
          <w:rFonts w:ascii="Times New Roman"/>
          <w:b w:val="false"/>
          <w:i w:val="false"/>
          <w:color w:val="000000"/>
          <w:sz w:val="28"/>
        </w:rPr>
        <w:t>
      две системы измерения абсолютной высоты, как это предусматривается RVSM MASPS;</w:t>
      </w:r>
    </w:p>
    <w:bookmarkEnd w:id="1510"/>
    <w:bookmarkStart w:name="z1673" w:id="1511"/>
    <w:p>
      <w:pPr>
        <w:spacing w:after="0"/>
        <w:ind w:left="0"/>
        <w:jc w:val="both"/>
      </w:pPr>
      <w:r>
        <w:rPr>
          <w:rFonts w:ascii="Times New Roman"/>
          <w:b w:val="false"/>
          <w:i w:val="false"/>
          <w:color w:val="000000"/>
          <w:sz w:val="28"/>
        </w:rPr>
        <w:t>
      автоматическое устройство (устройства) выдерживания абсолютной высоты;</w:t>
      </w:r>
    </w:p>
    <w:bookmarkEnd w:id="1511"/>
    <w:bookmarkStart w:name="z1674" w:id="1512"/>
    <w:p>
      <w:pPr>
        <w:spacing w:after="0"/>
        <w:ind w:left="0"/>
        <w:jc w:val="both"/>
      </w:pPr>
      <w:r>
        <w:rPr>
          <w:rFonts w:ascii="Times New Roman"/>
          <w:b w:val="false"/>
          <w:i w:val="false"/>
          <w:color w:val="000000"/>
          <w:sz w:val="28"/>
        </w:rPr>
        <w:t>
      один приемоответчик, который предоставляет данные об абсолютной высоте (если это требуется для выполнения полета в конкретном воздушном пространстве с RVSM) и может переключаться и работать от любой из двух систем измерения высоты, предусматриваемых RVSM MASPS;</w:t>
      </w:r>
    </w:p>
    <w:bookmarkEnd w:id="1512"/>
    <w:bookmarkStart w:name="z1675" w:id="1513"/>
    <w:p>
      <w:pPr>
        <w:spacing w:after="0"/>
        <w:ind w:left="0"/>
        <w:jc w:val="both"/>
      </w:pPr>
      <w:r>
        <w:rPr>
          <w:rFonts w:ascii="Times New Roman"/>
          <w:b w:val="false"/>
          <w:i w:val="false"/>
          <w:color w:val="000000"/>
          <w:sz w:val="28"/>
        </w:rPr>
        <w:t>
      одно устройство сигнализации об отклонении по абсолютной высоте.</w:t>
      </w:r>
    </w:p>
    <w:bookmarkEnd w:id="1513"/>
    <w:bookmarkStart w:name="z1676" w:id="1514"/>
    <w:p>
      <w:pPr>
        <w:spacing w:after="0"/>
        <w:ind w:left="0"/>
        <w:jc w:val="both"/>
      </w:pPr>
      <w:r>
        <w:rPr>
          <w:rFonts w:ascii="Times New Roman"/>
          <w:b w:val="false"/>
          <w:i w:val="false"/>
          <w:color w:val="000000"/>
          <w:sz w:val="28"/>
        </w:rPr>
        <w:t>
      В случае отказа какого-либо из перечисленного оборудования до входа в воздушное пространство с RVSM пилот запрашивает новое диспетчерское разрешение, с тем, чтобы исключить выполнение полета в данном воздушном пространстве.</w:t>
      </w:r>
    </w:p>
    <w:bookmarkEnd w:id="1514"/>
    <w:bookmarkStart w:name="z1677" w:id="1515"/>
    <w:p>
      <w:pPr>
        <w:spacing w:after="0"/>
        <w:ind w:left="0"/>
        <w:jc w:val="both"/>
      </w:pPr>
      <w:r>
        <w:rPr>
          <w:rFonts w:ascii="Times New Roman"/>
          <w:b w:val="false"/>
          <w:i w:val="false"/>
          <w:color w:val="000000"/>
          <w:sz w:val="28"/>
        </w:rPr>
        <w:t>
      544. После входа в воздушное пространство с RVSM соблюдаются следующие процедуры действий в непредвиденных обстоятельствах, о которых пилот уведомляет орган ОВД:</w:t>
      </w:r>
    </w:p>
    <w:bookmarkEnd w:id="1515"/>
    <w:bookmarkStart w:name="z1678" w:id="1516"/>
    <w:p>
      <w:pPr>
        <w:spacing w:after="0"/>
        <w:ind w:left="0"/>
        <w:jc w:val="both"/>
      </w:pPr>
      <w:r>
        <w:rPr>
          <w:rFonts w:ascii="Times New Roman"/>
          <w:b w:val="false"/>
          <w:i w:val="false"/>
          <w:color w:val="000000"/>
          <w:sz w:val="28"/>
        </w:rPr>
        <w:t>
      1) о непредвиденных обстоятельствах (отказы оборудования, погодные условия), которые не позволяют выдерживать разрешенный эшелон полета, и согласовывает план действий;</w:t>
      </w:r>
    </w:p>
    <w:bookmarkEnd w:id="1516"/>
    <w:bookmarkStart w:name="z1679" w:id="1517"/>
    <w:p>
      <w:pPr>
        <w:spacing w:after="0"/>
        <w:ind w:left="0"/>
        <w:jc w:val="both"/>
      </w:pPr>
      <w:r>
        <w:rPr>
          <w:rFonts w:ascii="Times New Roman"/>
          <w:b w:val="false"/>
          <w:i w:val="false"/>
          <w:color w:val="000000"/>
          <w:sz w:val="28"/>
        </w:rPr>
        <w:t>
      2) об отказах оборудования, к которым относятся:</w:t>
      </w:r>
    </w:p>
    <w:bookmarkEnd w:id="1517"/>
    <w:bookmarkStart w:name="z1680" w:id="1518"/>
    <w:p>
      <w:pPr>
        <w:spacing w:after="0"/>
        <w:ind w:left="0"/>
        <w:jc w:val="both"/>
      </w:pPr>
      <w:r>
        <w:rPr>
          <w:rFonts w:ascii="Times New Roman"/>
          <w:b w:val="false"/>
          <w:i w:val="false"/>
          <w:color w:val="000000"/>
          <w:sz w:val="28"/>
        </w:rPr>
        <w:t>
      отказ всех бортовых автоматических устройств выдерживания абсолютной высоты;</w:t>
      </w:r>
    </w:p>
    <w:bookmarkEnd w:id="1518"/>
    <w:bookmarkStart w:name="z1681" w:id="1519"/>
    <w:p>
      <w:pPr>
        <w:spacing w:after="0"/>
        <w:ind w:left="0"/>
        <w:jc w:val="both"/>
      </w:pPr>
      <w:r>
        <w:rPr>
          <w:rFonts w:ascii="Times New Roman"/>
          <w:b w:val="false"/>
          <w:i w:val="false"/>
          <w:color w:val="000000"/>
          <w:sz w:val="28"/>
        </w:rPr>
        <w:t>
      нарушение резервирования бортовых систем измерения высоты или какого-либо их компонента;</w:t>
      </w:r>
    </w:p>
    <w:bookmarkEnd w:id="1519"/>
    <w:bookmarkStart w:name="z1682" w:id="1520"/>
    <w:p>
      <w:pPr>
        <w:spacing w:after="0"/>
        <w:ind w:left="0"/>
        <w:jc w:val="both"/>
      </w:pPr>
      <w:r>
        <w:rPr>
          <w:rFonts w:ascii="Times New Roman"/>
          <w:b w:val="false"/>
          <w:i w:val="false"/>
          <w:color w:val="000000"/>
          <w:sz w:val="28"/>
        </w:rPr>
        <w:t>
      отказ всех приемоответчиков, предоставляющих данные об абсолютной высоте;</w:t>
      </w:r>
    </w:p>
    <w:bookmarkEnd w:id="1520"/>
    <w:bookmarkStart w:name="z1683" w:id="1521"/>
    <w:p>
      <w:pPr>
        <w:spacing w:after="0"/>
        <w:ind w:left="0"/>
        <w:jc w:val="both"/>
      </w:pPr>
      <w:r>
        <w:rPr>
          <w:rFonts w:ascii="Times New Roman"/>
          <w:b w:val="false"/>
          <w:i w:val="false"/>
          <w:color w:val="000000"/>
          <w:sz w:val="28"/>
        </w:rPr>
        <w:t>
      потеря тяги двигателя, требующая снижения;</w:t>
      </w:r>
    </w:p>
    <w:bookmarkEnd w:id="1521"/>
    <w:bookmarkStart w:name="z1684" w:id="1522"/>
    <w:p>
      <w:pPr>
        <w:spacing w:after="0"/>
        <w:ind w:left="0"/>
        <w:jc w:val="both"/>
      </w:pPr>
      <w:r>
        <w:rPr>
          <w:rFonts w:ascii="Times New Roman"/>
          <w:b w:val="false"/>
          <w:i w:val="false"/>
          <w:color w:val="000000"/>
          <w:sz w:val="28"/>
        </w:rPr>
        <w:t>
      любой другой отказ оборудования, не позволяющий выдерживать разрешенный эшелон полета;</w:t>
      </w:r>
    </w:p>
    <w:bookmarkEnd w:id="1522"/>
    <w:bookmarkStart w:name="z1685" w:id="1523"/>
    <w:p>
      <w:pPr>
        <w:spacing w:after="0"/>
        <w:ind w:left="0"/>
        <w:jc w:val="both"/>
      </w:pPr>
      <w:r>
        <w:rPr>
          <w:rFonts w:ascii="Times New Roman"/>
          <w:b w:val="false"/>
          <w:i w:val="false"/>
          <w:color w:val="000000"/>
          <w:sz w:val="28"/>
        </w:rPr>
        <w:t>
      3) о входе в зону сильной турбулентности, не позволяющей выдерживать разрешенный эшелон полета в пределах 90 м (300 фут).</w:t>
      </w:r>
    </w:p>
    <w:bookmarkEnd w:id="1523"/>
    <w:bookmarkStart w:name="z1686" w:id="1524"/>
    <w:p>
      <w:pPr>
        <w:spacing w:after="0"/>
        <w:ind w:left="0"/>
        <w:jc w:val="both"/>
      </w:pPr>
      <w:r>
        <w:rPr>
          <w:rFonts w:ascii="Times New Roman"/>
          <w:b w:val="false"/>
          <w:i w:val="false"/>
          <w:color w:val="000000"/>
          <w:sz w:val="28"/>
        </w:rPr>
        <w:t>
      545. В случае невозможности уведомить орган ОВД и получить от него разрешение до отклонения от заданного разрешенного эшелона полета пилот соблюдает установленные процедуры действий в непредвиденных обстоятельствах, предусмотренные в данном районе полетов, и как можно скорее получает разрешение органа ОВД.</w:t>
      </w:r>
    </w:p>
    <w:bookmarkEnd w:id="1524"/>
    <w:bookmarkStart w:name="z1687" w:id="1525"/>
    <w:p>
      <w:pPr>
        <w:spacing w:after="0"/>
        <w:ind w:left="0"/>
        <w:jc w:val="both"/>
      </w:pPr>
      <w:r>
        <w:rPr>
          <w:rFonts w:ascii="Times New Roman"/>
          <w:b w:val="false"/>
          <w:i w:val="false"/>
          <w:color w:val="000000"/>
          <w:sz w:val="28"/>
        </w:rPr>
        <w:t xml:space="preserve">
      546. При полете по спрямленному маршруту в зоне RVSM в случае потери радиосвязи КВС возвращается на воздушную трассу, заявленную планом полета, и продолжает полет, руководствуясь положениями </w:t>
      </w:r>
      <w:r>
        <w:rPr>
          <w:rFonts w:ascii="Times New Roman"/>
          <w:b w:val="false"/>
          <w:i w:val="false"/>
          <w:color w:val="000000"/>
          <w:sz w:val="28"/>
        </w:rPr>
        <w:t>параграфа 6</w:t>
      </w:r>
      <w:r>
        <w:rPr>
          <w:rFonts w:ascii="Times New Roman"/>
          <w:b w:val="false"/>
          <w:i w:val="false"/>
          <w:color w:val="000000"/>
          <w:sz w:val="28"/>
        </w:rPr>
        <w:t xml:space="preserve"> главы 17 настоящих Правил.</w:t>
      </w:r>
    </w:p>
    <w:bookmarkEnd w:id="1525"/>
    <w:p>
      <w:pPr>
        <w:spacing w:after="0"/>
        <w:ind w:left="0"/>
        <w:jc w:val="both"/>
      </w:pPr>
      <w:r>
        <w:rPr>
          <w:rFonts w:ascii="Times New Roman"/>
          <w:b w:val="false"/>
          <w:i w:val="false"/>
          <w:color w:val="000000"/>
          <w:sz w:val="28"/>
        </w:rPr>
        <w:t xml:space="preserve">
      Допуск ВС к полетам в воздушном пространстве применения RVSM осуществляется уполномоченной организацией в соответствии с положениями </w:t>
      </w:r>
      <w:r>
        <w:rPr>
          <w:rFonts w:ascii="Times New Roman"/>
          <w:b w:val="false"/>
          <w:i w:val="false"/>
          <w:color w:val="000000"/>
          <w:sz w:val="28"/>
        </w:rPr>
        <w:t>приложений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546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1689" w:id="1526"/>
    <w:p>
      <w:pPr>
        <w:spacing w:after="0"/>
        <w:ind w:left="0"/>
        <w:jc w:val="left"/>
      </w:pPr>
      <w:r>
        <w:rPr>
          <w:rFonts w:ascii="Times New Roman"/>
          <w:b/>
          <w:i w:val="false"/>
          <w:color w:val="000000"/>
        </w:rPr>
        <w:t xml:space="preserve"> Параграф 16. Районы полетов или маршруты, где установлены соответствующие навигационные спецификации, основанные на характеристиках РВN</w:t>
      </w:r>
    </w:p>
    <w:bookmarkEnd w:id="1526"/>
    <w:bookmarkStart w:name="z1690" w:id="1527"/>
    <w:p>
      <w:pPr>
        <w:spacing w:after="0"/>
        <w:ind w:left="0"/>
        <w:jc w:val="both"/>
      </w:pPr>
      <w:r>
        <w:rPr>
          <w:rFonts w:ascii="Times New Roman"/>
          <w:b w:val="false"/>
          <w:i w:val="false"/>
          <w:color w:val="000000"/>
          <w:sz w:val="28"/>
        </w:rPr>
        <w:t>
      547. При полетах в районах или по маршрутам, где установлены соответствующие РВN, ВС оснащается навигационным оборудованием, которое позволит ему выполнять полеты в соответствии с установленными навигационными спецификациями.</w:t>
      </w:r>
    </w:p>
    <w:bookmarkEnd w:id="1527"/>
    <w:bookmarkStart w:name="z6012" w:id="1528"/>
    <w:p>
      <w:pPr>
        <w:spacing w:after="0"/>
        <w:ind w:left="0"/>
        <w:jc w:val="both"/>
      </w:pPr>
      <w:r>
        <w:rPr>
          <w:rFonts w:ascii="Times New Roman"/>
          <w:b w:val="false"/>
          <w:i w:val="false"/>
          <w:color w:val="000000"/>
          <w:sz w:val="28"/>
        </w:rPr>
        <w:t>
      547-1. Перед выполнением полетов по маршрутам RNAV 5 или RNAV 1 летный экипаж ВС убеждается в готовности на весь период планируемого полета инфраструктуры навигационных средств, требуемой для намеченного маршрута, включая любые не имеющие отношение к RNAV чрезвычайные обстоятельства. Пилот также убеждается в готовности бортового навигационного оборудования, необходимого для выполнения полета.</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547-1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13" w:id="1529"/>
    <w:p>
      <w:pPr>
        <w:spacing w:after="0"/>
        <w:ind w:left="0"/>
        <w:jc w:val="both"/>
      </w:pPr>
      <w:r>
        <w:rPr>
          <w:rFonts w:ascii="Times New Roman"/>
          <w:b w:val="false"/>
          <w:i w:val="false"/>
          <w:color w:val="000000"/>
          <w:sz w:val="28"/>
        </w:rPr>
        <w:t>
      547-2. Уровни RAIM, требуемые для RNAV 5 или RNAV 1 на маршруте (маршрутах) проверяются либо посредством NOTAM (если таковые выпускаются), либо с помощью компьютерной программы прогнозирования.</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547-2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14" w:id="1530"/>
    <w:p>
      <w:pPr>
        <w:spacing w:after="0"/>
        <w:ind w:left="0"/>
        <w:jc w:val="both"/>
      </w:pPr>
      <w:r>
        <w:rPr>
          <w:rFonts w:ascii="Times New Roman"/>
          <w:b w:val="false"/>
          <w:i w:val="false"/>
          <w:color w:val="000000"/>
          <w:sz w:val="28"/>
        </w:rPr>
        <w:t>
      547-3. В прогнозе готовности RAIM учитываются последние NOTAM о созвездиях GPS и модель бортового радиоэлектронного оборудования.</w:t>
      </w:r>
    </w:p>
    <w:bookmarkEnd w:id="1530"/>
    <w:p>
      <w:pPr>
        <w:spacing w:after="0"/>
        <w:ind w:left="0"/>
        <w:jc w:val="both"/>
      </w:pPr>
      <w:r>
        <w:rPr>
          <w:rFonts w:ascii="Times New Roman"/>
          <w:b w:val="false"/>
          <w:i w:val="false"/>
          <w:color w:val="000000"/>
          <w:sz w:val="28"/>
        </w:rPr>
        <w:t>
      В случае прогнозируемой непрерывной потери соответствующего уровня обнаружения отказов в течение более 5 мин для любого участка полета по RNAV 5 или RNAV 1 план полета пересматривается (переносится вылет на другое время или планируется другой маршрут полета).</w:t>
      </w:r>
    </w:p>
    <w:p>
      <w:pPr>
        <w:spacing w:after="0"/>
        <w:ind w:left="0"/>
        <w:jc w:val="both"/>
      </w:pPr>
      <w:r>
        <w:rPr>
          <w:rFonts w:ascii="Times New Roman"/>
          <w:b w:val="false"/>
          <w:i w:val="false"/>
          <w:color w:val="000000"/>
          <w:sz w:val="28"/>
        </w:rPr>
        <w:t>
      Компьютерная программа прогнозирования готовности RAIM не гарантирует обеспечения обслуживания, а скорее является средством оценки предполагаемых возможностей соблюдения требуемых навигационных характеристик.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547-3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15" w:id="1531"/>
    <w:p>
      <w:pPr>
        <w:spacing w:after="0"/>
        <w:ind w:left="0"/>
        <w:jc w:val="both"/>
      </w:pPr>
      <w:r>
        <w:rPr>
          <w:rFonts w:ascii="Times New Roman"/>
          <w:b w:val="false"/>
          <w:i w:val="false"/>
          <w:color w:val="000000"/>
          <w:sz w:val="28"/>
        </w:rPr>
        <w:t>
      547-4. Во время представления плана полета ОВД, эксплуатанты ВС на маршруте полета по RNAV 5 или RNAV 1 вносят соответствующий код в поля под номером 10 и 18 формы плана полета.</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547-4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16" w:id="1532"/>
    <w:p>
      <w:pPr>
        <w:spacing w:after="0"/>
        <w:ind w:left="0"/>
        <w:jc w:val="both"/>
      </w:pPr>
      <w:r>
        <w:rPr>
          <w:rFonts w:ascii="Times New Roman"/>
          <w:b w:val="false"/>
          <w:i w:val="false"/>
          <w:color w:val="000000"/>
          <w:sz w:val="28"/>
        </w:rPr>
        <w:t>
      547-5. Во время полета с помощью перекрестных проверок с обычными навигационными средствами экипаж ВС контролирует ход полета в части навигационной приемлемости, используя при этом основные индикаторы в сочетании с блоком управления и индикации RNAV.</w:t>
      </w:r>
    </w:p>
    <w:bookmarkEnd w:id="1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547-5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17" w:id="1533"/>
    <w:p>
      <w:pPr>
        <w:spacing w:after="0"/>
        <w:ind w:left="0"/>
        <w:jc w:val="both"/>
      </w:pPr>
      <w:r>
        <w:rPr>
          <w:rFonts w:ascii="Times New Roman"/>
          <w:b w:val="false"/>
          <w:i w:val="false"/>
          <w:color w:val="000000"/>
          <w:sz w:val="28"/>
        </w:rPr>
        <w:t>
      547-6. В случае отказа связи экипаж ВС продолжает полет по маршруту RNAV в соответствии с установленным порядком действий на случай потери связи.</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547-6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91" w:id="1534"/>
    <w:p>
      <w:pPr>
        <w:spacing w:after="0"/>
        <w:ind w:left="0"/>
        <w:jc w:val="both"/>
      </w:pPr>
      <w:r>
        <w:rPr>
          <w:rFonts w:ascii="Times New Roman"/>
          <w:b w:val="false"/>
          <w:i w:val="false"/>
          <w:color w:val="000000"/>
          <w:sz w:val="28"/>
        </w:rPr>
        <w:t>
      548. Эксплуатант не выполняет полеты в воздушных пространствах государств или районах, где установлены соответствующие РВN, если его ВС не имеют соответствующего навигационного оборудования и не сертифицированы уполномоченной организацией.</w:t>
      </w:r>
    </w:p>
    <w:bookmarkEnd w:id="1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548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6018" w:id="1535"/>
    <w:p>
      <w:pPr>
        <w:spacing w:after="0"/>
        <w:ind w:left="0"/>
        <w:jc w:val="both"/>
      </w:pPr>
      <w:r>
        <w:rPr>
          <w:rFonts w:ascii="Times New Roman"/>
          <w:b w:val="false"/>
          <w:i w:val="false"/>
          <w:color w:val="000000"/>
          <w:sz w:val="28"/>
        </w:rPr>
        <w:t>
      548-1. В случае если назначенная ВС схема прибытия или вылета RNAV не может быть принята экипажем ВС из-за оборудования RNAV, обстоятельств, связанных с его эксплуатационным использованием или по другой причине, экипаж ВС немедленно сообщает об этом органу ОВД. В этом случае орган ОВД обеспечивает радиолокационное наведение.</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548-1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19" w:id="1536"/>
    <w:p>
      <w:pPr>
        <w:spacing w:after="0"/>
        <w:ind w:left="0"/>
        <w:jc w:val="both"/>
      </w:pPr>
      <w:r>
        <w:rPr>
          <w:rFonts w:ascii="Times New Roman"/>
          <w:b w:val="false"/>
          <w:i w:val="false"/>
          <w:color w:val="000000"/>
          <w:sz w:val="28"/>
        </w:rPr>
        <w:t>
      548-2. Если ВС не способно удовлетворять требованиям предписанной навигационной спецификации из-за отказа или снижения точности системы RNAV на ВС, обнаруженных до вылета с аэродрома, на котором устранить неисправность этой системы невозможно, данному ВС разрешается продолжать полет до ближайшего подходящего аэродрома, на котором неисправность системы может быть устранена. При выдаче диспетчерского разрешения такому ВС орган ОВД принимает во внимание существующую или ожидаемую ситуацию с воздушным движением и может изменить время вылета, эшелон полета или маршрут предполагаемого полета. В ходе выполнения полета в зависимости от воздушной обстановки орган ОВД может вносить изменения.</w:t>
      </w:r>
    </w:p>
    <w:bookmarkEnd w:id="1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548-2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20" w:id="1537"/>
    <w:p>
      <w:pPr>
        <w:spacing w:after="0"/>
        <w:ind w:left="0"/>
        <w:jc w:val="both"/>
      </w:pPr>
      <w:r>
        <w:rPr>
          <w:rFonts w:ascii="Times New Roman"/>
          <w:b w:val="false"/>
          <w:i w:val="false"/>
          <w:color w:val="000000"/>
          <w:sz w:val="28"/>
        </w:rPr>
        <w:t>
      548-3. При ухудшении характеристик или отказе системы RNAV во время полета ВС по схеме прибытия или вылета, требующей использования RNAV:</w:t>
      </w:r>
    </w:p>
    <w:bookmarkEnd w:id="1537"/>
    <w:p>
      <w:pPr>
        <w:spacing w:after="0"/>
        <w:ind w:left="0"/>
        <w:jc w:val="both"/>
      </w:pPr>
      <w:r>
        <w:rPr>
          <w:rFonts w:ascii="Times New Roman"/>
          <w:b w:val="false"/>
          <w:i w:val="false"/>
          <w:color w:val="000000"/>
          <w:sz w:val="28"/>
        </w:rPr>
        <w:t>
      1) ВС направляется по маршрутам ОВД, определяемым средствами VOR/DME; или</w:t>
      </w:r>
    </w:p>
    <w:p>
      <w:pPr>
        <w:spacing w:after="0"/>
        <w:ind w:left="0"/>
        <w:jc w:val="both"/>
      </w:pPr>
      <w:r>
        <w:rPr>
          <w:rFonts w:ascii="Times New Roman"/>
          <w:b w:val="false"/>
          <w:i w:val="false"/>
          <w:color w:val="000000"/>
          <w:sz w:val="28"/>
        </w:rPr>
        <w:t>
      2) при отсутствии таких маршрутов ВС направляются по маршрутам с помощью обычных навигационных средств; или</w:t>
      </w:r>
    </w:p>
    <w:p>
      <w:pPr>
        <w:spacing w:after="0"/>
        <w:ind w:left="0"/>
        <w:jc w:val="both"/>
      </w:pPr>
      <w:r>
        <w:rPr>
          <w:rFonts w:ascii="Times New Roman"/>
          <w:b w:val="false"/>
          <w:i w:val="false"/>
          <w:color w:val="000000"/>
          <w:sz w:val="28"/>
        </w:rPr>
        <w:t>
      3) ВС обеспечивается векторением (радиолокационным наведением) до тех пор, пока оно не сможет возобновить навигацию с помощью своих собственных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548-3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21" w:id="1538"/>
    <w:p>
      <w:pPr>
        <w:spacing w:after="0"/>
        <w:ind w:left="0"/>
        <w:jc w:val="both"/>
      </w:pPr>
      <w:r>
        <w:rPr>
          <w:rFonts w:ascii="Times New Roman"/>
          <w:b w:val="false"/>
          <w:i w:val="false"/>
          <w:color w:val="000000"/>
          <w:sz w:val="28"/>
        </w:rPr>
        <w:t>
      548-4. Экипаж ВС не запрашивает или не заявляет схемы RNAV 1, если ВС не отвечают всем содержащимся в соответствующих документах критериям. Если ВС, которое не отвечает этим критериям, получает разрешение органа ОВД выполнить схему по RNAV 1, пилот уведомляет орган ОВД о том, что не может выполнить такое разрешение и запрашивает альтернативные инструкции.</w:t>
      </w:r>
    </w:p>
    <w:bookmarkEnd w:id="1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548-4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22" w:id="1539"/>
    <w:p>
      <w:pPr>
        <w:spacing w:after="0"/>
        <w:ind w:left="0"/>
        <w:jc w:val="both"/>
      </w:pPr>
      <w:r>
        <w:rPr>
          <w:rFonts w:ascii="Times New Roman"/>
          <w:b w:val="false"/>
          <w:i w:val="false"/>
          <w:color w:val="000000"/>
          <w:sz w:val="28"/>
        </w:rPr>
        <w:t>
      548-5. Экипаж ВС не выполняет полет по SID или STAR RNAV 1, если его нельзя извлечь из бортовой базы данных по названию маршрута и если он не соответствует маршруту на карте. Однако впоследствии данная схема изменяется путем введения или исключения конкретных точек пути в соответствие с разрешениями органов ОВД. Ручной ввод (или образование новых точек пути путем ручного ввода) широты и долготы не разрешается. Кроме того, пилоты не изменяют в базе данных тип точек пути SID или STAR с "флай-бай" на "флай-овер" (или наоборот).</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548-5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23" w:id="1540"/>
    <w:p>
      <w:pPr>
        <w:spacing w:after="0"/>
        <w:ind w:left="0"/>
        <w:jc w:val="both"/>
      </w:pPr>
      <w:r>
        <w:rPr>
          <w:rFonts w:ascii="Times New Roman"/>
          <w:b w:val="false"/>
          <w:i w:val="false"/>
          <w:color w:val="000000"/>
          <w:sz w:val="28"/>
        </w:rPr>
        <w:t>
      548-6. Если орган ОВД задает курс, который уводит ВС с маршрута, экипаж ВС не изменяет план полета в системе PBN до тех пор, пока не получит разрешение возвратиться на данный маршрут или диспетчер не подтвердит новое разрешение по маршруту. Когда ВС не находится на опубликованном маршруте RNAV 1, установленное требование к точности не применяется.</w:t>
      </w:r>
    </w:p>
    <w:bookmarkEnd w:id="1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548-6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692" w:id="1541"/>
    <w:p>
      <w:pPr>
        <w:spacing w:after="0"/>
        <w:ind w:left="0"/>
        <w:jc w:val="both"/>
      </w:pPr>
      <w:r>
        <w:rPr>
          <w:rFonts w:ascii="Times New Roman"/>
          <w:b w:val="false"/>
          <w:i w:val="false"/>
          <w:color w:val="000000"/>
          <w:sz w:val="28"/>
        </w:rPr>
        <w:t xml:space="preserve">
      549. Допуск ВС к полетам в воздушных пространствах государств или районах, где установлены соответствующие РВN осуществляется уполномоченной организацией в соответствии с положениями </w:t>
      </w:r>
      <w:r>
        <w:rPr>
          <w:rFonts w:ascii="Times New Roman"/>
          <w:b w:val="false"/>
          <w:i w:val="false"/>
          <w:color w:val="000000"/>
          <w:sz w:val="28"/>
        </w:rPr>
        <w:t>приложений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w:t>
      </w:r>
    </w:p>
    <w:bookmarkEnd w:id="1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549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1693" w:id="1542"/>
    <w:p>
      <w:pPr>
        <w:spacing w:after="0"/>
        <w:ind w:left="0"/>
        <w:jc w:val="left"/>
      </w:pPr>
      <w:r>
        <w:rPr>
          <w:rFonts w:ascii="Times New Roman"/>
          <w:b/>
          <w:i w:val="false"/>
          <w:color w:val="000000"/>
        </w:rPr>
        <w:t xml:space="preserve"> Параграф 17. Полеты в районах воздушного пространства, где установлен соответствующий тип требуемых характеристик связи RCP</w:t>
      </w:r>
    </w:p>
    <w:bookmarkEnd w:id="1542"/>
    <w:bookmarkStart w:name="z1694" w:id="1543"/>
    <w:p>
      <w:pPr>
        <w:spacing w:after="0"/>
        <w:ind w:left="0"/>
        <w:jc w:val="both"/>
      </w:pPr>
      <w:r>
        <w:rPr>
          <w:rFonts w:ascii="Times New Roman"/>
          <w:b w:val="false"/>
          <w:i w:val="false"/>
          <w:color w:val="000000"/>
          <w:sz w:val="28"/>
        </w:rPr>
        <w:t>
      550. При полетах в определенных районах воздушного пространства или по маршрутам, где установлен соответствующий тип требуемых характеристик связи, ВС оснащаются оборудованием связи, которое позволит ему выполнять полеты в соответствии с установленным типом (типами) RСP.</w:t>
      </w:r>
    </w:p>
    <w:bookmarkEnd w:id="1543"/>
    <w:bookmarkStart w:name="z1695" w:id="1544"/>
    <w:p>
      <w:pPr>
        <w:spacing w:after="0"/>
        <w:ind w:left="0"/>
        <w:jc w:val="both"/>
      </w:pPr>
      <w:r>
        <w:rPr>
          <w:rFonts w:ascii="Times New Roman"/>
          <w:b w:val="false"/>
          <w:i w:val="false"/>
          <w:color w:val="000000"/>
          <w:sz w:val="28"/>
        </w:rPr>
        <w:t>
      551. Эксплуатант получает разрешение выполнять полеты в таком воздушном пространстве от уполномоченной организации, после того как он продемонстрировал, что в РПП определены процедуры по обеспечению предусмотренных конкретным типом RCP, обеспечена подготовка персонала в рамках своей компетентности, что бортовое оборудование ВС и соответствующее взаимодействие со службой связи поставщика ОВД соответствуют типу RCP.</w:t>
      </w:r>
    </w:p>
    <w:bookmarkEnd w:id="1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551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1696" w:id="1545"/>
    <w:p>
      <w:pPr>
        <w:spacing w:after="0"/>
        <w:ind w:left="0"/>
        <w:jc w:val="both"/>
      </w:pPr>
      <w:r>
        <w:rPr>
          <w:rFonts w:ascii="Times New Roman"/>
          <w:b w:val="false"/>
          <w:i w:val="false"/>
          <w:color w:val="000000"/>
          <w:sz w:val="28"/>
        </w:rPr>
        <w:t>
      552. Допуск ВС к полетам в районах воздушного пространства государств или по маршрутам, где установлен соответствующий тип RСP осуществляется уполномоченной организацией.</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552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1697" w:id="1546"/>
    <w:p>
      <w:pPr>
        <w:spacing w:after="0"/>
        <w:ind w:left="0"/>
        <w:jc w:val="left"/>
      </w:pPr>
      <w:r>
        <w:rPr>
          <w:rFonts w:ascii="Times New Roman"/>
          <w:b/>
          <w:i w:val="false"/>
          <w:color w:val="000000"/>
        </w:rPr>
        <w:t xml:space="preserve"> Параграф 18. Обслуживание воздушного движения</w:t>
      </w:r>
    </w:p>
    <w:bookmarkEnd w:id="1546"/>
    <w:bookmarkStart w:name="z1698" w:id="1547"/>
    <w:p>
      <w:pPr>
        <w:spacing w:after="0"/>
        <w:ind w:left="0"/>
        <w:jc w:val="both"/>
      </w:pPr>
      <w:r>
        <w:rPr>
          <w:rFonts w:ascii="Times New Roman"/>
          <w:b w:val="false"/>
          <w:i w:val="false"/>
          <w:color w:val="000000"/>
          <w:sz w:val="28"/>
        </w:rPr>
        <w:t>
      553. ОВД осуществляется в соответствии с требованиями Закона, Правил ИВП.</w:t>
      </w:r>
    </w:p>
    <w:bookmarkEnd w:id="1547"/>
    <w:bookmarkStart w:name="z1699" w:id="1548"/>
    <w:p>
      <w:pPr>
        <w:spacing w:after="0"/>
        <w:ind w:left="0"/>
        <w:jc w:val="both"/>
      </w:pPr>
      <w:r>
        <w:rPr>
          <w:rFonts w:ascii="Times New Roman"/>
          <w:b w:val="false"/>
          <w:i w:val="false"/>
          <w:color w:val="000000"/>
          <w:sz w:val="28"/>
        </w:rPr>
        <w:t>
      554. Оперативные указания, связанные с внесением изменения в план полета для ОВД, согласуются c соответствующим органом ОВД до того, как они будут переданы экипажу ВС.</w:t>
      </w:r>
    </w:p>
    <w:bookmarkEnd w:id="1548"/>
    <w:bookmarkStart w:name="z1700" w:id="1549"/>
    <w:p>
      <w:pPr>
        <w:spacing w:after="0"/>
        <w:ind w:left="0"/>
        <w:jc w:val="left"/>
      </w:pPr>
      <w:r>
        <w:rPr>
          <w:rFonts w:ascii="Times New Roman"/>
          <w:b/>
          <w:i w:val="false"/>
          <w:color w:val="000000"/>
        </w:rPr>
        <w:t xml:space="preserve"> Глава 8. Выполнение полетов</w:t>
      </w:r>
    </w:p>
    <w:bookmarkEnd w:id="1549"/>
    <w:bookmarkStart w:name="z1701" w:id="1550"/>
    <w:p>
      <w:pPr>
        <w:spacing w:after="0"/>
        <w:ind w:left="0"/>
        <w:jc w:val="left"/>
      </w:pPr>
      <w:r>
        <w:rPr>
          <w:rFonts w:ascii="Times New Roman"/>
          <w:b/>
          <w:i w:val="false"/>
          <w:color w:val="000000"/>
        </w:rPr>
        <w:t xml:space="preserve"> Параграф 1. Основные требования</w:t>
      </w:r>
    </w:p>
    <w:bookmarkEnd w:id="1550"/>
    <w:bookmarkStart w:name="z1702" w:id="1551"/>
    <w:p>
      <w:pPr>
        <w:spacing w:after="0"/>
        <w:ind w:left="0"/>
        <w:jc w:val="both"/>
      </w:pPr>
      <w:r>
        <w:rPr>
          <w:rFonts w:ascii="Times New Roman"/>
          <w:b w:val="false"/>
          <w:i w:val="false"/>
          <w:color w:val="000000"/>
          <w:sz w:val="28"/>
        </w:rPr>
        <w:t>
      555. КВС соблюдает законы, правила и процедуры тех государств, в воздушном пространстве которых он выполняет полеты, а также государства регистрации ВС и государства эксплуатанта.</w:t>
      </w:r>
    </w:p>
    <w:bookmarkEnd w:id="1551"/>
    <w:bookmarkStart w:name="z1703" w:id="1552"/>
    <w:p>
      <w:pPr>
        <w:spacing w:after="0"/>
        <w:ind w:left="0"/>
        <w:jc w:val="both"/>
      </w:pPr>
      <w:r>
        <w:rPr>
          <w:rFonts w:ascii="Times New Roman"/>
          <w:b w:val="false"/>
          <w:i w:val="false"/>
          <w:color w:val="000000"/>
          <w:sz w:val="28"/>
        </w:rPr>
        <w:t>
      556. Эксплуатант ВС, в случае осуществления воздушных перевозок пассажиров, багажа, груза, почты за плату, на основании договоров воздушной перевозки (далее - коммерческие воздушные перевозки) или авиационных работ, обеспечивает знание и исполнение всеми членами летного экипажа ВС, Закона, настоящих Правил и процедур, касающихся исполнения их обязанностей.</w:t>
      </w:r>
    </w:p>
    <w:bookmarkEnd w:id="1552"/>
    <w:bookmarkStart w:name="z1704" w:id="1553"/>
    <w:p>
      <w:pPr>
        <w:spacing w:after="0"/>
        <w:ind w:left="0"/>
        <w:jc w:val="both"/>
      </w:pPr>
      <w:r>
        <w:rPr>
          <w:rFonts w:ascii="Times New Roman"/>
          <w:b w:val="false"/>
          <w:i w:val="false"/>
          <w:color w:val="000000"/>
          <w:sz w:val="28"/>
        </w:rPr>
        <w:t>
      557. В отсутствие служб авиационной безопасности КВС проводит предполетный досмотр ВС, его бортовых запасов, членов экипажа ВС, перевозимых лиц и их имущества, а также груза и почты.</w:t>
      </w:r>
    </w:p>
    <w:bookmarkEnd w:id="1553"/>
    <w:bookmarkStart w:name="z1705" w:id="1554"/>
    <w:p>
      <w:pPr>
        <w:spacing w:after="0"/>
        <w:ind w:left="0"/>
        <w:jc w:val="both"/>
      </w:pPr>
      <w:r>
        <w:rPr>
          <w:rFonts w:ascii="Times New Roman"/>
          <w:b w:val="false"/>
          <w:i w:val="false"/>
          <w:color w:val="000000"/>
          <w:sz w:val="28"/>
        </w:rPr>
        <w:t>
      558. В случае совершения акта незаконного вмешательства в деятельность гражданской авиации, КВС информирует о нем орган ОВД, а при отсутствии связи с ним – органы внутренних дел.</w:t>
      </w:r>
    </w:p>
    <w:bookmarkEnd w:id="1554"/>
    <w:bookmarkStart w:name="z6230" w:id="1555"/>
    <w:p>
      <w:pPr>
        <w:spacing w:after="0"/>
        <w:ind w:left="0"/>
        <w:jc w:val="both"/>
      </w:pPr>
      <w:r>
        <w:rPr>
          <w:rFonts w:ascii="Times New Roman"/>
          <w:b w:val="false"/>
          <w:i w:val="false"/>
          <w:color w:val="000000"/>
          <w:sz w:val="28"/>
        </w:rPr>
        <w:t>
      558-1. Перед началом полета КВС знакомится со всей имеющейся метеорологической информацией, относящейся к намеченному полету. Подготовка к полету за пределы окрестностей места вылета и к каждому полету по правилам полетов по приборам включает:</w:t>
      </w:r>
    </w:p>
    <w:bookmarkEnd w:id="1555"/>
    <w:bookmarkStart w:name="z6231" w:id="1556"/>
    <w:p>
      <w:pPr>
        <w:spacing w:after="0"/>
        <w:ind w:left="0"/>
        <w:jc w:val="both"/>
      </w:pPr>
      <w:r>
        <w:rPr>
          <w:rFonts w:ascii="Times New Roman"/>
          <w:b w:val="false"/>
          <w:i w:val="false"/>
          <w:color w:val="000000"/>
          <w:sz w:val="28"/>
        </w:rPr>
        <w:t>
      1) изучение имеющихся текущих метеорологических сводок и прогнозов;</w:t>
      </w:r>
    </w:p>
    <w:bookmarkEnd w:id="1556"/>
    <w:bookmarkStart w:name="z6232" w:id="1557"/>
    <w:p>
      <w:pPr>
        <w:spacing w:after="0"/>
        <w:ind w:left="0"/>
        <w:jc w:val="both"/>
      </w:pPr>
      <w:r>
        <w:rPr>
          <w:rFonts w:ascii="Times New Roman"/>
          <w:b w:val="false"/>
          <w:i w:val="false"/>
          <w:color w:val="000000"/>
          <w:sz w:val="28"/>
        </w:rPr>
        <w:t>
      2) планирование альтернативных действий на тот случай, если полет не выполняется, как намечено, вследствие погодных условий.</w:t>
      </w:r>
    </w:p>
    <w:bookmarkEnd w:id="1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558-1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3" w:id="1558"/>
    <w:p>
      <w:pPr>
        <w:spacing w:after="0"/>
        <w:ind w:left="0"/>
        <w:jc w:val="both"/>
      </w:pPr>
      <w:r>
        <w:rPr>
          <w:rFonts w:ascii="Times New Roman"/>
          <w:b w:val="false"/>
          <w:i w:val="false"/>
          <w:color w:val="000000"/>
          <w:sz w:val="28"/>
        </w:rPr>
        <w:t>
      558-2. Полет, который выполняется по ПВП, не начинается до тех пор, пока текущие метеорологические сводки или подборка текущих сводок и прогнозов не укажут на то, что метеорологические условия на маршруте или части маршрута, по которому ВС будет следовать в соответствии с ПВП, обеспечат к соответствующему времени возможность соблюдать эти правила.</w:t>
      </w:r>
    </w:p>
    <w:bookmarkEnd w:id="1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558-2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6" w:id="1559"/>
    <w:p>
      <w:pPr>
        <w:spacing w:after="0"/>
        <w:ind w:left="0"/>
        <w:jc w:val="both"/>
      </w:pPr>
      <w:r>
        <w:rPr>
          <w:rFonts w:ascii="Times New Roman"/>
          <w:b w:val="false"/>
          <w:i w:val="false"/>
          <w:color w:val="000000"/>
          <w:sz w:val="28"/>
        </w:rPr>
        <w:t>
      559. Перед полетом КВС изучает имеющуюся информацию, касающуюся данного полета, а также планирует действия на тот случай, если полет по плану не будет выполнен вследствие ухудшения погодных условий.</w:t>
      </w:r>
    </w:p>
    <w:bookmarkEnd w:id="1559"/>
    <w:bookmarkStart w:name="z1707" w:id="1560"/>
    <w:p>
      <w:pPr>
        <w:spacing w:after="0"/>
        <w:ind w:left="0"/>
        <w:jc w:val="both"/>
      </w:pPr>
      <w:r>
        <w:rPr>
          <w:rFonts w:ascii="Times New Roman"/>
          <w:b w:val="false"/>
          <w:i w:val="false"/>
          <w:color w:val="000000"/>
          <w:sz w:val="28"/>
        </w:rPr>
        <w:t>
      560. Необходимая информация для КВС, включает в себя как минимум следующее:</w:t>
      </w:r>
    </w:p>
    <w:bookmarkEnd w:id="1560"/>
    <w:bookmarkStart w:name="z1708" w:id="1561"/>
    <w:p>
      <w:pPr>
        <w:spacing w:after="0"/>
        <w:ind w:left="0"/>
        <w:jc w:val="both"/>
      </w:pPr>
      <w:r>
        <w:rPr>
          <w:rFonts w:ascii="Times New Roman"/>
          <w:b w:val="false"/>
          <w:i w:val="false"/>
          <w:color w:val="000000"/>
          <w:sz w:val="28"/>
        </w:rPr>
        <w:t>
      для полета по ППП, а также полета по ПВП вне района аэродрома вылета: сводки и прогнозы погоды;</w:t>
      </w:r>
    </w:p>
    <w:bookmarkEnd w:id="1561"/>
    <w:bookmarkStart w:name="z1709" w:id="1562"/>
    <w:p>
      <w:pPr>
        <w:spacing w:after="0"/>
        <w:ind w:left="0"/>
        <w:jc w:val="both"/>
      </w:pPr>
      <w:r>
        <w:rPr>
          <w:rFonts w:ascii="Times New Roman"/>
          <w:b w:val="false"/>
          <w:i w:val="false"/>
          <w:color w:val="000000"/>
          <w:sz w:val="28"/>
        </w:rPr>
        <w:t>
      данные запасных аэродромов в случаях, предусмотренных настоящими Правилами;</w:t>
      </w:r>
    </w:p>
    <w:bookmarkEnd w:id="1562"/>
    <w:bookmarkStart w:name="z1710" w:id="1563"/>
    <w:p>
      <w:pPr>
        <w:spacing w:after="0"/>
        <w:ind w:left="0"/>
        <w:jc w:val="both"/>
      </w:pPr>
      <w:r>
        <w:rPr>
          <w:rFonts w:ascii="Times New Roman"/>
          <w:b w:val="false"/>
          <w:i w:val="false"/>
          <w:color w:val="000000"/>
          <w:sz w:val="28"/>
        </w:rPr>
        <w:t>
      для любого полета:</w:t>
      </w:r>
    </w:p>
    <w:bookmarkEnd w:id="1563"/>
    <w:bookmarkStart w:name="z1711" w:id="1564"/>
    <w:p>
      <w:pPr>
        <w:spacing w:after="0"/>
        <w:ind w:left="0"/>
        <w:jc w:val="both"/>
      </w:pPr>
      <w:r>
        <w:rPr>
          <w:rFonts w:ascii="Times New Roman"/>
          <w:b w:val="false"/>
          <w:i w:val="false"/>
          <w:color w:val="000000"/>
          <w:sz w:val="28"/>
        </w:rPr>
        <w:t>
      данные ВПП в намеченных к использованию местах взлета и посадки;</w:t>
      </w:r>
    </w:p>
    <w:bookmarkEnd w:id="1564"/>
    <w:bookmarkStart w:name="z1712" w:id="1565"/>
    <w:p>
      <w:pPr>
        <w:spacing w:after="0"/>
        <w:ind w:left="0"/>
        <w:jc w:val="both"/>
      </w:pPr>
      <w:r>
        <w:rPr>
          <w:rFonts w:ascii="Times New Roman"/>
          <w:b w:val="false"/>
          <w:i w:val="false"/>
          <w:color w:val="000000"/>
          <w:sz w:val="28"/>
        </w:rPr>
        <w:t>
      потребный запас топлива;</w:t>
      </w:r>
    </w:p>
    <w:bookmarkEnd w:id="1565"/>
    <w:bookmarkStart w:name="z1713" w:id="1566"/>
    <w:p>
      <w:pPr>
        <w:spacing w:after="0"/>
        <w:ind w:left="0"/>
        <w:jc w:val="both"/>
      </w:pPr>
      <w:r>
        <w:rPr>
          <w:rFonts w:ascii="Times New Roman"/>
          <w:b w:val="false"/>
          <w:i w:val="false"/>
          <w:color w:val="000000"/>
          <w:sz w:val="28"/>
        </w:rPr>
        <w:t>
      данные о взлетной и посадочной дистанции, содержащиеся в РЛЭ;</w:t>
      </w:r>
    </w:p>
    <w:bookmarkEnd w:id="1566"/>
    <w:bookmarkStart w:name="z1714" w:id="1567"/>
    <w:p>
      <w:pPr>
        <w:spacing w:after="0"/>
        <w:ind w:left="0"/>
        <w:jc w:val="both"/>
      </w:pPr>
      <w:r>
        <w:rPr>
          <w:rFonts w:ascii="Times New Roman"/>
          <w:b w:val="false"/>
          <w:i w:val="false"/>
          <w:color w:val="000000"/>
          <w:sz w:val="28"/>
        </w:rPr>
        <w:t>
      все известные задержки движения, о которых КВС был уведомлен органом ОВД.</w:t>
      </w:r>
    </w:p>
    <w:bookmarkEnd w:id="1567"/>
    <w:bookmarkStart w:name="z1715" w:id="1568"/>
    <w:p>
      <w:pPr>
        <w:spacing w:after="0"/>
        <w:ind w:left="0"/>
        <w:jc w:val="both"/>
      </w:pPr>
      <w:r>
        <w:rPr>
          <w:rFonts w:ascii="Times New Roman"/>
          <w:b w:val="false"/>
          <w:i w:val="false"/>
          <w:color w:val="000000"/>
          <w:sz w:val="28"/>
        </w:rPr>
        <w:t>
      561. КВС разрешается выбирать площадку для посадки ВС, если отсутствует аэронавигационная информация о ней, в случае, если она осмотрена с земли или подобрана с воздуха и признана КВС удовлетворяющей требованиям РЛЭ.</w:t>
      </w:r>
    </w:p>
    <w:bookmarkEnd w:id="1568"/>
    <w:bookmarkStart w:name="z1716" w:id="1569"/>
    <w:p>
      <w:pPr>
        <w:spacing w:after="0"/>
        <w:ind w:left="0"/>
        <w:jc w:val="both"/>
      </w:pPr>
      <w:r>
        <w:rPr>
          <w:rFonts w:ascii="Times New Roman"/>
          <w:b w:val="false"/>
          <w:i w:val="false"/>
          <w:color w:val="000000"/>
          <w:sz w:val="28"/>
        </w:rPr>
        <w:t>
      Для посадки на площадку, подобранную с воздуха, пилот ВС имеет соответствующий допуск.</w:t>
      </w:r>
    </w:p>
    <w:bookmarkEnd w:id="1569"/>
    <w:bookmarkStart w:name="z1717" w:id="1570"/>
    <w:p>
      <w:pPr>
        <w:spacing w:after="0"/>
        <w:ind w:left="0"/>
        <w:jc w:val="both"/>
      </w:pPr>
      <w:r>
        <w:rPr>
          <w:rFonts w:ascii="Times New Roman"/>
          <w:b w:val="false"/>
          <w:i w:val="false"/>
          <w:color w:val="000000"/>
          <w:sz w:val="28"/>
        </w:rPr>
        <w:t>
      562. При осуществлении перевозок пассажиров на вертолетах с посадками на площадки, подобранные с воздуха, процедуры выполнения таких посадок устанавливаются в РПП эксплуатанта с оценкой возможных рисков и способов их снижения.</w:t>
      </w:r>
    </w:p>
    <w:bookmarkEnd w:id="1570"/>
    <w:bookmarkStart w:name="z1718" w:id="1571"/>
    <w:p>
      <w:pPr>
        <w:spacing w:after="0"/>
        <w:ind w:left="0"/>
        <w:jc w:val="both"/>
      </w:pPr>
      <w:r>
        <w:rPr>
          <w:rFonts w:ascii="Times New Roman"/>
          <w:b w:val="false"/>
          <w:i w:val="false"/>
          <w:color w:val="000000"/>
          <w:sz w:val="28"/>
        </w:rPr>
        <w:t>
      563. Не допускаются посадки с подбором площадок с воздуха на самолетах при осуществлении коммерческих воздушных перевозок пассажиров.</w:t>
      </w:r>
    </w:p>
    <w:bookmarkEnd w:id="1571"/>
    <w:bookmarkStart w:name="z1719" w:id="1572"/>
    <w:p>
      <w:pPr>
        <w:spacing w:after="0"/>
        <w:ind w:left="0"/>
        <w:jc w:val="both"/>
      </w:pPr>
      <w:r>
        <w:rPr>
          <w:rFonts w:ascii="Times New Roman"/>
          <w:b w:val="false"/>
          <w:i w:val="false"/>
          <w:color w:val="000000"/>
          <w:sz w:val="28"/>
        </w:rPr>
        <w:t>
      564. КВС перед полетом в целях выполнения авиационных работ или АОН убеждается в том, что:</w:t>
      </w:r>
    </w:p>
    <w:bookmarkEnd w:id="1572"/>
    <w:bookmarkStart w:name="z1720" w:id="1573"/>
    <w:p>
      <w:pPr>
        <w:spacing w:after="0"/>
        <w:ind w:left="0"/>
        <w:jc w:val="both"/>
      </w:pPr>
      <w:r>
        <w:rPr>
          <w:rFonts w:ascii="Times New Roman"/>
          <w:b w:val="false"/>
          <w:i w:val="false"/>
          <w:color w:val="000000"/>
          <w:sz w:val="28"/>
        </w:rPr>
        <w:t>
      1) ВС пригодно к полетам и на борту находятся документы, указанные в пункте 82 настоящих Правил;</w:t>
      </w:r>
    </w:p>
    <w:bookmarkEnd w:id="1573"/>
    <w:bookmarkStart w:name="z1721" w:id="1574"/>
    <w:p>
      <w:pPr>
        <w:spacing w:after="0"/>
        <w:ind w:left="0"/>
        <w:jc w:val="both"/>
      </w:pPr>
      <w:r>
        <w:rPr>
          <w:rFonts w:ascii="Times New Roman"/>
          <w:b w:val="false"/>
          <w:i w:val="false"/>
          <w:color w:val="000000"/>
          <w:sz w:val="28"/>
        </w:rPr>
        <w:t>
      2) на борту установлены приборы и оборудование, необходимые для ожидаемых условий полета, КВС убеждается в их работоспособности в соответствии с положениями РЛЭ;</w:t>
      </w:r>
    </w:p>
    <w:bookmarkEnd w:id="1574"/>
    <w:bookmarkStart w:name="z1722" w:id="1575"/>
    <w:p>
      <w:pPr>
        <w:spacing w:after="0"/>
        <w:ind w:left="0"/>
        <w:jc w:val="both"/>
      </w:pPr>
      <w:r>
        <w:rPr>
          <w:rFonts w:ascii="Times New Roman"/>
          <w:b w:val="false"/>
          <w:i w:val="false"/>
          <w:color w:val="000000"/>
          <w:sz w:val="28"/>
        </w:rPr>
        <w:t xml:space="preserve">
      3) выполнены процедуры согласно положениям </w:t>
      </w:r>
      <w:r>
        <w:rPr>
          <w:rFonts w:ascii="Times New Roman"/>
          <w:b w:val="false"/>
          <w:i w:val="false"/>
          <w:color w:val="000000"/>
          <w:sz w:val="28"/>
        </w:rPr>
        <w:t>пунктов 628</w:t>
      </w:r>
      <w:r>
        <w:rPr>
          <w:rFonts w:ascii="Times New Roman"/>
          <w:b w:val="false"/>
          <w:i w:val="false"/>
          <w:color w:val="000000"/>
          <w:sz w:val="28"/>
        </w:rPr>
        <w:t xml:space="preserve"> и </w:t>
      </w:r>
      <w:r>
        <w:rPr>
          <w:rFonts w:ascii="Times New Roman"/>
          <w:b w:val="false"/>
          <w:i w:val="false"/>
          <w:color w:val="000000"/>
          <w:sz w:val="28"/>
        </w:rPr>
        <w:t>629</w:t>
      </w:r>
      <w:r>
        <w:rPr>
          <w:rFonts w:ascii="Times New Roman"/>
          <w:b w:val="false"/>
          <w:i w:val="false"/>
          <w:color w:val="000000"/>
          <w:sz w:val="28"/>
        </w:rPr>
        <w:t xml:space="preserve"> настоящих Правил;</w:t>
      </w:r>
    </w:p>
    <w:bookmarkEnd w:id="1575"/>
    <w:bookmarkStart w:name="z1723" w:id="1576"/>
    <w:p>
      <w:pPr>
        <w:spacing w:after="0"/>
        <w:ind w:left="0"/>
        <w:jc w:val="both"/>
      </w:pPr>
      <w:r>
        <w:rPr>
          <w:rFonts w:ascii="Times New Roman"/>
          <w:b w:val="false"/>
          <w:i w:val="false"/>
          <w:color w:val="000000"/>
          <w:sz w:val="28"/>
        </w:rPr>
        <w:t>
      4) масса ВС и расположение его центра тяжести позволяют безопасно выполнять полет с учетом ожидаемых условий полета;</w:t>
      </w:r>
    </w:p>
    <w:bookmarkEnd w:id="1576"/>
    <w:bookmarkStart w:name="z1724" w:id="1577"/>
    <w:p>
      <w:pPr>
        <w:spacing w:after="0"/>
        <w:ind w:left="0"/>
        <w:jc w:val="both"/>
      </w:pPr>
      <w:r>
        <w:rPr>
          <w:rFonts w:ascii="Times New Roman"/>
          <w:b w:val="false"/>
          <w:i w:val="false"/>
          <w:color w:val="000000"/>
          <w:sz w:val="28"/>
        </w:rPr>
        <w:t>
      5) груз на борту правильно распределен и надежно закреплен;</w:t>
      </w:r>
    </w:p>
    <w:bookmarkEnd w:id="1577"/>
    <w:bookmarkStart w:name="z1725" w:id="1578"/>
    <w:p>
      <w:pPr>
        <w:spacing w:after="0"/>
        <w:ind w:left="0"/>
        <w:jc w:val="both"/>
      </w:pPr>
      <w:r>
        <w:rPr>
          <w:rFonts w:ascii="Times New Roman"/>
          <w:b w:val="false"/>
          <w:i w:val="false"/>
          <w:color w:val="000000"/>
          <w:sz w:val="28"/>
        </w:rPr>
        <w:t>
      6) не будут превышаться эксплуатационные ограничения ВС, содержащиеся в РЛЭ;</w:t>
      </w:r>
    </w:p>
    <w:bookmarkEnd w:id="1578"/>
    <w:bookmarkStart w:name="z1726" w:id="1579"/>
    <w:p>
      <w:pPr>
        <w:spacing w:after="0"/>
        <w:ind w:left="0"/>
        <w:jc w:val="both"/>
      </w:pPr>
      <w:r>
        <w:rPr>
          <w:rFonts w:ascii="Times New Roman"/>
          <w:b w:val="false"/>
          <w:i w:val="false"/>
          <w:color w:val="000000"/>
          <w:sz w:val="28"/>
        </w:rPr>
        <w:t>
      7) установлено, что располагаемые и непосредственно необходимые для безопасной эксплуатации ВС наземные и (или) водные средства, включая связное оборудование и навигационные средства, позволяют выполнить намеченный полет;</w:t>
      </w:r>
    </w:p>
    <w:bookmarkEnd w:id="1579"/>
    <w:bookmarkStart w:name="z1727" w:id="1580"/>
    <w:p>
      <w:pPr>
        <w:spacing w:after="0"/>
        <w:ind w:left="0"/>
        <w:jc w:val="both"/>
      </w:pPr>
      <w:r>
        <w:rPr>
          <w:rFonts w:ascii="Times New Roman"/>
          <w:b w:val="false"/>
          <w:i w:val="false"/>
          <w:color w:val="000000"/>
          <w:sz w:val="28"/>
        </w:rPr>
        <w:t>
      8) полет производится на аэродром или с аэродрома при условиях, которые не ниже эксплуатационных минимумов, установленных для данного аэродрома государством, в котором он расположен:</w:t>
      </w:r>
    </w:p>
    <w:bookmarkEnd w:id="1580"/>
    <w:bookmarkStart w:name="z1728" w:id="1581"/>
    <w:p>
      <w:pPr>
        <w:spacing w:after="0"/>
        <w:ind w:left="0"/>
        <w:jc w:val="both"/>
      </w:pPr>
      <w:r>
        <w:rPr>
          <w:rFonts w:ascii="Times New Roman"/>
          <w:b w:val="false"/>
          <w:i w:val="false"/>
          <w:color w:val="000000"/>
          <w:sz w:val="28"/>
        </w:rPr>
        <w:t>
      для полета по ППП метеорологическая информация указывает на то, что условия на аэродроме назначения или, в случаях, когда требуется запасной аэродром назначения – на одном запасном аэродроме, будут к расчетному времени прилета соответствовать эксплуатационным минимумам аэродрома или превышать их;</w:t>
      </w:r>
    </w:p>
    <w:bookmarkEnd w:id="1581"/>
    <w:bookmarkStart w:name="z1729" w:id="1582"/>
    <w:p>
      <w:pPr>
        <w:spacing w:after="0"/>
        <w:ind w:left="0"/>
        <w:jc w:val="both"/>
      </w:pPr>
      <w:r>
        <w:rPr>
          <w:rFonts w:ascii="Times New Roman"/>
          <w:b w:val="false"/>
          <w:i w:val="false"/>
          <w:color w:val="000000"/>
          <w:sz w:val="28"/>
        </w:rPr>
        <w:t>
      для полета по ПВП, за исключением полета в районе аэродрома вылета, информация о фактической погоде или текущие сводки и прогнозы указывают на то, что метеорологические условия на той части маршрута, по которому ВС должно следовать в соответствии с ПВП, обеспечат к запланированному времени возможность соблюдения ПВП.</w:t>
      </w:r>
    </w:p>
    <w:bookmarkEnd w:id="1582"/>
    <w:bookmarkStart w:name="z1730" w:id="1583"/>
    <w:p>
      <w:pPr>
        <w:spacing w:after="0"/>
        <w:ind w:left="0"/>
        <w:jc w:val="both"/>
      </w:pPr>
      <w:r>
        <w:rPr>
          <w:rFonts w:ascii="Times New Roman"/>
          <w:b w:val="false"/>
          <w:i w:val="false"/>
          <w:color w:val="000000"/>
          <w:sz w:val="28"/>
        </w:rPr>
        <w:t xml:space="preserve">
      565. Перед полетом по ПВП в целях выполнения авиационных работ или АОН количество топлива и масла на борту должно быть, не менее чем указано в </w:t>
      </w:r>
      <w:r>
        <w:rPr>
          <w:rFonts w:ascii="Times New Roman"/>
          <w:b w:val="false"/>
          <w:i w:val="false"/>
          <w:color w:val="000000"/>
          <w:sz w:val="28"/>
        </w:rPr>
        <w:t>пункте 592</w:t>
      </w:r>
      <w:r>
        <w:rPr>
          <w:rFonts w:ascii="Times New Roman"/>
          <w:b w:val="false"/>
          <w:i w:val="false"/>
          <w:color w:val="000000"/>
          <w:sz w:val="28"/>
        </w:rPr>
        <w:t xml:space="preserve"> настоящих Правил.</w:t>
      </w:r>
    </w:p>
    <w:bookmarkEnd w:id="1583"/>
    <w:bookmarkStart w:name="z1731" w:id="1584"/>
    <w:p>
      <w:pPr>
        <w:spacing w:after="0"/>
        <w:ind w:left="0"/>
        <w:jc w:val="both"/>
      </w:pPr>
      <w:r>
        <w:rPr>
          <w:rFonts w:ascii="Times New Roman"/>
          <w:b w:val="false"/>
          <w:i w:val="false"/>
          <w:color w:val="000000"/>
          <w:sz w:val="28"/>
        </w:rPr>
        <w:t>
      566. Перед полетом по ППП в целях выполнения авиационных работ или АОН количество топлива и масла на борту должно позволять:</w:t>
      </w:r>
    </w:p>
    <w:bookmarkEnd w:id="1584"/>
    <w:bookmarkStart w:name="z1732" w:id="1585"/>
    <w:p>
      <w:pPr>
        <w:spacing w:after="0"/>
        <w:ind w:left="0"/>
        <w:jc w:val="both"/>
      </w:pPr>
      <w:r>
        <w:rPr>
          <w:rFonts w:ascii="Times New Roman"/>
          <w:b w:val="false"/>
          <w:i w:val="false"/>
          <w:color w:val="000000"/>
          <w:sz w:val="28"/>
        </w:rPr>
        <w:t>
      1) выполнить полет до аэродрома назначения, затем на запланированной крейсерской скорости выполнить полет до запасного аэродрома, а затем продолжать полет на запланированной крейсерской скорости в течение 45 минут для самолетов и 30 минут для вертолетов;</w:t>
      </w:r>
    </w:p>
    <w:bookmarkEnd w:id="1585"/>
    <w:bookmarkStart w:name="z1733" w:id="1586"/>
    <w:p>
      <w:pPr>
        <w:spacing w:after="0"/>
        <w:ind w:left="0"/>
        <w:jc w:val="both"/>
      </w:pPr>
      <w:r>
        <w:rPr>
          <w:rFonts w:ascii="Times New Roman"/>
          <w:b w:val="false"/>
          <w:i w:val="false"/>
          <w:color w:val="000000"/>
          <w:sz w:val="28"/>
        </w:rPr>
        <w:t>
      2) выполнить полет до запасного аэродрома через любой заранее определенный рубеж ухода и затем продолжить полет в течение 30 минут при условии, что перед полетом имеется не меньший запас топлива и масла, чем необходимо для выполнения полета до аэродрома намеченной посадки и затем продолжения его в течение 1 часа.</w:t>
      </w:r>
    </w:p>
    <w:bookmarkEnd w:id="1586"/>
    <w:bookmarkStart w:name="z1734" w:id="1587"/>
    <w:p>
      <w:pPr>
        <w:spacing w:after="0"/>
        <w:ind w:left="0"/>
        <w:jc w:val="both"/>
      </w:pPr>
      <w:r>
        <w:rPr>
          <w:rFonts w:ascii="Times New Roman"/>
          <w:b w:val="false"/>
          <w:i w:val="false"/>
          <w:color w:val="000000"/>
          <w:sz w:val="28"/>
        </w:rPr>
        <w:t>
      567. При расчете количества топлива и масла учитываются:</w:t>
      </w:r>
    </w:p>
    <w:bookmarkEnd w:id="1587"/>
    <w:bookmarkStart w:name="z1735" w:id="1588"/>
    <w:p>
      <w:pPr>
        <w:spacing w:after="0"/>
        <w:ind w:left="0"/>
        <w:jc w:val="both"/>
      </w:pPr>
      <w:r>
        <w:rPr>
          <w:rFonts w:ascii="Times New Roman"/>
          <w:b w:val="false"/>
          <w:i w:val="false"/>
          <w:color w:val="000000"/>
          <w:sz w:val="28"/>
        </w:rPr>
        <w:t>
      1) прогнозируемые метеорологические условия;</w:t>
      </w:r>
    </w:p>
    <w:bookmarkEnd w:id="1588"/>
    <w:bookmarkStart w:name="z1736" w:id="1589"/>
    <w:p>
      <w:pPr>
        <w:spacing w:after="0"/>
        <w:ind w:left="0"/>
        <w:jc w:val="both"/>
      </w:pPr>
      <w:r>
        <w:rPr>
          <w:rFonts w:ascii="Times New Roman"/>
          <w:b w:val="false"/>
          <w:i w:val="false"/>
          <w:color w:val="000000"/>
          <w:sz w:val="28"/>
        </w:rPr>
        <w:t>
      2) предполагаемые отклонения от маршрута по указанию органов ОВД и задержки, связанные с воздушным движением;</w:t>
      </w:r>
    </w:p>
    <w:bookmarkEnd w:id="1589"/>
    <w:bookmarkStart w:name="z1737" w:id="1590"/>
    <w:p>
      <w:pPr>
        <w:spacing w:after="0"/>
        <w:ind w:left="0"/>
        <w:jc w:val="both"/>
      </w:pPr>
      <w:r>
        <w:rPr>
          <w:rFonts w:ascii="Times New Roman"/>
          <w:b w:val="false"/>
          <w:i w:val="false"/>
          <w:color w:val="000000"/>
          <w:sz w:val="28"/>
        </w:rPr>
        <w:t>
      3) необходимость выполнения одного захода на посадку по приборам на аэродроме намеченной посадки, включая уход на второй круг (при выполнении полета по ППП);</w:t>
      </w:r>
    </w:p>
    <w:bookmarkEnd w:id="1590"/>
    <w:bookmarkStart w:name="z1738" w:id="1591"/>
    <w:p>
      <w:pPr>
        <w:spacing w:after="0"/>
        <w:ind w:left="0"/>
        <w:jc w:val="both"/>
      </w:pPr>
      <w:r>
        <w:rPr>
          <w:rFonts w:ascii="Times New Roman"/>
          <w:b w:val="false"/>
          <w:i w:val="false"/>
          <w:color w:val="000000"/>
          <w:sz w:val="28"/>
        </w:rPr>
        <w:t>
      4) повышенный расход топлива при разгерметизации кабин ВС или при отказе одного двигателя во время полета по маршруту;</w:t>
      </w:r>
    </w:p>
    <w:bookmarkEnd w:id="1591"/>
    <w:bookmarkStart w:name="z1739" w:id="1592"/>
    <w:p>
      <w:pPr>
        <w:spacing w:after="0"/>
        <w:ind w:left="0"/>
        <w:jc w:val="both"/>
      </w:pPr>
      <w:r>
        <w:rPr>
          <w:rFonts w:ascii="Times New Roman"/>
          <w:b w:val="false"/>
          <w:i w:val="false"/>
          <w:color w:val="000000"/>
          <w:sz w:val="28"/>
        </w:rPr>
        <w:t>
      5) любые другие известные условия, которые могут задержать посадку или вызвать повышенный расход топлива и (или) масла.</w:t>
      </w:r>
    </w:p>
    <w:bookmarkEnd w:id="1592"/>
    <w:bookmarkStart w:name="z1740" w:id="1593"/>
    <w:p>
      <w:pPr>
        <w:spacing w:after="0"/>
        <w:ind w:left="0"/>
        <w:jc w:val="both"/>
      </w:pPr>
      <w:r>
        <w:rPr>
          <w:rFonts w:ascii="Times New Roman"/>
          <w:b w:val="false"/>
          <w:i w:val="false"/>
          <w:color w:val="000000"/>
          <w:sz w:val="28"/>
        </w:rPr>
        <w:t>
      568. Экипаж ВС убеждается в наличии запаса кислорода перед полетом и его готовности к использованию для дыхания членами экипажа и пассажирами.</w:t>
      </w:r>
    </w:p>
    <w:bookmarkEnd w:id="1593"/>
    <w:bookmarkStart w:name="z1741" w:id="1594"/>
    <w:p>
      <w:pPr>
        <w:spacing w:after="0"/>
        <w:ind w:left="0"/>
        <w:jc w:val="both"/>
      </w:pPr>
      <w:r>
        <w:rPr>
          <w:rFonts w:ascii="Times New Roman"/>
          <w:b w:val="false"/>
          <w:i w:val="false"/>
          <w:color w:val="000000"/>
          <w:sz w:val="28"/>
        </w:rPr>
        <w:t>
      569. Не допускается начинать полет, если присутствует иней, мокрый снег или лед на поверхностях крыльев, фюзеляжа, органов управления, оперения, воздушных винтов, лобового стекла, силовой установки или на приемниках воздушного давления барометрических приборов ВС, если иное не предусмотрено РЛЭ.</w:t>
      </w:r>
    </w:p>
    <w:bookmarkEnd w:id="1594"/>
    <w:bookmarkStart w:name="z1742" w:id="1595"/>
    <w:p>
      <w:pPr>
        <w:spacing w:after="0"/>
        <w:ind w:left="0"/>
        <w:jc w:val="both"/>
      </w:pPr>
      <w:r>
        <w:rPr>
          <w:rFonts w:ascii="Times New Roman"/>
          <w:b w:val="false"/>
          <w:i w:val="false"/>
          <w:color w:val="000000"/>
          <w:sz w:val="28"/>
        </w:rPr>
        <w:t>
      570. Не допускается выполнять полет на ВС, не оснащенном противообледенительной системой, при наличии фактического или прогнозируемого обледенения.</w:t>
      </w:r>
    </w:p>
    <w:bookmarkEnd w:id="1595"/>
    <w:bookmarkStart w:name="z1743" w:id="1596"/>
    <w:p>
      <w:pPr>
        <w:spacing w:after="0"/>
        <w:ind w:left="0"/>
        <w:jc w:val="both"/>
      </w:pPr>
      <w:r>
        <w:rPr>
          <w:rFonts w:ascii="Times New Roman"/>
          <w:b w:val="false"/>
          <w:i w:val="false"/>
          <w:color w:val="000000"/>
          <w:sz w:val="28"/>
        </w:rPr>
        <w:t>
      571. ВС эксплуатируется:</w:t>
      </w:r>
    </w:p>
    <w:bookmarkEnd w:id="1596"/>
    <w:bookmarkStart w:name="z1744" w:id="1597"/>
    <w:p>
      <w:pPr>
        <w:spacing w:after="0"/>
        <w:ind w:left="0"/>
        <w:jc w:val="both"/>
      </w:pPr>
      <w:r>
        <w:rPr>
          <w:rFonts w:ascii="Times New Roman"/>
          <w:b w:val="false"/>
          <w:i w:val="false"/>
          <w:color w:val="000000"/>
          <w:sz w:val="28"/>
        </w:rPr>
        <w:t>
      1) в соответствии с его эксплуатационной документацией;</w:t>
      </w:r>
    </w:p>
    <w:bookmarkEnd w:id="1597"/>
    <w:bookmarkStart w:name="z1745" w:id="1598"/>
    <w:p>
      <w:pPr>
        <w:spacing w:after="0"/>
        <w:ind w:left="0"/>
        <w:jc w:val="both"/>
      </w:pPr>
      <w:r>
        <w:rPr>
          <w:rFonts w:ascii="Times New Roman"/>
          <w:b w:val="false"/>
          <w:i w:val="false"/>
          <w:color w:val="000000"/>
          <w:sz w:val="28"/>
        </w:rPr>
        <w:t>
      2) в пределах эксплуатационных ограничений, предписанных уполномоченным органом государства регистрации ВС.</w:t>
      </w:r>
    </w:p>
    <w:bookmarkEnd w:id="1598"/>
    <w:bookmarkStart w:name="z1746" w:id="1599"/>
    <w:p>
      <w:pPr>
        <w:spacing w:after="0"/>
        <w:ind w:left="0"/>
        <w:jc w:val="both"/>
      </w:pPr>
      <w:r>
        <w:rPr>
          <w:rFonts w:ascii="Times New Roman"/>
          <w:b w:val="false"/>
          <w:i w:val="false"/>
          <w:color w:val="000000"/>
          <w:sz w:val="28"/>
        </w:rPr>
        <w:t>
      572. Перед началом полета КВС удостоверяется, что ЛТХ ВС, указанные в РЛЭ, позволяют безопасно выполнить намеченный полет в прогнозируемых условиях.</w:t>
      </w:r>
    </w:p>
    <w:bookmarkEnd w:id="1599"/>
    <w:bookmarkStart w:name="z1747" w:id="1600"/>
    <w:p>
      <w:pPr>
        <w:spacing w:after="0"/>
        <w:ind w:left="0"/>
        <w:jc w:val="both"/>
      </w:pPr>
      <w:r>
        <w:rPr>
          <w:rFonts w:ascii="Times New Roman"/>
          <w:b w:val="false"/>
          <w:i w:val="false"/>
          <w:color w:val="000000"/>
          <w:sz w:val="28"/>
        </w:rPr>
        <w:t>
      573. Перед полетом экипаж удостоверяется в том, что на борту ВС, выполняющем коммерческие пассажирские перевозки, имеется оборудование в работоспособном состоянии.</w:t>
      </w:r>
    </w:p>
    <w:bookmarkEnd w:id="1600"/>
    <w:bookmarkStart w:name="z1748" w:id="1601"/>
    <w:p>
      <w:pPr>
        <w:spacing w:after="0"/>
        <w:ind w:left="0"/>
        <w:jc w:val="both"/>
      </w:pPr>
      <w:r>
        <w:rPr>
          <w:rFonts w:ascii="Times New Roman"/>
          <w:b w:val="false"/>
          <w:i w:val="false"/>
          <w:color w:val="000000"/>
          <w:sz w:val="28"/>
        </w:rPr>
        <w:t>
      574. При полете в целях выполнения авиационных работ или АОН на борту ВС находятся документы, указанные в пункте 82 настоящих Правил.</w:t>
      </w:r>
    </w:p>
    <w:bookmarkEnd w:id="1601"/>
    <w:bookmarkStart w:name="z1749" w:id="1602"/>
    <w:p>
      <w:pPr>
        <w:spacing w:after="0"/>
        <w:ind w:left="0"/>
        <w:jc w:val="both"/>
      </w:pPr>
      <w:r>
        <w:rPr>
          <w:rFonts w:ascii="Times New Roman"/>
          <w:b w:val="false"/>
          <w:i w:val="false"/>
          <w:color w:val="000000"/>
          <w:sz w:val="28"/>
        </w:rPr>
        <w:t>
      575. На ВС ведется бортовой журнал, в котором отражаются разделы, указанные в приложении 1 к настоящим Правилам.</w:t>
      </w:r>
    </w:p>
    <w:bookmarkEnd w:id="1602"/>
    <w:bookmarkStart w:name="z1750" w:id="1603"/>
    <w:p>
      <w:pPr>
        <w:spacing w:after="0"/>
        <w:ind w:left="0"/>
        <w:jc w:val="both"/>
      </w:pPr>
      <w:r>
        <w:rPr>
          <w:rFonts w:ascii="Times New Roman"/>
          <w:b w:val="false"/>
          <w:i w:val="false"/>
          <w:color w:val="000000"/>
          <w:sz w:val="28"/>
        </w:rPr>
        <w:t>
      576. Для ВС ведется санитарный журнал. По решению владельца или эксплуатанта ВС АОН в качестве санитарного журнала используется бортовой журнал.</w:t>
      </w:r>
    </w:p>
    <w:bookmarkEnd w:id="1603"/>
    <w:bookmarkStart w:name="z1751" w:id="1604"/>
    <w:p>
      <w:pPr>
        <w:spacing w:after="0"/>
        <w:ind w:left="0"/>
        <w:jc w:val="both"/>
      </w:pPr>
      <w:r>
        <w:rPr>
          <w:rFonts w:ascii="Times New Roman"/>
          <w:b w:val="false"/>
          <w:i w:val="false"/>
          <w:color w:val="000000"/>
          <w:sz w:val="28"/>
        </w:rPr>
        <w:t>
      577. При выполнении полета по ППП экипаж ВС ведет постоянное наблюдение за воздушной и метеорологической обстановкой визуально и с использованием бортовых РТС.</w:t>
      </w:r>
    </w:p>
    <w:bookmarkEnd w:id="1604"/>
    <w:bookmarkStart w:name="z1752" w:id="1605"/>
    <w:p>
      <w:pPr>
        <w:spacing w:after="0"/>
        <w:ind w:left="0"/>
        <w:jc w:val="both"/>
      </w:pPr>
      <w:r>
        <w:rPr>
          <w:rFonts w:ascii="Times New Roman"/>
          <w:b w:val="false"/>
          <w:i w:val="false"/>
          <w:color w:val="000000"/>
          <w:sz w:val="28"/>
        </w:rPr>
        <w:t>
      578. КВС при выполнении полета по ППП:</w:t>
      </w:r>
    </w:p>
    <w:bookmarkEnd w:id="1605"/>
    <w:bookmarkStart w:name="z1753" w:id="1606"/>
    <w:p>
      <w:pPr>
        <w:spacing w:after="0"/>
        <w:ind w:left="0"/>
        <w:jc w:val="both"/>
      </w:pPr>
      <w:r>
        <w:rPr>
          <w:rFonts w:ascii="Times New Roman"/>
          <w:b w:val="false"/>
          <w:i w:val="false"/>
          <w:color w:val="000000"/>
          <w:sz w:val="28"/>
        </w:rPr>
        <w:t>
      1) выполняет установленные в аэронавигационной информации схемы выхода из района аэродрома, захода на посадку и посадки;</w:t>
      </w:r>
    </w:p>
    <w:bookmarkEnd w:id="1606"/>
    <w:bookmarkStart w:name="z1754" w:id="1607"/>
    <w:p>
      <w:pPr>
        <w:spacing w:after="0"/>
        <w:ind w:left="0"/>
        <w:jc w:val="both"/>
      </w:pPr>
      <w:r>
        <w:rPr>
          <w:rFonts w:ascii="Times New Roman"/>
          <w:b w:val="false"/>
          <w:i w:val="false"/>
          <w:color w:val="000000"/>
          <w:sz w:val="28"/>
        </w:rPr>
        <w:t>
      2) выдерживает установленные в аэронавигационной информации и органом ОВД эшелоны (высоты) и маршрут полета, траектории и параметры полета;</w:t>
      </w:r>
    </w:p>
    <w:bookmarkEnd w:id="1607"/>
    <w:bookmarkStart w:name="z1755" w:id="1608"/>
    <w:p>
      <w:pPr>
        <w:spacing w:after="0"/>
        <w:ind w:left="0"/>
        <w:jc w:val="both"/>
      </w:pPr>
      <w:r>
        <w:rPr>
          <w:rFonts w:ascii="Times New Roman"/>
          <w:b w:val="false"/>
          <w:i w:val="false"/>
          <w:color w:val="000000"/>
          <w:sz w:val="28"/>
        </w:rPr>
        <w:t>
      3) информирует орган ОВД, по его запросу, о фактическом местонахождении ВС, высоте и условиях полета;</w:t>
      </w:r>
    </w:p>
    <w:bookmarkEnd w:id="1608"/>
    <w:bookmarkStart w:name="z1756" w:id="1609"/>
    <w:p>
      <w:pPr>
        <w:spacing w:after="0"/>
        <w:ind w:left="0"/>
        <w:jc w:val="both"/>
      </w:pPr>
      <w:r>
        <w:rPr>
          <w:rFonts w:ascii="Times New Roman"/>
          <w:b w:val="false"/>
          <w:i w:val="false"/>
          <w:color w:val="000000"/>
          <w:sz w:val="28"/>
        </w:rPr>
        <w:t>
      4) выполняет указания органа ОВД.</w:t>
      </w:r>
    </w:p>
    <w:bookmarkEnd w:id="1609"/>
    <w:bookmarkStart w:name="z1757" w:id="1610"/>
    <w:p>
      <w:pPr>
        <w:spacing w:after="0"/>
        <w:ind w:left="0"/>
        <w:jc w:val="both"/>
      </w:pPr>
      <w:r>
        <w:rPr>
          <w:rFonts w:ascii="Times New Roman"/>
          <w:b w:val="false"/>
          <w:i w:val="false"/>
          <w:color w:val="000000"/>
          <w:sz w:val="28"/>
        </w:rPr>
        <w:t>
      579. В целях регулирования интервалов между ВС орган ОВД производит векторение, а также задает режимы поступательных и вертикальных скоростей в допустимых для данного ВС пределах.</w:t>
      </w:r>
    </w:p>
    <w:bookmarkEnd w:id="1610"/>
    <w:bookmarkStart w:name="z1758" w:id="1611"/>
    <w:p>
      <w:pPr>
        <w:spacing w:after="0"/>
        <w:ind w:left="0"/>
        <w:jc w:val="both"/>
      </w:pPr>
      <w:r>
        <w:rPr>
          <w:rFonts w:ascii="Times New Roman"/>
          <w:b w:val="false"/>
          <w:i w:val="false"/>
          <w:color w:val="000000"/>
          <w:sz w:val="28"/>
        </w:rPr>
        <w:t>
      Экипаж ВС возобновляет самостоятельное самолетовождение после получения от органа ОВД соответствующего указания и сообщения о местонахождении ВС, если в результате выполнения векторения ВС отклонилось от ранее заданного маршрута.</w:t>
      </w:r>
    </w:p>
    <w:bookmarkEnd w:id="1611"/>
    <w:bookmarkStart w:name="z1759" w:id="1612"/>
    <w:p>
      <w:pPr>
        <w:spacing w:after="0"/>
        <w:ind w:left="0"/>
        <w:jc w:val="left"/>
      </w:pPr>
      <w:r>
        <w:rPr>
          <w:rFonts w:ascii="Times New Roman"/>
          <w:b/>
          <w:i w:val="false"/>
          <w:color w:val="000000"/>
        </w:rPr>
        <w:t xml:space="preserve"> Параграф 2. Правила определения финального резерва топлива</w:t>
      </w:r>
    </w:p>
    <w:bookmarkEnd w:id="1612"/>
    <w:bookmarkStart w:name="z1760" w:id="1613"/>
    <w:p>
      <w:pPr>
        <w:spacing w:after="0"/>
        <w:ind w:left="0"/>
        <w:jc w:val="both"/>
      </w:pPr>
      <w:r>
        <w:rPr>
          <w:rFonts w:ascii="Times New Roman"/>
          <w:b w:val="false"/>
          <w:i w:val="false"/>
          <w:color w:val="000000"/>
          <w:sz w:val="28"/>
        </w:rPr>
        <w:t>
      580. Для ВС, выполняющих коммерческие пассажирские перевозки и (или) крупногабаритных и турбореактивных ВС АОН финальный резерв (далее - резерв) топлива:</w:t>
      </w:r>
    </w:p>
    <w:bookmarkEnd w:id="1613"/>
    <w:bookmarkStart w:name="z1761" w:id="1614"/>
    <w:p>
      <w:pPr>
        <w:spacing w:after="0"/>
        <w:ind w:left="0"/>
        <w:jc w:val="both"/>
      </w:pPr>
      <w:r>
        <w:rPr>
          <w:rFonts w:ascii="Times New Roman"/>
          <w:b w:val="false"/>
          <w:i w:val="false"/>
          <w:color w:val="000000"/>
          <w:sz w:val="28"/>
        </w:rPr>
        <w:t>
      самолеты с поршневыми двигателями – для полетов в течение 45 минут; или</w:t>
      </w:r>
    </w:p>
    <w:bookmarkEnd w:id="1614"/>
    <w:bookmarkStart w:name="z1762" w:id="1615"/>
    <w:p>
      <w:pPr>
        <w:spacing w:after="0"/>
        <w:ind w:left="0"/>
        <w:jc w:val="both"/>
      </w:pPr>
      <w:r>
        <w:rPr>
          <w:rFonts w:ascii="Times New Roman"/>
          <w:b w:val="false"/>
          <w:i w:val="false"/>
          <w:color w:val="000000"/>
          <w:sz w:val="28"/>
        </w:rPr>
        <w:t>
      самолеты с газотурбинными двигателями – для полета в течение 30 минут со скоростью полета в зоне ожидания на высоте 450 м (1500 фут) над превышением аэродрома в МСА.</w:t>
      </w:r>
    </w:p>
    <w:bookmarkEnd w:id="1615"/>
    <w:bookmarkStart w:name="z1763" w:id="1616"/>
    <w:p>
      <w:pPr>
        <w:spacing w:after="0"/>
        <w:ind w:left="0"/>
        <w:jc w:val="both"/>
      </w:pPr>
      <w:r>
        <w:rPr>
          <w:rFonts w:ascii="Times New Roman"/>
          <w:b w:val="false"/>
          <w:i w:val="false"/>
          <w:color w:val="000000"/>
          <w:sz w:val="28"/>
        </w:rPr>
        <w:t>
      Если аэродром намеченной посадки является изолированным аэродромом, то количество топлива достаточно:</w:t>
      </w:r>
    </w:p>
    <w:bookmarkEnd w:id="1616"/>
    <w:bookmarkStart w:name="z1764" w:id="1617"/>
    <w:p>
      <w:pPr>
        <w:spacing w:after="0"/>
        <w:ind w:left="0"/>
        <w:jc w:val="both"/>
      </w:pPr>
      <w:r>
        <w:rPr>
          <w:rFonts w:ascii="Times New Roman"/>
          <w:b w:val="false"/>
          <w:i w:val="false"/>
          <w:color w:val="000000"/>
          <w:sz w:val="28"/>
        </w:rPr>
        <w:t>
      самолеты с поршневыми двигателями – для полета в течение 45 минут плюс 15 % от полетного времени, запланированного для полета на крейсерском эшелоне, включая резерв топлива, или в течение 2 часов, в зависимости от того, какой период короче;</w:t>
      </w:r>
    </w:p>
    <w:bookmarkEnd w:id="1617"/>
    <w:bookmarkStart w:name="z1765" w:id="1618"/>
    <w:p>
      <w:pPr>
        <w:spacing w:after="0"/>
        <w:ind w:left="0"/>
        <w:jc w:val="both"/>
      </w:pPr>
      <w:r>
        <w:rPr>
          <w:rFonts w:ascii="Times New Roman"/>
          <w:b w:val="false"/>
          <w:i w:val="false"/>
          <w:color w:val="000000"/>
          <w:sz w:val="28"/>
        </w:rPr>
        <w:t>
      самолеты с газотурбинными двигателями – для полета в течение 2 часов при нормальном крейсерском потреблении топлива над аэродромом пункта назначения, включая резерв топлива.</w:t>
      </w:r>
    </w:p>
    <w:bookmarkEnd w:id="1618"/>
    <w:bookmarkStart w:name="z1766" w:id="1619"/>
    <w:p>
      <w:pPr>
        <w:spacing w:after="0"/>
        <w:ind w:left="0"/>
        <w:jc w:val="both"/>
      </w:pPr>
      <w:r>
        <w:rPr>
          <w:rFonts w:ascii="Times New Roman"/>
          <w:b w:val="false"/>
          <w:i w:val="false"/>
          <w:color w:val="000000"/>
          <w:sz w:val="28"/>
        </w:rPr>
        <w:t>
      581. При принятии решения на вылет с рубежом ухода на запасной аэродром или без запасного аэродрома, количество топлива к расчетному времени прилета на аэродром назначения достаточно на 1 час полета на высоте круга. Рубеж ухода определяется так, чтобы к расчетному времени прилета на запасной аэродром, количество топлива было достаточным на 30 минут полета на высоте круга.</w:t>
      </w:r>
    </w:p>
    <w:bookmarkEnd w:id="1619"/>
    <w:bookmarkStart w:name="z1767" w:id="1620"/>
    <w:p>
      <w:pPr>
        <w:spacing w:after="0"/>
        <w:ind w:left="0"/>
        <w:jc w:val="both"/>
      </w:pPr>
      <w:r>
        <w:rPr>
          <w:rFonts w:ascii="Times New Roman"/>
          <w:b w:val="false"/>
          <w:i w:val="false"/>
          <w:color w:val="000000"/>
          <w:sz w:val="28"/>
        </w:rPr>
        <w:t>
      582. Для вертолетов при полетах по ПВП резерв топлива достаточен для полета в течение 20 минут на оптимальной (с точки зрения расхода топлива) скорости.</w:t>
      </w:r>
    </w:p>
    <w:bookmarkEnd w:id="1620"/>
    <w:bookmarkStart w:name="z1768" w:id="1621"/>
    <w:p>
      <w:pPr>
        <w:spacing w:after="0"/>
        <w:ind w:left="0"/>
        <w:jc w:val="both"/>
      </w:pPr>
      <w:r>
        <w:rPr>
          <w:rFonts w:ascii="Times New Roman"/>
          <w:b w:val="false"/>
          <w:i w:val="false"/>
          <w:color w:val="000000"/>
          <w:sz w:val="28"/>
        </w:rPr>
        <w:t>
      При полетах по ППП требуется резерв топлива для выполнения полета в течение 30 минут со скоростью полета в зоне ожидания на высоте 450 м (1500 фут) над намеченным вертодромом или местом посадки при стандартных температурных условиях и выполнения захода на посадку и посадки.</w:t>
      </w:r>
    </w:p>
    <w:bookmarkEnd w:id="1621"/>
    <w:bookmarkStart w:name="z1769" w:id="1622"/>
    <w:p>
      <w:pPr>
        <w:spacing w:after="0"/>
        <w:ind w:left="0"/>
        <w:jc w:val="both"/>
      </w:pPr>
      <w:r>
        <w:rPr>
          <w:rFonts w:ascii="Times New Roman"/>
          <w:b w:val="false"/>
          <w:i w:val="false"/>
          <w:color w:val="000000"/>
          <w:sz w:val="28"/>
        </w:rPr>
        <w:t>
      583. Для полетов по ПВП в целях выполнения авиационных работ или АОН количество резерва топлива:</w:t>
      </w:r>
    </w:p>
    <w:bookmarkEnd w:id="1622"/>
    <w:bookmarkStart w:name="z1770" w:id="1623"/>
    <w:p>
      <w:pPr>
        <w:spacing w:after="0"/>
        <w:ind w:left="0"/>
        <w:jc w:val="both"/>
      </w:pPr>
      <w:r>
        <w:rPr>
          <w:rFonts w:ascii="Times New Roman"/>
          <w:b w:val="false"/>
          <w:i w:val="false"/>
          <w:color w:val="000000"/>
          <w:sz w:val="28"/>
        </w:rPr>
        <w:t>
      1) при полете по ППП или на изолированный аэродром – для 45 минут полета на нормальной крейсерской абсолютной высоте; или</w:t>
      </w:r>
    </w:p>
    <w:bookmarkEnd w:id="1623"/>
    <w:bookmarkStart w:name="z1771" w:id="1624"/>
    <w:p>
      <w:pPr>
        <w:spacing w:after="0"/>
        <w:ind w:left="0"/>
        <w:jc w:val="both"/>
      </w:pPr>
      <w:r>
        <w:rPr>
          <w:rFonts w:ascii="Times New Roman"/>
          <w:b w:val="false"/>
          <w:i w:val="false"/>
          <w:color w:val="000000"/>
          <w:sz w:val="28"/>
        </w:rPr>
        <w:t>
      2) при полете по ППП и когда требуется запасной аэродром пункта назначения – для 45 минут полета на нормальной крейсерской абсолютной высоте; или</w:t>
      </w:r>
    </w:p>
    <w:bookmarkEnd w:id="1624"/>
    <w:bookmarkStart w:name="z1772" w:id="1625"/>
    <w:p>
      <w:pPr>
        <w:spacing w:after="0"/>
        <w:ind w:left="0"/>
        <w:jc w:val="both"/>
      </w:pPr>
      <w:r>
        <w:rPr>
          <w:rFonts w:ascii="Times New Roman"/>
          <w:b w:val="false"/>
          <w:i w:val="false"/>
          <w:color w:val="000000"/>
          <w:sz w:val="28"/>
        </w:rPr>
        <w:t>
      3) при полете по ПВП днем – для 30 минут полета на нормальной крейсерской абсолютной высоте; или</w:t>
      </w:r>
    </w:p>
    <w:bookmarkEnd w:id="1625"/>
    <w:bookmarkStart w:name="z1773" w:id="1626"/>
    <w:p>
      <w:pPr>
        <w:spacing w:after="0"/>
        <w:ind w:left="0"/>
        <w:jc w:val="both"/>
      </w:pPr>
      <w:r>
        <w:rPr>
          <w:rFonts w:ascii="Times New Roman"/>
          <w:b w:val="false"/>
          <w:i w:val="false"/>
          <w:color w:val="000000"/>
          <w:sz w:val="28"/>
        </w:rPr>
        <w:t>
      4) при полете по ПВП ночью – для 45 минут полета на нормальной крейсерской абсолютной высоте.</w:t>
      </w:r>
    </w:p>
    <w:bookmarkEnd w:id="1626"/>
    <w:bookmarkStart w:name="z1774" w:id="1627"/>
    <w:p>
      <w:pPr>
        <w:spacing w:after="0"/>
        <w:ind w:left="0"/>
        <w:jc w:val="both"/>
      </w:pPr>
      <w:r>
        <w:rPr>
          <w:rFonts w:ascii="Times New Roman"/>
          <w:b w:val="false"/>
          <w:i w:val="false"/>
          <w:color w:val="000000"/>
          <w:sz w:val="28"/>
        </w:rPr>
        <w:t>
      584. Окончательные решение о количестве резерва топлива принимает КВС в зависимости от аэронавигационной, метеорологической обстановки по маршруту полета, на аэродроме назначения и запасных и расстояний до этих аэродромов.</w:t>
      </w:r>
    </w:p>
    <w:bookmarkEnd w:id="1627"/>
    <w:bookmarkStart w:name="z1775" w:id="1628"/>
    <w:p>
      <w:pPr>
        <w:spacing w:after="0"/>
        <w:ind w:left="0"/>
        <w:jc w:val="left"/>
      </w:pPr>
      <w:r>
        <w:rPr>
          <w:rFonts w:ascii="Times New Roman"/>
          <w:b/>
          <w:i w:val="false"/>
          <w:color w:val="000000"/>
        </w:rPr>
        <w:t xml:space="preserve"> Параграф 3. Запас топлива</w:t>
      </w:r>
    </w:p>
    <w:bookmarkEnd w:id="1628"/>
    <w:bookmarkStart w:name="z1776" w:id="1629"/>
    <w:p>
      <w:pPr>
        <w:spacing w:after="0"/>
        <w:ind w:left="0"/>
        <w:jc w:val="both"/>
      </w:pPr>
      <w:r>
        <w:rPr>
          <w:rFonts w:ascii="Times New Roman"/>
          <w:b w:val="false"/>
          <w:i w:val="false"/>
          <w:color w:val="000000"/>
          <w:sz w:val="28"/>
        </w:rPr>
        <w:t>
      585. ВС должно быть заправлено достаточным количеством используемого топлива для безопасного завершения планируемого полета и допускающим возможность отклонений от намеченного плана полета.</w:t>
      </w:r>
    </w:p>
    <w:bookmarkEnd w:id="1629"/>
    <w:bookmarkStart w:name="z1777" w:id="1630"/>
    <w:p>
      <w:pPr>
        <w:spacing w:after="0"/>
        <w:ind w:left="0"/>
        <w:jc w:val="both"/>
      </w:pPr>
      <w:r>
        <w:rPr>
          <w:rFonts w:ascii="Times New Roman"/>
          <w:b w:val="false"/>
          <w:i w:val="false"/>
          <w:color w:val="000000"/>
          <w:sz w:val="28"/>
        </w:rPr>
        <w:t>
      586. Количество топлива и масла на борту ВС, необходимого для выполнения полета определяется в соответствии с положениями:</w:t>
      </w:r>
    </w:p>
    <w:bookmarkEnd w:id="1630"/>
    <w:bookmarkStart w:name="z1778" w:id="1631"/>
    <w:p>
      <w:pPr>
        <w:spacing w:after="0"/>
        <w:ind w:left="0"/>
        <w:jc w:val="both"/>
      </w:pPr>
      <w:r>
        <w:rPr>
          <w:rFonts w:ascii="Times New Roman"/>
          <w:b w:val="false"/>
          <w:i w:val="false"/>
          <w:color w:val="000000"/>
          <w:sz w:val="28"/>
        </w:rPr>
        <w:t xml:space="preserve">
      1) параграфа 9 </w:t>
      </w:r>
      <w:r>
        <w:rPr>
          <w:rFonts w:ascii="Times New Roman"/>
          <w:b w:val="false"/>
          <w:i w:val="false"/>
          <w:color w:val="000000"/>
          <w:sz w:val="28"/>
        </w:rPr>
        <w:t>главы 10</w:t>
      </w:r>
      <w:r>
        <w:rPr>
          <w:rFonts w:ascii="Times New Roman"/>
          <w:b w:val="false"/>
          <w:i w:val="false"/>
          <w:color w:val="000000"/>
          <w:sz w:val="28"/>
        </w:rPr>
        <w:t xml:space="preserve"> настоящих Правил – для самолетов, выполняющих коммерческие воздушные перевозки пассажиров;</w:t>
      </w:r>
    </w:p>
    <w:bookmarkEnd w:id="1631"/>
    <w:bookmarkStart w:name="z1779" w:id="1632"/>
    <w:p>
      <w:pPr>
        <w:spacing w:after="0"/>
        <w:ind w:left="0"/>
        <w:jc w:val="both"/>
      </w:pPr>
      <w:r>
        <w:rPr>
          <w:rFonts w:ascii="Times New Roman"/>
          <w:b w:val="false"/>
          <w:i w:val="false"/>
          <w:color w:val="000000"/>
          <w:sz w:val="28"/>
        </w:rPr>
        <w:t xml:space="preserve">
      2) параграфа 9 </w:t>
      </w:r>
      <w:r>
        <w:rPr>
          <w:rFonts w:ascii="Times New Roman"/>
          <w:b w:val="false"/>
          <w:i w:val="false"/>
          <w:color w:val="000000"/>
          <w:sz w:val="28"/>
        </w:rPr>
        <w:t>главы 11</w:t>
      </w:r>
      <w:r>
        <w:rPr>
          <w:rFonts w:ascii="Times New Roman"/>
          <w:b w:val="false"/>
          <w:i w:val="false"/>
          <w:color w:val="000000"/>
          <w:sz w:val="28"/>
        </w:rPr>
        <w:t xml:space="preserve"> настоящих Правил – для вертолетов;</w:t>
      </w:r>
    </w:p>
    <w:bookmarkEnd w:id="1632"/>
    <w:bookmarkStart w:name="z1780" w:id="1633"/>
    <w:p>
      <w:pPr>
        <w:spacing w:after="0"/>
        <w:ind w:left="0"/>
        <w:jc w:val="both"/>
      </w:pPr>
      <w:r>
        <w:rPr>
          <w:rFonts w:ascii="Times New Roman"/>
          <w:b w:val="false"/>
          <w:i w:val="false"/>
          <w:color w:val="000000"/>
          <w:sz w:val="28"/>
        </w:rPr>
        <w:t xml:space="preserve">
      3) параграфов 3 и 4 </w:t>
      </w:r>
      <w:r>
        <w:rPr>
          <w:rFonts w:ascii="Times New Roman"/>
          <w:b w:val="false"/>
          <w:i w:val="false"/>
          <w:color w:val="000000"/>
          <w:sz w:val="28"/>
        </w:rPr>
        <w:t>главы 13</w:t>
      </w:r>
      <w:r>
        <w:rPr>
          <w:rFonts w:ascii="Times New Roman"/>
          <w:b w:val="false"/>
          <w:i w:val="false"/>
          <w:color w:val="000000"/>
          <w:sz w:val="28"/>
        </w:rPr>
        <w:t xml:space="preserve"> настоящих Правил – для самолетов АОН, максимальная сертифицированная взлетная масса которых превышает 5700 кг, или самолетов, оснащенных одним или несколькими турбореактивными двигателями.</w:t>
      </w:r>
    </w:p>
    <w:bookmarkEnd w:id="1633"/>
    <w:bookmarkStart w:name="z1781" w:id="1634"/>
    <w:p>
      <w:pPr>
        <w:spacing w:after="0"/>
        <w:ind w:left="0"/>
        <w:jc w:val="left"/>
      </w:pPr>
      <w:r>
        <w:rPr>
          <w:rFonts w:ascii="Times New Roman"/>
          <w:b/>
          <w:i w:val="false"/>
          <w:color w:val="000000"/>
        </w:rPr>
        <w:t xml:space="preserve"> Параграф 4. Управление расходом топлива в полете</w:t>
      </w:r>
    </w:p>
    <w:bookmarkEnd w:id="1634"/>
    <w:bookmarkStart w:name="z1782" w:id="1635"/>
    <w:p>
      <w:pPr>
        <w:spacing w:after="0"/>
        <w:ind w:left="0"/>
        <w:jc w:val="both"/>
      </w:pPr>
      <w:r>
        <w:rPr>
          <w:rFonts w:ascii="Times New Roman"/>
          <w:b w:val="false"/>
          <w:i w:val="false"/>
          <w:color w:val="000000"/>
          <w:sz w:val="28"/>
        </w:rPr>
        <w:t>
      587. Эксплуатант устанавливает одобряемые уполномоченной организацией политику и процедуры с целью обеспечить контроль количества топлива и управление расходом топлива в полете.</w:t>
      </w:r>
    </w:p>
    <w:bookmarkEnd w:id="1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587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1783" w:id="1636"/>
    <w:p>
      <w:pPr>
        <w:spacing w:after="0"/>
        <w:ind w:left="0"/>
        <w:jc w:val="both"/>
      </w:pPr>
      <w:r>
        <w:rPr>
          <w:rFonts w:ascii="Times New Roman"/>
          <w:b w:val="false"/>
          <w:i w:val="false"/>
          <w:color w:val="000000"/>
          <w:sz w:val="28"/>
        </w:rPr>
        <w:t>
      588. КВС постоянно следит за тем, чтобы запас топлива на борту был не меньше запаса топлива, который требуется для продолжения полета до аэродрома, на котором можно выполнить безопасную посадку при сохранении после посадки запланированного резерва топлива.</w:t>
      </w:r>
    </w:p>
    <w:bookmarkEnd w:id="1636"/>
    <w:bookmarkStart w:name="z1784" w:id="1637"/>
    <w:p>
      <w:pPr>
        <w:spacing w:after="0"/>
        <w:ind w:left="0"/>
        <w:jc w:val="both"/>
      </w:pPr>
      <w:r>
        <w:rPr>
          <w:rFonts w:ascii="Times New Roman"/>
          <w:b w:val="false"/>
          <w:i w:val="false"/>
          <w:color w:val="000000"/>
          <w:sz w:val="28"/>
        </w:rPr>
        <w:t>
      Сохранение резерва топлива предназначено обеспечить безопасную посадку на любом аэродроме, когда непредвиденные обстоятельства могут не позволить безопасное выполнение полета в соответствии с первоначальным планом.</w:t>
      </w:r>
    </w:p>
    <w:bookmarkEnd w:id="1637"/>
    <w:bookmarkStart w:name="z1785" w:id="1638"/>
    <w:p>
      <w:pPr>
        <w:spacing w:after="0"/>
        <w:ind w:left="0"/>
        <w:jc w:val="both"/>
      </w:pPr>
      <w:r>
        <w:rPr>
          <w:rFonts w:ascii="Times New Roman"/>
          <w:b w:val="false"/>
          <w:i w:val="false"/>
          <w:color w:val="000000"/>
          <w:sz w:val="28"/>
        </w:rPr>
        <w:t>
      589. КВС запрашивает у органа ОВД информацию о задержке, когда непредвиденные обстоятельства могут привести к посадке на аэродроме пункта назначения с меньшим запасом топлива, чем сумма резерва топлива и топлива, требующегося для выполнения полета до запасного или для выполнения полета до изолированного аэродрома.</w:t>
      </w:r>
    </w:p>
    <w:bookmarkEnd w:id="1638"/>
    <w:bookmarkStart w:name="z1786" w:id="1639"/>
    <w:p>
      <w:pPr>
        <w:spacing w:after="0"/>
        <w:ind w:left="0"/>
        <w:jc w:val="both"/>
      </w:pPr>
      <w:r>
        <w:rPr>
          <w:rFonts w:ascii="Times New Roman"/>
          <w:b w:val="false"/>
          <w:i w:val="false"/>
          <w:color w:val="000000"/>
          <w:sz w:val="28"/>
        </w:rPr>
        <w:t>
      590. КВС передает сообщение MINIMUM FUEL органу ОВД об остатке минимального запаса топлива, когда он должен выполнить посадку на конкретном аэродроме, и рассчитывает, что любое изменение выданного разрешения для полета на этот аэродром может привести к посадке с меньшим запасом топлива, чем запланированный резерв топлива.</w:t>
      </w:r>
    </w:p>
    <w:bookmarkEnd w:id="1639"/>
    <w:bookmarkStart w:name="z1787" w:id="1640"/>
    <w:p>
      <w:pPr>
        <w:spacing w:after="0"/>
        <w:ind w:left="0"/>
        <w:jc w:val="both"/>
      </w:pPr>
      <w:r>
        <w:rPr>
          <w:rFonts w:ascii="Times New Roman"/>
          <w:b w:val="false"/>
          <w:i w:val="false"/>
          <w:color w:val="000000"/>
          <w:sz w:val="28"/>
        </w:rPr>
        <w:t>
      Сообщение MINIMUM FUEL информируют орган ОВД о том, что все запланированные варианты использования аэродромов сводятся к использованию конкретного аэродрома намеченной посадки, и любое изменение полученного разрешения может привести к выполнению посадки с меньшим запасом топлива, чем было запланировано для резерва топлива. Это не означает аварийную ситуацию, а лишь указывает на возможность возникновения аварийной обстановки, если имеет место какая-либо непредвиденная задержка.</w:t>
      </w:r>
    </w:p>
    <w:bookmarkEnd w:id="1640"/>
    <w:bookmarkStart w:name="z1788" w:id="1641"/>
    <w:p>
      <w:pPr>
        <w:spacing w:after="0"/>
        <w:ind w:left="0"/>
        <w:jc w:val="both"/>
      </w:pPr>
      <w:r>
        <w:rPr>
          <w:rFonts w:ascii="Times New Roman"/>
          <w:b w:val="false"/>
          <w:i w:val="false"/>
          <w:color w:val="000000"/>
          <w:sz w:val="28"/>
        </w:rPr>
        <w:t>
      591. КВС объявляет об аварийной ситуации, связанной с запасом топлива на борту, сообщением MAYDAY, MAYDAY, MAYDAY FUEL, когда расчет предполагаемого запаса топлива на борту показывает, что после посадки на ближайшем аэродроме, на котором можно совершить безопасную посадку, запас топлива окажется ниже запланированного уровня резерва топлива.</w:t>
      </w:r>
    </w:p>
    <w:bookmarkEnd w:id="1641"/>
    <w:bookmarkStart w:name="z1789" w:id="1642"/>
    <w:p>
      <w:pPr>
        <w:spacing w:after="0"/>
        <w:ind w:left="0"/>
        <w:jc w:val="left"/>
      </w:pPr>
      <w:r>
        <w:rPr>
          <w:rFonts w:ascii="Times New Roman"/>
          <w:b/>
          <w:i w:val="false"/>
          <w:color w:val="000000"/>
        </w:rPr>
        <w:t xml:space="preserve"> Параграф 5. Общие правила вылета, прилета ВС</w:t>
      </w:r>
    </w:p>
    <w:bookmarkEnd w:id="1642"/>
    <w:bookmarkStart w:name="z1790" w:id="1643"/>
    <w:p>
      <w:pPr>
        <w:spacing w:after="0"/>
        <w:ind w:left="0"/>
        <w:jc w:val="both"/>
      </w:pPr>
      <w:r>
        <w:rPr>
          <w:rFonts w:ascii="Times New Roman"/>
          <w:b w:val="false"/>
          <w:i w:val="false"/>
          <w:color w:val="000000"/>
          <w:sz w:val="28"/>
        </w:rPr>
        <w:t>
      592. КВС принимает решение на вылет при соблюдении следующих условий:</w:t>
      </w:r>
    </w:p>
    <w:bookmarkEnd w:id="1643"/>
    <w:bookmarkStart w:name="z1791" w:id="1644"/>
    <w:p>
      <w:pPr>
        <w:spacing w:after="0"/>
        <w:ind w:left="0"/>
        <w:jc w:val="both"/>
      </w:pPr>
      <w:r>
        <w:rPr>
          <w:rFonts w:ascii="Times New Roman"/>
          <w:b w:val="false"/>
          <w:i w:val="false"/>
          <w:color w:val="000000"/>
          <w:sz w:val="28"/>
        </w:rPr>
        <w:t>
      1) экипаж подготовлен к предстоящему полету и в состоянии обеспечить безопасное его выполнение;</w:t>
      </w:r>
    </w:p>
    <w:bookmarkEnd w:id="1644"/>
    <w:bookmarkStart w:name="z1792" w:id="1645"/>
    <w:p>
      <w:pPr>
        <w:spacing w:after="0"/>
        <w:ind w:left="0"/>
        <w:jc w:val="both"/>
      </w:pPr>
      <w:r>
        <w:rPr>
          <w:rFonts w:ascii="Times New Roman"/>
          <w:b w:val="false"/>
          <w:i w:val="false"/>
          <w:color w:val="000000"/>
          <w:sz w:val="28"/>
        </w:rPr>
        <w:t>
      2) ВС технически годно к полету в ожидаемых условиях и его можно эксплуатировать в соответствии с положениями РЛЭ или эквивалентного ему документа ВС данного типа;</w:t>
      </w:r>
    </w:p>
    <w:bookmarkEnd w:id="1645"/>
    <w:bookmarkStart w:name="z1793" w:id="1646"/>
    <w:p>
      <w:pPr>
        <w:spacing w:after="0"/>
        <w:ind w:left="0"/>
        <w:jc w:val="both"/>
      </w:pPr>
      <w:r>
        <w:rPr>
          <w:rFonts w:ascii="Times New Roman"/>
          <w:b w:val="false"/>
          <w:i w:val="false"/>
          <w:color w:val="000000"/>
          <w:sz w:val="28"/>
        </w:rPr>
        <w:t>
      3) расчетные взлетная, полетная и посадочная массы и центровки ВС не выйдут за ограничения, установленные РЛЭ или эквивалентным ему документом ВС данного типа;</w:t>
      </w:r>
    </w:p>
    <w:bookmarkEnd w:id="1646"/>
    <w:bookmarkStart w:name="z1794" w:id="1647"/>
    <w:p>
      <w:pPr>
        <w:spacing w:after="0"/>
        <w:ind w:left="0"/>
        <w:jc w:val="both"/>
      </w:pPr>
      <w:r>
        <w:rPr>
          <w:rFonts w:ascii="Times New Roman"/>
          <w:b w:val="false"/>
          <w:i w:val="false"/>
          <w:color w:val="000000"/>
          <w:sz w:val="28"/>
        </w:rPr>
        <w:t>
      4) запас топлива и масла на борту ВС перед запуском двигателя (двигателей) для выполнения полета не меньше минимального значения, определенного в соответствии с требованиями к запасу топлива и масла на полет;</w:t>
      </w:r>
    </w:p>
    <w:bookmarkEnd w:id="1647"/>
    <w:bookmarkStart w:name="z1795" w:id="1648"/>
    <w:p>
      <w:pPr>
        <w:spacing w:after="0"/>
        <w:ind w:left="0"/>
        <w:jc w:val="both"/>
      </w:pPr>
      <w:r>
        <w:rPr>
          <w:rFonts w:ascii="Times New Roman"/>
          <w:b w:val="false"/>
          <w:i w:val="false"/>
          <w:color w:val="000000"/>
          <w:sz w:val="28"/>
        </w:rPr>
        <w:t>
      5) имеется достаточная информация о метеорологической, аэронавигационной обстановках, об ограничениях и условиях по району полета, аэродрому вылета, назначения и запасным аэродромам, при этом:</w:t>
      </w:r>
    </w:p>
    <w:bookmarkEnd w:id="1648"/>
    <w:bookmarkStart w:name="z1796" w:id="1649"/>
    <w:p>
      <w:pPr>
        <w:spacing w:after="0"/>
        <w:ind w:left="0"/>
        <w:jc w:val="both"/>
      </w:pPr>
      <w:r>
        <w:rPr>
          <w:rFonts w:ascii="Times New Roman"/>
          <w:b w:val="false"/>
          <w:i w:val="false"/>
          <w:color w:val="000000"/>
          <w:sz w:val="28"/>
        </w:rPr>
        <w:t>
      аэродром вылета либо указанные в плане полета аэродром назначения и (или) запасные аэродромы технически пригодны и не будут закрыты в ожидаемое время вылета/прилета по любой причине, не связанной с метеорологическими условиями;</w:t>
      </w:r>
    </w:p>
    <w:bookmarkEnd w:id="1649"/>
    <w:bookmarkStart w:name="z1797" w:id="1650"/>
    <w:p>
      <w:pPr>
        <w:spacing w:after="0"/>
        <w:ind w:left="0"/>
        <w:jc w:val="both"/>
      </w:pPr>
      <w:r>
        <w:rPr>
          <w:rFonts w:ascii="Times New Roman"/>
          <w:b w:val="false"/>
          <w:i w:val="false"/>
          <w:color w:val="000000"/>
          <w:sz w:val="28"/>
        </w:rPr>
        <w:t>
      на маршруте предстоящего полета отсутствуют или не будут действовать ограничения или запреты на использование воздушного пространства, которые не позволят выполнить полет согласно представленному эксплуатантом плану полета либо действующему повторяющемуся плану полета;</w:t>
      </w:r>
    </w:p>
    <w:bookmarkEnd w:id="1650"/>
    <w:bookmarkStart w:name="z1798" w:id="1651"/>
    <w:p>
      <w:pPr>
        <w:spacing w:after="0"/>
        <w:ind w:left="0"/>
        <w:jc w:val="both"/>
      </w:pPr>
      <w:r>
        <w:rPr>
          <w:rFonts w:ascii="Times New Roman"/>
          <w:b w:val="false"/>
          <w:i w:val="false"/>
          <w:color w:val="000000"/>
          <w:sz w:val="28"/>
        </w:rPr>
        <w:t>
      6) полет обеспечен планом (планами), разрешениями (если требуются), подтвержденными органами ОВД, а также необходимым видом УВД (ОВД) (если полет будет проходить в контролируемом воздушном пространстве), при этом представленный эксплуатантом план полета или существующий план продолжения полета соответствует заданию на полет (выполнению полета).</w:t>
      </w:r>
    </w:p>
    <w:bookmarkEnd w:id="1651"/>
    <w:bookmarkStart w:name="z1799" w:id="1652"/>
    <w:p>
      <w:pPr>
        <w:spacing w:after="0"/>
        <w:ind w:left="0"/>
        <w:jc w:val="both"/>
      </w:pPr>
      <w:r>
        <w:rPr>
          <w:rFonts w:ascii="Times New Roman"/>
          <w:b w:val="false"/>
          <w:i w:val="false"/>
          <w:color w:val="000000"/>
          <w:sz w:val="28"/>
        </w:rPr>
        <w:t>
      593. В случае если в период между принятием решения на вылет и вылетом ВС, сообщенные органом ОВД метеоусловия на аэродромах вылета, назначения и (или) запасных, а также по маршруту (району авиационных работ) ухудшились до значения ниже установленных для этих аэродромов (маршрутов) минимумов, КВС повторно оценивает возможность вылета и принимает решение о переносе вылета или снятии части загрузки, если при подготовке к полету оказалось, что масса ВС превышает допустимую массу ВС для фактических условий.</w:t>
      </w:r>
    </w:p>
    <w:bookmarkEnd w:id="1652"/>
    <w:bookmarkStart w:name="z1800" w:id="1653"/>
    <w:p>
      <w:pPr>
        <w:spacing w:after="0"/>
        <w:ind w:left="0"/>
        <w:jc w:val="both"/>
      </w:pPr>
      <w:r>
        <w:rPr>
          <w:rFonts w:ascii="Times New Roman"/>
          <w:b w:val="false"/>
          <w:i w:val="false"/>
          <w:color w:val="000000"/>
          <w:sz w:val="28"/>
        </w:rPr>
        <w:t>
      594. Запрос КВС разрешения на запуск двигателя перед полетом является подтверждением принятия решения на вылет.</w:t>
      </w:r>
    </w:p>
    <w:bookmarkEnd w:id="1653"/>
    <w:bookmarkStart w:name="z1801" w:id="1654"/>
    <w:p>
      <w:pPr>
        <w:spacing w:after="0"/>
        <w:ind w:left="0"/>
        <w:jc w:val="both"/>
      </w:pPr>
      <w:r>
        <w:rPr>
          <w:rFonts w:ascii="Times New Roman"/>
          <w:b w:val="false"/>
          <w:i w:val="false"/>
          <w:color w:val="000000"/>
          <w:sz w:val="28"/>
        </w:rPr>
        <w:t>
      595. При задержке более чем на 30 минут от времени вылета, предусмотренного планом полета, или отмене вылета КВС сообщает об этом органу ОВД и получает информацию, указанную в пункте 600 настоящих Правил для подтверждения или отмены принятого решения на вылет.</w:t>
      </w:r>
    </w:p>
    <w:bookmarkEnd w:id="1654"/>
    <w:bookmarkStart w:name="z1802" w:id="1655"/>
    <w:p>
      <w:pPr>
        <w:spacing w:after="0"/>
        <w:ind w:left="0"/>
        <w:jc w:val="both"/>
      </w:pPr>
      <w:r>
        <w:rPr>
          <w:rFonts w:ascii="Times New Roman"/>
          <w:b w:val="false"/>
          <w:i w:val="false"/>
          <w:color w:val="000000"/>
          <w:sz w:val="28"/>
        </w:rPr>
        <w:t>
      Метеорологическую информацию и принятие решения на вылет в этом случае разрешается получать экипажу по радио или по другим средствам связи.</w:t>
      </w:r>
    </w:p>
    <w:bookmarkEnd w:id="1655"/>
    <w:bookmarkStart w:name="z1803" w:id="1656"/>
    <w:p>
      <w:pPr>
        <w:spacing w:after="0"/>
        <w:ind w:left="0"/>
        <w:jc w:val="both"/>
      </w:pPr>
      <w:r>
        <w:rPr>
          <w:rFonts w:ascii="Times New Roman"/>
          <w:b w:val="false"/>
          <w:i w:val="false"/>
          <w:color w:val="000000"/>
          <w:sz w:val="28"/>
        </w:rPr>
        <w:t>
      596. Принятие решения на вылет, взлет и посадку ВС производится исходя из эксплуатационных минимумов аэродромов, квалификации КВС для выполнения полетов в условиях LVO и ограничения по использованию ВС и его оборудования при полетах в условиях ограниченной видимости.</w:t>
      </w:r>
    </w:p>
    <w:bookmarkEnd w:id="1656"/>
    <w:bookmarkStart w:name="z1804" w:id="1657"/>
    <w:p>
      <w:pPr>
        <w:spacing w:after="0"/>
        <w:ind w:left="0"/>
        <w:jc w:val="both"/>
      </w:pPr>
      <w:r>
        <w:rPr>
          <w:rFonts w:ascii="Times New Roman"/>
          <w:b w:val="false"/>
          <w:i w:val="false"/>
          <w:color w:val="000000"/>
          <w:sz w:val="28"/>
        </w:rPr>
        <w:t>
      597. При принятии решения на выполнение взлета или посадки соответствие фактического ветра установленным ограничениям определяется с учетом его порывов.</w:t>
      </w:r>
    </w:p>
    <w:bookmarkEnd w:id="1657"/>
    <w:bookmarkStart w:name="z1805" w:id="1658"/>
    <w:p>
      <w:pPr>
        <w:spacing w:after="0"/>
        <w:ind w:left="0"/>
        <w:jc w:val="both"/>
      </w:pPr>
      <w:r>
        <w:rPr>
          <w:rFonts w:ascii="Times New Roman"/>
          <w:b w:val="false"/>
          <w:i w:val="false"/>
          <w:color w:val="000000"/>
          <w:sz w:val="28"/>
        </w:rPr>
        <w:t>
      598. Варианты принятия решения на вылет с уходом на запасной аэродром с ВПР (МВС) аэродрома назначения рассматриваются как основные и предусматриваются при разработке планов (расписания) движения ВС.</w:t>
      </w:r>
    </w:p>
    <w:bookmarkEnd w:id="1658"/>
    <w:bookmarkStart w:name="z1806" w:id="1659"/>
    <w:p>
      <w:pPr>
        <w:spacing w:after="0"/>
        <w:ind w:left="0"/>
        <w:jc w:val="both"/>
      </w:pPr>
      <w:r>
        <w:rPr>
          <w:rFonts w:ascii="Times New Roman"/>
          <w:b w:val="false"/>
          <w:i w:val="false"/>
          <w:color w:val="000000"/>
          <w:sz w:val="28"/>
        </w:rPr>
        <w:t>
      599. При определении пригодности запасного аэродрома учитываются:</w:t>
      </w:r>
    </w:p>
    <w:bookmarkEnd w:id="1659"/>
    <w:bookmarkStart w:name="z1807" w:id="1660"/>
    <w:p>
      <w:pPr>
        <w:spacing w:after="0"/>
        <w:ind w:left="0"/>
        <w:jc w:val="both"/>
      </w:pPr>
      <w:r>
        <w:rPr>
          <w:rFonts w:ascii="Times New Roman"/>
          <w:b w:val="false"/>
          <w:i w:val="false"/>
          <w:color w:val="000000"/>
          <w:sz w:val="28"/>
        </w:rPr>
        <w:t>
      1) характеристики аэродрома (расположение, превышение, климатические характеристики, характеристики ВПП, рулежных дорожек, перронов);</w:t>
      </w:r>
    </w:p>
    <w:bookmarkEnd w:id="1660"/>
    <w:bookmarkStart w:name="z1808" w:id="1661"/>
    <w:p>
      <w:pPr>
        <w:spacing w:after="0"/>
        <w:ind w:left="0"/>
        <w:jc w:val="both"/>
      </w:pPr>
      <w:r>
        <w:rPr>
          <w:rFonts w:ascii="Times New Roman"/>
          <w:b w:val="false"/>
          <w:i w:val="false"/>
          <w:color w:val="000000"/>
          <w:sz w:val="28"/>
        </w:rPr>
        <w:t>
      2) наличие достаточного объема действующей аэронавигационной информации по этому аэродрому;</w:t>
      </w:r>
    </w:p>
    <w:bookmarkEnd w:id="1661"/>
    <w:bookmarkStart w:name="z1809" w:id="1662"/>
    <w:p>
      <w:pPr>
        <w:spacing w:after="0"/>
        <w:ind w:left="0"/>
        <w:jc w:val="both"/>
      </w:pPr>
      <w:r>
        <w:rPr>
          <w:rFonts w:ascii="Times New Roman"/>
          <w:b w:val="false"/>
          <w:i w:val="false"/>
          <w:color w:val="000000"/>
          <w:sz w:val="28"/>
        </w:rPr>
        <w:t>
      3) ограничения по выполнению полетов, включая ограничения по шуму, установленные на этом аэродроме;</w:t>
      </w:r>
    </w:p>
    <w:bookmarkEnd w:id="1662"/>
    <w:bookmarkStart w:name="z1810" w:id="1663"/>
    <w:p>
      <w:pPr>
        <w:spacing w:after="0"/>
        <w:ind w:left="0"/>
        <w:jc w:val="both"/>
      </w:pPr>
      <w:r>
        <w:rPr>
          <w:rFonts w:ascii="Times New Roman"/>
          <w:b w:val="false"/>
          <w:i w:val="false"/>
          <w:color w:val="000000"/>
          <w:sz w:val="28"/>
        </w:rPr>
        <w:t>
      4) наличие требуемых видов обеспечения полетов на этом аэродроме для эксплуатируемого типа ВС и вида выполняемых полетов;</w:t>
      </w:r>
    </w:p>
    <w:bookmarkEnd w:id="1663"/>
    <w:bookmarkStart w:name="z1811" w:id="1664"/>
    <w:p>
      <w:pPr>
        <w:spacing w:after="0"/>
        <w:ind w:left="0"/>
        <w:jc w:val="both"/>
      </w:pPr>
      <w:r>
        <w:rPr>
          <w:rFonts w:ascii="Times New Roman"/>
          <w:b w:val="false"/>
          <w:i w:val="false"/>
          <w:color w:val="000000"/>
          <w:sz w:val="28"/>
        </w:rPr>
        <w:t>
      5) минимальная приемлемая категория RFFS для аэродрома ниже категории 4 для самолетов с максимальной сертифицированной взлетной массой более 27000 кг, и не ниже категории 1 для прочих самолетов.</w:t>
      </w:r>
    </w:p>
    <w:bookmarkEnd w:id="1664"/>
    <w:bookmarkStart w:name="z1812" w:id="1665"/>
    <w:p>
      <w:pPr>
        <w:spacing w:after="0"/>
        <w:ind w:left="0"/>
        <w:jc w:val="left"/>
      </w:pPr>
      <w:r>
        <w:rPr>
          <w:rFonts w:ascii="Times New Roman"/>
          <w:b/>
          <w:i w:val="false"/>
          <w:color w:val="000000"/>
        </w:rPr>
        <w:t xml:space="preserve"> Параграф 6. Особенности принятия решения на вылет. Самолеты</w:t>
      </w:r>
    </w:p>
    <w:bookmarkEnd w:id="1665"/>
    <w:bookmarkStart w:name="z1813" w:id="1666"/>
    <w:p>
      <w:pPr>
        <w:spacing w:after="0"/>
        <w:ind w:left="0"/>
        <w:jc w:val="both"/>
      </w:pPr>
      <w:r>
        <w:rPr>
          <w:rFonts w:ascii="Times New Roman"/>
          <w:b w:val="false"/>
          <w:i w:val="false"/>
          <w:color w:val="000000"/>
          <w:sz w:val="28"/>
        </w:rPr>
        <w:t>
      600. КВС принимает решение на вылет по ППП на основании анализа метеорологической обстановки, если:</w:t>
      </w:r>
    </w:p>
    <w:bookmarkEnd w:id="1666"/>
    <w:p>
      <w:pPr>
        <w:spacing w:after="0"/>
        <w:ind w:left="0"/>
        <w:jc w:val="both"/>
      </w:pPr>
      <w:r>
        <w:rPr>
          <w:rFonts w:ascii="Times New Roman"/>
          <w:b w:val="false"/>
          <w:i w:val="false"/>
          <w:color w:val="000000"/>
          <w:sz w:val="28"/>
        </w:rPr>
        <w:t>
      1) на аэродроме вылета фактическая погода не ниже минимума, установленного для взлета;</w:t>
      </w:r>
    </w:p>
    <w:p>
      <w:pPr>
        <w:spacing w:after="0"/>
        <w:ind w:left="0"/>
        <w:jc w:val="both"/>
      </w:pPr>
      <w:r>
        <w:rPr>
          <w:rFonts w:ascii="Times New Roman"/>
          <w:b w:val="false"/>
          <w:i w:val="false"/>
          <w:color w:val="000000"/>
          <w:sz w:val="28"/>
        </w:rPr>
        <w:t>
      2) на запасном аэродроме для взлета фактическая погода или прогноз не ниже установленного минимума для посадки;</w:t>
      </w:r>
    </w:p>
    <w:p>
      <w:pPr>
        <w:spacing w:after="0"/>
        <w:ind w:left="0"/>
        <w:jc w:val="both"/>
      </w:pPr>
      <w:r>
        <w:rPr>
          <w:rFonts w:ascii="Times New Roman"/>
          <w:b w:val="false"/>
          <w:i w:val="false"/>
          <w:color w:val="000000"/>
          <w:sz w:val="28"/>
        </w:rPr>
        <w:t>
      3) на маршруте полета отсутствуют опасные явления погоды, обход которых невозможен;</w:t>
      </w:r>
    </w:p>
    <w:p>
      <w:pPr>
        <w:spacing w:after="0"/>
        <w:ind w:left="0"/>
        <w:jc w:val="both"/>
      </w:pPr>
      <w:r>
        <w:rPr>
          <w:rFonts w:ascii="Times New Roman"/>
          <w:b w:val="false"/>
          <w:i w:val="false"/>
          <w:color w:val="000000"/>
          <w:sz w:val="28"/>
        </w:rPr>
        <w:t>
      4) на аэродроме назначения фактическая и прогнозируемая ко времени прилета погода соответствует:</w:t>
      </w:r>
    </w:p>
    <w:p>
      <w:pPr>
        <w:spacing w:after="0"/>
        <w:ind w:left="0"/>
        <w:jc w:val="both"/>
      </w:pPr>
      <w:r>
        <w:rPr>
          <w:rFonts w:ascii="Times New Roman"/>
          <w:b w:val="false"/>
          <w:i w:val="false"/>
          <w:color w:val="000000"/>
          <w:sz w:val="28"/>
        </w:rPr>
        <w:t xml:space="preserve">
      имеется запасной аэродром, соответствующий условиям, указанным в подпункте 2) настоящего пункта, а также в </w:t>
      </w:r>
      <w:r>
        <w:rPr>
          <w:rFonts w:ascii="Times New Roman"/>
          <w:b w:val="false"/>
          <w:i w:val="false"/>
          <w:color w:val="000000"/>
          <w:sz w:val="28"/>
        </w:rPr>
        <w:t>пунктах 601</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604</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767</w:t>
      </w:r>
      <w:r>
        <w:rPr>
          <w:rFonts w:ascii="Times New Roman"/>
          <w:b w:val="false"/>
          <w:i w:val="false"/>
          <w:color w:val="000000"/>
          <w:sz w:val="28"/>
        </w:rPr>
        <w:t xml:space="preserve">, </w:t>
      </w:r>
      <w:r>
        <w:rPr>
          <w:rFonts w:ascii="Times New Roman"/>
          <w:b w:val="false"/>
          <w:i w:val="false"/>
          <w:color w:val="000000"/>
          <w:sz w:val="28"/>
        </w:rPr>
        <w:t>768</w:t>
      </w:r>
      <w:r>
        <w:rPr>
          <w:rFonts w:ascii="Times New Roman"/>
          <w:b w:val="false"/>
          <w:i w:val="false"/>
          <w:color w:val="000000"/>
          <w:sz w:val="28"/>
        </w:rPr>
        <w:t xml:space="preserve"> и </w:t>
      </w:r>
      <w:r>
        <w:rPr>
          <w:rFonts w:ascii="Times New Roman"/>
          <w:b w:val="false"/>
          <w:i w:val="false"/>
          <w:color w:val="000000"/>
          <w:sz w:val="28"/>
        </w:rPr>
        <w:t>774</w:t>
      </w:r>
      <w:r>
        <w:rPr>
          <w:rFonts w:ascii="Times New Roman"/>
          <w:b w:val="false"/>
          <w:i w:val="false"/>
          <w:color w:val="000000"/>
          <w:sz w:val="28"/>
        </w:rPr>
        <w:t xml:space="preserve"> настоящих Правил - для коммерческой авиации, в </w:t>
      </w:r>
      <w:r>
        <w:rPr>
          <w:rFonts w:ascii="Times New Roman"/>
          <w:b w:val="false"/>
          <w:i w:val="false"/>
          <w:color w:val="000000"/>
          <w:sz w:val="28"/>
        </w:rPr>
        <w:t>пунктах 1114</w:t>
      </w:r>
      <w:r>
        <w:rPr>
          <w:rFonts w:ascii="Times New Roman"/>
          <w:b w:val="false"/>
          <w:i w:val="false"/>
          <w:color w:val="000000"/>
          <w:sz w:val="28"/>
        </w:rPr>
        <w:t xml:space="preserve"> и </w:t>
      </w:r>
      <w:r>
        <w:rPr>
          <w:rFonts w:ascii="Times New Roman"/>
          <w:b w:val="false"/>
          <w:i w:val="false"/>
          <w:color w:val="000000"/>
          <w:sz w:val="28"/>
        </w:rPr>
        <w:t>1115</w:t>
      </w:r>
      <w:r>
        <w:rPr>
          <w:rFonts w:ascii="Times New Roman"/>
          <w:b w:val="false"/>
          <w:i w:val="false"/>
          <w:color w:val="000000"/>
          <w:sz w:val="28"/>
        </w:rPr>
        <w:t xml:space="preserve">; </w:t>
      </w:r>
      <w:r>
        <w:rPr>
          <w:rFonts w:ascii="Times New Roman"/>
          <w:b w:val="false"/>
          <w:i w:val="false"/>
          <w:color w:val="000000"/>
          <w:sz w:val="28"/>
        </w:rPr>
        <w:t>1174</w:t>
      </w:r>
      <w:r>
        <w:rPr>
          <w:rFonts w:ascii="Times New Roman"/>
          <w:b w:val="false"/>
          <w:i w:val="false"/>
          <w:color w:val="000000"/>
          <w:sz w:val="28"/>
        </w:rPr>
        <w:t xml:space="preserve">, </w:t>
      </w:r>
      <w:r>
        <w:rPr>
          <w:rFonts w:ascii="Times New Roman"/>
          <w:b w:val="false"/>
          <w:i w:val="false"/>
          <w:color w:val="000000"/>
          <w:sz w:val="28"/>
        </w:rPr>
        <w:t>1175</w:t>
      </w:r>
      <w:r>
        <w:rPr>
          <w:rFonts w:ascii="Times New Roman"/>
          <w:b w:val="false"/>
          <w:i w:val="false"/>
          <w:color w:val="000000"/>
          <w:sz w:val="28"/>
        </w:rPr>
        <w:t xml:space="preserve"> и </w:t>
      </w:r>
      <w:r>
        <w:rPr>
          <w:rFonts w:ascii="Times New Roman"/>
          <w:b w:val="false"/>
          <w:i w:val="false"/>
          <w:color w:val="000000"/>
          <w:sz w:val="28"/>
        </w:rPr>
        <w:t>1176</w:t>
      </w:r>
      <w:r>
        <w:rPr>
          <w:rFonts w:ascii="Times New Roman"/>
          <w:b w:val="false"/>
          <w:i w:val="false"/>
          <w:color w:val="000000"/>
          <w:sz w:val="28"/>
        </w:rPr>
        <w:t xml:space="preserve"> настоящих Правил - для АОН;</w:t>
      </w:r>
    </w:p>
    <w:p>
      <w:pPr>
        <w:spacing w:after="0"/>
        <w:ind w:left="0"/>
        <w:jc w:val="both"/>
      </w:pPr>
      <w:r>
        <w:rPr>
          <w:rFonts w:ascii="Times New Roman"/>
          <w:b w:val="false"/>
          <w:i w:val="false"/>
          <w:color w:val="000000"/>
          <w:sz w:val="28"/>
        </w:rPr>
        <w:t>
      на аэродроме назначения (кроме изолированного аэродрома) прогнозируемые метеорологические условия за 1 час до и после расчетного времени прилета будут соответствовать:</w:t>
      </w:r>
    </w:p>
    <w:p>
      <w:pPr>
        <w:spacing w:after="0"/>
        <w:ind w:left="0"/>
        <w:jc w:val="both"/>
      </w:pPr>
      <w:r>
        <w:rPr>
          <w:rFonts w:ascii="Times New Roman"/>
          <w:b w:val="false"/>
          <w:i w:val="false"/>
          <w:color w:val="000000"/>
          <w:sz w:val="28"/>
        </w:rPr>
        <w:t>
      при заходе на посадку по САТ II, III (CAT IIIA, B или C), по категории, отличающейся от стандарта САТ II (LTS CAT II), по САТ I, по категории ниже, чем стандарт САТ I (LTS CAT I), с APV (3D заходы на посадку по приборам типа А или В) - RVR/VIS не ниже эксплуатационного минимуму аэродрома;</w:t>
      </w:r>
    </w:p>
    <w:p>
      <w:pPr>
        <w:spacing w:after="0"/>
        <w:ind w:left="0"/>
        <w:jc w:val="both"/>
      </w:pPr>
      <w:r>
        <w:rPr>
          <w:rFonts w:ascii="Times New Roman"/>
          <w:b w:val="false"/>
          <w:i w:val="false"/>
          <w:color w:val="000000"/>
          <w:sz w:val="28"/>
        </w:rPr>
        <w:t>
      для NPA (2D заходы на посадку по приборам типа A) - RVR/VIS равна или превышает эксплуатационный минимум по NPA и НГО (вертикальная видимость) равна или превышает MDA/H;</w:t>
      </w:r>
    </w:p>
    <w:p>
      <w:pPr>
        <w:spacing w:after="0"/>
        <w:ind w:left="0"/>
        <w:jc w:val="both"/>
      </w:pPr>
      <w:r>
        <w:rPr>
          <w:rFonts w:ascii="Times New Roman"/>
          <w:b w:val="false"/>
          <w:i w:val="false"/>
          <w:color w:val="000000"/>
          <w:sz w:val="28"/>
        </w:rPr>
        <w:t>
      для визуального захода на посадку - НГО (вертикальная видимость) равна или превышает уровень, на котором начинается начальный участок захода на посадку;</w:t>
      </w:r>
    </w:p>
    <w:p>
      <w:pPr>
        <w:spacing w:after="0"/>
        <w:ind w:left="0"/>
        <w:jc w:val="both"/>
      </w:pPr>
      <w:r>
        <w:rPr>
          <w:rFonts w:ascii="Times New Roman"/>
          <w:b w:val="false"/>
          <w:i w:val="false"/>
          <w:color w:val="000000"/>
          <w:sz w:val="28"/>
        </w:rPr>
        <w:t>
      с применением визуального маневрирования при заходе на посадку по кругу - VIS равна или более значения дальности видимости для выполнения визуального маневрирования при заходе на посадку с применением кругового маневрирования для данной категории ВС и НГО (вертикальная видимость) или равна или превышает MDA/Н для захода на посадку с применением кругового маневрирования.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600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824" w:id="1667"/>
    <w:p>
      <w:pPr>
        <w:spacing w:after="0"/>
        <w:ind w:left="0"/>
        <w:jc w:val="both"/>
      </w:pPr>
      <w:r>
        <w:rPr>
          <w:rFonts w:ascii="Times New Roman"/>
          <w:b w:val="false"/>
          <w:i w:val="false"/>
          <w:color w:val="000000"/>
          <w:sz w:val="28"/>
        </w:rPr>
        <w:t>
      601. Прогнозируемые метеорологические условия на запасных аэродромах для аэродрома назначения, для изолированного аэродрома, в том числе запасных аэродромов на маршруте, за 1 час до и после расчетного времени прилета будут соответствовать:</w:t>
      </w:r>
    </w:p>
    <w:bookmarkEnd w:id="1667"/>
    <w:p>
      <w:pPr>
        <w:spacing w:after="0"/>
        <w:ind w:left="0"/>
        <w:jc w:val="both"/>
      </w:pPr>
      <w:r>
        <w:rPr>
          <w:rFonts w:ascii="Times New Roman"/>
          <w:b w:val="false"/>
          <w:i w:val="false"/>
          <w:color w:val="000000"/>
          <w:sz w:val="28"/>
        </w:rPr>
        <w:t>
      1) при заходе на посадку по САТ II, CAT IIIA, B или C, по категории, отличающейся от стандарта САТ II (LTS CAT II) (3D заходы на посадку по приборам типа B) - RVR не ниже эксплуатационного минимума по САТ I;</w:t>
      </w:r>
    </w:p>
    <w:p>
      <w:pPr>
        <w:spacing w:after="0"/>
        <w:ind w:left="0"/>
        <w:jc w:val="both"/>
      </w:pPr>
      <w:r>
        <w:rPr>
          <w:rFonts w:ascii="Times New Roman"/>
          <w:b w:val="false"/>
          <w:i w:val="false"/>
          <w:color w:val="000000"/>
          <w:sz w:val="28"/>
        </w:rPr>
        <w:t>
      2) при заходе на посадку по САТ I, по категории ниже, чем стандарт САТ I (LTS CATI), по категории захода APV (3D заходы на посадку по приборам типа А или B) - RVR/VIS равна или превышает эксплуатационный минимум по NPA, НГО (вертикальная видимость) равна или более MDA/H для NPA;</w:t>
      </w:r>
    </w:p>
    <w:p>
      <w:pPr>
        <w:spacing w:after="0"/>
        <w:ind w:left="0"/>
        <w:jc w:val="both"/>
      </w:pPr>
      <w:r>
        <w:rPr>
          <w:rFonts w:ascii="Times New Roman"/>
          <w:b w:val="false"/>
          <w:i w:val="false"/>
          <w:color w:val="000000"/>
          <w:sz w:val="28"/>
        </w:rPr>
        <w:t>
      3) при заходе на посадку по некатегорированной системе посадки ILS (3D заходы на посадку по приборам типа А или B) - RVR/VIS равна или превышает эксплуатационный минимум для NPA, НГО (вертикальная видимость) равна или более MDA/H для NPA;</w:t>
      </w:r>
    </w:p>
    <w:p>
      <w:pPr>
        <w:spacing w:after="0"/>
        <w:ind w:left="0"/>
        <w:jc w:val="both"/>
      </w:pPr>
      <w:r>
        <w:rPr>
          <w:rFonts w:ascii="Times New Roman"/>
          <w:b w:val="false"/>
          <w:i w:val="false"/>
          <w:color w:val="000000"/>
          <w:sz w:val="28"/>
        </w:rPr>
        <w:t>
      4) при заходе на посадку по неточным системам захода на посадку NPA (2D заходы на посадку по приборам типа A) - минимум NPA: RVR/VIS + 1000 метров, НГО (вертикальная видимость) превышает MDA/H + 200 футов (60 метров);</w:t>
      </w:r>
    </w:p>
    <w:p>
      <w:pPr>
        <w:spacing w:after="0"/>
        <w:ind w:left="0"/>
        <w:jc w:val="both"/>
      </w:pPr>
      <w:r>
        <w:rPr>
          <w:rFonts w:ascii="Times New Roman"/>
          <w:b w:val="false"/>
          <w:i w:val="false"/>
          <w:color w:val="000000"/>
          <w:sz w:val="28"/>
        </w:rPr>
        <w:t>
      5) при визуальном заходе на посадку - НГО (вертикальная видимость) равна или превышает уровень, на котором начинается начальный участок захода на посадку;</w:t>
      </w:r>
    </w:p>
    <w:p>
      <w:pPr>
        <w:spacing w:after="0"/>
        <w:ind w:left="0"/>
        <w:jc w:val="both"/>
      </w:pPr>
      <w:r>
        <w:rPr>
          <w:rFonts w:ascii="Times New Roman"/>
          <w:b w:val="false"/>
          <w:i w:val="false"/>
          <w:color w:val="000000"/>
          <w:sz w:val="28"/>
        </w:rPr>
        <w:t>
      6) при заходе на посадку по кругу с применением визуального маневрирования - VIS не менее значения дальности видимости для выполнения визуального маневрирования при заходе на посадку с применением кругового маневрирования для данной категории ВС, НГО (вертикальная видимость) равна или превышает MDA/H для захода на посадку с применением кругового маневрирования.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601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831" w:id="1668"/>
    <w:p>
      <w:pPr>
        <w:spacing w:after="0"/>
        <w:ind w:left="0"/>
        <w:jc w:val="left"/>
      </w:pPr>
      <w:r>
        <w:rPr>
          <w:rFonts w:ascii="Times New Roman"/>
          <w:b/>
          <w:i w:val="false"/>
          <w:color w:val="000000"/>
        </w:rPr>
        <w:t xml:space="preserve"> Параграф 7. Особенности принятия решения на вылет. Вертолеты</w:t>
      </w:r>
    </w:p>
    <w:bookmarkEnd w:id="1668"/>
    <w:bookmarkStart w:name="z1832" w:id="1669"/>
    <w:p>
      <w:pPr>
        <w:spacing w:after="0"/>
        <w:ind w:left="0"/>
        <w:jc w:val="both"/>
      </w:pPr>
      <w:r>
        <w:rPr>
          <w:rFonts w:ascii="Times New Roman"/>
          <w:b w:val="false"/>
          <w:i w:val="false"/>
          <w:color w:val="000000"/>
          <w:sz w:val="28"/>
        </w:rPr>
        <w:t>
      602. Командир вертолета принимает решение на вылет по ППП на основании анализа метеорологической обстановки, если:</w:t>
      </w:r>
    </w:p>
    <w:bookmarkEnd w:id="1669"/>
    <w:p>
      <w:pPr>
        <w:spacing w:after="0"/>
        <w:ind w:left="0"/>
        <w:jc w:val="both"/>
      </w:pPr>
      <w:r>
        <w:rPr>
          <w:rFonts w:ascii="Times New Roman"/>
          <w:b w:val="false"/>
          <w:i w:val="false"/>
          <w:color w:val="000000"/>
          <w:sz w:val="28"/>
        </w:rPr>
        <w:t>
      1) на вертодроме (аэродроме) вылета фактическая погода не ниже минимума, установленного для взлета;</w:t>
      </w:r>
    </w:p>
    <w:p>
      <w:pPr>
        <w:spacing w:after="0"/>
        <w:ind w:left="0"/>
        <w:jc w:val="both"/>
      </w:pPr>
      <w:r>
        <w:rPr>
          <w:rFonts w:ascii="Times New Roman"/>
          <w:b w:val="false"/>
          <w:i w:val="false"/>
          <w:color w:val="000000"/>
          <w:sz w:val="28"/>
        </w:rPr>
        <w:t>
      2) на запасном вертодроме (аэродроме) для взлета фактическая погода или прогноз не ниже установленного минимума для посадки;</w:t>
      </w:r>
    </w:p>
    <w:p>
      <w:pPr>
        <w:spacing w:after="0"/>
        <w:ind w:left="0"/>
        <w:jc w:val="both"/>
      </w:pPr>
      <w:r>
        <w:rPr>
          <w:rFonts w:ascii="Times New Roman"/>
          <w:b w:val="false"/>
          <w:i w:val="false"/>
          <w:color w:val="000000"/>
          <w:sz w:val="28"/>
        </w:rPr>
        <w:t>
      3) на маршруте полета отсутствуют опасные явления погоды, обход которых невозможен;</w:t>
      </w:r>
    </w:p>
    <w:p>
      <w:pPr>
        <w:spacing w:after="0"/>
        <w:ind w:left="0"/>
        <w:jc w:val="both"/>
      </w:pPr>
      <w:r>
        <w:rPr>
          <w:rFonts w:ascii="Times New Roman"/>
          <w:b w:val="false"/>
          <w:i w:val="false"/>
          <w:color w:val="000000"/>
          <w:sz w:val="28"/>
        </w:rPr>
        <w:t xml:space="preserve">
      4) имеется запасной вертодром (аэродром), соответствующий условиям, указанным в подпункте 2) настоящего пункта, а также в </w:t>
      </w:r>
      <w:r>
        <w:rPr>
          <w:rFonts w:ascii="Times New Roman"/>
          <w:b w:val="false"/>
          <w:i w:val="false"/>
          <w:color w:val="000000"/>
          <w:sz w:val="28"/>
        </w:rPr>
        <w:t>пунктах 603</w:t>
      </w:r>
      <w:r>
        <w:rPr>
          <w:rFonts w:ascii="Times New Roman"/>
          <w:b w:val="false"/>
          <w:i w:val="false"/>
          <w:color w:val="000000"/>
          <w:sz w:val="28"/>
        </w:rPr>
        <w:t xml:space="preserve"> и </w:t>
      </w:r>
      <w:r>
        <w:rPr>
          <w:rFonts w:ascii="Times New Roman"/>
          <w:b w:val="false"/>
          <w:i w:val="false"/>
          <w:color w:val="000000"/>
          <w:sz w:val="28"/>
        </w:rPr>
        <w:t>604</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944</w:t>
      </w:r>
      <w:r>
        <w:rPr>
          <w:rFonts w:ascii="Times New Roman"/>
          <w:b w:val="false"/>
          <w:i w:val="false"/>
          <w:color w:val="000000"/>
          <w:sz w:val="28"/>
        </w:rPr>
        <w:t xml:space="preserve">, </w:t>
      </w:r>
      <w:r>
        <w:rPr>
          <w:rFonts w:ascii="Times New Roman"/>
          <w:b w:val="false"/>
          <w:i w:val="false"/>
          <w:color w:val="000000"/>
          <w:sz w:val="28"/>
        </w:rPr>
        <w:t>945</w:t>
      </w:r>
      <w:r>
        <w:rPr>
          <w:rFonts w:ascii="Times New Roman"/>
          <w:b w:val="false"/>
          <w:i w:val="false"/>
          <w:color w:val="000000"/>
          <w:sz w:val="28"/>
        </w:rPr>
        <w:t xml:space="preserve">, </w:t>
      </w:r>
      <w:r>
        <w:rPr>
          <w:rFonts w:ascii="Times New Roman"/>
          <w:b w:val="false"/>
          <w:i w:val="false"/>
          <w:color w:val="000000"/>
          <w:sz w:val="28"/>
        </w:rPr>
        <w:t>946</w:t>
      </w:r>
      <w:r>
        <w:rPr>
          <w:rFonts w:ascii="Times New Roman"/>
          <w:b w:val="false"/>
          <w:i w:val="false"/>
          <w:color w:val="000000"/>
          <w:sz w:val="28"/>
        </w:rPr>
        <w:t xml:space="preserve">, </w:t>
      </w:r>
      <w:r>
        <w:rPr>
          <w:rFonts w:ascii="Times New Roman"/>
          <w:b w:val="false"/>
          <w:i w:val="false"/>
          <w:color w:val="000000"/>
          <w:sz w:val="28"/>
        </w:rPr>
        <w:t>947</w:t>
      </w:r>
      <w:r>
        <w:rPr>
          <w:rFonts w:ascii="Times New Roman"/>
          <w:b w:val="false"/>
          <w:i w:val="false"/>
          <w:color w:val="000000"/>
          <w:sz w:val="28"/>
        </w:rPr>
        <w:t xml:space="preserve">, </w:t>
      </w:r>
      <w:r>
        <w:rPr>
          <w:rFonts w:ascii="Times New Roman"/>
          <w:b w:val="false"/>
          <w:i w:val="false"/>
          <w:color w:val="000000"/>
          <w:sz w:val="28"/>
        </w:rPr>
        <w:t>948</w:t>
      </w:r>
      <w:r>
        <w:rPr>
          <w:rFonts w:ascii="Times New Roman"/>
          <w:b w:val="false"/>
          <w:i w:val="false"/>
          <w:color w:val="000000"/>
          <w:sz w:val="28"/>
        </w:rPr>
        <w:t xml:space="preserve"> и </w:t>
      </w:r>
      <w:r>
        <w:rPr>
          <w:rFonts w:ascii="Times New Roman"/>
          <w:b w:val="false"/>
          <w:i w:val="false"/>
          <w:color w:val="000000"/>
          <w:sz w:val="28"/>
        </w:rPr>
        <w:t>949</w:t>
      </w:r>
      <w:r>
        <w:rPr>
          <w:rFonts w:ascii="Times New Roman"/>
          <w:b w:val="false"/>
          <w:i w:val="false"/>
          <w:color w:val="000000"/>
          <w:sz w:val="28"/>
        </w:rPr>
        <w:t xml:space="preserve"> настоящих Правил - для коммерческой авиации, в пунктах 603, 604, 611, </w:t>
      </w:r>
      <w:r>
        <w:rPr>
          <w:rFonts w:ascii="Times New Roman"/>
          <w:b w:val="false"/>
          <w:i w:val="false"/>
          <w:color w:val="000000"/>
          <w:sz w:val="28"/>
        </w:rPr>
        <w:t>1079</w:t>
      </w:r>
      <w:r>
        <w:rPr>
          <w:rFonts w:ascii="Times New Roman"/>
          <w:b w:val="false"/>
          <w:i w:val="false"/>
          <w:color w:val="000000"/>
          <w:sz w:val="28"/>
        </w:rPr>
        <w:t xml:space="preserve"> и </w:t>
      </w:r>
      <w:r>
        <w:rPr>
          <w:rFonts w:ascii="Times New Roman"/>
          <w:b w:val="false"/>
          <w:i w:val="false"/>
          <w:color w:val="000000"/>
          <w:sz w:val="28"/>
        </w:rPr>
        <w:t>1080</w:t>
      </w:r>
      <w:r>
        <w:rPr>
          <w:rFonts w:ascii="Times New Roman"/>
          <w:b w:val="false"/>
          <w:i w:val="false"/>
          <w:color w:val="000000"/>
          <w:sz w:val="28"/>
        </w:rPr>
        <w:t xml:space="preserve"> настоящих Правил - для АОН;</w:t>
      </w:r>
    </w:p>
    <w:p>
      <w:pPr>
        <w:spacing w:after="0"/>
        <w:ind w:left="0"/>
        <w:jc w:val="both"/>
      </w:pPr>
      <w:r>
        <w:rPr>
          <w:rFonts w:ascii="Times New Roman"/>
          <w:b w:val="false"/>
          <w:i w:val="false"/>
          <w:color w:val="000000"/>
          <w:sz w:val="28"/>
        </w:rPr>
        <w:t>
      5) на вертодроме (аэродроме) назначения (кроме изолированного вертодрома (аэродрома) прогнозируемые метеорологические условия за 1 час до и после расчетного времени прилета будут соответствовать:</w:t>
      </w:r>
    </w:p>
    <w:p>
      <w:pPr>
        <w:spacing w:after="0"/>
        <w:ind w:left="0"/>
        <w:jc w:val="both"/>
      </w:pPr>
      <w:r>
        <w:rPr>
          <w:rFonts w:ascii="Times New Roman"/>
          <w:b w:val="false"/>
          <w:i w:val="false"/>
          <w:color w:val="000000"/>
          <w:sz w:val="28"/>
        </w:rPr>
        <w:t>
      при заходе на посадку по САТ II, III, по САТ I, с APV (3D заходы на посадку по приборам типа А или В) - RVR/VIS не ниже эксплуатационного минимуму аэродрома;</w:t>
      </w:r>
    </w:p>
    <w:p>
      <w:pPr>
        <w:spacing w:after="0"/>
        <w:ind w:left="0"/>
        <w:jc w:val="both"/>
      </w:pPr>
      <w:r>
        <w:rPr>
          <w:rFonts w:ascii="Times New Roman"/>
          <w:b w:val="false"/>
          <w:i w:val="false"/>
          <w:color w:val="000000"/>
          <w:sz w:val="28"/>
        </w:rPr>
        <w:t>
      для NPA (2D заходы на посадку по приборам типа A) - RVR/VIS равна или превышает эксплуатационный минимум по NPA и НГО (вертикальная видимость) равна или превышает MDA/H;</w:t>
      </w:r>
    </w:p>
    <w:p>
      <w:pPr>
        <w:spacing w:after="0"/>
        <w:ind w:left="0"/>
        <w:jc w:val="both"/>
      </w:pPr>
      <w:r>
        <w:rPr>
          <w:rFonts w:ascii="Times New Roman"/>
          <w:b w:val="false"/>
          <w:i w:val="false"/>
          <w:color w:val="000000"/>
          <w:sz w:val="28"/>
        </w:rPr>
        <w:t>
      для визуального захода на посадку – наличие метеорологических условий, не ниже предусмотренных для полетов по ПВП.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602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836" w:id="1670"/>
    <w:p>
      <w:pPr>
        <w:spacing w:after="0"/>
        <w:ind w:left="0"/>
        <w:jc w:val="both"/>
      </w:pPr>
      <w:r>
        <w:rPr>
          <w:rFonts w:ascii="Times New Roman"/>
          <w:b w:val="false"/>
          <w:i w:val="false"/>
          <w:color w:val="000000"/>
          <w:sz w:val="28"/>
        </w:rPr>
        <w:t>
      603. Прогнозируемые метеорологические условия на запасном вертодроме (аэродроме) за 1 час до и после расчетного времени прилета будут соответствовать:</w:t>
      </w:r>
    </w:p>
    <w:bookmarkEnd w:id="1670"/>
    <w:p>
      <w:pPr>
        <w:spacing w:after="0"/>
        <w:ind w:left="0"/>
        <w:jc w:val="both"/>
      </w:pPr>
      <w:r>
        <w:rPr>
          <w:rFonts w:ascii="Times New Roman"/>
          <w:b w:val="false"/>
          <w:i w:val="false"/>
          <w:color w:val="000000"/>
          <w:sz w:val="28"/>
        </w:rPr>
        <w:t>
      1) при заходе на посадку по САТ II, CAT IIIA, B – RVR не ниже эксплуатационного минимума по САТ I и разрешенной DH/DA;</w:t>
      </w:r>
    </w:p>
    <w:p>
      <w:pPr>
        <w:spacing w:after="0"/>
        <w:ind w:left="0"/>
        <w:jc w:val="both"/>
      </w:pPr>
      <w:r>
        <w:rPr>
          <w:rFonts w:ascii="Times New Roman"/>
          <w:b w:val="false"/>
          <w:i w:val="false"/>
          <w:color w:val="000000"/>
          <w:sz w:val="28"/>
        </w:rPr>
        <w:t>
      2) при заходе на посадку по CAT I - DH/DA CAT I +200 футов (60 метров) и VIS +400 метров;</w:t>
      </w:r>
    </w:p>
    <w:p>
      <w:pPr>
        <w:spacing w:after="0"/>
        <w:ind w:left="0"/>
        <w:jc w:val="both"/>
      </w:pPr>
      <w:r>
        <w:rPr>
          <w:rFonts w:ascii="Times New Roman"/>
          <w:b w:val="false"/>
          <w:i w:val="false"/>
          <w:color w:val="000000"/>
          <w:sz w:val="28"/>
        </w:rPr>
        <w:t>
      3) по неточным системам захода на посадку NPA – минимум NPA: RVR/VIS + 400 метров и MDA/H + 200 футов (60 метров);</w:t>
      </w:r>
    </w:p>
    <w:p>
      <w:pPr>
        <w:spacing w:after="0"/>
        <w:ind w:left="0"/>
        <w:jc w:val="both"/>
      </w:pPr>
      <w:r>
        <w:rPr>
          <w:rFonts w:ascii="Times New Roman"/>
          <w:b w:val="false"/>
          <w:i w:val="false"/>
          <w:color w:val="000000"/>
          <w:sz w:val="28"/>
        </w:rPr>
        <w:t>
      4) для визуального захода на посадку – наличие метеорологических условий, не ниже предусмотренных для полетов по ПВП.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603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6024" w:id="1671"/>
    <w:p>
      <w:pPr>
        <w:spacing w:after="0"/>
        <w:ind w:left="0"/>
        <w:jc w:val="both"/>
      </w:pPr>
      <w:r>
        <w:rPr>
          <w:rFonts w:ascii="Times New Roman"/>
          <w:b w:val="false"/>
          <w:i w:val="false"/>
          <w:color w:val="000000"/>
          <w:sz w:val="28"/>
        </w:rPr>
        <w:t xml:space="preserve">
      603-1. Запас топлива и масла при полетах по ПВП и ППП для вертолетов соответствует требованиям, изложенным в </w:t>
      </w:r>
      <w:r>
        <w:rPr>
          <w:rFonts w:ascii="Times New Roman"/>
          <w:b w:val="false"/>
          <w:i w:val="false"/>
          <w:color w:val="000000"/>
          <w:sz w:val="28"/>
        </w:rPr>
        <w:t>пунктах 955</w:t>
      </w:r>
      <w:r>
        <w:rPr>
          <w:rFonts w:ascii="Times New Roman"/>
          <w:b w:val="false"/>
          <w:i w:val="false"/>
          <w:color w:val="000000"/>
          <w:sz w:val="28"/>
        </w:rPr>
        <w:t xml:space="preserve">, </w:t>
      </w:r>
      <w:r>
        <w:rPr>
          <w:rFonts w:ascii="Times New Roman"/>
          <w:b w:val="false"/>
          <w:i w:val="false"/>
          <w:color w:val="000000"/>
          <w:sz w:val="28"/>
        </w:rPr>
        <w:t>956</w:t>
      </w:r>
      <w:r>
        <w:rPr>
          <w:rFonts w:ascii="Times New Roman"/>
          <w:b w:val="false"/>
          <w:i w:val="false"/>
          <w:color w:val="000000"/>
          <w:sz w:val="28"/>
        </w:rPr>
        <w:t xml:space="preserve">, </w:t>
      </w:r>
      <w:r>
        <w:rPr>
          <w:rFonts w:ascii="Times New Roman"/>
          <w:b w:val="false"/>
          <w:i w:val="false"/>
          <w:color w:val="000000"/>
          <w:sz w:val="28"/>
        </w:rPr>
        <w:t>957</w:t>
      </w:r>
      <w:r>
        <w:rPr>
          <w:rFonts w:ascii="Times New Roman"/>
          <w:b w:val="false"/>
          <w:i w:val="false"/>
          <w:color w:val="000000"/>
          <w:sz w:val="28"/>
        </w:rPr>
        <w:t xml:space="preserve">, </w:t>
      </w:r>
      <w:r>
        <w:rPr>
          <w:rFonts w:ascii="Times New Roman"/>
          <w:b w:val="false"/>
          <w:i w:val="false"/>
          <w:color w:val="000000"/>
          <w:sz w:val="28"/>
        </w:rPr>
        <w:t>958</w:t>
      </w:r>
      <w:r>
        <w:rPr>
          <w:rFonts w:ascii="Times New Roman"/>
          <w:b w:val="false"/>
          <w:i w:val="false"/>
          <w:color w:val="000000"/>
          <w:sz w:val="28"/>
        </w:rPr>
        <w:t xml:space="preserve">, </w:t>
      </w:r>
      <w:r>
        <w:rPr>
          <w:rFonts w:ascii="Times New Roman"/>
          <w:b w:val="false"/>
          <w:i w:val="false"/>
          <w:color w:val="000000"/>
          <w:sz w:val="28"/>
        </w:rPr>
        <w:t>959</w:t>
      </w:r>
      <w:r>
        <w:rPr>
          <w:rFonts w:ascii="Times New Roman"/>
          <w:b w:val="false"/>
          <w:i w:val="false"/>
          <w:color w:val="000000"/>
          <w:sz w:val="28"/>
        </w:rPr>
        <w:t xml:space="preserve"> и </w:t>
      </w:r>
      <w:r>
        <w:rPr>
          <w:rFonts w:ascii="Times New Roman"/>
          <w:b w:val="false"/>
          <w:i w:val="false"/>
          <w:color w:val="000000"/>
          <w:sz w:val="28"/>
        </w:rPr>
        <w:t>960</w:t>
      </w:r>
      <w:r>
        <w:rPr>
          <w:rFonts w:ascii="Times New Roman"/>
          <w:b w:val="false"/>
          <w:i w:val="false"/>
          <w:color w:val="000000"/>
          <w:sz w:val="28"/>
        </w:rPr>
        <w:t xml:space="preserve"> настоящих Правил - для коммерческой авиации, в </w:t>
      </w:r>
      <w:r>
        <w:rPr>
          <w:rFonts w:ascii="Times New Roman"/>
          <w:b w:val="false"/>
          <w:i w:val="false"/>
          <w:color w:val="000000"/>
          <w:sz w:val="28"/>
        </w:rPr>
        <w:t>пунктах 1081</w:t>
      </w:r>
      <w:r>
        <w:rPr>
          <w:rFonts w:ascii="Times New Roman"/>
          <w:b w:val="false"/>
          <w:i w:val="false"/>
          <w:color w:val="000000"/>
          <w:sz w:val="28"/>
        </w:rPr>
        <w:t xml:space="preserve">, </w:t>
      </w:r>
      <w:r>
        <w:rPr>
          <w:rFonts w:ascii="Times New Roman"/>
          <w:b w:val="false"/>
          <w:i w:val="false"/>
          <w:color w:val="000000"/>
          <w:sz w:val="28"/>
        </w:rPr>
        <w:t>1082</w:t>
      </w:r>
      <w:r>
        <w:rPr>
          <w:rFonts w:ascii="Times New Roman"/>
          <w:b w:val="false"/>
          <w:i w:val="false"/>
          <w:color w:val="000000"/>
          <w:sz w:val="28"/>
        </w:rPr>
        <w:t xml:space="preserve">, </w:t>
      </w:r>
      <w:r>
        <w:rPr>
          <w:rFonts w:ascii="Times New Roman"/>
          <w:b w:val="false"/>
          <w:i w:val="false"/>
          <w:color w:val="000000"/>
          <w:sz w:val="28"/>
        </w:rPr>
        <w:t>1083</w:t>
      </w:r>
      <w:r>
        <w:rPr>
          <w:rFonts w:ascii="Times New Roman"/>
          <w:b w:val="false"/>
          <w:i w:val="false"/>
          <w:color w:val="000000"/>
          <w:sz w:val="28"/>
        </w:rPr>
        <w:t xml:space="preserve">, </w:t>
      </w:r>
      <w:r>
        <w:rPr>
          <w:rFonts w:ascii="Times New Roman"/>
          <w:b w:val="false"/>
          <w:i w:val="false"/>
          <w:color w:val="000000"/>
          <w:sz w:val="28"/>
        </w:rPr>
        <w:t>1084</w:t>
      </w:r>
      <w:r>
        <w:rPr>
          <w:rFonts w:ascii="Times New Roman"/>
          <w:b w:val="false"/>
          <w:i w:val="false"/>
          <w:color w:val="000000"/>
          <w:sz w:val="28"/>
        </w:rPr>
        <w:t xml:space="preserve">, </w:t>
      </w:r>
      <w:r>
        <w:rPr>
          <w:rFonts w:ascii="Times New Roman"/>
          <w:b w:val="false"/>
          <w:i w:val="false"/>
          <w:color w:val="000000"/>
          <w:sz w:val="28"/>
        </w:rPr>
        <w:t>1085</w:t>
      </w:r>
      <w:r>
        <w:rPr>
          <w:rFonts w:ascii="Times New Roman"/>
          <w:b w:val="false"/>
          <w:i w:val="false"/>
          <w:color w:val="000000"/>
          <w:sz w:val="28"/>
        </w:rPr>
        <w:t xml:space="preserve"> и </w:t>
      </w:r>
      <w:r>
        <w:rPr>
          <w:rFonts w:ascii="Times New Roman"/>
          <w:b w:val="false"/>
          <w:i w:val="false"/>
          <w:color w:val="000000"/>
          <w:sz w:val="28"/>
        </w:rPr>
        <w:t>1086</w:t>
      </w:r>
      <w:r>
        <w:rPr>
          <w:rFonts w:ascii="Times New Roman"/>
          <w:b w:val="false"/>
          <w:i w:val="false"/>
          <w:color w:val="000000"/>
          <w:sz w:val="28"/>
        </w:rPr>
        <w:t xml:space="preserve"> настоящих Правил – для АОН.</w:t>
      </w:r>
    </w:p>
    <w:bookmarkEnd w:id="1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603-1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840" w:id="1672"/>
    <w:p>
      <w:pPr>
        <w:spacing w:after="0"/>
        <w:ind w:left="0"/>
        <w:jc w:val="left"/>
      </w:pPr>
      <w:r>
        <w:rPr>
          <w:rFonts w:ascii="Times New Roman"/>
          <w:b/>
          <w:i w:val="false"/>
          <w:color w:val="000000"/>
        </w:rPr>
        <w:t xml:space="preserve"> Параграф 8. Метеорологические условия при принятии решения на вылет по ППП</w:t>
      </w:r>
    </w:p>
    <w:bookmarkEnd w:id="1672"/>
    <w:p>
      <w:pPr>
        <w:spacing w:after="0"/>
        <w:ind w:left="0"/>
        <w:jc w:val="both"/>
      </w:pPr>
      <w:r>
        <w:rPr>
          <w:rFonts w:ascii="Times New Roman"/>
          <w:b w:val="false"/>
          <w:i w:val="false"/>
          <w:color w:val="ff0000"/>
          <w:sz w:val="28"/>
        </w:rPr>
        <w:t xml:space="preserve">
      Сноска. Заголовок параграфа 8 в редакции приказа Министра индустрии и инфраструктурного развития РК от 03.06.2019 </w:t>
      </w:r>
      <w:r>
        <w:rPr>
          <w:rFonts w:ascii="Times New Roman"/>
          <w:b w:val="false"/>
          <w:i w:val="false"/>
          <w:color w:val="ff0000"/>
          <w:sz w:val="28"/>
        </w:rPr>
        <w:t>№ 354</w:t>
      </w:r>
      <w:r>
        <w:rPr>
          <w:rFonts w:ascii="Times New Roman"/>
          <w:b w:val="false"/>
          <w:i w:val="false"/>
          <w:color w:val="ff0000"/>
          <w:sz w:val="28"/>
        </w:rPr>
        <w:t xml:space="preserve"> (вводится в действие с 07.11.2019).</w:t>
      </w:r>
    </w:p>
    <w:bookmarkStart w:name="z1841" w:id="1673"/>
    <w:p>
      <w:pPr>
        <w:spacing w:after="0"/>
        <w:ind w:left="0"/>
        <w:jc w:val="both"/>
      </w:pPr>
      <w:r>
        <w:rPr>
          <w:rFonts w:ascii="Times New Roman"/>
          <w:b w:val="false"/>
          <w:i w:val="false"/>
          <w:color w:val="000000"/>
          <w:sz w:val="28"/>
        </w:rPr>
        <w:t>
      604. При принятии решения на вылет по ППП на аэродромах назначения и запасных не учитываются:</w:t>
      </w:r>
    </w:p>
    <w:bookmarkEnd w:id="1673"/>
    <w:bookmarkStart w:name="z1842" w:id="1674"/>
    <w:p>
      <w:pPr>
        <w:spacing w:after="0"/>
        <w:ind w:left="0"/>
        <w:jc w:val="both"/>
      </w:pPr>
      <w:r>
        <w:rPr>
          <w:rFonts w:ascii="Times New Roman"/>
          <w:b w:val="false"/>
          <w:i w:val="false"/>
          <w:color w:val="000000"/>
          <w:sz w:val="28"/>
        </w:rPr>
        <w:t>
      1) прогнозируемые ко времени прилета опасные явления погоды;</w:t>
      </w:r>
    </w:p>
    <w:bookmarkEnd w:id="1674"/>
    <w:bookmarkStart w:name="z1843" w:id="1675"/>
    <w:p>
      <w:pPr>
        <w:spacing w:after="0"/>
        <w:ind w:left="0"/>
        <w:jc w:val="both"/>
      </w:pPr>
      <w:r>
        <w:rPr>
          <w:rFonts w:ascii="Times New Roman"/>
          <w:b w:val="false"/>
          <w:i w:val="false"/>
          <w:color w:val="000000"/>
          <w:sz w:val="28"/>
        </w:rPr>
        <w:t>
      2) прогнозируемые ко времени прилета порывы ветра;</w:t>
      </w:r>
    </w:p>
    <w:bookmarkEnd w:id="1675"/>
    <w:bookmarkStart w:name="z1844" w:id="1676"/>
    <w:p>
      <w:pPr>
        <w:spacing w:after="0"/>
        <w:ind w:left="0"/>
        <w:jc w:val="both"/>
      </w:pPr>
      <w:r>
        <w:rPr>
          <w:rFonts w:ascii="Times New Roman"/>
          <w:b w:val="false"/>
          <w:i w:val="false"/>
          <w:color w:val="000000"/>
          <w:sz w:val="28"/>
        </w:rPr>
        <w:t>
      3) ВНГО при визуальном заходе на посадку или заходе с применением кругового маневрирования, если фактическое и (или) прогнозируемое количество облаков не более двух октантов;</w:t>
      </w:r>
    </w:p>
    <w:bookmarkEnd w:id="1676"/>
    <w:bookmarkStart w:name="z1845" w:id="1677"/>
    <w:p>
      <w:pPr>
        <w:spacing w:after="0"/>
        <w:ind w:left="0"/>
        <w:jc w:val="both"/>
      </w:pPr>
      <w:r>
        <w:rPr>
          <w:rFonts w:ascii="Times New Roman"/>
          <w:b w:val="false"/>
          <w:i w:val="false"/>
          <w:color w:val="000000"/>
          <w:sz w:val="28"/>
        </w:rPr>
        <w:t>
      4) временное (TEMPO) ухудшение видимости и (или) понижение НГО, прогнозируемое ко времени прилета.</w:t>
      </w:r>
    </w:p>
    <w:bookmarkEnd w:id="1677"/>
    <w:bookmarkStart w:name="z1846" w:id="1678"/>
    <w:p>
      <w:pPr>
        <w:spacing w:after="0"/>
        <w:ind w:left="0"/>
        <w:jc w:val="both"/>
      </w:pPr>
      <w:r>
        <w:rPr>
          <w:rFonts w:ascii="Times New Roman"/>
          <w:b w:val="false"/>
          <w:i w:val="false"/>
          <w:color w:val="000000"/>
          <w:sz w:val="28"/>
        </w:rPr>
        <w:t xml:space="preserve">
      Применение прогнозов по аэродрому (TAF и TREND) при принятии решения на вылет приведены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w:t>
      </w:r>
    </w:p>
    <w:bookmarkEnd w:id="1678"/>
    <w:bookmarkStart w:name="z1847" w:id="1679"/>
    <w:p>
      <w:pPr>
        <w:spacing w:after="0"/>
        <w:ind w:left="0"/>
        <w:jc w:val="both"/>
      </w:pPr>
      <w:r>
        <w:rPr>
          <w:rFonts w:ascii="Times New Roman"/>
          <w:b w:val="false"/>
          <w:i w:val="false"/>
          <w:color w:val="000000"/>
          <w:sz w:val="28"/>
        </w:rPr>
        <w:t>
      605. Аэродром, где требуется применение особых навыков, выбирается запасным, если КВС имеет действующий допуск к полетам на этот аэродром.</w:t>
      </w:r>
    </w:p>
    <w:bookmarkEnd w:id="1679"/>
    <w:bookmarkStart w:name="z1848" w:id="1680"/>
    <w:p>
      <w:pPr>
        <w:spacing w:after="0"/>
        <w:ind w:left="0"/>
        <w:jc w:val="both"/>
      </w:pPr>
      <w:r>
        <w:rPr>
          <w:rFonts w:ascii="Times New Roman"/>
          <w:b w:val="false"/>
          <w:i w:val="false"/>
          <w:color w:val="000000"/>
          <w:sz w:val="28"/>
        </w:rPr>
        <w:t>
      606. Возможно принятие решения на вылет с PNR, в том числе и на аэродром вылета, в случае, когда неблагоприятная навигационная и (или) метеорологическая обстановка или заправка топливом не позволяют выбрать запасной аэродром, уход на который возможен с ВПР (МВС) аэродрома назначения.</w:t>
      </w:r>
    </w:p>
    <w:bookmarkEnd w:id="1680"/>
    <w:bookmarkStart w:name="z1849" w:id="1681"/>
    <w:p>
      <w:pPr>
        <w:spacing w:after="0"/>
        <w:ind w:left="0"/>
        <w:jc w:val="both"/>
      </w:pPr>
      <w:r>
        <w:rPr>
          <w:rFonts w:ascii="Times New Roman"/>
          <w:b w:val="false"/>
          <w:i w:val="false"/>
          <w:color w:val="000000"/>
          <w:sz w:val="28"/>
        </w:rPr>
        <w:t xml:space="preserve">
      607. Командир экипажа ВС принимает решение при условиях, указанных в </w:t>
      </w:r>
      <w:r>
        <w:rPr>
          <w:rFonts w:ascii="Times New Roman"/>
          <w:b w:val="false"/>
          <w:i w:val="false"/>
          <w:color w:val="000000"/>
          <w:sz w:val="28"/>
        </w:rPr>
        <w:t>пункте 606</w:t>
      </w:r>
      <w:r>
        <w:rPr>
          <w:rFonts w:ascii="Times New Roman"/>
          <w:b w:val="false"/>
          <w:i w:val="false"/>
          <w:color w:val="000000"/>
          <w:sz w:val="28"/>
        </w:rPr>
        <w:t xml:space="preserve"> настоящих Правил, если:</w:t>
      </w:r>
    </w:p>
    <w:bookmarkEnd w:id="1681"/>
    <w:p>
      <w:pPr>
        <w:spacing w:after="0"/>
        <w:ind w:left="0"/>
        <w:jc w:val="both"/>
      </w:pPr>
      <w:r>
        <w:rPr>
          <w:rFonts w:ascii="Times New Roman"/>
          <w:b w:val="false"/>
          <w:i w:val="false"/>
          <w:color w:val="000000"/>
          <w:sz w:val="28"/>
        </w:rPr>
        <w:t>
      1) расчетная продолжительность полета от PNR до аэродромов назначения и запасного не превышает 2 часов;</w:t>
      </w:r>
    </w:p>
    <w:p>
      <w:pPr>
        <w:spacing w:after="0"/>
        <w:ind w:left="0"/>
        <w:jc w:val="both"/>
      </w:pPr>
      <w:r>
        <w:rPr>
          <w:rFonts w:ascii="Times New Roman"/>
          <w:b w:val="false"/>
          <w:i w:val="false"/>
          <w:color w:val="000000"/>
          <w:sz w:val="28"/>
        </w:rPr>
        <w:t>
      2) на аэродроме назначения и запасном фактическая погода не ниже минимума (при расчетной продолжительности полета более 2 часов независимо от фактической погоды);</w:t>
      </w:r>
    </w:p>
    <w:p>
      <w:pPr>
        <w:spacing w:after="0"/>
        <w:ind w:left="0"/>
        <w:jc w:val="both"/>
      </w:pPr>
      <w:r>
        <w:rPr>
          <w:rFonts w:ascii="Times New Roman"/>
          <w:b w:val="false"/>
          <w:i w:val="false"/>
          <w:color w:val="000000"/>
          <w:sz w:val="28"/>
        </w:rPr>
        <w:t xml:space="preserve">
      3) прогноз погоды ко времени прилета на аэродроме назначения и запасном соответствует положениям </w:t>
      </w:r>
      <w:r>
        <w:rPr>
          <w:rFonts w:ascii="Times New Roman"/>
          <w:b w:val="false"/>
          <w:i w:val="false"/>
          <w:color w:val="000000"/>
          <w:sz w:val="28"/>
        </w:rPr>
        <w:t>пункта 601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расчетное количество топлива на борту ВС ко времени прилета на аэродром назначения должно быть не менее чем на 1 час полета на высоте 450 метров (1500 футов) над уровнем ВПП после пролета ВПР (МВС) аэродрома;</w:t>
      </w:r>
    </w:p>
    <w:p>
      <w:pPr>
        <w:spacing w:after="0"/>
        <w:ind w:left="0"/>
        <w:jc w:val="both"/>
      </w:pPr>
      <w:r>
        <w:rPr>
          <w:rFonts w:ascii="Times New Roman"/>
          <w:b w:val="false"/>
          <w:i w:val="false"/>
          <w:color w:val="000000"/>
          <w:sz w:val="28"/>
        </w:rPr>
        <w:t>
      5) при полете на изолированный аэродром – для самолетов с поршневыми двигателями требуется запас топлива для полета в течение 45 минут плюс 15 % от полетного времени, запланированного для полета на крейсерском эшелоне, включая резерв топлива, или в течение 2 часов, в зависимости от того, какой период короче;</w:t>
      </w:r>
    </w:p>
    <w:p>
      <w:pPr>
        <w:spacing w:after="0"/>
        <w:ind w:left="0"/>
        <w:jc w:val="both"/>
      </w:pPr>
      <w:r>
        <w:rPr>
          <w:rFonts w:ascii="Times New Roman"/>
          <w:b w:val="false"/>
          <w:i w:val="false"/>
          <w:color w:val="000000"/>
          <w:sz w:val="28"/>
        </w:rPr>
        <w:t>
      для самолетов с газотурбинными двигателями требуется запас топлива для полета в течение 2 часов при нормальном крейсерском потреблении топлива над аэродромом пункта назначения, включая резерв топлива.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607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1856" w:id="1682"/>
    <w:p>
      <w:pPr>
        <w:spacing w:after="0"/>
        <w:ind w:left="0"/>
        <w:jc w:val="both"/>
      </w:pPr>
      <w:r>
        <w:rPr>
          <w:rFonts w:ascii="Times New Roman"/>
          <w:b w:val="false"/>
          <w:i w:val="false"/>
          <w:color w:val="000000"/>
          <w:sz w:val="28"/>
        </w:rPr>
        <w:t>
      608. Рубеж ухода определяется таким образом, чтобы к расчетному времени прилета на запасной аэродром количество топлива на борту ВС оставалось не менее чем на 30 минут полета на высоте 450 м (1500 фут) над уровнем ВПП.</w:t>
      </w:r>
    </w:p>
    <w:bookmarkEnd w:id="1682"/>
    <w:bookmarkStart w:name="z1857" w:id="1683"/>
    <w:p>
      <w:pPr>
        <w:spacing w:after="0"/>
        <w:ind w:left="0"/>
        <w:jc w:val="both"/>
      </w:pPr>
      <w:r>
        <w:rPr>
          <w:rFonts w:ascii="Times New Roman"/>
          <w:b w:val="false"/>
          <w:i w:val="false"/>
          <w:color w:val="000000"/>
          <w:sz w:val="28"/>
        </w:rPr>
        <w:t>
      609. КВС принимает решение на вылет по ППП без запасного аэродрома при соблюдении следующих условий:</w:t>
      </w:r>
    </w:p>
    <w:bookmarkEnd w:id="1683"/>
    <w:bookmarkStart w:name="z1858" w:id="1684"/>
    <w:p>
      <w:pPr>
        <w:spacing w:after="0"/>
        <w:ind w:left="0"/>
        <w:jc w:val="both"/>
      </w:pPr>
      <w:r>
        <w:rPr>
          <w:rFonts w:ascii="Times New Roman"/>
          <w:b w:val="false"/>
          <w:i w:val="false"/>
          <w:color w:val="000000"/>
          <w:sz w:val="28"/>
        </w:rPr>
        <w:t>
      1) на аэродроме назначения имеются две непересекающиеся ВПП, одна из которых может быть грунтовой, пригодные для посадки ВС данного типа, и техническое состояние которых соответствует установленным требованиям (за исключением вертолетов);</w:t>
      </w:r>
    </w:p>
    <w:bookmarkEnd w:id="1684"/>
    <w:bookmarkStart w:name="z1859" w:id="1685"/>
    <w:p>
      <w:pPr>
        <w:spacing w:after="0"/>
        <w:ind w:left="0"/>
        <w:jc w:val="both"/>
      </w:pPr>
      <w:r>
        <w:rPr>
          <w:rFonts w:ascii="Times New Roman"/>
          <w:b w:val="false"/>
          <w:i w:val="false"/>
          <w:color w:val="000000"/>
          <w:sz w:val="28"/>
        </w:rPr>
        <w:t>
      2) на аэродроме назначения фактическая и прогнозируемая ко времени прилета видимость на 2000 м и ВНГО на 150 м (500 фут) выше минимума (наибольшего из установленных для всех ВПП по системе, которая будет использоваться для захода на посадку);</w:t>
      </w:r>
    </w:p>
    <w:bookmarkEnd w:id="1685"/>
    <w:bookmarkStart w:name="z1860" w:id="1686"/>
    <w:p>
      <w:pPr>
        <w:spacing w:after="0"/>
        <w:ind w:left="0"/>
        <w:jc w:val="both"/>
      </w:pPr>
      <w:r>
        <w:rPr>
          <w:rFonts w:ascii="Times New Roman"/>
          <w:b w:val="false"/>
          <w:i w:val="false"/>
          <w:color w:val="000000"/>
          <w:sz w:val="28"/>
        </w:rPr>
        <w:t>
      3) расчетный остаток топлива на борту ВС на высоте 450 м (1500 фут) над уровнем ВПП после пролета ВПР (МВС) аэродрома назначения не менее:</w:t>
      </w:r>
    </w:p>
    <w:bookmarkEnd w:id="1686"/>
    <w:bookmarkStart w:name="z1861" w:id="1687"/>
    <w:p>
      <w:pPr>
        <w:spacing w:after="0"/>
        <w:ind w:left="0"/>
        <w:jc w:val="both"/>
      </w:pPr>
      <w:r>
        <w:rPr>
          <w:rFonts w:ascii="Times New Roman"/>
          <w:b w:val="false"/>
          <w:i w:val="false"/>
          <w:color w:val="000000"/>
          <w:sz w:val="28"/>
        </w:rPr>
        <w:t>
      60 минут полета – для самолетов с газотурбинными двигателями с максимальной сертифицированной взлетной массой более 5700 кг;</w:t>
      </w:r>
    </w:p>
    <w:bookmarkEnd w:id="1687"/>
    <w:bookmarkStart w:name="z1862" w:id="1688"/>
    <w:p>
      <w:pPr>
        <w:spacing w:after="0"/>
        <w:ind w:left="0"/>
        <w:jc w:val="both"/>
      </w:pPr>
      <w:r>
        <w:rPr>
          <w:rFonts w:ascii="Times New Roman"/>
          <w:b w:val="false"/>
          <w:i w:val="false"/>
          <w:color w:val="000000"/>
          <w:sz w:val="28"/>
        </w:rPr>
        <w:t>
      45 минут полета – для самолетов с поршневыми или газотурбинными двигателями с максимальной сертифицированной взлетной массой не более 5700 кг;</w:t>
      </w:r>
    </w:p>
    <w:bookmarkEnd w:id="1688"/>
    <w:bookmarkStart w:name="z1863" w:id="1689"/>
    <w:p>
      <w:pPr>
        <w:spacing w:after="0"/>
        <w:ind w:left="0"/>
        <w:jc w:val="both"/>
      </w:pPr>
      <w:r>
        <w:rPr>
          <w:rFonts w:ascii="Times New Roman"/>
          <w:b w:val="false"/>
          <w:i w:val="false"/>
          <w:color w:val="000000"/>
          <w:sz w:val="28"/>
        </w:rPr>
        <w:t>
      4) 30 минут полета – для вертолетов и дирижаблей.</w:t>
      </w:r>
    </w:p>
    <w:bookmarkEnd w:id="1689"/>
    <w:bookmarkStart w:name="z1864" w:id="1690"/>
    <w:p>
      <w:pPr>
        <w:spacing w:after="0"/>
        <w:ind w:left="0"/>
        <w:jc w:val="both"/>
      </w:pPr>
      <w:r>
        <w:rPr>
          <w:rFonts w:ascii="Times New Roman"/>
          <w:b w:val="false"/>
          <w:i w:val="false"/>
          <w:color w:val="000000"/>
          <w:sz w:val="28"/>
        </w:rPr>
        <w:t>
      610. При выполнении тренировочных полетов по ППП в районе аэродрома разрешается принимать решение на вылет без запасного аэродрома, если фактические и прогнозируемые ВНГО на 50 м (170 фут) и видимость на 500 м (1650 фут) выше минимума, установленного для тренировочных полетов на данном аэродроме.</w:t>
      </w:r>
    </w:p>
    <w:bookmarkEnd w:id="1690"/>
    <w:bookmarkStart w:name="z1865" w:id="1691"/>
    <w:p>
      <w:pPr>
        <w:spacing w:after="0"/>
        <w:ind w:left="0"/>
        <w:jc w:val="left"/>
      </w:pPr>
      <w:r>
        <w:rPr>
          <w:rFonts w:ascii="Times New Roman"/>
          <w:b/>
          <w:i w:val="false"/>
          <w:color w:val="000000"/>
        </w:rPr>
        <w:t xml:space="preserve"> Параграф 9. Особенности принятия решения на вылет и прилет по ПВП</w:t>
      </w:r>
    </w:p>
    <w:bookmarkEnd w:id="1691"/>
    <w:bookmarkStart w:name="z1866" w:id="1692"/>
    <w:p>
      <w:pPr>
        <w:spacing w:after="0"/>
        <w:ind w:left="0"/>
        <w:jc w:val="both"/>
      </w:pPr>
      <w:r>
        <w:rPr>
          <w:rFonts w:ascii="Times New Roman"/>
          <w:b w:val="false"/>
          <w:i w:val="false"/>
          <w:color w:val="000000"/>
          <w:sz w:val="28"/>
        </w:rPr>
        <w:t>
      611. Для выполнения полета по ПВП КВС принимает решение на вылет при следующих условиях:</w:t>
      </w:r>
    </w:p>
    <w:bookmarkEnd w:id="1692"/>
    <w:bookmarkStart w:name="z1867" w:id="1693"/>
    <w:p>
      <w:pPr>
        <w:spacing w:after="0"/>
        <w:ind w:left="0"/>
        <w:jc w:val="both"/>
      </w:pPr>
      <w:r>
        <w:rPr>
          <w:rFonts w:ascii="Times New Roman"/>
          <w:b w:val="false"/>
          <w:i w:val="false"/>
          <w:color w:val="000000"/>
          <w:sz w:val="28"/>
        </w:rPr>
        <w:t>
      1) на аэродроме вылета, назначения и запасном фактическая погода соответствует минимуму КВС и не ниже предусмотренной погоды для полетов по ПВП;</w:t>
      </w:r>
    </w:p>
    <w:bookmarkEnd w:id="1693"/>
    <w:bookmarkStart w:name="z1868" w:id="1694"/>
    <w:p>
      <w:pPr>
        <w:spacing w:after="0"/>
        <w:ind w:left="0"/>
        <w:jc w:val="both"/>
      </w:pPr>
      <w:r>
        <w:rPr>
          <w:rFonts w:ascii="Times New Roman"/>
          <w:b w:val="false"/>
          <w:i w:val="false"/>
          <w:color w:val="000000"/>
          <w:sz w:val="28"/>
        </w:rPr>
        <w:t>
      2) прогнозируемые видимость и ВНГО по маршруту, в районе авиационных работ, аэродрому назначения и запасным не ниже минимума КВС и предусмотренного для полетов по ПВП;</w:t>
      </w:r>
    </w:p>
    <w:bookmarkEnd w:id="1694"/>
    <w:bookmarkStart w:name="z1869" w:id="1695"/>
    <w:p>
      <w:pPr>
        <w:spacing w:after="0"/>
        <w:ind w:left="0"/>
        <w:jc w:val="both"/>
      </w:pPr>
      <w:r>
        <w:rPr>
          <w:rFonts w:ascii="Times New Roman"/>
          <w:b w:val="false"/>
          <w:i w:val="false"/>
          <w:color w:val="000000"/>
          <w:sz w:val="28"/>
        </w:rPr>
        <w:t>
      3) прогноз ветра без учета порывов в пределах установленных ограничений;</w:t>
      </w:r>
    </w:p>
    <w:bookmarkEnd w:id="1695"/>
    <w:bookmarkStart w:name="z1870" w:id="1696"/>
    <w:p>
      <w:pPr>
        <w:spacing w:after="0"/>
        <w:ind w:left="0"/>
        <w:jc w:val="both"/>
      </w:pPr>
      <w:r>
        <w:rPr>
          <w:rFonts w:ascii="Times New Roman"/>
          <w:b w:val="false"/>
          <w:i w:val="false"/>
          <w:color w:val="000000"/>
          <w:sz w:val="28"/>
        </w:rPr>
        <w:t>
      4) по маршруту полета (в районе авиационных работ) отсутствуют и не прогнозируются опасные метеорологические явления, обход которых невозможен.</w:t>
      </w:r>
    </w:p>
    <w:bookmarkEnd w:id="1696"/>
    <w:bookmarkStart w:name="z1871" w:id="1697"/>
    <w:p>
      <w:pPr>
        <w:spacing w:after="0"/>
        <w:ind w:left="0"/>
        <w:jc w:val="both"/>
      </w:pPr>
      <w:r>
        <w:rPr>
          <w:rFonts w:ascii="Times New Roman"/>
          <w:b w:val="false"/>
          <w:i w:val="false"/>
          <w:color w:val="000000"/>
          <w:sz w:val="28"/>
        </w:rPr>
        <w:t>
      612. При отсутствии запасного аэродрома принимать решение на вылет по ПВП разрешается:</w:t>
      </w:r>
    </w:p>
    <w:bookmarkEnd w:id="1697"/>
    <w:bookmarkStart w:name="z1872" w:id="1698"/>
    <w:p>
      <w:pPr>
        <w:spacing w:after="0"/>
        <w:ind w:left="0"/>
        <w:jc w:val="both"/>
      </w:pPr>
      <w:r>
        <w:rPr>
          <w:rFonts w:ascii="Times New Roman"/>
          <w:b w:val="false"/>
          <w:i w:val="false"/>
          <w:color w:val="000000"/>
          <w:sz w:val="28"/>
        </w:rPr>
        <w:t>
      1) если за 1 час до и после расчетного времени прилета на аэродроме назначения прогнозируется видимость на 500 м и ВНГО на 50 м (170 фут) выше установленного минимума для полетов по ПВП;</w:t>
      </w:r>
    </w:p>
    <w:bookmarkEnd w:id="1698"/>
    <w:bookmarkStart w:name="z1873" w:id="1699"/>
    <w:p>
      <w:pPr>
        <w:spacing w:after="0"/>
        <w:ind w:left="0"/>
        <w:jc w:val="both"/>
      </w:pPr>
      <w:r>
        <w:rPr>
          <w:rFonts w:ascii="Times New Roman"/>
          <w:b w:val="false"/>
          <w:i w:val="false"/>
          <w:color w:val="000000"/>
          <w:sz w:val="28"/>
        </w:rPr>
        <w:t>
      2) при выполнении авиационных работ на вертолете – если прогнозируемые видимость и ВНГО по маршруту и в районе авиационных работ не ниже минимума КВС для полетов по ПВП и минимума для этого вида авиационных работ.</w:t>
      </w:r>
    </w:p>
    <w:bookmarkEnd w:id="1699"/>
    <w:bookmarkStart w:name="z1874" w:id="1700"/>
    <w:p>
      <w:pPr>
        <w:spacing w:after="0"/>
        <w:ind w:left="0"/>
        <w:jc w:val="both"/>
      </w:pPr>
      <w:r>
        <w:rPr>
          <w:rFonts w:ascii="Times New Roman"/>
          <w:b w:val="false"/>
          <w:i w:val="false"/>
          <w:color w:val="000000"/>
          <w:sz w:val="28"/>
        </w:rPr>
        <w:t>
      613. При принятии решения на вылет по ПВП изменения видимости и (или) ВНГО учитываются по их наименьшему значению:</w:t>
      </w:r>
    </w:p>
    <w:bookmarkEnd w:id="1700"/>
    <w:bookmarkStart w:name="z1875" w:id="1701"/>
    <w:p>
      <w:pPr>
        <w:spacing w:after="0"/>
        <w:ind w:left="0"/>
        <w:jc w:val="both"/>
      </w:pPr>
      <w:r>
        <w:rPr>
          <w:rFonts w:ascii="Times New Roman"/>
          <w:b w:val="false"/>
          <w:i w:val="false"/>
          <w:color w:val="000000"/>
          <w:sz w:val="28"/>
        </w:rPr>
        <w:t>
      1) для районов авиационных работ, аэродрому назначения и запасным – при прогнозируемых временных изменениях (в период от … до ….);</w:t>
      </w:r>
    </w:p>
    <w:bookmarkEnd w:id="1701"/>
    <w:bookmarkStart w:name="z1876" w:id="1702"/>
    <w:p>
      <w:pPr>
        <w:spacing w:after="0"/>
        <w:ind w:left="0"/>
        <w:jc w:val="both"/>
      </w:pPr>
      <w:r>
        <w:rPr>
          <w:rFonts w:ascii="Times New Roman"/>
          <w:b w:val="false"/>
          <w:i w:val="false"/>
          <w:color w:val="000000"/>
          <w:sz w:val="28"/>
        </w:rPr>
        <w:t>
      2) для прогнозов по маршруту полета – при прогнозируемых условиях по месту ("на участке от… до…", "местами", с применением широты/долготы или географических пунктов).</w:t>
      </w:r>
    </w:p>
    <w:bookmarkEnd w:id="1702"/>
    <w:bookmarkStart w:name="z1877" w:id="1703"/>
    <w:p>
      <w:pPr>
        <w:spacing w:after="0"/>
        <w:ind w:left="0"/>
        <w:jc w:val="both"/>
      </w:pPr>
      <w:r>
        <w:rPr>
          <w:rFonts w:ascii="Times New Roman"/>
          <w:b w:val="false"/>
          <w:i w:val="false"/>
          <w:color w:val="000000"/>
          <w:sz w:val="28"/>
        </w:rPr>
        <w:t>
      При этом временные или по месту изменения видимости и (или) ВНГО не учитываются, если КВС и ВС допущены к полетам по ППП.</w:t>
      </w:r>
    </w:p>
    <w:bookmarkEnd w:id="1703"/>
    <w:bookmarkStart w:name="z1878" w:id="1704"/>
    <w:p>
      <w:pPr>
        <w:spacing w:after="0"/>
        <w:ind w:left="0"/>
        <w:jc w:val="both"/>
      </w:pPr>
      <w:r>
        <w:rPr>
          <w:rFonts w:ascii="Times New Roman"/>
          <w:b w:val="false"/>
          <w:i w:val="false"/>
          <w:color w:val="000000"/>
          <w:sz w:val="28"/>
        </w:rPr>
        <w:t>
      614. ВНГО по маршруту, в районе авиационных работ, на аэродромах вылета, назначения и запасном не учитывается, если их фактическое и прогнозируемое количество, ниже высоты полета не более двух октантов и обеспечивается полет с превышением над верхней границей облаков не менее 300 м (1000 фут).</w:t>
      </w:r>
    </w:p>
    <w:bookmarkEnd w:id="1704"/>
    <w:bookmarkStart w:name="z1879" w:id="1705"/>
    <w:p>
      <w:pPr>
        <w:spacing w:after="0"/>
        <w:ind w:left="0"/>
        <w:jc w:val="both"/>
      </w:pPr>
      <w:r>
        <w:rPr>
          <w:rFonts w:ascii="Times New Roman"/>
          <w:b w:val="false"/>
          <w:i w:val="false"/>
          <w:color w:val="000000"/>
          <w:sz w:val="28"/>
        </w:rPr>
        <w:t>
      615. Перед началом авиационных работ на оперативной точке, при отсутствии аэродромного метеорологического органа, экипаж ВС по запросу диспетчера ОВД сообщает сведения о фактической погоде для передачи аэродромному метеорологическому органу, ответственному за составление прогнозов и последующей передачи прогноза экипажу ВС.</w:t>
      </w:r>
    </w:p>
    <w:bookmarkEnd w:id="1705"/>
    <w:bookmarkStart w:name="z1880" w:id="1706"/>
    <w:p>
      <w:pPr>
        <w:spacing w:after="0"/>
        <w:ind w:left="0"/>
        <w:jc w:val="both"/>
      </w:pPr>
      <w:r>
        <w:rPr>
          <w:rFonts w:ascii="Times New Roman"/>
          <w:b w:val="false"/>
          <w:i w:val="false"/>
          <w:color w:val="000000"/>
          <w:sz w:val="28"/>
        </w:rPr>
        <w:t>
      Решение на вылет для выполнения авиационных работ принимается КВС на основании полученного прогноза по району работ.</w:t>
      </w:r>
    </w:p>
    <w:bookmarkEnd w:id="1706"/>
    <w:bookmarkStart w:name="z1881" w:id="1707"/>
    <w:p>
      <w:pPr>
        <w:spacing w:after="0"/>
        <w:ind w:left="0"/>
        <w:jc w:val="left"/>
      </w:pPr>
      <w:r>
        <w:rPr>
          <w:rFonts w:ascii="Times New Roman"/>
          <w:b/>
          <w:i w:val="false"/>
          <w:color w:val="000000"/>
        </w:rPr>
        <w:t xml:space="preserve"> Параграф 10. Техническое обслуживание ВС</w:t>
      </w:r>
    </w:p>
    <w:bookmarkEnd w:id="1707"/>
    <w:p>
      <w:pPr>
        <w:spacing w:after="0"/>
        <w:ind w:left="0"/>
        <w:jc w:val="both"/>
      </w:pPr>
      <w:r>
        <w:rPr>
          <w:rFonts w:ascii="Times New Roman"/>
          <w:b w:val="false"/>
          <w:i w:val="false"/>
          <w:color w:val="ff0000"/>
          <w:sz w:val="28"/>
        </w:rPr>
        <w:t xml:space="preserve">
      Сноска. Параграф 10 исключен приказом Министра транспорта РК от 16.03.2026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98" w:id="1708"/>
    <w:p>
      <w:pPr>
        <w:spacing w:after="0"/>
        <w:ind w:left="0"/>
        <w:jc w:val="left"/>
      </w:pPr>
      <w:r>
        <w:rPr>
          <w:rFonts w:ascii="Times New Roman"/>
          <w:b/>
          <w:i w:val="false"/>
          <w:color w:val="000000"/>
        </w:rPr>
        <w:t xml:space="preserve"> Параграф 11. Руление</w:t>
      </w:r>
    </w:p>
    <w:bookmarkEnd w:id="1708"/>
    <w:bookmarkStart w:name="z1899" w:id="1709"/>
    <w:p>
      <w:pPr>
        <w:spacing w:after="0"/>
        <w:ind w:left="0"/>
        <w:jc w:val="both"/>
      </w:pPr>
      <w:r>
        <w:rPr>
          <w:rFonts w:ascii="Times New Roman"/>
          <w:b w:val="false"/>
          <w:i w:val="false"/>
          <w:color w:val="000000"/>
          <w:sz w:val="28"/>
        </w:rPr>
        <w:t>
      621. Руление ВС на площади маневрирования аэродрома выполняется только в том случае, если управляющее рулением лицо:</w:t>
      </w:r>
    </w:p>
    <w:bookmarkEnd w:id="1709"/>
    <w:bookmarkStart w:name="z1900" w:id="1710"/>
    <w:p>
      <w:pPr>
        <w:spacing w:after="0"/>
        <w:ind w:left="0"/>
        <w:jc w:val="both"/>
      </w:pPr>
      <w:r>
        <w:rPr>
          <w:rFonts w:ascii="Times New Roman"/>
          <w:b w:val="false"/>
          <w:i w:val="false"/>
          <w:color w:val="000000"/>
          <w:sz w:val="28"/>
        </w:rPr>
        <w:t>
      1) соответствующим образом уполномочено эксплуатантом или назначенным агентом;</w:t>
      </w:r>
    </w:p>
    <w:bookmarkEnd w:id="1710"/>
    <w:bookmarkStart w:name="z1901" w:id="1711"/>
    <w:p>
      <w:pPr>
        <w:spacing w:after="0"/>
        <w:ind w:left="0"/>
        <w:jc w:val="both"/>
      </w:pPr>
      <w:r>
        <w:rPr>
          <w:rFonts w:ascii="Times New Roman"/>
          <w:b w:val="false"/>
          <w:i w:val="false"/>
          <w:color w:val="000000"/>
          <w:sz w:val="28"/>
        </w:rPr>
        <w:t>
      2) полностью подготовлено для выполнения руления ВС;</w:t>
      </w:r>
    </w:p>
    <w:bookmarkEnd w:id="1711"/>
    <w:bookmarkStart w:name="z1902" w:id="1712"/>
    <w:p>
      <w:pPr>
        <w:spacing w:after="0"/>
        <w:ind w:left="0"/>
        <w:jc w:val="both"/>
      </w:pPr>
      <w:r>
        <w:rPr>
          <w:rFonts w:ascii="Times New Roman"/>
          <w:b w:val="false"/>
          <w:i w:val="false"/>
          <w:color w:val="000000"/>
          <w:sz w:val="28"/>
        </w:rPr>
        <w:t>
      3) допущено к пользованию радиотелефоном;</w:t>
      </w:r>
    </w:p>
    <w:bookmarkEnd w:id="1712"/>
    <w:bookmarkStart w:name="z1903" w:id="1713"/>
    <w:p>
      <w:pPr>
        <w:spacing w:after="0"/>
        <w:ind w:left="0"/>
        <w:jc w:val="both"/>
      </w:pPr>
      <w:r>
        <w:rPr>
          <w:rFonts w:ascii="Times New Roman"/>
          <w:b w:val="false"/>
          <w:i w:val="false"/>
          <w:color w:val="000000"/>
          <w:sz w:val="28"/>
        </w:rPr>
        <w:t>
      4) проинструктировано компетентным лицом относительно плана аэродрома, маршрутов движения, знаков маркировки, огней, сигналов и инструкций органов ОВД, фразеологии и правил, а также может обеспечить соблюдение требуемых эксплуатационных стандартов безопасного движения ВС на аэродроме.</w:t>
      </w:r>
    </w:p>
    <w:bookmarkEnd w:id="1713"/>
    <w:bookmarkStart w:name="z1904" w:id="1714"/>
    <w:p>
      <w:pPr>
        <w:spacing w:after="0"/>
        <w:ind w:left="0"/>
        <w:jc w:val="both"/>
      </w:pPr>
      <w:r>
        <w:rPr>
          <w:rFonts w:ascii="Times New Roman"/>
          <w:b w:val="false"/>
          <w:i w:val="false"/>
          <w:color w:val="000000"/>
          <w:sz w:val="28"/>
        </w:rPr>
        <w:t>
      622. После занятия рабочих мест экипаж под руководством КВС проводит подготовку к полету. Перед началом полета КВС убеждается в готовности экипажа ВС к полету.</w:t>
      </w:r>
    </w:p>
    <w:bookmarkEnd w:id="1714"/>
    <w:bookmarkStart w:name="z1905" w:id="1715"/>
    <w:p>
      <w:pPr>
        <w:spacing w:after="0"/>
        <w:ind w:left="0"/>
        <w:jc w:val="both"/>
      </w:pPr>
      <w:r>
        <w:rPr>
          <w:rFonts w:ascii="Times New Roman"/>
          <w:b w:val="false"/>
          <w:i w:val="false"/>
          <w:color w:val="000000"/>
          <w:sz w:val="28"/>
        </w:rPr>
        <w:t>
      623. На контролируемом аэродроме руление и буксировка выполняется экипажем после получения от органа ОВД (органа управления движением на перроне, при его наличии) соответствующего разрешения на руление и информации о схеме руления по аэродрому.</w:t>
      </w:r>
    </w:p>
    <w:bookmarkEnd w:id="1715"/>
    <w:bookmarkStart w:name="z1906" w:id="1716"/>
    <w:p>
      <w:pPr>
        <w:spacing w:after="0"/>
        <w:ind w:left="0"/>
        <w:jc w:val="both"/>
      </w:pPr>
      <w:r>
        <w:rPr>
          <w:rFonts w:ascii="Times New Roman"/>
          <w:b w:val="false"/>
          <w:i w:val="false"/>
          <w:color w:val="000000"/>
          <w:sz w:val="28"/>
        </w:rPr>
        <w:t>
      Орган ОВД передает экипажу дополнительную информацию, необходимую для обеспечения безопасности руления или буксировки.</w:t>
      </w:r>
    </w:p>
    <w:bookmarkEnd w:id="1716"/>
    <w:bookmarkStart w:name="z1907" w:id="1717"/>
    <w:p>
      <w:pPr>
        <w:spacing w:after="0"/>
        <w:ind w:left="0"/>
        <w:jc w:val="both"/>
      </w:pPr>
      <w:r>
        <w:rPr>
          <w:rFonts w:ascii="Times New Roman"/>
          <w:b w:val="false"/>
          <w:i w:val="false"/>
          <w:color w:val="000000"/>
          <w:sz w:val="28"/>
        </w:rPr>
        <w:t>
      На неконтролируемых аэродромах и площадках перед началом руления КВС осуществляет осмотр летного поля и выбирает маршрут руления.</w:t>
      </w:r>
    </w:p>
    <w:bookmarkEnd w:id="1717"/>
    <w:bookmarkStart w:name="z1908" w:id="1718"/>
    <w:p>
      <w:pPr>
        <w:spacing w:after="0"/>
        <w:ind w:left="0"/>
        <w:jc w:val="both"/>
      </w:pPr>
      <w:r>
        <w:rPr>
          <w:rFonts w:ascii="Times New Roman"/>
          <w:b w:val="false"/>
          <w:i w:val="false"/>
          <w:color w:val="000000"/>
          <w:sz w:val="28"/>
        </w:rPr>
        <w:t>
      624. Орган ОВД, управляющий движением ВС по аэродрому:</w:t>
      </w:r>
    </w:p>
    <w:bookmarkEnd w:id="1718"/>
    <w:bookmarkStart w:name="z1909" w:id="1719"/>
    <w:p>
      <w:pPr>
        <w:spacing w:after="0"/>
        <w:ind w:left="0"/>
        <w:jc w:val="both"/>
      </w:pPr>
      <w:r>
        <w:rPr>
          <w:rFonts w:ascii="Times New Roman"/>
          <w:b w:val="false"/>
          <w:i w:val="false"/>
          <w:color w:val="000000"/>
          <w:sz w:val="28"/>
        </w:rPr>
        <w:t>
      1) информирует экипажи об ограничениях;</w:t>
      </w:r>
    </w:p>
    <w:bookmarkEnd w:id="1719"/>
    <w:bookmarkStart w:name="z1910" w:id="1720"/>
    <w:p>
      <w:pPr>
        <w:spacing w:after="0"/>
        <w:ind w:left="0"/>
        <w:jc w:val="both"/>
      </w:pPr>
      <w:r>
        <w:rPr>
          <w:rFonts w:ascii="Times New Roman"/>
          <w:b w:val="false"/>
          <w:i w:val="false"/>
          <w:color w:val="000000"/>
          <w:sz w:val="28"/>
        </w:rPr>
        <w:t>
      2) дает указания о движении по аэродрому ВС по установленной схеме;</w:t>
      </w:r>
    </w:p>
    <w:bookmarkEnd w:id="1720"/>
    <w:bookmarkStart w:name="z1911" w:id="1721"/>
    <w:p>
      <w:pPr>
        <w:spacing w:after="0"/>
        <w:ind w:left="0"/>
        <w:jc w:val="both"/>
      </w:pPr>
      <w:r>
        <w:rPr>
          <w:rFonts w:ascii="Times New Roman"/>
          <w:b w:val="false"/>
          <w:i w:val="false"/>
          <w:color w:val="000000"/>
          <w:sz w:val="28"/>
        </w:rPr>
        <w:t>
      3) информирует экипажи о взаимном расположении ВС, в том числе и следующих по одному маршруту при рулении в условиях видимости менее 550 м.</w:t>
      </w:r>
    </w:p>
    <w:bookmarkEnd w:id="1721"/>
    <w:bookmarkStart w:name="z1912" w:id="1722"/>
    <w:p>
      <w:pPr>
        <w:spacing w:after="0"/>
        <w:ind w:left="0"/>
        <w:jc w:val="both"/>
      </w:pPr>
      <w:r>
        <w:rPr>
          <w:rFonts w:ascii="Times New Roman"/>
          <w:b w:val="false"/>
          <w:i w:val="false"/>
          <w:color w:val="000000"/>
          <w:sz w:val="28"/>
        </w:rPr>
        <w:t>
      625. Функции по управлению движением ВС на площади маневрирования аэродрома осуществляются органом ОВД.</w:t>
      </w:r>
    </w:p>
    <w:bookmarkEnd w:id="1722"/>
    <w:bookmarkStart w:name="z1913" w:id="1723"/>
    <w:p>
      <w:pPr>
        <w:spacing w:after="0"/>
        <w:ind w:left="0"/>
        <w:jc w:val="both"/>
      </w:pPr>
      <w:r>
        <w:rPr>
          <w:rFonts w:ascii="Times New Roman"/>
          <w:b w:val="false"/>
          <w:i w:val="false"/>
          <w:color w:val="000000"/>
          <w:sz w:val="28"/>
        </w:rPr>
        <w:t>
      626. Безопасность буксировки обеспечивается лицом, руководящим буксировкой. При буксировке ВС между руководящим буксировкой лицом и экипажем поддерживается двусторонняя связь по переговорному устройству, по радио или визуально с помощью установленных сигналов.</w:t>
      </w:r>
    </w:p>
    <w:bookmarkEnd w:id="1723"/>
    <w:bookmarkStart w:name="z1914" w:id="1724"/>
    <w:p>
      <w:pPr>
        <w:spacing w:after="0"/>
        <w:ind w:left="0"/>
        <w:jc w:val="both"/>
      </w:pPr>
      <w:r>
        <w:rPr>
          <w:rFonts w:ascii="Times New Roman"/>
          <w:b w:val="false"/>
          <w:i w:val="false"/>
          <w:color w:val="000000"/>
          <w:sz w:val="28"/>
        </w:rPr>
        <w:t>
      Буксировка производится с включенными на ВС аэронавигационными огнями и проблесковыми маяками.</w:t>
      </w:r>
    </w:p>
    <w:bookmarkEnd w:id="1724"/>
    <w:bookmarkStart w:name="z1915" w:id="1725"/>
    <w:p>
      <w:pPr>
        <w:spacing w:after="0"/>
        <w:ind w:left="0"/>
        <w:jc w:val="both"/>
      </w:pPr>
      <w:r>
        <w:rPr>
          <w:rFonts w:ascii="Times New Roman"/>
          <w:b w:val="false"/>
          <w:i w:val="false"/>
          <w:color w:val="000000"/>
          <w:sz w:val="28"/>
        </w:rPr>
        <w:t>
      627. На контролируемых аэродромах до начала запуска двигателя (двигателей) экипаж, при наличии автоматического вещания, прослушивает метеорологическую информацию и докладывает органу, под управлением которого он находится, индекс текущей информации, запрашивает и получает от него разрешение на запуск двигателя (двигателей).</w:t>
      </w:r>
    </w:p>
    <w:bookmarkEnd w:id="1725"/>
    <w:bookmarkStart w:name="z1916" w:id="1726"/>
    <w:p>
      <w:pPr>
        <w:spacing w:after="0"/>
        <w:ind w:left="0"/>
        <w:jc w:val="both"/>
      </w:pPr>
      <w:r>
        <w:rPr>
          <w:rFonts w:ascii="Times New Roman"/>
          <w:b w:val="false"/>
          <w:i w:val="false"/>
          <w:color w:val="000000"/>
          <w:sz w:val="28"/>
        </w:rPr>
        <w:t>
      628. Перед запуском двигателя лицо, запускающее двигатель, удостоверяется в безопасности людей и отсутствии посторонних предметов, которые могут быть повреждены или представлять опасность при запуске, и включает проблесковые маяки. При невозможности лично убедиться в безопасности запуска экипаж получает необходимую информацию по переговорному устройству, по радио или визуально с помощью установленных сигналов от лица, руководящего с земли запуском двигателей.</w:t>
      </w:r>
    </w:p>
    <w:bookmarkEnd w:id="1726"/>
    <w:bookmarkStart w:name="z1917" w:id="1727"/>
    <w:p>
      <w:pPr>
        <w:spacing w:after="0"/>
        <w:ind w:left="0"/>
        <w:jc w:val="both"/>
      </w:pPr>
      <w:r>
        <w:rPr>
          <w:rFonts w:ascii="Times New Roman"/>
          <w:b w:val="false"/>
          <w:i w:val="false"/>
          <w:color w:val="000000"/>
          <w:sz w:val="28"/>
        </w:rPr>
        <w:t>
      629. Запрос КВС на запуск двигателя на контролируемом аэродроме или запуск двигателя с целью производства полета на неконтролируемом аэродроме свидетельствует о принятии решения на начало полета.</w:t>
      </w:r>
    </w:p>
    <w:bookmarkEnd w:id="1727"/>
    <w:bookmarkStart w:name="z1918" w:id="1728"/>
    <w:p>
      <w:pPr>
        <w:spacing w:after="0"/>
        <w:ind w:left="0"/>
        <w:jc w:val="both"/>
      </w:pPr>
      <w:r>
        <w:rPr>
          <w:rFonts w:ascii="Times New Roman"/>
          <w:b w:val="false"/>
          <w:i w:val="false"/>
          <w:color w:val="000000"/>
          <w:sz w:val="28"/>
        </w:rPr>
        <w:t>
      630. Выруливание ВС с места стоянки выполняется по сигналам лица, обеспечивающего выпуск ВС, а при его отсутствии – по решению КВС.</w:t>
      </w:r>
    </w:p>
    <w:bookmarkEnd w:id="1728"/>
    <w:bookmarkStart w:name="z1919" w:id="1729"/>
    <w:p>
      <w:pPr>
        <w:spacing w:after="0"/>
        <w:ind w:left="0"/>
        <w:jc w:val="both"/>
      </w:pPr>
      <w:r>
        <w:rPr>
          <w:rFonts w:ascii="Times New Roman"/>
          <w:b w:val="false"/>
          <w:i w:val="false"/>
          <w:color w:val="000000"/>
          <w:sz w:val="28"/>
        </w:rPr>
        <w:t>
      Руление ночью, а также днем при видимости менее 2000 м осуществляется с включенными аэронавигационными огнями и фарами.</w:t>
      </w:r>
    </w:p>
    <w:bookmarkEnd w:id="1729"/>
    <w:bookmarkStart w:name="z1920" w:id="1730"/>
    <w:p>
      <w:pPr>
        <w:spacing w:after="0"/>
        <w:ind w:left="0"/>
        <w:jc w:val="both"/>
      </w:pPr>
      <w:r>
        <w:rPr>
          <w:rFonts w:ascii="Times New Roman"/>
          <w:b w:val="false"/>
          <w:i w:val="false"/>
          <w:color w:val="000000"/>
          <w:sz w:val="28"/>
        </w:rPr>
        <w:t>
      631. Заруливание ВС на место стоянки производится по сигналам системы позиционирования ВС на стоянке, встречающего лица (сигнальщика), а при их отсутствии – по решению КВС.</w:t>
      </w:r>
    </w:p>
    <w:bookmarkEnd w:id="1730"/>
    <w:bookmarkStart w:name="z1921" w:id="1731"/>
    <w:p>
      <w:pPr>
        <w:spacing w:after="0"/>
        <w:ind w:left="0"/>
        <w:jc w:val="both"/>
      </w:pPr>
      <w:r>
        <w:rPr>
          <w:rFonts w:ascii="Times New Roman"/>
          <w:b w:val="false"/>
          <w:i w:val="false"/>
          <w:color w:val="000000"/>
          <w:sz w:val="28"/>
        </w:rPr>
        <w:t>
      Сигналы встречающего (сигнальщика) приведены в приложении 13 к настоящим Правилам. Если ВС установлено не по маркировочным знакам, КВС информирует об этом орган ОВД под управлением, которого он находится.</w:t>
      </w:r>
    </w:p>
    <w:bookmarkEnd w:id="1731"/>
    <w:bookmarkStart w:name="z1922" w:id="1732"/>
    <w:p>
      <w:pPr>
        <w:spacing w:after="0"/>
        <w:ind w:left="0"/>
        <w:jc w:val="both"/>
      </w:pPr>
      <w:r>
        <w:rPr>
          <w:rFonts w:ascii="Times New Roman"/>
          <w:b w:val="false"/>
          <w:i w:val="false"/>
          <w:color w:val="000000"/>
          <w:sz w:val="28"/>
        </w:rPr>
        <w:t>
      Автомобиль сопровождения, оборудованный светосигнальными устройствами и радиостанцией, применяется:</w:t>
      </w:r>
    </w:p>
    <w:bookmarkEnd w:id="1732"/>
    <w:bookmarkStart w:name="z1923" w:id="1733"/>
    <w:p>
      <w:pPr>
        <w:spacing w:after="0"/>
        <w:ind w:left="0"/>
        <w:jc w:val="both"/>
      </w:pPr>
      <w:r>
        <w:rPr>
          <w:rFonts w:ascii="Times New Roman"/>
          <w:b w:val="false"/>
          <w:i w:val="false"/>
          <w:color w:val="000000"/>
          <w:sz w:val="28"/>
        </w:rPr>
        <w:t>
      1) по требованию экипажа;</w:t>
      </w:r>
    </w:p>
    <w:bookmarkEnd w:id="1733"/>
    <w:bookmarkStart w:name="z1924" w:id="1734"/>
    <w:p>
      <w:pPr>
        <w:spacing w:after="0"/>
        <w:ind w:left="0"/>
        <w:jc w:val="both"/>
      </w:pPr>
      <w:r>
        <w:rPr>
          <w:rFonts w:ascii="Times New Roman"/>
          <w:b w:val="false"/>
          <w:i w:val="false"/>
          <w:color w:val="000000"/>
          <w:sz w:val="28"/>
        </w:rPr>
        <w:t>
      2) в условиях ограниченной видимости;</w:t>
      </w:r>
    </w:p>
    <w:bookmarkEnd w:id="1734"/>
    <w:bookmarkStart w:name="z1925" w:id="1735"/>
    <w:p>
      <w:pPr>
        <w:spacing w:after="0"/>
        <w:ind w:left="0"/>
        <w:jc w:val="both"/>
      </w:pPr>
      <w:r>
        <w:rPr>
          <w:rFonts w:ascii="Times New Roman"/>
          <w:b w:val="false"/>
          <w:i w:val="false"/>
          <w:color w:val="000000"/>
          <w:sz w:val="28"/>
        </w:rPr>
        <w:t>
      3) при сложных схемах движения на площади маневрирования аэродрома;</w:t>
      </w:r>
    </w:p>
    <w:bookmarkEnd w:id="1735"/>
    <w:bookmarkStart w:name="z1926" w:id="1736"/>
    <w:p>
      <w:pPr>
        <w:spacing w:after="0"/>
        <w:ind w:left="0"/>
        <w:jc w:val="both"/>
      </w:pPr>
      <w:r>
        <w:rPr>
          <w:rFonts w:ascii="Times New Roman"/>
          <w:b w:val="false"/>
          <w:i w:val="false"/>
          <w:color w:val="000000"/>
          <w:sz w:val="28"/>
        </w:rPr>
        <w:t>
      4) в случаях предусмотренных сборником аэронавигационной информации или местными правилами ОВД.</w:t>
      </w:r>
    </w:p>
    <w:bookmarkEnd w:id="1736"/>
    <w:bookmarkStart w:name="z1927" w:id="1737"/>
    <w:p>
      <w:pPr>
        <w:spacing w:after="0"/>
        <w:ind w:left="0"/>
        <w:jc w:val="both"/>
      </w:pPr>
      <w:r>
        <w:rPr>
          <w:rFonts w:ascii="Times New Roman"/>
          <w:b w:val="false"/>
          <w:i w:val="false"/>
          <w:color w:val="000000"/>
          <w:sz w:val="28"/>
        </w:rPr>
        <w:t>
      632. Экипаж не начинает и не продолжает руление, если:</w:t>
      </w:r>
    </w:p>
    <w:bookmarkEnd w:id="1737"/>
    <w:bookmarkStart w:name="z1928" w:id="1738"/>
    <w:p>
      <w:pPr>
        <w:spacing w:after="0"/>
        <w:ind w:left="0"/>
        <w:jc w:val="both"/>
      </w:pPr>
      <w:r>
        <w:rPr>
          <w:rFonts w:ascii="Times New Roman"/>
          <w:b w:val="false"/>
          <w:i w:val="false"/>
          <w:color w:val="000000"/>
          <w:sz w:val="28"/>
        </w:rPr>
        <w:t>
      1) давление в тормозных системах не соответствует эксплуатационным ограничениям или имеются другие признаки неисправности тормозов;</w:t>
      </w:r>
    </w:p>
    <w:bookmarkEnd w:id="1738"/>
    <w:bookmarkStart w:name="z1929" w:id="1739"/>
    <w:p>
      <w:pPr>
        <w:spacing w:after="0"/>
        <w:ind w:left="0"/>
        <w:jc w:val="both"/>
      </w:pPr>
      <w:r>
        <w:rPr>
          <w:rFonts w:ascii="Times New Roman"/>
          <w:b w:val="false"/>
          <w:i w:val="false"/>
          <w:color w:val="000000"/>
          <w:sz w:val="28"/>
        </w:rPr>
        <w:t>
      2) на контролируемом аэродроме не получено разрешение органа ОВД;</w:t>
      </w:r>
    </w:p>
    <w:bookmarkEnd w:id="1739"/>
    <w:bookmarkStart w:name="z1930" w:id="1740"/>
    <w:p>
      <w:pPr>
        <w:spacing w:after="0"/>
        <w:ind w:left="0"/>
        <w:jc w:val="both"/>
      </w:pPr>
      <w:r>
        <w:rPr>
          <w:rFonts w:ascii="Times New Roman"/>
          <w:b w:val="false"/>
          <w:i w:val="false"/>
          <w:color w:val="000000"/>
          <w:sz w:val="28"/>
        </w:rPr>
        <w:t>
      3) безопасность руления не обеспечивается из-за наличия препятствий, неудовлетворительного состояния места стоянки или рулежных дорожек.</w:t>
      </w:r>
    </w:p>
    <w:bookmarkEnd w:id="1740"/>
    <w:bookmarkStart w:name="z1931" w:id="1741"/>
    <w:p>
      <w:pPr>
        <w:spacing w:after="0"/>
        <w:ind w:left="0"/>
        <w:jc w:val="both"/>
      </w:pPr>
      <w:r>
        <w:rPr>
          <w:rFonts w:ascii="Times New Roman"/>
          <w:b w:val="false"/>
          <w:i w:val="false"/>
          <w:color w:val="000000"/>
          <w:sz w:val="28"/>
        </w:rPr>
        <w:t>
      В начале руления экипаж проверяет работоспособность тормозной системы.</w:t>
      </w:r>
    </w:p>
    <w:bookmarkEnd w:id="1741"/>
    <w:bookmarkStart w:name="z1932" w:id="1742"/>
    <w:p>
      <w:pPr>
        <w:spacing w:after="0"/>
        <w:ind w:left="0"/>
        <w:jc w:val="both"/>
      </w:pPr>
      <w:r>
        <w:rPr>
          <w:rFonts w:ascii="Times New Roman"/>
          <w:b w:val="false"/>
          <w:i w:val="false"/>
          <w:color w:val="000000"/>
          <w:sz w:val="28"/>
        </w:rPr>
        <w:t>
      633. Члены экипажа во время руления следят за окружающей обстановкой, за радиообменом и предупреждают КВС о препятствиях.</w:t>
      </w:r>
    </w:p>
    <w:bookmarkEnd w:id="1742"/>
    <w:bookmarkStart w:name="z1933" w:id="1743"/>
    <w:p>
      <w:pPr>
        <w:spacing w:after="0"/>
        <w:ind w:left="0"/>
        <w:jc w:val="both"/>
      </w:pPr>
      <w:r>
        <w:rPr>
          <w:rFonts w:ascii="Times New Roman"/>
          <w:b w:val="false"/>
          <w:i w:val="false"/>
          <w:color w:val="000000"/>
          <w:sz w:val="28"/>
        </w:rPr>
        <w:t>
      При обнаружении на маршруте руления препятствий КВС принимает меры по предупреждению столкновения, и докладывают о наличии препятствий органу ОВД.</w:t>
      </w:r>
    </w:p>
    <w:bookmarkEnd w:id="1743"/>
    <w:bookmarkStart w:name="z1934" w:id="1744"/>
    <w:p>
      <w:pPr>
        <w:spacing w:after="0"/>
        <w:ind w:left="0"/>
        <w:jc w:val="both"/>
      </w:pPr>
      <w:r>
        <w:rPr>
          <w:rFonts w:ascii="Times New Roman"/>
          <w:b w:val="false"/>
          <w:i w:val="false"/>
          <w:color w:val="000000"/>
          <w:sz w:val="28"/>
        </w:rPr>
        <w:t>
      634. Скорость руления выбирается КВС в зависимости от состояния поверхности, по которой производится руление, наличия препятствий и условий видимости.</w:t>
      </w:r>
    </w:p>
    <w:bookmarkEnd w:id="1744"/>
    <w:bookmarkStart w:name="z1935" w:id="1745"/>
    <w:p>
      <w:pPr>
        <w:spacing w:after="0"/>
        <w:ind w:left="0"/>
        <w:jc w:val="both"/>
      </w:pPr>
      <w:r>
        <w:rPr>
          <w:rFonts w:ascii="Times New Roman"/>
          <w:b w:val="false"/>
          <w:i w:val="false"/>
          <w:color w:val="000000"/>
          <w:sz w:val="28"/>
        </w:rPr>
        <w:t>
      635. При рулении ВС навстречу друг другу их КВС уменьшают скорость руления до безопасной и, держась правой стороны, расходятся левыми бортами.</w:t>
      </w:r>
    </w:p>
    <w:bookmarkEnd w:id="1745"/>
    <w:bookmarkStart w:name="z1936" w:id="1746"/>
    <w:p>
      <w:pPr>
        <w:spacing w:after="0"/>
        <w:ind w:left="0"/>
        <w:jc w:val="both"/>
      </w:pPr>
      <w:r>
        <w:rPr>
          <w:rFonts w:ascii="Times New Roman"/>
          <w:b w:val="false"/>
          <w:i w:val="false"/>
          <w:color w:val="000000"/>
          <w:sz w:val="28"/>
        </w:rPr>
        <w:t>
      При сближении ВС на пересекающихся направлениях КВС пропускает ВС, двигающееся справа.</w:t>
      </w:r>
    </w:p>
    <w:bookmarkEnd w:id="1746"/>
    <w:bookmarkStart w:name="z1937" w:id="1747"/>
    <w:p>
      <w:pPr>
        <w:spacing w:after="0"/>
        <w:ind w:left="0"/>
        <w:jc w:val="both"/>
      </w:pPr>
      <w:r>
        <w:rPr>
          <w:rFonts w:ascii="Times New Roman"/>
          <w:b w:val="false"/>
          <w:i w:val="false"/>
          <w:color w:val="000000"/>
          <w:sz w:val="28"/>
        </w:rPr>
        <w:t>
      Не допускается обгонять рулящее ВС.</w:t>
      </w:r>
    </w:p>
    <w:bookmarkEnd w:id="1747"/>
    <w:bookmarkStart w:name="z1938" w:id="1748"/>
    <w:p>
      <w:pPr>
        <w:spacing w:after="0"/>
        <w:ind w:left="0"/>
        <w:jc w:val="both"/>
      </w:pPr>
      <w:r>
        <w:rPr>
          <w:rFonts w:ascii="Times New Roman"/>
          <w:b w:val="false"/>
          <w:i w:val="false"/>
          <w:color w:val="000000"/>
          <w:sz w:val="28"/>
        </w:rPr>
        <w:t>
      636. Независимо от полученного указания органа ОВД перед пересечением, занятием ВПП или рулежной дорожки экипаж и (или) лица, осуществляющие буксировку ВС, убеждаются в безопасности маневра.</w:t>
      </w:r>
    </w:p>
    <w:bookmarkEnd w:id="1748"/>
    <w:bookmarkStart w:name="z1939" w:id="1749"/>
    <w:p>
      <w:pPr>
        <w:spacing w:after="0"/>
        <w:ind w:left="0"/>
        <w:jc w:val="both"/>
      </w:pPr>
      <w:r>
        <w:rPr>
          <w:rFonts w:ascii="Times New Roman"/>
          <w:b w:val="false"/>
          <w:i w:val="false"/>
          <w:color w:val="000000"/>
          <w:sz w:val="28"/>
        </w:rPr>
        <w:t>
      637. До начала взлета экипаж убеждается в соответствии фактической погоды минимуму для взлета и состояния ВПП ограничениям ЛТХ ВС.</w:t>
      </w:r>
    </w:p>
    <w:bookmarkEnd w:id="1749"/>
    <w:bookmarkStart w:name="z1940" w:id="1750"/>
    <w:p>
      <w:pPr>
        <w:spacing w:after="0"/>
        <w:ind w:left="0"/>
        <w:jc w:val="both"/>
      </w:pPr>
      <w:r>
        <w:rPr>
          <w:rFonts w:ascii="Times New Roman"/>
          <w:b w:val="false"/>
          <w:i w:val="false"/>
          <w:color w:val="000000"/>
          <w:sz w:val="28"/>
        </w:rPr>
        <w:t>
      В случаях необходимости длительного занятия ВПП, КВС до ее занятия, сообщает органу ОВД о необходимом времени для подготовки к взлету.</w:t>
      </w:r>
    </w:p>
    <w:bookmarkEnd w:id="1750"/>
    <w:bookmarkStart w:name="z1941" w:id="1751"/>
    <w:p>
      <w:pPr>
        <w:spacing w:after="0"/>
        <w:ind w:left="0"/>
        <w:jc w:val="left"/>
      </w:pPr>
      <w:r>
        <w:rPr>
          <w:rFonts w:ascii="Times New Roman"/>
          <w:b/>
          <w:i w:val="false"/>
          <w:color w:val="000000"/>
        </w:rPr>
        <w:t xml:space="preserve"> Параграф 12. Взлет</w:t>
      </w:r>
    </w:p>
    <w:bookmarkEnd w:id="1751"/>
    <w:bookmarkStart w:name="z1942" w:id="1752"/>
    <w:p>
      <w:pPr>
        <w:spacing w:after="0"/>
        <w:ind w:left="0"/>
        <w:jc w:val="both"/>
      </w:pPr>
      <w:r>
        <w:rPr>
          <w:rFonts w:ascii="Times New Roman"/>
          <w:b w:val="false"/>
          <w:i w:val="false"/>
          <w:color w:val="000000"/>
          <w:sz w:val="28"/>
        </w:rPr>
        <w:t>
      638. Перед взлетом:</w:t>
      </w:r>
    </w:p>
    <w:bookmarkEnd w:id="1752"/>
    <w:bookmarkStart w:name="z1943" w:id="1753"/>
    <w:p>
      <w:pPr>
        <w:spacing w:after="0"/>
        <w:ind w:left="0"/>
        <w:jc w:val="both"/>
      </w:pPr>
      <w:r>
        <w:rPr>
          <w:rFonts w:ascii="Times New Roman"/>
          <w:b w:val="false"/>
          <w:i w:val="false"/>
          <w:color w:val="000000"/>
          <w:sz w:val="28"/>
        </w:rPr>
        <w:t>
      1) экипаж проверяет установку высотомеров в соответствии с положениями пункта 490 настоящих Правил;</w:t>
      </w:r>
    </w:p>
    <w:bookmarkEnd w:id="1753"/>
    <w:bookmarkStart w:name="z1944" w:id="1754"/>
    <w:p>
      <w:pPr>
        <w:spacing w:after="0"/>
        <w:ind w:left="0"/>
        <w:jc w:val="both"/>
      </w:pPr>
      <w:r>
        <w:rPr>
          <w:rFonts w:ascii="Times New Roman"/>
          <w:b w:val="false"/>
          <w:i w:val="false"/>
          <w:color w:val="000000"/>
          <w:sz w:val="28"/>
        </w:rPr>
        <w:t>
      2) КВС убеждается в готовности ВС и экипажа к взлету;</w:t>
      </w:r>
    </w:p>
    <w:bookmarkEnd w:id="1754"/>
    <w:bookmarkStart w:name="z1945" w:id="1755"/>
    <w:p>
      <w:pPr>
        <w:spacing w:after="0"/>
        <w:ind w:left="0"/>
        <w:jc w:val="both"/>
      </w:pPr>
      <w:r>
        <w:rPr>
          <w:rFonts w:ascii="Times New Roman"/>
          <w:b w:val="false"/>
          <w:i w:val="false"/>
          <w:color w:val="000000"/>
          <w:sz w:val="28"/>
        </w:rPr>
        <w:t>
      3) КВС убеждается в отсутствии наблюдаемых препятствий впереди на ВПП и по траектории взлета;</w:t>
      </w:r>
    </w:p>
    <w:bookmarkEnd w:id="1755"/>
    <w:bookmarkStart w:name="z1946" w:id="1756"/>
    <w:p>
      <w:pPr>
        <w:spacing w:after="0"/>
        <w:ind w:left="0"/>
        <w:jc w:val="both"/>
      </w:pPr>
      <w:r>
        <w:rPr>
          <w:rFonts w:ascii="Times New Roman"/>
          <w:b w:val="false"/>
          <w:i w:val="false"/>
          <w:color w:val="000000"/>
          <w:sz w:val="28"/>
        </w:rPr>
        <w:t>
      4) КВС убеждается в соответствии фактической погоды минимуму для взлета и состояния ВПП ограничениям ЛТХ ВС;</w:t>
      </w:r>
    </w:p>
    <w:bookmarkEnd w:id="1756"/>
    <w:bookmarkStart w:name="z1947" w:id="1757"/>
    <w:p>
      <w:pPr>
        <w:spacing w:after="0"/>
        <w:ind w:left="0"/>
        <w:jc w:val="both"/>
      </w:pPr>
      <w:r>
        <w:rPr>
          <w:rFonts w:ascii="Times New Roman"/>
          <w:b w:val="false"/>
          <w:i w:val="false"/>
          <w:color w:val="000000"/>
          <w:sz w:val="28"/>
        </w:rPr>
        <w:t>
      5) на контролируемом аэродроме экипаж ВС получает разрешение на взлет от органа ОВД.</w:t>
      </w:r>
    </w:p>
    <w:bookmarkEnd w:id="1757"/>
    <w:bookmarkStart w:name="z1951" w:id="1758"/>
    <w:p>
      <w:pPr>
        <w:spacing w:after="0"/>
        <w:ind w:left="0"/>
        <w:jc w:val="both"/>
      </w:pPr>
      <w:r>
        <w:rPr>
          <w:rFonts w:ascii="Times New Roman"/>
          <w:b w:val="false"/>
          <w:i w:val="false"/>
          <w:color w:val="000000"/>
          <w:sz w:val="28"/>
        </w:rPr>
        <w:t>
      639. При наличии информации о дальности видимости в трех частях ВПП – в начале разбега, в средней точке и в конце ВПП, по сообщению органа ОВД или АТIS, КВС оценивает полученные значения RVR и учитывает соответствующие (релевантное) значения RVR.</w:t>
      </w:r>
    </w:p>
    <w:bookmarkEnd w:id="1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639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2" w:id="1759"/>
    <w:p>
      <w:pPr>
        <w:spacing w:after="0"/>
        <w:ind w:left="0"/>
        <w:jc w:val="both"/>
      </w:pPr>
      <w:r>
        <w:rPr>
          <w:rFonts w:ascii="Times New Roman"/>
          <w:b w:val="false"/>
          <w:i w:val="false"/>
          <w:color w:val="000000"/>
          <w:sz w:val="28"/>
        </w:rPr>
        <w:t>
      640. При наличии на части ВПП метеоявлений или производственного дыма, ухудшающих видимость до значения ниже минимума, КВС – вертолета по согласованию с органом ОВД разрешается взлет с той части ВПП, где метеоусловия соответствуют его минимуму.</w:t>
      </w:r>
    </w:p>
    <w:bookmarkEnd w:id="1759"/>
    <w:bookmarkStart w:name="z1953" w:id="1760"/>
    <w:p>
      <w:pPr>
        <w:spacing w:after="0"/>
        <w:ind w:left="0"/>
        <w:jc w:val="both"/>
      </w:pPr>
      <w:r>
        <w:rPr>
          <w:rFonts w:ascii="Times New Roman"/>
          <w:b w:val="false"/>
          <w:i w:val="false"/>
          <w:color w:val="000000"/>
          <w:sz w:val="28"/>
        </w:rPr>
        <w:t>
      641. Не допускается выполнять взлет, если экипаж получил информацию, что взлет создаст помеху ВС, которое выполняет уход на второй круг.</w:t>
      </w:r>
    </w:p>
    <w:bookmarkEnd w:id="1760"/>
    <w:bookmarkStart w:name="z1954" w:id="1761"/>
    <w:p>
      <w:pPr>
        <w:spacing w:after="0"/>
        <w:ind w:left="0"/>
        <w:jc w:val="both"/>
      </w:pPr>
      <w:r>
        <w:rPr>
          <w:rFonts w:ascii="Times New Roman"/>
          <w:b w:val="false"/>
          <w:i w:val="false"/>
          <w:color w:val="000000"/>
          <w:sz w:val="28"/>
        </w:rPr>
        <w:t xml:space="preserve">
      642. Не допускается производить взлет ночью на аэродроме (вертодроме, посадочной площадке), не имеющем действующего светосигнального оборудования, за исключением случаев, предусмотренных </w:t>
      </w:r>
      <w:r>
        <w:rPr>
          <w:rFonts w:ascii="Times New Roman"/>
          <w:b w:val="false"/>
          <w:i w:val="false"/>
          <w:color w:val="000000"/>
          <w:sz w:val="28"/>
        </w:rPr>
        <w:t>пунктами 452</w:t>
      </w:r>
      <w:r>
        <w:rPr>
          <w:rFonts w:ascii="Times New Roman"/>
          <w:b w:val="false"/>
          <w:i w:val="false"/>
          <w:color w:val="000000"/>
          <w:sz w:val="28"/>
        </w:rPr>
        <w:t xml:space="preserve"> и </w:t>
      </w:r>
      <w:r>
        <w:rPr>
          <w:rFonts w:ascii="Times New Roman"/>
          <w:b w:val="false"/>
          <w:i w:val="false"/>
          <w:color w:val="000000"/>
          <w:sz w:val="28"/>
        </w:rPr>
        <w:t>1414</w:t>
      </w:r>
      <w:r>
        <w:rPr>
          <w:rFonts w:ascii="Times New Roman"/>
          <w:b w:val="false"/>
          <w:i w:val="false"/>
          <w:color w:val="000000"/>
          <w:sz w:val="28"/>
        </w:rPr>
        <w:t xml:space="preserve"> настоящих Правил.</w:t>
      </w:r>
    </w:p>
    <w:bookmarkEnd w:id="1761"/>
    <w:bookmarkStart w:name="z1955" w:id="1762"/>
    <w:p>
      <w:pPr>
        <w:spacing w:after="0"/>
        <w:ind w:left="0"/>
        <w:jc w:val="both"/>
      </w:pPr>
      <w:r>
        <w:rPr>
          <w:rFonts w:ascii="Times New Roman"/>
          <w:b w:val="false"/>
          <w:i w:val="false"/>
          <w:color w:val="000000"/>
          <w:sz w:val="28"/>
        </w:rPr>
        <w:t>
      643. Взлет ВС производится с точки на ВПП, в которой располагаемые характеристики ВПП от места начала разбега соответствуют требуемым для фактической взлетной массы ВС и условий взлета.</w:t>
      </w:r>
    </w:p>
    <w:bookmarkEnd w:id="1762"/>
    <w:bookmarkStart w:name="z1956" w:id="1763"/>
    <w:p>
      <w:pPr>
        <w:spacing w:after="0"/>
        <w:ind w:left="0"/>
        <w:jc w:val="both"/>
      </w:pPr>
      <w:r>
        <w:rPr>
          <w:rFonts w:ascii="Times New Roman"/>
          <w:b w:val="false"/>
          <w:i w:val="false"/>
          <w:color w:val="000000"/>
          <w:sz w:val="28"/>
        </w:rPr>
        <w:t>
      644. На неконтролируемых аэродромах место начала взлета и его направление определяет КВС. На неконтролируемом аэродроме, расположенном в диспетчерской зоне перед взлетом КВС передает на частоте органа ОВД, в районе ответственности которого он находится, место и магнитный курс взлета. Экипажу ВС необходимо получить диспетчерское разрешение от органа ОВД, в чьей зоне ответственности начнется контролируемый полет за 5 минут до расчетного времени входа в контролируемое воздушное пространство.</w:t>
      </w:r>
    </w:p>
    <w:bookmarkEnd w:id="1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7" w:id="1764"/>
    <w:p>
      <w:pPr>
        <w:spacing w:after="0"/>
        <w:ind w:left="0"/>
        <w:jc w:val="both"/>
      </w:pPr>
      <w:r>
        <w:rPr>
          <w:rFonts w:ascii="Times New Roman"/>
          <w:b w:val="false"/>
          <w:i w:val="false"/>
          <w:color w:val="000000"/>
          <w:sz w:val="28"/>
        </w:rPr>
        <w:t>
      645. Взлет выполняет КВС или по его указанию, второй пилот.</w:t>
      </w:r>
    </w:p>
    <w:bookmarkEnd w:id="1764"/>
    <w:bookmarkStart w:name="z1958" w:id="1765"/>
    <w:p>
      <w:pPr>
        <w:spacing w:after="0"/>
        <w:ind w:left="0"/>
        <w:jc w:val="both"/>
      </w:pPr>
      <w:r>
        <w:rPr>
          <w:rFonts w:ascii="Times New Roman"/>
          <w:b w:val="false"/>
          <w:i w:val="false"/>
          <w:color w:val="000000"/>
          <w:sz w:val="28"/>
        </w:rPr>
        <w:t>
      646. Если ВС при взлете отклонилось от заданного направления настолько, что продолжение разбега не обеспечивает безопасности, взлет прекращается. Не допускается отрыв ВС от земли на скорости, менее установленной РЛЭ.</w:t>
      </w:r>
    </w:p>
    <w:bookmarkEnd w:id="1765"/>
    <w:bookmarkStart w:name="z1959" w:id="1766"/>
    <w:p>
      <w:pPr>
        <w:spacing w:after="0"/>
        <w:ind w:left="0"/>
        <w:jc w:val="both"/>
      </w:pPr>
      <w:r>
        <w:rPr>
          <w:rFonts w:ascii="Times New Roman"/>
          <w:b w:val="false"/>
          <w:i w:val="false"/>
          <w:color w:val="000000"/>
          <w:sz w:val="28"/>
        </w:rPr>
        <w:t>
      647. При отказе двигателя или при появлении неисправностей, угрожающих безопасности полета, если не достигнута скорость принятия решения на продолжение взлета, взлет немедленно прекращается. Не допускается повторный взлет до выяснения и устранения причин, вызвавших прекращение взлета.</w:t>
      </w:r>
    </w:p>
    <w:bookmarkEnd w:id="1766"/>
    <w:bookmarkStart w:name="z1960" w:id="1767"/>
    <w:p>
      <w:pPr>
        <w:spacing w:after="0"/>
        <w:ind w:left="0"/>
        <w:jc w:val="both"/>
      </w:pPr>
      <w:r>
        <w:rPr>
          <w:rFonts w:ascii="Times New Roman"/>
          <w:b w:val="false"/>
          <w:i w:val="false"/>
          <w:color w:val="000000"/>
          <w:sz w:val="28"/>
        </w:rPr>
        <w:t>
      648. Взлет ВС, по решению КВС, производится с включенными фарами до высоты не менее 50 м (170 фут).</w:t>
      </w:r>
    </w:p>
    <w:bookmarkEnd w:id="1767"/>
    <w:bookmarkStart w:name="z1961" w:id="1768"/>
    <w:p>
      <w:pPr>
        <w:spacing w:after="0"/>
        <w:ind w:left="0"/>
        <w:jc w:val="both"/>
      </w:pPr>
      <w:r>
        <w:rPr>
          <w:rFonts w:ascii="Times New Roman"/>
          <w:b w:val="false"/>
          <w:i w:val="false"/>
          <w:color w:val="000000"/>
          <w:sz w:val="28"/>
        </w:rPr>
        <w:t>
      649. Экипажу не разрешается вести радиосвязь, а органу ОВД вызывать экипаж, за исключением случаев, когда это необходимо для обеспечения безопасности полета, с момента начала разбега ВС и до набора высоты:</w:t>
      </w:r>
    </w:p>
    <w:bookmarkEnd w:id="1768"/>
    <w:bookmarkStart w:name="z1962" w:id="1769"/>
    <w:p>
      <w:pPr>
        <w:spacing w:after="0"/>
        <w:ind w:left="0"/>
        <w:jc w:val="both"/>
      </w:pPr>
      <w:r>
        <w:rPr>
          <w:rFonts w:ascii="Times New Roman"/>
          <w:b w:val="false"/>
          <w:i w:val="false"/>
          <w:color w:val="000000"/>
          <w:sz w:val="28"/>
        </w:rPr>
        <w:t>
      1) 200 м (650 фут)</w:t>
      </w:r>
    </w:p>
    <w:bookmarkEnd w:id="1769"/>
    <w:bookmarkStart w:name="z1963" w:id="1770"/>
    <w:p>
      <w:pPr>
        <w:spacing w:after="0"/>
        <w:ind w:left="0"/>
        <w:jc w:val="both"/>
      </w:pPr>
      <w:r>
        <w:rPr>
          <w:rFonts w:ascii="Times New Roman"/>
          <w:b w:val="false"/>
          <w:i w:val="false"/>
          <w:color w:val="000000"/>
          <w:sz w:val="28"/>
        </w:rPr>
        <w:t>
      2) выполнения горизонтального полета менее 200 м (650 фут).</w:t>
      </w:r>
    </w:p>
    <w:bookmarkEnd w:id="1770"/>
    <w:bookmarkStart w:name="z1964" w:id="1771"/>
    <w:p>
      <w:pPr>
        <w:spacing w:after="0"/>
        <w:ind w:left="0"/>
        <w:jc w:val="left"/>
      </w:pPr>
      <w:r>
        <w:rPr>
          <w:rFonts w:ascii="Times New Roman"/>
          <w:b/>
          <w:i w:val="false"/>
          <w:color w:val="000000"/>
        </w:rPr>
        <w:t xml:space="preserve"> Параграф 13. Набор высоты</w:t>
      </w:r>
    </w:p>
    <w:bookmarkEnd w:id="1771"/>
    <w:bookmarkStart w:name="z1965" w:id="1772"/>
    <w:p>
      <w:pPr>
        <w:spacing w:after="0"/>
        <w:ind w:left="0"/>
        <w:jc w:val="both"/>
      </w:pPr>
      <w:r>
        <w:rPr>
          <w:rFonts w:ascii="Times New Roman"/>
          <w:b w:val="false"/>
          <w:i w:val="false"/>
          <w:color w:val="000000"/>
          <w:sz w:val="28"/>
        </w:rPr>
        <w:t>
      650. Набор высоты после взлета производится с курсом взлета до высоты над аэродромом не менее:</w:t>
      </w:r>
    </w:p>
    <w:bookmarkEnd w:id="1772"/>
    <w:bookmarkStart w:name="z1966" w:id="1773"/>
    <w:p>
      <w:pPr>
        <w:spacing w:after="0"/>
        <w:ind w:left="0"/>
        <w:jc w:val="both"/>
      </w:pPr>
      <w:r>
        <w:rPr>
          <w:rFonts w:ascii="Times New Roman"/>
          <w:b w:val="false"/>
          <w:i w:val="false"/>
          <w:color w:val="000000"/>
          <w:sz w:val="28"/>
        </w:rPr>
        <w:t>
      1) 50 м (170 фут) на ВС при выполнении авиационных работ на этой высоте и менее;</w:t>
      </w:r>
    </w:p>
    <w:bookmarkEnd w:id="1773"/>
    <w:bookmarkStart w:name="z1967" w:id="1774"/>
    <w:p>
      <w:pPr>
        <w:spacing w:after="0"/>
        <w:ind w:left="0"/>
        <w:jc w:val="both"/>
      </w:pPr>
      <w:r>
        <w:rPr>
          <w:rFonts w:ascii="Times New Roman"/>
          <w:b w:val="false"/>
          <w:i w:val="false"/>
          <w:color w:val="000000"/>
          <w:sz w:val="28"/>
        </w:rPr>
        <w:t>
      2) 120 м (394 фут), если иное не установлено РЛЭ.</w:t>
      </w:r>
    </w:p>
    <w:bookmarkEnd w:id="1774"/>
    <w:bookmarkStart w:name="z1968" w:id="1775"/>
    <w:p>
      <w:pPr>
        <w:spacing w:after="0"/>
        <w:ind w:left="0"/>
        <w:jc w:val="both"/>
      </w:pPr>
      <w:r>
        <w:rPr>
          <w:rFonts w:ascii="Times New Roman"/>
          <w:b w:val="false"/>
          <w:i w:val="false"/>
          <w:color w:val="000000"/>
          <w:sz w:val="28"/>
        </w:rPr>
        <w:t>
      651. Выход ВС из района контролируемого аэродрома осуществляется по установленной схеме или по указаниям органа ОВД.</w:t>
      </w:r>
    </w:p>
    <w:bookmarkEnd w:id="1775"/>
    <w:bookmarkStart w:name="z1969" w:id="1776"/>
    <w:p>
      <w:pPr>
        <w:spacing w:after="0"/>
        <w:ind w:left="0"/>
        <w:jc w:val="both"/>
      </w:pPr>
      <w:r>
        <w:rPr>
          <w:rFonts w:ascii="Times New Roman"/>
          <w:b w:val="false"/>
          <w:i w:val="false"/>
          <w:color w:val="000000"/>
          <w:sz w:val="28"/>
        </w:rPr>
        <w:t>
      652. При пересечении высоты перехода при наборе высоты летный экипаж переводит шкалы давления барометрических высотомеров на значение 1013,25 гПа (760 мм. рт. ст.) и сличает их показания.</w:t>
      </w:r>
    </w:p>
    <w:bookmarkEnd w:id="1776"/>
    <w:bookmarkStart w:name="z1970" w:id="1777"/>
    <w:p>
      <w:pPr>
        <w:spacing w:after="0"/>
        <w:ind w:left="0"/>
        <w:jc w:val="both"/>
      </w:pPr>
      <w:r>
        <w:rPr>
          <w:rFonts w:ascii="Times New Roman"/>
          <w:b w:val="false"/>
          <w:i w:val="false"/>
          <w:color w:val="000000"/>
          <w:sz w:val="28"/>
        </w:rPr>
        <w:t>
      653. В процессе набора высоты экипажи во избежание срабатывания БСПС (TCAS), в особенности с включенным автопилотом, выдерживают ограничение по вертикальной скорости – 7м/сек на последних 300 м (1000 фут) участка набора высоты до занятия заданного эшелона (высоты).</w:t>
      </w:r>
    </w:p>
    <w:bookmarkEnd w:id="1777"/>
    <w:bookmarkStart w:name="z1971" w:id="1778"/>
    <w:p>
      <w:pPr>
        <w:spacing w:after="0"/>
        <w:ind w:left="0"/>
        <w:jc w:val="both"/>
      </w:pPr>
      <w:r>
        <w:rPr>
          <w:rFonts w:ascii="Times New Roman"/>
          <w:b w:val="false"/>
          <w:i w:val="false"/>
          <w:color w:val="000000"/>
          <w:sz w:val="28"/>
        </w:rPr>
        <w:t>
      654. Если ВС не имеет возможности занять заданный органом ОВД эшелон (высоту) к установленному или заданному органом ОВД рубежу, экипаж своевременно информирует об этом орган ОВД.</w:t>
      </w:r>
    </w:p>
    <w:bookmarkEnd w:id="1778"/>
    <w:bookmarkStart w:name="z1972" w:id="1779"/>
    <w:p>
      <w:pPr>
        <w:spacing w:after="0"/>
        <w:ind w:left="0"/>
        <w:jc w:val="both"/>
      </w:pPr>
      <w:r>
        <w:rPr>
          <w:rFonts w:ascii="Times New Roman"/>
          <w:b w:val="false"/>
          <w:i w:val="false"/>
          <w:color w:val="000000"/>
          <w:sz w:val="28"/>
        </w:rPr>
        <w:t>
      655. По окончании набора заданного эшелона экипаж сличает показания барометрических высотомеров.</w:t>
      </w:r>
    </w:p>
    <w:bookmarkEnd w:id="1779"/>
    <w:bookmarkStart w:name="z1973" w:id="1780"/>
    <w:p>
      <w:pPr>
        <w:spacing w:after="0"/>
        <w:ind w:left="0"/>
        <w:jc w:val="left"/>
      </w:pPr>
      <w:r>
        <w:rPr>
          <w:rFonts w:ascii="Times New Roman"/>
          <w:b/>
          <w:i w:val="false"/>
          <w:color w:val="000000"/>
        </w:rPr>
        <w:t xml:space="preserve"> Параграф 14. Крейсерский полет (полет по маршруту)</w:t>
      </w:r>
    </w:p>
    <w:bookmarkEnd w:id="1780"/>
    <w:bookmarkStart w:name="z1974" w:id="1781"/>
    <w:p>
      <w:pPr>
        <w:spacing w:after="0"/>
        <w:ind w:left="0"/>
        <w:jc w:val="both"/>
      </w:pPr>
      <w:r>
        <w:rPr>
          <w:rFonts w:ascii="Times New Roman"/>
          <w:b w:val="false"/>
          <w:i w:val="false"/>
          <w:color w:val="000000"/>
          <w:sz w:val="28"/>
        </w:rPr>
        <w:t>
      656. Экипаж постоянно контролирует в полете местонахождение ВС.</w:t>
      </w:r>
    </w:p>
    <w:bookmarkEnd w:id="1781"/>
    <w:bookmarkStart w:name="z1975" w:id="1782"/>
    <w:p>
      <w:pPr>
        <w:spacing w:after="0"/>
        <w:ind w:left="0"/>
        <w:jc w:val="both"/>
      </w:pPr>
      <w:r>
        <w:rPr>
          <w:rFonts w:ascii="Times New Roman"/>
          <w:b w:val="false"/>
          <w:i w:val="false"/>
          <w:color w:val="000000"/>
          <w:sz w:val="28"/>
        </w:rPr>
        <w:t>
      657. Если в ходе контролируемого полета имеют место непреднамеренные отклонения от текущего плана полета, экипажем предпринимаются следующие действия:</w:t>
      </w:r>
    </w:p>
    <w:bookmarkEnd w:id="1782"/>
    <w:bookmarkStart w:name="z1976" w:id="1783"/>
    <w:p>
      <w:pPr>
        <w:spacing w:after="0"/>
        <w:ind w:left="0"/>
        <w:jc w:val="both"/>
      </w:pPr>
      <w:r>
        <w:rPr>
          <w:rFonts w:ascii="Times New Roman"/>
          <w:b w:val="false"/>
          <w:i w:val="false"/>
          <w:color w:val="000000"/>
          <w:sz w:val="28"/>
        </w:rPr>
        <w:t>
      1) при отклонении ВС от линии пути – корректируется его курс для быстрейшего возвращения на линию заданного пути;</w:t>
      </w:r>
    </w:p>
    <w:bookmarkEnd w:id="1783"/>
    <w:bookmarkStart w:name="z1977" w:id="1784"/>
    <w:p>
      <w:pPr>
        <w:spacing w:after="0"/>
        <w:ind w:left="0"/>
        <w:jc w:val="both"/>
      </w:pPr>
      <w:r>
        <w:rPr>
          <w:rFonts w:ascii="Times New Roman"/>
          <w:b w:val="false"/>
          <w:i w:val="false"/>
          <w:color w:val="000000"/>
          <w:sz w:val="28"/>
        </w:rPr>
        <w:t>
      2) если среднее значение истинной воздушной скорости на крейсерском эшелоне между двумя контрольными пунктами не является неизменным или ожидается, что оно изменится на плюс-минус 5% от истинной воздушной скорости, указанной в плане полета – информация об этом сообщается органу ОВД;</w:t>
      </w:r>
    </w:p>
    <w:bookmarkEnd w:id="1784"/>
    <w:bookmarkStart w:name="z1978" w:id="1785"/>
    <w:p>
      <w:pPr>
        <w:spacing w:after="0"/>
        <w:ind w:left="0"/>
        <w:jc w:val="both"/>
      </w:pPr>
      <w:r>
        <w:rPr>
          <w:rFonts w:ascii="Times New Roman"/>
          <w:b w:val="false"/>
          <w:i w:val="false"/>
          <w:color w:val="000000"/>
          <w:sz w:val="28"/>
        </w:rPr>
        <w:t>
      3) когда уточненный расчет времени пролета очередного запланированного контрольного пункта отличается более чем на 2 минуты от времени, о котором был уведомлен орган ОВД – информирует его об уточненном времени.</w:t>
      </w:r>
    </w:p>
    <w:bookmarkEnd w:id="1785"/>
    <w:bookmarkStart w:name="z1979" w:id="1786"/>
    <w:p>
      <w:pPr>
        <w:spacing w:after="0"/>
        <w:ind w:left="0"/>
        <w:jc w:val="both"/>
      </w:pPr>
      <w:r>
        <w:rPr>
          <w:rFonts w:ascii="Times New Roman"/>
          <w:b w:val="false"/>
          <w:i w:val="false"/>
          <w:color w:val="000000"/>
          <w:sz w:val="28"/>
        </w:rPr>
        <w:t>
      658. Изменение плана полета с целью следования на другой аэродром, производится с места изменения маршрута полета с соблюдением требования к запасу топлива.</w:t>
      </w:r>
    </w:p>
    <w:bookmarkEnd w:id="1786"/>
    <w:bookmarkStart w:name="z1980" w:id="1787"/>
    <w:p>
      <w:pPr>
        <w:spacing w:after="0"/>
        <w:ind w:left="0"/>
        <w:jc w:val="both"/>
      </w:pPr>
      <w:r>
        <w:rPr>
          <w:rFonts w:ascii="Times New Roman"/>
          <w:b w:val="false"/>
          <w:i w:val="false"/>
          <w:color w:val="000000"/>
          <w:sz w:val="28"/>
        </w:rPr>
        <w:t>
      659. При возникновении в полете признаков приближения к зоне опасных метеорологических явлений или получении соответствующей информации, КВС обходит опасные зоны, если полет в ожидаемых условиях не разрешен РЛЭ. При невозможности продолжить полет до пункта назначения по этой причине КВС разрешено произвести посадку на запасном аэродроме или вернуться на аэродром вылета.</w:t>
      </w:r>
    </w:p>
    <w:bookmarkEnd w:id="1787"/>
    <w:bookmarkStart w:name="z1981" w:id="1788"/>
    <w:p>
      <w:pPr>
        <w:spacing w:after="0"/>
        <w:ind w:left="0"/>
        <w:jc w:val="both"/>
      </w:pPr>
      <w:r>
        <w:rPr>
          <w:rFonts w:ascii="Times New Roman"/>
          <w:b w:val="false"/>
          <w:i w:val="false"/>
          <w:color w:val="000000"/>
          <w:sz w:val="28"/>
        </w:rPr>
        <w:t>
      Своевременный возврат на аэродром вылета или уход на запасной аэродром по причинам, не позволяющим безопасное продолжение полета на аэродром назначения, расценивается как грамотное решение экипажа.</w:t>
      </w:r>
    </w:p>
    <w:bookmarkEnd w:id="1788"/>
    <w:bookmarkStart w:name="z1982" w:id="1789"/>
    <w:p>
      <w:pPr>
        <w:spacing w:after="0"/>
        <w:ind w:left="0"/>
        <w:jc w:val="both"/>
      </w:pPr>
      <w:r>
        <w:rPr>
          <w:rFonts w:ascii="Times New Roman"/>
          <w:b w:val="false"/>
          <w:i w:val="false"/>
          <w:color w:val="000000"/>
          <w:sz w:val="28"/>
        </w:rPr>
        <w:t>
      О принятом решении и своих действиях КВС, при наличии связи, сообщает органу ОВД, который обеспечивает безопасность дальнейшего полета.</w:t>
      </w:r>
    </w:p>
    <w:bookmarkEnd w:id="1789"/>
    <w:bookmarkStart w:name="z1983" w:id="1790"/>
    <w:p>
      <w:pPr>
        <w:spacing w:after="0"/>
        <w:ind w:left="0"/>
        <w:jc w:val="both"/>
      </w:pPr>
      <w:r>
        <w:rPr>
          <w:rFonts w:ascii="Times New Roman"/>
          <w:b w:val="false"/>
          <w:i w:val="false"/>
          <w:color w:val="000000"/>
          <w:sz w:val="28"/>
        </w:rPr>
        <w:t>
      О встреченных опасных условиях полета, кроме тех, которые связаны с метеорологическими условиями, в целях обеспечения безопасности других ВС немедленно сообщается соответствующей авиационной организации.</w:t>
      </w:r>
    </w:p>
    <w:bookmarkEnd w:id="1790"/>
    <w:bookmarkStart w:name="z1984" w:id="1791"/>
    <w:p>
      <w:pPr>
        <w:spacing w:after="0"/>
        <w:ind w:left="0"/>
        <w:jc w:val="both"/>
      </w:pPr>
      <w:r>
        <w:rPr>
          <w:rFonts w:ascii="Times New Roman"/>
          <w:b w:val="false"/>
          <w:i w:val="false"/>
          <w:color w:val="000000"/>
          <w:sz w:val="28"/>
        </w:rPr>
        <w:t>
      660. Полет на запасной аэродром обеспечивается органами ОВД с оптимальным профилем полета, а по запросу экипажа – по кратчайшему расстоянию вне воздушных трасс (по возможности).</w:t>
      </w:r>
    </w:p>
    <w:bookmarkEnd w:id="1791"/>
    <w:bookmarkStart w:name="z1985" w:id="1792"/>
    <w:p>
      <w:pPr>
        <w:spacing w:after="0"/>
        <w:ind w:left="0"/>
        <w:jc w:val="both"/>
      </w:pPr>
      <w:r>
        <w:rPr>
          <w:rFonts w:ascii="Times New Roman"/>
          <w:b w:val="false"/>
          <w:i w:val="false"/>
          <w:color w:val="000000"/>
          <w:sz w:val="28"/>
        </w:rPr>
        <w:t>
      661. В полете экипаж анализирует поступающую аэронавигационную и метеорологическую информацию по маршруту полета, на аэродроме назначения и запасных аэродромах и ведет контроль расхода топлива.</w:t>
      </w:r>
    </w:p>
    <w:bookmarkEnd w:id="1792"/>
    <w:bookmarkStart w:name="z1986" w:id="1793"/>
    <w:p>
      <w:pPr>
        <w:spacing w:after="0"/>
        <w:ind w:left="0"/>
        <w:jc w:val="both"/>
      </w:pPr>
      <w:r>
        <w:rPr>
          <w:rFonts w:ascii="Times New Roman"/>
          <w:b w:val="false"/>
          <w:i w:val="false"/>
          <w:color w:val="000000"/>
          <w:sz w:val="28"/>
        </w:rPr>
        <w:t>
      Если остаток топлива на борту становится меньше, чем сумма резерва топлива и топлива, требующегося для выполнения полета до запасного или для выполнения полета до изолированного аэродрома, КВС информирует орган ОВД о возможности возникновения аварийной обстановки и действует в соответствии с положениями параграфа 4 настоящей главы.</w:t>
      </w:r>
    </w:p>
    <w:bookmarkEnd w:id="1793"/>
    <w:bookmarkStart w:name="z1987" w:id="1794"/>
    <w:p>
      <w:pPr>
        <w:spacing w:after="0"/>
        <w:ind w:left="0"/>
        <w:jc w:val="both"/>
      </w:pPr>
      <w:r>
        <w:rPr>
          <w:rFonts w:ascii="Times New Roman"/>
          <w:b w:val="false"/>
          <w:i w:val="false"/>
          <w:color w:val="000000"/>
          <w:sz w:val="28"/>
        </w:rPr>
        <w:t>
      662. При получении информации об ухудшении метеорологических условий или технической неготовности аэродрома назначения или запасного аэродрома, делающих невозможным совершение безопасной посадки, орган ОВД, под управлением которого находится ВС, немедленно сообщает об этом экипажу.</w:t>
      </w:r>
    </w:p>
    <w:bookmarkEnd w:id="1794"/>
    <w:bookmarkStart w:name="z1988" w:id="1795"/>
    <w:p>
      <w:pPr>
        <w:spacing w:after="0"/>
        <w:ind w:left="0"/>
        <w:jc w:val="both"/>
      </w:pPr>
      <w:r>
        <w:rPr>
          <w:rFonts w:ascii="Times New Roman"/>
          <w:b w:val="false"/>
          <w:i w:val="false"/>
          <w:color w:val="000000"/>
          <w:sz w:val="28"/>
        </w:rPr>
        <w:t>
      663. На основании анализа аэронавигационной и метеорологической обстановки КВС разрешается выбрать запасной аэродром в полете.</w:t>
      </w:r>
    </w:p>
    <w:bookmarkEnd w:id="1795"/>
    <w:bookmarkStart w:name="z1989" w:id="1796"/>
    <w:p>
      <w:pPr>
        <w:spacing w:after="0"/>
        <w:ind w:left="0"/>
        <w:jc w:val="both"/>
      </w:pPr>
      <w:r>
        <w:rPr>
          <w:rFonts w:ascii="Times New Roman"/>
          <w:b w:val="false"/>
          <w:i w:val="false"/>
          <w:color w:val="000000"/>
          <w:sz w:val="28"/>
        </w:rPr>
        <w:t xml:space="preserve">
      664. Полет по ППП на аэродром намеченной посадки продолжается в том случае, если есть данные о том, что к расчетному времени прилета посадка на указанном аэродроме или на одном из запасных аэродромов пункта назначения, будет выполнена с соблюдением эксплуатационных минимумов, установленных положениями параграфа 11 </w:t>
      </w:r>
      <w:r>
        <w:rPr>
          <w:rFonts w:ascii="Times New Roman"/>
          <w:b w:val="false"/>
          <w:i w:val="false"/>
          <w:color w:val="000000"/>
          <w:sz w:val="28"/>
        </w:rPr>
        <w:t>главы 6</w:t>
      </w:r>
      <w:r>
        <w:rPr>
          <w:rFonts w:ascii="Times New Roman"/>
          <w:b w:val="false"/>
          <w:i w:val="false"/>
          <w:color w:val="000000"/>
          <w:sz w:val="28"/>
        </w:rPr>
        <w:t xml:space="preserve"> настоящих Правил.</w:t>
      </w:r>
    </w:p>
    <w:bookmarkEnd w:id="1796"/>
    <w:bookmarkStart w:name="z1990" w:id="1797"/>
    <w:p>
      <w:pPr>
        <w:spacing w:after="0"/>
        <w:ind w:left="0"/>
        <w:jc w:val="both"/>
      </w:pPr>
      <w:r>
        <w:rPr>
          <w:rFonts w:ascii="Times New Roman"/>
          <w:b w:val="false"/>
          <w:i w:val="false"/>
          <w:color w:val="000000"/>
          <w:sz w:val="28"/>
        </w:rPr>
        <w:t>
      665. При входе в район ОВД, где выбран рубеж ухода на запасной аэродром, экипаж информирует орган ОВД о расчетном времени пролета рубежа ухода и выбранном запасном аэродроме.</w:t>
      </w:r>
    </w:p>
    <w:bookmarkEnd w:id="1797"/>
    <w:bookmarkStart w:name="z1991" w:id="1798"/>
    <w:p>
      <w:pPr>
        <w:spacing w:after="0"/>
        <w:ind w:left="0"/>
        <w:jc w:val="both"/>
      </w:pPr>
      <w:r>
        <w:rPr>
          <w:rFonts w:ascii="Times New Roman"/>
          <w:b w:val="false"/>
          <w:i w:val="false"/>
          <w:color w:val="000000"/>
          <w:sz w:val="28"/>
        </w:rPr>
        <w:t>
      В этом случае, если ВС находится вне зоны действия VOLMET, орган ОВД незамедлительно запрашивает данные о фактической и прогнозируемой погоде, а также подтверждение технической годности запасного аэродрома и аэродрома назначения к приему ВС и передает эти сведения экипажу.</w:t>
      </w:r>
    </w:p>
    <w:bookmarkEnd w:id="1798"/>
    <w:bookmarkStart w:name="z1992" w:id="1799"/>
    <w:p>
      <w:pPr>
        <w:spacing w:after="0"/>
        <w:ind w:left="0"/>
        <w:jc w:val="both"/>
      </w:pPr>
      <w:r>
        <w:rPr>
          <w:rFonts w:ascii="Times New Roman"/>
          <w:b w:val="false"/>
          <w:i w:val="false"/>
          <w:color w:val="000000"/>
          <w:sz w:val="28"/>
        </w:rPr>
        <w:t>
      666. Решение на продолжение полета до аэродрома назначения с рубежа ухода принимается КВС, если последняя информация указывает на то, что:</w:t>
      </w:r>
    </w:p>
    <w:bookmarkEnd w:id="1799"/>
    <w:bookmarkStart w:name="z1993" w:id="1800"/>
    <w:p>
      <w:pPr>
        <w:spacing w:after="0"/>
        <w:ind w:left="0"/>
        <w:jc w:val="both"/>
      </w:pPr>
      <w:r>
        <w:rPr>
          <w:rFonts w:ascii="Times New Roman"/>
          <w:b w:val="false"/>
          <w:i w:val="false"/>
          <w:color w:val="000000"/>
          <w:sz w:val="28"/>
        </w:rPr>
        <w:t>
      1) прогнозом погоды ко времени прилета предусматриваются метеоусловия, соответствующие требованиям для аэродрома назначения, установленным настоящими Правилами;</w:t>
      </w:r>
    </w:p>
    <w:bookmarkEnd w:id="1800"/>
    <w:bookmarkStart w:name="z1994" w:id="1801"/>
    <w:p>
      <w:pPr>
        <w:spacing w:after="0"/>
        <w:ind w:left="0"/>
        <w:jc w:val="both"/>
      </w:pPr>
      <w:r>
        <w:rPr>
          <w:rFonts w:ascii="Times New Roman"/>
          <w:b w:val="false"/>
          <w:i w:val="false"/>
          <w:color w:val="000000"/>
          <w:sz w:val="28"/>
        </w:rPr>
        <w:t>
      2) фактическая погода на аэродроме назначения не ниже минимума;</w:t>
      </w:r>
    </w:p>
    <w:bookmarkEnd w:id="1801"/>
    <w:bookmarkStart w:name="z1995" w:id="1802"/>
    <w:p>
      <w:pPr>
        <w:spacing w:after="0"/>
        <w:ind w:left="0"/>
        <w:jc w:val="both"/>
      </w:pPr>
      <w:r>
        <w:rPr>
          <w:rFonts w:ascii="Times New Roman"/>
          <w:b w:val="false"/>
          <w:i w:val="false"/>
          <w:color w:val="000000"/>
          <w:sz w:val="28"/>
        </w:rPr>
        <w:t>
      3) получено подтверждение о технической годности аэродрома назначения к приему ВС.</w:t>
      </w:r>
    </w:p>
    <w:bookmarkEnd w:id="1802"/>
    <w:bookmarkStart w:name="z1996" w:id="1803"/>
    <w:p>
      <w:pPr>
        <w:spacing w:after="0"/>
        <w:ind w:left="0"/>
        <w:jc w:val="left"/>
      </w:pPr>
      <w:r>
        <w:rPr>
          <w:rFonts w:ascii="Times New Roman"/>
          <w:b/>
          <w:i w:val="false"/>
          <w:color w:val="000000"/>
        </w:rPr>
        <w:t xml:space="preserve"> Параграф 15. Снижение, заход на посадку и посадка</w:t>
      </w:r>
    </w:p>
    <w:bookmarkEnd w:id="1803"/>
    <w:bookmarkStart w:name="z1997" w:id="1804"/>
    <w:p>
      <w:pPr>
        <w:spacing w:after="0"/>
        <w:ind w:left="0"/>
        <w:jc w:val="both"/>
      </w:pPr>
      <w:r>
        <w:rPr>
          <w:rFonts w:ascii="Times New Roman"/>
          <w:b w:val="false"/>
          <w:i w:val="false"/>
          <w:color w:val="000000"/>
          <w:sz w:val="28"/>
        </w:rPr>
        <w:t>
      667. До начала захода на посадку экипаж ВС проводит подготовку к посадке.</w:t>
      </w:r>
    </w:p>
    <w:bookmarkEnd w:id="1804"/>
    <w:bookmarkStart w:name="z1998" w:id="1805"/>
    <w:p>
      <w:pPr>
        <w:spacing w:after="0"/>
        <w:ind w:left="0"/>
        <w:jc w:val="both"/>
      </w:pPr>
      <w:r>
        <w:rPr>
          <w:rFonts w:ascii="Times New Roman"/>
          <w:b w:val="false"/>
          <w:i w:val="false"/>
          <w:color w:val="000000"/>
          <w:sz w:val="28"/>
        </w:rPr>
        <w:t>
      668. При смене ВПП, курса посадки или возникновении условий, требующих изменения ранее принятых решений, экипажем проводится дополнительная подготовка и повторная проверка выполненных операций.</w:t>
      </w:r>
    </w:p>
    <w:bookmarkEnd w:id="1805"/>
    <w:bookmarkStart w:name="z1999" w:id="1806"/>
    <w:p>
      <w:pPr>
        <w:spacing w:after="0"/>
        <w:ind w:left="0"/>
        <w:jc w:val="both"/>
      </w:pPr>
      <w:r>
        <w:rPr>
          <w:rFonts w:ascii="Times New Roman"/>
          <w:b w:val="false"/>
          <w:i w:val="false"/>
          <w:color w:val="000000"/>
          <w:sz w:val="28"/>
        </w:rPr>
        <w:t>
      669. При контролируемом полете снижение ВС с крейсерского эшелона (высоты) полета выполняется по разрешению органа ОВД. Снижение производится по маршруту полета и установленной схеме подхода на режимах, не превышающих ограничений РЛЭ.</w:t>
      </w:r>
    </w:p>
    <w:bookmarkEnd w:id="1806"/>
    <w:bookmarkStart w:name="z2000" w:id="1807"/>
    <w:p>
      <w:pPr>
        <w:spacing w:after="0"/>
        <w:ind w:left="0"/>
        <w:jc w:val="both"/>
      </w:pPr>
      <w:r>
        <w:rPr>
          <w:rFonts w:ascii="Times New Roman"/>
          <w:b w:val="false"/>
          <w:i w:val="false"/>
          <w:color w:val="000000"/>
          <w:sz w:val="28"/>
        </w:rPr>
        <w:t>
      В случае отсутствия в документах аэронавигационной информации, а также в информации органа ОВД условий и ограничений снижения экипаж производит снижение на режимах, установленных РЛЭ.</w:t>
      </w:r>
    </w:p>
    <w:bookmarkEnd w:id="1807"/>
    <w:bookmarkStart w:name="z2001" w:id="1808"/>
    <w:p>
      <w:pPr>
        <w:spacing w:after="0"/>
        <w:ind w:left="0"/>
        <w:jc w:val="both"/>
      </w:pPr>
      <w:r>
        <w:rPr>
          <w:rFonts w:ascii="Times New Roman"/>
          <w:b w:val="false"/>
          <w:i w:val="false"/>
          <w:color w:val="000000"/>
          <w:sz w:val="28"/>
        </w:rPr>
        <w:t>
      670. Маневрирование ВС от точки окончания полета по воздушной трассе до контрольной точки начального этапа захода на посадку, производится по установленному STAR или по траекториям, задаваемым диспетчером ОВД.</w:t>
      </w:r>
    </w:p>
    <w:bookmarkEnd w:id="1808"/>
    <w:bookmarkStart w:name="z2002" w:id="1809"/>
    <w:p>
      <w:pPr>
        <w:spacing w:after="0"/>
        <w:ind w:left="0"/>
        <w:jc w:val="both"/>
      </w:pPr>
      <w:r>
        <w:rPr>
          <w:rFonts w:ascii="Times New Roman"/>
          <w:b w:val="false"/>
          <w:i w:val="false"/>
          <w:color w:val="000000"/>
          <w:sz w:val="28"/>
        </w:rPr>
        <w:t>
      671. При полетах по ППП на горные аэродромы (в их районе) снижение ВС по траекториям, задаваемым диспетчером, производится только до занятия безопасных эшелона или высоты полета, определенных в сборнике аэронавигационной информации, при наличии РЛК, устойчивой работе бортового навигационного оборудования, знании экипажем и диспетчером местоположения ВС.</w:t>
      </w:r>
    </w:p>
    <w:bookmarkEnd w:id="1809"/>
    <w:bookmarkStart w:name="z2003" w:id="1810"/>
    <w:p>
      <w:pPr>
        <w:spacing w:after="0"/>
        <w:ind w:left="0"/>
        <w:jc w:val="both"/>
      </w:pPr>
      <w:r>
        <w:rPr>
          <w:rFonts w:ascii="Times New Roman"/>
          <w:b w:val="false"/>
          <w:i w:val="false"/>
          <w:color w:val="000000"/>
          <w:sz w:val="28"/>
        </w:rPr>
        <w:t>
      672. Снижение ВС для посадки на горном аэродроме ниже минимального безопасного эшелона производится:</w:t>
      </w:r>
    </w:p>
    <w:bookmarkEnd w:id="1810"/>
    <w:bookmarkStart w:name="z2004" w:id="1811"/>
    <w:p>
      <w:pPr>
        <w:spacing w:after="0"/>
        <w:ind w:left="0"/>
        <w:jc w:val="both"/>
      </w:pPr>
      <w:r>
        <w:rPr>
          <w:rFonts w:ascii="Times New Roman"/>
          <w:b w:val="false"/>
          <w:i w:val="false"/>
          <w:color w:val="000000"/>
          <w:sz w:val="28"/>
        </w:rPr>
        <w:t>
      1) при полетах по ППП – после пролета установленного рубежа начала снижения при наличии РЛК или устойчивой работе бортового навигационного оборудования с соблюдением схемы захода на посадку;</w:t>
      </w:r>
    </w:p>
    <w:bookmarkEnd w:id="1811"/>
    <w:bookmarkStart w:name="z2005" w:id="1812"/>
    <w:p>
      <w:pPr>
        <w:spacing w:after="0"/>
        <w:ind w:left="0"/>
        <w:jc w:val="both"/>
      </w:pPr>
      <w:r>
        <w:rPr>
          <w:rFonts w:ascii="Times New Roman"/>
          <w:b w:val="false"/>
          <w:i w:val="false"/>
          <w:color w:val="000000"/>
          <w:sz w:val="28"/>
        </w:rPr>
        <w:t>
      2) при полетах по ПВП – в соответствии с настоящими Правилами с обязательным применением РТС захода на посадку (при наличии).</w:t>
      </w:r>
    </w:p>
    <w:bookmarkEnd w:id="1812"/>
    <w:bookmarkStart w:name="z2006" w:id="1813"/>
    <w:p>
      <w:pPr>
        <w:spacing w:after="0"/>
        <w:ind w:left="0"/>
        <w:jc w:val="both"/>
      </w:pPr>
      <w:r>
        <w:rPr>
          <w:rFonts w:ascii="Times New Roman"/>
          <w:b w:val="false"/>
          <w:i w:val="false"/>
          <w:color w:val="000000"/>
          <w:sz w:val="28"/>
        </w:rPr>
        <w:t>
      673. При отсутствии непрерывного РЛК, неустойчивой работе бортового навигационного оборудования (по докладу экипажа) или неустойчивой двусторонней радиосвязи снижение ниже минимального безопасного эшелона (высоты) разрешается по схеме снижения и захода на посадку только после пролета маркированного рубежа.</w:t>
      </w:r>
    </w:p>
    <w:bookmarkEnd w:id="1813"/>
    <w:bookmarkStart w:name="z2007" w:id="1814"/>
    <w:p>
      <w:pPr>
        <w:spacing w:after="0"/>
        <w:ind w:left="0"/>
        <w:jc w:val="both"/>
      </w:pPr>
      <w:r>
        <w:rPr>
          <w:rFonts w:ascii="Times New Roman"/>
          <w:b w:val="false"/>
          <w:i w:val="false"/>
          <w:color w:val="000000"/>
          <w:sz w:val="28"/>
        </w:rPr>
        <w:t>
      674. В процессе снижения экипажи ВС во избежание срабатывания БСПС (TCAS) выдерживают ограничение по вертикальной скорости – 7м/сек за 300 м (1000 фут) до заданного эшелона (высоты).</w:t>
      </w:r>
    </w:p>
    <w:bookmarkEnd w:id="1814"/>
    <w:bookmarkStart w:name="z2008" w:id="1815"/>
    <w:p>
      <w:pPr>
        <w:spacing w:after="0"/>
        <w:ind w:left="0"/>
        <w:jc w:val="both"/>
      </w:pPr>
      <w:r>
        <w:rPr>
          <w:rFonts w:ascii="Times New Roman"/>
          <w:b w:val="false"/>
          <w:i w:val="false"/>
          <w:color w:val="000000"/>
          <w:sz w:val="28"/>
        </w:rPr>
        <w:t>
      675. При невозможности занятия заданного эшелона (высоты) к установленному или заданному рубежу экипаж своевременно информирует об этом орган ОВД.</w:t>
      </w:r>
    </w:p>
    <w:bookmarkEnd w:id="1815"/>
    <w:bookmarkStart w:name="z2009" w:id="1816"/>
    <w:p>
      <w:pPr>
        <w:spacing w:after="0"/>
        <w:ind w:left="0"/>
        <w:jc w:val="both"/>
      </w:pPr>
      <w:r>
        <w:rPr>
          <w:rFonts w:ascii="Times New Roman"/>
          <w:b w:val="false"/>
          <w:i w:val="false"/>
          <w:color w:val="000000"/>
          <w:sz w:val="28"/>
        </w:rPr>
        <w:t>
      676. С целью регулирования интервалов между ВС орган ОВД производит векторение и задает режимы поступательных и вертикальных скоростей в допустимых для данного ВС пределах. При осуществлении векторения точность выдерживания параметров, задаваемых органом ОВД, обеспечивает экипаж с учетом ЛТХ ВС.</w:t>
      </w:r>
    </w:p>
    <w:bookmarkEnd w:id="1816"/>
    <w:bookmarkStart w:name="z2010" w:id="1817"/>
    <w:p>
      <w:pPr>
        <w:spacing w:after="0"/>
        <w:ind w:left="0"/>
        <w:jc w:val="both"/>
      </w:pPr>
      <w:r>
        <w:rPr>
          <w:rFonts w:ascii="Times New Roman"/>
          <w:b w:val="false"/>
          <w:i w:val="false"/>
          <w:color w:val="000000"/>
          <w:sz w:val="28"/>
        </w:rPr>
        <w:t>
      Векторение обеспечивается посредством указания пилоту конкретных курсов, позволяющих экипажам выдерживать необходимую линию пути.</w:t>
      </w:r>
    </w:p>
    <w:bookmarkEnd w:id="1817"/>
    <w:bookmarkStart w:name="z2011" w:id="1818"/>
    <w:p>
      <w:pPr>
        <w:spacing w:after="0"/>
        <w:ind w:left="0"/>
        <w:jc w:val="both"/>
      </w:pPr>
      <w:r>
        <w:rPr>
          <w:rFonts w:ascii="Times New Roman"/>
          <w:b w:val="false"/>
          <w:i w:val="false"/>
          <w:color w:val="000000"/>
          <w:sz w:val="28"/>
        </w:rPr>
        <w:t>
      677. В случае если ВС начинает наводиться с отклонением от ранее заданного маршрута, экипажу сообщается органом ОВД о целях такого наведения.</w:t>
      </w:r>
    </w:p>
    <w:bookmarkEnd w:id="1818"/>
    <w:bookmarkStart w:name="z6245" w:id="1819"/>
    <w:p>
      <w:pPr>
        <w:spacing w:after="0"/>
        <w:ind w:left="0"/>
        <w:jc w:val="both"/>
      </w:pPr>
      <w:r>
        <w:rPr>
          <w:rFonts w:ascii="Times New Roman"/>
          <w:b w:val="false"/>
          <w:i w:val="false"/>
          <w:color w:val="000000"/>
          <w:sz w:val="28"/>
        </w:rPr>
        <w:t>
      При полете по ППП, в случае радиолокационного векторения и/или спрямления маршрута, предусматривающего уход воздушного судна с маршрута ОВД, орган ОВД выдает такие диспетчерские разрешения, чтобы всегда сохранялся предписанный запас высоты над препятствиями до тех пор, пока воздушное судно не достигнет точки, где экипаж ВС перейдет к самостоятельному самолетовождению.</w:t>
      </w:r>
    </w:p>
    <w:bookmarkEnd w:id="1819"/>
    <w:bookmarkStart w:name="z6246" w:id="1820"/>
    <w:p>
      <w:pPr>
        <w:spacing w:after="0"/>
        <w:ind w:left="0"/>
        <w:jc w:val="both"/>
      </w:pPr>
      <w:r>
        <w:rPr>
          <w:rFonts w:ascii="Times New Roman"/>
          <w:b w:val="false"/>
          <w:i w:val="false"/>
          <w:color w:val="000000"/>
          <w:sz w:val="28"/>
        </w:rPr>
        <w:t>
      Если при получении воздушным судном разрешения органа ОВД занять абсолютную высоту полета, которая сочтена командиром воздушного судна неприемлемой вследствие низкой температуры, командир воздушного судна запрашивает большую абсолютную высоту. Если такой запрос не будет получен, орган ОВД будет считать, что разрешение принято и будет соблюдаться.</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677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2" w:id="1821"/>
    <w:p>
      <w:pPr>
        <w:spacing w:after="0"/>
        <w:ind w:left="0"/>
        <w:jc w:val="both"/>
      </w:pPr>
      <w:r>
        <w:rPr>
          <w:rFonts w:ascii="Times New Roman"/>
          <w:b w:val="false"/>
          <w:i w:val="false"/>
          <w:color w:val="000000"/>
          <w:sz w:val="28"/>
        </w:rPr>
        <w:t>
      678. Векторение ВС прекращается указанием органа ОВД экипажу возобновить самостоятельное самолетовождение и сообщением о местонахождении ВС. Если в результате соблюдения текущих указаний, ВС отклонилось от ранее заданного маршрута, орган ОВД при необходимости, выдает соответствующие указания.</w:t>
      </w:r>
    </w:p>
    <w:bookmarkEnd w:id="1821"/>
    <w:bookmarkStart w:name="z2013" w:id="1822"/>
    <w:p>
      <w:pPr>
        <w:spacing w:after="0"/>
        <w:ind w:left="0"/>
        <w:jc w:val="both"/>
      </w:pPr>
      <w:r>
        <w:rPr>
          <w:rFonts w:ascii="Times New Roman"/>
          <w:b w:val="false"/>
          <w:i w:val="false"/>
          <w:color w:val="000000"/>
          <w:sz w:val="28"/>
        </w:rPr>
        <w:t>
      679. Векторение продолжается до выхода ВС на конечный этап захода на посадку по приборам или до получения разрешения органа ОВД на визуальный заход. Момент доворота ВС на траекторию конечного этапа захода на посадку является окончанием векторения. Разрешение на заход выдается органом ОВД одновременно с последним заданным курсом.</w:t>
      </w:r>
    </w:p>
    <w:bookmarkEnd w:id="1822"/>
    <w:bookmarkStart w:name="z2014" w:id="1823"/>
    <w:p>
      <w:pPr>
        <w:spacing w:after="0"/>
        <w:ind w:left="0"/>
        <w:jc w:val="both"/>
      </w:pPr>
      <w:r>
        <w:rPr>
          <w:rFonts w:ascii="Times New Roman"/>
          <w:b w:val="false"/>
          <w:i w:val="false"/>
          <w:color w:val="000000"/>
          <w:sz w:val="28"/>
        </w:rPr>
        <w:t>
      680. После получения разрешения на заход экипаж выдерживает последний заданный курс до входа в зону действия средства наведения, затем без дополнительных указаний органа ОВД выполняет доворот и стабилизацию ВС на заданной линии на продолженном конечном этапе захода на посадку.</w:t>
      </w:r>
    </w:p>
    <w:bookmarkEnd w:id="1823"/>
    <w:bookmarkStart w:name="z2015" w:id="1824"/>
    <w:p>
      <w:pPr>
        <w:spacing w:after="0"/>
        <w:ind w:left="0"/>
        <w:jc w:val="both"/>
      </w:pPr>
      <w:r>
        <w:rPr>
          <w:rFonts w:ascii="Times New Roman"/>
          <w:b w:val="false"/>
          <w:i w:val="false"/>
          <w:color w:val="000000"/>
          <w:sz w:val="28"/>
        </w:rPr>
        <w:t>
      681. ВС, которому требуется немедленная посадка, обеспечивается внеочередной заход на посадку.</w:t>
      </w:r>
    </w:p>
    <w:bookmarkEnd w:id="1824"/>
    <w:bookmarkStart w:name="z2016" w:id="1825"/>
    <w:p>
      <w:pPr>
        <w:spacing w:after="0"/>
        <w:ind w:left="0"/>
        <w:jc w:val="both"/>
      </w:pPr>
      <w:r>
        <w:rPr>
          <w:rFonts w:ascii="Times New Roman"/>
          <w:b w:val="false"/>
          <w:i w:val="false"/>
          <w:color w:val="000000"/>
          <w:sz w:val="28"/>
        </w:rPr>
        <w:t>
      Экипаж, сообщивший органу ОВД о недостаточном остатке топлива для ожидания посадки в порядке общей очереди, имеет преимущественное право в выполнении маневра на снижение и заход на посадку перед ВС, заходящими на посадку, кроме ВС, которым требуется немедленная посадка.</w:t>
      </w:r>
    </w:p>
    <w:bookmarkEnd w:id="1825"/>
    <w:bookmarkStart w:name="z2017" w:id="1826"/>
    <w:p>
      <w:pPr>
        <w:spacing w:after="0"/>
        <w:ind w:left="0"/>
        <w:jc w:val="both"/>
      </w:pPr>
      <w:r>
        <w:rPr>
          <w:rFonts w:ascii="Times New Roman"/>
          <w:b w:val="false"/>
          <w:i w:val="false"/>
          <w:color w:val="000000"/>
          <w:sz w:val="28"/>
        </w:rPr>
        <w:t>
      682. Перед заходом на посадку экипаж:</w:t>
      </w:r>
    </w:p>
    <w:bookmarkEnd w:id="1826"/>
    <w:p>
      <w:pPr>
        <w:spacing w:after="0"/>
        <w:ind w:left="0"/>
        <w:jc w:val="both"/>
      </w:pPr>
      <w:r>
        <w:rPr>
          <w:rFonts w:ascii="Times New Roman"/>
          <w:b w:val="false"/>
          <w:i w:val="false"/>
          <w:color w:val="000000"/>
          <w:sz w:val="28"/>
        </w:rPr>
        <w:t>
      1) устанавливает на эшелоне перехода шкалы давлений барометрических высотомеров на значение QNH (значение QFE передается по запросу);</w:t>
      </w:r>
    </w:p>
    <w:p>
      <w:pPr>
        <w:spacing w:after="0"/>
        <w:ind w:left="0"/>
        <w:jc w:val="both"/>
      </w:pPr>
      <w:r>
        <w:rPr>
          <w:rFonts w:ascii="Times New Roman"/>
          <w:b w:val="false"/>
          <w:i w:val="false"/>
          <w:color w:val="000000"/>
          <w:sz w:val="28"/>
        </w:rPr>
        <w:t>
      2) сличает показания всех высотомеров;</w:t>
      </w:r>
    </w:p>
    <w:p>
      <w:pPr>
        <w:spacing w:after="0"/>
        <w:ind w:left="0"/>
        <w:jc w:val="both"/>
      </w:pPr>
      <w:r>
        <w:rPr>
          <w:rFonts w:ascii="Times New Roman"/>
          <w:b w:val="false"/>
          <w:i w:val="false"/>
          <w:color w:val="000000"/>
          <w:sz w:val="28"/>
        </w:rPr>
        <w:t>
      3) проверяет готовность ВС к посадке.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682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2021" w:id="1827"/>
    <w:p>
      <w:pPr>
        <w:spacing w:after="0"/>
        <w:ind w:left="0"/>
        <w:jc w:val="both"/>
      </w:pPr>
      <w:r>
        <w:rPr>
          <w:rFonts w:ascii="Times New Roman"/>
          <w:b w:val="false"/>
          <w:i w:val="false"/>
          <w:color w:val="000000"/>
          <w:sz w:val="28"/>
        </w:rPr>
        <w:t>
      683. При полете по ППП ВС выдается разрешение на выполнение визуального захода на посадку, если:</w:t>
      </w:r>
    </w:p>
    <w:bookmarkEnd w:id="1827"/>
    <w:bookmarkStart w:name="z2022" w:id="1828"/>
    <w:p>
      <w:pPr>
        <w:spacing w:after="0"/>
        <w:ind w:left="0"/>
        <w:jc w:val="both"/>
      </w:pPr>
      <w:r>
        <w:rPr>
          <w:rFonts w:ascii="Times New Roman"/>
          <w:b w:val="false"/>
          <w:i w:val="false"/>
          <w:color w:val="000000"/>
          <w:sz w:val="28"/>
        </w:rPr>
        <w:t>
      1) экипаж имеет визуальный контакт с наземными ориентирами;</w:t>
      </w:r>
    </w:p>
    <w:bookmarkEnd w:id="1828"/>
    <w:bookmarkStart w:name="z2023" w:id="1829"/>
    <w:p>
      <w:pPr>
        <w:spacing w:after="0"/>
        <w:ind w:left="0"/>
        <w:jc w:val="both"/>
      </w:pPr>
      <w:r>
        <w:rPr>
          <w:rFonts w:ascii="Times New Roman"/>
          <w:b w:val="false"/>
          <w:i w:val="false"/>
          <w:color w:val="000000"/>
          <w:sz w:val="28"/>
        </w:rPr>
        <w:t>
      2) сообщаемая НГО соответствует уровню начального участка захода на посадку ВС, получившего такое разрешение, или превышает этот уровень; или</w:t>
      </w:r>
    </w:p>
    <w:bookmarkEnd w:id="1829"/>
    <w:bookmarkStart w:name="z2024" w:id="1830"/>
    <w:p>
      <w:pPr>
        <w:spacing w:after="0"/>
        <w:ind w:left="0"/>
        <w:jc w:val="both"/>
      </w:pPr>
      <w:r>
        <w:rPr>
          <w:rFonts w:ascii="Times New Roman"/>
          <w:b w:val="false"/>
          <w:i w:val="false"/>
          <w:color w:val="000000"/>
          <w:sz w:val="28"/>
        </w:rPr>
        <w:t>
      3) экипаж, находясь на уровне начального участка захода на посадку, или в любой момент полета по схеме захода на посадку по приборам, сообщает, что метеорологические условия позволяют выполнить визуальный заход и посадку.</w:t>
      </w:r>
    </w:p>
    <w:bookmarkEnd w:id="1830"/>
    <w:bookmarkStart w:name="z2025" w:id="1831"/>
    <w:p>
      <w:pPr>
        <w:spacing w:after="0"/>
        <w:ind w:left="0"/>
        <w:jc w:val="both"/>
      </w:pPr>
      <w:r>
        <w:rPr>
          <w:rFonts w:ascii="Times New Roman"/>
          <w:b w:val="false"/>
          <w:i w:val="false"/>
          <w:color w:val="000000"/>
          <w:sz w:val="28"/>
        </w:rPr>
        <w:t>
      684. Визуальный заход на посадку на контролируемом аэродроме выполняется по разрешению органа ОВД после доклада экипажа об установлении визуального контакта с ВПП и (или) ее ориентирами.</w:t>
      </w:r>
    </w:p>
    <w:bookmarkEnd w:id="1831"/>
    <w:bookmarkStart w:name="z2026" w:id="1832"/>
    <w:p>
      <w:pPr>
        <w:spacing w:after="0"/>
        <w:ind w:left="0"/>
        <w:jc w:val="both"/>
      </w:pPr>
      <w:r>
        <w:rPr>
          <w:rFonts w:ascii="Times New Roman"/>
          <w:b w:val="false"/>
          <w:i w:val="false"/>
          <w:color w:val="000000"/>
          <w:sz w:val="28"/>
        </w:rPr>
        <w:t>
      685. При одновременном визуальном заходе на посадку двух ВС преимущество совершить посадку первым имеет ВС, летящее впереди, слева или ниже.</w:t>
      </w:r>
    </w:p>
    <w:bookmarkEnd w:id="1832"/>
    <w:bookmarkStart w:name="z2027" w:id="1833"/>
    <w:p>
      <w:pPr>
        <w:spacing w:after="0"/>
        <w:ind w:left="0"/>
        <w:jc w:val="both"/>
      </w:pPr>
      <w:r>
        <w:rPr>
          <w:rFonts w:ascii="Times New Roman"/>
          <w:b w:val="false"/>
          <w:i w:val="false"/>
          <w:color w:val="000000"/>
          <w:sz w:val="28"/>
        </w:rPr>
        <w:t xml:space="preserve">
      686. Не допускается производить посадку ночью на аэродроме, вертодроме или посадочной площадке, не имеющих действующего светосигнального оборудования, кроме случаев, указанных в </w:t>
      </w:r>
      <w:r>
        <w:rPr>
          <w:rFonts w:ascii="Times New Roman"/>
          <w:b w:val="false"/>
          <w:i w:val="false"/>
          <w:color w:val="000000"/>
          <w:sz w:val="28"/>
        </w:rPr>
        <w:t>пунктах 452</w:t>
      </w:r>
      <w:r>
        <w:rPr>
          <w:rFonts w:ascii="Times New Roman"/>
          <w:b w:val="false"/>
          <w:i w:val="false"/>
          <w:color w:val="000000"/>
          <w:sz w:val="28"/>
        </w:rPr>
        <w:t xml:space="preserve"> и </w:t>
      </w:r>
      <w:r>
        <w:rPr>
          <w:rFonts w:ascii="Times New Roman"/>
          <w:b w:val="false"/>
          <w:i w:val="false"/>
          <w:color w:val="000000"/>
          <w:sz w:val="28"/>
        </w:rPr>
        <w:t>1414</w:t>
      </w:r>
      <w:r>
        <w:rPr>
          <w:rFonts w:ascii="Times New Roman"/>
          <w:b w:val="false"/>
          <w:i w:val="false"/>
          <w:color w:val="000000"/>
          <w:sz w:val="28"/>
        </w:rPr>
        <w:t xml:space="preserve"> настоящих Правил.</w:t>
      </w:r>
    </w:p>
    <w:bookmarkEnd w:id="1833"/>
    <w:bookmarkStart w:name="z2028" w:id="1834"/>
    <w:p>
      <w:pPr>
        <w:spacing w:after="0"/>
        <w:ind w:left="0"/>
        <w:jc w:val="both"/>
      </w:pPr>
      <w:r>
        <w:rPr>
          <w:rFonts w:ascii="Times New Roman"/>
          <w:b w:val="false"/>
          <w:i w:val="false"/>
          <w:color w:val="000000"/>
          <w:sz w:val="28"/>
        </w:rPr>
        <w:t>
      687. При полетах на неконтролируемый аэродром, посадочную площадку или на контролируемый аэродром, на котором временно не производится обслуживание аэродромного, воздушного и (или) наземного движения экипаж:</w:t>
      </w:r>
    </w:p>
    <w:bookmarkEnd w:id="1834"/>
    <w:bookmarkStart w:name="z2029" w:id="1835"/>
    <w:p>
      <w:pPr>
        <w:spacing w:after="0"/>
        <w:ind w:left="0"/>
        <w:jc w:val="both"/>
      </w:pPr>
      <w:r>
        <w:rPr>
          <w:rFonts w:ascii="Times New Roman"/>
          <w:b w:val="false"/>
          <w:i w:val="false"/>
          <w:color w:val="000000"/>
          <w:sz w:val="28"/>
        </w:rPr>
        <w:t>
      1) в контролируемом воздушном пространстве сообщает органу ОВД предполагаемое время и место посадки;</w:t>
      </w:r>
    </w:p>
    <w:bookmarkEnd w:id="1835"/>
    <w:bookmarkStart w:name="z2030" w:id="1836"/>
    <w:p>
      <w:pPr>
        <w:spacing w:after="0"/>
        <w:ind w:left="0"/>
        <w:jc w:val="both"/>
      </w:pPr>
      <w:r>
        <w:rPr>
          <w:rFonts w:ascii="Times New Roman"/>
          <w:b w:val="false"/>
          <w:i w:val="false"/>
          <w:color w:val="000000"/>
          <w:sz w:val="28"/>
        </w:rPr>
        <w:t>
      2) перед заходом на посадку:</w:t>
      </w:r>
    </w:p>
    <w:bookmarkEnd w:id="1836"/>
    <w:bookmarkStart w:name="z2031" w:id="1837"/>
    <w:p>
      <w:pPr>
        <w:spacing w:after="0"/>
        <w:ind w:left="0"/>
        <w:jc w:val="both"/>
      </w:pPr>
      <w:r>
        <w:rPr>
          <w:rFonts w:ascii="Times New Roman"/>
          <w:b w:val="false"/>
          <w:i w:val="false"/>
          <w:color w:val="000000"/>
          <w:sz w:val="28"/>
        </w:rPr>
        <w:t>
      выполняет осмотр ВПП (посадочной площадки) с воздуха и оценивает ее состояние и пригодность;</w:t>
      </w:r>
    </w:p>
    <w:bookmarkEnd w:id="1837"/>
    <w:bookmarkStart w:name="z2032" w:id="1838"/>
    <w:p>
      <w:pPr>
        <w:spacing w:after="0"/>
        <w:ind w:left="0"/>
        <w:jc w:val="both"/>
      </w:pPr>
      <w:r>
        <w:rPr>
          <w:rFonts w:ascii="Times New Roman"/>
          <w:b w:val="false"/>
          <w:i w:val="false"/>
          <w:color w:val="000000"/>
          <w:sz w:val="28"/>
        </w:rPr>
        <w:t>
      передает сведения о месте и магнитном курсе посадки на частоте связи органа ОВД, в районе ответственности которого он находится, после приземления сообщает органу ОВД о посадке, используя любой вид связи.</w:t>
      </w:r>
    </w:p>
    <w:bookmarkEnd w:id="1838"/>
    <w:bookmarkStart w:name="z6247" w:id="1839"/>
    <w:p>
      <w:pPr>
        <w:spacing w:after="0"/>
        <w:ind w:left="0"/>
        <w:jc w:val="both"/>
      </w:pPr>
      <w:r>
        <w:rPr>
          <w:rFonts w:ascii="Times New Roman"/>
          <w:b w:val="false"/>
          <w:i w:val="false"/>
          <w:color w:val="000000"/>
          <w:sz w:val="28"/>
        </w:rPr>
        <w:t>
      687-1. заход на посадку не продолжается ниже 300 м (1000 футов) над превышением аэродрома, если КВС не удостоверится, что в соответствии с имеющейся информацией о состоянии поверхности ВПП летно-технические характеристики самолета подтверждают, что выполнится безопасная посадка.</w:t>
      </w:r>
    </w:p>
    <w:bookmarkEnd w:id="1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687-1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3" w:id="1840"/>
    <w:p>
      <w:pPr>
        <w:spacing w:after="0"/>
        <w:ind w:left="0"/>
        <w:jc w:val="both"/>
      </w:pPr>
      <w:r>
        <w:rPr>
          <w:rFonts w:ascii="Times New Roman"/>
          <w:b w:val="false"/>
          <w:i w:val="false"/>
          <w:color w:val="000000"/>
          <w:sz w:val="28"/>
        </w:rPr>
        <w:t xml:space="preserve">
      688. Заход на посадку и посадка на аэродроме назначения (или на одном из запасных аэродромов) разрешается, если значения видимости или дальности видимости на ВПП не ниже эксплуатационного минимума, установленного для конкретного типа захода на посадку по приборам на данном аэродроме, и соблюдаются условия </w:t>
      </w:r>
      <w:r>
        <w:rPr>
          <w:rFonts w:ascii="Times New Roman"/>
          <w:b w:val="false"/>
          <w:i w:val="false"/>
          <w:color w:val="000000"/>
          <w:sz w:val="28"/>
        </w:rPr>
        <w:t>пункта 312</w:t>
      </w:r>
      <w:r>
        <w:rPr>
          <w:rFonts w:ascii="Times New Roman"/>
          <w:b w:val="false"/>
          <w:i w:val="false"/>
          <w:color w:val="000000"/>
          <w:sz w:val="28"/>
        </w:rPr>
        <w:t xml:space="preserve"> настоящих Правил.</w:t>
      </w:r>
    </w:p>
    <w:bookmarkEnd w:id="1840"/>
    <w:bookmarkStart w:name="z2034" w:id="1841"/>
    <w:p>
      <w:pPr>
        <w:spacing w:after="0"/>
        <w:ind w:left="0"/>
        <w:jc w:val="both"/>
      </w:pPr>
      <w:r>
        <w:rPr>
          <w:rFonts w:ascii="Times New Roman"/>
          <w:b w:val="false"/>
          <w:i w:val="false"/>
          <w:color w:val="000000"/>
          <w:sz w:val="28"/>
        </w:rPr>
        <w:t>
      689. Заход на посадку по приборам не продолжается ниже 300 м (1000 фут) над превышением аэродрома или далее начала конечного участка захода на посадку, если значения сообщенных VIS или контрольной RVR ниже эксплуатационного минимума аэродрома.</w:t>
      </w:r>
    </w:p>
    <w:bookmarkEnd w:id="1841"/>
    <w:bookmarkStart w:name="z2035" w:id="1842"/>
    <w:p>
      <w:pPr>
        <w:spacing w:after="0"/>
        <w:ind w:left="0"/>
        <w:jc w:val="both"/>
      </w:pPr>
      <w:r>
        <w:rPr>
          <w:rFonts w:ascii="Times New Roman"/>
          <w:b w:val="false"/>
          <w:i w:val="false"/>
          <w:color w:val="000000"/>
          <w:sz w:val="28"/>
        </w:rPr>
        <w:t>
      690. Если, после выхода на FAS или после снижения ниже 300 м (1000 фут) над превышением аэродрома, значения сообщенных VIS или контрольной RVR становятся ниже установленного минимума, заход на посадку может продолжаться до DA/H или MDА/H.</w:t>
      </w:r>
    </w:p>
    <w:bookmarkEnd w:id="1842"/>
    <w:bookmarkStart w:name="z2036" w:id="1843"/>
    <w:p>
      <w:pPr>
        <w:spacing w:after="0"/>
        <w:ind w:left="0"/>
        <w:jc w:val="both"/>
      </w:pPr>
      <w:r>
        <w:rPr>
          <w:rFonts w:ascii="Times New Roman"/>
          <w:b w:val="false"/>
          <w:i w:val="false"/>
          <w:color w:val="000000"/>
          <w:sz w:val="28"/>
        </w:rPr>
        <w:t>
      ВС прекращает заход на посадку на любом аэродроме в той точке, в которой не обеспечивается соблюдение ограничений эксплуатационных минимумов, указанных для данного аэродрома.</w:t>
      </w:r>
    </w:p>
    <w:bookmarkEnd w:id="1843"/>
    <w:bookmarkStart w:name="z2037" w:id="1844"/>
    <w:p>
      <w:pPr>
        <w:spacing w:after="0"/>
        <w:ind w:left="0"/>
        <w:jc w:val="both"/>
      </w:pPr>
      <w:r>
        <w:rPr>
          <w:rFonts w:ascii="Times New Roman"/>
          <w:b w:val="false"/>
          <w:i w:val="false"/>
          <w:color w:val="000000"/>
          <w:sz w:val="28"/>
        </w:rPr>
        <w:t>
      Контрольная RVR означает сообщенные значения RVR в одной или нескольких точках наблюдения за RVR (зона приземления, средняя точка и дальний конец ВПП), используемые в целях соблюдения установленных эксплуатационных минимумов. Когда используется информация о RVR, то контрольная RVR представляет собой RVR в зоне приземления, если не действуют другие установленные государством критерии.</w:t>
      </w:r>
    </w:p>
    <w:bookmarkEnd w:id="1844"/>
    <w:bookmarkStart w:name="z2038" w:id="1845"/>
    <w:p>
      <w:pPr>
        <w:spacing w:after="0"/>
        <w:ind w:left="0"/>
        <w:jc w:val="both"/>
      </w:pPr>
      <w:r>
        <w:rPr>
          <w:rFonts w:ascii="Times New Roman"/>
          <w:b w:val="false"/>
          <w:i w:val="false"/>
          <w:color w:val="000000"/>
          <w:sz w:val="28"/>
        </w:rPr>
        <w:t>
      691. Заход на посадку может быть продолжен ниже DA/H или MDA/H и произведена посадка, если до DA/H или MDA/H установлен и сохраняется визуальный контакт с визуальными ориентирами ВПП соответствующими типу захода на посадку.</w:t>
      </w:r>
    </w:p>
    <w:bookmarkEnd w:id="1845"/>
    <w:bookmarkStart w:name="z2039" w:id="1846"/>
    <w:p>
      <w:pPr>
        <w:spacing w:after="0"/>
        <w:ind w:left="0"/>
        <w:jc w:val="both"/>
      </w:pPr>
      <w:r>
        <w:rPr>
          <w:rFonts w:ascii="Times New Roman"/>
          <w:b w:val="false"/>
          <w:i w:val="false"/>
          <w:color w:val="000000"/>
          <w:sz w:val="28"/>
        </w:rPr>
        <w:t>
      Заход на посадку NPA с APV и по CAT I на ВПР DA/H или MDA/H не продолжается, если не установлен и не сохраняется визуальный контакт, содержащий как минимум один из следующих визуальных ориентиров, видимых и распознанных пилотом:</w:t>
      </w:r>
    </w:p>
    <w:bookmarkEnd w:id="1846"/>
    <w:bookmarkStart w:name="z2040" w:id="1847"/>
    <w:p>
      <w:pPr>
        <w:spacing w:after="0"/>
        <w:ind w:left="0"/>
        <w:jc w:val="both"/>
      </w:pPr>
      <w:r>
        <w:rPr>
          <w:rFonts w:ascii="Times New Roman"/>
          <w:b w:val="false"/>
          <w:i w:val="false"/>
          <w:color w:val="000000"/>
          <w:sz w:val="28"/>
        </w:rPr>
        <w:t>
      1) элементы системы огней подхода;</w:t>
      </w:r>
    </w:p>
    <w:bookmarkEnd w:id="1847"/>
    <w:bookmarkStart w:name="z2041" w:id="1848"/>
    <w:p>
      <w:pPr>
        <w:spacing w:after="0"/>
        <w:ind w:left="0"/>
        <w:jc w:val="both"/>
      </w:pPr>
      <w:r>
        <w:rPr>
          <w:rFonts w:ascii="Times New Roman"/>
          <w:b w:val="false"/>
          <w:i w:val="false"/>
          <w:color w:val="000000"/>
          <w:sz w:val="28"/>
        </w:rPr>
        <w:t>
      2) порог ВПП;</w:t>
      </w:r>
    </w:p>
    <w:bookmarkEnd w:id="1848"/>
    <w:bookmarkStart w:name="z2042" w:id="1849"/>
    <w:p>
      <w:pPr>
        <w:spacing w:after="0"/>
        <w:ind w:left="0"/>
        <w:jc w:val="both"/>
      </w:pPr>
      <w:r>
        <w:rPr>
          <w:rFonts w:ascii="Times New Roman"/>
          <w:b w:val="false"/>
          <w:i w:val="false"/>
          <w:color w:val="000000"/>
          <w:sz w:val="28"/>
        </w:rPr>
        <w:t>
      3) маркировка порога ВПП;</w:t>
      </w:r>
    </w:p>
    <w:bookmarkEnd w:id="1849"/>
    <w:bookmarkStart w:name="z2043" w:id="1850"/>
    <w:p>
      <w:pPr>
        <w:spacing w:after="0"/>
        <w:ind w:left="0"/>
        <w:jc w:val="both"/>
      </w:pPr>
      <w:r>
        <w:rPr>
          <w:rFonts w:ascii="Times New Roman"/>
          <w:b w:val="false"/>
          <w:i w:val="false"/>
          <w:color w:val="000000"/>
          <w:sz w:val="28"/>
        </w:rPr>
        <w:t>
      4) огни порога ВПП;</w:t>
      </w:r>
    </w:p>
    <w:bookmarkEnd w:id="1850"/>
    <w:bookmarkStart w:name="z2044" w:id="1851"/>
    <w:p>
      <w:pPr>
        <w:spacing w:after="0"/>
        <w:ind w:left="0"/>
        <w:jc w:val="both"/>
      </w:pPr>
      <w:r>
        <w:rPr>
          <w:rFonts w:ascii="Times New Roman"/>
          <w:b w:val="false"/>
          <w:i w:val="false"/>
          <w:color w:val="000000"/>
          <w:sz w:val="28"/>
        </w:rPr>
        <w:t>
      5) опознавательные огни порога ВПП;</w:t>
      </w:r>
    </w:p>
    <w:bookmarkEnd w:id="1851"/>
    <w:bookmarkStart w:name="z2045" w:id="1852"/>
    <w:p>
      <w:pPr>
        <w:spacing w:after="0"/>
        <w:ind w:left="0"/>
        <w:jc w:val="both"/>
      </w:pPr>
      <w:r>
        <w:rPr>
          <w:rFonts w:ascii="Times New Roman"/>
          <w:b w:val="false"/>
          <w:i w:val="false"/>
          <w:color w:val="000000"/>
          <w:sz w:val="28"/>
        </w:rPr>
        <w:t>
      6) глиссадные огни PAPI, VASI;</w:t>
      </w:r>
    </w:p>
    <w:bookmarkEnd w:id="1852"/>
    <w:bookmarkStart w:name="z2046" w:id="1853"/>
    <w:p>
      <w:pPr>
        <w:spacing w:after="0"/>
        <w:ind w:left="0"/>
        <w:jc w:val="both"/>
      </w:pPr>
      <w:r>
        <w:rPr>
          <w:rFonts w:ascii="Times New Roman"/>
          <w:b w:val="false"/>
          <w:i w:val="false"/>
          <w:color w:val="000000"/>
          <w:sz w:val="28"/>
        </w:rPr>
        <w:t>
      7) зона приземления или маркировка зоны приземления;</w:t>
      </w:r>
    </w:p>
    <w:bookmarkEnd w:id="1853"/>
    <w:bookmarkStart w:name="z2047" w:id="1854"/>
    <w:p>
      <w:pPr>
        <w:spacing w:after="0"/>
        <w:ind w:left="0"/>
        <w:jc w:val="both"/>
      </w:pPr>
      <w:r>
        <w:rPr>
          <w:rFonts w:ascii="Times New Roman"/>
          <w:b w:val="false"/>
          <w:i w:val="false"/>
          <w:color w:val="000000"/>
          <w:sz w:val="28"/>
        </w:rPr>
        <w:t>
      8) огни зоны приземления;</w:t>
      </w:r>
    </w:p>
    <w:bookmarkEnd w:id="1854"/>
    <w:bookmarkStart w:name="z2048" w:id="1855"/>
    <w:p>
      <w:pPr>
        <w:spacing w:after="0"/>
        <w:ind w:left="0"/>
        <w:jc w:val="both"/>
      </w:pPr>
      <w:r>
        <w:rPr>
          <w:rFonts w:ascii="Times New Roman"/>
          <w:b w:val="false"/>
          <w:i w:val="false"/>
          <w:color w:val="000000"/>
          <w:sz w:val="28"/>
        </w:rPr>
        <w:t>
      9) FATO, огни ВПП;</w:t>
      </w:r>
    </w:p>
    <w:bookmarkEnd w:id="1855"/>
    <w:bookmarkStart w:name="z2049" w:id="1856"/>
    <w:p>
      <w:pPr>
        <w:spacing w:after="0"/>
        <w:ind w:left="0"/>
        <w:jc w:val="both"/>
      </w:pPr>
      <w:r>
        <w:rPr>
          <w:rFonts w:ascii="Times New Roman"/>
          <w:b w:val="false"/>
          <w:i w:val="false"/>
          <w:color w:val="000000"/>
          <w:sz w:val="28"/>
        </w:rPr>
        <w:t>
      10) другие визуальные ориентиры, указанные в РПП.</w:t>
      </w:r>
    </w:p>
    <w:bookmarkEnd w:id="1856"/>
    <w:bookmarkStart w:name="z2050" w:id="1857"/>
    <w:p>
      <w:pPr>
        <w:spacing w:after="0"/>
        <w:ind w:left="0"/>
        <w:jc w:val="both"/>
      </w:pPr>
      <w:r>
        <w:rPr>
          <w:rFonts w:ascii="Times New Roman"/>
          <w:b w:val="false"/>
          <w:i w:val="false"/>
          <w:color w:val="000000"/>
          <w:sz w:val="28"/>
        </w:rPr>
        <w:t>
      Заход на посадку по LTS CAT I не продолжается ниже DH, если не установлен и не сохраняется визуальный контакт, содержащий визуальный сегмент, как минимум, из трех последовательных огней центральной линии огней приближения, или огней зоны приземления, или огней осевой линии ВПП, или боковых огней ВПП, или их комбинации.</w:t>
      </w:r>
    </w:p>
    <w:bookmarkEnd w:id="1857"/>
    <w:bookmarkStart w:name="z2051" w:id="1858"/>
    <w:p>
      <w:pPr>
        <w:spacing w:after="0"/>
        <w:ind w:left="0"/>
        <w:jc w:val="both"/>
      </w:pPr>
      <w:r>
        <w:rPr>
          <w:rFonts w:ascii="Times New Roman"/>
          <w:b w:val="false"/>
          <w:i w:val="false"/>
          <w:color w:val="000000"/>
          <w:sz w:val="28"/>
        </w:rPr>
        <w:t>
      Такой визуальный сегмент включает боковые элементы земных ориентиров, такие как, огни световых горизонтов, или входные огни порога ВПП, или ряд близкорасположенных световых огней зоны приземления, если полеты проводятся с использованием утвержденных HUDLS, по меньшей мере, до 45 м (150 фут).</w:t>
      </w:r>
    </w:p>
    <w:bookmarkEnd w:id="1858"/>
    <w:bookmarkStart w:name="z2052" w:id="1859"/>
    <w:p>
      <w:pPr>
        <w:spacing w:after="0"/>
        <w:ind w:left="0"/>
        <w:jc w:val="both"/>
      </w:pPr>
      <w:r>
        <w:rPr>
          <w:rFonts w:ascii="Times New Roman"/>
          <w:b w:val="false"/>
          <w:i w:val="false"/>
          <w:color w:val="000000"/>
          <w:sz w:val="28"/>
        </w:rPr>
        <w:t>
      692. Заход на посадку по САТ II и OTS CAT II не продолжается ниже ВПР (DH) если не установлен и не сохраняется визуальный контакт, содержащий визуальный сегмент, как минимум из трех последовательных огней центральной линии огней приближения, или огней зоны приземления, или огней осевой линии ВПП, или боковых огней ВПП, или их комбинации.</w:t>
      </w:r>
    </w:p>
    <w:bookmarkEnd w:id="1859"/>
    <w:bookmarkStart w:name="z2053" w:id="1860"/>
    <w:p>
      <w:pPr>
        <w:spacing w:after="0"/>
        <w:ind w:left="0"/>
        <w:jc w:val="both"/>
      </w:pPr>
      <w:r>
        <w:rPr>
          <w:rFonts w:ascii="Times New Roman"/>
          <w:b w:val="false"/>
          <w:i w:val="false"/>
          <w:color w:val="000000"/>
          <w:sz w:val="28"/>
        </w:rPr>
        <w:t>
      Такой визуальный сегмент включает боковые элементы земных ориентиров, таких как огни световых горизонтов, или входные огни порога ВПП, или ряд близкорасположенных световых огней зоны приземления, если полеты проводятся с использованием утвержденных HUDLS до порога ВПП.</w:t>
      </w:r>
    </w:p>
    <w:bookmarkEnd w:id="1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693.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5" w:id="1861"/>
    <w:p>
      <w:pPr>
        <w:spacing w:after="0"/>
        <w:ind w:left="0"/>
        <w:jc w:val="both"/>
      </w:pPr>
      <w:r>
        <w:rPr>
          <w:rFonts w:ascii="Times New Roman"/>
          <w:b w:val="false"/>
          <w:i w:val="false"/>
          <w:color w:val="000000"/>
          <w:sz w:val="28"/>
        </w:rPr>
        <w:t>
      694. Заход на посадку по категории CAT IIIB с пассивной при отказе FGS ВС или с двухотказной комбинированной системой посадки с использованием ВПР (DH) не продолжается ниже их значений, если не установлен и не сохраняется надежный визуальный контакт, как минимум, с одним огнем центральной линии огней приближения</w:t>
      </w:r>
    </w:p>
    <w:bookmarkEnd w:id="1861"/>
    <w:bookmarkStart w:name="z2056" w:id="1862"/>
    <w:p>
      <w:pPr>
        <w:spacing w:after="0"/>
        <w:ind w:left="0"/>
        <w:jc w:val="both"/>
      </w:pPr>
      <w:r>
        <w:rPr>
          <w:rFonts w:ascii="Times New Roman"/>
          <w:b w:val="false"/>
          <w:i w:val="false"/>
          <w:color w:val="000000"/>
          <w:sz w:val="28"/>
        </w:rPr>
        <w:t>
      При заходе на посадку по САТ IIIВ без использования ВПР (DH) визуальный контакт до зоны приземления ВПП не требуется.</w:t>
      </w:r>
    </w:p>
    <w:bookmarkEnd w:id="1862"/>
    <w:bookmarkStart w:name="z2057" w:id="1863"/>
    <w:p>
      <w:pPr>
        <w:spacing w:after="0"/>
        <w:ind w:left="0"/>
        <w:jc w:val="both"/>
      </w:pPr>
      <w:r>
        <w:rPr>
          <w:rFonts w:ascii="Times New Roman"/>
          <w:b w:val="false"/>
          <w:i w:val="false"/>
          <w:color w:val="000000"/>
          <w:sz w:val="28"/>
        </w:rPr>
        <w:t>
      695. Заход на посадку с использованием EVS по CAT I не продолжается ниже ВПР (DH), если не отображаются и не идентифицированы пилотом на EVS следующие визуальные ориентиры:</w:t>
      </w:r>
    </w:p>
    <w:bookmarkEnd w:id="1863"/>
    <w:bookmarkStart w:name="z2058" w:id="1864"/>
    <w:p>
      <w:pPr>
        <w:spacing w:after="0"/>
        <w:ind w:left="0"/>
        <w:jc w:val="both"/>
      </w:pPr>
      <w:r>
        <w:rPr>
          <w:rFonts w:ascii="Times New Roman"/>
          <w:b w:val="false"/>
          <w:i w:val="false"/>
          <w:color w:val="000000"/>
          <w:sz w:val="28"/>
        </w:rPr>
        <w:t>
      элементы огней подхода; или порог ВПП, который был определен, по крайней мере, одним из следующих признаков:</w:t>
      </w:r>
    </w:p>
    <w:bookmarkEnd w:id="1864"/>
    <w:bookmarkStart w:name="z2059" w:id="1865"/>
    <w:p>
      <w:pPr>
        <w:spacing w:after="0"/>
        <w:ind w:left="0"/>
        <w:jc w:val="both"/>
      </w:pPr>
      <w:r>
        <w:rPr>
          <w:rFonts w:ascii="Times New Roman"/>
          <w:b w:val="false"/>
          <w:i w:val="false"/>
          <w:color w:val="000000"/>
          <w:sz w:val="28"/>
        </w:rPr>
        <w:t>
      начало поверхности для ограничения зоны посадки ВПП;</w:t>
      </w:r>
    </w:p>
    <w:bookmarkEnd w:id="1865"/>
    <w:bookmarkStart w:name="z2060" w:id="1866"/>
    <w:p>
      <w:pPr>
        <w:spacing w:after="0"/>
        <w:ind w:left="0"/>
        <w:jc w:val="both"/>
      </w:pPr>
      <w:r>
        <w:rPr>
          <w:rFonts w:ascii="Times New Roman"/>
          <w:b w:val="false"/>
          <w:i w:val="false"/>
          <w:color w:val="000000"/>
          <w:sz w:val="28"/>
        </w:rPr>
        <w:t>
      входные огни порога ВПП, входные идентификационные огни; или зона приземления, определенная, по крайней мере, одним из следующих способов – посадочной поверхностью зоны приземления ВПП, огнями зоны приземления, маркировкой зоны приземления или огнями ВПП.</w:t>
      </w:r>
    </w:p>
    <w:bookmarkEnd w:id="1866"/>
    <w:bookmarkStart w:name="z2061" w:id="1867"/>
    <w:p>
      <w:pPr>
        <w:spacing w:after="0"/>
        <w:ind w:left="0"/>
        <w:jc w:val="both"/>
      </w:pPr>
      <w:r>
        <w:rPr>
          <w:rFonts w:ascii="Times New Roman"/>
          <w:b w:val="false"/>
          <w:i w:val="false"/>
          <w:color w:val="000000"/>
          <w:sz w:val="28"/>
        </w:rPr>
        <w:t>
      696. На высоте 30 м (100 фут) выше порога ВПП, по меньшей мере, один из визуальных ориентиров, указанных ниже, отчетливо виден и идентифицирован пилотом без EVS:</w:t>
      </w:r>
    </w:p>
    <w:bookmarkEnd w:id="1867"/>
    <w:bookmarkStart w:name="z2062" w:id="1868"/>
    <w:p>
      <w:pPr>
        <w:spacing w:after="0"/>
        <w:ind w:left="0"/>
        <w:jc w:val="both"/>
      </w:pPr>
      <w:r>
        <w:rPr>
          <w:rFonts w:ascii="Times New Roman"/>
          <w:b w:val="false"/>
          <w:i w:val="false"/>
          <w:color w:val="000000"/>
          <w:sz w:val="28"/>
        </w:rPr>
        <w:t>
      огни или маркировка порога ВПП; или</w:t>
      </w:r>
    </w:p>
    <w:bookmarkEnd w:id="1868"/>
    <w:bookmarkStart w:name="z2063" w:id="1869"/>
    <w:p>
      <w:pPr>
        <w:spacing w:after="0"/>
        <w:ind w:left="0"/>
        <w:jc w:val="both"/>
      </w:pPr>
      <w:r>
        <w:rPr>
          <w:rFonts w:ascii="Times New Roman"/>
          <w:b w:val="false"/>
          <w:i w:val="false"/>
          <w:color w:val="000000"/>
          <w:sz w:val="28"/>
        </w:rPr>
        <w:t>
      огни или маркировка зоны приземления.</w:t>
      </w:r>
    </w:p>
    <w:bookmarkEnd w:id="1869"/>
    <w:bookmarkStart w:name="z2064" w:id="1870"/>
    <w:p>
      <w:pPr>
        <w:spacing w:after="0"/>
        <w:ind w:left="0"/>
        <w:jc w:val="both"/>
      </w:pPr>
      <w:r>
        <w:rPr>
          <w:rFonts w:ascii="Times New Roman"/>
          <w:b w:val="false"/>
          <w:i w:val="false"/>
          <w:color w:val="000000"/>
          <w:sz w:val="28"/>
        </w:rPr>
        <w:t xml:space="preserve">
      697. При заходе на посадку NPA с использованием EVS с APV и CDFA на высоте DH/MDH визуальные ориентиры должны быть отображены и идентифицированы пилотом на изображении EVS в соответствии с </w:t>
      </w:r>
      <w:r>
        <w:rPr>
          <w:rFonts w:ascii="Times New Roman"/>
          <w:b w:val="false"/>
          <w:i w:val="false"/>
          <w:color w:val="000000"/>
          <w:sz w:val="28"/>
        </w:rPr>
        <w:t>пунктом 699</w:t>
      </w:r>
      <w:r>
        <w:rPr>
          <w:rFonts w:ascii="Times New Roman"/>
          <w:b w:val="false"/>
          <w:i w:val="false"/>
          <w:color w:val="000000"/>
          <w:sz w:val="28"/>
        </w:rPr>
        <w:t xml:space="preserve"> настоящих Правил.</w:t>
      </w:r>
    </w:p>
    <w:bookmarkEnd w:id="1870"/>
    <w:bookmarkStart w:name="z2065" w:id="1871"/>
    <w:p>
      <w:pPr>
        <w:spacing w:after="0"/>
        <w:ind w:left="0"/>
        <w:jc w:val="both"/>
      </w:pPr>
      <w:r>
        <w:rPr>
          <w:rFonts w:ascii="Times New Roman"/>
          <w:b w:val="false"/>
          <w:i w:val="false"/>
          <w:color w:val="000000"/>
          <w:sz w:val="28"/>
        </w:rPr>
        <w:t xml:space="preserve">
      На высоте 60 м (200 фут) выше порога ВПП, по меньшей мере, один из визуальных ориентиров, указанных в </w:t>
      </w:r>
      <w:r>
        <w:rPr>
          <w:rFonts w:ascii="Times New Roman"/>
          <w:b w:val="false"/>
          <w:i w:val="false"/>
          <w:color w:val="000000"/>
          <w:sz w:val="28"/>
        </w:rPr>
        <w:t>пункте 690</w:t>
      </w:r>
      <w:r>
        <w:rPr>
          <w:rFonts w:ascii="Times New Roman"/>
          <w:b w:val="false"/>
          <w:i w:val="false"/>
          <w:color w:val="000000"/>
          <w:sz w:val="28"/>
        </w:rPr>
        <w:t xml:space="preserve"> настоящих Правил отчетливо виден и идентифицирован пилотом без EVS.</w:t>
      </w:r>
    </w:p>
    <w:bookmarkEnd w:id="1871"/>
    <w:bookmarkStart w:name="z2066" w:id="1872"/>
    <w:p>
      <w:pPr>
        <w:spacing w:after="0"/>
        <w:ind w:left="0"/>
        <w:jc w:val="both"/>
      </w:pPr>
      <w:r>
        <w:rPr>
          <w:rFonts w:ascii="Times New Roman"/>
          <w:b w:val="false"/>
          <w:i w:val="false"/>
          <w:color w:val="000000"/>
          <w:sz w:val="28"/>
        </w:rPr>
        <w:t>
      698. При MDA/H на аэродроме равной или выше 300 м (1000 фут), эксплуатант устанавливает высоту для каждой процедуры захода на посадку, ниже которой заход на посадку не продолжается, если RVR/VIS меньше чем применимый минимум для данного аэродрома.</w:t>
      </w:r>
    </w:p>
    <w:bookmarkEnd w:id="1872"/>
    <w:bookmarkStart w:name="z2067" w:id="1873"/>
    <w:p>
      <w:pPr>
        <w:spacing w:after="0"/>
        <w:ind w:left="0"/>
        <w:jc w:val="both"/>
      </w:pPr>
      <w:r>
        <w:rPr>
          <w:rFonts w:ascii="Times New Roman"/>
          <w:b w:val="false"/>
          <w:i w:val="false"/>
          <w:color w:val="000000"/>
          <w:sz w:val="28"/>
        </w:rPr>
        <w:t>
      699. При наличии информации от органа ОВД или АТIS о дальности видимости в трех частях ВПП, в зависимости от классификации оборудования ILS, КВС учитывает ее значения для выполнения посадки:</w:t>
      </w:r>
    </w:p>
    <w:bookmarkEnd w:id="1873"/>
    <w:p>
      <w:pPr>
        <w:spacing w:after="0"/>
        <w:ind w:left="0"/>
        <w:jc w:val="both"/>
      </w:pPr>
      <w:r>
        <w:rPr>
          <w:rFonts w:ascii="Times New Roman"/>
          <w:b w:val="false"/>
          <w:i w:val="false"/>
          <w:color w:val="000000"/>
          <w:sz w:val="28"/>
        </w:rPr>
        <w:t>
      1) на аэродромах, оборудованных системой посадки ILS по САТ II - минимальные значения RVR не ниже эксплуатационного минимума, установленного эксплуатантом, но не ниже минимума, установленного государством расположения аэродрома:</w:t>
      </w:r>
    </w:p>
    <w:p>
      <w:pPr>
        <w:spacing w:after="0"/>
        <w:ind w:left="0"/>
        <w:jc w:val="both"/>
      </w:pPr>
      <w:r>
        <w:rPr>
          <w:rFonts w:ascii="Times New Roman"/>
          <w:b w:val="false"/>
          <w:i w:val="false"/>
          <w:color w:val="000000"/>
          <w:sz w:val="28"/>
        </w:rPr>
        <w:t>
      в ручном режиме:</w:t>
      </w:r>
    </w:p>
    <w:p>
      <w:pPr>
        <w:spacing w:after="0"/>
        <w:ind w:left="0"/>
        <w:jc w:val="both"/>
      </w:pPr>
      <w:r>
        <w:rPr>
          <w:rFonts w:ascii="Times New Roman"/>
          <w:b w:val="false"/>
          <w:i w:val="false"/>
          <w:color w:val="000000"/>
          <w:sz w:val="28"/>
        </w:rPr>
        <w:t>
      в зоне приземления – не ниже эксплуатационного минимума;</w:t>
      </w:r>
    </w:p>
    <w:p>
      <w:pPr>
        <w:spacing w:after="0"/>
        <w:ind w:left="0"/>
        <w:jc w:val="both"/>
      </w:pPr>
      <w:r>
        <w:rPr>
          <w:rFonts w:ascii="Times New Roman"/>
          <w:b w:val="false"/>
          <w:i w:val="false"/>
          <w:color w:val="000000"/>
          <w:sz w:val="28"/>
        </w:rPr>
        <w:t>
      середине ВПП – не менее 125 метров;</w:t>
      </w:r>
    </w:p>
    <w:p>
      <w:pPr>
        <w:spacing w:after="0"/>
        <w:ind w:left="0"/>
        <w:jc w:val="both"/>
      </w:pPr>
      <w:r>
        <w:rPr>
          <w:rFonts w:ascii="Times New Roman"/>
          <w:b w:val="false"/>
          <w:i w:val="false"/>
          <w:color w:val="000000"/>
          <w:sz w:val="28"/>
        </w:rPr>
        <w:t>
      в конце ВПП – не менее 75 метров;</w:t>
      </w:r>
    </w:p>
    <w:p>
      <w:pPr>
        <w:spacing w:after="0"/>
        <w:ind w:left="0"/>
        <w:jc w:val="both"/>
      </w:pPr>
      <w:r>
        <w:rPr>
          <w:rFonts w:ascii="Times New Roman"/>
          <w:b w:val="false"/>
          <w:i w:val="false"/>
          <w:color w:val="000000"/>
          <w:sz w:val="28"/>
        </w:rPr>
        <w:t>
      для самолетов, оснащенных системой автоматического управления пробегом или системой контроля, минимальное значение RVR:</w:t>
      </w:r>
    </w:p>
    <w:p>
      <w:pPr>
        <w:spacing w:after="0"/>
        <w:ind w:left="0"/>
        <w:jc w:val="both"/>
      </w:pPr>
      <w:r>
        <w:rPr>
          <w:rFonts w:ascii="Times New Roman"/>
          <w:b w:val="false"/>
          <w:i w:val="false"/>
          <w:color w:val="000000"/>
          <w:sz w:val="28"/>
        </w:rPr>
        <w:t>
      зоне приземления - не ниже эксплуатационного минимума;</w:t>
      </w:r>
    </w:p>
    <w:p>
      <w:pPr>
        <w:spacing w:after="0"/>
        <w:ind w:left="0"/>
        <w:jc w:val="both"/>
      </w:pPr>
      <w:r>
        <w:rPr>
          <w:rFonts w:ascii="Times New Roman"/>
          <w:b w:val="false"/>
          <w:i w:val="false"/>
          <w:color w:val="000000"/>
          <w:sz w:val="28"/>
        </w:rPr>
        <w:t>
      в середине ВПП – не менее 125 метров;</w:t>
      </w:r>
    </w:p>
    <w:p>
      <w:pPr>
        <w:spacing w:after="0"/>
        <w:ind w:left="0"/>
        <w:jc w:val="both"/>
      </w:pPr>
      <w:r>
        <w:rPr>
          <w:rFonts w:ascii="Times New Roman"/>
          <w:b w:val="false"/>
          <w:i w:val="false"/>
          <w:color w:val="000000"/>
          <w:sz w:val="28"/>
        </w:rPr>
        <w:t>
      в конце ВПП - не менее 75 метров.;</w:t>
      </w:r>
    </w:p>
    <w:p>
      <w:pPr>
        <w:spacing w:after="0"/>
        <w:ind w:left="0"/>
        <w:jc w:val="both"/>
      </w:pPr>
      <w:r>
        <w:rPr>
          <w:rFonts w:ascii="Times New Roman"/>
          <w:b w:val="false"/>
          <w:i w:val="false"/>
          <w:color w:val="000000"/>
          <w:sz w:val="28"/>
        </w:rPr>
        <w:t>
      2) на аэродромах, оборудованных системой посадки ILS по САТ III для самолетов, оборудованных одноотказной системой автоматической посадки минимальные значения RVR:</w:t>
      </w:r>
    </w:p>
    <w:p>
      <w:pPr>
        <w:spacing w:after="0"/>
        <w:ind w:left="0"/>
        <w:jc w:val="both"/>
      </w:pPr>
      <w:r>
        <w:rPr>
          <w:rFonts w:ascii="Times New Roman"/>
          <w:b w:val="false"/>
          <w:i w:val="false"/>
          <w:color w:val="000000"/>
          <w:sz w:val="28"/>
        </w:rPr>
        <w:t>
      в зоне приземления – не ниже эксплуатационного минимума;</w:t>
      </w:r>
    </w:p>
    <w:p>
      <w:pPr>
        <w:spacing w:after="0"/>
        <w:ind w:left="0"/>
        <w:jc w:val="both"/>
      </w:pPr>
      <w:r>
        <w:rPr>
          <w:rFonts w:ascii="Times New Roman"/>
          <w:b w:val="false"/>
          <w:i w:val="false"/>
          <w:color w:val="000000"/>
          <w:sz w:val="28"/>
        </w:rPr>
        <w:t>
      в середине ВПП – не менее 125 метров;</w:t>
      </w:r>
    </w:p>
    <w:p>
      <w:pPr>
        <w:spacing w:after="0"/>
        <w:ind w:left="0"/>
        <w:jc w:val="both"/>
      </w:pPr>
      <w:r>
        <w:rPr>
          <w:rFonts w:ascii="Times New Roman"/>
          <w:b w:val="false"/>
          <w:i w:val="false"/>
          <w:color w:val="000000"/>
          <w:sz w:val="28"/>
        </w:rPr>
        <w:t>
      в конце ВПП – не менее 75 метров;</w:t>
      </w:r>
    </w:p>
    <w:p>
      <w:pPr>
        <w:spacing w:after="0"/>
        <w:ind w:left="0"/>
        <w:jc w:val="both"/>
      </w:pPr>
      <w:r>
        <w:rPr>
          <w:rFonts w:ascii="Times New Roman"/>
          <w:b w:val="false"/>
          <w:i w:val="false"/>
          <w:color w:val="000000"/>
          <w:sz w:val="28"/>
        </w:rPr>
        <w:t>
      3) для самолетов, оборудованных двухотказной системой автоматической посадки и системой автоматического управления пробегом или системой контроля минимальное значение RVR в зоне приземления, в середине ВПП и в конце ВПП составляет не менее 75 метров.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700.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4" w:id="1874"/>
    <w:p>
      <w:pPr>
        <w:spacing w:after="0"/>
        <w:ind w:left="0"/>
        <w:jc w:val="both"/>
      </w:pPr>
      <w:r>
        <w:rPr>
          <w:rFonts w:ascii="Times New Roman"/>
          <w:b w:val="false"/>
          <w:i w:val="false"/>
          <w:color w:val="000000"/>
          <w:sz w:val="28"/>
        </w:rPr>
        <w:t>
      701. КВС прекращает снижение и выполняет уход на второй круг, если:</w:t>
      </w:r>
    </w:p>
    <w:bookmarkEnd w:id="1874"/>
    <w:bookmarkStart w:name="z2075" w:id="1875"/>
    <w:p>
      <w:pPr>
        <w:spacing w:after="0"/>
        <w:ind w:left="0"/>
        <w:jc w:val="both"/>
      </w:pPr>
      <w:r>
        <w:rPr>
          <w:rFonts w:ascii="Times New Roman"/>
          <w:b w:val="false"/>
          <w:i w:val="false"/>
          <w:color w:val="000000"/>
          <w:sz w:val="28"/>
        </w:rPr>
        <w:t>
      1) метеорологическая видимость в условиях сильного ливневого дождя менее 800 м и ВС не оборудовано системой раннего предупреждения о сдвиге ветра;</w:t>
      </w:r>
    </w:p>
    <w:bookmarkEnd w:id="1875"/>
    <w:bookmarkStart w:name="z2076" w:id="1876"/>
    <w:p>
      <w:pPr>
        <w:spacing w:after="0"/>
        <w:ind w:left="0"/>
        <w:jc w:val="both"/>
      </w:pPr>
      <w:r>
        <w:rPr>
          <w:rFonts w:ascii="Times New Roman"/>
          <w:b w:val="false"/>
          <w:i w:val="false"/>
          <w:color w:val="000000"/>
          <w:sz w:val="28"/>
        </w:rPr>
        <w:t>
      2) наблюдаются скопления птиц, представляющие угрозу безопасности посадки;</w:t>
      </w:r>
    </w:p>
    <w:bookmarkEnd w:id="1876"/>
    <w:bookmarkStart w:name="z2077" w:id="1877"/>
    <w:p>
      <w:pPr>
        <w:spacing w:after="0"/>
        <w:ind w:left="0"/>
        <w:jc w:val="both"/>
      </w:pPr>
      <w:r>
        <w:rPr>
          <w:rFonts w:ascii="Times New Roman"/>
          <w:b w:val="false"/>
          <w:i w:val="false"/>
          <w:color w:val="000000"/>
          <w:sz w:val="28"/>
        </w:rPr>
        <w:t>
      3) для выдерживания градиента снижения на глиссаде требуется увеличение режима работы двигателей выше номинального, если иное не предусмотрено РЛЭ;</w:t>
      </w:r>
    </w:p>
    <w:bookmarkEnd w:id="1877"/>
    <w:bookmarkStart w:name="z2078" w:id="1878"/>
    <w:p>
      <w:pPr>
        <w:spacing w:after="0"/>
        <w:ind w:left="0"/>
        <w:jc w:val="both"/>
      </w:pPr>
      <w:r>
        <w:rPr>
          <w:rFonts w:ascii="Times New Roman"/>
          <w:b w:val="false"/>
          <w:i w:val="false"/>
          <w:color w:val="000000"/>
          <w:sz w:val="28"/>
        </w:rPr>
        <w:t>
      4) до установления надежного визуального контакта с огнями приближения или ориентирами по курсу посадки сработала сигнализация ВПР и (или) опасного сближения с землей;</w:t>
      </w:r>
    </w:p>
    <w:bookmarkEnd w:id="1878"/>
    <w:bookmarkStart w:name="z2079" w:id="1879"/>
    <w:p>
      <w:pPr>
        <w:spacing w:after="0"/>
        <w:ind w:left="0"/>
        <w:jc w:val="both"/>
      </w:pPr>
      <w:r>
        <w:rPr>
          <w:rFonts w:ascii="Times New Roman"/>
          <w:b w:val="false"/>
          <w:i w:val="false"/>
          <w:color w:val="000000"/>
          <w:sz w:val="28"/>
        </w:rPr>
        <w:t>
      5) заход на посадку при коммерческой воздушной перевозке не стабилизирован по требованиям РПП при достижении высоты 300 м над уровнем аэродрома при полете в приборных метеорологических условиях (далее - ПМУ) или при достижении высоты 150 м над уровнем аэродрома при полете в ВМУ, если иное не установлено РЛЭ;</w:t>
      </w:r>
    </w:p>
    <w:bookmarkEnd w:id="1879"/>
    <w:bookmarkStart w:name="z2080" w:id="1880"/>
    <w:p>
      <w:pPr>
        <w:spacing w:after="0"/>
        <w:ind w:left="0"/>
        <w:jc w:val="both"/>
      </w:pPr>
      <w:r>
        <w:rPr>
          <w:rFonts w:ascii="Times New Roman"/>
          <w:b w:val="false"/>
          <w:i w:val="false"/>
          <w:color w:val="000000"/>
          <w:sz w:val="28"/>
        </w:rPr>
        <w:t>
      6) до достижения DA/H при точном заходе на посадку или при заходе на посадку с APV не установлен визуальный контакт с огнями подхода (огнями ВПП) или наземными ориентирами;</w:t>
      </w:r>
    </w:p>
    <w:bookmarkEnd w:id="1880"/>
    <w:bookmarkStart w:name="z2081" w:id="1881"/>
    <w:p>
      <w:pPr>
        <w:spacing w:after="0"/>
        <w:ind w:left="0"/>
        <w:jc w:val="both"/>
      </w:pPr>
      <w:r>
        <w:rPr>
          <w:rFonts w:ascii="Times New Roman"/>
          <w:b w:val="false"/>
          <w:i w:val="false"/>
          <w:color w:val="000000"/>
          <w:sz w:val="28"/>
        </w:rPr>
        <w:t>
      7) при заходе по схеме неточного захода на посадку в ПМУ до достижения точки прерванного захода (ухода на второй круг) не установлен визуальный контакт с огнями подхода (огнями ВПП) или наземными ориентирами;</w:t>
      </w:r>
    </w:p>
    <w:bookmarkEnd w:id="1881"/>
    <w:bookmarkStart w:name="z2082" w:id="1882"/>
    <w:p>
      <w:pPr>
        <w:spacing w:after="0"/>
        <w:ind w:left="0"/>
        <w:jc w:val="both"/>
      </w:pPr>
      <w:r>
        <w:rPr>
          <w:rFonts w:ascii="Times New Roman"/>
          <w:b w:val="false"/>
          <w:i w:val="false"/>
          <w:color w:val="000000"/>
          <w:sz w:val="28"/>
        </w:rPr>
        <w:t>
      8) положение ВС в пространстве или параметры его движения относительно ВПП не обеспечивают безопасность посадки;</w:t>
      </w:r>
    </w:p>
    <w:bookmarkEnd w:id="1882"/>
    <w:bookmarkStart w:name="z2083" w:id="1883"/>
    <w:p>
      <w:pPr>
        <w:spacing w:after="0"/>
        <w:ind w:left="0"/>
        <w:jc w:val="both"/>
      </w:pPr>
      <w:r>
        <w:rPr>
          <w:rFonts w:ascii="Times New Roman"/>
          <w:b w:val="false"/>
          <w:i w:val="false"/>
          <w:color w:val="000000"/>
          <w:sz w:val="28"/>
        </w:rPr>
        <w:t>
      9) потерян визуальный контакт с огнями подхода (огнями ВПП) или наземными ориентирами при снижении ниже DA/H или MDA/H;</w:t>
      </w:r>
    </w:p>
    <w:bookmarkEnd w:id="1883"/>
    <w:bookmarkStart w:name="z2084" w:id="1884"/>
    <w:p>
      <w:pPr>
        <w:spacing w:after="0"/>
        <w:ind w:left="0"/>
        <w:jc w:val="both"/>
      </w:pPr>
      <w:r>
        <w:rPr>
          <w:rFonts w:ascii="Times New Roman"/>
          <w:b w:val="false"/>
          <w:i w:val="false"/>
          <w:color w:val="000000"/>
          <w:sz w:val="28"/>
        </w:rPr>
        <w:t>
      10) в воздушном пространстве или на ВПП появились препятствия, угрожающие безопасности полета;</w:t>
      </w:r>
    </w:p>
    <w:bookmarkEnd w:id="1884"/>
    <w:bookmarkStart w:name="z2085" w:id="1885"/>
    <w:p>
      <w:pPr>
        <w:spacing w:after="0"/>
        <w:ind w:left="0"/>
        <w:jc w:val="both"/>
      </w:pPr>
      <w:r>
        <w:rPr>
          <w:rFonts w:ascii="Times New Roman"/>
          <w:b w:val="false"/>
          <w:i w:val="false"/>
          <w:color w:val="000000"/>
          <w:sz w:val="28"/>
        </w:rPr>
        <w:t>
      11) расчет на посадку не обеспечивает безопасность ее выполнения;</w:t>
      </w:r>
    </w:p>
    <w:bookmarkEnd w:id="1885"/>
    <w:bookmarkStart w:name="z2086" w:id="1886"/>
    <w:p>
      <w:pPr>
        <w:spacing w:after="0"/>
        <w:ind w:left="0"/>
        <w:jc w:val="both"/>
      </w:pPr>
      <w:r>
        <w:rPr>
          <w:rFonts w:ascii="Times New Roman"/>
          <w:b w:val="false"/>
          <w:i w:val="false"/>
          <w:color w:val="000000"/>
          <w:sz w:val="28"/>
        </w:rPr>
        <w:t>
      12) получена информация о несоответствии состояния ВПП ограничениям ЛТХ ВС с учетом фактической погоды.</w:t>
      </w:r>
    </w:p>
    <w:bookmarkEnd w:id="1886"/>
    <w:bookmarkStart w:name="z2087" w:id="1887"/>
    <w:p>
      <w:pPr>
        <w:spacing w:after="0"/>
        <w:ind w:left="0"/>
        <w:jc w:val="both"/>
      </w:pPr>
      <w:r>
        <w:rPr>
          <w:rFonts w:ascii="Times New Roman"/>
          <w:b w:val="false"/>
          <w:i w:val="false"/>
          <w:color w:val="000000"/>
          <w:sz w:val="28"/>
        </w:rPr>
        <w:t>
      Своевременный уход на второй круг по причинам, не позволяющим безопасное продолжение захода на посадку и выполнение посадки, расценивается как грамотное решение экипажа и не подлежит расследованию со стороны руководства эксплуатанта или уполномоченного органа.</w:t>
      </w:r>
    </w:p>
    <w:bookmarkEnd w:id="1887"/>
    <w:bookmarkStart w:name="z2088" w:id="1888"/>
    <w:p>
      <w:pPr>
        <w:spacing w:after="0"/>
        <w:ind w:left="0"/>
        <w:jc w:val="both"/>
      </w:pPr>
      <w:r>
        <w:rPr>
          <w:rFonts w:ascii="Times New Roman"/>
          <w:b w:val="false"/>
          <w:i w:val="false"/>
          <w:color w:val="000000"/>
          <w:sz w:val="28"/>
        </w:rPr>
        <w:t>
      702. После выполнения прерванного захода на посадку (ухода на второй круг), КВС в зависимости от количества топлива и ожидаемых условий посадки принимает решение о повторном заходе на посадку или полете на запасной аэродром.</w:t>
      </w:r>
    </w:p>
    <w:bookmarkEnd w:id="1888"/>
    <w:bookmarkStart w:name="z2089" w:id="1889"/>
    <w:p>
      <w:pPr>
        <w:spacing w:after="0"/>
        <w:ind w:left="0"/>
        <w:jc w:val="both"/>
      </w:pPr>
      <w:r>
        <w:rPr>
          <w:rFonts w:ascii="Times New Roman"/>
          <w:b w:val="false"/>
          <w:i w:val="false"/>
          <w:color w:val="000000"/>
          <w:sz w:val="28"/>
        </w:rPr>
        <w:t>
      703. Посадка ВС ночью выполняется с включенными посадочными фарами. При посадке в тумане и метеорологических явлениях, создающих световой экран, высота включения фар и порядок их использования определяются КВС.</w:t>
      </w:r>
    </w:p>
    <w:bookmarkEnd w:id="1889"/>
    <w:bookmarkStart w:name="z6248" w:id="1890"/>
    <w:p>
      <w:pPr>
        <w:spacing w:after="0"/>
        <w:ind w:left="0"/>
        <w:jc w:val="both"/>
      </w:pPr>
      <w:r>
        <w:rPr>
          <w:rFonts w:ascii="Times New Roman"/>
          <w:b w:val="false"/>
          <w:i w:val="false"/>
          <w:color w:val="000000"/>
          <w:sz w:val="28"/>
        </w:rPr>
        <w:t>
      703-1 КВС передает специальное донесение с борта ВС (AIREP), если фактическая эффективность торможения на ВПП не такая хорошая, как об этом сообщалось.</w:t>
      </w:r>
    </w:p>
    <w:bookmarkEnd w:id="1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703-1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0" w:id="1891"/>
    <w:p>
      <w:pPr>
        <w:spacing w:after="0"/>
        <w:ind w:left="0"/>
        <w:jc w:val="both"/>
      </w:pPr>
      <w:r>
        <w:rPr>
          <w:rFonts w:ascii="Times New Roman"/>
          <w:b w:val="false"/>
          <w:i w:val="false"/>
          <w:color w:val="000000"/>
          <w:sz w:val="28"/>
        </w:rPr>
        <w:t>
      704. При наличии на части ВПП метеоявлений или производственного дыма, ухудшающих видимость до значения ниже минимума, КВС – вертолета по согласованию с органом ОВД разрешается посадка в той части ВПП, где метеоусловия соответствуют его минимуму.</w:t>
      </w:r>
    </w:p>
    <w:bookmarkEnd w:id="1891"/>
    <w:bookmarkStart w:name="z2091" w:id="1892"/>
    <w:p>
      <w:pPr>
        <w:spacing w:after="0"/>
        <w:ind w:left="0"/>
        <w:jc w:val="both"/>
      </w:pPr>
      <w:r>
        <w:rPr>
          <w:rFonts w:ascii="Times New Roman"/>
          <w:b w:val="false"/>
          <w:i w:val="false"/>
          <w:color w:val="000000"/>
          <w:sz w:val="28"/>
        </w:rPr>
        <w:t xml:space="preserve">
      705. Полеты на аэродроме вылета, посадки и по маршруту в особых условиях выполняются в соответствии с положениями </w:t>
      </w:r>
      <w:r>
        <w:rPr>
          <w:rFonts w:ascii="Times New Roman"/>
          <w:b w:val="false"/>
          <w:i w:val="false"/>
          <w:color w:val="000000"/>
          <w:sz w:val="28"/>
        </w:rPr>
        <w:t>главы 16</w:t>
      </w:r>
      <w:r>
        <w:rPr>
          <w:rFonts w:ascii="Times New Roman"/>
          <w:b w:val="false"/>
          <w:i w:val="false"/>
          <w:color w:val="000000"/>
          <w:sz w:val="28"/>
        </w:rPr>
        <w:t xml:space="preserve"> настоящих Правил.</w:t>
      </w:r>
    </w:p>
    <w:bookmarkEnd w:id="1892"/>
    <w:bookmarkStart w:name="z2092" w:id="1893"/>
    <w:p>
      <w:pPr>
        <w:spacing w:after="0"/>
        <w:ind w:left="0"/>
        <w:jc w:val="both"/>
      </w:pPr>
      <w:r>
        <w:rPr>
          <w:rFonts w:ascii="Times New Roman"/>
          <w:b w:val="false"/>
          <w:i w:val="false"/>
          <w:color w:val="000000"/>
          <w:sz w:val="28"/>
        </w:rPr>
        <w:t>
      706. О встреченных опасных условиях полета, кроме опасных метеорологических условий, в целях обеспечения безопасности других ВС немедленно сообщается соответствующей авиационной организации.</w:t>
      </w:r>
    </w:p>
    <w:bookmarkEnd w:id="1893"/>
    <w:bookmarkStart w:name="z2093" w:id="1894"/>
    <w:p>
      <w:pPr>
        <w:spacing w:after="0"/>
        <w:ind w:left="0"/>
        <w:jc w:val="left"/>
      </w:pPr>
      <w:r>
        <w:rPr>
          <w:rFonts w:ascii="Times New Roman"/>
          <w:b/>
          <w:i w:val="false"/>
          <w:color w:val="000000"/>
        </w:rPr>
        <w:t xml:space="preserve"> Параграф 16. Дополнительные требования к производству полетов по ППП или ночью на самолетах, управляемых одним пилотом</w:t>
      </w:r>
    </w:p>
    <w:bookmarkEnd w:id="1894"/>
    <w:bookmarkStart w:name="z2094" w:id="1895"/>
    <w:p>
      <w:pPr>
        <w:spacing w:after="0"/>
        <w:ind w:left="0"/>
        <w:jc w:val="both"/>
      </w:pPr>
      <w:r>
        <w:rPr>
          <w:rFonts w:ascii="Times New Roman"/>
          <w:b w:val="false"/>
          <w:i w:val="false"/>
          <w:color w:val="000000"/>
          <w:sz w:val="28"/>
        </w:rPr>
        <w:t>
      707. Самолет эксплуатируется по ППП или ночью одним пилотом только в том случае, если уполномоченная организация выдало разрешение на производство таких полетов.</w:t>
      </w:r>
    </w:p>
    <w:bookmarkEnd w:id="1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707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0" w:id="1896"/>
    <w:p>
      <w:pPr>
        <w:spacing w:after="0"/>
        <w:ind w:left="0"/>
        <w:jc w:val="both"/>
      </w:pPr>
      <w:r>
        <w:rPr>
          <w:rFonts w:ascii="Times New Roman"/>
          <w:b w:val="false"/>
          <w:i w:val="false"/>
          <w:color w:val="000000"/>
          <w:sz w:val="28"/>
        </w:rPr>
        <w:t>
      708. Самолет эксплуатируется по ППП или ночью одним пилотом в случае, если:</w:t>
      </w:r>
    </w:p>
    <w:bookmarkEnd w:id="1896"/>
    <w:p>
      <w:pPr>
        <w:spacing w:after="0"/>
        <w:ind w:left="0"/>
        <w:jc w:val="both"/>
      </w:pPr>
      <w:r>
        <w:rPr>
          <w:rFonts w:ascii="Times New Roman"/>
          <w:b w:val="false"/>
          <w:i w:val="false"/>
          <w:color w:val="000000"/>
          <w:sz w:val="28"/>
        </w:rPr>
        <w:t>
      1) в РЛЭ или летном руководстве не требуется, чтобы в состав летного экипажа входило более одного пилота;</w:t>
      </w:r>
    </w:p>
    <w:p>
      <w:pPr>
        <w:spacing w:after="0"/>
        <w:ind w:left="0"/>
        <w:jc w:val="both"/>
      </w:pPr>
      <w:r>
        <w:rPr>
          <w:rFonts w:ascii="Times New Roman"/>
          <w:b w:val="false"/>
          <w:i w:val="false"/>
          <w:color w:val="000000"/>
          <w:sz w:val="28"/>
        </w:rPr>
        <w:t>
      2) самолет является винтовым;</w:t>
      </w:r>
    </w:p>
    <w:p>
      <w:pPr>
        <w:spacing w:after="0"/>
        <w:ind w:left="0"/>
        <w:jc w:val="both"/>
      </w:pPr>
      <w:r>
        <w:rPr>
          <w:rFonts w:ascii="Times New Roman"/>
          <w:b w:val="false"/>
          <w:i w:val="false"/>
          <w:color w:val="000000"/>
          <w:sz w:val="28"/>
        </w:rPr>
        <w:t>
      3) максимальное утвержденное количество посадочных мест составляет не более девяти;</w:t>
      </w:r>
    </w:p>
    <w:p>
      <w:pPr>
        <w:spacing w:after="0"/>
        <w:ind w:left="0"/>
        <w:jc w:val="both"/>
      </w:pPr>
      <w:r>
        <w:rPr>
          <w:rFonts w:ascii="Times New Roman"/>
          <w:b w:val="false"/>
          <w:i w:val="false"/>
          <w:color w:val="000000"/>
          <w:sz w:val="28"/>
        </w:rPr>
        <w:t>
      4) максимальная сертифицированная взлетная масса не превышает 5700 кг;</w:t>
      </w:r>
    </w:p>
    <w:p>
      <w:pPr>
        <w:spacing w:after="0"/>
        <w:ind w:left="0"/>
        <w:jc w:val="both"/>
      </w:pPr>
      <w:r>
        <w:rPr>
          <w:rFonts w:ascii="Times New Roman"/>
          <w:b w:val="false"/>
          <w:i w:val="false"/>
          <w:color w:val="000000"/>
          <w:sz w:val="28"/>
        </w:rPr>
        <w:t>
      5) самолет оснащен оборудованием, указанным в параграфе 18 главы 10, параграфе 14 главы 11 и параграфе 9 главы 13 настоящих Правил;</w:t>
      </w:r>
    </w:p>
    <w:p>
      <w:pPr>
        <w:spacing w:after="0"/>
        <w:ind w:left="0"/>
        <w:jc w:val="both"/>
      </w:pPr>
      <w:r>
        <w:rPr>
          <w:rFonts w:ascii="Times New Roman"/>
          <w:b w:val="false"/>
          <w:i w:val="false"/>
          <w:color w:val="000000"/>
          <w:sz w:val="28"/>
        </w:rPr>
        <w:t>
      6) КВС отвечает требованиям в отношении опыта, подготовки, проверки и длительности перерывов в работе.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708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1" w:id="1897"/>
    <w:p>
      <w:pPr>
        <w:spacing w:after="0"/>
        <w:ind w:left="0"/>
        <w:jc w:val="left"/>
      </w:pPr>
      <w:r>
        <w:rPr>
          <w:rFonts w:ascii="Times New Roman"/>
          <w:b/>
          <w:i w:val="false"/>
          <w:color w:val="000000"/>
        </w:rPr>
        <w:t xml:space="preserve"> Глава 9. Допуск экипажей ВС к полетам</w:t>
      </w:r>
    </w:p>
    <w:bookmarkEnd w:id="1897"/>
    <w:bookmarkStart w:name="z2102" w:id="1898"/>
    <w:p>
      <w:pPr>
        <w:spacing w:after="0"/>
        <w:ind w:left="0"/>
        <w:jc w:val="left"/>
      </w:pPr>
      <w:r>
        <w:rPr>
          <w:rFonts w:ascii="Times New Roman"/>
          <w:b/>
          <w:i w:val="false"/>
          <w:color w:val="000000"/>
        </w:rPr>
        <w:t xml:space="preserve"> Параграф 1. Допуск экипажа ВС к полетам</w:t>
      </w:r>
    </w:p>
    <w:bookmarkEnd w:id="1898"/>
    <w:bookmarkStart w:name="z2103" w:id="1899"/>
    <w:p>
      <w:pPr>
        <w:spacing w:after="0"/>
        <w:ind w:left="0"/>
        <w:jc w:val="both"/>
      </w:pPr>
      <w:r>
        <w:rPr>
          <w:rFonts w:ascii="Times New Roman"/>
          <w:b w:val="false"/>
          <w:i w:val="false"/>
          <w:color w:val="000000"/>
          <w:sz w:val="28"/>
        </w:rPr>
        <w:t xml:space="preserve">
      709. Допуск членов экипажа к полетам осуществляется в соответствии с положениями Правил по организации летной работы в гражданской авиации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марта 2015 года № 307 (зарегистрирован в Реестре государственной регистрации нормативных правовых актов № 10809).</w:t>
      </w:r>
    </w:p>
    <w:bookmarkEnd w:id="1899"/>
    <w:p>
      <w:pPr>
        <w:spacing w:after="0"/>
        <w:ind w:left="0"/>
        <w:jc w:val="both"/>
      </w:pPr>
      <w:r>
        <w:rPr>
          <w:rFonts w:ascii="Times New Roman"/>
          <w:b w:val="false"/>
          <w:i w:val="false"/>
          <w:color w:val="000000"/>
          <w:sz w:val="28"/>
        </w:rPr>
        <w:t>
      Вид допуска членов летного экипажа к полетам оформляется записью в соответствующие графы свидетельства (сертификата) авиационного персонала, заверенной печатью и подписью должностного лица уполномоченной организации, или записью в соответствующие графы летной книжки члена летного экипажа, заверенной печатью и подписью должностного лица эксплуатанта.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709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6025" w:id="1900"/>
    <w:p>
      <w:pPr>
        <w:spacing w:after="0"/>
        <w:ind w:left="0"/>
        <w:jc w:val="both"/>
      </w:pPr>
      <w:r>
        <w:rPr>
          <w:rFonts w:ascii="Times New Roman"/>
          <w:b w:val="false"/>
          <w:i w:val="false"/>
          <w:color w:val="000000"/>
          <w:sz w:val="28"/>
        </w:rPr>
        <w:t>
      709-1. Обладатели свидетельств пилотов не допускаются к выполнению функций пилота ВС, занятого в международных коммерческих воздушных перевозках, если обладатели свидетельств достигли 60-летнего возраста или, в случае выполнения полетов более чем с одним пилотом при достижении 65-летнего возраста.</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709-1 в соответствии с приказом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2105" w:id="1901"/>
    <w:p>
      <w:pPr>
        <w:spacing w:after="0"/>
        <w:ind w:left="0"/>
        <w:jc w:val="both"/>
      </w:pPr>
      <w:r>
        <w:rPr>
          <w:rFonts w:ascii="Times New Roman"/>
          <w:b w:val="false"/>
          <w:i w:val="false"/>
          <w:color w:val="000000"/>
          <w:sz w:val="28"/>
        </w:rPr>
        <w:t>
      710. Первоначальная подготовка, поддержание профессионального уровня и переподготовка авиационного персонала осуществляются в авиационных учебных центрах. Поддержание профессионального уровня также осуществляется в организациях гражданской авиации.</w:t>
      </w:r>
    </w:p>
    <w:bookmarkEnd w:id="1901"/>
    <w:bookmarkStart w:name="z2106" w:id="1902"/>
    <w:p>
      <w:pPr>
        <w:spacing w:after="0"/>
        <w:ind w:left="0"/>
        <w:jc w:val="both"/>
      </w:pPr>
      <w:r>
        <w:rPr>
          <w:rFonts w:ascii="Times New Roman"/>
          <w:b w:val="false"/>
          <w:i w:val="false"/>
          <w:color w:val="000000"/>
          <w:sz w:val="28"/>
        </w:rPr>
        <w:t>
      711. Подготовку пилотов сверхлегких ВС разрешается проводить инструкторам, получившим соответствующее разрешение уполномоченной организации.</w:t>
      </w:r>
    </w:p>
    <w:bookmarkEnd w:id="1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107" w:id="1903"/>
    <w:p>
      <w:pPr>
        <w:spacing w:after="0"/>
        <w:ind w:left="0"/>
        <w:jc w:val="both"/>
      </w:pPr>
      <w:r>
        <w:rPr>
          <w:rFonts w:ascii="Times New Roman"/>
          <w:b w:val="false"/>
          <w:i w:val="false"/>
          <w:color w:val="000000"/>
          <w:sz w:val="28"/>
        </w:rPr>
        <w:t>
      712. Эксплуатант в зависимости от типа ВС определяет функции всех членов экипажа, которые они будут выполнять в обычной и аварийной обстановке, а также в ситуации, требующей аварийной эвакуации людей.</w:t>
      </w:r>
    </w:p>
    <w:bookmarkEnd w:id="1903"/>
    <w:bookmarkStart w:name="z2108" w:id="1904"/>
    <w:p>
      <w:pPr>
        <w:spacing w:after="0"/>
        <w:ind w:left="0"/>
        <w:jc w:val="both"/>
      </w:pPr>
      <w:r>
        <w:rPr>
          <w:rFonts w:ascii="Times New Roman"/>
          <w:b w:val="false"/>
          <w:i w:val="false"/>
          <w:color w:val="000000"/>
          <w:sz w:val="28"/>
        </w:rPr>
        <w:t>
      713. Численность экипажа увеличивается по сравнению с минимальной необходимой численностью, указанной в РЛЭ или в документах, имеющих отношение к удостоверению о годности к полетам, в случаях, когда это необходимо для выполнения полетного задания.</w:t>
      </w:r>
    </w:p>
    <w:bookmarkEnd w:id="1904"/>
    <w:bookmarkStart w:name="z2109" w:id="1905"/>
    <w:p>
      <w:pPr>
        <w:spacing w:after="0"/>
        <w:ind w:left="0"/>
        <w:jc w:val="both"/>
      </w:pPr>
      <w:r>
        <w:rPr>
          <w:rFonts w:ascii="Times New Roman"/>
          <w:b w:val="false"/>
          <w:i w:val="false"/>
          <w:color w:val="000000"/>
          <w:sz w:val="28"/>
        </w:rPr>
        <w:t>
      714. Эксплуатант не допускает членов экипажа к выполнению своих функций, если ими не в полном объеме пройдена программа подготовки для допуска к осуществлению должностных обязанностей.</w:t>
      </w:r>
    </w:p>
    <w:bookmarkEnd w:id="1905"/>
    <w:bookmarkStart w:name="z2110" w:id="1906"/>
    <w:p>
      <w:pPr>
        <w:spacing w:after="0"/>
        <w:ind w:left="0"/>
        <w:jc w:val="both"/>
      </w:pPr>
      <w:r>
        <w:rPr>
          <w:rFonts w:ascii="Times New Roman"/>
          <w:b w:val="false"/>
          <w:i w:val="false"/>
          <w:color w:val="000000"/>
          <w:sz w:val="28"/>
        </w:rPr>
        <w:t>
      715. Программы подготовки утверждаются уполномоченной организацией и включаются в РПП эксплуатанта.</w:t>
      </w:r>
    </w:p>
    <w:bookmarkEnd w:id="1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715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111" w:id="1907"/>
    <w:p>
      <w:pPr>
        <w:spacing w:after="0"/>
        <w:ind w:left="0"/>
        <w:jc w:val="both"/>
      </w:pPr>
      <w:r>
        <w:rPr>
          <w:rFonts w:ascii="Times New Roman"/>
          <w:b w:val="false"/>
          <w:i w:val="false"/>
          <w:color w:val="000000"/>
          <w:sz w:val="28"/>
        </w:rPr>
        <w:t>
      716. Эксплуатант обеспечивает подготовку экипажа к полетам с использованием конкретных районов, маршрутов и аэродромов не позднее дня накануне вылета в следующих случаях:</w:t>
      </w:r>
    </w:p>
    <w:bookmarkEnd w:id="1907"/>
    <w:bookmarkStart w:name="z2112" w:id="1908"/>
    <w:p>
      <w:pPr>
        <w:spacing w:after="0"/>
        <w:ind w:left="0"/>
        <w:jc w:val="both"/>
      </w:pPr>
      <w:r>
        <w:rPr>
          <w:rFonts w:ascii="Times New Roman"/>
          <w:b w:val="false"/>
          <w:i w:val="false"/>
          <w:color w:val="000000"/>
          <w:sz w:val="28"/>
        </w:rPr>
        <w:t>
      1) перед первым полетом в качестве КВС на данном типе ВС;</w:t>
      </w:r>
    </w:p>
    <w:bookmarkEnd w:id="1908"/>
    <w:bookmarkStart w:name="z2113" w:id="1909"/>
    <w:p>
      <w:pPr>
        <w:spacing w:after="0"/>
        <w:ind w:left="0"/>
        <w:jc w:val="both"/>
      </w:pPr>
      <w:r>
        <w:rPr>
          <w:rFonts w:ascii="Times New Roman"/>
          <w:b w:val="false"/>
          <w:i w:val="false"/>
          <w:color w:val="000000"/>
          <w:sz w:val="28"/>
        </w:rPr>
        <w:t>
      2) перед первым полетом в качестве КВС по новому маршруту, в новом регионе, району выполнения авиационных работ;</w:t>
      </w:r>
    </w:p>
    <w:bookmarkEnd w:id="1909"/>
    <w:bookmarkStart w:name="z2114" w:id="1910"/>
    <w:p>
      <w:pPr>
        <w:spacing w:after="0"/>
        <w:ind w:left="0"/>
        <w:jc w:val="both"/>
      </w:pPr>
      <w:r>
        <w:rPr>
          <w:rFonts w:ascii="Times New Roman"/>
          <w:b w:val="false"/>
          <w:i w:val="false"/>
          <w:color w:val="000000"/>
          <w:sz w:val="28"/>
        </w:rPr>
        <w:t>
      3) перед полетом по специальному заданию;</w:t>
      </w:r>
    </w:p>
    <w:bookmarkEnd w:id="1910"/>
    <w:bookmarkStart w:name="z2115" w:id="1911"/>
    <w:p>
      <w:pPr>
        <w:spacing w:after="0"/>
        <w:ind w:left="0"/>
        <w:jc w:val="both"/>
      </w:pPr>
      <w:r>
        <w:rPr>
          <w:rFonts w:ascii="Times New Roman"/>
          <w:b w:val="false"/>
          <w:i w:val="false"/>
          <w:color w:val="000000"/>
          <w:sz w:val="28"/>
        </w:rPr>
        <w:t>
      4) перед выполнением нового вида авиационных работ;</w:t>
      </w:r>
    </w:p>
    <w:bookmarkEnd w:id="1911"/>
    <w:bookmarkStart w:name="z2116" w:id="1912"/>
    <w:p>
      <w:pPr>
        <w:spacing w:after="0"/>
        <w:ind w:left="0"/>
        <w:jc w:val="both"/>
      </w:pPr>
      <w:r>
        <w:rPr>
          <w:rFonts w:ascii="Times New Roman"/>
          <w:b w:val="false"/>
          <w:i w:val="false"/>
          <w:color w:val="000000"/>
          <w:sz w:val="28"/>
        </w:rPr>
        <w:t xml:space="preserve">
      5) в случае истечения сроков,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912"/>
    <w:bookmarkStart w:name="z2117" w:id="1913"/>
    <w:p>
      <w:pPr>
        <w:spacing w:after="0"/>
        <w:ind w:left="0"/>
        <w:jc w:val="both"/>
      </w:pPr>
      <w:r>
        <w:rPr>
          <w:rFonts w:ascii="Times New Roman"/>
          <w:b w:val="false"/>
          <w:i w:val="false"/>
          <w:color w:val="000000"/>
          <w:sz w:val="28"/>
        </w:rPr>
        <w:t>
      717. Предварительная подготовка включает в себя выполнение процедур подготовки к полету, порядок проведения предварительной подготовки устанавливается в РПП.</w:t>
      </w:r>
    </w:p>
    <w:bookmarkEnd w:id="1913"/>
    <w:bookmarkStart w:name="z2118" w:id="1914"/>
    <w:p>
      <w:pPr>
        <w:spacing w:after="0"/>
        <w:ind w:left="0"/>
        <w:jc w:val="both"/>
      </w:pPr>
      <w:r>
        <w:rPr>
          <w:rFonts w:ascii="Times New Roman"/>
          <w:b w:val="false"/>
          <w:i w:val="false"/>
          <w:color w:val="000000"/>
          <w:sz w:val="28"/>
        </w:rPr>
        <w:t>
      Допускается проведение предварительной подготовки непосредственно перед вылетом, с учетом требуемого объема подготовки и установленного режима труда и отдыха.</w:t>
      </w:r>
    </w:p>
    <w:bookmarkEnd w:id="1914"/>
    <w:bookmarkStart w:name="z2119" w:id="1915"/>
    <w:p>
      <w:pPr>
        <w:spacing w:after="0"/>
        <w:ind w:left="0"/>
        <w:jc w:val="both"/>
      </w:pPr>
      <w:r>
        <w:rPr>
          <w:rFonts w:ascii="Times New Roman"/>
          <w:b w:val="false"/>
          <w:i w:val="false"/>
          <w:color w:val="000000"/>
          <w:sz w:val="28"/>
        </w:rPr>
        <w:t>
      718. Количество членов кабинного экипажа для каждого типа ВС определяется эксплуатантом, исходя из пассажировместимости или числа перевозимых лиц, для обеспечения безопасной и быстрой эвакуации людей, а также выполнения необходимых функций в аварийной обстановке или в ситуации, требующей аварийной эвакуации, но не менее количества, установленного РЛЭ.</w:t>
      </w:r>
    </w:p>
    <w:bookmarkEnd w:id="1915"/>
    <w:bookmarkStart w:name="z6811" w:id="1916"/>
    <w:p>
      <w:pPr>
        <w:spacing w:after="0"/>
        <w:ind w:left="0"/>
        <w:jc w:val="both"/>
      </w:pPr>
      <w:r>
        <w:rPr>
          <w:rFonts w:ascii="Times New Roman"/>
          <w:b w:val="false"/>
          <w:i w:val="false"/>
          <w:color w:val="000000"/>
          <w:sz w:val="28"/>
        </w:rPr>
        <w:t>
      718–1. На борту воздушного судна с максимально сертифицированной вместимостью более 19 пассажирских кресел назначается один член кабинного экипажа при наличии одного или более пассажиров, при этом количество членов кабинного экипажа составляет не менее одного на каждые 50 пассажирских кресел, установленных на одной палубе эксплуатируемого воздушного судна.</w:t>
      </w:r>
    </w:p>
    <w:bookmarkEnd w:id="1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718-1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0" w:id="1917"/>
    <w:p>
      <w:pPr>
        <w:spacing w:after="0"/>
        <w:ind w:left="0"/>
        <w:jc w:val="both"/>
      </w:pPr>
      <w:r>
        <w:rPr>
          <w:rFonts w:ascii="Times New Roman"/>
          <w:b w:val="false"/>
          <w:i w:val="false"/>
          <w:color w:val="000000"/>
          <w:sz w:val="28"/>
        </w:rPr>
        <w:t>
      719. Каждый член кабинного экипажа, в функции которого входят действия по аварийной эвакуации, занимает предусмотренное во время взлета и посадки или указанное КВС место.</w:t>
      </w:r>
    </w:p>
    <w:bookmarkEnd w:id="1917"/>
    <w:bookmarkStart w:name="z2121" w:id="1918"/>
    <w:p>
      <w:pPr>
        <w:spacing w:after="0"/>
        <w:ind w:left="0"/>
        <w:jc w:val="both"/>
      </w:pPr>
      <w:r>
        <w:rPr>
          <w:rFonts w:ascii="Times New Roman"/>
          <w:b w:val="false"/>
          <w:i w:val="false"/>
          <w:color w:val="000000"/>
          <w:sz w:val="28"/>
        </w:rPr>
        <w:t>
      720. Во время взлета и посадки, а также в любое другое время по указанию КВС, член кабинного экипажа занимает место в кресле и пристегивается привязным ремнем или привязной системой.</w:t>
      </w:r>
    </w:p>
    <w:bookmarkEnd w:id="1918"/>
    <w:bookmarkStart w:name="z2122" w:id="1919"/>
    <w:p>
      <w:pPr>
        <w:spacing w:after="0"/>
        <w:ind w:left="0"/>
        <w:jc w:val="both"/>
      </w:pPr>
      <w:r>
        <w:rPr>
          <w:rFonts w:ascii="Times New Roman"/>
          <w:b w:val="false"/>
          <w:i w:val="false"/>
          <w:color w:val="000000"/>
          <w:sz w:val="28"/>
        </w:rPr>
        <w:t>
      721. Член кабинного экипажа допускается к выполнению своих обязанностей на основании документа, подтверждающего право на осуществление такой деятельности, ежегодно проходит подготовку по соответствующей программе и способен:</w:t>
      </w:r>
    </w:p>
    <w:bookmarkEnd w:id="1919"/>
    <w:bookmarkStart w:name="z2123" w:id="1920"/>
    <w:p>
      <w:pPr>
        <w:spacing w:after="0"/>
        <w:ind w:left="0"/>
        <w:jc w:val="both"/>
      </w:pPr>
      <w:r>
        <w:rPr>
          <w:rFonts w:ascii="Times New Roman"/>
          <w:b w:val="false"/>
          <w:i w:val="false"/>
          <w:color w:val="000000"/>
          <w:sz w:val="28"/>
        </w:rPr>
        <w:t>
      1) исполнять обязанности, связанные с обеспечением безопасности, и функции члена кабинного экипажа при возникновении аварийной обстановки или в ситуации, требующей аварийной эвакуации;</w:t>
      </w:r>
    </w:p>
    <w:bookmarkEnd w:id="1920"/>
    <w:bookmarkStart w:name="z2124" w:id="1921"/>
    <w:p>
      <w:pPr>
        <w:spacing w:after="0"/>
        <w:ind w:left="0"/>
        <w:jc w:val="both"/>
      </w:pPr>
      <w:r>
        <w:rPr>
          <w:rFonts w:ascii="Times New Roman"/>
          <w:b w:val="false"/>
          <w:i w:val="false"/>
          <w:color w:val="000000"/>
          <w:sz w:val="28"/>
        </w:rPr>
        <w:t>
      2) уметь пользоваться находящимся на борту аварийно-спасательным оборудованием (спасательные жилеты, спасательные плоты, аварийные трапы и желоба, аварийные выходы, переносные огнетушители, кислородное оборудование, комплекты первой помощи и тому подобное);</w:t>
      </w:r>
    </w:p>
    <w:bookmarkEnd w:id="1921"/>
    <w:bookmarkStart w:name="z2125" w:id="1922"/>
    <w:p>
      <w:pPr>
        <w:spacing w:after="0"/>
        <w:ind w:left="0"/>
        <w:jc w:val="both"/>
      </w:pPr>
      <w:r>
        <w:rPr>
          <w:rFonts w:ascii="Times New Roman"/>
          <w:b w:val="false"/>
          <w:i w:val="false"/>
          <w:color w:val="000000"/>
          <w:sz w:val="28"/>
        </w:rPr>
        <w:t>
      3) при работе на ВС, выполняющих полеты на высоте более 3000 м (10000 фут), знать о последствиях недостатка кислорода, а при работе на герметизированных ВС – о физиологических явлениях, вызываемых разгерметизацией;</w:t>
      </w:r>
    </w:p>
    <w:bookmarkEnd w:id="1922"/>
    <w:bookmarkStart w:name="z2126" w:id="1923"/>
    <w:p>
      <w:pPr>
        <w:spacing w:after="0"/>
        <w:ind w:left="0"/>
        <w:jc w:val="both"/>
      </w:pPr>
      <w:r>
        <w:rPr>
          <w:rFonts w:ascii="Times New Roman"/>
          <w:b w:val="false"/>
          <w:i w:val="false"/>
          <w:color w:val="000000"/>
          <w:sz w:val="28"/>
        </w:rPr>
        <w:t>
      4) знать обязанности и функции других членов экипажа в аварийной обстановке в части, необходимой для выполнения обязанностей члена кабинного экипажа;</w:t>
      </w:r>
    </w:p>
    <w:bookmarkEnd w:id="1923"/>
    <w:bookmarkStart w:name="z2127" w:id="1924"/>
    <w:p>
      <w:pPr>
        <w:spacing w:after="0"/>
        <w:ind w:left="0"/>
        <w:jc w:val="both"/>
      </w:pPr>
      <w:r>
        <w:rPr>
          <w:rFonts w:ascii="Times New Roman"/>
          <w:b w:val="false"/>
          <w:i w:val="false"/>
          <w:color w:val="000000"/>
          <w:sz w:val="28"/>
        </w:rPr>
        <w:t>
      5) знать типы опасных грузов, которые разрешены и запрещены к перевозке в пассажирской кабине, и пройти программу подготовки по опасным грузам в соответствии с требованиями Правил по перевозке опасных грузов на ГВС;</w:t>
      </w:r>
    </w:p>
    <w:bookmarkEnd w:id="1924"/>
    <w:bookmarkStart w:name="z2128" w:id="1925"/>
    <w:p>
      <w:pPr>
        <w:spacing w:after="0"/>
        <w:ind w:left="0"/>
        <w:jc w:val="both"/>
      </w:pPr>
      <w:r>
        <w:rPr>
          <w:rFonts w:ascii="Times New Roman"/>
          <w:b w:val="false"/>
          <w:i w:val="false"/>
          <w:color w:val="000000"/>
          <w:sz w:val="28"/>
        </w:rPr>
        <w:t>
      6) знать возможности человека применительно к обязанностям по обеспечению безопасности в салоне ВС, включая вопросы координации действий между членами летного и кабинного экипажа ВС.</w:t>
      </w:r>
    </w:p>
    <w:bookmarkEnd w:id="1925"/>
    <w:bookmarkStart w:name="z2129" w:id="1926"/>
    <w:p>
      <w:pPr>
        <w:spacing w:after="0"/>
        <w:ind w:left="0"/>
        <w:jc w:val="left"/>
      </w:pPr>
      <w:r>
        <w:rPr>
          <w:rFonts w:ascii="Times New Roman"/>
          <w:b/>
          <w:i w:val="false"/>
          <w:color w:val="000000"/>
        </w:rPr>
        <w:t xml:space="preserve"> Параграф 2. Предшествующий опыт работы КВС и второго пилота</w:t>
      </w:r>
    </w:p>
    <w:bookmarkEnd w:id="1926"/>
    <w:bookmarkStart w:name="z2130" w:id="1927"/>
    <w:p>
      <w:pPr>
        <w:spacing w:after="0"/>
        <w:ind w:left="0"/>
        <w:jc w:val="both"/>
      </w:pPr>
      <w:r>
        <w:rPr>
          <w:rFonts w:ascii="Times New Roman"/>
          <w:b w:val="false"/>
          <w:i w:val="false"/>
          <w:color w:val="000000"/>
          <w:sz w:val="28"/>
        </w:rPr>
        <w:t>
      722. Эксплуатант не поручает КВС или второму пилоту управление ВС конкретного типа и (или) его модификации при взлете и посадке, если каждый из них в течение девяноста календарных дней, предшествующих предстоящему полету, не выполнил три взлета и посадки на ВС такого же типа или на летном тренажере, утвержденном для этой цели.</w:t>
      </w:r>
    </w:p>
    <w:bookmarkEnd w:id="1927"/>
    <w:bookmarkStart w:name="z6249" w:id="1928"/>
    <w:p>
      <w:pPr>
        <w:spacing w:after="0"/>
        <w:ind w:left="0"/>
        <w:jc w:val="both"/>
      </w:pPr>
      <w:r>
        <w:rPr>
          <w:rFonts w:ascii="Times New Roman"/>
          <w:b w:val="false"/>
          <w:i w:val="false"/>
          <w:color w:val="000000"/>
          <w:sz w:val="28"/>
        </w:rPr>
        <w:t>
      722-1. если КВС или второй пилот выполняет полеты на ВС разных модификаций одного и того же типа или на ВС различных типов, но с аналогичными характеристиками эксплуатационных процедур, систем и управления, то уполномоченная организация в сфере гражданской авиации, на основании соответствующих изменений, вносимых эксплуатантом ВС в РПП, принимает решение, при каких условиях могут быть объединены предусмотренные в пункте 722 настоящих Правил требования в отношении каждой модификации или каждого типа ВС.</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722-1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1" w:id="1929"/>
    <w:p>
      <w:pPr>
        <w:spacing w:after="0"/>
        <w:ind w:left="0"/>
        <w:jc w:val="both"/>
      </w:pPr>
      <w:r>
        <w:rPr>
          <w:rFonts w:ascii="Times New Roman"/>
          <w:b w:val="false"/>
          <w:i w:val="false"/>
          <w:color w:val="000000"/>
          <w:sz w:val="28"/>
        </w:rPr>
        <w:t>
      723. Эксплуатант не поручает штурману, бортрадисту или бортинженеру (бортмеханику) выполнение служебных обязанностей, связанных с выполнением полетов на ВС конкретного типа или его модификации, если в течение девяноста календарных дней, предшествующих предстоящему полету, указанный член экипажа:</w:t>
      </w:r>
    </w:p>
    <w:bookmarkEnd w:id="1929"/>
    <w:bookmarkStart w:name="z2132" w:id="1930"/>
    <w:p>
      <w:pPr>
        <w:spacing w:after="0"/>
        <w:ind w:left="0"/>
        <w:jc w:val="both"/>
      </w:pPr>
      <w:r>
        <w:rPr>
          <w:rFonts w:ascii="Times New Roman"/>
          <w:b w:val="false"/>
          <w:i w:val="false"/>
          <w:color w:val="000000"/>
          <w:sz w:val="28"/>
        </w:rPr>
        <w:t>
      1) не выполнял служебные обязанности при производстве полетов на ВС этого типа или его модификации;</w:t>
      </w:r>
    </w:p>
    <w:bookmarkEnd w:id="1930"/>
    <w:bookmarkStart w:name="z2133" w:id="1931"/>
    <w:p>
      <w:pPr>
        <w:spacing w:after="0"/>
        <w:ind w:left="0"/>
        <w:jc w:val="both"/>
      </w:pPr>
      <w:r>
        <w:rPr>
          <w:rFonts w:ascii="Times New Roman"/>
          <w:b w:val="false"/>
          <w:i w:val="false"/>
          <w:color w:val="000000"/>
          <w:sz w:val="28"/>
        </w:rPr>
        <w:t>
      2) не прошел тренировку для восстановления навыков, включая действия в стандартных, нештатных и аварийных ситуациях, на ВС этого типа или на комплексном тренажере.</w:t>
      </w:r>
    </w:p>
    <w:bookmarkEnd w:id="1931"/>
    <w:bookmarkStart w:name="z2134" w:id="1932"/>
    <w:p>
      <w:pPr>
        <w:spacing w:after="0"/>
        <w:ind w:left="0"/>
        <w:jc w:val="left"/>
      </w:pPr>
      <w:r>
        <w:rPr>
          <w:rFonts w:ascii="Times New Roman"/>
          <w:b/>
          <w:i w:val="false"/>
          <w:color w:val="000000"/>
        </w:rPr>
        <w:t xml:space="preserve"> Параграф 3. Предшествующий опыт работы сменного пилота на крейсерском этапе полета</w:t>
      </w:r>
    </w:p>
    <w:bookmarkEnd w:id="1932"/>
    <w:bookmarkStart w:name="z2135" w:id="1933"/>
    <w:p>
      <w:pPr>
        <w:spacing w:after="0"/>
        <w:ind w:left="0"/>
        <w:jc w:val="both"/>
      </w:pPr>
      <w:r>
        <w:rPr>
          <w:rFonts w:ascii="Times New Roman"/>
          <w:b w:val="false"/>
          <w:i w:val="false"/>
          <w:color w:val="000000"/>
          <w:sz w:val="28"/>
        </w:rPr>
        <w:t>
      724. Эксплуатант не поручает пилоту исполнять обязанности сменного пилота на крейсерском этапе полета на ВС определенного типа или модификации типа ВС, если в течение девяноста календарных предшествующих дней этот пилот:</w:t>
      </w:r>
    </w:p>
    <w:bookmarkEnd w:id="1933"/>
    <w:bookmarkStart w:name="z2136" w:id="1934"/>
    <w:p>
      <w:pPr>
        <w:spacing w:after="0"/>
        <w:ind w:left="0"/>
        <w:jc w:val="both"/>
      </w:pPr>
      <w:r>
        <w:rPr>
          <w:rFonts w:ascii="Times New Roman"/>
          <w:b w:val="false"/>
          <w:i w:val="false"/>
          <w:color w:val="000000"/>
          <w:sz w:val="28"/>
        </w:rPr>
        <w:t>
      1) не исполнял обязанности КВС, второго пилота или сменного пилота на крейсерском этапе полета на ВС этого типа; или</w:t>
      </w:r>
    </w:p>
    <w:bookmarkEnd w:id="1934"/>
    <w:bookmarkStart w:name="z2137" w:id="1935"/>
    <w:p>
      <w:pPr>
        <w:spacing w:after="0"/>
        <w:ind w:left="0"/>
        <w:jc w:val="both"/>
      </w:pPr>
      <w:r>
        <w:rPr>
          <w:rFonts w:ascii="Times New Roman"/>
          <w:b w:val="false"/>
          <w:i w:val="false"/>
          <w:color w:val="000000"/>
          <w:sz w:val="28"/>
        </w:rPr>
        <w:t>
      2) не прошел тренировку для восстановления летных навыков, включая действия в стандартных, нештатных и аварийных ситуациях, специфических для крейсерского этапа полета, на ВС этого типа или на летном тренажере, и не практиковался в выполнении процедур захода на посадку и посадки, при этом их отработка может осуществляться в роли контролирующего пилота в экипаже.</w:t>
      </w:r>
    </w:p>
    <w:bookmarkEnd w:id="1935"/>
    <w:bookmarkStart w:name="z2138" w:id="1936"/>
    <w:p>
      <w:pPr>
        <w:spacing w:after="0"/>
        <w:ind w:left="0"/>
        <w:jc w:val="both"/>
      </w:pPr>
      <w:r>
        <w:rPr>
          <w:rFonts w:ascii="Times New Roman"/>
          <w:b w:val="false"/>
          <w:i w:val="false"/>
          <w:color w:val="000000"/>
          <w:sz w:val="28"/>
        </w:rPr>
        <w:t>
      725. Если сменный пилот на крейсерском этапе полета летает на разных модификациях одного типа ВС или на различных типах ВС, но с аналогичными характеристиками эксплуатационных процедур, систем и управления, то уполномоченная организация принимает решение, при каких условиях могут быть объединены требования в отношении каждой модификации или каждого типа ВС.</w:t>
      </w:r>
    </w:p>
    <w:bookmarkEnd w:id="1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725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139" w:id="1937"/>
    <w:p>
      <w:pPr>
        <w:spacing w:after="0"/>
        <w:ind w:left="0"/>
        <w:jc w:val="left"/>
      </w:pPr>
      <w:r>
        <w:rPr>
          <w:rFonts w:ascii="Times New Roman"/>
          <w:b/>
          <w:i w:val="false"/>
          <w:color w:val="000000"/>
        </w:rPr>
        <w:t xml:space="preserve"> Параграф 4. Предоставление КВС права использовать конкретные районы, маршруты и аэродромы</w:t>
      </w:r>
    </w:p>
    <w:bookmarkEnd w:id="1937"/>
    <w:bookmarkStart w:name="z2140" w:id="1938"/>
    <w:p>
      <w:pPr>
        <w:spacing w:after="0"/>
        <w:ind w:left="0"/>
        <w:jc w:val="both"/>
      </w:pPr>
      <w:r>
        <w:rPr>
          <w:rFonts w:ascii="Times New Roman"/>
          <w:b w:val="false"/>
          <w:i w:val="false"/>
          <w:color w:val="000000"/>
          <w:sz w:val="28"/>
        </w:rPr>
        <w:t>
      726. Эксплуатант не назначает пилота в качестве КВС для выполнения полета, к которому этот пилот не подготовлен.</w:t>
      </w:r>
    </w:p>
    <w:bookmarkEnd w:id="1938"/>
    <w:bookmarkStart w:name="z2141" w:id="1939"/>
    <w:p>
      <w:pPr>
        <w:spacing w:after="0"/>
        <w:ind w:left="0"/>
        <w:jc w:val="both"/>
      </w:pPr>
      <w:r>
        <w:rPr>
          <w:rFonts w:ascii="Times New Roman"/>
          <w:b w:val="false"/>
          <w:i w:val="false"/>
          <w:color w:val="000000"/>
          <w:sz w:val="28"/>
        </w:rPr>
        <w:t>
      727. Эксплуатант убеждается, что пилот в достаточной мере знает намеченный маршрут и намеченные для посадки аэродромы, в том числе:</w:t>
      </w:r>
    </w:p>
    <w:bookmarkEnd w:id="1939"/>
    <w:bookmarkStart w:name="z2142" w:id="1940"/>
    <w:p>
      <w:pPr>
        <w:spacing w:after="0"/>
        <w:ind w:left="0"/>
        <w:jc w:val="both"/>
      </w:pPr>
      <w:r>
        <w:rPr>
          <w:rFonts w:ascii="Times New Roman"/>
          <w:b w:val="false"/>
          <w:i w:val="false"/>
          <w:color w:val="000000"/>
          <w:sz w:val="28"/>
        </w:rPr>
        <w:t>
      1) местность и минимальные безопасные абсолютные высоты;</w:t>
      </w:r>
    </w:p>
    <w:bookmarkEnd w:id="1940"/>
    <w:bookmarkStart w:name="z2143" w:id="1941"/>
    <w:p>
      <w:pPr>
        <w:spacing w:after="0"/>
        <w:ind w:left="0"/>
        <w:jc w:val="both"/>
      </w:pPr>
      <w:r>
        <w:rPr>
          <w:rFonts w:ascii="Times New Roman"/>
          <w:b w:val="false"/>
          <w:i w:val="false"/>
          <w:color w:val="000000"/>
          <w:sz w:val="28"/>
        </w:rPr>
        <w:t>
      2) сезонные метеорологические условия;</w:t>
      </w:r>
    </w:p>
    <w:bookmarkEnd w:id="1941"/>
    <w:bookmarkStart w:name="z2144" w:id="1942"/>
    <w:p>
      <w:pPr>
        <w:spacing w:after="0"/>
        <w:ind w:left="0"/>
        <w:jc w:val="both"/>
      </w:pPr>
      <w:r>
        <w:rPr>
          <w:rFonts w:ascii="Times New Roman"/>
          <w:b w:val="false"/>
          <w:i w:val="false"/>
          <w:color w:val="000000"/>
          <w:sz w:val="28"/>
        </w:rPr>
        <w:t>
      3) технические средства, порядок обслуживания и процедуры в области метеорологии, связи и воздушного движения;</w:t>
      </w:r>
    </w:p>
    <w:bookmarkEnd w:id="1942"/>
    <w:bookmarkStart w:name="z2145" w:id="1943"/>
    <w:p>
      <w:pPr>
        <w:spacing w:after="0"/>
        <w:ind w:left="0"/>
        <w:jc w:val="both"/>
      </w:pPr>
      <w:r>
        <w:rPr>
          <w:rFonts w:ascii="Times New Roman"/>
          <w:b w:val="false"/>
          <w:i w:val="false"/>
          <w:color w:val="000000"/>
          <w:sz w:val="28"/>
        </w:rPr>
        <w:t>
      4) правила поиска и спасания;</w:t>
      </w:r>
    </w:p>
    <w:bookmarkEnd w:id="1943"/>
    <w:bookmarkStart w:name="z2146" w:id="1944"/>
    <w:p>
      <w:pPr>
        <w:spacing w:after="0"/>
        <w:ind w:left="0"/>
        <w:jc w:val="both"/>
      </w:pPr>
      <w:r>
        <w:rPr>
          <w:rFonts w:ascii="Times New Roman"/>
          <w:b w:val="false"/>
          <w:i w:val="false"/>
          <w:color w:val="000000"/>
          <w:sz w:val="28"/>
        </w:rPr>
        <w:t>
      5) навигационные средства и процедуры (включая дальнюю навигацию), связанные с маршрутом, по которому должен выполняться полет;</w:t>
      </w:r>
    </w:p>
    <w:bookmarkEnd w:id="1944"/>
    <w:bookmarkStart w:name="z2147" w:id="1945"/>
    <w:p>
      <w:pPr>
        <w:spacing w:after="0"/>
        <w:ind w:left="0"/>
        <w:jc w:val="both"/>
      </w:pPr>
      <w:r>
        <w:rPr>
          <w:rFonts w:ascii="Times New Roman"/>
          <w:b w:val="false"/>
          <w:i w:val="false"/>
          <w:color w:val="000000"/>
          <w:sz w:val="28"/>
        </w:rPr>
        <w:t>
      6) правила построения траекторий полета над густонаселенными районами и районами с высокой плотностью воздушного движения, расположение препятствий, топографию местности, светосигнальные средства, средства обеспечения захода на посадку, а также схемы прибытия, вылета, полетов в зоне ожидания и захода на посадку по приборам и применяемые эксплуатационные минимумы.</w:t>
      </w:r>
    </w:p>
    <w:bookmarkEnd w:id="1945"/>
    <w:bookmarkStart w:name="z2148" w:id="1946"/>
    <w:p>
      <w:pPr>
        <w:spacing w:after="0"/>
        <w:ind w:left="0"/>
        <w:jc w:val="both"/>
      </w:pPr>
      <w:r>
        <w:rPr>
          <w:rFonts w:ascii="Times New Roman"/>
          <w:b w:val="false"/>
          <w:i w:val="false"/>
          <w:color w:val="000000"/>
          <w:sz w:val="28"/>
        </w:rPr>
        <w:t>
      Знания схем прибытия, вылета, полетов в зоне ожидания и захода на посадку по приборам демонстрируются на предназначенном для данной цели тренажере.</w:t>
      </w:r>
    </w:p>
    <w:bookmarkEnd w:id="1946"/>
    <w:bookmarkStart w:name="z2149" w:id="1947"/>
    <w:p>
      <w:pPr>
        <w:spacing w:after="0"/>
        <w:ind w:left="0"/>
        <w:jc w:val="both"/>
      </w:pPr>
      <w:r>
        <w:rPr>
          <w:rFonts w:ascii="Times New Roman"/>
          <w:b w:val="false"/>
          <w:i w:val="false"/>
          <w:color w:val="000000"/>
          <w:sz w:val="28"/>
        </w:rPr>
        <w:t>
      728. КВС в присутствии в кабине пилота – члена летного экипажа или наблюдателя, подготовленного для выполнения посадки на данном аэродроме, практически выполнит заход на посадку на каждый аэродром посадки по маршруту, за исключением случаев, когда:</w:t>
      </w:r>
    </w:p>
    <w:bookmarkEnd w:id="1947"/>
    <w:bookmarkStart w:name="z2150" w:id="1948"/>
    <w:p>
      <w:pPr>
        <w:spacing w:after="0"/>
        <w:ind w:left="0"/>
        <w:jc w:val="both"/>
      </w:pPr>
      <w:r>
        <w:rPr>
          <w:rFonts w:ascii="Times New Roman"/>
          <w:b w:val="false"/>
          <w:i w:val="false"/>
          <w:color w:val="000000"/>
          <w:sz w:val="28"/>
        </w:rPr>
        <w:t>
      1) заход на посадку на аэродром выполняется пилотом над несложной для навигации местностью и по знакомым для него схемам захода на посадку по приборам и имеющимся РТС;</w:t>
      </w:r>
    </w:p>
    <w:bookmarkEnd w:id="1948"/>
    <w:bookmarkStart w:name="z2151" w:id="1949"/>
    <w:p>
      <w:pPr>
        <w:spacing w:after="0"/>
        <w:ind w:left="0"/>
        <w:jc w:val="both"/>
      </w:pPr>
      <w:r>
        <w:rPr>
          <w:rFonts w:ascii="Times New Roman"/>
          <w:b w:val="false"/>
          <w:i w:val="false"/>
          <w:color w:val="000000"/>
          <w:sz w:val="28"/>
        </w:rPr>
        <w:t>
      2) эксплуатант допускается уполномоченной организацией к применению эксплуатационных минимумов при достаточной уверенности, что заход на посадку и посадка будут выполнены в ВМУ;</w:t>
      </w:r>
    </w:p>
    <w:bookmarkEnd w:id="1949"/>
    <w:bookmarkStart w:name="z2152" w:id="1950"/>
    <w:p>
      <w:pPr>
        <w:spacing w:after="0"/>
        <w:ind w:left="0"/>
        <w:jc w:val="both"/>
      </w:pPr>
      <w:r>
        <w:rPr>
          <w:rFonts w:ascii="Times New Roman"/>
          <w:b w:val="false"/>
          <w:i w:val="false"/>
          <w:color w:val="000000"/>
          <w:sz w:val="28"/>
        </w:rPr>
        <w:t>
      3) снижение с высоты начального этапа захода на посадку выполняется днем в ВМУ;</w:t>
      </w:r>
    </w:p>
    <w:bookmarkEnd w:id="1950"/>
    <w:bookmarkStart w:name="z2153" w:id="1951"/>
    <w:p>
      <w:pPr>
        <w:spacing w:after="0"/>
        <w:ind w:left="0"/>
        <w:jc w:val="both"/>
      </w:pPr>
      <w:r>
        <w:rPr>
          <w:rFonts w:ascii="Times New Roman"/>
          <w:b w:val="false"/>
          <w:i w:val="false"/>
          <w:color w:val="000000"/>
          <w:sz w:val="28"/>
        </w:rPr>
        <w:t>
      4) эксплуатант устанавливает с помощью графических средств изображения земной поверхности, что квалификация КВС дает ему право произвести посадку на соответствующем аэродроме; или</w:t>
      </w:r>
    </w:p>
    <w:bookmarkEnd w:id="1951"/>
    <w:bookmarkStart w:name="z2154" w:id="1952"/>
    <w:p>
      <w:pPr>
        <w:spacing w:after="0"/>
        <w:ind w:left="0"/>
        <w:jc w:val="both"/>
      </w:pPr>
      <w:r>
        <w:rPr>
          <w:rFonts w:ascii="Times New Roman"/>
          <w:b w:val="false"/>
          <w:i w:val="false"/>
          <w:color w:val="000000"/>
          <w:sz w:val="28"/>
        </w:rPr>
        <w:t>
      5) аэродром расположен рядом с аэродромом, на который КВС имеет право производить посадку.</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728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155" w:id="1953"/>
    <w:p>
      <w:pPr>
        <w:spacing w:after="0"/>
        <w:ind w:left="0"/>
        <w:jc w:val="both"/>
      </w:pPr>
      <w:r>
        <w:rPr>
          <w:rFonts w:ascii="Times New Roman"/>
          <w:b w:val="false"/>
          <w:i w:val="false"/>
          <w:color w:val="000000"/>
          <w:sz w:val="28"/>
        </w:rPr>
        <w:t>
      729. Эксплуатант ведет учет достижения уровня квалификации пилота в той мере, в какой это удовлетворяет уполномоченную организацию.</w:t>
      </w:r>
    </w:p>
    <w:bookmarkEnd w:id="1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729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156" w:id="1954"/>
    <w:p>
      <w:pPr>
        <w:spacing w:after="0"/>
        <w:ind w:left="0"/>
        <w:jc w:val="both"/>
      </w:pPr>
      <w:r>
        <w:rPr>
          <w:rFonts w:ascii="Times New Roman"/>
          <w:b w:val="false"/>
          <w:i w:val="false"/>
          <w:color w:val="000000"/>
          <w:sz w:val="28"/>
        </w:rPr>
        <w:t>
      730. Эксплуатант не назначает пилота на маршруте или в пределах района, установленного эксплуатантом и утвержденного уполномоченной организацией, если в течение предшествовавших 12 месяцев он не выполнил ни одного полета в составе летного экипажа в качестве пилота, инспектирующего пилота, или наблюдателя в кабине летного экипажа:</w:t>
      </w:r>
    </w:p>
    <w:bookmarkEnd w:id="1954"/>
    <w:bookmarkStart w:name="z2157" w:id="1955"/>
    <w:p>
      <w:pPr>
        <w:spacing w:after="0"/>
        <w:ind w:left="0"/>
        <w:jc w:val="both"/>
      </w:pPr>
      <w:r>
        <w:rPr>
          <w:rFonts w:ascii="Times New Roman"/>
          <w:b w:val="false"/>
          <w:i w:val="false"/>
          <w:color w:val="000000"/>
          <w:sz w:val="28"/>
        </w:rPr>
        <w:t>
      1) в этом установленном районе;</w:t>
      </w:r>
    </w:p>
    <w:bookmarkEnd w:id="1955"/>
    <w:bookmarkStart w:name="z2158" w:id="1956"/>
    <w:p>
      <w:pPr>
        <w:spacing w:after="0"/>
        <w:ind w:left="0"/>
        <w:jc w:val="both"/>
      </w:pPr>
      <w:r>
        <w:rPr>
          <w:rFonts w:ascii="Times New Roman"/>
          <w:b w:val="false"/>
          <w:i w:val="false"/>
          <w:color w:val="000000"/>
          <w:sz w:val="28"/>
        </w:rPr>
        <w:t>
      2) по любому маршруту, где схемы, связанные с этим маршрутом или с любыми аэродромами, которые предполагается использовать для взлета или посадки, требуют применения особых навыков или знаний.</w:t>
      </w:r>
    </w:p>
    <w:bookmarkEnd w:id="1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730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159" w:id="1957"/>
    <w:p>
      <w:pPr>
        <w:spacing w:after="0"/>
        <w:ind w:left="0"/>
        <w:jc w:val="both"/>
      </w:pPr>
      <w:r>
        <w:rPr>
          <w:rFonts w:ascii="Times New Roman"/>
          <w:b w:val="false"/>
          <w:i w:val="false"/>
          <w:color w:val="000000"/>
          <w:sz w:val="28"/>
        </w:rPr>
        <w:t>
      731. Когда КВС больше 12 месяцев не выполнял полеты по рядом проходящему маршруту или над аналогичной местностью в таком установленном районе, на маршруте или аэродроме и не отрабатывал такие схемы на тренажере, перед назначением его вновь КВС для полетов в этом районе или на этом маршруте, он проверяется эксплуатантом.</w:t>
      </w:r>
    </w:p>
    <w:bookmarkEnd w:id="1957"/>
    <w:bookmarkStart w:name="z2160" w:id="1958"/>
    <w:p>
      <w:pPr>
        <w:spacing w:after="0"/>
        <w:ind w:left="0"/>
        <w:jc w:val="left"/>
      </w:pPr>
      <w:r>
        <w:rPr>
          <w:rFonts w:ascii="Times New Roman"/>
          <w:b/>
          <w:i w:val="false"/>
          <w:color w:val="000000"/>
        </w:rPr>
        <w:t xml:space="preserve"> Глава 10. Особенности подготовки и выполнения полетов при осуществлении коммерческих воздушных перевозок</w:t>
      </w:r>
    </w:p>
    <w:bookmarkEnd w:id="1958"/>
    <w:bookmarkStart w:name="z2161" w:id="1959"/>
    <w:p>
      <w:pPr>
        <w:spacing w:after="0"/>
        <w:ind w:left="0"/>
        <w:jc w:val="left"/>
      </w:pPr>
      <w:r>
        <w:rPr>
          <w:rFonts w:ascii="Times New Roman"/>
          <w:b/>
          <w:i w:val="false"/>
          <w:color w:val="000000"/>
        </w:rPr>
        <w:t xml:space="preserve"> Параграф 1. Общие положения</w:t>
      </w:r>
    </w:p>
    <w:bookmarkEnd w:id="1959"/>
    <w:bookmarkStart w:name="z2162" w:id="1960"/>
    <w:p>
      <w:pPr>
        <w:spacing w:after="0"/>
        <w:ind w:left="0"/>
        <w:jc w:val="both"/>
      </w:pPr>
      <w:r>
        <w:rPr>
          <w:rFonts w:ascii="Times New Roman"/>
          <w:b w:val="false"/>
          <w:i w:val="false"/>
          <w:color w:val="000000"/>
          <w:sz w:val="28"/>
        </w:rPr>
        <w:t>
      732. Эксплуатант обеспечивает, чтобы все члены экипажа были ознакомлены с положениями Закона, правили процедур, касающимися их обязанностей и применимыми к районам полета ВС, используемым аэродромам и соответствующим аэронавигационным средствам.</w:t>
      </w:r>
    </w:p>
    <w:bookmarkEnd w:id="1960"/>
    <w:bookmarkStart w:name="z2163" w:id="1961"/>
    <w:p>
      <w:pPr>
        <w:spacing w:after="0"/>
        <w:ind w:left="0"/>
        <w:jc w:val="both"/>
      </w:pPr>
      <w:r>
        <w:rPr>
          <w:rFonts w:ascii="Times New Roman"/>
          <w:b w:val="false"/>
          <w:i w:val="false"/>
          <w:color w:val="000000"/>
          <w:sz w:val="28"/>
        </w:rPr>
        <w:t>
      733. Принятие решений о начале, продолжении и (или) прекращении полета, отклонении от плана полета возлагается на КВС в порядке, установленном РПП. При этом учитывается информация, предоставленная сотрудником по обеспечению полетов (полетным диспетчером), в случае, если утвержденным эксплуатантом методом контроля и наблюдения за выполнением полетов предусматривается его привлечение.</w:t>
      </w:r>
    </w:p>
    <w:bookmarkEnd w:id="1961"/>
    <w:bookmarkStart w:name="z2164" w:id="1962"/>
    <w:p>
      <w:pPr>
        <w:spacing w:after="0"/>
        <w:ind w:left="0"/>
        <w:jc w:val="both"/>
      </w:pPr>
      <w:r>
        <w:rPr>
          <w:rFonts w:ascii="Times New Roman"/>
          <w:b w:val="false"/>
          <w:i w:val="false"/>
          <w:color w:val="000000"/>
          <w:sz w:val="28"/>
        </w:rPr>
        <w:t>
      734. Эксплуатант обеспечивает КВС всей необходимой информацией касающейся поисково-спасательных служб в районе, над которым будет пролетать ВС.</w:t>
      </w:r>
    </w:p>
    <w:bookmarkEnd w:id="1962"/>
    <w:bookmarkStart w:name="z2165" w:id="1963"/>
    <w:p>
      <w:pPr>
        <w:spacing w:after="0"/>
        <w:ind w:left="0"/>
        <w:jc w:val="both"/>
      </w:pPr>
      <w:r>
        <w:rPr>
          <w:rFonts w:ascii="Times New Roman"/>
          <w:b w:val="false"/>
          <w:i w:val="false"/>
          <w:color w:val="000000"/>
          <w:sz w:val="28"/>
        </w:rPr>
        <w:t xml:space="preserve">
      735. Эксплуатант создает СУБП, которая соответствует объему и сложности выполняемых полетов, и удовлетворяет положениям параграфа 4 </w:t>
      </w:r>
      <w:r>
        <w:rPr>
          <w:rFonts w:ascii="Times New Roman"/>
          <w:b w:val="false"/>
          <w:i w:val="false"/>
          <w:color w:val="000000"/>
          <w:sz w:val="28"/>
        </w:rPr>
        <w:t>главы 1</w:t>
      </w:r>
      <w:r>
        <w:rPr>
          <w:rFonts w:ascii="Times New Roman"/>
          <w:b w:val="false"/>
          <w:i w:val="false"/>
          <w:color w:val="000000"/>
          <w:sz w:val="28"/>
        </w:rPr>
        <w:t xml:space="preserve"> настоящих Правил.</w:t>
      </w:r>
    </w:p>
    <w:bookmarkEnd w:id="1963"/>
    <w:bookmarkStart w:name="z2166" w:id="1964"/>
    <w:p>
      <w:pPr>
        <w:spacing w:after="0"/>
        <w:ind w:left="0"/>
        <w:jc w:val="both"/>
      </w:pPr>
      <w:r>
        <w:rPr>
          <w:rFonts w:ascii="Times New Roman"/>
          <w:b w:val="false"/>
          <w:i w:val="false"/>
          <w:color w:val="000000"/>
          <w:sz w:val="28"/>
        </w:rPr>
        <w:t>
      736. В рамках СУБП определяется структура функций в вопросах обеспечения безопасности полетов эксплуатанта, включая функции руководителей эксплуатанта по обеспечению безопасности полетов.</w:t>
      </w:r>
    </w:p>
    <w:bookmarkEnd w:id="1964"/>
    <w:bookmarkStart w:name="z2167" w:id="1965"/>
    <w:p>
      <w:pPr>
        <w:spacing w:after="0"/>
        <w:ind w:left="0"/>
        <w:jc w:val="both"/>
      </w:pPr>
      <w:r>
        <w:rPr>
          <w:rFonts w:ascii="Times New Roman"/>
          <w:b w:val="false"/>
          <w:i w:val="false"/>
          <w:color w:val="000000"/>
          <w:sz w:val="28"/>
        </w:rPr>
        <w:t>
      737. Эксплуатант ВС с максимальной взлетной массой более 27000 кг утверждает и выполняет программу анализа полетных данных как составную часть его СУБП.</w:t>
      </w:r>
    </w:p>
    <w:bookmarkEnd w:id="1965"/>
    <w:p>
      <w:pPr>
        <w:spacing w:after="0"/>
        <w:ind w:left="0"/>
        <w:jc w:val="both"/>
      </w:pPr>
      <w:r>
        <w:rPr>
          <w:rFonts w:ascii="Times New Roman"/>
          <w:b w:val="false"/>
          <w:i w:val="false"/>
          <w:color w:val="000000"/>
          <w:sz w:val="28"/>
        </w:rPr>
        <w:t>
      При проведении квалификационных проверок пилотов эксплуатант направляет данные средств объективного контроля в уполномоченную организацию. Программа анализа полетных данных обеспечивает защиту источника таких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737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169" w:id="1966"/>
    <w:p>
      <w:pPr>
        <w:spacing w:after="0"/>
        <w:ind w:left="0"/>
        <w:jc w:val="both"/>
      </w:pPr>
      <w:r>
        <w:rPr>
          <w:rFonts w:ascii="Times New Roman"/>
          <w:b w:val="false"/>
          <w:i w:val="false"/>
          <w:color w:val="000000"/>
          <w:sz w:val="28"/>
        </w:rPr>
        <w:t>
      738. В рамках СУБП эксплуатант создает систему документации по безопасности полетов, предназначенную для исполнения персоналом эксплуатанта.</w:t>
      </w:r>
    </w:p>
    <w:bookmarkEnd w:id="1966"/>
    <w:bookmarkStart w:name="z2170" w:id="1967"/>
    <w:p>
      <w:pPr>
        <w:spacing w:after="0"/>
        <w:ind w:left="0"/>
        <w:jc w:val="both"/>
      </w:pPr>
      <w:r>
        <w:rPr>
          <w:rFonts w:ascii="Times New Roman"/>
          <w:b w:val="false"/>
          <w:i w:val="false"/>
          <w:color w:val="000000"/>
          <w:sz w:val="28"/>
        </w:rPr>
        <w:t>
      739. Эксплуатант устанавливает процедуры, обеспечивающие выполнение следующих условий:</w:t>
      </w:r>
    </w:p>
    <w:bookmarkEnd w:id="1967"/>
    <w:bookmarkStart w:name="z2171" w:id="1968"/>
    <w:p>
      <w:pPr>
        <w:spacing w:after="0"/>
        <w:ind w:left="0"/>
        <w:jc w:val="both"/>
      </w:pPr>
      <w:r>
        <w:rPr>
          <w:rFonts w:ascii="Times New Roman"/>
          <w:b w:val="false"/>
          <w:i w:val="false"/>
          <w:color w:val="000000"/>
          <w:sz w:val="28"/>
        </w:rPr>
        <w:t>
      1) полет не выполняется, пока эксплуатант не удостоверится, что имеющиеся наземные и (или) водные средства для полета, безопасной эксплуатации ВС и защиты людей на борту, соответствуют условиям выполнения полета и правильно используются для этих целей;</w:t>
      </w:r>
    </w:p>
    <w:bookmarkEnd w:id="1968"/>
    <w:bookmarkStart w:name="z2172" w:id="1969"/>
    <w:p>
      <w:pPr>
        <w:spacing w:after="0"/>
        <w:ind w:left="0"/>
        <w:jc w:val="both"/>
      </w:pPr>
      <w:r>
        <w:rPr>
          <w:rFonts w:ascii="Times New Roman"/>
          <w:b w:val="false"/>
          <w:i w:val="false"/>
          <w:color w:val="000000"/>
          <w:sz w:val="28"/>
        </w:rPr>
        <w:t>
      2) о любых замеченных во время полетов неполадках в работе средств обеспечения полетов без излишней задержки сообщалось в организации, обслуживающие указанные средства.</w:t>
      </w:r>
    </w:p>
    <w:bookmarkEnd w:id="1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740.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4" w:id="1970"/>
    <w:p>
      <w:pPr>
        <w:spacing w:after="0"/>
        <w:ind w:left="0"/>
        <w:jc w:val="both"/>
      </w:pPr>
      <w:r>
        <w:rPr>
          <w:rFonts w:ascii="Times New Roman"/>
          <w:b w:val="false"/>
          <w:i w:val="false"/>
          <w:color w:val="000000"/>
          <w:sz w:val="28"/>
        </w:rPr>
        <w:t>
      741. Эксплуатант в обязательном порядке предоставляет экземпляр РПП, а также все изменения и/или пересмотренные положения на утверждение в уполномоченную организацию.</w:t>
      </w:r>
    </w:p>
    <w:bookmarkEnd w:id="1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5" w:id="1971"/>
    <w:p>
      <w:pPr>
        <w:spacing w:after="0"/>
        <w:ind w:left="0"/>
        <w:jc w:val="both"/>
      </w:pPr>
      <w:r>
        <w:rPr>
          <w:rFonts w:ascii="Times New Roman"/>
          <w:b w:val="false"/>
          <w:i w:val="false"/>
          <w:color w:val="000000"/>
          <w:sz w:val="28"/>
        </w:rPr>
        <w:t>
      742. Эксплуатант обеспечивает, чтобы весь авиационный персонал, обеспечивающий и выполняющий полеты, был проинструктирован относительно своих обязанностей и функций.</w:t>
      </w:r>
    </w:p>
    <w:bookmarkEnd w:id="1971"/>
    <w:bookmarkStart w:name="z2176" w:id="1972"/>
    <w:p>
      <w:pPr>
        <w:spacing w:after="0"/>
        <w:ind w:left="0"/>
        <w:jc w:val="both"/>
      </w:pPr>
      <w:r>
        <w:rPr>
          <w:rFonts w:ascii="Times New Roman"/>
          <w:b w:val="false"/>
          <w:i w:val="false"/>
          <w:color w:val="000000"/>
          <w:sz w:val="28"/>
        </w:rPr>
        <w:t>
      743. Эксплуатант обеспечивает авиационный персонал и экипаж РЛЭ по каждому типу эксплуатируемых ВС, в котором содержатся процедуры по эксплуатации ВС в обычной, нештатной и аварийной ситуациях.</w:t>
      </w:r>
    </w:p>
    <w:bookmarkEnd w:id="1972"/>
    <w:bookmarkStart w:name="z2177" w:id="1973"/>
    <w:p>
      <w:pPr>
        <w:spacing w:after="0"/>
        <w:ind w:left="0"/>
        <w:jc w:val="both"/>
      </w:pPr>
      <w:r>
        <w:rPr>
          <w:rFonts w:ascii="Times New Roman"/>
          <w:b w:val="false"/>
          <w:i w:val="false"/>
          <w:color w:val="000000"/>
          <w:sz w:val="28"/>
        </w:rPr>
        <w:t>
      744. Эксплуатант разрабатывает карты контрольных проверок с учетом положений РЛЭ, РПП и человеческого фактора, и обеспечивает их применение экипажами до, во время и после полета.</w:t>
      </w:r>
    </w:p>
    <w:bookmarkEnd w:id="1973"/>
    <w:bookmarkStart w:name="z2178" w:id="1974"/>
    <w:p>
      <w:pPr>
        <w:spacing w:after="0"/>
        <w:ind w:left="0"/>
        <w:jc w:val="both"/>
      </w:pPr>
      <w:r>
        <w:rPr>
          <w:rFonts w:ascii="Times New Roman"/>
          <w:b w:val="false"/>
          <w:i w:val="false"/>
          <w:color w:val="000000"/>
          <w:sz w:val="28"/>
        </w:rPr>
        <w:t xml:space="preserve">
      745. Эксплуатант в соответствии с положениями параграфа 10 </w:t>
      </w:r>
      <w:r>
        <w:rPr>
          <w:rFonts w:ascii="Times New Roman"/>
          <w:b w:val="false"/>
          <w:i w:val="false"/>
          <w:color w:val="000000"/>
          <w:sz w:val="28"/>
        </w:rPr>
        <w:t>главы 6</w:t>
      </w:r>
      <w:r>
        <w:rPr>
          <w:rFonts w:ascii="Times New Roman"/>
          <w:b w:val="false"/>
          <w:i w:val="false"/>
          <w:color w:val="000000"/>
          <w:sz w:val="28"/>
        </w:rPr>
        <w:t xml:space="preserve"> настоящих Правил устанавливает минимальные абсолютные высоты полета по ППП на маршрутах, не менее установленных государством, над территорией которого выполняется полет.</w:t>
      </w:r>
    </w:p>
    <w:bookmarkEnd w:id="1974"/>
    <w:bookmarkStart w:name="z2179" w:id="1975"/>
    <w:p>
      <w:pPr>
        <w:spacing w:after="0"/>
        <w:ind w:left="0"/>
        <w:jc w:val="both"/>
      </w:pPr>
      <w:r>
        <w:rPr>
          <w:rFonts w:ascii="Times New Roman"/>
          <w:b w:val="false"/>
          <w:i w:val="false"/>
          <w:color w:val="000000"/>
          <w:sz w:val="28"/>
        </w:rPr>
        <w:t>
      746. Эксплуатант указывает в РПП метод определения минимальных абсолютных высот для полетов по ППП по маршрутам, где государством, над территорией которого выполняются полеты, или государством, отвечающим за аэронавигационное обслуживание, они не установлены.</w:t>
      </w:r>
    </w:p>
    <w:bookmarkEnd w:id="1975"/>
    <w:bookmarkStart w:name="z2180" w:id="1976"/>
    <w:p>
      <w:pPr>
        <w:spacing w:after="0"/>
        <w:ind w:left="0"/>
        <w:jc w:val="both"/>
      </w:pPr>
      <w:r>
        <w:rPr>
          <w:rFonts w:ascii="Times New Roman"/>
          <w:b w:val="false"/>
          <w:i w:val="false"/>
          <w:color w:val="000000"/>
          <w:sz w:val="28"/>
        </w:rPr>
        <w:t>
      Минимальные абсолютные высоты полетов, определяемые в соответствии с вышеуказанным методом, не меньше указанных в Приложении 2 к Конвенции ИКАО.</w:t>
      </w:r>
    </w:p>
    <w:bookmarkEnd w:id="1976"/>
    <w:bookmarkStart w:name="z2181" w:id="1977"/>
    <w:p>
      <w:pPr>
        <w:spacing w:after="0"/>
        <w:ind w:left="0"/>
        <w:jc w:val="both"/>
      </w:pPr>
      <w:r>
        <w:rPr>
          <w:rFonts w:ascii="Times New Roman"/>
          <w:b w:val="false"/>
          <w:i w:val="false"/>
          <w:color w:val="000000"/>
          <w:sz w:val="28"/>
        </w:rPr>
        <w:t>
      747. Метод определения минимальных абсолютных высот, указанный в РПП, утверждается эксплуатантом в уполномоченной организации.</w:t>
      </w:r>
    </w:p>
    <w:bookmarkEnd w:id="1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747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182" w:id="1978"/>
    <w:p>
      <w:pPr>
        <w:spacing w:after="0"/>
        <w:ind w:left="0"/>
        <w:jc w:val="left"/>
      </w:pPr>
      <w:r>
        <w:rPr>
          <w:rFonts w:ascii="Times New Roman"/>
          <w:b/>
          <w:i w:val="false"/>
          <w:color w:val="000000"/>
        </w:rPr>
        <w:t xml:space="preserve"> Параграф 2. Эксплуатационные минимумы аэродромов</w:t>
      </w:r>
    </w:p>
    <w:bookmarkEnd w:id="1978"/>
    <w:bookmarkStart w:name="z2183" w:id="1979"/>
    <w:p>
      <w:pPr>
        <w:spacing w:after="0"/>
        <w:ind w:left="0"/>
        <w:jc w:val="both"/>
      </w:pPr>
      <w:r>
        <w:rPr>
          <w:rFonts w:ascii="Times New Roman"/>
          <w:b w:val="false"/>
          <w:i w:val="false"/>
          <w:color w:val="000000"/>
          <w:sz w:val="28"/>
        </w:rPr>
        <w:t xml:space="preserve">
      748. Полет на аэродром намеченной посадки продолжается в том случае, если есть данные о том, что к расчетному времени прилета посадка на этом аэродроме или на одном из запасных аэродромов пункта назначения будет выполнена с соблюдением эксплуатационных минимумов в соответствии с положениями параграфа 11 </w:t>
      </w:r>
      <w:r>
        <w:rPr>
          <w:rFonts w:ascii="Times New Roman"/>
          <w:b w:val="false"/>
          <w:i w:val="false"/>
          <w:color w:val="000000"/>
          <w:sz w:val="28"/>
        </w:rPr>
        <w:t>главы 6</w:t>
      </w:r>
      <w:r>
        <w:rPr>
          <w:rFonts w:ascii="Times New Roman"/>
          <w:b w:val="false"/>
          <w:i w:val="false"/>
          <w:color w:val="000000"/>
          <w:sz w:val="28"/>
        </w:rPr>
        <w:t xml:space="preserve"> настоящих Правил.</w:t>
      </w:r>
    </w:p>
    <w:bookmarkEnd w:id="1979"/>
    <w:bookmarkStart w:name="z2184" w:id="1980"/>
    <w:p>
      <w:pPr>
        <w:spacing w:after="0"/>
        <w:ind w:left="0"/>
        <w:jc w:val="both"/>
      </w:pPr>
      <w:r>
        <w:rPr>
          <w:rFonts w:ascii="Times New Roman"/>
          <w:b w:val="false"/>
          <w:i w:val="false"/>
          <w:color w:val="000000"/>
          <w:sz w:val="28"/>
        </w:rPr>
        <w:t xml:space="preserve">
      Руление, взлет, набор высоты, крейсерский полет (полет по маршруту), снижение, заход на посадку и посадка осуществляются в соответствии с положениями параграфов 11-15 </w:t>
      </w:r>
      <w:r>
        <w:rPr>
          <w:rFonts w:ascii="Times New Roman"/>
          <w:b w:val="false"/>
          <w:i w:val="false"/>
          <w:color w:val="000000"/>
          <w:sz w:val="28"/>
        </w:rPr>
        <w:t>главы 8</w:t>
      </w:r>
      <w:r>
        <w:rPr>
          <w:rFonts w:ascii="Times New Roman"/>
          <w:b w:val="false"/>
          <w:i w:val="false"/>
          <w:color w:val="000000"/>
          <w:sz w:val="28"/>
        </w:rPr>
        <w:t xml:space="preserve"> настоящих Правил.</w:t>
      </w:r>
    </w:p>
    <w:bookmarkEnd w:id="1980"/>
    <w:bookmarkStart w:name="z2185" w:id="1981"/>
    <w:p>
      <w:pPr>
        <w:spacing w:after="0"/>
        <w:ind w:left="0"/>
        <w:jc w:val="both"/>
      </w:pPr>
      <w:r>
        <w:rPr>
          <w:rFonts w:ascii="Times New Roman"/>
          <w:b w:val="false"/>
          <w:i w:val="false"/>
          <w:color w:val="000000"/>
          <w:sz w:val="28"/>
        </w:rPr>
        <w:t>
      749. Заход на посадку по приборам и посадка по САТ II и САТ III, а также при видимости менее 800 м не разрешается, если не предоставляется информация о RVR.</w:t>
      </w:r>
    </w:p>
    <w:bookmarkEnd w:id="1981"/>
    <w:bookmarkStart w:name="z2186" w:id="1982"/>
    <w:p>
      <w:pPr>
        <w:spacing w:after="0"/>
        <w:ind w:left="0"/>
        <w:jc w:val="both"/>
      </w:pPr>
      <w:r>
        <w:rPr>
          <w:rFonts w:ascii="Times New Roman"/>
          <w:b w:val="false"/>
          <w:i w:val="false"/>
          <w:color w:val="000000"/>
          <w:sz w:val="28"/>
        </w:rPr>
        <w:t xml:space="preserve">
      750. Эксплуатант обеспечивает выполнение процедур пересечения порога ВПП ВС в посадочной конфигурации с достаточным запасом высоты в соответствии с положениями </w:t>
      </w:r>
      <w:r>
        <w:rPr>
          <w:rFonts w:ascii="Times New Roman"/>
          <w:b w:val="false"/>
          <w:i w:val="false"/>
          <w:color w:val="000000"/>
          <w:sz w:val="28"/>
        </w:rPr>
        <w:t>пункта 311</w:t>
      </w:r>
      <w:r>
        <w:rPr>
          <w:rFonts w:ascii="Times New Roman"/>
          <w:b w:val="false"/>
          <w:i w:val="false"/>
          <w:color w:val="000000"/>
          <w:sz w:val="28"/>
        </w:rPr>
        <w:t xml:space="preserve"> настоящих Правил.</w:t>
      </w:r>
    </w:p>
    <w:bookmarkEnd w:id="1982"/>
    <w:bookmarkStart w:name="z2187" w:id="1983"/>
    <w:p>
      <w:pPr>
        <w:spacing w:after="0"/>
        <w:ind w:left="0"/>
        <w:jc w:val="left"/>
      </w:pPr>
      <w:r>
        <w:rPr>
          <w:rFonts w:ascii="Times New Roman"/>
          <w:b/>
          <w:i w:val="false"/>
          <w:color w:val="000000"/>
        </w:rPr>
        <w:t xml:space="preserve"> Параграф 3. Пассажиры</w:t>
      </w:r>
    </w:p>
    <w:bookmarkEnd w:id="1983"/>
    <w:bookmarkStart w:name="z2193" w:id="1984"/>
    <w:p>
      <w:pPr>
        <w:spacing w:after="0"/>
        <w:ind w:left="0"/>
        <w:jc w:val="both"/>
      </w:pPr>
      <w:r>
        <w:rPr>
          <w:rFonts w:ascii="Times New Roman"/>
          <w:b w:val="false"/>
          <w:i w:val="false"/>
          <w:color w:val="000000"/>
          <w:sz w:val="28"/>
        </w:rPr>
        <w:t>
      751. Эксплуатант принимает меры к тому, чтобы пассажирам доводилась информация, указанная в параграфе 17 главы 1 настоящих Правил, чтобы пассажиры были ознакомлены с местами размещения и правилами использования:</w:t>
      </w:r>
    </w:p>
    <w:bookmarkEnd w:id="1984"/>
    <w:p>
      <w:pPr>
        <w:spacing w:after="0"/>
        <w:ind w:left="0"/>
        <w:jc w:val="both"/>
      </w:pPr>
      <w:r>
        <w:rPr>
          <w:rFonts w:ascii="Times New Roman"/>
          <w:b w:val="false"/>
          <w:i w:val="false"/>
          <w:color w:val="000000"/>
          <w:sz w:val="28"/>
        </w:rPr>
        <w:t>
      1) привязных ремней;</w:t>
      </w:r>
    </w:p>
    <w:p>
      <w:pPr>
        <w:spacing w:after="0"/>
        <w:ind w:left="0"/>
        <w:jc w:val="both"/>
      </w:pPr>
      <w:r>
        <w:rPr>
          <w:rFonts w:ascii="Times New Roman"/>
          <w:b w:val="false"/>
          <w:i w:val="false"/>
          <w:color w:val="000000"/>
          <w:sz w:val="28"/>
        </w:rPr>
        <w:t>
      2) аварийных выходов;</w:t>
      </w:r>
    </w:p>
    <w:p>
      <w:pPr>
        <w:spacing w:after="0"/>
        <w:ind w:left="0"/>
        <w:jc w:val="both"/>
      </w:pPr>
      <w:r>
        <w:rPr>
          <w:rFonts w:ascii="Times New Roman"/>
          <w:b w:val="false"/>
          <w:i w:val="false"/>
          <w:color w:val="000000"/>
          <w:sz w:val="28"/>
        </w:rPr>
        <w:t>
      3) спасательных жилетов, если они предусматриваются на борту;</w:t>
      </w:r>
    </w:p>
    <w:p>
      <w:pPr>
        <w:spacing w:after="0"/>
        <w:ind w:left="0"/>
        <w:jc w:val="both"/>
      </w:pPr>
      <w:r>
        <w:rPr>
          <w:rFonts w:ascii="Times New Roman"/>
          <w:b w:val="false"/>
          <w:i w:val="false"/>
          <w:color w:val="000000"/>
          <w:sz w:val="28"/>
        </w:rPr>
        <w:t>
      4) кислородного оборудования, если предусматривается его использование пассажирами;</w:t>
      </w:r>
    </w:p>
    <w:p>
      <w:pPr>
        <w:spacing w:after="0"/>
        <w:ind w:left="0"/>
        <w:jc w:val="both"/>
      </w:pPr>
      <w:r>
        <w:rPr>
          <w:rFonts w:ascii="Times New Roman"/>
          <w:b w:val="false"/>
          <w:i w:val="false"/>
          <w:color w:val="000000"/>
          <w:sz w:val="28"/>
        </w:rPr>
        <w:t>
      5) другого аварийно-спасательного оборудования индивидуального пользования, включая карточки аварийного инструктажа пассажиров.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4" w:id="1985"/>
    <w:p>
      <w:pPr>
        <w:spacing w:after="0"/>
        <w:ind w:left="0"/>
        <w:jc w:val="both"/>
      </w:pPr>
      <w:r>
        <w:rPr>
          <w:rFonts w:ascii="Times New Roman"/>
          <w:b w:val="false"/>
          <w:i w:val="false"/>
          <w:color w:val="000000"/>
          <w:sz w:val="28"/>
        </w:rPr>
        <w:t>
      752. Эксплуатант информирует пассажиров о месте размещения и общем порядке использования основного бортового аварийно-спасательного оборудования, предназначенного для коллективного пользования.</w:t>
      </w:r>
    </w:p>
    <w:bookmarkEnd w:id="1985"/>
    <w:bookmarkStart w:name="z2195" w:id="1986"/>
    <w:p>
      <w:pPr>
        <w:spacing w:after="0"/>
        <w:ind w:left="0"/>
        <w:jc w:val="both"/>
      </w:pPr>
      <w:r>
        <w:rPr>
          <w:rFonts w:ascii="Times New Roman"/>
          <w:b w:val="false"/>
          <w:i w:val="false"/>
          <w:color w:val="000000"/>
          <w:sz w:val="28"/>
        </w:rPr>
        <w:t>
      753. Эксплуатант принимает меры к тому, чтобы при возникновении в полете аварийной обстановки, пассажиры инструктировались о таких экстренных действиях, которые могут быть целесообразными при данных обстоятельствах.</w:t>
      </w:r>
    </w:p>
    <w:bookmarkEnd w:id="1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753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6" w:id="1987"/>
    <w:p>
      <w:pPr>
        <w:spacing w:after="0"/>
        <w:ind w:left="0"/>
        <w:jc w:val="both"/>
      </w:pPr>
      <w:r>
        <w:rPr>
          <w:rFonts w:ascii="Times New Roman"/>
          <w:b w:val="false"/>
          <w:i w:val="false"/>
          <w:color w:val="000000"/>
          <w:sz w:val="28"/>
        </w:rPr>
        <w:t>
      754. Эксплуатант принимает меры к тому, чтобы во время взлета и посадки, а также в любое время, когда по причине турбулентности или любой аварийной обстановки, возникающей в ходе полета, считается необходимым, все пассажиры на борту ВС были пристегнуты к своим креслам привязными ремнями или других предусмотренных устройств привязной системы.</w:t>
      </w:r>
    </w:p>
    <w:bookmarkEnd w:id="1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7" w:id="1988"/>
    <w:p>
      <w:pPr>
        <w:spacing w:after="0"/>
        <w:ind w:left="0"/>
        <w:jc w:val="left"/>
      </w:pPr>
      <w:r>
        <w:rPr>
          <w:rFonts w:ascii="Times New Roman"/>
          <w:b/>
          <w:i w:val="false"/>
          <w:color w:val="000000"/>
        </w:rPr>
        <w:t xml:space="preserve"> Параграф 4. Подготовка к полетам</w:t>
      </w:r>
    </w:p>
    <w:bookmarkEnd w:id="1988"/>
    <w:bookmarkStart w:name="z2205" w:id="1989"/>
    <w:p>
      <w:pPr>
        <w:spacing w:after="0"/>
        <w:ind w:left="0"/>
        <w:jc w:val="both"/>
      </w:pPr>
      <w:r>
        <w:rPr>
          <w:rFonts w:ascii="Times New Roman"/>
          <w:b w:val="false"/>
          <w:i w:val="false"/>
          <w:color w:val="000000"/>
          <w:sz w:val="28"/>
        </w:rPr>
        <w:t>
      755. Полет не начинается, пока не будет документально удостоверено, что КВС удовлетворен результатами предполетной подготовки, подтверждающими, что:</w:t>
      </w:r>
    </w:p>
    <w:bookmarkEnd w:id="1989"/>
    <w:p>
      <w:pPr>
        <w:spacing w:after="0"/>
        <w:ind w:left="0"/>
        <w:jc w:val="both"/>
      </w:pPr>
      <w:r>
        <w:rPr>
          <w:rFonts w:ascii="Times New Roman"/>
          <w:b w:val="false"/>
          <w:i w:val="false"/>
          <w:color w:val="000000"/>
          <w:sz w:val="28"/>
        </w:rPr>
        <w:t>
      1) экипаж и ВС подготовлены к полетам и на борту ВС имеются соответствующие сертификаты и свидетельства (летной годности, регистрации);</w:t>
      </w:r>
    </w:p>
    <w:p>
      <w:pPr>
        <w:spacing w:after="0"/>
        <w:ind w:left="0"/>
        <w:jc w:val="both"/>
      </w:pPr>
      <w:r>
        <w:rPr>
          <w:rFonts w:ascii="Times New Roman"/>
          <w:b w:val="false"/>
          <w:i w:val="false"/>
          <w:color w:val="000000"/>
          <w:sz w:val="28"/>
        </w:rPr>
        <w:t>
      2) приборы и оборудование, предусмотренные в главе 5 настоящих Правил для конкретного типа предстоящего полета, установлены в достаточном количестве для данного рейса;</w:t>
      </w:r>
    </w:p>
    <w:p>
      <w:pPr>
        <w:spacing w:after="0"/>
        <w:ind w:left="0"/>
        <w:jc w:val="both"/>
      </w:pPr>
      <w:r>
        <w:rPr>
          <w:rFonts w:ascii="Times New Roman"/>
          <w:b w:val="false"/>
          <w:i w:val="false"/>
          <w:color w:val="000000"/>
          <w:sz w:val="28"/>
        </w:rPr>
        <w:t>
      3) на ВС выдано свидетельство о техническом обслуживании;</w:t>
      </w:r>
    </w:p>
    <w:p>
      <w:pPr>
        <w:spacing w:after="0"/>
        <w:ind w:left="0"/>
        <w:jc w:val="both"/>
      </w:pPr>
      <w:r>
        <w:rPr>
          <w:rFonts w:ascii="Times New Roman"/>
          <w:b w:val="false"/>
          <w:i w:val="false"/>
          <w:color w:val="000000"/>
          <w:sz w:val="28"/>
        </w:rPr>
        <w:t>
      4) масса ВС и расположение центра тяжести позволяют безопасно выполнять полет с учетом ожидаемых условий полета;</w:t>
      </w:r>
    </w:p>
    <w:p>
      <w:pPr>
        <w:spacing w:after="0"/>
        <w:ind w:left="0"/>
        <w:jc w:val="both"/>
      </w:pPr>
      <w:r>
        <w:rPr>
          <w:rFonts w:ascii="Times New Roman"/>
          <w:b w:val="false"/>
          <w:i w:val="false"/>
          <w:color w:val="000000"/>
          <w:sz w:val="28"/>
        </w:rPr>
        <w:t>
      5) любой имеющийся на борту груз правильно распределен и надежно закреплен;</w:t>
      </w:r>
    </w:p>
    <w:p>
      <w:pPr>
        <w:spacing w:after="0"/>
        <w:ind w:left="0"/>
        <w:jc w:val="both"/>
      </w:pPr>
      <w:r>
        <w:rPr>
          <w:rFonts w:ascii="Times New Roman"/>
          <w:b w:val="false"/>
          <w:i w:val="false"/>
          <w:color w:val="000000"/>
          <w:sz w:val="28"/>
        </w:rPr>
        <w:t>
      6) произведена проверка, результаты которой показали, что эксплуатационные ограничения, в ходе намеченного полета соблюдены;</w:t>
      </w:r>
    </w:p>
    <w:p>
      <w:pPr>
        <w:spacing w:after="0"/>
        <w:ind w:left="0"/>
        <w:jc w:val="both"/>
      </w:pPr>
      <w:r>
        <w:rPr>
          <w:rFonts w:ascii="Times New Roman"/>
          <w:b w:val="false"/>
          <w:i w:val="false"/>
          <w:color w:val="000000"/>
          <w:sz w:val="28"/>
        </w:rPr>
        <w:t>
      7) соблюдены положения параграфа 5 настоящей главы по составлению рабочего плана полета.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755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6" w:id="1990"/>
    <w:p>
      <w:pPr>
        <w:spacing w:after="0"/>
        <w:ind w:left="0"/>
        <w:jc w:val="both"/>
      </w:pPr>
      <w:r>
        <w:rPr>
          <w:rFonts w:ascii="Times New Roman"/>
          <w:b w:val="false"/>
          <w:i w:val="false"/>
          <w:color w:val="000000"/>
          <w:sz w:val="28"/>
        </w:rPr>
        <w:t>
      756. Заполненную документацию о подготовке к полету эксплуатант сохраняет в течение 3 (трех) месяцев.</w:t>
      </w:r>
    </w:p>
    <w:bookmarkEnd w:id="1990"/>
    <w:bookmarkStart w:name="z2207" w:id="1991"/>
    <w:p>
      <w:pPr>
        <w:spacing w:after="0"/>
        <w:ind w:left="0"/>
        <w:jc w:val="both"/>
      </w:pPr>
      <w:r>
        <w:rPr>
          <w:rFonts w:ascii="Times New Roman"/>
          <w:b w:val="false"/>
          <w:i w:val="false"/>
          <w:color w:val="000000"/>
          <w:sz w:val="28"/>
        </w:rPr>
        <w:t xml:space="preserve">
      757. При составлении рабочего плана выполняются положения </w:t>
      </w:r>
      <w:r>
        <w:rPr>
          <w:rFonts w:ascii="Times New Roman"/>
          <w:b w:val="false"/>
          <w:i w:val="false"/>
          <w:color w:val="000000"/>
          <w:sz w:val="28"/>
        </w:rPr>
        <w:t>пункта 765</w:t>
      </w:r>
      <w:r>
        <w:rPr>
          <w:rFonts w:ascii="Times New Roman"/>
          <w:b w:val="false"/>
          <w:i w:val="false"/>
          <w:color w:val="000000"/>
          <w:sz w:val="28"/>
        </w:rPr>
        <w:t xml:space="preserve"> настоящих Правил.</w:t>
      </w:r>
    </w:p>
    <w:bookmarkEnd w:id="1991"/>
    <w:bookmarkStart w:name="z2208" w:id="1992"/>
    <w:p>
      <w:pPr>
        <w:spacing w:after="0"/>
        <w:ind w:left="0"/>
        <w:jc w:val="both"/>
      </w:pPr>
      <w:r>
        <w:rPr>
          <w:rFonts w:ascii="Times New Roman"/>
          <w:b w:val="false"/>
          <w:i w:val="false"/>
          <w:color w:val="000000"/>
          <w:sz w:val="28"/>
        </w:rPr>
        <w:t>
      758. Заправка ВС топливом во время посадки пассажиров, нахождения их на борту или высадки производится в соответствии с положениями параграфа 20 главы 6 настоящих Правил.</w:t>
      </w:r>
    </w:p>
    <w:bookmarkEnd w:id="1992"/>
    <w:bookmarkStart w:name="z2209" w:id="1993"/>
    <w:p>
      <w:pPr>
        <w:spacing w:after="0"/>
        <w:ind w:left="0"/>
        <w:jc w:val="both"/>
      </w:pPr>
      <w:r>
        <w:rPr>
          <w:rFonts w:ascii="Times New Roman"/>
          <w:b w:val="false"/>
          <w:i w:val="false"/>
          <w:color w:val="000000"/>
          <w:sz w:val="28"/>
        </w:rPr>
        <w:t>
      759. ВС для полетов на абсолютных высотах, где атмосферное давление в кабинах летного экипажа и пассажиров составляет менее 700 гПа, оборудуется аппаратурой для хранения и подачи кислорода, запас которого необходимо иметь на борту в соответствии с положениями параграфа 21 главы 6 настоящих Правил.</w:t>
      </w:r>
    </w:p>
    <w:bookmarkEnd w:id="1993"/>
    <w:bookmarkStart w:name="z2210" w:id="1994"/>
    <w:p>
      <w:pPr>
        <w:spacing w:after="0"/>
        <w:ind w:left="0"/>
        <w:jc w:val="both"/>
      </w:pPr>
      <w:r>
        <w:rPr>
          <w:rFonts w:ascii="Times New Roman"/>
          <w:b w:val="false"/>
          <w:i w:val="false"/>
          <w:color w:val="000000"/>
          <w:sz w:val="28"/>
        </w:rPr>
        <w:t xml:space="preserve">
      760. Полет продолжается в направлении аэродрома назначения, если имеется самая последняя информация, что к расчетному времени прибытия посадка на нем или на запасном аэродроме будет выполнена с соблюдением эксплуатационных минимумов, установленных в соответствии с положениями параграфа 11 </w:t>
      </w:r>
      <w:r>
        <w:rPr>
          <w:rFonts w:ascii="Times New Roman"/>
          <w:b w:val="false"/>
          <w:i w:val="false"/>
          <w:color w:val="000000"/>
          <w:sz w:val="28"/>
        </w:rPr>
        <w:t>главы 6</w:t>
      </w:r>
      <w:r>
        <w:rPr>
          <w:rFonts w:ascii="Times New Roman"/>
          <w:b w:val="false"/>
          <w:i w:val="false"/>
          <w:color w:val="000000"/>
          <w:sz w:val="28"/>
        </w:rPr>
        <w:t xml:space="preserve"> настоящих Правил.</w:t>
      </w:r>
    </w:p>
    <w:bookmarkEnd w:id="1994"/>
    <w:bookmarkStart w:name="z2211" w:id="1995"/>
    <w:p>
      <w:pPr>
        <w:spacing w:after="0"/>
        <w:ind w:left="0"/>
        <w:jc w:val="both"/>
      </w:pPr>
      <w:r>
        <w:rPr>
          <w:rFonts w:ascii="Times New Roman"/>
          <w:b w:val="false"/>
          <w:i w:val="false"/>
          <w:color w:val="000000"/>
          <w:sz w:val="28"/>
        </w:rPr>
        <w:t>
      761. Полет выполняется в соответствии с положениями параграфов 6-16 главы 8 настоящих Правил.</w:t>
      </w:r>
    </w:p>
    <w:bookmarkEnd w:id="1995"/>
    <w:bookmarkStart w:name="z2212" w:id="1996"/>
    <w:p>
      <w:pPr>
        <w:spacing w:after="0"/>
        <w:ind w:left="0"/>
        <w:jc w:val="both"/>
      </w:pPr>
      <w:r>
        <w:rPr>
          <w:rFonts w:ascii="Times New Roman"/>
          <w:b w:val="false"/>
          <w:i w:val="false"/>
          <w:color w:val="000000"/>
          <w:sz w:val="28"/>
        </w:rPr>
        <w:t xml:space="preserve">
      762. Все члены экипажа непрерывно пользуются кислородом для дыхания в любых случаях, когда возникают обстоятельства, для которых необходим запас кислорода в соответствии с положениями параграфа 21 </w:t>
      </w:r>
      <w:r>
        <w:rPr>
          <w:rFonts w:ascii="Times New Roman"/>
          <w:b w:val="false"/>
          <w:i w:val="false"/>
          <w:color w:val="000000"/>
          <w:sz w:val="28"/>
        </w:rPr>
        <w:t>главы 6</w:t>
      </w:r>
      <w:r>
        <w:rPr>
          <w:rFonts w:ascii="Times New Roman"/>
          <w:b w:val="false"/>
          <w:i w:val="false"/>
          <w:color w:val="000000"/>
          <w:sz w:val="28"/>
        </w:rPr>
        <w:t xml:space="preserve"> настоящих Правил.</w:t>
      </w:r>
    </w:p>
    <w:bookmarkEnd w:id="1996"/>
    <w:bookmarkStart w:name="z2213" w:id="1997"/>
    <w:p>
      <w:pPr>
        <w:spacing w:after="0"/>
        <w:ind w:left="0"/>
        <w:jc w:val="both"/>
      </w:pPr>
      <w:r>
        <w:rPr>
          <w:rFonts w:ascii="Times New Roman"/>
          <w:b w:val="false"/>
          <w:i w:val="false"/>
          <w:color w:val="000000"/>
          <w:sz w:val="28"/>
        </w:rPr>
        <w:t>
      763. Все члены летного экипажа с герметизированными кабинами, выполняющих полет на такой высоте, где атмосферное давление составляет менее 376 гПа, имеют на своих рабочих местах быстро надевающуюся кислородную маску, которая обеспечивает при первой необходимости немедленную подачу кислорода.</w:t>
      </w:r>
    </w:p>
    <w:bookmarkEnd w:id="1997"/>
    <w:bookmarkStart w:name="z2214" w:id="1998"/>
    <w:p>
      <w:pPr>
        <w:spacing w:after="0"/>
        <w:ind w:left="0"/>
        <w:jc w:val="both"/>
      </w:pPr>
      <w:r>
        <w:rPr>
          <w:rFonts w:ascii="Times New Roman"/>
          <w:b w:val="false"/>
          <w:i w:val="false"/>
          <w:color w:val="000000"/>
          <w:sz w:val="28"/>
        </w:rPr>
        <w:t>
      764. Для каждой оборудованной ВПП или аэродрома, используемого для выполнения полетов по приборам, государством, в котором расположен данный аэродром, утверждаются и публикуются одна или несколько схем захода на посадку по приборам, предназначенные для обеспечения заходов на посадку по приборам.</w:t>
      </w:r>
    </w:p>
    <w:bookmarkEnd w:id="1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5" w:id="1999"/>
    <w:p>
      <w:pPr>
        <w:spacing w:after="0"/>
        <w:ind w:left="0"/>
        <w:jc w:val="left"/>
      </w:pPr>
      <w:r>
        <w:rPr>
          <w:rFonts w:ascii="Times New Roman"/>
          <w:b/>
          <w:i w:val="false"/>
          <w:color w:val="000000"/>
        </w:rPr>
        <w:t xml:space="preserve"> Параграф 5. Составление рабочего плана полета</w:t>
      </w:r>
    </w:p>
    <w:bookmarkEnd w:id="1999"/>
    <w:bookmarkStart w:name="z2217" w:id="2000"/>
    <w:p>
      <w:pPr>
        <w:spacing w:after="0"/>
        <w:ind w:left="0"/>
        <w:jc w:val="both"/>
      </w:pPr>
      <w:r>
        <w:rPr>
          <w:rFonts w:ascii="Times New Roman"/>
          <w:b w:val="false"/>
          <w:i w:val="false"/>
          <w:color w:val="000000"/>
          <w:sz w:val="28"/>
        </w:rPr>
        <w:t>
      765. Рабочий план полета (навигационный расчет) составляется на каждый намечаемый полет или серию полетов в порядке, определенном в РПП эксплуатанта. Рабочий план полета утверждается КВС и, когда это предусмотрено РПП сотрудником по обеспечению полетов/полетным диспетчером.</w:t>
      </w:r>
    </w:p>
    <w:bookmarkEnd w:id="2000"/>
    <w:p>
      <w:pPr>
        <w:spacing w:after="0"/>
        <w:ind w:left="0"/>
        <w:jc w:val="both"/>
      </w:pPr>
      <w:r>
        <w:rPr>
          <w:rFonts w:ascii="Times New Roman"/>
          <w:b w:val="false"/>
          <w:i w:val="false"/>
          <w:color w:val="000000"/>
          <w:sz w:val="28"/>
        </w:rPr>
        <w:t>
      Один экземпляр рабочего плана передается эксплуатанту или представителю эксплуатанта или, если это невозможно, сдается на хранение полномочному аэродромному органу или регистрируется в соответствующем месте в пункте вылета.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765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8" w:id="2001"/>
    <w:p>
      <w:pPr>
        <w:spacing w:after="0"/>
        <w:ind w:left="0"/>
        <w:jc w:val="both"/>
      </w:pPr>
      <w:r>
        <w:rPr>
          <w:rFonts w:ascii="Times New Roman"/>
          <w:b w:val="false"/>
          <w:i w:val="false"/>
          <w:color w:val="000000"/>
          <w:sz w:val="28"/>
        </w:rPr>
        <w:t>
      766. Форма, описание содержания и порядок использования рабочего плана полета приводится в РПП эксплуатанта.</w:t>
      </w:r>
    </w:p>
    <w:bookmarkEnd w:id="2001"/>
    <w:bookmarkStart w:name="z2219" w:id="2002"/>
    <w:p>
      <w:pPr>
        <w:spacing w:after="0"/>
        <w:ind w:left="0"/>
        <w:jc w:val="left"/>
      </w:pPr>
      <w:r>
        <w:rPr>
          <w:rFonts w:ascii="Times New Roman"/>
          <w:b/>
          <w:i w:val="false"/>
          <w:color w:val="000000"/>
        </w:rPr>
        <w:t xml:space="preserve"> Параграф 6. Запасные аэродромы</w:t>
      </w:r>
    </w:p>
    <w:bookmarkEnd w:id="2002"/>
    <w:bookmarkStart w:name="z2220" w:id="2003"/>
    <w:p>
      <w:pPr>
        <w:spacing w:after="0"/>
        <w:ind w:left="0"/>
        <w:jc w:val="both"/>
      </w:pPr>
      <w:r>
        <w:rPr>
          <w:rFonts w:ascii="Times New Roman"/>
          <w:b w:val="false"/>
          <w:i w:val="false"/>
          <w:color w:val="000000"/>
          <w:sz w:val="28"/>
        </w:rPr>
        <w:t>
      767. Запасной аэродром при взлете выбирается и указывается в рабочем плане полета, когда метеорологические условия на аэродроме вылета ниже установленных эксплуатантом посадочных минимумов аэродрома или не представляется возможным вернуться на аэродром вылета по другим причинам.</w:t>
      </w:r>
    </w:p>
    <w:bookmarkEnd w:id="2003"/>
    <w:bookmarkStart w:name="z2224" w:id="2004"/>
    <w:p>
      <w:pPr>
        <w:spacing w:after="0"/>
        <w:ind w:left="0"/>
        <w:jc w:val="both"/>
      </w:pPr>
      <w:r>
        <w:rPr>
          <w:rFonts w:ascii="Times New Roman"/>
          <w:b w:val="false"/>
          <w:i w:val="false"/>
          <w:color w:val="000000"/>
          <w:sz w:val="28"/>
        </w:rPr>
        <w:t>
      768. Запасной аэродром при взлете выбирается на расстоянии от аэродрома вылета:</w:t>
      </w:r>
    </w:p>
    <w:bookmarkEnd w:id="2004"/>
    <w:p>
      <w:pPr>
        <w:spacing w:after="0"/>
        <w:ind w:left="0"/>
        <w:jc w:val="both"/>
      </w:pPr>
      <w:r>
        <w:rPr>
          <w:rFonts w:ascii="Times New Roman"/>
          <w:b w:val="false"/>
          <w:i w:val="false"/>
          <w:color w:val="000000"/>
          <w:sz w:val="28"/>
        </w:rPr>
        <w:t>
      1) для самолетов с двумя двигателями – эквивалентном 1 часу полета на крейсерской скорости с одним отказавшим двигателем, определенном в соответствии с РЛЭ ВС и рассчитанном в МСА и в штилевых условиях с использованием фактической взлетной массы;</w:t>
      </w:r>
    </w:p>
    <w:p>
      <w:pPr>
        <w:spacing w:after="0"/>
        <w:ind w:left="0"/>
        <w:jc w:val="both"/>
      </w:pPr>
      <w:r>
        <w:rPr>
          <w:rFonts w:ascii="Times New Roman"/>
          <w:b w:val="false"/>
          <w:i w:val="false"/>
          <w:color w:val="000000"/>
          <w:sz w:val="28"/>
        </w:rPr>
        <w:t>
      2) для самолетов с тремя или более двигателями – эквивалентном 2 часам полета на крейсерской скорости при всех работающих двигателях, определенном в соответствии с РЛЭ ВС и рассчитанном в МСА и в штилевых условиях с использованием фактической взлетной массы;</w:t>
      </w:r>
    </w:p>
    <w:p>
      <w:pPr>
        <w:spacing w:after="0"/>
        <w:ind w:left="0"/>
        <w:jc w:val="both"/>
      </w:pPr>
      <w:r>
        <w:rPr>
          <w:rFonts w:ascii="Times New Roman"/>
          <w:b w:val="false"/>
          <w:i w:val="false"/>
          <w:color w:val="000000"/>
          <w:sz w:val="28"/>
        </w:rPr>
        <w:t>
      3) самолеты, выполняющие полеты с увеличенным временем ухода на запасной аэродром (EDTO), в тех случаях, когда отсутствует аэродром, отвечающий критериям по расстояниям, указанным в подпунктах 1) и 2) настоящего пункта, первый имеющийся запасной аэродром, расположенный в пределах указанного эксплуатантом максимального времени ухода на запасной аэродром с учетом фактической взлетной массы.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768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5" w:id="2005"/>
    <w:p>
      <w:pPr>
        <w:spacing w:after="0"/>
        <w:ind w:left="0"/>
        <w:jc w:val="both"/>
      </w:pPr>
      <w:r>
        <w:rPr>
          <w:rFonts w:ascii="Times New Roman"/>
          <w:b w:val="false"/>
          <w:i w:val="false"/>
          <w:color w:val="000000"/>
          <w:sz w:val="28"/>
        </w:rPr>
        <w:t>
      769. Запасной аэродром при взлете выбирается при наличии данных, что к расчетному времени условия на нем будут соответствовать или превышать эксплуатационные минимумы аэродрома, установленные эксплуатантом.</w:t>
      </w:r>
    </w:p>
    <w:bookmarkEnd w:id="2005"/>
    <w:bookmarkStart w:name="z2226" w:id="2006"/>
    <w:p>
      <w:pPr>
        <w:spacing w:after="0"/>
        <w:ind w:left="0"/>
        <w:jc w:val="both"/>
      </w:pPr>
      <w:r>
        <w:rPr>
          <w:rFonts w:ascii="Times New Roman"/>
          <w:b w:val="false"/>
          <w:i w:val="false"/>
          <w:color w:val="000000"/>
          <w:sz w:val="28"/>
        </w:rPr>
        <w:t>
      Запасные аэродромы на маршруте, для полетов EDTO самолетов с двумя газотурбинными двигателями, выбираются и указываются в рабочем плане полета и плане полета для ОВД.</w:t>
      </w:r>
    </w:p>
    <w:bookmarkEnd w:id="2006"/>
    <w:bookmarkStart w:name="z2227" w:id="2007"/>
    <w:p>
      <w:pPr>
        <w:spacing w:after="0"/>
        <w:ind w:left="0"/>
        <w:jc w:val="both"/>
      </w:pPr>
      <w:r>
        <w:rPr>
          <w:rFonts w:ascii="Times New Roman"/>
          <w:b w:val="false"/>
          <w:i w:val="false"/>
          <w:color w:val="000000"/>
          <w:sz w:val="28"/>
        </w:rPr>
        <w:t>
      770. Запасной аэродром по маршруту следования выбирается так, чтобы время полета до него не превышало 60 минут для характеристик ВС с одним отказавшим из двух газотурбинных двигателей в МСА.</w:t>
      </w:r>
    </w:p>
    <w:bookmarkEnd w:id="2007"/>
    <w:bookmarkStart w:name="z2228" w:id="2008"/>
    <w:p>
      <w:pPr>
        <w:spacing w:after="0"/>
        <w:ind w:left="0"/>
        <w:jc w:val="both"/>
      </w:pPr>
      <w:r>
        <w:rPr>
          <w:rFonts w:ascii="Times New Roman"/>
          <w:b w:val="false"/>
          <w:i w:val="false"/>
          <w:color w:val="000000"/>
          <w:sz w:val="28"/>
        </w:rPr>
        <w:t>
      771. При выборе запасного аэродрома для аэродрома назначения с расчетом PNR время полета с рубежа ухода до аэродрома назначения, а равно и до запасного аэродрома не должно превышать 2 часов полета на крейсерском режиме со всеми работающими двигателями.</w:t>
      </w:r>
    </w:p>
    <w:bookmarkEnd w:id="2008"/>
    <w:bookmarkStart w:name="z2229" w:id="2009"/>
    <w:p>
      <w:pPr>
        <w:spacing w:after="0"/>
        <w:ind w:left="0"/>
        <w:jc w:val="both"/>
      </w:pPr>
      <w:r>
        <w:rPr>
          <w:rFonts w:ascii="Times New Roman"/>
          <w:b w:val="false"/>
          <w:i w:val="false"/>
          <w:color w:val="000000"/>
          <w:sz w:val="28"/>
        </w:rPr>
        <w:t>
      772. При полете по ППП в рабочем плане полета и в плане полета для ОВД выбирается и указывается один запасной аэродром пункта назначения, за исключением, когда продолжительность полета от аэродрома вылета или от точки изменения плана полета на маршруте до аэродрома пункта назначения, определяется на основании метеорологических условий и оперативной информации, что в расчетное время использования аэродрома:</w:t>
      </w:r>
    </w:p>
    <w:bookmarkEnd w:id="2009"/>
    <w:bookmarkStart w:name="z2230" w:id="2010"/>
    <w:p>
      <w:pPr>
        <w:spacing w:after="0"/>
        <w:ind w:left="0"/>
        <w:jc w:val="both"/>
      </w:pPr>
      <w:r>
        <w:rPr>
          <w:rFonts w:ascii="Times New Roman"/>
          <w:b w:val="false"/>
          <w:i w:val="false"/>
          <w:color w:val="000000"/>
          <w:sz w:val="28"/>
        </w:rPr>
        <w:t>
      1) заход на посадку и посадка будут осуществлены в ВМУ;</w:t>
      </w:r>
    </w:p>
    <w:bookmarkEnd w:id="2010"/>
    <w:bookmarkStart w:name="z2231" w:id="2011"/>
    <w:p>
      <w:pPr>
        <w:spacing w:after="0"/>
        <w:ind w:left="0"/>
        <w:jc w:val="both"/>
      </w:pPr>
      <w:r>
        <w:rPr>
          <w:rFonts w:ascii="Times New Roman"/>
          <w:b w:val="false"/>
          <w:i w:val="false"/>
          <w:color w:val="000000"/>
          <w:sz w:val="28"/>
        </w:rPr>
        <w:t>
      2) на аэродроме пункта назначения к расчетному времени его использования имеются независимые рабочие ВПП, одна из которых оборудована для захода на посадку по приборам.</w:t>
      </w:r>
    </w:p>
    <w:bookmarkEnd w:id="2011"/>
    <w:bookmarkStart w:name="z2232" w:id="2012"/>
    <w:p>
      <w:pPr>
        <w:spacing w:after="0"/>
        <w:ind w:left="0"/>
        <w:jc w:val="both"/>
      </w:pPr>
      <w:r>
        <w:rPr>
          <w:rFonts w:ascii="Times New Roman"/>
          <w:b w:val="false"/>
          <w:i w:val="false"/>
          <w:color w:val="000000"/>
          <w:sz w:val="28"/>
        </w:rPr>
        <w:t>
      773. Если аэродром намеченной посадки является изолированным аэродромом, то:</w:t>
      </w:r>
    </w:p>
    <w:bookmarkEnd w:id="2012"/>
    <w:bookmarkStart w:name="z2233" w:id="2013"/>
    <w:p>
      <w:pPr>
        <w:spacing w:after="0"/>
        <w:ind w:left="0"/>
        <w:jc w:val="both"/>
      </w:pPr>
      <w:r>
        <w:rPr>
          <w:rFonts w:ascii="Times New Roman"/>
          <w:b w:val="false"/>
          <w:i w:val="false"/>
          <w:color w:val="000000"/>
          <w:sz w:val="28"/>
        </w:rPr>
        <w:t>
      1) не требуется запасной аэродром (запасные аэродромы), а определяется рубеж ухода;</w:t>
      </w:r>
    </w:p>
    <w:bookmarkEnd w:id="2013"/>
    <w:bookmarkStart w:name="z2234" w:id="2014"/>
    <w:p>
      <w:pPr>
        <w:spacing w:after="0"/>
        <w:ind w:left="0"/>
        <w:jc w:val="both"/>
      </w:pPr>
      <w:r>
        <w:rPr>
          <w:rFonts w:ascii="Times New Roman"/>
          <w:b w:val="false"/>
          <w:i w:val="false"/>
          <w:color w:val="000000"/>
          <w:sz w:val="28"/>
        </w:rPr>
        <w:t>
      2) полет после прохождения рубежа ухода продолжается на основании данных, что в расчетное время на аэродроме будет произведена безопасная посадка;</w:t>
      </w:r>
    </w:p>
    <w:bookmarkEnd w:id="2014"/>
    <w:bookmarkStart w:name="z2235" w:id="2015"/>
    <w:p>
      <w:pPr>
        <w:spacing w:after="0"/>
        <w:ind w:left="0"/>
        <w:jc w:val="both"/>
      </w:pPr>
      <w:r>
        <w:rPr>
          <w:rFonts w:ascii="Times New Roman"/>
          <w:b w:val="false"/>
          <w:i w:val="false"/>
          <w:color w:val="000000"/>
          <w:sz w:val="28"/>
        </w:rPr>
        <w:t>
      3) для самолетов с поршневыми двигателями требуется запас топлива для полета в течение 45 минут плюс 15% от полетного времени, запланированного для полета на крейсерском эшелоне, включая резерв топлива, или в течение 2 часов в зависимости от того, какой период короче;</w:t>
      </w:r>
    </w:p>
    <w:bookmarkEnd w:id="2015"/>
    <w:bookmarkStart w:name="z2236" w:id="2016"/>
    <w:p>
      <w:pPr>
        <w:spacing w:after="0"/>
        <w:ind w:left="0"/>
        <w:jc w:val="both"/>
      </w:pPr>
      <w:r>
        <w:rPr>
          <w:rFonts w:ascii="Times New Roman"/>
          <w:b w:val="false"/>
          <w:i w:val="false"/>
          <w:color w:val="000000"/>
          <w:sz w:val="28"/>
        </w:rPr>
        <w:t>
      4) для самолетов с газотурбинными двигателями требуется запас топлива для полета на 2 часа при нормальном крейсерском потреблении топлива над аэродромом пункта назначения, включая резерв топлива.</w:t>
      </w:r>
    </w:p>
    <w:bookmarkEnd w:id="2016"/>
    <w:bookmarkStart w:name="z2237" w:id="2017"/>
    <w:p>
      <w:pPr>
        <w:spacing w:after="0"/>
        <w:ind w:left="0"/>
        <w:jc w:val="both"/>
      </w:pPr>
      <w:r>
        <w:rPr>
          <w:rFonts w:ascii="Times New Roman"/>
          <w:b w:val="false"/>
          <w:i w:val="false"/>
          <w:color w:val="000000"/>
          <w:sz w:val="28"/>
        </w:rPr>
        <w:t>
      774. Два запасных аэродрома пункта назначения выбираются и указываются в рабочем плане полета и плане полета для ОВД, когда для аэродрома пункта назначения:</w:t>
      </w:r>
    </w:p>
    <w:bookmarkEnd w:id="2017"/>
    <w:bookmarkStart w:name="z2238" w:id="2018"/>
    <w:p>
      <w:pPr>
        <w:spacing w:after="0"/>
        <w:ind w:left="0"/>
        <w:jc w:val="both"/>
      </w:pPr>
      <w:r>
        <w:rPr>
          <w:rFonts w:ascii="Times New Roman"/>
          <w:b w:val="false"/>
          <w:i w:val="false"/>
          <w:color w:val="000000"/>
          <w:sz w:val="28"/>
        </w:rPr>
        <w:t>
      1) метеорологические условия в расчетное время использования аэродрома ниже установленных эксплуатационных минимумов аэродрома, установленных эксплуатантом;</w:t>
      </w:r>
    </w:p>
    <w:bookmarkEnd w:id="2018"/>
    <w:bookmarkStart w:name="z2239" w:id="2019"/>
    <w:p>
      <w:pPr>
        <w:spacing w:after="0"/>
        <w:ind w:left="0"/>
        <w:jc w:val="both"/>
      </w:pPr>
      <w:r>
        <w:rPr>
          <w:rFonts w:ascii="Times New Roman"/>
          <w:b w:val="false"/>
          <w:i w:val="false"/>
          <w:color w:val="000000"/>
          <w:sz w:val="28"/>
        </w:rPr>
        <w:t>
      2) отсутствует информация о метеорологических условиях.</w:t>
      </w:r>
    </w:p>
    <w:bookmarkEnd w:id="2019"/>
    <w:bookmarkStart w:name="z2240" w:id="2020"/>
    <w:p>
      <w:pPr>
        <w:spacing w:after="0"/>
        <w:ind w:left="0"/>
        <w:jc w:val="both"/>
      </w:pPr>
      <w:r>
        <w:rPr>
          <w:rFonts w:ascii="Times New Roman"/>
          <w:b w:val="false"/>
          <w:i w:val="false"/>
          <w:color w:val="000000"/>
          <w:sz w:val="28"/>
        </w:rPr>
        <w:t>
      775. Уполномоченная организация на основе оценки риска, демонстрирующей обеспечение эквивалентного уровня безопасности полетов, утверждает в РПП эксплуатанта эксплуатационные варианты критериев выбора запасного аэродрома.</w:t>
      </w:r>
    </w:p>
    <w:bookmarkEnd w:id="2020"/>
    <w:bookmarkStart w:name="z2241" w:id="2021"/>
    <w:p>
      <w:pPr>
        <w:spacing w:after="0"/>
        <w:ind w:left="0"/>
        <w:jc w:val="both"/>
      </w:pPr>
      <w:r>
        <w:rPr>
          <w:rFonts w:ascii="Times New Roman"/>
          <w:b w:val="false"/>
          <w:i w:val="false"/>
          <w:color w:val="000000"/>
          <w:sz w:val="28"/>
        </w:rPr>
        <w:t>
      Оценка риска для безопасности полетов включает:</w:t>
      </w:r>
    </w:p>
    <w:bookmarkEnd w:id="2021"/>
    <w:bookmarkStart w:name="z2242" w:id="2022"/>
    <w:p>
      <w:pPr>
        <w:spacing w:after="0"/>
        <w:ind w:left="0"/>
        <w:jc w:val="both"/>
      </w:pPr>
      <w:r>
        <w:rPr>
          <w:rFonts w:ascii="Times New Roman"/>
          <w:b w:val="false"/>
          <w:i w:val="false"/>
          <w:color w:val="000000"/>
          <w:sz w:val="28"/>
        </w:rPr>
        <w:t>
      1) характеристики эксплуатанта;</w:t>
      </w:r>
    </w:p>
    <w:bookmarkEnd w:id="2022"/>
    <w:bookmarkStart w:name="z2243" w:id="2023"/>
    <w:p>
      <w:pPr>
        <w:spacing w:after="0"/>
        <w:ind w:left="0"/>
        <w:jc w:val="both"/>
      </w:pPr>
      <w:r>
        <w:rPr>
          <w:rFonts w:ascii="Times New Roman"/>
          <w:b w:val="false"/>
          <w:i w:val="false"/>
          <w:color w:val="000000"/>
          <w:sz w:val="28"/>
        </w:rPr>
        <w:t>
      2) общие технические характеристики ВС и его систем;</w:t>
      </w:r>
    </w:p>
    <w:bookmarkEnd w:id="2023"/>
    <w:bookmarkStart w:name="z2244" w:id="2024"/>
    <w:p>
      <w:pPr>
        <w:spacing w:after="0"/>
        <w:ind w:left="0"/>
        <w:jc w:val="both"/>
      </w:pPr>
      <w:r>
        <w:rPr>
          <w:rFonts w:ascii="Times New Roman"/>
          <w:b w:val="false"/>
          <w:i w:val="false"/>
          <w:color w:val="000000"/>
          <w:sz w:val="28"/>
        </w:rPr>
        <w:t>
      3) имеющаяся на аэродроме техника, технические характеристики и инфраструктура;</w:t>
      </w:r>
    </w:p>
    <w:bookmarkEnd w:id="2024"/>
    <w:bookmarkStart w:name="z2245" w:id="2025"/>
    <w:p>
      <w:pPr>
        <w:spacing w:after="0"/>
        <w:ind w:left="0"/>
        <w:jc w:val="both"/>
      </w:pPr>
      <w:r>
        <w:rPr>
          <w:rFonts w:ascii="Times New Roman"/>
          <w:b w:val="false"/>
          <w:i w:val="false"/>
          <w:color w:val="000000"/>
          <w:sz w:val="28"/>
        </w:rPr>
        <w:t>
      4) качество и надежность метеорологической информации;</w:t>
      </w:r>
    </w:p>
    <w:bookmarkEnd w:id="2025"/>
    <w:bookmarkStart w:name="z2246" w:id="2026"/>
    <w:p>
      <w:pPr>
        <w:spacing w:after="0"/>
        <w:ind w:left="0"/>
        <w:jc w:val="both"/>
      </w:pPr>
      <w:r>
        <w:rPr>
          <w:rFonts w:ascii="Times New Roman"/>
          <w:b w:val="false"/>
          <w:i w:val="false"/>
          <w:color w:val="000000"/>
          <w:sz w:val="28"/>
        </w:rPr>
        <w:t>
      5) выявленные опасности и риски, связанные с каждым вариантом использования запасного аэродрома;</w:t>
      </w:r>
    </w:p>
    <w:bookmarkEnd w:id="2026"/>
    <w:bookmarkStart w:name="z2247" w:id="2027"/>
    <w:p>
      <w:pPr>
        <w:spacing w:after="0"/>
        <w:ind w:left="0"/>
        <w:jc w:val="both"/>
      </w:pPr>
      <w:r>
        <w:rPr>
          <w:rFonts w:ascii="Times New Roman"/>
          <w:b w:val="false"/>
          <w:i w:val="false"/>
          <w:color w:val="000000"/>
          <w:sz w:val="28"/>
        </w:rPr>
        <w:t>
      6) конкретные меры по минимизации последствий.</w:t>
      </w:r>
    </w:p>
    <w:bookmarkEnd w:id="2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775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248" w:id="2028"/>
    <w:p>
      <w:pPr>
        <w:spacing w:after="0"/>
        <w:ind w:left="0"/>
        <w:jc w:val="left"/>
      </w:pPr>
      <w:r>
        <w:rPr>
          <w:rFonts w:ascii="Times New Roman"/>
          <w:b/>
          <w:i w:val="false"/>
          <w:color w:val="000000"/>
        </w:rPr>
        <w:t xml:space="preserve"> Параграф 7. Метеорологические условия</w:t>
      </w:r>
    </w:p>
    <w:bookmarkEnd w:id="2028"/>
    <w:bookmarkStart w:name="z2249" w:id="2029"/>
    <w:p>
      <w:pPr>
        <w:spacing w:after="0"/>
        <w:ind w:left="0"/>
        <w:jc w:val="both"/>
      </w:pPr>
      <w:r>
        <w:rPr>
          <w:rFonts w:ascii="Times New Roman"/>
          <w:b w:val="false"/>
          <w:i w:val="false"/>
          <w:color w:val="000000"/>
          <w:sz w:val="28"/>
        </w:rPr>
        <w:t>
      776. Полет по ПВП не начинается, пока метеорологические условия на маршруте или части маршрута следования ВС, не будут соответствовать положениям пункта 611 настоящих Правил.</w:t>
      </w:r>
    </w:p>
    <w:bookmarkEnd w:id="2029"/>
    <w:bookmarkStart w:name="z2250" w:id="2030"/>
    <w:p>
      <w:pPr>
        <w:spacing w:after="0"/>
        <w:ind w:left="0"/>
        <w:jc w:val="both"/>
      </w:pPr>
      <w:r>
        <w:rPr>
          <w:rFonts w:ascii="Times New Roman"/>
          <w:b w:val="false"/>
          <w:i w:val="false"/>
          <w:color w:val="000000"/>
          <w:sz w:val="28"/>
        </w:rPr>
        <w:t xml:space="preserve">
      777. За исключением положений </w:t>
      </w:r>
      <w:r>
        <w:rPr>
          <w:rFonts w:ascii="Times New Roman"/>
          <w:b w:val="false"/>
          <w:i w:val="false"/>
          <w:color w:val="000000"/>
          <w:sz w:val="28"/>
        </w:rPr>
        <w:t>пункта 767</w:t>
      </w:r>
      <w:r>
        <w:rPr>
          <w:rFonts w:ascii="Times New Roman"/>
          <w:b w:val="false"/>
          <w:i w:val="false"/>
          <w:color w:val="000000"/>
          <w:sz w:val="28"/>
        </w:rPr>
        <w:t xml:space="preserve"> настоящих Правил, не допускается начинать полет по ППП, пока не будет получена информация, что:</w:t>
      </w:r>
    </w:p>
    <w:bookmarkEnd w:id="2030"/>
    <w:bookmarkStart w:name="z2251" w:id="2031"/>
    <w:p>
      <w:pPr>
        <w:spacing w:after="0"/>
        <w:ind w:left="0"/>
        <w:jc w:val="both"/>
      </w:pPr>
      <w:r>
        <w:rPr>
          <w:rFonts w:ascii="Times New Roman"/>
          <w:b w:val="false"/>
          <w:i w:val="false"/>
          <w:color w:val="000000"/>
          <w:sz w:val="28"/>
        </w:rPr>
        <w:t>
      1) условия на аэродроме намеченной посадки к расчетному времени прилета будут соответствовать эксплуатационным минимумам аэродрома или превышать их;</w:t>
      </w:r>
    </w:p>
    <w:bookmarkEnd w:id="2031"/>
    <w:bookmarkStart w:name="z2252" w:id="2032"/>
    <w:p>
      <w:pPr>
        <w:spacing w:after="0"/>
        <w:ind w:left="0"/>
        <w:jc w:val="both"/>
      </w:pPr>
      <w:r>
        <w:rPr>
          <w:rFonts w:ascii="Times New Roman"/>
          <w:b w:val="false"/>
          <w:i w:val="false"/>
          <w:color w:val="000000"/>
          <w:sz w:val="28"/>
        </w:rPr>
        <w:t xml:space="preserve">
      2) условия на запасном аэродроме пункта назначения к расчетному времени прилета будут соответствовать положениям </w:t>
      </w:r>
      <w:r>
        <w:rPr>
          <w:rFonts w:ascii="Times New Roman"/>
          <w:b w:val="false"/>
          <w:i w:val="false"/>
          <w:color w:val="000000"/>
          <w:sz w:val="28"/>
        </w:rPr>
        <w:t>пункта 602</w:t>
      </w:r>
      <w:r>
        <w:rPr>
          <w:rFonts w:ascii="Times New Roman"/>
          <w:b w:val="false"/>
          <w:i w:val="false"/>
          <w:color w:val="000000"/>
          <w:sz w:val="28"/>
        </w:rPr>
        <w:t xml:space="preserve"> настоящих Правил.</w:t>
      </w:r>
    </w:p>
    <w:bookmarkEnd w:id="2032"/>
    <w:bookmarkStart w:name="z2253" w:id="2033"/>
    <w:p>
      <w:pPr>
        <w:spacing w:after="0"/>
        <w:ind w:left="0"/>
        <w:jc w:val="both"/>
      </w:pPr>
      <w:r>
        <w:rPr>
          <w:rFonts w:ascii="Times New Roman"/>
          <w:b w:val="false"/>
          <w:i w:val="false"/>
          <w:color w:val="000000"/>
          <w:sz w:val="28"/>
        </w:rPr>
        <w:t>
      При выборе запасных аэродромов используются эксплуатационные минимумы аэродрома, применяемые для конкретной ВПП с учетом направления и скорости ветра.</w:t>
      </w:r>
    </w:p>
    <w:bookmarkEnd w:id="2033"/>
    <w:bookmarkStart w:name="z2254" w:id="2034"/>
    <w:p>
      <w:pPr>
        <w:spacing w:after="0"/>
        <w:ind w:left="0"/>
        <w:jc w:val="both"/>
      </w:pPr>
      <w:r>
        <w:rPr>
          <w:rFonts w:ascii="Times New Roman"/>
          <w:b w:val="false"/>
          <w:i w:val="false"/>
          <w:color w:val="000000"/>
          <w:sz w:val="28"/>
        </w:rPr>
        <w:t>
      778. Для полета по ППП взлет на аэродроме вылета не производится, пока метеорологические условия не будут соответствовать установленным эксплуатантом эксплуатационным минимумам или превышать их.</w:t>
      </w:r>
    </w:p>
    <w:bookmarkEnd w:id="2034"/>
    <w:bookmarkStart w:name="z2255" w:id="2035"/>
    <w:p>
      <w:pPr>
        <w:spacing w:after="0"/>
        <w:ind w:left="0"/>
        <w:jc w:val="both"/>
      </w:pPr>
      <w:r>
        <w:rPr>
          <w:rFonts w:ascii="Times New Roman"/>
          <w:b w:val="false"/>
          <w:i w:val="false"/>
          <w:color w:val="000000"/>
          <w:sz w:val="28"/>
        </w:rPr>
        <w:t>
      После достижения точки изменения плана полета полет по ППП продолжается, если на аэродроме намеченной посадки или на каждом выбранном запасном аэродроме данные о фактической погоде или их комбинация с прогнозами указывают, что метеорологические условия к расчетному времени использования аэродрома будут соответствовать или превышать установленные эксплуатантом эксплуатационные минимумы аэродрома.</w:t>
      </w:r>
    </w:p>
    <w:bookmarkEnd w:id="2035"/>
    <w:bookmarkStart w:name="z2256" w:id="2036"/>
    <w:p>
      <w:pPr>
        <w:spacing w:after="0"/>
        <w:ind w:left="0"/>
        <w:jc w:val="both"/>
      </w:pPr>
      <w:r>
        <w:rPr>
          <w:rFonts w:ascii="Times New Roman"/>
          <w:b w:val="false"/>
          <w:i w:val="false"/>
          <w:color w:val="000000"/>
          <w:sz w:val="28"/>
        </w:rPr>
        <w:t xml:space="preserve">
      779. Разрешается начинать полет по ППП при отсутствии информации о метеорологических условиях аэродрома назначения при наличии двух запасных аэродромов с метеорологическими условиями, соответствующими положениям </w:t>
      </w:r>
      <w:r>
        <w:rPr>
          <w:rFonts w:ascii="Times New Roman"/>
          <w:b w:val="false"/>
          <w:i w:val="false"/>
          <w:color w:val="000000"/>
          <w:sz w:val="28"/>
        </w:rPr>
        <w:t>пункта 601</w:t>
      </w:r>
      <w:r>
        <w:rPr>
          <w:rFonts w:ascii="Times New Roman"/>
          <w:b w:val="false"/>
          <w:i w:val="false"/>
          <w:color w:val="000000"/>
          <w:sz w:val="28"/>
        </w:rPr>
        <w:t xml:space="preserve"> настоящих Правил, или одного запасного аэродрома, на котором НГО будет:</w:t>
      </w:r>
    </w:p>
    <w:bookmarkEnd w:id="2036"/>
    <w:p>
      <w:pPr>
        <w:spacing w:after="0"/>
        <w:ind w:left="0"/>
        <w:jc w:val="both"/>
      </w:pPr>
      <w:r>
        <w:rPr>
          <w:rFonts w:ascii="Times New Roman"/>
          <w:b w:val="false"/>
          <w:i w:val="false"/>
          <w:color w:val="000000"/>
          <w:sz w:val="28"/>
        </w:rPr>
        <w:t>
      1) превышать MDA/H для захода на посадку с применением кругового маневрирования минимум</w:t>
      </w:r>
    </w:p>
    <w:p>
      <w:pPr>
        <w:spacing w:after="0"/>
        <w:ind w:left="0"/>
        <w:jc w:val="both"/>
      </w:pPr>
      <w:r>
        <w:rPr>
          <w:rFonts w:ascii="Times New Roman"/>
          <w:b w:val="false"/>
          <w:i w:val="false"/>
          <w:color w:val="000000"/>
          <w:sz w:val="28"/>
        </w:rPr>
        <w:t>
      на 150 метров (500 футов), при НГО не менее 450 метров (1500 футов) и видимости не менее 5000 метров;</w:t>
      </w:r>
    </w:p>
    <w:p>
      <w:pPr>
        <w:spacing w:after="0"/>
        <w:ind w:left="0"/>
        <w:jc w:val="both"/>
      </w:pPr>
      <w:r>
        <w:rPr>
          <w:rFonts w:ascii="Times New Roman"/>
          <w:b w:val="false"/>
          <w:i w:val="false"/>
          <w:color w:val="000000"/>
          <w:sz w:val="28"/>
        </w:rPr>
        <w:t>
      2) превышать MDA/H на 100 метров (330 футов), при видимости на 1000 метров больше эксплуатационного минимума.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2259" w:id="2037"/>
    <w:p>
      <w:pPr>
        <w:spacing w:after="0"/>
        <w:ind w:left="0"/>
        <w:jc w:val="both"/>
      </w:pPr>
      <w:r>
        <w:rPr>
          <w:rFonts w:ascii="Times New Roman"/>
          <w:b w:val="false"/>
          <w:i w:val="false"/>
          <w:color w:val="000000"/>
          <w:sz w:val="28"/>
        </w:rPr>
        <w:t>
      780. Для обеспечения адекватного уровня безопасности полетов при определении возможности выполнения захода на посадку и посадки на каждом запасном аэродроме, эксплуатант в дополнение к эксплуатационным минимумам аэродрома устанавливает приемлемые для уполномоченной организации значения ВНГО и видимости.</w:t>
      </w:r>
    </w:p>
    <w:bookmarkEnd w:id="2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780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260" w:id="2038"/>
    <w:p>
      <w:pPr>
        <w:spacing w:after="0"/>
        <w:ind w:left="0"/>
        <w:jc w:val="both"/>
      </w:pPr>
      <w:r>
        <w:rPr>
          <w:rFonts w:ascii="Times New Roman"/>
          <w:b w:val="false"/>
          <w:i w:val="false"/>
          <w:color w:val="000000"/>
          <w:sz w:val="28"/>
        </w:rPr>
        <w:t>
      781. Уполномоченная организация утверждает временной запас, установленный эксплуатантом для расчетного времени использования аэродрома.</w:t>
      </w:r>
    </w:p>
    <w:bookmarkEnd w:id="2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781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261" w:id="2039"/>
    <w:p>
      <w:pPr>
        <w:spacing w:after="0"/>
        <w:ind w:left="0"/>
        <w:jc w:val="both"/>
      </w:pPr>
      <w:r>
        <w:rPr>
          <w:rFonts w:ascii="Times New Roman"/>
          <w:b w:val="false"/>
          <w:i w:val="false"/>
          <w:color w:val="000000"/>
          <w:sz w:val="28"/>
        </w:rPr>
        <w:t>
      782. Полет в известных или ожидаемых условиях обледенения, выполняется, когда самолет сертифицирован и оборудован для полетов в таких условиях.</w:t>
      </w:r>
    </w:p>
    <w:bookmarkEnd w:id="2039"/>
    <w:bookmarkStart w:name="z2263" w:id="2040"/>
    <w:p>
      <w:pPr>
        <w:spacing w:after="0"/>
        <w:ind w:left="0"/>
        <w:jc w:val="both"/>
      </w:pPr>
      <w:r>
        <w:rPr>
          <w:rFonts w:ascii="Times New Roman"/>
          <w:b w:val="false"/>
          <w:i w:val="false"/>
          <w:color w:val="000000"/>
          <w:sz w:val="28"/>
        </w:rPr>
        <w:t xml:space="preserve">
      783. Полет в предполагаемых или известных условиях обледенения на земле начинается, когда ВС прошло проверку на предмет обнаружения обледенения и, при необходимости, были проведены работы по устранению (предотвращению) обледенения </w:t>
      </w:r>
    </w:p>
    <w:bookmarkEnd w:id="2040"/>
    <w:p>
      <w:pPr>
        <w:spacing w:after="0"/>
        <w:ind w:left="0"/>
        <w:jc w:val="both"/>
      </w:pPr>
      <w:r>
        <w:rPr>
          <w:rFonts w:ascii="Times New Roman"/>
          <w:b w:val="false"/>
          <w:i w:val="false"/>
          <w:color w:val="000000"/>
          <w:sz w:val="28"/>
        </w:rPr>
        <w:t>
      Наросты льда или других образующихся естественным путем загрязнений удаляются, чтобы ВС было в состоянии годности к выполнению взлета.</w:t>
      </w:r>
    </w:p>
    <w:p>
      <w:pPr>
        <w:spacing w:after="0"/>
        <w:ind w:left="0"/>
        <w:jc w:val="both"/>
      </w:pPr>
      <w:r>
        <w:rPr>
          <w:rFonts w:ascii="Times New Roman"/>
          <w:b w:val="false"/>
          <w:i w:val="false"/>
          <w:color w:val="000000"/>
          <w:sz w:val="28"/>
        </w:rPr>
        <w:t xml:space="preserve">
      Эксплуатант внедряет процедуру по соблюдению и контролю соблюдения требований настоящего пункта в Руководстве по производству полетов эксплуатанта. Указанная процедура разрабатывается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и.о. Министра индустрии и инфраструктурного развития Республики Казахстан от 7 марта 2023 года № 141 "Об утверждении Правил по противообледенительной защите воздушного судна на земле" (зарегистрирован в Реестре государственной регистрации нормативных правовых актов № 32037).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783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4" w:id="2041"/>
    <w:p>
      <w:pPr>
        <w:spacing w:after="0"/>
        <w:ind w:left="0"/>
        <w:jc w:val="left"/>
      </w:pPr>
      <w:r>
        <w:rPr>
          <w:rFonts w:ascii="Times New Roman"/>
          <w:b/>
          <w:i w:val="false"/>
          <w:color w:val="000000"/>
        </w:rPr>
        <w:t xml:space="preserve"> Параграф 8. Запас топлива</w:t>
      </w:r>
    </w:p>
    <w:bookmarkEnd w:id="2041"/>
    <w:bookmarkStart w:name="z2265" w:id="2042"/>
    <w:p>
      <w:pPr>
        <w:spacing w:after="0"/>
        <w:ind w:left="0"/>
        <w:jc w:val="both"/>
      </w:pPr>
      <w:r>
        <w:rPr>
          <w:rFonts w:ascii="Times New Roman"/>
          <w:b w:val="false"/>
          <w:i w:val="false"/>
          <w:color w:val="000000"/>
          <w:sz w:val="28"/>
        </w:rPr>
        <w:t>
      784. ВС должно быть заправлено достаточным для безопасного завершения планируемого полета и допускающим возможность отклонений от намеченного плана полета количеством топлива.</w:t>
      </w:r>
    </w:p>
    <w:bookmarkEnd w:id="2042"/>
    <w:bookmarkStart w:name="z2266" w:id="2043"/>
    <w:p>
      <w:pPr>
        <w:spacing w:after="0"/>
        <w:ind w:left="0"/>
        <w:jc w:val="both"/>
      </w:pPr>
      <w:r>
        <w:rPr>
          <w:rFonts w:ascii="Times New Roman"/>
          <w:b w:val="false"/>
          <w:i w:val="false"/>
          <w:color w:val="000000"/>
          <w:sz w:val="28"/>
        </w:rPr>
        <w:t>
      785. Запас планируемого топлива на борту ВС основывается на:</w:t>
      </w:r>
    </w:p>
    <w:bookmarkEnd w:id="2043"/>
    <w:bookmarkStart w:name="z2267" w:id="2044"/>
    <w:p>
      <w:pPr>
        <w:spacing w:after="0"/>
        <w:ind w:left="0"/>
        <w:jc w:val="both"/>
      </w:pPr>
      <w:r>
        <w:rPr>
          <w:rFonts w:ascii="Times New Roman"/>
          <w:b w:val="false"/>
          <w:i w:val="false"/>
          <w:color w:val="000000"/>
          <w:sz w:val="28"/>
        </w:rPr>
        <w:t>
      1) актуальных данных относительно конкретного ВС, полученных от систем мониторинга расхода топлива, или при их отсутствии – данных, предоставленных изготовителем ВС;</w:t>
      </w:r>
    </w:p>
    <w:bookmarkEnd w:id="2044"/>
    <w:bookmarkStart w:name="z2268" w:id="2045"/>
    <w:p>
      <w:pPr>
        <w:spacing w:after="0"/>
        <w:ind w:left="0"/>
        <w:jc w:val="both"/>
      </w:pPr>
      <w:r>
        <w:rPr>
          <w:rFonts w:ascii="Times New Roman"/>
          <w:b w:val="false"/>
          <w:i w:val="false"/>
          <w:color w:val="000000"/>
          <w:sz w:val="28"/>
        </w:rPr>
        <w:t>
      2) эксплуатационных условиях выполнения полета, включая:</w:t>
      </w:r>
    </w:p>
    <w:bookmarkEnd w:id="2045"/>
    <w:bookmarkStart w:name="z2269" w:id="2046"/>
    <w:p>
      <w:pPr>
        <w:spacing w:after="0"/>
        <w:ind w:left="0"/>
        <w:jc w:val="both"/>
      </w:pPr>
      <w:r>
        <w:rPr>
          <w:rFonts w:ascii="Times New Roman"/>
          <w:b w:val="false"/>
          <w:i w:val="false"/>
          <w:color w:val="000000"/>
          <w:sz w:val="28"/>
        </w:rPr>
        <w:t>
      ожидаемую массу ВС;</w:t>
      </w:r>
    </w:p>
    <w:bookmarkEnd w:id="2046"/>
    <w:bookmarkStart w:name="z2270" w:id="2047"/>
    <w:p>
      <w:pPr>
        <w:spacing w:after="0"/>
        <w:ind w:left="0"/>
        <w:jc w:val="both"/>
      </w:pPr>
      <w:r>
        <w:rPr>
          <w:rFonts w:ascii="Times New Roman"/>
          <w:b w:val="false"/>
          <w:i w:val="false"/>
          <w:color w:val="000000"/>
          <w:sz w:val="28"/>
        </w:rPr>
        <w:t>
      NОТАМ;</w:t>
      </w:r>
    </w:p>
    <w:bookmarkEnd w:id="2047"/>
    <w:bookmarkStart w:name="z2271" w:id="2048"/>
    <w:p>
      <w:pPr>
        <w:spacing w:after="0"/>
        <w:ind w:left="0"/>
        <w:jc w:val="both"/>
      </w:pPr>
      <w:r>
        <w:rPr>
          <w:rFonts w:ascii="Times New Roman"/>
          <w:b w:val="false"/>
          <w:i w:val="false"/>
          <w:color w:val="000000"/>
          <w:sz w:val="28"/>
        </w:rPr>
        <w:t>
      текущие метеорологические сводки или комбинацию текущих сводок и прогнозов;</w:t>
      </w:r>
    </w:p>
    <w:bookmarkEnd w:id="2048"/>
    <w:bookmarkStart w:name="z2272" w:id="2049"/>
    <w:p>
      <w:pPr>
        <w:spacing w:after="0"/>
        <w:ind w:left="0"/>
        <w:jc w:val="both"/>
      </w:pPr>
      <w:r>
        <w:rPr>
          <w:rFonts w:ascii="Times New Roman"/>
          <w:b w:val="false"/>
          <w:i w:val="false"/>
          <w:color w:val="000000"/>
          <w:sz w:val="28"/>
        </w:rPr>
        <w:t>
      процедуры ОВД, ограничения и ожидаемые задержки;</w:t>
      </w:r>
    </w:p>
    <w:bookmarkEnd w:id="2049"/>
    <w:bookmarkStart w:name="z2273" w:id="2050"/>
    <w:p>
      <w:pPr>
        <w:spacing w:after="0"/>
        <w:ind w:left="0"/>
        <w:jc w:val="both"/>
      </w:pPr>
      <w:r>
        <w:rPr>
          <w:rFonts w:ascii="Times New Roman"/>
          <w:b w:val="false"/>
          <w:i w:val="false"/>
          <w:color w:val="000000"/>
          <w:sz w:val="28"/>
        </w:rPr>
        <w:t>
      последствия отсрочки выполнения некоторых видов технического обслуживания и/или отклонений от конфигурации.</w:t>
      </w:r>
    </w:p>
    <w:bookmarkEnd w:id="2050"/>
    <w:bookmarkStart w:name="z2274" w:id="2051"/>
    <w:p>
      <w:pPr>
        <w:spacing w:after="0"/>
        <w:ind w:left="0"/>
        <w:jc w:val="both"/>
      </w:pPr>
      <w:r>
        <w:rPr>
          <w:rFonts w:ascii="Times New Roman"/>
          <w:b w:val="false"/>
          <w:i w:val="false"/>
          <w:color w:val="000000"/>
          <w:sz w:val="28"/>
        </w:rPr>
        <w:t>
      786. Предполетный расчет потребного топлива включает:</w:t>
      </w:r>
    </w:p>
    <w:bookmarkEnd w:id="2051"/>
    <w:bookmarkStart w:name="z2275" w:id="2052"/>
    <w:p>
      <w:pPr>
        <w:spacing w:after="0"/>
        <w:ind w:left="0"/>
        <w:jc w:val="both"/>
      </w:pPr>
      <w:r>
        <w:rPr>
          <w:rFonts w:ascii="Times New Roman"/>
          <w:b w:val="false"/>
          <w:i w:val="false"/>
          <w:color w:val="000000"/>
          <w:sz w:val="28"/>
        </w:rPr>
        <w:t>
      1) топливо для руления, используемое до взлета с учетом местных условий на аэродроме вылета и объема потребления топлива ВСУ;</w:t>
      </w:r>
    </w:p>
    <w:bookmarkEnd w:id="2052"/>
    <w:bookmarkStart w:name="z2276" w:id="2053"/>
    <w:p>
      <w:pPr>
        <w:spacing w:after="0"/>
        <w:ind w:left="0"/>
        <w:jc w:val="both"/>
      </w:pPr>
      <w:r>
        <w:rPr>
          <w:rFonts w:ascii="Times New Roman"/>
          <w:b w:val="false"/>
          <w:i w:val="false"/>
          <w:color w:val="000000"/>
          <w:sz w:val="28"/>
        </w:rPr>
        <w:t xml:space="preserve">
      2) топливо для полета по маршруту с момента взлета или от точки изменения плана полета до посадки на аэродроме пункта назначения, с учетом эксплуатационных условий подпункта 2) </w:t>
      </w:r>
      <w:r>
        <w:rPr>
          <w:rFonts w:ascii="Times New Roman"/>
          <w:b w:val="false"/>
          <w:i w:val="false"/>
          <w:color w:val="000000"/>
          <w:sz w:val="28"/>
        </w:rPr>
        <w:t>пункта 788</w:t>
      </w:r>
      <w:r>
        <w:rPr>
          <w:rFonts w:ascii="Times New Roman"/>
          <w:b w:val="false"/>
          <w:i w:val="false"/>
          <w:color w:val="000000"/>
          <w:sz w:val="28"/>
        </w:rPr>
        <w:t xml:space="preserve"> настоящих Правил;</w:t>
      </w:r>
    </w:p>
    <w:bookmarkEnd w:id="2053"/>
    <w:bookmarkStart w:name="z2277" w:id="2054"/>
    <w:p>
      <w:pPr>
        <w:spacing w:after="0"/>
        <w:ind w:left="0"/>
        <w:jc w:val="both"/>
      </w:pPr>
      <w:r>
        <w:rPr>
          <w:rFonts w:ascii="Times New Roman"/>
          <w:b w:val="false"/>
          <w:i w:val="false"/>
          <w:color w:val="000000"/>
          <w:sz w:val="28"/>
        </w:rPr>
        <w:t>
      3) запас топлива на случай непредвиденных эксплуатационных обстоятельств, составляющий 5% от потребного для полета по маршруту или от точки изменения плана полета, рассчитанного по норме расхода топлива для него, но не меньше количества топлива для полета в течение 5 минут со скоростью в зоне ожидания на высоте 450 м (1500 фут) над аэродромом пункта назначения в МСА.</w:t>
      </w:r>
    </w:p>
    <w:bookmarkEnd w:id="2054"/>
    <w:bookmarkStart w:name="z2278" w:id="2055"/>
    <w:p>
      <w:pPr>
        <w:spacing w:after="0"/>
        <w:ind w:left="0"/>
        <w:jc w:val="both"/>
      </w:pPr>
      <w:r>
        <w:rPr>
          <w:rFonts w:ascii="Times New Roman"/>
          <w:b w:val="false"/>
          <w:i w:val="false"/>
          <w:color w:val="000000"/>
          <w:sz w:val="28"/>
        </w:rPr>
        <w:t>
      787. Запас топлива для полета до запасного аэродрома пункта назначения, обеспечивающий:</w:t>
      </w:r>
    </w:p>
    <w:bookmarkEnd w:id="2055"/>
    <w:bookmarkStart w:name="z2279" w:id="2056"/>
    <w:p>
      <w:pPr>
        <w:spacing w:after="0"/>
        <w:ind w:left="0"/>
        <w:jc w:val="both"/>
      </w:pPr>
      <w:r>
        <w:rPr>
          <w:rFonts w:ascii="Times New Roman"/>
          <w:b w:val="false"/>
          <w:i w:val="false"/>
          <w:color w:val="000000"/>
          <w:sz w:val="28"/>
        </w:rPr>
        <w:t>
      1) при выборе запасного аэродрома пункта назначения:</w:t>
      </w:r>
    </w:p>
    <w:bookmarkEnd w:id="2056"/>
    <w:bookmarkStart w:name="z2280" w:id="2057"/>
    <w:p>
      <w:pPr>
        <w:spacing w:after="0"/>
        <w:ind w:left="0"/>
        <w:jc w:val="both"/>
      </w:pPr>
      <w:r>
        <w:rPr>
          <w:rFonts w:ascii="Times New Roman"/>
          <w:b w:val="false"/>
          <w:i w:val="false"/>
          <w:color w:val="000000"/>
          <w:sz w:val="28"/>
        </w:rPr>
        <w:t>
      уход на второй круг на аэродроме пункта назначения;</w:t>
      </w:r>
    </w:p>
    <w:bookmarkEnd w:id="2057"/>
    <w:bookmarkStart w:name="z2281" w:id="2058"/>
    <w:p>
      <w:pPr>
        <w:spacing w:after="0"/>
        <w:ind w:left="0"/>
        <w:jc w:val="both"/>
      </w:pPr>
      <w:r>
        <w:rPr>
          <w:rFonts w:ascii="Times New Roman"/>
          <w:b w:val="false"/>
          <w:i w:val="false"/>
          <w:color w:val="000000"/>
          <w:sz w:val="28"/>
        </w:rPr>
        <w:t>
      набор ожидаемой абсолютной высоты крейсерского полета;</w:t>
      </w:r>
    </w:p>
    <w:bookmarkEnd w:id="2058"/>
    <w:bookmarkStart w:name="z2282" w:id="2059"/>
    <w:p>
      <w:pPr>
        <w:spacing w:after="0"/>
        <w:ind w:left="0"/>
        <w:jc w:val="both"/>
      </w:pPr>
      <w:r>
        <w:rPr>
          <w:rFonts w:ascii="Times New Roman"/>
          <w:b w:val="false"/>
          <w:i w:val="false"/>
          <w:color w:val="000000"/>
          <w:sz w:val="28"/>
        </w:rPr>
        <w:t>
      полет по ожидаемому маршруту;</w:t>
      </w:r>
    </w:p>
    <w:bookmarkEnd w:id="2059"/>
    <w:bookmarkStart w:name="z2283" w:id="2060"/>
    <w:p>
      <w:pPr>
        <w:spacing w:after="0"/>
        <w:ind w:left="0"/>
        <w:jc w:val="both"/>
      </w:pPr>
      <w:r>
        <w:rPr>
          <w:rFonts w:ascii="Times New Roman"/>
          <w:b w:val="false"/>
          <w:i w:val="false"/>
          <w:color w:val="000000"/>
          <w:sz w:val="28"/>
        </w:rPr>
        <w:t>
      снижение до точки начала ожидаемого захода на посадку;</w:t>
      </w:r>
    </w:p>
    <w:bookmarkEnd w:id="2060"/>
    <w:bookmarkStart w:name="z2284" w:id="2061"/>
    <w:p>
      <w:pPr>
        <w:spacing w:after="0"/>
        <w:ind w:left="0"/>
        <w:jc w:val="both"/>
      </w:pPr>
      <w:r>
        <w:rPr>
          <w:rFonts w:ascii="Times New Roman"/>
          <w:b w:val="false"/>
          <w:i w:val="false"/>
          <w:color w:val="000000"/>
          <w:sz w:val="28"/>
        </w:rPr>
        <w:t>
      выполнение захода на посадку и посадки на запасном аэродроме пункта назначения;</w:t>
      </w:r>
    </w:p>
    <w:bookmarkEnd w:id="2061"/>
    <w:bookmarkStart w:name="z2285" w:id="2062"/>
    <w:p>
      <w:pPr>
        <w:spacing w:after="0"/>
        <w:ind w:left="0"/>
        <w:jc w:val="both"/>
      </w:pPr>
      <w:r>
        <w:rPr>
          <w:rFonts w:ascii="Times New Roman"/>
          <w:b w:val="false"/>
          <w:i w:val="false"/>
          <w:color w:val="000000"/>
          <w:sz w:val="28"/>
        </w:rPr>
        <w:t>
      2) при выборе двух запасных аэродромов пункта назначения в соответствии с подпунктом 1) настоящего пункта – полет до более удаленного запасного аэродрома пункта назначения;</w:t>
      </w:r>
    </w:p>
    <w:bookmarkEnd w:id="2062"/>
    <w:bookmarkStart w:name="z2286" w:id="2063"/>
    <w:p>
      <w:pPr>
        <w:spacing w:after="0"/>
        <w:ind w:left="0"/>
        <w:jc w:val="both"/>
      </w:pPr>
      <w:r>
        <w:rPr>
          <w:rFonts w:ascii="Times New Roman"/>
          <w:b w:val="false"/>
          <w:i w:val="false"/>
          <w:color w:val="000000"/>
          <w:sz w:val="28"/>
        </w:rPr>
        <w:t>
      3) при полете без запасного аэродрома пункта назначения – полет в течение 1 часа со скоростью в зоне ожидания на высоте 450 м (1500 фут) над превышением аэродрома пункта назначения в МСА;</w:t>
      </w:r>
    </w:p>
    <w:bookmarkEnd w:id="2063"/>
    <w:bookmarkStart w:name="z2287" w:id="2064"/>
    <w:p>
      <w:pPr>
        <w:spacing w:after="0"/>
        <w:ind w:left="0"/>
        <w:jc w:val="both"/>
      </w:pPr>
      <w:r>
        <w:rPr>
          <w:rFonts w:ascii="Times New Roman"/>
          <w:b w:val="false"/>
          <w:i w:val="false"/>
          <w:color w:val="000000"/>
          <w:sz w:val="28"/>
        </w:rPr>
        <w:t>
      4) для изолированного аэродрома намеченной посадки:</w:t>
      </w:r>
    </w:p>
    <w:bookmarkEnd w:id="2064"/>
    <w:bookmarkStart w:name="z2288" w:id="2065"/>
    <w:p>
      <w:pPr>
        <w:spacing w:after="0"/>
        <w:ind w:left="0"/>
        <w:jc w:val="both"/>
      </w:pPr>
      <w:r>
        <w:rPr>
          <w:rFonts w:ascii="Times New Roman"/>
          <w:b w:val="false"/>
          <w:i w:val="false"/>
          <w:color w:val="000000"/>
          <w:sz w:val="28"/>
        </w:rPr>
        <w:t>
      самолетов с поршневыми двигателями – запас топлива для полета в течение 45 минут плюс 15% от расчетного времени полета на крейсерском эшелоне, включая резерв топлива, или в течение 2 часов, в зависимости от того, какой период короче;</w:t>
      </w:r>
    </w:p>
    <w:bookmarkEnd w:id="2065"/>
    <w:bookmarkStart w:name="z2289" w:id="2066"/>
    <w:p>
      <w:pPr>
        <w:spacing w:after="0"/>
        <w:ind w:left="0"/>
        <w:jc w:val="both"/>
      </w:pPr>
      <w:r>
        <w:rPr>
          <w:rFonts w:ascii="Times New Roman"/>
          <w:b w:val="false"/>
          <w:i w:val="false"/>
          <w:color w:val="000000"/>
          <w:sz w:val="28"/>
        </w:rPr>
        <w:t>
      самолетов с газотурбинными двигателями – запас топлива для полета в течение 2 часов при нормальном крейсерском потреблении топлива над аэродромом пункта назначения, включая резерв топлива.</w:t>
      </w:r>
    </w:p>
    <w:bookmarkEnd w:id="2066"/>
    <w:bookmarkStart w:name="z2290" w:id="2067"/>
    <w:p>
      <w:pPr>
        <w:spacing w:after="0"/>
        <w:ind w:left="0"/>
        <w:jc w:val="both"/>
      </w:pPr>
      <w:r>
        <w:rPr>
          <w:rFonts w:ascii="Times New Roman"/>
          <w:b w:val="false"/>
          <w:i w:val="false"/>
          <w:color w:val="000000"/>
          <w:sz w:val="28"/>
        </w:rPr>
        <w:t>
      788. Резерв топлива – запас, рассчитанный с использованием расчетной посадочной массы при прибытии на запасной аэродром пункта назначения или на аэродром пункта назначения, когда не требуется запасной аэродром для пункта назначения:</w:t>
      </w:r>
    </w:p>
    <w:bookmarkEnd w:id="2067"/>
    <w:bookmarkStart w:name="z2291" w:id="2068"/>
    <w:p>
      <w:pPr>
        <w:spacing w:after="0"/>
        <w:ind w:left="0"/>
        <w:jc w:val="both"/>
      </w:pPr>
      <w:r>
        <w:rPr>
          <w:rFonts w:ascii="Times New Roman"/>
          <w:b w:val="false"/>
          <w:i w:val="false"/>
          <w:color w:val="000000"/>
          <w:sz w:val="28"/>
        </w:rPr>
        <w:t>
      1) самолетов с поршневыми двигателями – для полета в течение 45 минут со скоростью и на абсолютной высоте, определенными уполномоченной организацией;</w:t>
      </w:r>
    </w:p>
    <w:bookmarkEnd w:id="2068"/>
    <w:bookmarkStart w:name="z2292" w:id="2069"/>
    <w:p>
      <w:pPr>
        <w:spacing w:after="0"/>
        <w:ind w:left="0"/>
        <w:jc w:val="both"/>
      </w:pPr>
      <w:r>
        <w:rPr>
          <w:rFonts w:ascii="Times New Roman"/>
          <w:b w:val="false"/>
          <w:i w:val="false"/>
          <w:color w:val="000000"/>
          <w:sz w:val="28"/>
        </w:rPr>
        <w:t>
      2) самолетов с газотурбинными двигателями – для полета в течение 30 минут со скоростью в зоне ожидания на высоте 450 м (1500 фут) над превышением аэродрома в МСА.</w:t>
      </w:r>
    </w:p>
    <w:bookmarkEnd w:id="2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788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293" w:id="2070"/>
    <w:p>
      <w:pPr>
        <w:spacing w:after="0"/>
        <w:ind w:left="0"/>
        <w:jc w:val="both"/>
      </w:pPr>
      <w:r>
        <w:rPr>
          <w:rFonts w:ascii="Times New Roman"/>
          <w:b w:val="false"/>
          <w:i w:val="false"/>
          <w:color w:val="000000"/>
          <w:sz w:val="28"/>
        </w:rPr>
        <w:t xml:space="preserve">
      789. Дополнительный запас топлива, если минимальный запас топлива, рассчитанный в соответствии с положениями подпунктов 2) и 3) </w:t>
      </w:r>
      <w:r>
        <w:rPr>
          <w:rFonts w:ascii="Times New Roman"/>
          <w:b w:val="false"/>
          <w:i w:val="false"/>
          <w:color w:val="000000"/>
          <w:sz w:val="28"/>
        </w:rPr>
        <w:t>пункта 786</w:t>
      </w:r>
      <w:r>
        <w:rPr>
          <w:rFonts w:ascii="Times New Roman"/>
          <w:b w:val="false"/>
          <w:i w:val="false"/>
          <w:color w:val="000000"/>
          <w:sz w:val="28"/>
        </w:rPr>
        <w:t xml:space="preserve"> и </w:t>
      </w:r>
      <w:r>
        <w:rPr>
          <w:rFonts w:ascii="Times New Roman"/>
          <w:b w:val="false"/>
          <w:i w:val="false"/>
          <w:color w:val="000000"/>
          <w:sz w:val="28"/>
        </w:rPr>
        <w:t>пунктов 787</w:t>
      </w:r>
      <w:r>
        <w:rPr>
          <w:rFonts w:ascii="Times New Roman"/>
          <w:b w:val="false"/>
          <w:i w:val="false"/>
          <w:color w:val="000000"/>
          <w:sz w:val="28"/>
        </w:rPr>
        <w:t xml:space="preserve"> и </w:t>
      </w:r>
      <w:r>
        <w:rPr>
          <w:rFonts w:ascii="Times New Roman"/>
          <w:b w:val="false"/>
          <w:i w:val="false"/>
          <w:color w:val="000000"/>
          <w:sz w:val="28"/>
        </w:rPr>
        <w:t>788</w:t>
      </w:r>
      <w:r>
        <w:rPr>
          <w:rFonts w:ascii="Times New Roman"/>
          <w:b w:val="false"/>
          <w:i w:val="false"/>
          <w:color w:val="000000"/>
          <w:sz w:val="28"/>
        </w:rPr>
        <w:t xml:space="preserve"> настоящих Правил не достаточен для:</w:t>
      </w:r>
    </w:p>
    <w:bookmarkEnd w:id="2070"/>
    <w:bookmarkStart w:name="z2294" w:id="2071"/>
    <w:p>
      <w:pPr>
        <w:spacing w:after="0"/>
        <w:ind w:left="0"/>
        <w:jc w:val="both"/>
      </w:pPr>
      <w:r>
        <w:rPr>
          <w:rFonts w:ascii="Times New Roman"/>
          <w:b w:val="false"/>
          <w:i w:val="false"/>
          <w:color w:val="000000"/>
          <w:sz w:val="28"/>
        </w:rPr>
        <w:t>
      1) обеспечения возможности для ВС выполнять снижение и продолжать полет до запасного аэродрома при необходимости выполнения операции при отказе двигателя или разгерметизации в наиболее критической точке на маршруте, для которой требуется большее количество топлива:</w:t>
      </w:r>
    </w:p>
    <w:bookmarkEnd w:id="2071"/>
    <w:bookmarkStart w:name="z2295" w:id="2072"/>
    <w:p>
      <w:pPr>
        <w:spacing w:after="0"/>
        <w:ind w:left="0"/>
        <w:jc w:val="both"/>
      </w:pPr>
      <w:r>
        <w:rPr>
          <w:rFonts w:ascii="Times New Roman"/>
          <w:b w:val="false"/>
          <w:i w:val="false"/>
          <w:color w:val="000000"/>
          <w:sz w:val="28"/>
        </w:rPr>
        <w:t>
      со скоростью в зоне ожидания в течение 15 минут на высоте 450 м (1500 фут) над превышением аэродрома в МСА;</w:t>
      </w:r>
    </w:p>
    <w:bookmarkEnd w:id="2072"/>
    <w:bookmarkStart w:name="z2296" w:id="2073"/>
    <w:p>
      <w:pPr>
        <w:spacing w:after="0"/>
        <w:ind w:left="0"/>
        <w:jc w:val="both"/>
      </w:pPr>
      <w:r>
        <w:rPr>
          <w:rFonts w:ascii="Times New Roman"/>
          <w:b w:val="false"/>
          <w:i w:val="false"/>
          <w:color w:val="000000"/>
          <w:sz w:val="28"/>
        </w:rPr>
        <w:t>
      при выполнении захода на посадку и посадки;</w:t>
      </w:r>
    </w:p>
    <w:bookmarkEnd w:id="2073"/>
    <w:bookmarkStart w:name="z2297" w:id="2074"/>
    <w:p>
      <w:pPr>
        <w:spacing w:after="0"/>
        <w:ind w:left="0"/>
        <w:jc w:val="both"/>
      </w:pPr>
      <w:r>
        <w:rPr>
          <w:rFonts w:ascii="Times New Roman"/>
          <w:b w:val="false"/>
          <w:i w:val="false"/>
          <w:color w:val="000000"/>
          <w:sz w:val="28"/>
        </w:rPr>
        <w:t>
      2) полета EDTO с критическим запасом топлива, установленным уполномоченной организацией;</w:t>
      </w:r>
    </w:p>
    <w:bookmarkEnd w:id="2074"/>
    <w:bookmarkStart w:name="z2298" w:id="2075"/>
    <w:p>
      <w:pPr>
        <w:spacing w:after="0"/>
        <w:ind w:left="0"/>
        <w:jc w:val="both"/>
      </w:pPr>
      <w:r>
        <w:rPr>
          <w:rFonts w:ascii="Times New Roman"/>
          <w:b w:val="false"/>
          <w:i w:val="false"/>
          <w:color w:val="000000"/>
          <w:sz w:val="28"/>
        </w:rPr>
        <w:t>
      3) выполнения дополнительных требований, не указанных выше.</w:t>
      </w:r>
    </w:p>
    <w:bookmarkEnd w:id="2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789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299" w:id="2076"/>
    <w:p>
      <w:pPr>
        <w:spacing w:after="0"/>
        <w:ind w:left="0"/>
        <w:jc w:val="both"/>
      </w:pPr>
      <w:r>
        <w:rPr>
          <w:rFonts w:ascii="Times New Roman"/>
          <w:b w:val="false"/>
          <w:i w:val="false"/>
          <w:color w:val="000000"/>
          <w:sz w:val="28"/>
        </w:rPr>
        <w:t>
      790. Дискреционный запас топлива представляет собой дополнительное количество топлива, взятое на борт по усмотрению КВС.</w:t>
      </w:r>
    </w:p>
    <w:bookmarkEnd w:id="2076"/>
    <w:bookmarkStart w:name="z2300" w:id="2077"/>
    <w:p>
      <w:pPr>
        <w:spacing w:after="0"/>
        <w:ind w:left="0"/>
        <w:jc w:val="both"/>
      </w:pPr>
      <w:r>
        <w:rPr>
          <w:rFonts w:ascii="Times New Roman"/>
          <w:b w:val="false"/>
          <w:i w:val="false"/>
          <w:color w:val="000000"/>
          <w:sz w:val="28"/>
        </w:rPr>
        <w:t xml:space="preserve">
      791. Полет не начинается и не продолжается от точки изменения плана полета, если количество топлива на борту не соответствует положениям </w:t>
      </w:r>
      <w:r>
        <w:rPr>
          <w:rFonts w:ascii="Times New Roman"/>
          <w:b w:val="false"/>
          <w:i w:val="false"/>
          <w:color w:val="000000"/>
          <w:sz w:val="28"/>
        </w:rPr>
        <w:t>пунктов 787</w:t>
      </w:r>
      <w:r>
        <w:rPr>
          <w:rFonts w:ascii="Times New Roman"/>
          <w:b w:val="false"/>
          <w:i w:val="false"/>
          <w:color w:val="000000"/>
          <w:sz w:val="28"/>
        </w:rPr>
        <w:t xml:space="preserve"> и </w:t>
      </w:r>
      <w:r>
        <w:rPr>
          <w:rFonts w:ascii="Times New Roman"/>
          <w:b w:val="false"/>
          <w:i w:val="false"/>
          <w:color w:val="000000"/>
          <w:sz w:val="28"/>
        </w:rPr>
        <w:t>788</w:t>
      </w:r>
      <w:r>
        <w:rPr>
          <w:rFonts w:ascii="Times New Roman"/>
          <w:b w:val="false"/>
          <w:i w:val="false"/>
          <w:color w:val="000000"/>
          <w:sz w:val="28"/>
        </w:rPr>
        <w:t xml:space="preserve"> и, при необходимости, положениям пункта 790 настоящих Правил.</w:t>
      </w:r>
    </w:p>
    <w:bookmarkEnd w:id="2077"/>
    <w:bookmarkStart w:name="z2301" w:id="2078"/>
    <w:p>
      <w:pPr>
        <w:spacing w:after="0"/>
        <w:ind w:left="0"/>
        <w:jc w:val="both"/>
      </w:pPr>
      <w:r>
        <w:rPr>
          <w:rFonts w:ascii="Times New Roman"/>
          <w:b w:val="false"/>
          <w:i w:val="false"/>
          <w:color w:val="000000"/>
          <w:sz w:val="28"/>
        </w:rPr>
        <w:t>
      792. Уполномоченная организация на основе оценки риска эксплуатанта, демонстрирующей способы эквивалентного поддержания уровня безопасности полетов, утверждает варианты предполетного расчета запаса топлива для руления, полета по маршруту, непредвиденной ситуации, полета до запасного аэродрома пункта назначения и дополнительного запаса топлива.</w:t>
      </w:r>
    </w:p>
    <w:bookmarkEnd w:id="2078"/>
    <w:bookmarkStart w:name="z2302" w:id="2079"/>
    <w:p>
      <w:pPr>
        <w:spacing w:after="0"/>
        <w:ind w:left="0"/>
        <w:jc w:val="both"/>
      </w:pPr>
      <w:r>
        <w:rPr>
          <w:rFonts w:ascii="Times New Roman"/>
          <w:b w:val="false"/>
          <w:i w:val="false"/>
          <w:color w:val="000000"/>
          <w:sz w:val="28"/>
        </w:rPr>
        <w:t>
      Оценка риска для безопасности полетов эксплуатанта включает:</w:t>
      </w:r>
    </w:p>
    <w:bookmarkEnd w:id="2079"/>
    <w:bookmarkStart w:name="z2303" w:id="2080"/>
    <w:p>
      <w:pPr>
        <w:spacing w:after="0"/>
        <w:ind w:left="0"/>
        <w:jc w:val="both"/>
      </w:pPr>
      <w:r>
        <w:rPr>
          <w:rFonts w:ascii="Times New Roman"/>
          <w:b w:val="false"/>
          <w:i w:val="false"/>
          <w:color w:val="000000"/>
          <w:sz w:val="28"/>
        </w:rPr>
        <w:t>
      1) расчеты запаса топлива для полета по маршруту;</w:t>
      </w:r>
    </w:p>
    <w:bookmarkEnd w:id="2080"/>
    <w:bookmarkStart w:name="z2304" w:id="2081"/>
    <w:p>
      <w:pPr>
        <w:spacing w:after="0"/>
        <w:ind w:left="0"/>
        <w:jc w:val="both"/>
      </w:pPr>
      <w:r>
        <w:rPr>
          <w:rFonts w:ascii="Times New Roman"/>
          <w:b w:val="false"/>
          <w:i w:val="false"/>
          <w:color w:val="000000"/>
          <w:sz w:val="28"/>
        </w:rPr>
        <w:t>
      2) возможности эксплуатанта, позволяющие:</w:t>
      </w:r>
    </w:p>
    <w:bookmarkEnd w:id="2081"/>
    <w:bookmarkStart w:name="z2305" w:id="2082"/>
    <w:p>
      <w:pPr>
        <w:spacing w:after="0"/>
        <w:ind w:left="0"/>
        <w:jc w:val="both"/>
      </w:pPr>
      <w:r>
        <w:rPr>
          <w:rFonts w:ascii="Times New Roman"/>
          <w:b w:val="false"/>
          <w:i w:val="false"/>
          <w:color w:val="000000"/>
          <w:sz w:val="28"/>
        </w:rPr>
        <w:t>
      определять автоматизированный метод, который включает программу мониторинга за расходом топлива;</w:t>
      </w:r>
    </w:p>
    <w:bookmarkEnd w:id="2082"/>
    <w:bookmarkStart w:name="z2306" w:id="2083"/>
    <w:p>
      <w:pPr>
        <w:spacing w:after="0"/>
        <w:ind w:left="0"/>
        <w:jc w:val="both"/>
      </w:pPr>
      <w:r>
        <w:rPr>
          <w:rFonts w:ascii="Times New Roman"/>
          <w:b w:val="false"/>
          <w:i w:val="false"/>
          <w:color w:val="000000"/>
          <w:sz w:val="28"/>
        </w:rPr>
        <w:t>
      применять современные средства использования запасных аэродромов;</w:t>
      </w:r>
    </w:p>
    <w:bookmarkEnd w:id="2083"/>
    <w:bookmarkStart w:name="z2307" w:id="2084"/>
    <w:p>
      <w:pPr>
        <w:spacing w:after="0"/>
        <w:ind w:left="0"/>
        <w:jc w:val="both"/>
      </w:pPr>
      <w:r>
        <w:rPr>
          <w:rFonts w:ascii="Times New Roman"/>
          <w:b w:val="false"/>
          <w:i w:val="false"/>
          <w:color w:val="000000"/>
          <w:sz w:val="28"/>
        </w:rPr>
        <w:t>
      3) применять конкретные меры по минимизации последствий.</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792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308" w:id="2085"/>
    <w:p>
      <w:pPr>
        <w:spacing w:after="0"/>
        <w:ind w:left="0"/>
        <w:jc w:val="both"/>
      </w:pPr>
      <w:r>
        <w:rPr>
          <w:rFonts w:ascii="Times New Roman"/>
          <w:b w:val="false"/>
          <w:i w:val="false"/>
          <w:color w:val="000000"/>
          <w:sz w:val="28"/>
        </w:rPr>
        <w:t>
      793. Расходование топлива после начала полета не для целей, намеченных при планировании полета, требует проведения повторного анализа и, если применимо, корректировки запланированной операции.</w:t>
      </w:r>
    </w:p>
    <w:bookmarkEnd w:id="2085"/>
    <w:bookmarkStart w:name="z2309" w:id="2086"/>
    <w:p>
      <w:pPr>
        <w:spacing w:after="0"/>
        <w:ind w:left="0"/>
        <w:jc w:val="both"/>
      </w:pPr>
      <w:r>
        <w:rPr>
          <w:rFonts w:ascii="Times New Roman"/>
          <w:b w:val="false"/>
          <w:i w:val="false"/>
          <w:color w:val="000000"/>
          <w:sz w:val="28"/>
        </w:rPr>
        <w:t xml:space="preserve">
      794. Политика и процедуры управления расходом топлива в полете осуществляется в соответствии с положениями параграфа 4 </w:t>
      </w:r>
      <w:r>
        <w:rPr>
          <w:rFonts w:ascii="Times New Roman"/>
          <w:b w:val="false"/>
          <w:i w:val="false"/>
          <w:color w:val="000000"/>
          <w:sz w:val="28"/>
        </w:rPr>
        <w:t>главы 8</w:t>
      </w:r>
      <w:r>
        <w:rPr>
          <w:rFonts w:ascii="Times New Roman"/>
          <w:b w:val="false"/>
          <w:i w:val="false"/>
          <w:color w:val="000000"/>
          <w:sz w:val="28"/>
        </w:rPr>
        <w:t xml:space="preserve"> настоящих Правил.</w:t>
      </w:r>
    </w:p>
    <w:bookmarkEnd w:id="2086"/>
    <w:bookmarkStart w:name="z2310" w:id="2087"/>
    <w:p>
      <w:pPr>
        <w:spacing w:after="0"/>
        <w:ind w:left="0"/>
        <w:jc w:val="both"/>
      </w:pPr>
      <w:r>
        <w:rPr>
          <w:rFonts w:ascii="Times New Roman"/>
          <w:b w:val="false"/>
          <w:i w:val="false"/>
          <w:color w:val="000000"/>
          <w:sz w:val="28"/>
        </w:rPr>
        <w:t xml:space="preserve">
      795. Заправка ВС топливом во время посадки пассажиров, нахождения их на борту или высадки производится в соответствии с положениями параграфа 20 </w:t>
      </w:r>
      <w:r>
        <w:rPr>
          <w:rFonts w:ascii="Times New Roman"/>
          <w:b w:val="false"/>
          <w:i w:val="false"/>
          <w:color w:val="000000"/>
          <w:sz w:val="28"/>
        </w:rPr>
        <w:t>главы 6</w:t>
      </w:r>
      <w:r>
        <w:rPr>
          <w:rFonts w:ascii="Times New Roman"/>
          <w:b w:val="false"/>
          <w:i w:val="false"/>
          <w:color w:val="000000"/>
          <w:sz w:val="28"/>
        </w:rPr>
        <w:t xml:space="preserve"> настоящих Правил.</w:t>
      </w:r>
    </w:p>
    <w:bookmarkEnd w:id="2087"/>
    <w:bookmarkStart w:name="z2311" w:id="2088"/>
    <w:p>
      <w:pPr>
        <w:spacing w:after="0"/>
        <w:ind w:left="0"/>
        <w:jc w:val="left"/>
      </w:pPr>
      <w:r>
        <w:rPr>
          <w:rFonts w:ascii="Times New Roman"/>
          <w:b/>
          <w:i w:val="false"/>
          <w:color w:val="000000"/>
        </w:rPr>
        <w:t xml:space="preserve"> Параграф 9. Учет ограничений по времени для системы пожаротушения в грузовом отсеке</w:t>
      </w:r>
    </w:p>
    <w:bookmarkEnd w:id="2088"/>
    <w:bookmarkStart w:name="z2312" w:id="2089"/>
    <w:p>
      <w:pPr>
        <w:spacing w:after="0"/>
        <w:ind w:left="0"/>
        <w:jc w:val="both"/>
      </w:pPr>
      <w:r>
        <w:rPr>
          <w:rFonts w:ascii="Times New Roman"/>
          <w:b w:val="false"/>
          <w:i w:val="false"/>
          <w:color w:val="000000"/>
          <w:sz w:val="28"/>
        </w:rPr>
        <w:t>
      796. Все полеты планируются таким образом, чтобы время ухода на запасной аэродром не превышало ограничений по времени для системы пожаротушения в грузовом отсеке, указанному в документации ВС и уменьшенному на величину эксплуатационного запаса безопасности, установленного уполномоченной организацией.</w:t>
      </w:r>
    </w:p>
    <w:bookmarkEnd w:id="2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796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6812" w:id="2090"/>
    <w:p>
      <w:pPr>
        <w:spacing w:after="0"/>
        <w:ind w:left="0"/>
        <w:jc w:val="both"/>
      </w:pPr>
      <w:r>
        <w:rPr>
          <w:rFonts w:ascii="Times New Roman"/>
          <w:b w:val="false"/>
          <w:i w:val="false"/>
          <w:color w:val="000000"/>
          <w:sz w:val="28"/>
        </w:rPr>
        <w:t>
      796-1. В летном руководстве самолета или другой вспомогательной документации по эксплуатации самолета содержится информация об элементах противопожарной системы грузового(ых) отсека(ов) ВС, утвержденной государством разработчика или государством регистрации, а также краткая информация о продемонстрированных сертификационных стандартах противопожарной защиты грузовых отсеков.</w:t>
      </w:r>
    </w:p>
    <w:bookmarkEnd w:id="2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796-1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3" w:id="2091"/>
    <w:p>
      <w:pPr>
        <w:spacing w:after="0"/>
        <w:ind w:left="0"/>
        <w:jc w:val="both"/>
      </w:pPr>
      <w:r>
        <w:rPr>
          <w:rFonts w:ascii="Times New Roman"/>
          <w:b w:val="false"/>
          <w:i w:val="false"/>
          <w:color w:val="000000"/>
          <w:sz w:val="28"/>
        </w:rPr>
        <w:t>
      797. Если эти ограничения должны учитываться при выполнении полета, они указываются в соответствующей документации ВС.</w:t>
      </w:r>
    </w:p>
    <w:bookmarkEnd w:id="2091"/>
    <w:bookmarkStart w:name="z2314" w:id="2092"/>
    <w:p>
      <w:pPr>
        <w:spacing w:after="0"/>
        <w:ind w:left="0"/>
        <w:jc w:val="both"/>
      </w:pPr>
      <w:r>
        <w:rPr>
          <w:rFonts w:ascii="Times New Roman"/>
          <w:b w:val="false"/>
          <w:i w:val="false"/>
          <w:color w:val="000000"/>
          <w:sz w:val="28"/>
        </w:rPr>
        <w:t>
      Для этих целей предусматривается запас эксплуатационной безопасности в 15 минут.</w:t>
      </w:r>
    </w:p>
    <w:bookmarkEnd w:id="2092"/>
    <w:bookmarkStart w:name="z2315" w:id="2093"/>
    <w:p>
      <w:pPr>
        <w:spacing w:after="0"/>
        <w:ind w:left="0"/>
        <w:jc w:val="left"/>
      </w:pPr>
      <w:r>
        <w:rPr>
          <w:rFonts w:ascii="Times New Roman"/>
          <w:b/>
          <w:i w:val="false"/>
          <w:color w:val="000000"/>
        </w:rPr>
        <w:t xml:space="preserve"> Параграф 10. Контроль утомляемости</w:t>
      </w:r>
    </w:p>
    <w:bookmarkEnd w:id="2093"/>
    <w:bookmarkStart w:name="z2316" w:id="2094"/>
    <w:p>
      <w:pPr>
        <w:spacing w:after="0"/>
        <w:ind w:left="0"/>
        <w:jc w:val="both"/>
      </w:pPr>
      <w:r>
        <w:rPr>
          <w:rFonts w:ascii="Times New Roman"/>
          <w:b w:val="false"/>
          <w:i w:val="false"/>
          <w:color w:val="000000"/>
          <w:sz w:val="28"/>
        </w:rPr>
        <w:t xml:space="preserve">
      798. Эксплуатант ведет учет полетного времени, служебного полетного времени, служебного времени и времени отдыха для каждого члена летных и кабинных экипажей в соответствии с требованиями Правил организации рабочего времени и отдыха членов экипажей воздушных судов гражданской и экспериментальной авиации Республики Казахстан (далее - Правила организации рабочего времени и отдыха членов экипажей ВС ГиЭА РК),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февраля 2015 года № 250 (зарегистрирован в Реестре государственной регистрации нормативных правовых актов № 10629).</w:t>
      </w:r>
    </w:p>
    <w:bookmarkEnd w:id="2094"/>
    <w:bookmarkStart w:name="z6250" w:id="2095"/>
    <w:p>
      <w:pPr>
        <w:spacing w:after="0"/>
        <w:ind w:left="0"/>
        <w:jc w:val="both"/>
      </w:pPr>
      <w:r>
        <w:rPr>
          <w:rFonts w:ascii="Times New Roman"/>
          <w:b w:val="false"/>
          <w:i w:val="false"/>
          <w:color w:val="000000"/>
          <w:sz w:val="28"/>
        </w:rPr>
        <w:t>
      798-1. эксплуатант в целях управления рисками для безопасности полетов, связанными с утомлением, разрабатывает нормы полетного времени, полетного рабочего времени, рабочего времени и требования в отношении времени отдыха, соответствующие установленными Правилами организации рабочего времени и отдыха членов экипажей ВС гражданской и экспериментальной авиации Республики Казахстан.</w:t>
      </w:r>
    </w:p>
    <w:bookmarkEnd w:id="2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798-1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7" w:id="2096"/>
    <w:p>
      <w:pPr>
        <w:spacing w:after="0"/>
        <w:ind w:left="0"/>
        <w:jc w:val="both"/>
      </w:pPr>
      <w:r>
        <w:rPr>
          <w:rFonts w:ascii="Times New Roman"/>
          <w:b w:val="false"/>
          <w:i w:val="false"/>
          <w:color w:val="000000"/>
          <w:sz w:val="28"/>
        </w:rPr>
        <w:t>
      799. Уполномоченная организация в целях контроля утомления в отношении всех или некоторых видов выполняемых полетов разрешает эксплуатанту применение системы FRMS (далее - FRMS), разработанной и основанной на научных принципах, знаниях и эксплуатационном опыте для гарантии того, чтобы члены летного и кабинного экипажей выполняли свои функции в состоянии надлежащего уровня активности.</w:t>
      </w:r>
    </w:p>
    <w:bookmarkEnd w:id="2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799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318" w:id="2097"/>
    <w:p>
      <w:pPr>
        <w:spacing w:after="0"/>
        <w:ind w:left="0"/>
        <w:jc w:val="both"/>
      </w:pPr>
      <w:r>
        <w:rPr>
          <w:rFonts w:ascii="Times New Roman"/>
          <w:b w:val="false"/>
          <w:i w:val="false"/>
          <w:color w:val="000000"/>
          <w:sz w:val="28"/>
        </w:rPr>
        <w:t>
      800. Уполномоченная организация разрешает применение FRMS эксплуатанта до того, как она начнет применяться вместо части или всех норм контроля утомляемости. FRMS обеспечивает эквивалентный или более высокий уровень безопасности полетов по сравнению с нормами контроля утомляемости.</w:t>
      </w:r>
    </w:p>
    <w:bookmarkEnd w:id="2097"/>
    <w:p>
      <w:pPr>
        <w:spacing w:after="0"/>
        <w:ind w:left="0"/>
        <w:jc w:val="both"/>
      </w:pPr>
      <w:r>
        <w:rPr>
          <w:rFonts w:ascii="Times New Roman"/>
          <w:b w:val="false"/>
          <w:i w:val="false"/>
          <w:color w:val="000000"/>
          <w:sz w:val="28"/>
        </w:rPr>
        <w:t xml:space="preserve">
      Примечание. Соблюдение предписывающих нормативных правил контроля утомления не освобождает эксплуатанта от обязанности управлять своими факторами риска, включая факторы риска, связанные с утомлением, используя для этого свою систему управления безопасностью полетов (СУБП) в соответствии с положениями </w:t>
      </w:r>
      <w:r>
        <w:rPr>
          <w:rFonts w:ascii="Times New Roman"/>
          <w:b w:val="false"/>
          <w:i w:val="false"/>
          <w:color w:val="000000"/>
          <w:sz w:val="28"/>
        </w:rPr>
        <w:t>Приложения 19</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9" w:id="2098"/>
    <w:p>
      <w:pPr>
        <w:spacing w:after="0"/>
        <w:ind w:left="0"/>
        <w:jc w:val="both"/>
      </w:pPr>
      <w:r>
        <w:rPr>
          <w:rFonts w:ascii="Times New Roman"/>
          <w:b w:val="false"/>
          <w:i w:val="false"/>
          <w:color w:val="000000"/>
          <w:sz w:val="28"/>
        </w:rPr>
        <w:t>
      801. Эксплуатант сохраняет учетные документы о каждом полете самолета на высоте более 15000 м (49000 фут) для определения общей дозы воздействия космической радиации на каждого члена экипажа в течение двенадцати месяцев.</w:t>
      </w:r>
    </w:p>
    <w:bookmarkEnd w:id="2098"/>
    <w:bookmarkStart w:name="z2320" w:id="2099"/>
    <w:p>
      <w:pPr>
        <w:spacing w:after="0"/>
        <w:ind w:left="0"/>
        <w:jc w:val="left"/>
      </w:pPr>
      <w:r>
        <w:rPr>
          <w:rFonts w:ascii="Times New Roman"/>
          <w:b/>
          <w:i w:val="false"/>
          <w:color w:val="000000"/>
        </w:rPr>
        <w:t xml:space="preserve"> Параграф 11. Дополнительные требования при выполнении полетов</w:t>
      </w:r>
    </w:p>
    <w:bookmarkEnd w:id="2099"/>
    <w:bookmarkStart w:name="z2321" w:id="2100"/>
    <w:p>
      <w:pPr>
        <w:spacing w:after="0"/>
        <w:ind w:left="0"/>
        <w:jc w:val="both"/>
      </w:pPr>
      <w:r>
        <w:rPr>
          <w:rFonts w:ascii="Times New Roman"/>
          <w:b w:val="false"/>
          <w:i w:val="false"/>
          <w:color w:val="000000"/>
          <w:sz w:val="28"/>
        </w:rPr>
        <w:t>
      802. Эксплуатант определяет в РПП порядок проведения метеорологических наблюдений с борта ВС и сообщения их результатов органу ОВД, а также сообщений о встреченных опасных условиях полета.</w:t>
      </w:r>
    </w:p>
    <w:bookmarkEnd w:id="2100"/>
    <w:bookmarkStart w:name="z2322" w:id="2101"/>
    <w:p>
      <w:pPr>
        <w:spacing w:after="0"/>
        <w:ind w:left="0"/>
        <w:jc w:val="both"/>
      </w:pPr>
      <w:r>
        <w:rPr>
          <w:rFonts w:ascii="Times New Roman"/>
          <w:b w:val="false"/>
          <w:i w:val="false"/>
          <w:color w:val="000000"/>
          <w:sz w:val="28"/>
        </w:rPr>
        <w:t>
      803. На маршруте, где расстояние от любой его точки до запасного аэродрома превышает расстояние, соответствующее 60 минутам полета на утвержденной OEI в МСА и штиль для самолетов с двумя газотурбинными двигателями или утвержденной АЕО в МСА и штиль для самолетов, имеющих более двух газотурбинных двигателей, эксплуатанты выполняют следующие требования к полетам EDTO:</w:t>
      </w:r>
    </w:p>
    <w:bookmarkEnd w:id="2101"/>
    <w:bookmarkStart w:name="z2323" w:id="2102"/>
    <w:p>
      <w:pPr>
        <w:spacing w:after="0"/>
        <w:ind w:left="0"/>
        <w:jc w:val="both"/>
      </w:pPr>
      <w:r>
        <w:rPr>
          <w:rFonts w:ascii="Times New Roman"/>
          <w:b w:val="false"/>
          <w:i w:val="false"/>
          <w:color w:val="000000"/>
          <w:sz w:val="28"/>
        </w:rPr>
        <w:t>
      1) полет выполняется экипажем ВС, члены которого имеют специальную подготовку для выполнения таких полетов;</w:t>
      </w:r>
    </w:p>
    <w:bookmarkEnd w:id="2102"/>
    <w:bookmarkStart w:name="z2324" w:id="2103"/>
    <w:p>
      <w:pPr>
        <w:spacing w:after="0"/>
        <w:ind w:left="0"/>
        <w:jc w:val="both"/>
      </w:pPr>
      <w:r>
        <w:rPr>
          <w:rFonts w:ascii="Times New Roman"/>
          <w:b w:val="false"/>
          <w:i w:val="false"/>
          <w:color w:val="000000"/>
          <w:sz w:val="28"/>
        </w:rPr>
        <w:t>
      2) эксплуатант разрабатывает и включает в РПП соответствующие программы подготовки членов летных экипажей ВС, включающие:</w:t>
      </w:r>
    </w:p>
    <w:bookmarkEnd w:id="2103"/>
    <w:bookmarkStart w:name="z2325" w:id="2104"/>
    <w:p>
      <w:pPr>
        <w:spacing w:after="0"/>
        <w:ind w:left="0"/>
        <w:jc w:val="both"/>
      </w:pPr>
      <w:r>
        <w:rPr>
          <w:rFonts w:ascii="Times New Roman"/>
          <w:b w:val="false"/>
          <w:i w:val="false"/>
          <w:color w:val="000000"/>
          <w:sz w:val="28"/>
        </w:rPr>
        <w:t>
      правила выбора маршрута и запасных аэродромов на маршруте;</w:t>
      </w:r>
    </w:p>
    <w:bookmarkEnd w:id="2104"/>
    <w:bookmarkStart w:name="z2326" w:id="2105"/>
    <w:p>
      <w:pPr>
        <w:spacing w:after="0"/>
        <w:ind w:left="0"/>
        <w:jc w:val="both"/>
      </w:pPr>
      <w:r>
        <w:rPr>
          <w:rFonts w:ascii="Times New Roman"/>
          <w:b w:val="false"/>
          <w:i w:val="false"/>
          <w:color w:val="000000"/>
          <w:sz w:val="28"/>
        </w:rPr>
        <w:t>
      применение MEL;</w:t>
      </w:r>
    </w:p>
    <w:bookmarkEnd w:id="2105"/>
    <w:bookmarkStart w:name="z2327" w:id="2106"/>
    <w:p>
      <w:pPr>
        <w:spacing w:after="0"/>
        <w:ind w:left="0"/>
        <w:jc w:val="both"/>
      </w:pPr>
      <w:r>
        <w:rPr>
          <w:rFonts w:ascii="Times New Roman"/>
          <w:b w:val="false"/>
          <w:i w:val="false"/>
          <w:color w:val="000000"/>
          <w:sz w:val="28"/>
        </w:rPr>
        <w:t>
      требования к запасу топлива перед полетом и в полете;</w:t>
      </w:r>
    </w:p>
    <w:bookmarkEnd w:id="2106"/>
    <w:bookmarkStart w:name="z2328" w:id="2107"/>
    <w:p>
      <w:pPr>
        <w:spacing w:after="0"/>
        <w:ind w:left="0"/>
        <w:jc w:val="both"/>
      </w:pPr>
      <w:r>
        <w:rPr>
          <w:rFonts w:ascii="Times New Roman"/>
          <w:b w:val="false"/>
          <w:i w:val="false"/>
          <w:color w:val="000000"/>
          <w:sz w:val="28"/>
        </w:rPr>
        <w:t>
      порядок действий при ухудшении метеоусловий на запасных аэродромах на маршруте;</w:t>
      </w:r>
    </w:p>
    <w:bookmarkEnd w:id="2107"/>
    <w:bookmarkStart w:name="z2329" w:id="2108"/>
    <w:p>
      <w:pPr>
        <w:spacing w:after="0"/>
        <w:ind w:left="0"/>
        <w:jc w:val="both"/>
      </w:pPr>
      <w:r>
        <w:rPr>
          <w:rFonts w:ascii="Times New Roman"/>
          <w:b w:val="false"/>
          <w:i w:val="false"/>
          <w:color w:val="000000"/>
          <w:sz w:val="28"/>
        </w:rPr>
        <w:t>
      тренировку по действиям при полной потере тяги одним из двигателей в крейсерском полете;</w:t>
      </w:r>
    </w:p>
    <w:bookmarkEnd w:id="2108"/>
    <w:bookmarkStart w:name="z2330" w:id="2109"/>
    <w:p>
      <w:pPr>
        <w:spacing w:after="0"/>
        <w:ind w:left="0"/>
        <w:jc w:val="both"/>
      </w:pPr>
      <w:r>
        <w:rPr>
          <w:rFonts w:ascii="Times New Roman"/>
          <w:b w:val="false"/>
          <w:i w:val="false"/>
          <w:color w:val="000000"/>
          <w:sz w:val="28"/>
        </w:rPr>
        <w:t>
      тренировку по действиям при полной потере электропитания от генераторов.</w:t>
      </w:r>
    </w:p>
    <w:bookmarkEnd w:id="2109"/>
    <w:bookmarkStart w:name="z2331" w:id="2110"/>
    <w:p>
      <w:pPr>
        <w:spacing w:after="0"/>
        <w:ind w:left="0"/>
        <w:jc w:val="both"/>
      </w:pPr>
      <w:r>
        <w:rPr>
          <w:rFonts w:ascii="Times New Roman"/>
          <w:b w:val="false"/>
          <w:i w:val="false"/>
          <w:color w:val="000000"/>
          <w:sz w:val="28"/>
        </w:rPr>
        <w:t>
      3) при планировании пригодного запасного аэродрома на маршруте метеорологические условия на аэродроме за 1 час до и после расчетного времени прибытия должны быть:</w:t>
      </w:r>
    </w:p>
    <w:bookmarkEnd w:id="2110"/>
    <w:bookmarkStart w:name="z2332" w:id="2111"/>
    <w:p>
      <w:pPr>
        <w:spacing w:after="0"/>
        <w:ind w:left="0"/>
        <w:jc w:val="both"/>
      </w:pPr>
      <w:r>
        <w:rPr>
          <w:rFonts w:ascii="Times New Roman"/>
          <w:b w:val="false"/>
          <w:i w:val="false"/>
          <w:color w:val="000000"/>
          <w:sz w:val="28"/>
        </w:rPr>
        <w:t>
      при точном заходе – ВНГО не ниже значения DA/DH, увеличенного на 60 м (200 фут) при дальности видимости на ВПП (видимости) на 800 м больше опубликованного (установленного эксплуатантом) значения;</w:t>
      </w:r>
    </w:p>
    <w:bookmarkEnd w:id="2111"/>
    <w:bookmarkStart w:name="z2333" w:id="2112"/>
    <w:p>
      <w:pPr>
        <w:spacing w:after="0"/>
        <w:ind w:left="0"/>
        <w:jc w:val="both"/>
      </w:pPr>
      <w:r>
        <w:rPr>
          <w:rFonts w:ascii="Times New Roman"/>
          <w:b w:val="false"/>
          <w:i w:val="false"/>
          <w:color w:val="000000"/>
          <w:sz w:val="28"/>
        </w:rPr>
        <w:t>
      при неточном и визуальном заходе – ВНГО не ниже значения MDH/MDA, увеличенного на 120 м (400 фут) при RVR или VIS на 1500 м больше опубликованного (установленного эксплуатантом) значения;</w:t>
      </w:r>
    </w:p>
    <w:bookmarkEnd w:id="2112"/>
    <w:bookmarkStart w:name="z2334" w:id="2113"/>
    <w:p>
      <w:pPr>
        <w:spacing w:after="0"/>
        <w:ind w:left="0"/>
        <w:jc w:val="both"/>
      </w:pPr>
      <w:r>
        <w:rPr>
          <w:rFonts w:ascii="Times New Roman"/>
          <w:b w:val="false"/>
          <w:i w:val="false"/>
          <w:color w:val="000000"/>
          <w:sz w:val="28"/>
        </w:rPr>
        <w:t>
      4) для аэродромов, имеющих две и более ВПП, с опубликованными схемами захода на посадку и посадки по САТ II – ВНГО не менее 90 м (300 фут) и RVR или VIS не менее 1200 м, а для САТ III – не менее 60м (200 фут) и RVR – не менее 550 м;</w:t>
      </w:r>
    </w:p>
    <w:bookmarkEnd w:id="2113"/>
    <w:bookmarkStart w:name="z2335" w:id="2114"/>
    <w:p>
      <w:pPr>
        <w:spacing w:after="0"/>
        <w:ind w:left="0"/>
        <w:jc w:val="both"/>
      </w:pPr>
      <w:r>
        <w:rPr>
          <w:rFonts w:ascii="Times New Roman"/>
          <w:b w:val="false"/>
          <w:i w:val="false"/>
          <w:color w:val="000000"/>
          <w:sz w:val="28"/>
        </w:rPr>
        <w:t>
      5) эксплуатант имеет разрешение на выполнение полетов EDTO, с указанием в эксплуатационных спецификациях – типа ВС, порогового и максимального времени ухода на запасной аэродром.</w:t>
      </w:r>
    </w:p>
    <w:bookmarkEnd w:id="2114"/>
    <w:bookmarkStart w:name="z2336" w:id="2115"/>
    <w:p>
      <w:pPr>
        <w:spacing w:after="0"/>
        <w:ind w:left="0"/>
        <w:jc w:val="left"/>
      </w:pPr>
      <w:r>
        <w:rPr>
          <w:rFonts w:ascii="Times New Roman"/>
          <w:b/>
          <w:i w:val="false"/>
          <w:color w:val="000000"/>
        </w:rPr>
        <w:t xml:space="preserve"> Параграф 12. Учет ограничений летно-технических характеристик</w:t>
      </w:r>
    </w:p>
    <w:bookmarkEnd w:id="2115"/>
    <w:bookmarkStart w:name="z2337" w:id="2116"/>
    <w:p>
      <w:pPr>
        <w:spacing w:after="0"/>
        <w:ind w:left="0"/>
        <w:jc w:val="both"/>
      </w:pPr>
      <w:r>
        <w:rPr>
          <w:rFonts w:ascii="Times New Roman"/>
          <w:b w:val="false"/>
          <w:i w:val="false"/>
          <w:color w:val="000000"/>
          <w:sz w:val="28"/>
        </w:rPr>
        <w:t>
      804. ВС эксплуатируется в соответствии с положениями сертификата летной годности (удостоверения о годности к полетам), и в пределах утвержденных эксплуатационных ограничений ЛТХ, содержащихся в РЛЭ данного типа ВС.</w:t>
      </w:r>
    </w:p>
    <w:bookmarkEnd w:id="2116"/>
    <w:bookmarkStart w:name="z2338" w:id="2117"/>
    <w:p>
      <w:pPr>
        <w:spacing w:after="0"/>
        <w:ind w:left="0"/>
        <w:jc w:val="both"/>
      </w:pPr>
      <w:r>
        <w:rPr>
          <w:rFonts w:ascii="Times New Roman"/>
          <w:b w:val="false"/>
          <w:i w:val="false"/>
          <w:color w:val="000000"/>
          <w:sz w:val="28"/>
        </w:rPr>
        <w:t xml:space="preserve">
      805. За исключением положений </w:t>
      </w:r>
      <w:r>
        <w:rPr>
          <w:rFonts w:ascii="Times New Roman"/>
          <w:b w:val="false"/>
          <w:i w:val="false"/>
          <w:color w:val="000000"/>
          <w:sz w:val="28"/>
        </w:rPr>
        <w:t>параграфа 14</w:t>
      </w:r>
      <w:r>
        <w:rPr>
          <w:rFonts w:ascii="Times New Roman"/>
          <w:b w:val="false"/>
          <w:i w:val="false"/>
          <w:color w:val="000000"/>
          <w:sz w:val="28"/>
        </w:rPr>
        <w:t xml:space="preserve"> настоящей главы, самолеты с одним двигателем эксплуатируются только в таких условиях погоды и освещенности, на таких маршрутах и с таким отклонением от них, которые при отказе двигателя позволят безопасно совершить вынужденную посадку.</w:t>
      </w:r>
    </w:p>
    <w:bookmarkEnd w:id="2117"/>
    <w:bookmarkStart w:name="z2339" w:id="2118"/>
    <w:p>
      <w:pPr>
        <w:spacing w:after="0"/>
        <w:ind w:left="0"/>
        <w:jc w:val="both"/>
      </w:pPr>
      <w:r>
        <w:rPr>
          <w:rFonts w:ascii="Times New Roman"/>
          <w:b w:val="false"/>
          <w:i w:val="false"/>
          <w:color w:val="000000"/>
          <w:sz w:val="28"/>
        </w:rPr>
        <w:t>
      806. Государство регистрации ВС предпринимает меры, чтобы общий уровень безопасности поддерживался при всех ожидаемых условиях эксплуатации.</w:t>
      </w:r>
    </w:p>
    <w:bookmarkEnd w:id="2118"/>
    <w:bookmarkStart w:name="z2340" w:id="2119"/>
    <w:p>
      <w:pPr>
        <w:spacing w:after="0"/>
        <w:ind w:left="0"/>
        <w:jc w:val="both"/>
      </w:pPr>
      <w:r>
        <w:rPr>
          <w:rFonts w:ascii="Times New Roman"/>
          <w:b w:val="false"/>
          <w:i w:val="false"/>
          <w:color w:val="000000"/>
          <w:sz w:val="28"/>
        </w:rPr>
        <w:t>
      807. ВС начинает полет, когда информация о ЛТХ, содержащаяся в РЛЭ, указывает на то, что в предстоящем полете будут выполнены положения настоящих Правил.</w:t>
      </w:r>
    </w:p>
    <w:bookmarkEnd w:id="2119"/>
    <w:bookmarkStart w:name="z2341" w:id="2120"/>
    <w:p>
      <w:pPr>
        <w:spacing w:after="0"/>
        <w:ind w:left="0"/>
        <w:jc w:val="both"/>
      </w:pPr>
      <w:r>
        <w:rPr>
          <w:rFonts w:ascii="Times New Roman"/>
          <w:b w:val="false"/>
          <w:i w:val="false"/>
          <w:color w:val="000000"/>
          <w:sz w:val="28"/>
        </w:rPr>
        <w:t>
      808. Перед полетом учитываются все факторы, влияющие на ЛТХ ВС – масса, эксплуатационные процедуры, барометрическая высота, соответствующая превышению аэродрома (вертодрома), температура, ветер, уклон состояние ВПП (наличие слякоти, воды и (или) льда) для сухопутных ВС и состояние водной поверхности для гидросамолетов, не ограничиваясь ими.</w:t>
      </w:r>
    </w:p>
    <w:bookmarkEnd w:id="2120"/>
    <w:bookmarkStart w:name="z2342" w:id="2121"/>
    <w:p>
      <w:pPr>
        <w:spacing w:after="0"/>
        <w:ind w:left="0"/>
        <w:jc w:val="both"/>
      </w:pPr>
      <w:r>
        <w:rPr>
          <w:rFonts w:ascii="Times New Roman"/>
          <w:b w:val="false"/>
          <w:i w:val="false"/>
          <w:color w:val="000000"/>
          <w:sz w:val="28"/>
        </w:rPr>
        <w:t>
      809. Эти факторы учитываются как эксплуатационные параметры или допуски и запасы, которые могут предусматриваться при установлении ЛТХ или включаться в нормы ЛТХ, в соответствии с которыми эксплуатируется данный самолет.</w:t>
      </w:r>
    </w:p>
    <w:bookmarkEnd w:id="2121"/>
    <w:bookmarkStart w:name="z2343" w:id="2122"/>
    <w:p>
      <w:pPr>
        <w:spacing w:after="0"/>
        <w:ind w:left="0"/>
        <w:jc w:val="both"/>
      </w:pPr>
      <w:r>
        <w:rPr>
          <w:rFonts w:ascii="Times New Roman"/>
          <w:b w:val="false"/>
          <w:i w:val="false"/>
          <w:color w:val="000000"/>
          <w:sz w:val="28"/>
        </w:rPr>
        <w:t xml:space="preserve">
      810. Масса самолета в начале взлета позволяет выполнить положения пунктов 816 и 817 настоящих Правил, с учетом предполагаемого уменьшения массы в ходе полета и слива топлива по причинам, предусмотренным </w:t>
      </w:r>
      <w:r>
        <w:rPr>
          <w:rFonts w:ascii="Times New Roman"/>
          <w:b w:val="false"/>
          <w:i w:val="false"/>
          <w:color w:val="000000"/>
          <w:sz w:val="28"/>
        </w:rPr>
        <w:t>пунктами 818</w:t>
      </w:r>
      <w:r>
        <w:rPr>
          <w:rFonts w:ascii="Times New Roman"/>
          <w:b w:val="false"/>
          <w:i w:val="false"/>
          <w:color w:val="000000"/>
          <w:sz w:val="28"/>
        </w:rPr>
        <w:t xml:space="preserve"> и </w:t>
      </w:r>
      <w:r>
        <w:rPr>
          <w:rFonts w:ascii="Times New Roman"/>
          <w:b w:val="false"/>
          <w:i w:val="false"/>
          <w:color w:val="000000"/>
          <w:sz w:val="28"/>
        </w:rPr>
        <w:t>819</w:t>
      </w:r>
      <w:r>
        <w:rPr>
          <w:rFonts w:ascii="Times New Roman"/>
          <w:b w:val="false"/>
          <w:i w:val="false"/>
          <w:color w:val="000000"/>
          <w:sz w:val="28"/>
        </w:rPr>
        <w:t xml:space="preserve"> настоящих Правил, а в отношении запасных аэродромов – </w:t>
      </w:r>
      <w:r>
        <w:rPr>
          <w:rFonts w:ascii="Times New Roman"/>
          <w:b w:val="false"/>
          <w:i w:val="false"/>
          <w:color w:val="000000"/>
          <w:sz w:val="28"/>
        </w:rPr>
        <w:t>пунктами 812</w:t>
      </w:r>
      <w:r>
        <w:rPr>
          <w:rFonts w:ascii="Times New Roman"/>
          <w:b w:val="false"/>
          <w:i w:val="false"/>
          <w:color w:val="000000"/>
          <w:sz w:val="28"/>
        </w:rPr>
        <w:t xml:space="preserve"> и </w:t>
      </w:r>
      <w:r>
        <w:rPr>
          <w:rFonts w:ascii="Times New Roman"/>
          <w:b w:val="false"/>
          <w:i w:val="false"/>
          <w:color w:val="000000"/>
          <w:sz w:val="28"/>
        </w:rPr>
        <w:t>817</w:t>
      </w:r>
      <w:r>
        <w:rPr>
          <w:rFonts w:ascii="Times New Roman"/>
          <w:b w:val="false"/>
          <w:i w:val="false"/>
          <w:color w:val="000000"/>
          <w:sz w:val="28"/>
        </w:rPr>
        <w:t xml:space="preserve"> настоящих Правил.</w:t>
      </w:r>
    </w:p>
    <w:bookmarkEnd w:id="2122"/>
    <w:bookmarkStart w:name="z2344" w:id="2123"/>
    <w:p>
      <w:pPr>
        <w:spacing w:after="0"/>
        <w:ind w:left="0"/>
        <w:jc w:val="both"/>
      </w:pPr>
      <w:r>
        <w:rPr>
          <w:rFonts w:ascii="Times New Roman"/>
          <w:b w:val="false"/>
          <w:i w:val="false"/>
          <w:color w:val="000000"/>
          <w:sz w:val="28"/>
        </w:rPr>
        <w:t>
      811. Масса самолета в начале взлета не превышает максимальную взлетную массу, указанную в РЛЭ для барометрической высоты, соответствующей превышению аэродрома, а также для любых других местных атмосферных условий, использующихся в качестве параметра для определения максимальной взлетной массы.</w:t>
      </w:r>
    </w:p>
    <w:bookmarkEnd w:id="2123"/>
    <w:bookmarkStart w:name="z2345" w:id="2124"/>
    <w:p>
      <w:pPr>
        <w:spacing w:after="0"/>
        <w:ind w:left="0"/>
        <w:jc w:val="both"/>
      </w:pPr>
      <w:r>
        <w:rPr>
          <w:rFonts w:ascii="Times New Roman"/>
          <w:b w:val="false"/>
          <w:i w:val="false"/>
          <w:color w:val="000000"/>
          <w:sz w:val="28"/>
        </w:rPr>
        <w:t>
      812. Расчетная масса самолета к расчетному времени приземления на аэродроме намеченной посадки и на любом запасном аэродроме пункта назначения ни в коем случае не превышает максимальную посадочную массу, указанную в РЛЭ для барометрической высоты, соответствующей превышению этих аэродромов, а также для других местных атмосферных условий, используемых в качестве параметра для определения максимальной посадочной массы.</w:t>
      </w:r>
    </w:p>
    <w:bookmarkEnd w:id="2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812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6" w:id="2125"/>
    <w:p>
      <w:pPr>
        <w:spacing w:after="0"/>
        <w:ind w:left="0"/>
        <w:jc w:val="both"/>
      </w:pPr>
      <w:r>
        <w:rPr>
          <w:rFonts w:ascii="Times New Roman"/>
          <w:b w:val="false"/>
          <w:i w:val="false"/>
          <w:color w:val="000000"/>
          <w:sz w:val="28"/>
        </w:rPr>
        <w:t>
      813. Масса самолета в начале взлета или к расчетному времени приземления на аэродроме намеченной посадки и на любом запасном аэродроме пункта назначения ни в коем случае не превышает соответствующую максимальную массу, при которой было продемонстрировано соответствие самолета применяемым Стандартам сертификации по шуму, если на это не получено разрешение в виде исключения для некоторых аэродромов или ВПП, где отсутствует проблема беспокоящего воздействия шума, от уполномоченного органа государства расположения аэродрома.</w:t>
      </w:r>
    </w:p>
    <w:bookmarkEnd w:id="2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813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7" w:id="2126"/>
    <w:p>
      <w:pPr>
        <w:spacing w:after="0"/>
        <w:ind w:left="0"/>
        <w:jc w:val="both"/>
      </w:pPr>
      <w:r>
        <w:rPr>
          <w:rFonts w:ascii="Times New Roman"/>
          <w:b w:val="false"/>
          <w:i w:val="false"/>
          <w:color w:val="000000"/>
          <w:sz w:val="28"/>
        </w:rPr>
        <w:t xml:space="preserve">
      814. ЛТХ самолета позволяют при отказе критического двигателя в любой точке взлета или по другим причинам, прекратить взлет и остановиться в пределах РДПВ, либо продолжать взлет и пролететь препятствия вдоль траектории полета на достаточном вертикальном или горизонтальном расстоянии, пока самолет не будет в состоянии выполнить положения </w:t>
      </w:r>
      <w:r>
        <w:rPr>
          <w:rFonts w:ascii="Times New Roman"/>
          <w:b w:val="false"/>
          <w:i w:val="false"/>
          <w:color w:val="000000"/>
          <w:sz w:val="28"/>
        </w:rPr>
        <w:t>пункта 815</w:t>
      </w:r>
      <w:r>
        <w:rPr>
          <w:rFonts w:ascii="Times New Roman"/>
          <w:b w:val="false"/>
          <w:i w:val="false"/>
          <w:color w:val="000000"/>
          <w:sz w:val="28"/>
        </w:rPr>
        <w:t xml:space="preserve"> настоящих Правил. При определении полной зоны учета препятствий при взлете, во внимание принимаются эксплуатационные условия – поперечная составляющая ветра и навигационная точность.</w:t>
      </w:r>
    </w:p>
    <w:bookmarkEnd w:id="2126"/>
    <w:bookmarkStart w:name="z2348" w:id="2127"/>
    <w:p>
      <w:pPr>
        <w:spacing w:after="0"/>
        <w:ind w:left="0"/>
        <w:jc w:val="both"/>
      </w:pPr>
      <w:r>
        <w:rPr>
          <w:rFonts w:ascii="Times New Roman"/>
          <w:b w:val="false"/>
          <w:i w:val="false"/>
          <w:color w:val="000000"/>
          <w:sz w:val="28"/>
        </w:rPr>
        <w:t>
      При определении располагаемой длины ВПП учитывается возможное ее уменьшение в связи с установкой ВС на осевую линию перед взлетом.</w:t>
      </w:r>
    </w:p>
    <w:bookmarkEnd w:id="2127"/>
    <w:bookmarkStart w:name="z2349" w:id="2128"/>
    <w:p>
      <w:pPr>
        <w:spacing w:after="0"/>
        <w:ind w:left="0"/>
        <w:jc w:val="both"/>
      </w:pPr>
      <w:r>
        <w:rPr>
          <w:rFonts w:ascii="Times New Roman"/>
          <w:b w:val="false"/>
          <w:i w:val="false"/>
          <w:color w:val="000000"/>
          <w:sz w:val="28"/>
        </w:rPr>
        <w:t xml:space="preserve">
      815. При полете по маршруту с одним неработающим двигателем самолет способен при отказе критического двигателя в любой точке на маршруте или запланированных на случай отклонения от него запасных маршрутах продолжать полет до аэродрома, где могут быть выполнены положения </w:t>
      </w:r>
      <w:r>
        <w:rPr>
          <w:rFonts w:ascii="Times New Roman"/>
          <w:b w:val="false"/>
          <w:i w:val="false"/>
          <w:color w:val="000000"/>
          <w:sz w:val="28"/>
        </w:rPr>
        <w:t>пункта 817</w:t>
      </w:r>
      <w:r>
        <w:rPr>
          <w:rFonts w:ascii="Times New Roman"/>
          <w:b w:val="false"/>
          <w:i w:val="false"/>
          <w:color w:val="000000"/>
          <w:sz w:val="28"/>
        </w:rPr>
        <w:t xml:space="preserve"> настоящих Правил, не снижаясь ниже минимальной абсолютной высоты полета.</w:t>
      </w:r>
    </w:p>
    <w:bookmarkEnd w:id="2128"/>
    <w:bookmarkStart w:name="z2350" w:id="2129"/>
    <w:p>
      <w:pPr>
        <w:spacing w:after="0"/>
        <w:ind w:left="0"/>
        <w:jc w:val="both"/>
      </w:pPr>
      <w:r>
        <w:rPr>
          <w:rFonts w:ascii="Times New Roman"/>
          <w:b w:val="false"/>
          <w:i w:val="false"/>
          <w:color w:val="000000"/>
          <w:sz w:val="28"/>
        </w:rPr>
        <w:t>
      816. На самолетах с тремя или более двигателями при полете по любой части маршрута, где расположение запасных аэродромов и общая продолжительность полета для сохранения общего уровня безопасности предписывают учитывать возможность отказа второго двигателя, самолет в случае отказа любых двух двигателей способен продолжать полет до запасного аэродрома на маршруте и совершить посадку.</w:t>
      </w:r>
    </w:p>
    <w:bookmarkEnd w:id="2129"/>
    <w:bookmarkStart w:name="z2351" w:id="2130"/>
    <w:p>
      <w:pPr>
        <w:spacing w:after="0"/>
        <w:ind w:left="0"/>
        <w:jc w:val="both"/>
      </w:pPr>
      <w:r>
        <w:rPr>
          <w:rFonts w:ascii="Times New Roman"/>
          <w:b w:val="false"/>
          <w:i w:val="false"/>
          <w:color w:val="000000"/>
          <w:sz w:val="28"/>
        </w:rPr>
        <w:t>
      817. ЛТХ самолета позволяют произвести посадку на аэродроме намеченной посадки или любом запасном аэродроме после пролета препятствий вдоль траектории захода на посадку с минимальным для обеспечения безопасности запасом высоты и с гарантией его остановки или достижения (гидросамолетом) достаточно низкой скорости в пределах располагаемой посадочной дистанции (далее - РПД). При этом КВС учитываются различия в технике пилотирования при выполнении захода на посадку и посадки, если это не было учтено при установлении ЛТХ.</w:t>
      </w:r>
    </w:p>
    <w:bookmarkEnd w:id="2130"/>
    <w:bookmarkStart w:name="z2352" w:id="2131"/>
    <w:p>
      <w:pPr>
        <w:spacing w:after="0"/>
        <w:ind w:left="0"/>
        <w:jc w:val="left"/>
      </w:pPr>
      <w:r>
        <w:rPr>
          <w:rFonts w:ascii="Times New Roman"/>
          <w:b/>
          <w:i w:val="false"/>
          <w:color w:val="000000"/>
        </w:rPr>
        <w:t xml:space="preserve"> Параграф 13. Сведения о препятствиях</w:t>
      </w:r>
    </w:p>
    <w:bookmarkEnd w:id="2131"/>
    <w:bookmarkStart w:name="z2353" w:id="2132"/>
    <w:p>
      <w:pPr>
        <w:spacing w:after="0"/>
        <w:ind w:left="0"/>
        <w:jc w:val="both"/>
      </w:pPr>
      <w:r>
        <w:rPr>
          <w:rFonts w:ascii="Times New Roman"/>
          <w:b w:val="false"/>
          <w:i w:val="false"/>
          <w:color w:val="000000"/>
          <w:sz w:val="28"/>
        </w:rPr>
        <w:t xml:space="preserve">
      818. Обеспечивается предоставление сведений о препятствиях, чтобы позволить эксплуатанту разработать правила в соответствии с положениями </w:t>
      </w:r>
      <w:r>
        <w:rPr>
          <w:rFonts w:ascii="Times New Roman"/>
          <w:b w:val="false"/>
          <w:i w:val="false"/>
          <w:color w:val="000000"/>
          <w:sz w:val="28"/>
        </w:rPr>
        <w:t>пункта 814</w:t>
      </w:r>
      <w:r>
        <w:rPr>
          <w:rFonts w:ascii="Times New Roman"/>
          <w:b w:val="false"/>
          <w:i w:val="false"/>
          <w:color w:val="000000"/>
          <w:sz w:val="28"/>
        </w:rPr>
        <w:t xml:space="preserve"> настоящих Правил.</w:t>
      </w:r>
    </w:p>
    <w:bookmarkEnd w:id="2132"/>
    <w:bookmarkStart w:name="z2354" w:id="2133"/>
    <w:p>
      <w:pPr>
        <w:spacing w:after="0"/>
        <w:ind w:left="0"/>
        <w:jc w:val="both"/>
      </w:pPr>
      <w:r>
        <w:rPr>
          <w:rFonts w:ascii="Times New Roman"/>
          <w:b w:val="false"/>
          <w:i w:val="false"/>
          <w:color w:val="000000"/>
          <w:sz w:val="28"/>
        </w:rPr>
        <w:t>
      819. Эксплуатант учитывает точность карт при оценке соответствия ЛТХ самолета, позволяющих в случае отказа критического двигателя в любой точке взлета или по другим причинам, прекратить взлет и остановиться в пределах РДПВ, либо продолжать взлет и пролететь препятствия вдоль траектории полета на достаточном вертикальном или горизонтальном расстоянии.</w:t>
      </w:r>
    </w:p>
    <w:bookmarkEnd w:id="2133"/>
    <w:bookmarkStart w:name="z2355" w:id="2134"/>
    <w:p>
      <w:pPr>
        <w:spacing w:after="0"/>
        <w:ind w:left="0"/>
        <w:jc w:val="left"/>
      </w:pPr>
      <w:r>
        <w:rPr>
          <w:rFonts w:ascii="Times New Roman"/>
          <w:b/>
          <w:i w:val="false"/>
          <w:color w:val="000000"/>
        </w:rPr>
        <w:t xml:space="preserve"> Параграф 14. Дополнительные требования к производству полетов ночью и/или в ПМУ на самолетах с одним газотурбинным двигателем</w:t>
      </w:r>
    </w:p>
    <w:bookmarkEnd w:id="2134"/>
    <w:bookmarkStart w:name="z2356" w:id="2135"/>
    <w:p>
      <w:pPr>
        <w:spacing w:after="0"/>
        <w:ind w:left="0"/>
        <w:jc w:val="both"/>
      </w:pPr>
      <w:r>
        <w:rPr>
          <w:rFonts w:ascii="Times New Roman"/>
          <w:b w:val="false"/>
          <w:i w:val="false"/>
          <w:color w:val="000000"/>
          <w:sz w:val="28"/>
        </w:rPr>
        <w:t>
      820. При выдаче разрешения на производство полетов ночью и/или в ПМУ на самолетах с одним газотурбинным двигателем уполномоченная организация убеждается в надлежащей сертификации самолета и в том, что общий уровень безопасности полетов обеспечивается:</w:t>
      </w:r>
    </w:p>
    <w:bookmarkEnd w:id="2135"/>
    <w:bookmarkStart w:name="z2357" w:id="2136"/>
    <w:p>
      <w:pPr>
        <w:spacing w:after="0"/>
        <w:ind w:left="0"/>
        <w:jc w:val="both"/>
      </w:pPr>
      <w:r>
        <w:rPr>
          <w:rFonts w:ascii="Times New Roman"/>
          <w:b w:val="false"/>
          <w:i w:val="false"/>
          <w:color w:val="000000"/>
          <w:sz w:val="28"/>
        </w:rPr>
        <w:t>
      1) надежностью газотурбинного двигателя;</w:t>
      </w:r>
    </w:p>
    <w:bookmarkEnd w:id="2136"/>
    <w:bookmarkStart w:name="z2358" w:id="2137"/>
    <w:p>
      <w:pPr>
        <w:spacing w:after="0"/>
        <w:ind w:left="0"/>
        <w:jc w:val="both"/>
      </w:pPr>
      <w:r>
        <w:rPr>
          <w:rFonts w:ascii="Times New Roman"/>
          <w:b w:val="false"/>
          <w:i w:val="false"/>
          <w:color w:val="000000"/>
          <w:sz w:val="28"/>
        </w:rPr>
        <w:t>
      2) порядком технического обслуживания, практикой производства полетов, порядком отправления самолетов и программой подготовки экипажей данного эксплуатанта;</w:t>
      </w:r>
    </w:p>
    <w:bookmarkEnd w:id="2137"/>
    <w:bookmarkStart w:name="z2359" w:id="2138"/>
    <w:p>
      <w:pPr>
        <w:spacing w:after="0"/>
        <w:ind w:left="0"/>
        <w:jc w:val="both"/>
      </w:pPr>
      <w:r>
        <w:rPr>
          <w:rFonts w:ascii="Times New Roman"/>
          <w:b w:val="false"/>
          <w:i w:val="false"/>
          <w:color w:val="000000"/>
          <w:sz w:val="28"/>
        </w:rPr>
        <w:t>
      3) установленных систем и оборудования, предназначенных для обеспечения безопасности на протяжении всего полета и оказания содействия в безопасном выполнении вынужденной посадки после отказа двигателя в любых допустимых эксплуатационных условиях.</w:t>
      </w:r>
    </w:p>
    <w:bookmarkEnd w:id="2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820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360" w:id="2139"/>
    <w:p>
      <w:pPr>
        <w:spacing w:after="0"/>
        <w:ind w:left="0"/>
        <w:jc w:val="both"/>
      </w:pPr>
      <w:r>
        <w:rPr>
          <w:rFonts w:ascii="Times New Roman"/>
          <w:b w:val="false"/>
          <w:i w:val="false"/>
          <w:color w:val="000000"/>
          <w:sz w:val="28"/>
        </w:rPr>
        <w:t>
      821. Все самолеты с одним газотурбинным двигателем, эксплуатируемые ночью и/или в ПМУ, оснащаются системой контроля за изменением параметров работы двигателя, а самолеты, которым сертификат летной годности впервые выдан 1 января 2005 года или после этой даты, оснащаются автоматической системой контроля за изменением параметров работы двигателя.</w:t>
      </w:r>
    </w:p>
    <w:bookmarkEnd w:id="2139"/>
    <w:bookmarkStart w:name="z2361" w:id="2140"/>
    <w:p>
      <w:pPr>
        <w:spacing w:after="0"/>
        <w:ind w:left="0"/>
        <w:jc w:val="left"/>
      </w:pPr>
      <w:r>
        <w:rPr>
          <w:rFonts w:ascii="Times New Roman"/>
          <w:b/>
          <w:i w:val="false"/>
          <w:color w:val="000000"/>
        </w:rPr>
        <w:t xml:space="preserve"> Параграф 15. Судовые документы</w:t>
      </w:r>
    </w:p>
    <w:bookmarkEnd w:id="2140"/>
    <w:bookmarkStart w:name="z2362" w:id="2141"/>
    <w:p>
      <w:pPr>
        <w:spacing w:after="0"/>
        <w:ind w:left="0"/>
        <w:jc w:val="both"/>
      </w:pPr>
      <w:r>
        <w:rPr>
          <w:rFonts w:ascii="Times New Roman"/>
          <w:b w:val="false"/>
          <w:i w:val="false"/>
          <w:color w:val="000000"/>
          <w:sz w:val="28"/>
        </w:rPr>
        <w:t xml:space="preserve">
      822. На ВС находятся документы, указанные в </w:t>
      </w:r>
      <w:r>
        <w:rPr>
          <w:rFonts w:ascii="Times New Roman"/>
          <w:b w:val="false"/>
          <w:i w:val="false"/>
          <w:color w:val="000000"/>
          <w:sz w:val="28"/>
        </w:rPr>
        <w:t>пункте 83</w:t>
      </w:r>
      <w:r>
        <w:rPr>
          <w:rFonts w:ascii="Times New Roman"/>
          <w:b w:val="false"/>
          <w:i w:val="false"/>
          <w:color w:val="000000"/>
          <w:sz w:val="28"/>
        </w:rPr>
        <w:t xml:space="preserve"> настоящих Правил, которые члены экипажа предъявляют по требованию авиационных инспекторов уполномоченной организации.</w:t>
      </w:r>
    </w:p>
    <w:bookmarkEnd w:id="2141"/>
    <w:bookmarkStart w:name="z2363" w:id="2142"/>
    <w:p>
      <w:pPr>
        <w:spacing w:after="0"/>
        <w:ind w:left="0"/>
        <w:jc w:val="both"/>
      </w:pPr>
      <w:r>
        <w:rPr>
          <w:rFonts w:ascii="Times New Roman"/>
          <w:b w:val="false"/>
          <w:i w:val="false"/>
          <w:color w:val="000000"/>
          <w:sz w:val="28"/>
        </w:rPr>
        <w:t>
      В дополнение к вышеуказанным документам на борту ВС находятся:</w:t>
      </w:r>
    </w:p>
    <w:bookmarkEnd w:id="2142"/>
    <w:bookmarkStart w:name="z2364" w:id="2143"/>
    <w:p>
      <w:pPr>
        <w:spacing w:after="0"/>
        <w:ind w:left="0"/>
        <w:jc w:val="both"/>
      </w:pPr>
      <w:r>
        <w:rPr>
          <w:rFonts w:ascii="Times New Roman"/>
          <w:b w:val="false"/>
          <w:i w:val="false"/>
          <w:color w:val="000000"/>
          <w:sz w:val="28"/>
        </w:rPr>
        <w:t>
      1) копия Инструкции экипажам гражданских ВС по действиям в чрезвычайных ситуациях, утвержденной в соответствии с пунктом 3 статьи 105 Закона;</w:t>
      </w:r>
    </w:p>
    <w:bookmarkEnd w:id="2143"/>
    <w:bookmarkStart w:name="z2365" w:id="2144"/>
    <w:p>
      <w:pPr>
        <w:spacing w:after="0"/>
        <w:ind w:left="0"/>
        <w:jc w:val="both"/>
      </w:pPr>
      <w:r>
        <w:rPr>
          <w:rFonts w:ascii="Times New Roman"/>
          <w:b w:val="false"/>
          <w:i w:val="false"/>
          <w:color w:val="000000"/>
          <w:sz w:val="28"/>
        </w:rPr>
        <w:t>
      2) свидетельство (запись в бортовом журнале) о техническом обслуживании и годности его к эксплуатации;</w:t>
      </w:r>
    </w:p>
    <w:bookmarkEnd w:id="2144"/>
    <w:bookmarkStart w:name="z2366" w:id="2145"/>
    <w:p>
      <w:pPr>
        <w:spacing w:after="0"/>
        <w:ind w:left="0"/>
        <w:jc w:val="both"/>
      </w:pPr>
      <w:r>
        <w:rPr>
          <w:rFonts w:ascii="Times New Roman"/>
          <w:b w:val="false"/>
          <w:i w:val="false"/>
          <w:color w:val="000000"/>
          <w:sz w:val="28"/>
        </w:rPr>
        <w:t>
      3) сводная загрузочная ведомость;</w:t>
      </w:r>
    </w:p>
    <w:bookmarkEnd w:id="2145"/>
    <w:bookmarkStart w:name="z2367" w:id="2146"/>
    <w:p>
      <w:pPr>
        <w:spacing w:after="0"/>
        <w:ind w:left="0"/>
        <w:jc w:val="both"/>
      </w:pPr>
      <w:r>
        <w:rPr>
          <w:rFonts w:ascii="Times New Roman"/>
          <w:b w:val="false"/>
          <w:i w:val="false"/>
          <w:color w:val="000000"/>
          <w:sz w:val="28"/>
        </w:rPr>
        <w:t>
      4) генеральная декларация (при международных полетах);</w:t>
      </w:r>
    </w:p>
    <w:bookmarkEnd w:id="2146"/>
    <w:bookmarkStart w:name="z2368" w:id="2147"/>
    <w:p>
      <w:pPr>
        <w:spacing w:after="0"/>
        <w:ind w:left="0"/>
        <w:jc w:val="both"/>
      </w:pPr>
      <w:r>
        <w:rPr>
          <w:rFonts w:ascii="Times New Roman"/>
          <w:b w:val="false"/>
          <w:i w:val="false"/>
          <w:color w:val="000000"/>
          <w:sz w:val="28"/>
        </w:rPr>
        <w:t>
      5) пассажирская ведомость (манифест);</w:t>
      </w:r>
    </w:p>
    <w:bookmarkEnd w:id="2147"/>
    <w:bookmarkStart w:name="z2369" w:id="2148"/>
    <w:p>
      <w:pPr>
        <w:spacing w:after="0"/>
        <w:ind w:left="0"/>
        <w:jc w:val="both"/>
      </w:pPr>
      <w:r>
        <w:rPr>
          <w:rFonts w:ascii="Times New Roman"/>
          <w:b w:val="false"/>
          <w:i w:val="false"/>
          <w:color w:val="000000"/>
          <w:sz w:val="28"/>
        </w:rPr>
        <w:t>
      6) грузовая ведомость (манифест).</w:t>
      </w:r>
    </w:p>
    <w:bookmarkEnd w:id="2148"/>
    <w:p>
      <w:pPr>
        <w:spacing w:after="0"/>
        <w:ind w:left="0"/>
        <w:jc w:val="both"/>
      </w:pPr>
      <w:r>
        <w:rPr>
          <w:rFonts w:ascii="Times New Roman"/>
          <w:b w:val="false"/>
          <w:i w:val="false"/>
          <w:color w:val="000000"/>
          <w:sz w:val="28"/>
        </w:rPr>
        <w:t>
      На борту ВС находится документ, удостоверяющий сертификацию самолета по шуму. Если такой документ, утвержденный государством регистрации, выпускается не на английском языке – он содержит перевод на английский язык.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822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371" w:id="2149"/>
    <w:p>
      <w:pPr>
        <w:spacing w:after="0"/>
        <w:ind w:left="0"/>
        <w:jc w:val="both"/>
      </w:pPr>
      <w:r>
        <w:rPr>
          <w:rFonts w:ascii="Times New Roman"/>
          <w:b w:val="false"/>
          <w:i w:val="false"/>
          <w:color w:val="000000"/>
          <w:sz w:val="28"/>
        </w:rPr>
        <w:t>
      823. Кроме вышеуказанных документов на борту ВС находятся документы, которые требуются по правилам государства, над территорией которых производится полет.</w:t>
      </w:r>
    </w:p>
    <w:bookmarkEnd w:id="2149"/>
    <w:bookmarkStart w:name="z2372" w:id="2150"/>
    <w:p>
      <w:pPr>
        <w:spacing w:after="0"/>
        <w:ind w:left="0"/>
        <w:jc w:val="both"/>
      </w:pPr>
      <w:r>
        <w:rPr>
          <w:rFonts w:ascii="Times New Roman"/>
          <w:b w:val="false"/>
          <w:i w:val="false"/>
          <w:color w:val="000000"/>
          <w:sz w:val="28"/>
        </w:rPr>
        <w:t>
      824. Задание на полет содержит следующие записи:</w:t>
      </w:r>
    </w:p>
    <w:bookmarkEnd w:id="2150"/>
    <w:bookmarkStart w:name="z2373" w:id="2151"/>
    <w:p>
      <w:pPr>
        <w:spacing w:after="0"/>
        <w:ind w:left="0"/>
        <w:jc w:val="both"/>
      </w:pPr>
      <w:r>
        <w:rPr>
          <w:rFonts w:ascii="Times New Roman"/>
          <w:b w:val="false"/>
          <w:i w:val="false"/>
          <w:color w:val="000000"/>
          <w:sz w:val="28"/>
        </w:rPr>
        <w:t>
      1) государственный и регистрационный опознавательный знаки ВС;</w:t>
      </w:r>
    </w:p>
    <w:bookmarkEnd w:id="2151"/>
    <w:bookmarkStart w:name="z2374" w:id="2152"/>
    <w:p>
      <w:pPr>
        <w:spacing w:after="0"/>
        <w:ind w:left="0"/>
        <w:jc w:val="both"/>
      </w:pPr>
      <w:r>
        <w:rPr>
          <w:rFonts w:ascii="Times New Roman"/>
          <w:b w:val="false"/>
          <w:i w:val="false"/>
          <w:color w:val="000000"/>
          <w:sz w:val="28"/>
        </w:rPr>
        <w:t>
      2) дата полета;</w:t>
      </w:r>
    </w:p>
    <w:bookmarkEnd w:id="2152"/>
    <w:bookmarkStart w:name="z2375" w:id="2153"/>
    <w:p>
      <w:pPr>
        <w:spacing w:after="0"/>
        <w:ind w:left="0"/>
        <w:jc w:val="both"/>
      </w:pPr>
      <w:r>
        <w:rPr>
          <w:rFonts w:ascii="Times New Roman"/>
          <w:b w:val="false"/>
          <w:i w:val="false"/>
          <w:color w:val="000000"/>
          <w:sz w:val="28"/>
        </w:rPr>
        <w:t>
      3) фамилии членов экипажа и выполняемые ими обязанности;</w:t>
      </w:r>
    </w:p>
    <w:bookmarkEnd w:id="2153"/>
    <w:bookmarkStart w:name="z2376" w:id="2154"/>
    <w:p>
      <w:pPr>
        <w:spacing w:after="0"/>
        <w:ind w:left="0"/>
        <w:jc w:val="both"/>
      </w:pPr>
      <w:r>
        <w:rPr>
          <w:rFonts w:ascii="Times New Roman"/>
          <w:b w:val="false"/>
          <w:i w:val="false"/>
          <w:color w:val="000000"/>
          <w:sz w:val="28"/>
        </w:rPr>
        <w:t>
      4) пункты вылета и прибытия;</w:t>
      </w:r>
    </w:p>
    <w:bookmarkEnd w:id="2154"/>
    <w:bookmarkStart w:name="z2377" w:id="2155"/>
    <w:p>
      <w:pPr>
        <w:spacing w:after="0"/>
        <w:ind w:left="0"/>
        <w:jc w:val="both"/>
      </w:pPr>
      <w:r>
        <w:rPr>
          <w:rFonts w:ascii="Times New Roman"/>
          <w:b w:val="false"/>
          <w:i w:val="false"/>
          <w:color w:val="000000"/>
          <w:sz w:val="28"/>
        </w:rPr>
        <w:t>
      5) планируемое и фактическое время взлета и посадки;</w:t>
      </w:r>
    </w:p>
    <w:bookmarkEnd w:id="2155"/>
    <w:bookmarkStart w:name="z2378" w:id="2156"/>
    <w:p>
      <w:pPr>
        <w:spacing w:after="0"/>
        <w:ind w:left="0"/>
        <w:jc w:val="both"/>
      </w:pPr>
      <w:r>
        <w:rPr>
          <w:rFonts w:ascii="Times New Roman"/>
          <w:b w:val="false"/>
          <w:i w:val="false"/>
          <w:color w:val="000000"/>
          <w:sz w:val="28"/>
        </w:rPr>
        <w:t>
      6) цель полета, номер рейса;</w:t>
      </w:r>
    </w:p>
    <w:bookmarkEnd w:id="2156"/>
    <w:bookmarkStart w:name="z2379" w:id="2157"/>
    <w:p>
      <w:pPr>
        <w:spacing w:after="0"/>
        <w:ind w:left="0"/>
        <w:jc w:val="both"/>
      </w:pPr>
      <w:r>
        <w:rPr>
          <w:rFonts w:ascii="Times New Roman"/>
          <w:b w:val="false"/>
          <w:i w:val="false"/>
          <w:color w:val="000000"/>
          <w:sz w:val="28"/>
        </w:rPr>
        <w:t>
      7) замечания, касающиеся полета;</w:t>
      </w:r>
    </w:p>
    <w:bookmarkEnd w:id="2157"/>
    <w:bookmarkStart w:name="z2380" w:id="2158"/>
    <w:p>
      <w:pPr>
        <w:spacing w:after="0"/>
        <w:ind w:left="0"/>
        <w:jc w:val="both"/>
      </w:pPr>
      <w:r>
        <w:rPr>
          <w:rFonts w:ascii="Times New Roman"/>
          <w:b w:val="false"/>
          <w:i w:val="false"/>
          <w:color w:val="000000"/>
          <w:sz w:val="28"/>
        </w:rPr>
        <w:t>
      8) подпись КВС;</w:t>
      </w:r>
    </w:p>
    <w:bookmarkEnd w:id="2158"/>
    <w:bookmarkStart w:name="z2381" w:id="2159"/>
    <w:p>
      <w:pPr>
        <w:spacing w:after="0"/>
        <w:ind w:left="0"/>
        <w:jc w:val="both"/>
      </w:pPr>
      <w:r>
        <w:rPr>
          <w:rFonts w:ascii="Times New Roman"/>
          <w:b w:val="false"/>
          <w:i w:val="false"/>
          <w:color w:val="000000"/>
          <w:sz w:val="28"/>
        </w:rPr>
        <w:t>
      9) иные записи, установленные эксплуатантом.</w:t>
      </w:r>
    </w:p>
    <w:bookmarkEnd w:id="2159"/>
    <w:bookmarkStart w:name="z2382" w:id="2160"/>
    <w:p>
      <w:pPr>
        <w:spacing w:after="0"/>
        <w:ind w:left="0"/>
        <w:jc w:val="both"/>
      </w:pPr>
      <w:r>
        <w:rPr>
          <w:rFonts w:ascii="Times New Roman"/>
          <w:b w:val="false"/>
          <w:i w:val="false"/>
          <w:color w:val="000000"/>
          <w:sz w:val="28"/>
        </w:rPr>
        <w:t>
      Форма задания на полет, и порядок его ведения определяется РПП эксплуатанта.</w:t>
      </w:r>
    </w:p>
    <w:bookmarkEnd w:id="2160"/>
    <w:bookmarkStart w:name="z2383" w:id="2161"/>
    <w:p>
      <w:pPr>
        <w:spacing w:after="0"/>
        <w:ind w:left="0"/>
        <w:jc w:val="left"/>
      </w:pPr>
      <w:r>
        <w:rPr>
          <w:rFonts w:ascii="Times New Roman"/>
          <w:b/>
          <w:i w:val="false"/>
          <w:color w:val="000000"/>
        </w:rPr>
        <w:t xml:space="preserve"> Параграф 16. Перечни минимального оборудования</w:t>
      </w:r>
    </w:p>
    <w:bookmarkEnd w:id="2161"/>
    <w:bookmarkStart w:name="z2384" w:id="2162"/>
    <w:p>
      <w:pPr>
        <w:spacing w:after="0"/>
        <w:ind w:left="0"/>
        <w:jc w:val="both"/>
      </w:pPr>
      <w:r>
        <w:rPr>
          <w:rFonts w:ascii="Times New Roman"/>
          <w:b w:val="false"/>
          <w:i w:val="false"/>
          <w:color w:val="000000"/>
          <w:sz w:val="28"/>
        </w:rPr>
        <w:t>
      825. Выполнение коммерческих воздушных перевозок при отказе в работе какого-либо прибора, оборудования или системы допускается на основании MEL в соответствии с положениями параграфа 2 главы 2 настоящих Правил.</w:t>
      </w:r>
    </w:p>
    <w:bookmarkEnd w:id="2162"/>
    <w:bookmarkStart w:name="z2385" w:id="2163"/>
    <w:p>
      <w:pPr>
        <w:spacing w:after="0"/>
        <w:ind w:left="0"/>
        <w:jc w:val="both"/>
      </w:pPr>
      <w:r>
        <w:rPr>
          <w:rFonts w:ascii="Times New Roman"/>
          <w:b w:val="false"/>
          <w:i w:val="false"/>
          <w:color w:val="000000"/>
          <w:sz w:val="28"/>
        </w:rPr>
        <w:t>
      826. Полеты ВС производства стран СНГ над территорией Республики Казахстан с отказавшими приборами, оборудованием или системой осуществляются на основании положений РЛЭ.</w:t>
      </w:r>
    </w:p>
    <w:bookmarkEnd w:id="2163"/>
    <w:bookmarkStart w:name="z2386" w:id="2164"/>
    <w:p>
      <w:pPr>
        <w:spacing w:after="0"/>
        <w:ind w:left="0"/>
        <w:jc w:val="left"/>
      </w:pPr>
      <w:r>
        <w:rPr>
          <w:rFonts w:ascii="Times New Roman"/>
          <w:b/>
          <w:i w:val="false"/>
          <w:color w:val="000000"/>
        </w:rPr>
        <w:t xml:space="preserve"> Параграф 17. Бортовые приборы и оборудование ВС, выполняющих коммерческие воздушные перевозки пассажиров</w:t>
      </w:r>
    </w:p>
    <w:bookmarkEnd w:id="2164"/>
    <w:bookmarkStart w:name="z2387" w:id="2165"/>
    <w:p>
      <w:pPr>
        <w:spacing w:after="0"/>
        <w:ind w:left="0"/>
        <w:jc w:val="both"/>
      </w:pPr>
      <w:r>
        <w:rPr>
          <w:rFonts w:ascii="Times New Roman"/>
          <w:b w:val="false"/>
          <w:i w:val="false"/>
          <w:color w:val="000000"/>
          <w:sz w:val="28"/>
        </w:rPr>
        <w:t>
      827. Кроме оборудования, необходимого для выдачи удостоверения о годности к полетам, на борту ВС устанавливаются или находятся приборы, оборудование и полетная документация, в зависимости от используемого ВС и условий, в которых выполняется полет. Предписываемые приборы и оборудование, включая их установку, утверждаются государством регистрации ВС или согласовываются с ним.</w:t>
      </w:r>
    </w:p>
    <w:bookmarkEnd w:id="2165"/>
    <w:bookmarkStart w:name="z2388" w:id="2166"/>
    <w:p>
      <w:pPr>
        <w:spacing w:after="0"/>
        <w:ind w:left="0"/>
        <w:jc w:val="both"/>
      </w:pPr>
      <w:r>
        <w:rPr>
          <w:rFonts w:ascii="Times New Roman"/>
          <w:b w:val="false"/>
          <w:i w:val="false"/>
          <w:color w:val="000000"/>
          <w:sz w:val="28"/>
        </w:rPr>
        <w:t>
      828. ВС оснащается приборами, которые позволяют экипажу контролировать траекторию его полета, выполнять любые требуемые правилами маневры и соблюдать эксплуатационные ограничения, касающиеся данного ВС, в ожидаемых условиях эксплуатации.</w:t>
      </w:r>
    </w:p>
    <w:bookmarkEnd w:id="2166"/>
    <w:bookmarkStart w:name="z2389" w:id="2167"/>
    <w:p>
      <w:pPr>
        <w:spacing w:after="0"/>
        <w:ind w:left="0"/>
        <w:jc w:val="both"/>
      </w:pPr>
      <w:r>
        <w:rPr>
          <w:rFonts w:ascii="Times New Roman"/>
          <w:b w:val="false"/>
          <w:i w:val="false"/>
          <w:color w:val="000000"/>
          <w:sz w:val="28"/>
        </w:rPr>
        <w:t>
      829. Полет не начинается, когда какие-либо приборы самолета, элементы оборудования или функции, необходимые для планируемого полета находятся в нерабочем состоянии или отсутствуют, если:</w:t>
      </w:r>
    </w:p>
    <w:bookmarkEnd w:id="2167"/>
    <w:bookmarkStart w:name="z2390" w:id="2168"/>
    <w:p>
      <w:pPr>
        <w:spacing w:after="0"/>
        <w:ind w:left="0"/>
        <w:jc w:val="both"/>
      </w:pPr>
      <w:r>
        <w:rPr>
          <w:rFonts w:ascii="Times New Roman"/>
          <w:b w:val="false"/>
          <w:i w:val="false"/>
          <w:color w:val="000000"/>
          <w:sz w:val="28"/>
        </w:rPr>
        <w:t>
      1) самолет эксплуатируется не в соответствии с MEL эксплуатанта;</w:t>
      </w:r>
    </w:p>
    <w:bookmarkEnd w:id="2168"/>
    <w:bookmarkStart w:name="z2391" w:id="2169"/>
    <w:p>
      <w:pPr>
        <w:spacing w:after="0"/>
        <w:ind w:left="0"/>
        <w:jc w:val="both"/>
      </w:pPr>
      <w:r>
        <w:rPr>
          <w:rFonts w:ascii="Times New Roman"/>
          <w:b w:val="false"/>
          <w:i w:val="false"/>
          <w:color w:val="000000"/>
          <w:sz w:val="28"/>
        </w:rPr>
        <w:t>
      2) эксплуатанту не разрешено уполномоченной организацией выполнять полеты ВС в пределах ограничений MMEL.</w:t>
      </w:r>
    </w:p>
    <w:bookmarkEnd w:id="2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829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392" w:id="2170"/>
    <w:p>
      <w:pPr>
        <w:spacing w:after="0"/>
        <w:ind w:left="0"/>
        <w:jc w:val="both"/>
      </w:pPr>
      <w:r>
        <w:rPr>
          <w:rFonts w:ascii="Times New Roman"/>
          <w:b w:val="false"/>
          <w:i w:val="false"/>
          <w:color w:val="000000"/>
          <w:sz w:val="28"/>
        </w:rPr>
        <w:t>
      830. Самолет оснащается:</w:t>
      </w:r>
    </w:p>
    <w:bookmarkEnd w:id="2170"/>
    <w:bookmarkStart w:name="z2393" w:id="2171"/>
    <w:p>
      <w:pPr>
        <w:spacing w:after="0"/>
        <w:ind w:left="0"/>
        <w:jc w:val="both"/>
      </w:pPr>
      <w:r>
        <w:rPr>
          <w:rFonts w:ascii="Times New Roman"/>
          <w:b w:val="false"/>
          <w:i w:val="false"/>
          <w:color w:val="000000"/>
          <w:sz w:val="28"/>
        </w:rPr>
        <w:t>
      1) запасом необходимых медицинских средств, помещаемых в легкодоступных местах;</w:t>
      </w:r>
    </w:p>
    <w:bookmarkEnd w:id="2171"/>
    <w:bookmarkStart w:name="z2394" w:id="2172"/>
    <w:p>
      <w:pPr>
        <w:spacing w:after="0"/>
        <w:ind w:left="0"/>
        <w:jc w:val="both"/>
      </w:pPr>
      <w:r>
        <w:rPr>
          <w:rFonts w:ascii="Times New Roman"/>
          <w:b w:val="false"/>
          <w:i w:val="false"/>
          <w:color w:val="000000"/>
          <w:sz w:val="28"/>
        </w:rPr>
        <w:t>
      2) переносными огнетушителями, не создающими опасной концентрации ядовитых газов внутри ВС (как минимум, по одному огнетушителю устанавливается в кабине летного экипажа и в каждом пассажирском салоне, который отделен от кабины летного экипажа, и в который члены экипажа не имеют прямого доступа).</w:t>
      </w:r>
    </w:p>
    <w:bookmarkEnd w:id="2172"/>
    <w:bookmarkStart w:name="z2395" w:id="2173"/>
    <w:p>
      <w:pPr>
        <w:spacing w:after="0"/>
        <w:ind w:left="0"/>
        <w:jc w:val="both"/>
      </w:pPr>
      <w:r>
        <w:rPr>
          <w:rFonts w:ascii="Times New Roman"/>
          <w:b w:val="false"/>
          <w:i w:val="false"/>
          <w:color w:val="000000"/>
          <w:sz w:val="28"/>
        </w:rPr>
        <w:t>
      831. На всех ВС находится в работоспособном состоянии:</w:t>
      </w:r>
    </w:p>
    <w:bookmarkEnd w:id="2173"/>
    <w:bookmarkStart w:name="z2396" w:id="2174"/>
    <w:p>
      <w:pPr>
        <w:spacing w:after="0"/>
        <w:ind w:left="0"/>
        <w:jc w:val="both"/>
      </w:pPr>
      <w:r>
        <w:rPr>
          <w:rFonts w:ascii="Times New Roman"/>
          <w:b w:val="false"/>
          <w:i w:val="false"/>
          <w:color w:val="000000"/>
          <w:sz w:val="28"/>
        </w:rPr>
        <w:t>
      1) кресло или спальное место для каждого лица старше двух лет;</w:t>
      </w:r>
    </w:p>
    <w:bookmarkEnd w:id="2174"/>
    <w:bookmarkStart w:name="z2397" w:id="2175"/>
    <w:p>
      <w:pPr>
        <w:spacing w:after="0"/>
        <w:ind w:left="0"/>
        <w:jc w:val="both"/>
      </w:pPr>
      <w:r>
        <w:rPr>
          <w:rFonts w:ascii="Times New Roman"/>
          <w:b w:val="false"/>
          <w:i w:val="false"/>
          <w:color w:val="000000"/>
          <w:sz w:val="28"/>
        </w:rPr>
        <w:t>
      2) поясной привязной ремень на каждом пассажирском кресле и ограничительными ремнями на каждом спальном месте;</w:t>
      </w:r>
    </w:p>
    <w:bookmarkEnd w:id="2175"/>
    <w:bookmarkStart w:name="z2398" w:id="2176"/>
    <w:p>
      <w:pPr>
        <w:spacing w:after="0"/>
        <w:ind w:left="0"/>
        <w:jc w:val="both"/>
      </w:pPr>
      <w:r>
        <w:rPr>
          <w:rFonts w:ascii="Times New Roman"/>
          <w:b w:val="false"/>
          <w:i w:val="false"/>
          <w:color w:val="000000"/>
          <w:sz w:val="28"/>
        </w:rPr>
        <w:t>
      3) запасные электрические предохранители соответствующих номиналов, если на ВС установлены электрические предохранители, доступные для замены в полете, количество их запаса составляет на 10% больше от их общего числа каждого номинала или три предохранителя для каждого номинала.</w:t>
      </w:r>
    </w:p>
    <w:bookmarkEnd w:id="2176"/>
    <w:bookmarkStart w:name="z2399" w:id="2177"/>
    <w:p>
      <w:pPr>
        <w:spacing w:after="0"/>
        <w:ind w:left="0"/>
        <w:jc w:val="both"/>
      </w:pPr>
      <w:r>
        <w:rPr>
          <w:rFonts w:ascii="Times New Roman"/>
          <w:b w:val="false"/>
          <w:i w:val="false"/>
          <w:color w:val="000000"/>
          <w:sz w:val="28"/>
        </w:rPr>
        <w:t>
      832. ВС с сертифицированной максимальной взлетной массой более 5700 кг, выполняющие коммерческие перевозки, оборудуются привязными системами на каждом кресле летного экипажа. Привязная система на каждом кресле пилота включает устройство, которое автоматически ограничивает движение корпуса пилота в случае резкого торможения.</w:t>
      </w:r>
    </w:p>
    <w:bookmarkEnd w:id="2177"/>
    <w:bookmarkStart w:name="z2400" w:id="2178"/>
    <w:p>
      <w:pPr>
        <w:spacing w:after="0"/>
        <w:ind w:left="0"/>
        <w:jc w:val="both"/>
      </w:pPr>
      <w:r>
        <w:rPr>
          <w:rFonts w:ascii="Times New Roman"/>
          <w:b w:val="false"/>
          <w:i w:val="false"/>
          <w:color w:val="000000"/>
          <w:sz w:val="28"/>
        </w:rPr>
        <w:t>
      833. ВС, предназначенные для перевозки пассажиров, оборудуются средствами, обеспечивающими сообщение пассажирам следующих сведений и указаний:</w:t>
      </w:r>
    </w:p>
    <w:bookmarkEnd w:id="2178"/>
    <w:bookmarkStart w:name="z2401" w:id="2179"/>
    <w:p>
      <w:pPr>
        <w:spacing w:after="0"/>
        <w:ind w:left="0"/>
        <w:jc w:val="both"/>
      </w:pPr>
      <w:r>
        <w:rPr>
          <w:rFonts w:ascii="Times New Roman"/>
          <w:b w:val="false"/>
          <w:i w:val="false"/>
          <w:color w:val="000000"/>
          <w:sz w:val="28"/>
        </w:rPr>
        <w:t>
      1) когда необходимо пристегнуть привязные ремни;</w:t>
      </w:r>
    </w:p>
    <w:bookmarkEnd w:id="2179"/>
    <w:bookmarkStart w:name="z2402" w:id="2180"/>
    <w:p>
      <w:pPr>
        <w:spacing w:after="0"/>
        <w:ind w:left="0"/>
        <w:jc w:val="both"/>
      </w:pPr>
      <w:r>
        <w:rPr>
          <w:rFonts w:ascii="Times New Roman"/>
          <w:b w:val="false"/>
          <w:i w:val="false"/>
          <w:color w:val="000000"/>
          <w:sz w:val="28"/>
        </w:rPr>
        <w:t>
      2) когда и как следует пользоваться кислородным оборудованием, если на борту ВС предусмотрен кислород;</w:t>
      </w:r>
    </w:p>
    <w:bookmarkEnd w:id="2180"/>
    <w:bookmarkStart w:name="z2403" w:id="2181"/>
    <w:p>
      <w:pPr>
        <w:spacing w:after="0"/>
        <w:ind w:left="0"/>
        <w:jc w:val="both"/>
      </w:pPr>
      <w:r>
        <w:rPr>
          <w:rFonts w:ascii="Times New Roman"/>
          <w:b w:val="false"/>
          <w:i w:val="false"/>
          <w:color w:val="000000"/>
          <w:sz w:val="28"/>
        </w:rPr>
        <w:t>
      3) о запрете в отношении курения;</w:t>
      </w:r>
    </w:p>
    <w:bookmarkEnd w:id="2181"/>
    <w:bookmarkStart w:name="z2404" w:id="2182"/>
    <w:p>
      <w:pPr>
        <w:spacing w:after="0"/>
        <w:ind w:left="0"/>
        <w:jc w:val="both"/>
      </w:pPr>
      <w:r>
        <w:rPr>
          <w:rFonts w:ascii="Times New Roman"/>
          <w:b w:val="false"/>
          <w:i w:val="false"/>
          <w:color w:val="000000"/>
          <w:sz w:val="28"/>
        </w:rPr>
        <w:t>
      4) где находятся спасательные жилеты или аналогичные индивидуальные плавсредства и как следует пользоваться ими, если они предусмотрены на борту;</w:t>
      </w:r>
    </w:p>
    <w:bookmarkEnd w:id="2182"/>
    <w:bookmarkStart w:name="z2405" w:id="2183"/>
    <w:p>
      <w:pPr>
        <w:spacing w:after="0"/>
        <w:ind w:left="0"/>
        <w:jc w:val="both"/>
      </w:pPr>
      <w:r>
        <w:rPr>
          <w:rFonts w:ascii="Times New Roman"/>
          <w:b w:val="false"/>
          <w:i w:val="false"/>
          <w:color w:val="000000"/>
          <w:sz w:val="28"/>
        </w:rPr>
        <w:t>
      5) где расположены и как открываются аварийные выходы.</w:t>
      </w:r>
    </w:p>
    <w:bookmarkEnd w:id="2183"/>
    <w:bookmarkStart w:name="z2408" w:id="2184"/>
    <w:p>
      <w:pPr>
        <w:spacing w:after="0"/>
        <w:ind w:left="0"/>
        <w:jc w:val="both"/>
      </w:pPr>
      <w:r>
        <w:rPr>
          <w:rFonts w:ascii="Times New Roman"/>
          <w:b w:val="false"/>
          <w:i w:val="false"/>
          <w:color w:val="000000"/>
          <w:sz w:val="28"/>
        </w:rPr>
        <w:t>
      834. Состав во встроенной системе пожаротушения мусоросборника для полотенец, бумаги и отходов в каждом туалете самолета, сертификат летной годности которого впервые выдан 31 декабря 2011 года или после этой даты, и огнегасящий состав в переносном огнетушителе самолета, сертификат летной годности которого впервые выдан 31 декабря 2018 года или после этой даты:</w:t>
      </w:r>
    </w:p>
    <w:bookmarkEnd w:id="2184"/>
    <w:p>
      <w:pPr>
        <w:spacing w:after="0"/>
        <w:ind w:left="0"/>
        <w:jc w:val="both"/>
      </w:pPr>
      <w:r>
        <w:rPr>
          <w:rFonts w:ascii="Times New Roman"/>
          <w:b w:val="false"/>
          <w:i w:val="false"/>
          <w:color w:val="000000"/>
          <w:sz w:val="28"/>
        </w:rPr>
        <w:t>
      1) отвечает минимальным требуемым характеристикам, применяемым в государстве регистрации ВС;</w:t>
      </w:r>
    </w:p>
    <w:p>
      <w:pPr>
        <w:spacing w:after="0"/>
        <w:ind w:left="0"/>
        <w:jc w:val="both"/>
      </w:pPr>
      <w:r>
        <w:rPr>
          <w:rFonts w:ascii="Times New Roman"/>
          <w:b w:val="false"/>
          <w:i w:val="false"/>
          <w:color w:val="000000"/>
          <w:sz w:val="28"/>
        </w:rPr>
        <w:t>
      2) не относится к типу веществ, перечисленных в Монреальском протоколе по веществам, разрушающим озоновый слой (1987 года), как это представлено в приложении А (группа II) Руководства по Монреальскому протоколу по веществам, разрушающим озоновый слой (8-е издание).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9" w:id="2185"/>
    <w:p>
      <w:pPr>
        <w:spacing w:after="0"/>
        <w:ind w:left="0"/>
        <w:jc w:val="both"/>
      </w:pPr>
      <w:r>
        <w:rPr>
          <w:rFonts w:ascii="Times New Roman"/>
          <w:b w:val="false"/>
          <w:i w:val="false"/>
          <w:color w:val="000000"/>
          <w:sz w:val="28"/>
        </w:rPr>
        <w:t>
      835. Если на фюзеляже предусмотрена маркировка мест, в которых спасательным командам удобно вскрывать фюзеляж в аварийной обстановке, то эти места маркируются. Маркировочные знаки наносятся красной или желтой краской и при необходимости для контраста с окружающим фоном обводятся белой полосой.</w:t>
      </w:r>
    </w:p>
    <w:bookmarkEnd w:id="2185"/>
    <w:bookmarkStart w:name="z2410" w:id="2186"/>
    <w:p>
      <w:pPr>
        <w:spacing w:after="0"/>
        <w:ind w:left="0"/>
        <w:jc w:val="both"/>
      </w:pPr>
      <w:r>
        <w:rPr>
          <w:rFonts w:ascii="Times New Roman"/>
          <w:b w:val="false"/>
          <w:i w:val="false"/>
          <w:color w:val="000000"/>
          <w:sz w:val="28"/>
        </w:rPr>
        <w:t>
      836. Если расстояние между угловыми маркировочными знаками превышает 2 м, между ними проводятся промежуточные линии размером 9×3 см таким образом, чтобы расстояние между соседними маркировочными знаками не превышало 2 м.</w:t>
      </w:r>
    </w:p>
    <w:bookmarkEnd w:id="2186"/>
    <w:bookmarkStart w:name="z2411" w:id="2187"/>
    <w:p>
      <w:pPr>
        <w:spacing w:after="0"/>
        <w:ind w:left="0"/>
        <w:jc w:val="both"/>
      </w:pPr>
      <w:r>
        <w:rPr>
          <w:rFonts w:ascii="Times New Roman"/>
          <w:b w:val="false"/>
          <w:i w:val="false"/>
          <w:color w:val="000000"/>
          <w:sz w:val="28"/>
        </w:rPr>
        <w:t>
      837. ВС оборудуются бортовыми самописцами полетных данных и бортовыми системами регистрации данных в соответствии с параграфом 11 главы 5 настоящих Правил.</w:t>
      </w:r>
    </w:p>
    <w:bookmarkEnd w:id="2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837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2" w:id="2188"/>
    <w:p>
      <w:pPr>
        <w:spacing w:after="0"/>
        <w:ind w:left="0"/>
        <w:jc w:val="both"/>
      </w:pPr>
      <w:r>
        <w:rPr>
          <w:rFonts w:ascii="Times New Roman"/>
          <w:b w:val="false"/>
          <w:i w:val="false"/>
          <w:color w:val="000000"/>
          <w:sz w:val="28"/>
        </w:rPr>
        <w:t>
      838. Все ВС, выполняющие полеты по ПВП днем, оснащаются:</w:t>
      </w:r>
    </w:p>
    <w:bookmarkEnd w:id="2188"/>
    <w:bookmarkStart w:name="z2413" w:id="2189"/>
    <w:p>
      <w:pPr>
        <w:spacing w:after="0"/>
        <w:ind w:left="0"/>
        <w:jc w:val="both"/>
      </w:pPr>
      <w:r>
        <w:rPr>
          <w:rFonts w:ascii="Times New Roman"/>
          <w:b w:val="false"/>
          <w:i w:val="false"/>
          <w:color w:val="000000"/>
          <w:sz w:val="28"/>
        </w:rPr>
        <w:t>
      1) магнитным компасом;</w:t>
      </w:r>
    </w:p>
    <w:bookmarkEnd w:id="2189"/>
    <w:bookmarkStart w:name="z2414" w:id="2190"/>
    <w:p>
      <w:pPr>
        <w:spacing w:after="0"/>
        <w:ind w:left="0"/>
        <w:jc w:val="both"/>
      </w:pPr>
      <w:r>
        <w:rPr>
          <w:rFonts w:ascii="Times New Roman"/>
          <w:b w:val="false"/>
          <w:i w:val="false"/>
          <w:color w:val="000000"/>
          <w:sz w:val="28"/>
        </w:rPr>
        <w:t>
      2) точным хронометром или часами, указывающим время в часах, минутах и секундах;</w:t>
      </w:r>
    </w:p>
    <w:bookmarkEnd w:id="2190"/>
    <w:bookmarkStart w:name="z2415" w:id="2191"/>
    <w:p>
      <w:pPr>
        <w:spacing w:after="0"/>
        <w:ind w:left="0"/>
        <w:jc w:val="both"/>
      </w:pPr>
      <w:r>
        <w:rPr>
          <w:rFonts w:ascii="Times New Roman"/>
          <w:b w:val="false"/>
          <w:i w:val="false"/>
          <w:color w:val="000000"/>
          <w:sz w:val="28"/>
        </w:rPr>
        <w:t>
      3) точным барометрическим высотомером;</w:t>
      </w:r>
    </w:p>
    <w:bookmarkEnd w:id="2191"/>
    <w:bookmarkStart w:name="z2416" w:id="2192"/>
    <w:p>
      <w:pPr>
        <w:spacing w:after="0"/>
        <w:ind w:left="0"/>
        <w:jc w:val="both"/>
      </w:pPr>
      <w:r>
        <w:rPr>
          <w:rFonts w:ascii="Times New Roman"/>
          <w:b w:val="false"/>
          <w:i w:val="false"/>
          <w:color w:val="000000"/>
          <w:sz w:val="28"/>
        </w:rPr>
        <w:t>
      4) указателем воздушной скорости;</w:t>
      </w:r>
    </w:p>
    <w:bookmarkEnd w:id="2192"/>
    <w:bookmarkStart w:name="z2417" w:id="2193"/>
    <w:p>
      <w:pPr>
        <w:spacing w:after="0"/>
        <w:ind w:left="0"/>
        <w:jc w:val="both"/>
      </w:pPr>
      <w:r>
        <w:rPr>
          <w:rFonts w:ascii="Times New Roman"/>
          <w:b w:val="false"/>
          <w:i w:val="false"/>
          <w:color w:val="000000"/>
          <w:sz w:val="28"/>
        </w:rPr>
        <w:t>
      5) такими дополнительными приборами или оборудованием, которые могут быть предписаны соответствующим уполномоченным органом.</w:t>
      </w:r>
    </w:p>
    <w:bookmarkEnd w:id="2193"/>
    <w:bookmarkStart w:name="z2418" w:id="2194"/>
    <w:p>
      <w:pPr>
        <w:spacing w:after="0"/>
        <w:ind w:left="0"/>
        <w:jc w:val="both"/>
      </w:pPr>
      <w:r>
        <w:rPr>
          <w:rFonts w:ascii="Times New Roman"/>
          <w:b w:val="false"/>
          <w:i w:val="false"/>
          <w:color w:val="000000"/>
          <w:sz w:val="28"/>
        </w:rPr>
        <w:t xml:space="preserve">
      Самолеты, которые выполняют контролируемые полеты по ПВП, оснащаются в соответствии с положениями </w:t>
      </w:r>
      <w:r>
        <w:rPr>
          <w:rFonts w:ascii="Times New Roman"/>
          <w:b w:val="false"/>
          <w:i w:val="false"/>
          <w:color w:val="000000"/>
          <w:sz w:val="28"/>
        </w:rPr>
        <w:t>пункта 849</w:t>
      </w:r>
      <w:r>
        <w:rPr>
          <w:rFonts w:ascii="Times New Roman"/>
          <w:b w:val="false"/>
          <w:i w:val="false"/>
          <w:color w:val="000000"/>
          <w:sz w:val="28"/>
        </w:rPr>
        <w:t xml:space="preserve"> настоящих Правил.</w:t>
      </w:r>
    </w:p>
    <w:bookmarkEnd w:id="2194"/>
    <w:bookmarkStart w:name="z2419" w:id="2195"/>
    <w:p>
      <w:pPr>
        <w:spacing w:after="0"/>
        <w:ind w:left="0"/>
        <w:jc w:val="both"/>
      </w:pPr>
      <w:r>
        <w:rPr>
          <w:rFonts w:ascii="Times New Roman"/>
          <w:b w:val="false"/>
          <w:i w:val="false"/>
          <w:color w:val="000000"/>
          <w:sz w:val="28"/>
        </w:rPr>
        <w:t>
      839. На гидросамолетах устанавливается:</w:t>
      </w:r>
    </w:p>
    <w:bookmarkEnd w:id="2195"/>
    <w:bookmarkStart w:name="z2420" w:id="2196"/>
    <w:p>
      <w:pPr>
        <w:spacing w:after="0"/>
        <w:ind w:left="0"/>
        <w:jc w:val="both"/>
      </w:pPr>
      <w:r>
        <w:rPr>
          <w:rFonts w:ascii="Times New Roman"/>
          <w:b w:val="false"/>
          <w:i w:val="false"/>
          <w:color w:val="000000"/>
          <w:sz w:val="28"/>
        </w:rPr>
        <w:t>
      1) по одному спасательному жилету или равноценному индивидуальному плавсредству на каждого, находящегося на борту человека, размещенному на борту ВС легкодоступным (с кресла или спального места) образом;</w:t>
      </w:r>
    </w:p>
    <w:bookmarkEnd w:id="2196"/>
    <w:bookmarkStart w:name="z2421" w:id="2197"/>
    <w:p>
      <w:pPr>
        <w:spacing w:after="0"/>
        <w:ind w:left="0"/>
        <w:jc w:val="both"/>
      </w:pPr>
      <w:r>
        <w:rPr>
          <w:rFonts w:ascii="Times New Roman"/>
          <w:b w:val="false"/>
          <w:i w:val="false"/>
          <w:color w:val="000000"/>
          <w:sz w:val="28"/>
        </w:rPr>
        <w:t>
      2) оборудование, подающее звуковые сигналы, предписанные международными правилами предупреждения столкновения судов в море, если применимо;</w:t>
      </w:r>
    </w:p>
    <w:bookmarkEnd w:id="2197"/>
    <w:bookmarkStart w:name="z2422" w:id="2198"/>
    <w:p>
      <w:pPr>
        <w:spacing w:after="0"/>
        <w:ind w:left="0"/>
        <w:jc w:val="both"/>
      </w:pPr>
      <w:r>
        <w:rPr>
          <w:rFonts w:ascii="Times New Roman"/>
          <w:b w:val="false"/>
          <w:i w:val="false"/>
          <w:color w:val="000000"/>
          <w:sz w:val="28"/>
        </w:rPr>
        <w:t>
      3) один морской якорь (плавучий).</w:t>
      </w:r>
    </w:p>
    <w:bookmarkEnd w:id="2198"/>
    <w:bookmarkStart w:name="z2423" w:id="2199"/>
    <w:p>
      <w:pPr>
        <w:spacing w:after="0"/>
        <w:ind w:left="0"/>
        <w:jc w:val="both"/>
      </w:pPr>
      <w:r>
        <w:rPr>
          <w:rFonts w:ascii="Times New Roman"/>
          <w:b w:val="false"/>
          <w:i w:val="false"/>
          <w:color w:val="000000"/>
          <w:sz w:val="28"/>
        </w:rPr>
        <w:t>
      840. На ВС с максимальной взлетной массой более 5700 кг или с количеством посадочных мест более 9 (девяти) находится, как минимум, по одному спасательному жилету или равноценных индивидуальных плавсредств на каждого, находящегося на борту человека:</w:t>
      </w:r>
    </w:p>
    <w:bookmarkEnd w:id="2199"/>
    <w:bookmarkStart w:name="z2424" w:id="2200"/>
    <w:p>
      <w:pPr>
        <w:spacing w:after="0"/>
        <w:ind w:left="0"/>
        <w:jc w:val="both"/>
      </w:pPr>
      <w:r>
        <w:rPr>
          <w:rFonts w:ascii="Times New Roman"/>
          <w:b w:val="false"/>
          <w:i w:val="false"/>
          <w:color w:val="000000"/>
          <w:sz w:val="28"/>
        </w:rPr>
        <w:t>
      1) при осуществлении коммерческой воздушной перевозки пассажиров по маршруту над водным пространством на расстоянии более 93 км (50 м. миль) от берега;</w:t>
      </w:r>
    </w:p>
    <w:bookmarkEnd w:id="2200"/>
    <w:bookmarkStart w:name="z2425" w:id="2201"/>
    <w:p>
      <w:pPr>
        <w:spacing w:after="0"/>
        <w:ind w:left="0"/>
        <w:jc w:val="both"/>
      </w:pPr>
      <w:r>
        <w:rPr>
          <w:rFonts w:ascii="Times New Roman"/>
          <w:b w:val="false"/>
          <w:i w:val="false"/>
          <w:color w:val="000000"/>
          <w:sz w:val="28"/>
        </w:rPr>
        <w:t>
      2) при полете по маршруту на расстоянии от берега, превышающем предельную дальность полета в режиме планирования;</w:t>
      </w:r>
    </w:p>
    <w:bookmarkEnd w:id="2201"/>
    <w:bookmarkStart w:name="z2426" w:id="2202"/>
    <w:p>
      <w:pPr>
        <w:spacing w:after="0"/>
        <w:ind w:left="0"/>
        <w:jc w:val="both"/>
      </w:pPr>
      <w:r>
        <w:rPr>
          <w:rFonts w:ascii="Times New Roman"/>
          <w:b w:val="false"/>
          <w:i w:val="false"/>
          <w:color w:val="000000"/>
          <w:sz w:val="28"/>
        </w:rPr>
        <w:t>
      3) если траектория взлета или захода на посадку проходит над водным пространством таким образом, что имеется вероятность вынужденной посадки на воду.</w:t>
      </w:r>
    </w:p>
    <w:bookmarkEnd w:id="2202"/>
    <w:bookmarkStart w:name="z2427" w:id="2203"/>
    <w:p>
      <w:pPr>
        <w:spacing w:after="0"/>
        <w:ind w:left="0"/>
        <w:jc w:val="both"/>
      </w:pPr>
      <w:r>
        <w:rPr>
          <w:rFonts w:ascii="Times New Roman"/>
          <w:b w:val="false"/>
          <w:i w:val="false"/>
          <w:color w:val="000000"/>
          <w:sz w:val="28"/>
        </w:rPr>
        <w:t>
      Жилеты или плавсредства, располагаются на борту ВС так, чтобы люди могли легко достать их со своего кресла или спального места.</w:t>
      </w:r>
    </w:p>
    <w:bookmarkEnd w:id="2203"/>
    <w:bookmarkStart w:name="z2428" w:id="2204"/>
    <w:p>
      <w:pPr>
        <w:spacing w:after="0"/>
        <w:ind w:left="0"/>
        <w:jc w:val="both"/>
      </w:pPr>
      <w:r>
        <w:rPr>
          <w:rFonts w:ascii="Times New Roman"/>
          <w:b w:val="false"/>
          <w:i w:val="false"/>
          <w:color w:val="000000"/>
          <w:sz w:val="28"/>
        </w:rPr>
        <w:t>
      841. Каждый спасательный жилет и равноценное индивидуальное плавсредство оснащается средствами электрического освещения в целях облегчения обнаружения людей за исключением, когда предусматриваются другие индивидуальные плавсредства.</w:t>
      </w:r>
    </w:p>
    <w:bookmarkEnd w:id="2204"/>
    <w:bookmarkStart w:name="z2432" w:id="2205"/>
    <w:p>
      <w:pPr>
        <w:spacing w:after="0"/>
        <w:ind w:left="0"/>
        <w:jc w:val="both"/>
      </w:pPr>
      <w:r>
        <w:rPr>
          <w:rFonts w:ascii="Times New Roman"/>
          <w:b w:val="false"/>
          <w:i w:val="false"/>
          <w:color w:val="000000"/>
          <w:sz w:val="28"/>
        </w:rPr>
        <w:t>
      842. На всех ВС при полетах большой протяженности на удалении от береговой черты, пригодной для аварийной посадки, соответствующем 120 минутам полета на крейсерской скорости или 740 км (400 м. милям) (в зависимости от того, что меньше), или 30 минутам полета или 185 км (100 м. милям), для полета при одном или двух отказавших двигателях (в зависимости от того, что меньше), в дополнение к оборудованию, предусмотренному в пунктах 839 и 840 настоящих Правил, устанавливаются:</w:t>
      </w:r>
    </w:p>
    <w:bookmarkEnd w:id="2205"/>
    <w:p>
      <w:pPr>
        <w:spacing w:after="0"/>
        <w:ind w:left="0"/>
        <w:jc w:val="both"/>
      </w:pPr>
      <w:r>
        <w:rPr>
          <w:rFonts w:ascii="Times New Roman"/>
          <w:b w:val="false"/>
          <w:i w:val="false"/>
          <w:color w:val="000000"/>
          <w:sz w:val="28"/>
        </w:rPr>
        <w:t>
      1) спасательные плоты, оснащенные аварийно-спасательным оборудованием, включая средства жизнеобеспечения людей, в количестве, достаточном для размещения всех находящихся на борту людей и расположенных на ВС так, чтобы быстро применить их в аварийной обстановке;</w:t>
      </w:r>
    </w:p>
    <w:p>
      <w:pPr>
        <w:spacing w:after="0"/>
        <w:ind w:left="0"/>
        <w:jc w:val="both"/>
      </w:pPr>
      <w:r>
        <w:rPr>
          <w:rFonts w:ascii="Times New Roman"/>
          <w:b w:val="false"/>
          <w:i w:val="false"/>
          <w:color w:val="000000"/>
          <w:sz w:val="28"/>
        </w:rPr>
        <w:t>
      2) оборудование для подачи сигналов бедствия с помощью сигнальных ракет;</w:t>
      </w:r>
    </w:p>
    <w:p>
      <w:pPr>
        <w:spacing w:after="0"/>
        <w:ind w:left="0"/>
        <w:jc w:val="both"/>
      </w:pPr>
      <w:r>
        <w:rPr>
          <w:rFonts w:ascii="Times New Roman"/>
          <w:b w:val="false"/>
          <w:i w:val="false"/>
          <w:color w:val="000000"/>
          <w:sz w:val="28"/>
        </w:rPr>
        <w:t>
      3) подводные приводные устройства, работающие на частоте 8,8 кГц, устанавливаемые на всех ВС с максимальной сертифицированной взлетной массой более 27000 кг не позднее 1 января 2018 года, минимальное время его работы составляет 30 календарных дней и его запрещено устанавливать внутри крыльев или хвостового оперения.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842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3" w:id="2206"/>
    <w:p>
      <w:pPr>
        <w:spacing w:after="0"/>
        <w:ind w:left="0"/>
        <w:jc w:val="both"/>
      </w:pPr>
      <w:r>
        <w:rPr>
          <w:rFonts w:ascii="Times New Roman"/>
          <w:b w:val="false"/>
          <w:i w:val="false"/>
          <w:color w:val="000000"/>
          <w:sz w:val="28"/>
        </w:rPr>
        <w:t>
      843. ВС при полетах над районами суши, обозначенными соответствующим государством как районы с затрудненными поиском и спасанием, оснащаются соответствующими этим условиям сигнальными устройствами и аварийно-спасательным оборудованием, включая средства жизнеобеспечения людей.</w:t>
      </w:r>
    </w:p>
    <w:bookmarkEnd w:id="2206"/>
    <w:bookmarkStart w:name="z2434" w:id="2207"/>
    <w:p>
      <w:pPr>
        <w:spacing w:after="0"/>
        <w:ind w:left="0"/>
        <w:jc w:val="both"/>
      </w:pPr>
      <w:r>
        <w:rPr>
          <w:rFonts w:ascii="Times New Roman"/>
          <w:b w:val="false"/>
          <w:i w:val="false"/>
          <w:color w:val="000000"/>
          <w:sz w:val="28"/>
        </w:rPr>
        <w:t>
      844. ВС для полетов на высотах, где барометрическая высота в кабине составляет более 3000 м (10000 фут) (атмосферное давление составляет менее 700 гПа), оборудуются аппаратурой для хранения и подачи кислорода согласно пункту 372 настоящих Правил.</w:t>
      </w:r>
    </w:p>
    <w:bookmarkEnd w:id="2207"/>
    <w:bookmarkStart w:name="z2435" w:id="2208"/>
    <w:p>
      <w:pPr>
        <w:spacing w:after="0"/>
        <w:ind w:left="0"/>
        <w:jc w:val="both"/>
      </w:pPr>
      <w:r>
        <w:rPr>
          <w:rFonts w:ascii="Times New Roman"/>
          <w:b w:val="false"/>
          <w:i w:val="false"/>
          <w:color w:val="000000"/>
          <w:sz w:val="28"/>
        </w:rPr>
        <w:t>
      845. ВС для полетов на абсолютных высотах, где атмосферное давление составляет менее 700 гПа (барометрическая высота в кабине составляет более 3000 м (10000 фут), оснащенный средствами поддержания в кабинах летного экипажа и пассажиров давления выше 700 гПа, оборудуется аппаратурой для хранения и подачи кислорода согласно пункту 373 настоящих Правил.</w:t>
      </w:r>
    </w:p>
    <w:bookmarkEnd w:id="2208"/>
    <w:bookmarkStart w:name="z2436" w:id="2209"/>
    <w:p>
      <w:pPr>
        <w:spacing w:after="0"/>
        <w:ind w:left="0"/>
        <w:jc w:val="both"/>
      </w:pPr>
      <w:r>
        <w:rPr>
          <w:rFonts w:ascii="Times New Roman"/>
          <w:b w:val="false"/>
          <w:i w:val="false"/>
          <w:color w:val="000000"/>
          <w:sz w:val="28"/>
        </w:rPr>
        <w:t>
      846. ВС с герметичной кабиной, введенные в эксплуатацию 1 июля 1962 года или после этой даты и предназначенные для полетов на высотах, где атмосферное давление составляет менее 376 гПа (выше эшелона 7600 м (25000 фут), оборудуются средствами сигнализации, предупреждающими летный экипаж о любой опасной степени разгерметизации.</w:t>
      </w:r>
    </w:p>
    <w:bookmarkEnd w:id="2209"/>
    <w:bookmarkStart w:name="z2437" w:id="2210"/>
    <w:p>
      <w:pPr>
        <w:spacing w:after="0"/>
        <w:ind w:left="0"/>
        <w:jc w:val="both"/>
      </w:pPr>
      <w:r>
        <w:rPr>
          <w:rFonts w:ascii="Times New Roman"/>
          <w:b w:val="false"/>
          <w:i w:val="false"/>
          <w:color w:val="000000"/>
          <w:sz w:val="28"/>
        </w:rPr>
        <w:t xml:space="preserve">
      847. Самолет оснащается автоматически развертываемым кислородным оборудованием в соответствии с положениями </w:t>
      </w:r>
      <w:r>
        <w:rPr>
          <w:rFonts w:ascii="Times New Roman"/>
          <w:b w:val="false"/>
          <w:i w:val="false"/>
          <w:color w:val="000000"/>
          <w:sz w:val="28"/>
        </w:rPr>
        <w:t>пунктов 373</w:t>
      </w:r>
      <w:r>
        <w:rPr>
          <w:rFonts w:ascii="Times New Roman"/>
          <w:b w:val="false"/>
          <w:i w:val="false"/>
          <w:color w:val="000000"/>
          <w:sz w:val="28"/>
        </w:rPr>
        <w:t xml:space="preserve"> и </w:t>
      </w:r>
      <w:r>
        <w:rPr>
          <w:rFonts w:ascii="Times New Roman"/>
          <w:b w:val="false"/>
          <w:i w:val="false"/>
          <w:color w:val="000000"/>
          <w:sz w:val="28"/>
        </w:rPr>
        <w:t>374</w:t>
      </w:r>
      <w:r>
        <w:rPr>
          <w:rFonts w:ascii="Times New Roman"/>
          <w:b w:val="false"/>
          <w:i w:val="false"/>
          <w:color w:val="000000"/>
          <w:sz w:val="28"/>
        </w:rPr>
        <w:t xml:space="preserve"> настоящих Правил.</w:t>
      </w:r>
    </w:p>
    <w:bookmarkEnd w:id="2210"/>
    <w:bookmarkStart w:name="z2438" w:id="2211"/>
    <w:p>
      <w:pPr>
        <w:spacing w:after="0"/>
        <w:ind w:left="0"/>
        <w:jc w:val="both"/>
      </w:pPr>
      <w:r>
        <w:rPr>
          <w:rFonts w:ascii="Times New Roman"/>
          <w:b w:val="false"/>
          <w:i w:val="false"/>
          <w:color w:val="000000"/>
          <w:sz w:val="28"/>
        </w:rPr>
        <w:t>
      848. Все самолеты, когда их полеты выполняются в условиях, в которых возможно обледенение, оснащаются соответствующими противообледенительными устройствами постоянного и (или) периодического действия.</w:t>
      </w:r>
    </w:p>
    <w:bookmarkEnd w:id="2211"/>
    <w:bookmarkStart w:name="z2439" w:id="2212"/>
    <w:p>
      <w:pPr>
        <w:spacing w:after="0"/>
        <w:ind w:left="0"/>
        <w:jc w:val="both"/>
      </w:pPr>
      <w:r>
        <w:rPr>
          <w:rFonts w:ascii="Times New Roman"/>
          <w:b w:val="false"/>
          <w:i w:val="false"/>
          <w:color w:val="000000"/>
          <w:sz w:val="28"/>
        </w:rPr>
        <w:t>
      849. Все самолеты, выполняющие коммерческие пассажирские перевозки, когда они выполняют полеты по ППП или выдерживание их пространственного положения невозможно без использования одного или нескольких пилотажных приборов, оснащаются:</w:t>
      </w:r>
    </w:p>
    <w:bookmarkEnd w:id="2212"/>
    <w:bookmarkStart w:name="z2440" w:id="2213"/>
    <w:p>
      <w:pPr>
        <w:spacing w:after="0"/>
        <w:ind w:left="0"/>
        <w:jc w:val="both"/>
      </w:pPr>
      <w:r>
        <w:rPr>
          <w:rFonts w:ascii="Times New Roman"/>
          <w:b w:val="false"/>
          <w:i w:val="false"/>
          <w:color w:val="000000"/>
          <w:sz w:val="28"/>
        </w:rPr>
        <w:t>
      1) магнитным компасом;</w:t>
      </w:r>
    </w:p>
    <w:bookmarkEnd w:id="2213"/>
    <w:bookmarkStart w:name="z2441" w:id="2214"/>
    <w:p>
      <w:pPr>
        <w:spacing w:after="0"/>
        <w:ind w:left="0"/>
        <w:jc w:val="both"/>
      </w:pPr>
      <w:r>
        <w:rPr>
          <w:rFonts w:ascii="Times New Roman"/>
          <w:b w:val="false"/>
          <w:i w:val="false"/>
          <w:color w:val="000000"/>
          <w:sz w:val="28"/>
        </w:rPr>
        <w:t>
      2) точным хронометром, указывающим время в часах, минутах и секундах;</w:t>
      </w:r>
    </w:p>
    <w:bookmarkEnd w:id="2214"/>
    <w:bookmarkStart w:name="z2442" w:id="2215"/>
    <w:p>
      <w:pPr>
        <w:spacing w:after="0"/>
        <w:ind w:left="0"/>
        <w:jc w:val="both"/>
      </w:pPr>
      <w:r>
        <w:rPr>
          <w:rFonts w:ascii="Times New Roman"/>
          <w:b w:val="false"/>
          <w:i w:val="false"/>
          <w:color w:val="000000"/>
          <w:sz w:val="28"/>
        </w:rPr>
        <w:t>
      3) двумя точными барометрическими высотомерами со счетчиком и барабанно-стрелочным отсчетом или эквивалентной индикацией данных.</w:t>
      </w:r>
    </w:p>
    <w:bookmarkEnd w:id="2215"/>
    <w:bookmarkStart w:name="z2443" w:id="2216"/>
    <w:p>
      <w:pPr>
        <w:spacing w:after="0"/>
        <w:ind w:left="0"/>
        <w:jc w:val="both"/>
      </w:pPr>
      <w:r>
        <w:rPr>
          <w:rFonts w:ascii="Times New Roman"/>
          <w:b w:val="false"/>
          <w:i w:val="false"/>
          <w:color w:val="000000"/>
          <w:sz w:val="28"/>
        </w:rPr>
        <w:t>
      4) системой указания воздушной скорости, оборудованной устройством, которое предотвращает ее выход из строя вследствие конденсации или обледенения;</w:t>
      </w:r>
    </w:p>
    <w:bookmarkEnd w:id="2216"/>
    <w:bookmarkStart w:name="z2444" w:id="2217"/>
    <w:p>
      <w:pPr>
        <w:spacing w:after="0"/>
        <w:ind w:left="0"/>
        <w:jc w:val="both"/>
      </w:pPr>
      <w:r>
        <w:rPr>
          <w:rFonts w:ascii="Times New Roman"/>
          <w:b w:val="false"/>
          <w:i w:val="false"/>
          <w:color w:val="000000"/>
          <w:sz w:val="28"/>
        </w:rPr>
        <w:t>
      5) указателем поворота и скольжения;</w:t>
      </w:r>
    </w:p>
    <w:bookmarkEnd w:id="2217"/>
    <w:bookmarkStart w:name="z2445" w:id="2218"/>
    <w:p>
      <w:pPr>
        <w:spacing w:after="0"/>
        <w:ind w:left="0"/>
        <w:jc w:val="both"/>
      </w:pPr>
      <w:r>
        <w:rPr>
          <w:rFonts w:ascii="Times New Roman"/>
          <w:b w:val="false"/>
          <w:i w:val="false"/>
          <w:color w:val="000000"/>
          <w:sz w:val="28"/>
        </w:rPr>
        <w:t>
      6) указателем пространственного положения (авиагоризонтом);</w:t>
      </w:r>
    </w:p>
    <w:bookmarkEnd w:id="2218"/>
    <w:bookmarkStart w:name="z2446" w:id="2219"/>
    <w:p>
      <w:pPr>
        <w:spacing w:after="0"/>
        <w:ind w:left="0"/>
        <w:jc w:val="both"/>
      </w:pPr>
      <w:r>
        <w:rPr>
          <w:rFonts w:ascii="Times New Roman"/>
          <w:b w:val="false"/>
          <w:i w:val="false"/>
          <w:color w:val="000000"/>
          <w:sz w:val="28"/>
        </w:rPr>
        <w:t>
      7) указателем курса (гирокомпасом);</w:t>
      </w:r>
    </w:p>
    <w:bookmarkEnd w:id="2219"/>
    <w:bookmarkStart w:name="z2447" w:id="2220"/>
    <w:p>
      <w:pPr>
        <w:spacing w:after="0"/>
        <w:ind w:left="0"/>
        <w:jc w:val="both"/>
      </w:pPr>
      <w:r>
        <w:rPr>
          <w:rFonts w:ascii="Times New Roman"/>
          <w:b w:val="false"/>
          <w:i w:val="false"/>
          <w:color w:val="000000"/>
          <w:sz w:val="28"/>
        </w:rPr>
        <w:t>
      8) устройством, указывающим обеспечение гироскопического прибора электропитанием;</w:t>
      </w:r>
    </w:p>
    <w:bookmarkEnd w:id="2220"/>
    <w:bookmarkStart w:name="z2448" w:id="2221"/>
    <w:p>
      <w:pPr>
        <w:spacing w:after="0"/>
        <w:ind w:left="0"/>
        <w:jc w:val="both"/>
      </w:pPr>
      <w:r>
        <w:rPr>
          <w:rFonts w:ascii="Times New Roman"/>
          <w:b w:val="false"/>
          <w:i w:val="false"/>
          <w:color w:val="000000"/>
          <w:sz w:val="28"/>
        </w:rPr>
        <w:t>
      9) в кабине летного экипажа указателем температуры наружного воздуха;</w:t>
      </w:r>
    </w:p>
    <w:bookmarkEnd w:id="2221"/>
    <w:bookmarkStart w:name="z2449" w:id="2222"/>
    <w:p>
      <w:pPr>
        <w:spacing w:after="0"/>
        <w:ind w:left="0"/>
        <w:jc w:val="both"/>
      </w:pPr>
      <w:r>
        <w:rPr>
          <w:rFonts w:ascii="Times New Roman"/>
          <w:b w:val="false"/>
          <w:i w:val="false"/>
          <w:color w:val="000000"/>
          <w:sz w:val="28"/>
        </w:rPr>
        <w:t>
      10) указателем вертикальной скорости набора высоты и снижения;</w:t>
      </w:r>
    </w:p>
    <w:bookmarkEnd w:id="2222"/>
    <w:bookmarkStart w:name="z2450" w:id="2223"/>
    <w:p>
      <w:pPr>
        <w:spacing w:after="0"/>
        <w:ind w:left="0"/>
        <w:jc w:val="both"/>
      </w:pPr>
      <w:r>
        <w:rPr>
          <w:rFonts w:ascii="Times New Roman"/>
          <w:b w:val="false"/>
          <w:i w:val="false"/>
          <w:color w:val="000000"/>
          <w:sz w:val="28"/>
        </w:rPr>
        <w:t>
      11) дополнительными приборами или оборудованием, предписанными соответствующим уполномоченным органом.</w:t>
      </w:r>
    </w:p>
    <w:bookmarkEnd w:id="2223"/>
    <w:bookmarkStart w:name="z2451" w:id="2224"/>
    <w:p>
      <w:pPr>
        <w:spacing w:after="0"/>
        <w:ind w:left="0"/>
        <w:jc w:val="both"/>
      </w:pPr>
      <w:r>
        <w:rPr>
          <w:rFonts w:ascii="Times New Roman"/>
          <w:b w:val="false"/>
          <w:i w:val="false"/>
          <w:color w:val="000000"/>
          <w:sz w:val="28"/>
        </w:rPr>
        <w:t>
      Допускается выполнение положений подпунктов 5), 6), 7), 8) и 11) настоящего пункта путем использования комбинированных приборов или комплексных командных пилотажных систем, при условии сохранения такой же гарантии от их полного отказа, какие предусмотрены для каждого отдельного прибора.</w:t>
      </w:r>
    </w:p>
    <w:bookmarkEnd w:id="2224"/>
    <w:bookmarkStart w:name="z2452" w:id="2225"/>
    <w:p>
      <w:pPr>
        <w:spacing w:after="0"/>
        <w:ind w:left="0"/>
        <w:jc w:val="both"/>
      </w:pPr>
      <w:r>
        <w:rPr>
          <w:rFonts w:ascii="Times New Roman"/>
          <w:b w:val="false"/>
          <w:i w:val="false"/>
          <w:color w:val="000000"/>
          <w:sz w:val="28"/>
        </w:rPr>
        <w:t>
      850. Все самолеты массой более 5700 кг оснащаются аварийным источником питания для электрических приборов, указывающих пространственное положение самолета.</w:t>
      </w:r>
    </w:p>
    <w:bookmarkEnd w:id="2225"/>
    <w:bookmarkStart w:name="z2453" w:id="2226"/>
    <w:p>
      <w:pPr>
        <w:spacing w:after="0"/>
        <w:ind w:left="0"/>
        <w:jc w:val="both"/>
      </w:pPr>
      <w:r>
        <w:rPr>
          <w:rFonts w:ascii="Times New Roman"/>
          <w:b w:val="false"/>
          <w:i w:val="false"/>
          <w:color w:val="000000"/>
          <w:sz w:val="28"/>
        </w:rPr>
        <w:t>
      851. Все самолеты с максимальной сертифицированной взлетной массой более 5700 кг, введенные в эксплуатацию после 1 января 1975 года, оборудуются аварийным источником питания, независимым от основной системы электроснабжения и по крайней мере в течение 30 минут обеспечивающим работу и освещение прибора, указывающего пространственное положение самолета (авиагоризонта), четко видного КВС. Источник аварийного питания автоматически включается после полного отказа основной системы электроснабжения, и на приборной доске четко указывается, что авиагоризонт (авиагоризонты) самолета работает (работают) от аварийного источника питания.</w:t>
      </w:r>
    </w:p>
    <w:bookmarkEnd w:id="2226"/>
    <w:p>
      <w:pPr>
        <w:spacing w:after="0"/>
        <w:ind w:left="0"/>
        <w:jc w:val="both"/>
      </w:pPr>
      <w:r>
        <w:rPr>
          <w:rFonts w:ascii="Times New Roman"/>
          <w:b w:val="false"/>
          <w:i w:val="false"/>
          <w:color w:val="000000"/>
          <w:sz w:val="28"/>
        </w:rPr>
        <w:t>
      852. Приборы, используемые каждым пилотом, располагаются так, чтобы можно было легко видеть их показания, почти не изменяя своего положения со своего рабочего места, смотря в направлении траектории полета.</w:t>
      </w:r>
    </w:p>
    <w:bookmarkStart w:name="z2460" w:id="2227"/>
    <w:p>
      <w:pPr>
        <w:spacing w:after="0"/>
        <w:ind w:left="0"/>
        <w:jc w:val="both"/>
      </w:pPr>
      <w:r>
        <w:rPr>
          <w:rFonts w:ascii="Times New Roman"/>
          <w:b w:val="false"/>
          <w:i w:val="false"/>
          <w:color w:val="000000"/>
          <w:sz w:val="28"/>
        </w:rPr>
        <w:t>
      853. Все самолеты, выполняющие ночные полеты, оснащаются:</w:t>
      </w:r>
    </w:p>
    <w:bookmarkEnd w:id="2227"/>
    <w:p>
      <w:pPr>
        <w:spacing w:after="0"/>
        <w:ind w:left="0"/>
        <w:jc w:val="both"/>
      </w:pPr>
      <w:r>
        <w:rPr>
          <w:rFonts w:ascii="Times New Roman"/>
          <w:b w:val="false"/>
          <w:i w:val="false"/>
          <w:color w:val="000000"/>
          <w:sz w:val="28"/>
        </w:rPr>
        <w:t>
      1) всеми видами оборудования, перечисленными в пункте 833 настоящих Правил;</w:t>
      </w:r>
    </w:p>
    <w:p>
      <w:pPr>
        <w:spacing w:after="0"/>
        <w:ind w:left="0"/>
        <w:jc w:val="both"/>
      </w:pPr>
      <w:r>
        <w:rPr>
          <w:rFonts w:ascii="Times New Roman"/>
          <w:b w:val="false"/>
          <w:i w:val="false"/>
          <w:color w:val="000000"/>
          <w:sz w:val="28"/>
        </w:rPr>
        <w:t>
      2) огнями, требуемыми нормами летной годности гражданских воздушных судов Республики Казахстан для ВС, находящихся в полете или на рабочей площади аэродрома;</w:t>
      </w:r>
    </w:p>
    <w:p>
      <w:pPr>
        <w:spacing w:after="0"/>
        <w:ind w:left="0"/>
        <w:jc w:val="both"/>
      </w:pPr>
      <w:r>
        <w:rPr>
          <w:rFonts w:ascii="Times New Roman"/>
          <w:b w:val="false"/>
          <w:i w:val="false"/>
          <w:color w:val="000000"/>
          <w:sz w:val="28"/>
        </w:rPr>
        <w:t>
      3) двумя посадочными фарами;</w:t>
      </w:r>
    </w:p>
    <w:p>
      <w:pPr>
        <w:spacing w:after="0"/>
        <w:ind w:left="0"/>
        <w:jc w:val="both"/>
      </w:pPr>
      <w:r>
        <w:rPr>
          <w:rFonts w:ascii="Times New Roman"/>
          <w:b w:val="false"/>
          <w:i w:val="false"/>
          <w:color w:val="000000"/>
          <w:sz w:val="28"/>
        </w:rPr>
        <w:t>
      4) подсветом для всех приборов и оборудования;</w:t>
      </w:r>
    </w:p>
    <w:p>
      <w:pPr>
        <w:spacing w:after="0"/>
        <w:ind w:left="0"/>
        <w:jc w:val="both"/>
      </w:pPr>
      <w:r>
        <w:rPr>
          <w:rFonts w:ascii="Times New Roman"/>
          <w:b w:val="false"/>
          <w:i w:val="false"/>
          <w:color w:val="000000"/>
          <w:sz w:val="28"/>
        </w:rPr>
        <w:t>
      5) светильниками во всех пассажирских салонах;</w:t>
      </w:r>
    </w:p>
    <w:p>
      <w:pPr>
        <w:spacing w:after="0"/>
        <w:ind w:left="0"/>
        <w:jc w:val="both"/>
      </w:pPr>
      <w:r>
        <w:rPr>
          <w:rFonts w:ascii="Times New Roman"/>
          <w:b w:val="false"/>
          <w:i w:val="false"/>
          <w:color w:val="000000"/>
          <w:sz w:val="28"/>
        </w:rPr>
        <w:t>
      6) автономным переносным фонарем на рабочем месте каждого члена экипажа.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853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1" w:id="2228"/>
    <w:p>
      <w:pPr>
        <w:spacing w:after="0"/>
        <w:ind w:left="0"/>
        <w:jc w:val="both"/>
      </w:pPr>
      <w:r>
        <w:rPr>
          <w:rFonts w:ascii="Times New Roman"/>
          <w:b w:val="false"/>
          <w:i w:val="false"/>
          <w:color w:val="000000"/>
          <w:sz w:val="28"/>
        </w:rPr>
        <w:t>
      854. Самолеты с герметичной кабиной, выполняющие пассажирские перевозки, оборудуются метеорологическим радиолокатором, когда они эксплуатируются в районах грозовой деятельности или других потенциально опасных погодных условий, обнаруживаемых с его помощью либо ночью, либо в ПМУ.</w:t>
      </w:r>
    </w:p>
    <w:bookmarkEnd w:id="2228"/>
    <w:bookmarkStart w:name="z2462" w:id="2229"/>
    <w:p>
      <w:pPr>
        <w:spacing w:after="0"/>
        <w:ind w:left="0"/>
        <w:jc w:val="both"/>
      </w:pPr>
      <w:r>
        <w:rPr>
          <w:rFonts w:ascii="Times New Roman"/>
          <w:b w:val="false"/>
          <w:i w:val="false"/>
          <w:color w:val="000000"/>
          <w:sz w:val="28"/>
        </w:rPr>
        <w:t>
      855. Для полетов на высотах более 15000 м (49000 фут), предусматривается наличие на борту самолета оборудования для непрерывного измерения и индикации мощности общей дозы получаемой космической радиации (то есть общего количества ионизирующей и нейтронной радиации галактического и солнечного происхождения) и суммарной дозы по каждому полету. Блок индикации этого оборудования хорошо виден одному из членов летного экипажа ВС.</w:t>
      </w:r>
    </w:p>
    <w:bookmarkEnd w:id="2229"/>
    <w:bookmarkStart w:name="z2463" w:id="2230"/>
    <w:p>
      <w:pPr>
        <w:spacing w:after="0"/>
        <w:ind w:left="0"/>
        <w:jc w:val="both"/>
      </w:pPr>
      <w:r>
        <w:rPr>
          <w:rFonts w:ascii="Times New Roman"/>
          <w:b w:val="false"/>
          <w:i w:val="false"/>
          <w:color w:val="000000"/>
          <w:sz w:val="28"/>
        </w:rPr>
        <w:t>
      856. На самолетах, ограничения скорости которых выражаются в значениях числа Маха (отношение скорости полета ВС к скорости звука), предусматривается наличие средств измерения и отображения числа Маха.</w:t>
      </w:r>
    </w:p>
    <w:bookmarkEnd w:id="2230"/>
    <w:bookmarkStart w:name="z2464" w:id="2231"/>
    <w:p>
      <w:pPr>
        <w:spacing w:after="0"/>
        <w:ind w:left="0"/>
        <w:jc w:val="both"/>
      </w:pPr>
      <w:r>
        <w:rPr>
          <w:rFonts w:ascii="Times New Roman"/>
          <w:b w:val="false"/>
          <w:i w:val="false"/>
          <w:color w:val="000000"/>
          <w:sz w:val="28"/>
        </w:rPr>
        <w:t xml:space="preserve">
      857. Все самолеты с газотурбинными двигателями оборудуются GРWS. Положения по оборудованию ВС GРWS изложены в параграфе 19 </w:t>
      </w:r>
      <w:r>
        <w:rPr>
          <w:rFonts w:ascii="Times New Roman"/>
          <w:b w:val="false"/>
          <w:i w:val="false"/>
          <w:color w:val="000000"/>
          <w:sz w:val="28"/>
        </w:rPr>
        <w:t>главы 10</w:t>
      </w:r>
      <w:r>
        <w:rPr>
          <w:rFonts w:ascii="Times New Roman"/>
          <w:b w:val="false"/>
          <w:i w:val="false"/>
          <w:color w:val="000000"/>
          <w:sz w:val="28"/>
        </w:rPr>
        <w:t xml:space="preserve"> настоящих Правил.</w:t>
      </w:r>
    </w:p>
    <w:bookmarkEnd w:id="2231"/>
    <w:bookmarkStart w:name="z2465" w:id="2232"/>
    <w:p>
      <w:pPr>
        <w:spacing w:after="0"/>
        <w:ind w:left="0"/>
        <w:jc w:val="both"/>
      </w:pPr>
      <w:r>
        <w:rPr>
          <w:rFonts w:ascii="Times New Roman"/>
          <w:b w:val="false"/>
          <w:i w:val="false"/>
          <w:color w:val="000000"/>
          <w:sz w:val="28"/>
        </w:rPr>
        <w:t>
      858. Все самолеты, на борту которых разрешен провоз более 19 (девятнадцати) пассажиров, оснащаются:</w:t>
      </w:r>
    </w:p>
    <w:bookmarkEnd w:id="2232"/>
    <w:bookmarkStart w:name="z2466" w:id="2233"/>
    <w:p>
      <w:pPr>
        <w:spacing w:after="0"/>
        <w:ind w:left="0"/>
        <w:jc w:val="both"/>
      </w:pPr>
      <w:r>
        <w:rPr>
          <w:rFonts w:ascii="Times New Roman"/>
          <w:b w:val="false"/>
          <w:i w:val="false"/>
          <w:color w:val="000000"/>
          <w:sz w:val="28"/>
        </w:rPr>
        <w:t>
      1) как минимум, одним автоматическим аварийным приводным передатчиком;</w:t>
      </w:r>
    </w:p>
    <w:bookmarkEnd w:id="2233"/>
    <w:bookmarkStart w:name="z2467" w:id="2234"/>
    <w:p>
      <w:pPr>
        <w:spacing w:after="0"/>
        <w:ind w:left="0"/>
        <w:jc w:val="both"/>
      </w:pPr>
      <w:r>
        <w:rPr>
          <w:rFonts w:ascii="Times New Roman"/>
          <w:b w:val="false"/>
          <w:i w:val="false"/>
          <w:color w:val="000000"/>
          <w:sz w:val="28"/>
        </w:rPr>
        <w:t>
      2) двумя ELT любого типа;</w:t>
      </w:r>
    </w:p>
    <w:bookmarkEnd w:id="2234"/>
    <w:bookmarkStart w:name="z2468" w:id="2235"/>
    <w:p>
      <w:pPr>
        <w:spacing w:after="0"/>
        <w:ind w:left="0"/>
        <w:jc w:val="both"/>
      </w:pPr>
      <w:r>
        <w:rPr>
          <w:rFonts w:ascii="Times New Roman"/>
          <w:b w:val="false"/>
          <w:i w:val="false"/>
          <w:color w:val="000000"/>
          <w:sz w:val="28"/>
        </w:rPr>
        <w:t xml:space="preserve">
      3) двумя ELT, один из которых является автоматическим, и имеющими функциональные возможности, отвечающие положениям параграфа 24 </w:t>
      </w:r>
      <w:r>
        <w:rPr>
          <w:rFonts w:ascii="Times New Roman"/>
          <w:b w:val="false"/>
          <w:i w:val="false"/>
          <w:color w:val="000000"/>
          <w:sz w:val="28"/>
        </w:rPr>
        <w:t>главы 10</w:t>
      </w:r>
      <w:r>
        <w:rPr>
          <w:rFonts w:ascii="Times New Roman"/>
          <w:b w:val="false"/>
          <w:i w:val="false"/>
          <w:color w:val="000000"/>
          <w:sz w:val="28"/>
        </w:rPr>
        <w:t xml:space="preserve"> настоящих Правил (самолеты, сертификаты летной годности которых впервые выданы после 1 июля 2008 года).</w:t>
      </w:r>
    </w:p>
    <w:bookmarkEnd w:id="2235"/>
    <w:bookmarkStart w:name="z2469" w:id="2236"/>
    <w:p>
      <w:pPr>
        <w:spacing w:after="0"/>
        <w:ind w:left="0"/>
        <w:jc w:val="both"/>
      </w:pPr>
      <w:r>
        <w:rPr>
          <w:rFonts w:ascii="Times New Roman"/>
          <w:b w:val="false"/>
          <w:i w:val="false"/>
          <w:color w:val="000000"/>
          <w:sz w:val="28"/>
        </w:rPr>
        <w:t xml:space="preserve">
      Примечание: в том случае, если требованиям параграфа 24 </w:t>
      </w:r>
      <w:r>
        <w:rPr>
          <w:rFonts w:ascii="Times New Roman"/>
          <w:b w:val="false"/>
          <w:i w:val="false"/>
          <w:color w:val="000000"/>
          <w:sz w:val="28"/>
        </w:rPr>
        <w:t>главы 10</w:t>
      </w:r>
      <w:r>
        <w:rPr>
          <w:rFonts w:ascii="Times New Roman"/>
          <w:b w:val="false"/>
          <w:i w:val="false"/>
          <w:color w:val="000000"/>
          <w:sz w:val="28"/>
        </w:rPr>
        <w:t xml:space="preserve"> настоящих Правил отвечает другая система, автоматического ELT не требуется.</w:t>
      </w:r>
    </w:p>
    <w:bookmarkEnd w:id="2236"/>
    <w:bookmarkStart w:name="z2470" w:id="2237"/>
    <w:p>
      <w:pPr>
        <w:spacing w:after="0"/>
        <w:ind w:left="0"/>
        <w:jc w:val="both"/>
      </w:pPr>
      <w:r>
        <w:rPr>
          <w:rFonts w:ascii="Times New Roman"/>
          <w:b w:val="false"/>
          <w:i w:val="false"/>
          <w:color w:val="000000"/>
          <w:sz w:val="28"/>
        </w:rPr>
        <w:t>
      859. Все самолеты, на борту которых разрешен провоз 19 или менее пассажиров, оснащаются, как минимум:</w:t>
      </w:r>
    </w:p>
    <w:bookmarkEnd w:id="2237"/>
    <w:bookmarkStart w:name="z2471" w:id="2238"/>
    <w:p>
      <w:pPr>
        <w:spacing w:after="0"/>
        <w:ind w:left="0"/>
        <w:jc w:val="both"/>
      </w:pPr>
      <w:r>
        <w:rPr>
          <w:rFonts w:ascii="Times New Roman"/>
          <w:b w:val="false"/>
          <w:i w:val="false"/>
          <w:color w:val="000000"/>
          <w:sz w:val="28"/>
        </w:rPr>
        <w:t>
      1) одним ELT любого типа;</w:t>
      </w:r>
    </w:p>
    <w:bookmarkEnd w:id="2238"/>
    <w:bookmarkStart w:name="z2472" w:id="2239"/>
    <w:p>
      <w:pPr>
        <w:spacing w:after="0"/>
        <w:ind w:left="0"/>
        <w:jc w:val="both"/>
      </w:pPr>
      <w:r>
        <w:rPr>
          <w:rFonts w:ascii="Times New Roman"/>
          <w:b w:val="false"/>
          <w:i w:val="false"/>
          <w:color w:val="000000"/>
          <w:sz w:val="28"/>
        </w:rPr>
        <w:t>
      2) одним автоматическим ELT (самолеты, сертификаты летной годности которых впервые выданы после 1 июля 2008 года).</w:t>
      </w:r>
    </w:p>
    <w:bookmarkEnd w:id="2239"/>
    <w:bookmarkStart w:name="z2473" w:id="2240"/>
    <w:p>
      <w:pPr>
        <w:spacing w:after="0"/>
        <w:ind w:left="0"/>
        <w:jc w:val="both"/>
      </w:pPr>
      <w:r>
        <w:rPr>
          <w:rFonts w:ascii="Times New Roman"/>
          <w:b w:val="false"/>
          <w:i w:val="false"/>
          <w:color w:val="000000"/>
          <w:sz w:val="28"/>
        </w:rPr>
        <w:t>
      860. Оборудование ELT, устанавливаемое на борту в соответствии с требованиями пунктов 858 и 859 настоящих Правил, функционирует согласно положениям тома III Приложения 10 к Конвенции ИКАО.</w:t>
      </w:r>
    </w:p>
    <w:bookmarkEnd w:id="2240"/>
    <w:bookmarkStart w:name="z2474" w:id="2241"/>
    <w:p>
      <w:pPr>
        <w:spacing w:after="0"/>
        <w:ind w:left="0"/>
        <w:jc w:val="both"/>
      </w:pPr>
      <w:r>
        <w:rPr>
          <w:rFonts w:ascii="Times New Roman"/>
          <w:b w:val="false"/>
          <w:i w:val="false"/>
          <w:color w:val="000000"/>
          <w:sz w:val="28"/>
        </w:rPr>
        <w:t>
      861. Все самолеты с турбинными двигателями, оборудуются бортовой системой предупреждения столкновений – БСПС II. Положения по оборудованию ВС БСПС II изложены в параграфе 21 главы 10 настоящих Правил.</w:t>
      </w:r>
    </w:p>
    <w:bookmarkEnd w:id="2241"/>
    <w:bookmarkStart w:name="z2475" w:id="2242"/>
    <w:p>
      <w:pPr>
        <w:spacing w:after="0"/>
        <w:ind w:left="0"/>
        <w:jc w:val="both"/>
      </w:pPr>
      <w:r>
        <w:rPr>
          <w:rFonts w:ascii="Times New Roman"/>
          <w:b w:val="false"/>
          <w:i w:val="false"/>
          <w:color w:val="000000"/>
          <w:sz w:val="28"/>
        </w:rPr>
        <w:t>
      862. Все самолеты оборудуются приемоответчиком, передающим данные о барометрической высоте и функционирующим согласно требованиям соответствующих положений тома IV Приложения 10 к Конвенции ИКАО.</w:t>
      </w:r>
    </w:p>
    <w:bookmarkEnd w:id="2242"/>
    <w:bookmarkStart w:name="z2476" w:id="2243"/>
    <w:p>
      <w:pPr>
        <w:spacing w:after="0"/>
        <w:ind w:left="0"/>
        <w:jc w:val="both"/>
      </w:pPr>
      <w:r>
        <w:rPr>
          <w:rFonts w:ascii="Times New Roman"/>
          <w:b w:val="false"/>
          <w:i w:val="false"/>
          <w:color w:val="000000"/>
          <w:sz w:val="28"/>
        </w:rPr>
        <w:t>
      Все самолеты, которым сертификат летной годности впервые выдан после 1 января 2009 года, оборудуются источником данных о барометрической высоте с точностью 7,62 м (25 фут) или более.</w:t>
      </w:r>
    </w:p>
    <w:bookmarkEnd w:id="2243"/>
    <w:bookmarkStart w:name="z2477" w:id="2244"/>
    <w:p>
      <w:pPr>
        <w:spacing w:after="0"/>
        <w:ind w:left="0"/>
        <w:jc w:val="both"/>
      </w:pPr>
      <w:r>
        <w:rPr>
          <w:rFonts w:ascii="Times New Roman"/>
          <w:b w:val="false"/>
          <w:i w:val="false"/>
          <w:color w:val="000000"/>
          <w:sz w:val="28"/>
        </w:rPr>
        <w:t>
      Все самолеты оборудуются источником данных о барометрической высоте с точностью 7,62 м (25 фут) или более.</w:t>
      </w:r>
    </w:p>
    <w:bookmarkEnd w:id="2244"/>
    <w:bookmarkStart w:name="z2478" w:id="2245"/>
    <w:p>
      <w:pPr>
        <w:spacing w:after="0"/>
        <w:ind w:left="0"/>
        <w:jc w:val="both"/>
      </w:pPr>
      <w:r>
        <w:rPr>
          <w:rFonts w:ascii="Times New Roman"/>
          <w:b w:val="false"/>
          <w:i w:val="false"/>
          <w:color w:val="000000"/>
          <w:sz w:val="28"/>
        </w:rPr>
        <w:t>
      863. При полетах ниже эшелона/абсолютной высоты перехода все члены экипажа в кабине летного экипажа для исполнения своих служебных обязанностей ведут связь с использованием направленных микрофонов или ларингофонов.</w:t>
      </w:r>
    </w:p>
    <w:bookmarkEnd w:id="2245"/>
    <w:bookmarkStart w:name="z2491" w:id="2246"/>
    <w:p>
      <w:pPr>
        <w:spacing w:after="0"/>
        <w:ind w:left="0"/>
        <w:jc w:val="both"/>
      </w:pPr>
      <w:r>
        <w:rPr>
          <w:rFonts w:ascii="Times New Roman"/>
          <w:b w:val="false"/>
          <w:i w:val="false"/>
          <w:color w:val="000000"/>
          <w:sz w:val="28"/>
        </w:rPr>
        <w:t>
      864. Запас медицинских средств включает:</w:t>
      </w:r>
    </w:p>
    <w:bookmarkEnd w:id="2246"/>
    <w:p>
      <w:pPr>
        <w:spacing w:after="0"/>
        <w:ind w:left="0"/>
        <w:jc w:val="both"/>
      </w:pPr>
      <w:r>
        <w:rPr>
          <w:rFonts w:ascii="Times New Roman"/>
          <w:b w:val="false"/>
          <w:i w:val="false"/>
          <w:color w:val="000000"/>
          <w:sz w:val="28"/>
        </w:rPr>
        <w:t>
      1) комплект(ы) первой помощи;</w:t>
      </w:r>
    </w:p>
    <w:p>
      <w:pPr>
        <w:spacing w:after="0"/>
        <w:ind w:left="0"/>
        <w:jc w:val="both"/>
      </w:pPr>
      <w:r>
        <w:rPr>
          <w:rFonts w:ascii="Times New Roman"/>
          <w:b w:val="false"/>
          <w:i w:val="false"/>
          <w:color w:val="000000"/>
          <w:sz w:val="28"/>
        </w:rPr>
        <w:t>
      2) комплект(ы) медицинских средств;</w:t>
      </w:r>
    </w:p>
    <w:p>
      <w:pPr>
        <w:spacing w:after="0"/>
        <w:ind w:left="0"/>
        <w:jc w:val="both"/>
      </w:pPr>
      <w:r>
        <w:rPr>
          <w:rFonts w:ascii="Times New Roman"/>
          <w:b w:val="false"/>
          <w:i w:val="false"/>
          <w:color w:val="000000"/>
          <w:sz w:val="28"/>
        </w:rPr>
        <w:t>
      3) универсальный профилактический комплект(ы);</w:t>
      </w:r>
    </w:p>
    <w:p>
      <w:pPr>
        <w:spacing w:after="0"/>
        <w:ind w:left="0"/>
        <w:jc w:val="both"/>
      </w:pPr>
      <w:r>
        <w:rPr>
          <w:rFonts w:ascii="Times New Roman"/>
          <w:b w:val="false"/>
          <w:i w:val="false"/>
          <w:color w:val="000000"/>
          <w:sz w:val="28"/>
        </w:rPr>
        <w:t>
      4) автоматический наружный дефибриллятор.</w:t>
      </w:r>
    </w:p>
    <w:p>
      <w:pPr>
        <w:spacing w:after="0"/>
        <w:ind w:left="0"/>
        <w:jc w:val="both"/>
      </w:pPr>
      <w:r>
        <w:rPr>
          <w:rFonts w:ascii="Times New Roman"/>
          <w:b w:val="false"/>
          <w:i w:val="false"/>
          <w:color w:val="000000"/>
          <w:sz w:val="28"/>
        </w:rPr>
        <w:t xml:space="preserve">
      Количество и типы комплектов бортовых аптечек и дефибриллятора, состав комплектов бортовых аптечек, расположение комплектов бортовых аптечек регламентируется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оказания медицинской помощи пассажирам в гражданской авиации, утвержденных приказом Министра по инвестициям и развитию Республики Казахстан от 6 июня 2017 года № 329 (зарегистрирован в Реестре государственной регистрации нормативных правовых актов за № 15323) (далее – Правила оказания медицинской помощи пассажирам в гражданской авиации).</w:t>
      </w:r>
    </w:p>
    <w:p>
      <w:pPr>
        <w:spacing w:after="0"/>
        <w:ind w:left="0"/>
        <w:jc w:val="both"/>
      </w:pPr>
      <w:r>
        <w:rPr>
          <w:rFonts w:ascii="Times New Roman"/>
          <w:b w:val="false"/>
          <w:i w:val="false"/>
          <w:color w:val="000000"/>
          <w:sz w:val="28"/>
        </w:rPr>
        <w:t xml:space="preserve">
      Укомплектование, хранение и утилизация медицинских и иных средств бортовых аптечек регламентируется руководством по укомплектованию, хранению и утилизации медицинских и иных средств бортовых аптечек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оказания медицинской помощи пассажирам в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865.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866.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4" w:id="2247"/>
    <w:p>
      <w:pPr>
        <w:spacing w:after="0"/>
        <w:ind w:left="0"/>
        <w:jc w:val="both"/>
      </w:pPr>
      <w:r>
        <w:rPr>
          <w:rFonts w:ascii="Times New Roman"/>
          <w:b w:val="false"/>
          <w:i w:val="false"/>
          <w:color w:val="000000"/>
          <w:sz w:val="28"/>
        </w:rPr>
        <w:t xml:space="preserve">
      867. В случае авиационного происшествия или инцидента бортовые самописцы экипаж выключает по завершении полета и не включает вновь до тех пор, пока они не будут переданы в порядке, предусмотренном Правилами расследования авиационных происшествий и инцидентов,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июля 2017 года № 505 (зарегистрирован в Реестре государственной регистрации нормативных правовых актов № 15597).</w:t>
      </w:r>
    </w:p>
    <w:bookmarkEnd w:id="2247"/>
    <w:bookmarkStart w:name="z2495" w:id="2248"/>
    <w:p>
      <w:pPr>
        <w:spacing w:after="0"/>
        <w:ind w:left="0"/>
        <w:jc w:val="both"/>
      </w:pPr>
      <w:r>
        <w:rPr>
          <w:rFonts w:ascii="Times New Roman"/>
          <w:b w:val="false"/>
          <w:i w:val="false"/>
          <w:color w:val="000000"/>
          <w:sz w:val="28"/>
        </w:rPr>
        <w:t>
      868. Эксплуатант выполняет требования параграфа 7 главы 1 настоящих Правил в отношении использования программных продуктов с электронными навигационными данными.</w:t>
      </w:r>
    </w:p>
    <w:bookmarkEnd w:id="2248"/>
    <w:bookmarkStart w:name="z2496" w:id="2249"/>
    <w:p>
      <w:pPr>
        <w:spacing w:after="0"/>
        <w:ind w:left="0"/>
        <w:jc w:val="left"/>
      </w:pPr>
      <w:r>
        <w:rPr>
          <w:rFonts w:ascii="Times New Roman"/>
          <w:b/>
          <w:i w:val="false"/>
          <w:color w:val="000000"/>
        </w:rPr>
        <w:t xml:space="preserve"> Параграф 18. Восстановление данных бортовых самописцев</w:t>
      </w:r>
    </w:p>
    <w:bookmarkEnd w:id="2249"/>
    <w:bookmarkStart w:name="z2497" w:id="2250"/>
    <w:p>
      <w:pPr>
        <w:spacing w:after="0"/>
        <w:ind w:left="0"/>
        <w:jc w:val="both"/>
      </w:pPr>
      <w:r>
        <w:rPr>
          <w:rFonts w:ascii="Times New Roman"/>
          <w:b w:val="false"/>
          <w:i w:val="false"/>
          <w:color w:val="000000"/>
          <w:sz w:val="28"/>
        </w:rPr>
        <w:t>
      869. Все самолеты с максимальной сертифицированной взлетной массой более 27000 кг, на борту которых разрешен провоз более 19 (девятнадцати) пассажиров, и заявка на получение сертификата типа которых представлена 1 января 2021 года или после этой даты, оснащаются средствами, утвержденными уполномоченной организацией, для своевременного восстановления и предоставления данных бортовых самописцев.</w:t>
      </w:r>
    </w:p>
    <w:bookmarkEnd w:id="2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869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2" w:id="2251"/>
    <w:p>
      <w:pPr>
        <w:spacing w:after="0"/>
        <w:ind w:left="0"/>
        <w:jc w:val="both"/>
      </w:pPr>
      <w:r>
        <w:rPr>
          <w:rFonts w:ascii="Times New Roman"/>
          <w:b w:val="false"/>
          <w:i w:val="false"/>
          <w:color w:val="000000"/>
          <w:sz w:val="28"/>
        </w:rPr>
        <w:t>
      870. При утверждении средств для своевременного предоставления данных бортовых самописцев уполномоченная организация принимает во внимание следующее:</w:t>
      </w:r>
    </w:p>
    <w:bookmarkEnd w:id="2251"/>
    <w:p>
      <w:pPr>
        <w:spacing w:after="0"/>
        <w:ind w:left="0"/>
        <w:jc w:val="both"/>
      </w:pPr>
      <w:r>
        <w:rPr>
          <w:rFonts w:ascii="Times New Roman"/>
          <w:b w:val="false"/>
          <w:i w:val="false"/>
          <w:color w:val="000000"/>
          <w:sz w:val="28"/>
        </w:rPr>
        <w:t>
      1) возможности эксплуатанта;</w:t>
      </w:r>
    </w:p>
    <w:p>
      <w:pPr>
        <w:spacing w:after="0"/>
        <w:ind w:left="0"/>
        <w:jc w:val="both"/>
      </w:pPr>
      <w:r>
        <w:rPr>
          <w:rFonts w:ascii="Times New Roman"/>
          <w:b w:val="false"/>
          <w:i w:val="false"/>
          <w:color w:val="000000"/>
          <w:sz w:val="28"/>
        </w:rPr>
        <w:t>
      2) общие возможности самолета и его систем, сертифицированных государством разработчика;</w:t>
      </w:r>
    </w:p>
    <w:p>
      <w:pPr>
        <w:spacing w:after="0"/>
        <w:ind w:left="0"/>
        <w:jc w:val="both"/>
      </w:pPr>
      <w:r>
        <w:rPr>
          <w:rFonts w:ascii="Times New Roman"/>
          <w:b w:val="false"/>
          <w:i w:val="false"/>
          <w:color w:val="000000"/>
          <w:sz w:val="28"/>
        </w:rPr>
        <w:t>
      3) надежность средств восстановления соответствующих каналов CVR и соответствующих данных FDR;</w:t>
      </w:r>
    </w:p>
    <w:p>
      <w:pPr>
        <w:spacing w:after="0"/>
        <w:ind w:left="0"/>
        <w:jc w:val="both"/>
      </w:pPr>
      <w:r>
        <w:rPr>
          <w:rFonts w:ascii="Times New Roman"/>
          <w:b w:val="false"/>
          <w:i w:val="false"/>
          <w:color w:val="000000"/>
          <w:sz w:val="28"/>
        </w:rPr>
        <w:t>
      4) конкретные предупредительные 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3" w:id="2252"/>
    <w:p>
      <w:pPr>
        <w:spacing w:after="0"/>
        <w:ind w:left="0"/>
        <w:jc w:val="left"/>
      </w:pPr>
      <w:r>
        <w:rPr>
          <w:rFonts w:ascii="Times New Roman"/>
          <w:b/>
          <w:i w:val="false"/>
          <w:color w:val="000000"/>
        </w:rPr>
        <w:t xml:space="preserve"> Параграф 19. Система предупреждения о близости земли GРWS</w:t>
      </w:r>
    </w:p>
    <w:bookmarkEnd w:id="2252"/>
    <w:bookmarkStart w:name="z2504" w:id="2253"/>
    <w:p>
      <w:pPr>
        <w:spacing w:after="0"/>
        <w:ind w:left="0"/>
        <w:jc w:val="both"/>
      </w:pPr>
      <w:r>
        <w:rPr>
          <w:rFonts w:ascii="Times New Roman"/>
          <w:b w:val="false"/>
          <w:i w:val="false"/>
          <w:color w:val="000000"/>
          <w:sz w:val="28"/>
        </w:rPr>
        <w:t>
      871. Эксплуатанту разрешается выполнять полеты на самолете с газотурбинными двигателями и максимальной сертифицированной взлетной массой более 5700 кг или максимальным утвержденным числом пассажирских мест более 9 (девяти), если самолет оборудован GРWS.</w:t>
      </w:r>
    </w:p>
    <w:bookmarkEnd w:id="2253"/>
    <w:bookmarkStart w:name="z2505" w:id="2254"/>
    <w:p>
      <w:pPr>
        <w:spacing w:after="0"/>
        <w:ind w:left="0"/>
        <w:jc w:val="both"/>
      </w:pPr>
      <w:r>
        <w:rPr>
          <w:rFonts w:ascii="Times New Roman"/>
          <w:b w:val="false"/>
          <w:i w:val="false"/>
          <w:color w:val="000000"/>
          <w:sz w:val="28"/>
        </w:rPr>
        <w:t>
      872. Все самолеты с газотурбинными двигателями, максимальная сертифицированная взлетная масса которых превышает 5700 кг или на борту которых разрешен провоз более 9 (девяти) пассажиров, оборудуются GРWS, имеющей функцию оценки рельефа местности в направлении полета.</w:t>
      </w:r>
    </w:p>
    <w:bookmarkEnd w:id="2254"/>
    <w:bookmarkStart w:name="z6813" w:id="2255"/>
    <w:p>
      <w:pPr>
        <w:spacing w:after="0"/>
        <w:ind w:left="0"/>
        <w:jc w:val="both"/>
      </w:pPr>
      <w:r>
        <w:rPr>
          <w:rFonts w:ascii="Times New Roman"/>
          <w:b w:val="false"/>
          <w:i w:val="false"/>
          <w:color w:val="000000"/>
          <w:sz w:val="28"/>
        </w:rPr>
        <w:t>
      872-1. Эксплуатант внедряет процедуры управления базами данных, обеспечивающие своевременную рассылку и обновление текущих данных о рельефе местности и препятствиях, используемых системой предупреждения о близости земли.</w:t>
      </w:r>
    </w:p>
    <w:bookmarkEnd w:id="2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872-1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6" w:id="2256"/>
    <w:p>
      <w:pPr>
        <w:spacing w:after="0"/>
        <w:ind w:left="0"/>
        <w:jc w:val="both"/>
      </w:pPr>
      <w:r>
        <w:rPr>
          <w:rFonts w:ascii="Times New Roman"/>
          <w:b w:val="false"/>
          <w:i w:val="false"/>
          <w:color w:val="000000"/>
          <w:sz w:val="28"/>
        </w:rPr>
        <w:t xml:space="preserve">
      873. Все самолеты с поршневыми двигателями, выполняющие коммерческие пассажирские перевозки, максимальная сертифицированная взлетная масса которых свыше 5700 кг или на их борту разрешен провоз более 9 (девяти) пассажиров, оборудуются GPWS, обеспечивающей предупреждения согласно подпунктов 1) и 3) </w:t>
      </w:r>
      <w:r>
        <w:rPr>
          <w:rFonts w:ascii="Times New Roman"/>
          <w:b w:val="false"/>
          <w:i w:val="false"/>
          <w:color w:val="000000"/>
          <w:sz w:val="28"/>
        </w:rPr>
        <w:t>пункта 875</w:t>
      </w:r>
      <w:r>
        <w:rPr>
          <w:rFonts w:ascii="Times New Roman"/>
          <w:b w:val="false"/>
          <w:i w:val="false"/>
          <w:color w:val="000000"/>
          <w:sz w:val="28"/>
        </w:rPr>
        <w:t xml:space="preserve"> настоящих Правил, а также о недостаточном запасе высоты над местностью и имеющей функцию оценки рельефа местности в направлении полета.</w:t>
      </w:r>
    </w:p>
    <w:bookmarkEnd w:id="2256"/>
    <w:bookmarkStart w:name="z6814" w:id="2257"/>
    <w:p>
      <w:pPr>
        <w:spacing w:after="0"/>
        <w:ind w:left="0"/>
        <w:jc w:val="both"/>
      </w:pPr>
      <w:r>
        <w:rPr>
          <w:rFonts w:ascii="Times New Roman"/>
          <w:b w:val="false"/>
          <w:i w:val="false"/>
          <w:color w:val="000000"/>
          <w:sz w:val="28"/>
        </w:rPr>
        <w:t>
      873-1. Все самолеты с газотурбинными двигателями, максимальная сертифицированная взлетная масса которых составляет 5700 кг или менее и на борту которых разрешен провоз более 5, но не более 9 пассажиров и индивидуальные сертификаты летной годности которых впервые выданы 1 января 2026 года или после этой даты, оборудуются системой предупреждения о близости земли, обеспечивающей предупреждения согласно подпунктов 1) и 3) пункта 875 настоящих Правил, предупреждение о недостаточном запасе высоты над местностью и реализацию функции оценки рельефа местности в направлении полета.</w:t>
      </w:r>
    </w:p>
    <w:bookmarkEnd w:id="2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873-1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7" w:id="2258"/>
    <w:p>
      <w:pPr>
        <w:spacing w:after="0"/>
        <w:ind w:left="0"/>
        <w:jc w:val="both"/>
      </w:pPr>
      <w:r>
        <w:rPr>
          <w:rFonts w:ascii="Times New Roman"/>
          <w:b w:val="false"/>
          <w:i w:val="false"/>
          <w:color w:val="000000"/>
          <w:sz w:val="28"/>
        </w:rPr>
        <w:t>
      874. GРWS обеспечивает автоматическую передачу своевременных и четких предупреждений летному экипажу о потенциально опасной близости земной поверхности.</w:t>
      </w:r>
    </w:p>
    <w:bookmarkEnd w:id="2258"/>
    <w:bookmarkStart w:name="z2508" w:id="2259"/>
    <w:p>
      <w:pPr>
        <w:spacing w:after="0"/>
        <w:ind w:left="0"/>
        <w:jc w:val="both"/>
      </w:pPr>
      <w:r>
        <w:rPr>
          <w:rFonts w:ascii="Times New Roman"/>
          <w:b w:val="false"/>
          <w:i w:val="false"/>
          <w:color w:val="000000"/>
          <w:sz w:val="28"/>
        </w:rPr>
        <w:t>
      875. GРWS срабатывает, если не оговорено иное, в следующих случаях:</w:t>
      </w:r>
    </w:p>
    <w:bookmarkEnd w:id="2259"/>
    <w:bookmarkStart w:name="z2509" w:id="2260"/>
    <w:p>
      <w:pPr>
        <w:spacing w:after="0"/>
        <w:ind w:left="0"/>
        <w:jc w:val="both"/>
      </w:pPr>
      <w:r>
        <w:rPr>
          <w:rFonts w:ascii="Times New Roman"/>
          <w:b w:val="false"/>
          <w:i w:val="false"/>
          <w:color w:val="000000"/>
          <w:sz w:val="28"/>
        </w:rPr>
        <w:t>
      1) чрезмерная скорость снижения;</w:t>
      </w:r>
    </w:p>
    <w:bookmarkEnd w:id="2260"/>
    <w:bookmarkStart w:name="z2510" w:id="2261"/>
    <w:p>
      <w:pPr>
        <w:spacing w:after="0"/>
        <w:ind w:left="0"/>
        <w:jc w:val="both"/>
      </w:pPr>
      <w:r>
        <w:rPr>
          <w:rFonts w:ascii="Times New Roman"/>
          <w:b w:val="false"/>
          <w:i w:val="false"/>
          <w:color w:val="000000"/>
          <w:sz w:val="28"/>
        </w:rPr>
        <w:t>
      2) чрезмерная скорость сближения с земной поверхностью;</w:t>
      </w:r>
    </w:p>
    <w:bookmarkEnd w:id="2261"/>
    <w:bookmarkStart w:name="z2511" w:id="2262"/>
    <w:p>
      <w:pPr>
        <w:spacing w:after="0"/>
        <w:ind w:left="0"/>
        <w:jc w:val="both"/>
      </w:pPr>
      <w:r>
        <w:rPr>
          <w:rFonts w:ascii="Times New Roman"/>
          <w:b w:val="false"/>
          <w:i w:val="false"/>
          <w:color w:val="000000"/>
          <w:sz w:val="28"/>
        </w:rPr>
        <w:t>
      3) чрезмерная потеря высоты после взлета или ухода на второй круг;</w:t>
      </w:r>
    </w:p>
    <w:bookmarkEnd w:id="2262"/>
    <w:bookmarkStart w:name="z2512" w:id="2263"/>
    <w:p>
      <w:pPr>
        <w:spacing w:after="0"/>
        <w:ind w:left="0"/>
        <w:jc w:val="both"/>
      </w:pPr>
      <w:r>
        <w:rPr>
          <w:rFonts w:ascii="Times New Roman"/>
          <w:b w:val="false"/>
          <w:i w:val="false"/>
          <w:color w:val="000000"/>
          <w:sz w:val="28"/>
        </w:rPr>
        <w:t>
      4) недостаточный запас высоты над местностью при полете в конфигурации, не соответствующей посадочной:</w:t>
      </w:r>
    </w:p>
    <w:bookmarkEnd w:id="2263"/>
    <w:bookmarkStart w:name="z2513" w:id="2264"/>
    <w:p>
      <w:pPr>
        <w:spacing w:after="0"/>
        <w:ind w:left="0"/>
        <w:jc w:val="both"/>
      </w:pPr>
      <w:r>
        <w:rPr>
          <w:rFonts w:ascii="Times New Roman"/>
          <w:b w:val="false"/>
          <w:i w:val="false"/>
          <w:color w:val="000000"/>
          <w:sz w:val="28"/>
        </w:rPr>
        <w:t>
      шасси не зафиксированы в выпущенном положении;</w:t>
      </w:r>
    </w:p>
    <w:bookmarkEnd w:id="2264"/>
    <w:bookmarkStart w:name="z2514" w:id="2265"/>
    <w:p>
      <w:pPr>
        <w:spacing w:after="0"/>
        <w:ind w:left="0"/>
        <w:jc w:val="both"/>
      </w:pPr>
      <w:r>
        <w:rPr>
          <w:rFonts w:ascii="Times New Roman"/>
          <w:b w:val="false"/>
          <w:i w:val="false"/>
          <w:color w:val="000000"/>
          <w:sz w:val="28"/>
        </w:rPr>
        <w:t>
      положение закрылков не соответствует посадочному;</w:t>
      </w:r>
    </w:p>
    <w:bookmarkEnd w:id="2265"/>
    <w:bookmarkStart w:name="z2515" w:id="2266"/>
    <w:p>
      <w:pPr>
        <w:spacing w:after="0"/>
        <w:ind w:left="0"/>
        <w:jc w:val="both"/>
      </w:pPr>
      <w:r>
        <w:rPr>
          <w:rFonts w:ascii="Times New Roman"/>
          <w:b w:val="false"/>
          <w:i w:val="false"/>
          <w:color w:val="000000"/>
          <w:sz w:val="28"/>
        </w:rPr>
        <w:t>
      5) чрезмерное снижение ниже глиссады захода на посадку по приборам.</w:t>
      </w:r>
    </w:p>
    <w:bookmarkEnd w:id="2266"/>
    <w:bookmarkStart w:name="z2516" w:id="2267"/>
    <w:p>
      <w:pPr>
        <w:spacing w:after="0"/>
        <w:ind w:left="0"/>
        <w:jc w:val="left"/>
      </w:pPr>
      <w:r>
        <w:rPr>
          <w:rFonts w:ascii="Times New Roman"/>
          <w:b/>
          <w:i w:val="false"/>
          <w:color w:val="000000"/>
        </w:rPr>
        <w:t xml:space="preserve"> Параграф 20. Места членов кабинного экипажа на самолетах, перевозящих пассажиров</w:t>
      </w:r>
    </w:p>
    <w:bookmarkEnd w:id="2267"/>
    <w:bookmarkStart w:name="z2517" w:id="2268"/>
    <w:p>
      <w:pPr>
        <w:spacing w:after="0"/>
        <w:ind w:left="0"/>
        <w:jc w:val="both"/>
      </w:pPr>
      <w:r>
        <w:rPr>
          <w:rFonts w:ascii="Times New Roman"/>
          <w:b w:val="false"/>
          <w:i w:val="false"/>
          <w:color w:val="000000"/>
          <w:sz w:val="28"/>
        </w:rPr>
        <w:t>
      876. Места членов кабинного экипажа располагаются около аварийных выходов на уровне пола и других аварийных выходов, которые предусматриваются государством регистрации для аварийной эвакуации.</w:t>
      </w:r>
    </w:p>
    <w:bookmarkEnd w:id="2268"/>
    <w:bookmarkStart w:name="z2518" w:id="2269"/>
    <w:p>
      <w:pPr>
        <w:spacing w:after="0"/>
        <w:ind w:left="0"/>
        <w:jc w:val="both"/>
      </w:pPr>
      <w:r>
        <w:rPr>
          <w:rFonts w:ascii="Times New Roman"/>
          <w:b w:val="false"/>
          <w:i w:val="false"/>
          <w:color w:val="000000"/>
          <w:sz w:val="28"/>
        </w:rPr>
        <w:t>
      877. Все самолеты, в отношении которых индивидуальные удостоверения о годности к полетам (сертификат типа или эквивалентный ему документ) впервые были выданы 1 января 1981 года или после этой даты, оборудуются обращенным вперед или назад креслом, расположенном в середине пассажирского салона (под углом до 15 градусов к продольной оси самолета), оснащенным привязной системой, для использования каждым членом кабинного экипажа, в функции которого входит выполнение положений относительно аварийной эвакуации.</w:t>
      </w:r>
    </w:p>
    <w:bookmarkEnd w:id="2269"/>
    <w:bookmarkStart w:name="z2519" w:id="2270"/>
    <w:p>
      <w:pPr>
        <w:spacing w:after="0"/>
        <w:ind w:left="0"/>
        <w:jc w:val="left"/>
      </w:pPr>
      <w:r>
        <w:rPr>
          <w:rFonts w:ascii="Times New Roman"/>
          <w:b/>
          <w:i w:val="false"/>
          <w:color w:val="000000"/>
        </w:rPr>
        <w:t xml:space="preserve"> Параграф 21. Бортовая система предупреждения столкновений БСПС II (TCAS II)</w:t>
      </w:r>
    </w:p>
    <w:bookmarkEnd w:id="2270"/>
    <w:bookmarkStart w:name="z2520" w:id="2271"/>
    <w:p>
      <w:pPr>
        <w:spacing w:after="0"/>
        <w:ind w:left="0"/>
        <w:jc w:val="both"/>
      </w:pPr>
      <w:r>
        <w:rPr>
          <w:rFonts w:ascii="Times New Roman"/>
          <w:b w:val="false"/>
          <w:i w:val="false"/>
          <w:color w:val="000000"/>
          <w:sz w:val="28"/>
        </w:rPr>
        <w:t>
      878. Для эксплуатантов, выполняющих коммерческие воздушные перевозки на самолетах с турбинными двигателями, у которых максимальная сертифицированная взлетная масса свыше 5700 кг или на борту которых разрешен провоз более 19 (девятнадцати) пассажиров оборудуются БСПС II (TCAS II).</w:t>
      </w:r>
    </w:p>
    <w:bookmarkEnd w:id="2271"/>
    <w:bookmarkStart w:name="z2521" w:id="2272"/>
    <w:p>
      <w:pPr>
        <w:spacing w:after="0"/>
        <w:ind w:left="0"/>
        <w:jc w:val="both"/>
      </w:pPr>
      <w:r>
        <w:rPr>
          <w:rFonts w:ascii="Times New Roman"/>
          <w:b w:val="false"/>
          <w:i w:val="false"/>
          <w:color w:val="000000"/>
          <w:sz w:val="28"/>
        </w:rPr>
        <w:t>
      879. БСПС (TCAS) эксплуатируется согласно положениям тома IV Приложения 10 к Конвенции ИКАО.</w:t>
      </w:r>
    </w:p>
    <w:bookmarkEnd w:id="2272"/>
    <w:bookmarkStart w:name="z2522" w:id="2273"/>
    <w:p>
      <w:pPr>
        <w:spacing w:after="0"/>
        <w:ind w:left="0"/>
        <w:jc w:val="both"/>
      </w:pPr>
      <w:r>
        <w:rPr>
          <w:rFonts w:ascii="Times New Roman"/>
          <w:b w:val="false"/>
          <w:i w:val="false"/>
          <w:color w:val="000000"/>
          <w:sz w:val="28"/>
        </w:rPr>
        <w:t>
      880. Эксплуатант устанавливает процедуры использования БСПС (ТCAS):</w:t>
      </w:r>
    </w:p>
    <w:bookmarkEnd w:id="2273"/>
    <w:bookmarkStart w:name="z2523" w:id="2274"/>
    <w:p>
      <w:pPr>
        <w:spacing w:after="0"/>
        <w:ind w:left="0"/>
        <w:jc w:val="both"/>
      </w:pPr>
      <w:r>
        <w:rPr>
          <w:rFonts w:ascii="Times New Roman"/>
          <w:b w:val="false"/>
          <w:i w:val="false"/>
          <w:color w:val="000000"/>
          <w:sz w:val="28"/>
        </w:rPr>
        <w:t>
      1) в режиме выдачи рекомендаций по разрешению угрозы столкновения RA, кроме случаев, когда это не соответствует ситуации;</w:t>
      </w:r>
    </w:p>
    <w:bookmarkEnd w:id="2274"/>
    <w:bookmarkStart w:name="z2524" w:id="2275"/>
    <w:p>
      <w:pPr>
        <w:spacing w:after="0"/>
        <w:ind w:left="0"/>
        <w:jc w:val="both"/>
      </w:pPr>
      <w:r>
        <w:rPr>
          <w:rFonts w:ascii="Times New Roman"/>
          <w:b w:val="false"/>
          <w:i w:val="false"/>
          <w:color w:val="000000"/>
          <w:sz w:val="28"/>
        </w:rPr>
        <w:t>
      2) в режиме выдачи рекомендаций и для предотвращения столкновения RA.</w:t>
      </w:r>
    </w:p>
    <w:bookmarkEnd w:id="2275"/>
    <w:bookmarkStart w:name="z2525" w:id="2276"/>
    <w:p>
      <w:pPr>
        <w:spacing w:after="0"/>
        <w:ind w:left="0"/>
        <w:jc w:val="both"/>
      </w:pPr>
      <w:r>
        <w:rPr>
          <w:rFonts w:ascii="Times New Roman"/>
          <w:b w:val="false"/>
          <w:i w:val="false"/>
          <w:color w:val="000000"/>
          <w:sz w:val="28"/>
        </w:rPr>
        <w:t>
      881. Рекомендации по предотвращению угрозы столкновения, выдаваемые оборудованием БСПС (ТCAS) являются приоритетными, по отношению с указаниями органа ОВД.</w:t>
      </w:r>
    </w:p>
    <w:bookmarkEnd w:id="2276"/>
    <w:bookmarkStart w:name="z2526" w:id="2277"/>
    <w:p>
      <w:pPr>
        <w:spacing w:after="0"/>
        <w:ind w:left="0"/>
        <w:jc w:val="left"/>
      </w:pPr>
      <w:r>
        <w:rPr>
          <w:rFonts w:ascii="Times New Roman"/>
          <w:b/>
          <w:i w:val="false"/>
          <w:color w:val="000000"/>
        </w:rPr>
        <w:t xml:space="preserve"> Параграф 22. Слежение за ВС</w:t>
      </w:r>
    </w:p>
    <w:bookmarkEnd w:id="2277"/>
    <w:bookmarkStart w:name="z2527" w:id="2278"/>
    <w:p>
      <w:pPr>
        <w:spacing w:after="0"/>
        <w:ind w:left="0"/>
        <w:jc w:val="both"/>
      </w:pPr>
      <w:r>
        <w:rPr>
          <w:rFonts w:ascii="Times New Roman"/>
          <w:b w:val="false"/>
          <w:i w:val="false"/>
          <w:color w:val="000000"/>
          <w:sz w:val="28"/>
        </w:rPr>
        <w:t>
      882. Эксплуатант обеспечивает техническую возможность слежения за ВС в целях сопровождения самолетов в пределах всего воздушного пространства, в котором он выполняет полеты.</w:t>
      </w:r>
    </w:p>
    <w:bookmarkEnd w:id="2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882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8" w:id="2279"/>
    <w:p>
      <w:pPr>
        <w:spacing w:after="0"/>
        <w:ind w:left="0"/>
        <w:jc w:val="both"/>
      </w:pPr>
      <w:r>
        <w:rPr>
          <w:rFonts w:ascii="Times New Roman"/>
          <w:b w:val="false"/>
          <w:i w:val="false"/>
          <w:color w:val="000000"/>
          <w:sz w:val="28"/>
        </w:rPr>
        <w:t>
      883. Эксплуатант отслеживает путем автоматической передачи сообщений каждые 15 минут местоположение самолета на участке (участках) полета (полетов), запланированного (запланированных) в океаническом (океанических) районе (районах) при следующих условиях:</w:t>
      </w:r>
    </w:p>
    <w:bookmarkEnd w:id="2279"/>
    <w:bookmarkStart w:name="z2529" w:id="2280"/>
    <w:p>
      <w:pPr>
        <w:spacing w:after="0"/>
        <w:ind w:left="0"/>
        <w:jc w:val="both"/>
      </w:pPr>
      <w:r>
        <w:rPr>
          <w:rFonts w:ascii="Times New Roman"/>
          <w:b w:val="false"/>
          <w:i w:val="false"/>
          <w:color w:val="000000"/>
          <w:sz w:val="28"/>
        </w:rPr>
        <w:t>
      1) самолет имеет максимальную сертифицированную взлетную массу более 45500 кг и пассажировместимость свыше 19 человек;</w:t>
      </w:r>
    </w:p>
    <w:bookmarkEnd w:id="2280"/>
    <w:bookmarkStart w:name="z2530" w:id="2281"/>
    <w:p>
      <w:pPr>
        <w:spacing w:after="0"/>
        <w:ind w:left="0"/>
        <w:jc w:val="both"/>
      </w:pPr>
      <w:r>
        <w:rPr>
          <w:rFonts w:ascii="Times New Roman"/>
          <w:b w:val="false"/>
          <w:i w:val="false"/>
          <w:color w:val="000000"/>
          <w:sz w:val="28"/>
        </w:rPr>
        <w:t>
      2) когда орган ОВД получает информацию о местоположении самолета с интервалом, превышающим 15 минут.</w:t>
      </w:r>
    </w:p>
    <w:bookmarkEnd w:id="2281"/>
    <w:bookmarkStart w:name="z6251" w:id="2282"/>
    <w:p>
      <w:pPr>
        <w:spacing w:after="0"/>
        <w:ind w:left="0"/>
        <w:jc w:val="both"/>
      </w:pPr>
      <w:r>
        <w:rPr>
          <w:rFonts w:ascii="Times New Roman"/>
          <w:b w:val="false"/>
          <w:i w:val="false"/>
          <w:color w:val="000000"/>
          <w:sz w:val="28"/>
        </w:rPr>
        <w:t>
      883-1. уполномоченная организация в сфере гражданской авиации, исходя из результатов реализуемого эксплуатантом утвержденного процесса оценки рисков, разрешает эксплуатанту изменение интервалов автоматической передачи сообщений. Данный процесс демонстрирует, каким образом можно управлять эксплуатационными рисками, обусловленными такими изменениями, и включает по меньшей мере следующее:</w:t>
      </w:r>
    </w:p>
    <w:bookmarkEnd w:id="2282"/>
    <w:bookmarkStart w:name="z6252" w:id="2283"/>
    <w:p>
      <w:pPr>
        <w:spacing w:after="0"/>
        <w:ind w:left="0"/>
        <w:jc w:val="both"/>
      </w:pPr>
      <w:r>
        <w:rPr>
          <w:rFonts w:ascii="Times New Roman"/>
          <w:b w:val="false"/>
          <w:i w:val="false"/>
          <w:color w:val="000000"/>
          <w:sz w:val="28"/>
        </w:rPr>
        <w:t>
      1) возможности систем руководства полетами и процессов эксплуатанта, включая системы и процессы установления связи с органами ОВД;</w:t>
      </w:r>
    </w:p>
    <w:bookmarkEnd w:id="2283"/>
    <w:bookmarkStart w:name="z6253" w:id="2284"/>
    <w:p>
      <w:pPr>
        <w:spacing w:after="0"/>
        <w:ind w:left="0"/>
        <w:jc w:val="both"/>
      </w:pPr>
      <w:r>
        <w:rPr>
          <w:rFonts w:ascii="Times New Roman"/>
          <w:b w:val="false"/>
          <w:i w:val="false"/>
          <w:color w:val="000000"/>
          <w:sz w:val="28"/>
        </w:rPr>
        <w:t>
      2) возможности самолета и его систем в целом;</w:t>
      </w:r>
    </w:p>
    <w:bookmarkEnd w:id="2284"/>
    <w:bookmarkStart w:name="z6254" w:id="2285"/>
    <w:p>
      <w:pPr>
        <w:spacing w:after="0"/>
        <w:ind w:left="0"/>
        <w:jc w:val="both"/>
      </w:pPr>
      <w:r>
        <w:rPr>
          <w:rFonts w:ascii="Times New Roman"/>
          <w:b w:val="false"/>
          <w:i w:val="false"/>
          <w:color w:val="000000"/>
          <w:sz w:val="28"/>
        </w:rPr>
        <w:t>
      3) располагаемые средства для определения местоположения самолета и поддержания связи с ним;</w:t>
      </w:r>
    </w:p>
    <w:bookmarkEnd w:id="2285"/>
    <w:bookmarkStart w:name="z6255" w:id="2286"/>
    <w:p>
      <w:pPr>
        <w:spacing w:after="0"/>
        <w:ind w:left="0"/>
        <w:jc w:val="both"/>
      </w:pPr>
      <w:r>
        <w:rPr>
          <w:rFonts w:ascii="Times New Roman"/>
          <w:b w:val="false"/>
          <w:i w:val="false"/>
          <w:color w:val="000000"/>
          <w:sz w:val="28"/>
        </w:rPr>
        <w:t>
      4) частоту и длительность интервалов в автоматической передаче сообщений;</w:t>
      </w:r>
    </w:p>
    <w:bookmarkEnd w:id="2286"/>
    <w:bookmarkStart w:name="z6256" w:id="2287"/>
    <w:p>
      <w:pPr>
        <w:spacing w:after="0"/>
        <w:ind w:left="0"/>
        <w:jc w:val="both"/>
      </w:pPr>
      <w:r>
        <w:rPr>
          <w:rFonts w:ascii="Times New Roman"/>
          <w:b w:val="false"/>
          <w:i w:val="false"/>
          <w:color w:val="000000"/>
          <w:sz w:val="28"/>
        </w:rPr>
        <w:t>
      5) последствия человеческих факторов, вызванные изменениями в порядке действий летного экипажа;</w:t>
      </w:r>
    </w:p>
    <w:bookmarkEnd w:id="2287"/>
    <w:bookmarkStart w:name="z6257" w:id="2288"/>
    <w:p>
      <w:pPr>
        <w:spacing w:after="0"/>
        <w:ind w:left="0"/>
        <w:jc w:val="both"/>
      </w:pPr>
      <w:r>
        <w:rPr>
          <w:rFonts w:ascii="Times New Roman"/>
          <w:b w:val="false"/>
          <w:i w:val="false"/>
          <w:color w:val="000000"/>
          <w:sz w:val="28"/>
        </w:rPr>
        <w:t>
      6) конкретные меры по снижению риска и порядок действий в аварийной ситуации.</w:t>
      </w:r>
    </w:p>
    <w:bookmarkEnd w:id="2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883-1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1" w:id="2289"/>
    <w:p>
      <w:pPr>
        <w:spacing w:after="0"/>
        <w:ind w:left="0"/>
        <w:jc w:val="both"/>
      </w:pPr>
      <w:r>
        <w:rPr>
          <w:rFonts w:ascii="Times New Roman"/>
          <w:b w:val="false"/>
          <w:i w:val="false"/>
          <w:color w:val="000000"/>
          <w:sz w:val="28"/>
        </w:rPr>
        <w:t>
      884. Эксплуатант внедряет и соблюдает устанавливаемые уполномоченной организацией правила сохранения данных слежения за ВС для оказания содействия службам поиска и спасания в определении последнего известного местоположения ВС.</w:t>
      </w:r>
    </w:p>
    <w:bookmarkEnd w:id="2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2" w:id="2290"/>
    <w:p>
      <w:pPr>
        <w:spacing w:after="0"/>
        <w:ind w:left="0"/>
        <w:jc w:val="left"/>
      </w:pPr>
      <w:r>
        <w:rPr>
          <w:rFonts w:ascii="Times New Roman"/>
          <w:b/>
          <w:i w:val="false"/>
          <w:color w:val="000000"/>
        </w:rPr>
        <w:t xml:space="preserve"> Параграф 23. Определение местоположения самолета, терпящего бедствие</w:t>
      </w:r>
    </w:p>
    <w:bookmarkEnd w:id="2290"/>
    <w:bookmarkStart w:name="z2533" w:id="2291"/>
    <w:p>
      <w:pPr>
        <w:spacing w:after="0"/>
        <w:ind w:left="0"/>
        <w:jc w:val="both"/>
      </w:pPr>
      <w:r>
        <w:rPr>
          <w:rFonts w:ascii="Times New Roman"/>
          <w:b w:val="false"/>
          <w:i w:val="false"/>
          <w:color w:val="000000"/>
          <w:sz w:val="28"/>
        </w:rPr>
        <w:t>
      885. C 1 января 2025 года нижеперечисленные ВС, если они терпят бедствие, по крайней мере ежеминутно передают в автономном режиме информацию, на основании которой эксплуатант может определить их местоположение:</w:t>
      </w:r>
    </w:p>
    <w:bookmarkEnd w:id="2291"/>
    <w:p>
      <w:pPr>
        <w:spacing w:after="0"/>
        <w:ind w:left="0"/>
        <w:jc w:val="both"/>
      </w:pPr>
      <w:r>
        <w:rPr>
          <w:rFonts w:ascii="Times New Roman"/>
          <w:b w:val="false"/>
          <w:i w:val="false"/>
          <w:color w:val="000000"/>
          <w:sz w:val="28"/>
        </w:rPr>
        <w:t>
      1) все самолеты с максимальной сертифицированной взлетной массой более 27000 кг и на борту которых разрешен провоз более 19 пассажиров, сертификаты летной годности которых впервые выданы 1 января 2024 года или после этой даты,</w:t>
      </w:r>
    </w:p>
    <w:p>
      <w:pPr>
        <w:spacing w:after="0"/>
        <w:ind w:left="0"/>
        <w:jc w:val="both"/>
      </w:pPr>
      <w:r>
        <w:rPr>
          <w:rFonts w:ascii="Times New Roman"/>
          <w:b w:val="false"/>
          <w:i w:val="false"/>
          <w:color w:val="000000"/>
          <w:sz w:val="28"/>
        </w:rPr>
        <w:t>
      2) все самолеты с максимальной сертифицированной взлетной массой более 47000 кг, сертификаты летной годности которых впервые выданы 1 января 2024 года или после этой даты.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885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886.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5" w:id="2292"/>
    <w:p>
      <w:pPr>
        <w:spacing w:after="0"/>
        <w:ind w:left="0"/>
        <w:jc w:val="left"/>
      </w:pPr>
      <w:r>
        <w:rPr>
          <w:rFonts w:ascii="Times New Roman"/>
          <w:b/>
          <w:i w:val="false"/>
          <w:color w:val="000000"/>
        </w:rPr>
        <w:t xml:space="preserve"> Параграф 24. Выдача разрешения на ВС, эксплуатируемые одним пилотом по ППП или ночью</w:t>
      </w:r>
    </w:p>
    <w:bookmarkEnd w:id="2292"/>
    <w:bookmarkStart w:name="z2536" w:id="2293"/>
    <w:p>
      <w:pPr>
        <w:spacing w:after="0"/>
        <w:ind w:left="0"/>
        <w:jc w:val="both"/>
      </w:pPr>
      <w:r>
        <w:rPr>
          <w:rFonts w:ascii="Times New Roman"/>
          <w:b w:val="false"/>
          <w:i w:val="false"/>
          <w:color w:val="000000"/>
          <w:sz w:val="28"/>
        </w:rPr>
        <w:t>
      887. Все самолеты, эксплуатируемые одним пилотом по ППП или ночью, оснащаются:</w:t>
      </w:r>
    </w:p>
    <w:bookmarkEnd w:id="2293"/>
    <w:bookmarkStart w:name="z2537" w:id="2294"/>
    <w:p>
      <w:pPr>
        <w:spacing w:after="0"/>
        <w:ind w:left="0"/>
        <w:jc w:val="both"/>
      </w:pPr>
      <w:r>
        <w:rPr>
          <w:rFonts w:ascii="Times New Roman"/>
          <w:b w:val="false"/>
          <w:i w:val="false"/>
          <w:color w:val="000000"/>
          <w:sz w:val="28"/>
        </w:rPr>
        <w:t>
      1) исправным автопилотом, имеющим, как минимум, режимы стабилизации высоты и выбора курса;</w:t>
      </w:r>
    </w:p>
    <w:bookmarkEnd w:id="2294"/>
    <w:bookmarkStart w:name="z2538" w:id="2295"/>
    <w:p>
      <w:pPr>
        <w:spacing w:after="0"/>
        <w:ind w:left="0"/>
        <w:jc w:val="both"/>
      </w:pPr>
      <w:r>
        <w:rPr>
          <w:rFonts w:ascii="Times New Roman"/>
          <w:b w:val="false"/>
          <w:i w:val="false"/>
          <w:color w:val="000000"/>
          <w:sz w:val="28"/>
        </w:rPr>
        <w:t>
      2) наушниками с направленным микрофоном или другим аналогичным устройством;</w:t>
      </w:r>
    </w:p>
    <w:bookmarkEnd w:id="2295"/>
    <w:bookmarkStart w:name="z2539" w:id="2296"/>
    <w:p>
      <w:pPr>
        <w:spacing w:after="0"/>
        <w:ind w:left="0"/>
        <w:jc w:val="both"/>
      </w:pPr>
      <w:r>
        <w:rPr>
          <w:rFonts w:ascii="Times New Roman"/>
          <w:b w:val="false"/>
          <w:i w:val="false"/>
          <w:color w:val="000000"/>
          <w:sz w:val="28"/>
        </w:rPr>
        <w:t>
      3) средством отображения карт, позволяющим их читать в любых условиях окружающего освещения.</w:t>
      </w:r>
    </w:p>
    <w:bookmarkEnd w:id="2296"/>
    <w:bookmarkStart w:name="z2540" w:id="2297"/>
    <w:p>
      <w:pPr>
        <w:spacing w:after="0"/>
        <w:ind w:left="0"/>
        <w:jc w:val="both"/>
      </w:pPr>
      <w:r>
        <w:rPr>
          <w:rFonts w:ascii="Times New Roman"/>
          <w:b w:val="false"/>
          <w:i w:val="false"/>
          <w:color w:val="000000"/>
          <w:sz w:val="28"/>
        </w:rPr>
        <w:t>
      888. Уполномоченная организация убеждается в надлежащей сертификации самолета с одним газотурбинным двигателем, а также учитывает следующие элементы:</w:t>
      </w:r>
    </w:p>
    <w:bookmarkEnd w:id="2297"/>
    <w:bookmarkStart w:name="z2541" w:id="2298"/>
    <w:p>
      <w:pPr>
        <w:spacing w:after="0"/>
        <w:ind w:left="0"/>
        <w:jc w:val="both"/>
      </w:pPr>
      <w:r>
        <w:rPr>
          <w:rFonts w:ascii="Times New Roman"/>
          <w:b w:val="false"/>
          <w:i w:val="false"/>
          <w:color w:val="000000"/>
          <w:sz w:val="28"/>
        </w:rPr>
        <w:t>
      1) наличие доказательства обеспечиваемой надежности двигателя и комбинации "самолет-двигатель";</w:t>
      </w:r>
    </w:p>
    <w:bookmarkEnd w:id="2298"/>
    <w:bookmarkStart w:name="z2542" w:id="2299"/>
    <w:p>
      <w:pPr>
        <w:spacing w:after="0"/>
        <w:ind w:left="0"/>
        <w:jc w:val="both"/>
      </w:pPr>
      <w:r>
        <w:rPr>
          <w:rFonts w:ascii="Times New Roman"/>
          <w:b w:val="false"/>
          <w:i w:val="false"/>
          <w:color w:val="000000"/>
          <w:sz w:val="28"/>
        </w:rPr>
        <w:t>
      2) специальные и надлежащие процедуры подготовки и проверки, включая процедуры в случае отказа/неисправности двигателя на земле, после взлета, на маршруте и при снижении с нормальной крейсерской абсолютной высоты до вынужденной посадки;</w:t>
      </w:r>
    </w:p>
    <w:bookmarkEnd w:id="2299"/>
    <w:bookmarkStart w:name="z2543" w:id="2300"/>
    <w:p>
      <w:pPr>
        <w:spacing w:after="0"/>
        <w:ind w:left="0"/>
        <w:jc w:val="both"/>
      </w:pPr>
      <w:r>
        <w:rPr>
          <w:rFonts w:ascii="Times New Roman"/>
          <w:b w:val="false"/>
          <w:i w:val="false"/>
          <w:color w:val="000000"/>
          <w:sz w:val="28"/>
        </w:rPr>
        <w:t>
      3) программа технического обслуживания, которая расширена с учетом оборудования и систем;</w:t>
      </w:r>
    </w:p>
    <w:bookmarkEnd w:id="2300"/>
    <w:bookmarkStart w:name="z2544" w:id="2301"/>
    <w:p>
      <w:pPr>
        <w:spacing w:after="0"/>
        <w:ind w:left="0"/>
        <w:jc w:val="both"/>
      </w:pPr>
      <w:r>
        <w:rPr>
          <w:rFonts w:ascii="Times New Roman"/>
          <w:b w:val="false"/>
          <w:i w:val="false"/>
          <w:color w:val="000000"/>
          <w:sz w:val="28"/>
        </w:rPr>
        <w:t>
      4) MEL, измененный с учетом оборудования и систем, необходимых для производства полетов ночью и/или в ПМУ;</w:t>
      </w:r>
    </w:p>
    <w:bookmarkEnd w:id="2301"/>
    <w:bookmarkStart w:name="z2545" w:id="2302"/>
    <w:p>
      <w:pPr>
        <w:spacing w:after="0"/>
        <w:ind w:left="0"/>
        <w:jc w:val="both"/>
      </w:pPr>
      <w:r>
        <w:rPr>
          <w:rFonts w:ascii="Times New Roman"/>
          <w:b w:val="false"/>
          <w:i w:val="false"/>
          <w:color w:val="000000"/>
          <w:sz w:val="28"/>
        </w:rPr>
        <w:t>
      5) планирование и эксплуатационные минимумы, соответствующие полетам ночью и/или в ПМУ;</w:t>
      </w:r>
    </w:p>
    <w:bookmarkEnd w:id="2302"/>
    <w:bookmarkStart w:name="z2546" w:id="2303"/>
    <w:p>
      <w:pPr>
        <w:spacing w:after="0"/>
        <w:ind w:left="0"/>
        <w:jc w:val="both"/>
      </w:pPr>
      <w:r>
        <w:rPr>
          <w:rFonts w:ascii="Times New Roman"/>
          <w:b w:val="false"/>
          <w:i w:val="false"/>
          <w:color w:val="000000"/>
          <w:sz w:val="28"/>
        </w:rPr>
        <w:t>
      6) процедуры вылета и прибытия и любые ограничения маршрутов;</w:t>
      </w:r>
    </w:p>
    <w:bookmarkEnd w:id="2303"/>
    <w:bookmarkStart w:name="z2547" w:id="2304"/>
    <w:p>
      <w:pPr>
        <w:spacing w:after="0"/>
        <w:ind w:left="0"/>
        <w:jc w:val="both"/>
      </w:pPr>
      <w:r>
        <w:rPr>
          <w:rFonts w:ascii="Times New Roman"/>
          <w:b w:val="false"/>
          <w:i w:val="false"/>
          <w:color w:val="000000"/>
          <w:sz w:val="28"/>
        </w:rPr>
        <w:t>
      7) квалификация и опыт пилота;</w:t>
      </w:r>
    </w:p>
    <w:bookmarkEnd w:id="2304"/>
    <w:bookmarkStart w:name="z2548" w:id="2305"/>
    <w:p>
      <w:pPr>
        <w:spacing w:after="0"/>
        <w:ind w:left="0"/>
        <w:jc w:val="both"/>
      </w:pPr>
      <w:r>
        <w:rPr>
          <w:rFonts w:ascii="Times New Roman"/>
          <w:b w:val="false"/>
          <w:i w:val="false"/>
          <w:color w:val="000000"/>
          <w:sz w:val="28"/>
        </w:rPr>
        <w:t>
      8) РПП, включая ограничения, аварийные процедуры, утвержденные маршруты или районы полетов, MEL и стандартные процедуры, связанные с оборудованием.</w:t>
      </w:r>
    </w:p>
    <w:bookmarkEnd w:id="2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888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549" w:id="2306"/>
    <w:p>
      <w:pPr>
        <w:spacing w:after="0"/>
        <w:ind w:left="0"/>
        <w:jc w:val="both"/>
      </w:pPr>
      <w:r>
        <w:rPr>
          <w:rFonts w:ascii="Times New Roman"/>
          <w:b w:val="false"/>
          <w:i w:val="false"/>
          <w:color w:val="000000"/>
          <w:sz w:val="28"/>
        </w:rPr>
        <w:t>
      889. Эксплуатанты самолетов с одним газотурбинным двигателем, выполняющих полеты ночью и/или в ПМУ, проводят оценку ограничений маршрутов над водным пространством по расстоянию, соответствующему дальности полета в режиме планирования в условиях штиля с крейсерской абсолютной высоты до района безопасной вынужденной посадки после отказа двигателя.</w:t>
      </w:r>
    </w:p>
    <w:bookmarkEnd w:id="2306"/>
    <w:bookmarkStart w:name="z2550" w:id="2307"/>
    <w:p>
      <w:pPr>
        <w:spacing w:after="0"/>
        <w:ind w:left="0"/>
        <w:jc w:val="both"/>
      </w:pPr>
      <w:r>
        <w:rPr>
          <w:rFonts w:ascii="Times New Roman"/>
          <w:b w:val="false"/>
          <w:i w:val="false"/>
          <w:color w:val="000000"/>
          <w:sz w:val="28"/>
        </w:rPr>
        <w:t>
      Любое дополнительное расстояние, допускаемое сверх дальности полета в режиме планирования, не должно превышать расстояния полета самолета в течении 15 минут с обычной крейсерской скоростью.</w:t>
      </w:r>
    </w:p>
    <w:bookmarkEnd w:id="2307"/>
    <w:bookmarkStart w:name="z2551" w:id="2308"/>
    <w:p>
      <w:pPr>
        <w:spacing w:after="0"/>
        <w:ind w:left="0"/>
        <w:jc w:val="left"/>
      </w:pPr>
      <w:r>
        <w:rPr>
          <w:rFonts w:ascii="Times New Roman"/>
          <w:b/>
          <w:i w:val="false"/>
          <w:color w:val="000000"/>
        </w:rPr>
        <w:t xml:space="preserve"> Параграф 25. ВС, оборудованные HUD или эквивалентными индикаторами, EVS, SVS и/или CVS</w:t>
      </w:r>
    </w:p>
    <w:bookmarkEnd w:id="2308"/>
    <w:bookmarkStart w:name="z2552" w:id="2309"/>
    <w:p>
      <w:pPr>
        <w:spacing w:after="0"/>
        <w:ind w:left="0"/>
        <w:jc w:val="both"/>
      </w:pPr>
      <w:r>
        <w:rPr>
          <w:rFonts w:ascii="Times New Roman"/>
          <w:b w:val="false"/>
          <w:i w:val="false"/>
          <w:color w:val="000000"/>
          <w:sz w:val="28"/>
        </w:rPr>
        <w:t>
      890. В тех случаях, когда самолеты оборудованы системами автоматической посадки, HUD или эквивалентными индикаторами, EVS, SVS или CVS, или любым сочетанием таких систем в рамках гибридной системы, критерии использования этих систем для обеспечения безопасности полетов самолетов устанавливаются уполномоченной организацией.</w:t>
      </w:r>
    </w:p>
    <w:bookmarkEnd w:id="2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891.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7" w:id="2310"/>
    <w:p>
      <w:pPr>
        <w:spacing w:after="0"/>
        <w:ind w:left="0"/>
        <w:jc w:val="left"/>
      </w:pPr>
      <w:r>
        <w:rPr>
          <w:rFonts w:ascii="Times New Roman"/>
          <w:b/>
          <w:i w:val="false"/>
          <w:color w:val="000000"/>
        </w:rPr>
        <w:t xml:space="preserve"> Параграф 26. Электронные полетные планшеты EFB</w:t>
      </w:r>
    </w:p>
    <w:bookmarkEnd w:id="2310"/>
    <w:bookmarkStart w:name="z2558" w:id="2311"/>
    <w:p>
      <w:pPr>
        <w:spacing w:after="0"/>
        <w:ind w:left="0"/>
        <w:jc w:val="both"/>
      </w:pPr>
      <w:r>
        <w:rPr>
          <w:rFonts w:ascii="Times New Roman"/>
          <w:b w:val="false"/>
          <w:i w:val="false"/>
          <w:color w:val="000000"/>
          <w:sz w:val="28"/>
        </w:rPr>
        <w:t>
      892. При использовании на борту ВС EFB, эксплуатант (КВС и/или эксплуатант/владелец в случае ВС АОН) принимает меры к тому, чтобы они не нарушали работу систем самолета, оборудования или не препятствовали возможности управлять самолетом.</w:t>
      </w:r>
    </w:p>
    <w:bookmarkEnd w:id="2311"/>
    <w:bookmarkStart w:name="z2559" w:id="2312"/>
    <w:p>
      <w:pPr>
        <w:spacing w:after="0"/>
        <w:ind w:left="0"/>
        <w:jc w:val="both"/>
      </w:pPr>
      <w:r>
        <w:rPr>
          <w:rFonts w:ascii="Times New Roman"/>
          <w:b w:val="false"/>
          <w:i w:val="false"/>
          <w:color w:val="000000"/>
          <w:sz w:val="28"/>
        </w:rPr>
        <w:t>
      893. При использовании EFB на борту ВС эксплуатант:</w:t>
      </w:r>
    </w:p>
    <w:bookmarkEnd w:id="2312"/>
    <w:bookmarkStart w:name="z2560" w:id="2313"/>
    <w:p>
      <w:pPr>
        <w:spacing w:after="0"/>
        <w:ind w:left="0"/>
        <w:jc w:val="both"/>
      </w:pPr>
      <w:r>
        <w:rPr>
          <w:rFonts w:ascii="Times New Roman"/>
          <w:b w:val="false"/>
          <w:i w:val="false"/>
          <w:color w:val="000000"/>
          <w:sz w:val="28"/>
        </w:rPr>
        <w:t>
      1) оценивает факторы риска (риски) каждой функции EFB для безопасности полетов;</w:t>
      </w:r>
    </w:p>
    <w:bookmarkEnd w:id="2313"/>
    <w:bookmarkStart w:name="z2561" w:id="2314"/>
    <w:p>
      <w:pPr>
        <w:spacing w:after="0"/>
        <w:ind w:left="0"/>
        <w:jc w:val="both"/>
      </w:pPr>
      <w:r>
        <w:rPr>
          <w:rFonts w:ascii="Times New Roman"/>
          <w:b w:val="false"/>
          <w:i w:val="false"/>
          <w:color w:val="000000"/>
          <w:sz w:val="28"/>
        </w:rPr>
        <w:t>
      2) внедряет и документально оформляет процедуры использования EFB (по каждой функции включительно) и положения по обучению работе с ними;</w:t>
      </w:r>
    </w:p>
    <w:bookmarkEnd w:id="2314"/>
    <w:bookmarkStart w:name="z2562" w:id="2315"/>
    <w:p>
      <w:pPr>
        <w:spacing w:after="0"/>
        <w:ind w:left="0"/>
        <w:jc w:val="both"/>
      </w:pPr>
      <w:r>
        <w:rPr>
          <w:rFonts w:ascii="Times New Roman"/>
          <w:b w:val="false"/>
          <w:i w:val="false"/>
          <w:color w:val="000000"/>
          <w:sz w:val="28"/>
        </w:rPr>
        <w:t>
      3) обеспечивает, в случае отказа EFB, предоставление летному экипажу информации, достаточной для безопасного выполнения полета.</w:t>
      </w:r>
    </w:p>
    <w:bookmarkEnd w:id="2315"/>
    <w:bookmarkStart w:name="z2563" w:id="2316"/>
    <w:p>
      <w:pPr>
        <w:spacing w:after="0"/>
        <w:ind w:left="0"/>
        <w:jc w:val="both"/>
      </w:pPr>
      <w:r>
        <w:rPr>
          <w:rFonts w:ascii="Times New Roman"/>
          <w:b w:val="false"/>
          <w:i w:val="false"/>
          <w:color w:val="000000"/>
          <w:sz w:val="28"/>
        </w:rPr>
        <w:t>
      894. Для обеспечения безопасности полетов уполномоченная организация утверждает положения по эксплуатации EFB, включенные в РПП эксплуатанта.</w:t>
      </w:r>
    </w:p>
    <w:bookmarkEnd w:id="2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894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564" w:id="2317"/>
    <w:p>
      <w:pPr>
        <w:spacing w:after="0"/>
        <w:ind w:left="0"/>
        <w:jc w:val="both"/>
      </w:pPr>
      <w:r>
        <w:rPr>
          <w:rFonts w:ascii="Times New Roman"/>
          <w:b w:val="false"/>
          <w:i w:val="false"/>
          <w:color w:val="000000"/>
          <w:sz w:val="28"/>
        </w:rPr>
        <w:t>
      895. При утверждении эксплуатации EFB уполномоченная организация убеждается, что:</w:t>
      </w:r>
    </w:p>
    <w:bookmarkEnd w:id="2317"/>
    <w:bookmarkStart w:name="z2565" w:id="2318"/>
    <w:p>
      <w:pPr>
        <w:spacing w:after="0"/>
        <w:ind w:left="0"/>
        <w:jc w:val="both"/>
      </w:pPr>
      <w:r>
        <w:rPr>
          <w:rFonts w:ascii="Times New Roman"/>
          <w:b w:val="false"/>
          <w:i w:val="false"/>
          <w:color w:val="000000"/>
          <w:sz w:val="28"/>
        </w:rPr>
        <w:t>
      1) оборудование EFB и связанные с ним узлы крепления, включая интерфейс с системами самолета, где это применимо, соответствуют нормам летной годности;</w:t>
      </w:r>
    </w:p>
    <w:bookmarkEnd w:id="2318"/>
    <w:bookmarkStart w:name="z2566" w:id="2319"/>
    <w:p>
      <w:pPr>
        <w:spacing w:after="0"/>
        <w:ind w:left="0"/>
        <w:jc w:val="both"/>
      </w:pPr>
      <w:r>
        <w:rPr>
          <w:rFonts w:ascii="Times New Roman"/>
          <w:b w:val="false"/>
          <w:i w:val="false"/>
          <w:color w:val="000000"/>
          <w:sz w:val="28"/>
        </w:rPr>
        <w:t>
      2) эксплуатантом оцениваются факторы риска для безопасности полетов, связанные с операциями, поддерживаемыми функцией (функциями) EFB;</w:t>
      </w:r>
    </w:p>
    <w:bookmarkEnd w:id="2319"/>
    <w:bookmarkStart w:name="z2567" w:id="2320"/>
    <w:p>
      <w:pPr>
        <w:spacing w:after="0"/>
        <w:ind w:left="0"/>
        <w:jc w:val="both"/>
      </w:pPr>
      <w:r>
        <w:rPr>
          <w:rFonts w:ascii="Times New Roman"/>
          <w:b w:val="false"/>
          <w:i w:val="false"/>
          <w:color w:val="000000"/>
          <w:sz w:val="28"/>
        </w:rPr>
        <w:t>
      3) эксплуатантом установлены требования к избыточности информации (если это целесообразно), предусматриваемые и отображаемые функцией (функциями) EFB;</w:t>
      </w:r>
    </w:p>
    <w:bookmarkEnd w:id="2320"/>
    <w:bookmarkStart w:name="z2568" w:id="2321"/>
    <w:p>
      <w:pPr>
        <w:spacing w:after="0"/>
        <w:ind w:left="0"/>
        <w:jc w:val="both"/>
      </w:pPr>
      <w:r>
        <w:rPr>
          <w:rFonts w:ascii="Times New Roman"/>
          <w:b w:val="false"/>
          <w:i w:val="false"/>
          <w:color w:val="000000"/>
          <w:sz w:val="28"/>
        </w:rPr>
        <w:t>
      4) эксплуатантом установлены и документально оформляются процедуры управления функцией (функциями) EFB, включая любые возможные для использования базы данных;</w:t>
      </w:r>
    </w:p>
    <w:bookmarkEnd w:id="2321"/>
    <w:bookmarkStart w:name="z2569" w:id="2322"/>
    <w:p>
      <w:pPr>
        <w:spacing w:after="0"/>
        <w:ind w:left="0"/>
        <w:jc w:val="both"/>
      </w:pPr>
      <w:r>
        <w:rPr>
          <w:rFonts w:ascii="Times New Roman"/>
          <w:b w:val="false"/>
          <w:i w:val="false"/>
          <w:color w:val="000000"/>
          <w:sz w:val="28"/>
        </w:rPr>
        <w:t>
      5) эксплуатантом установлены и документально оформляются процедуры использования EFB (по каждой функции включительно) и положения по обучению работе с ними.</w:t>
      </w:r>
    </w:p>
    <w:bookmarkEnd w:id="2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895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570" w:id="2323"/>
    <w:p>
      <w:pPr>
        <w:spacing w:after="0"/>
        <w:ind w:left="0"/>
        <w:jc w:val="left"/>
      </w:pPr>
      <w:r>
        <w:rPr>
          <w:rFonts w:ascii="Times New Roman"/>
          <w:b/>
          <w:i w:val="false"/>
          <w:color w:val="000000"/>
        </w:rPr>
        <w:t xml:space="preserve"> Параграф 27. Бортовое связное и навигационное оборудование</w:t>
      </w:r>
    </w:p>
    <w:bookmarkEnd w:id="2323"/>
    <w:bookmarkStart w:name="z2571" w:id="2324"/>
    <w:p>
      <w:pPr>
        <w:spacing w:after="0"/>
        <w:ind w:left="0"/>
        <w:jc w:val="both"/>
      </w:pPr>
      <w:r>
        <w:rPr>
          <w:rFonts w:ascii="Times New Roman"/>
          <w:b w:val="false"/>
          <w:i w:val="false"/>
          <w:color w:val="000000"/>
          <w:sz w:val="28"/>
        </w:rPr>
        <w:t>
      896. Самолет оснащается связным радиооборудованием, способным:</w:t>
      </w:r>
    </w:p>
    <w:bookmarkEnd w:id="2324"/>
    <w:bookmarkStart w:name="z2572" w:id="2325"/>
    <w:p>
      <w:pPr>
        <w:spacing w:after="0"/>
        <w:ind w:left="0"/>
        <w:jc w:val="both"/>
      </w:pPr>
      <w:r>
        <w:rPr>
          <w:rFonts w:ascii="Times New Roman"/>
          <w:b w:val="false"/>
          <w:i w:val="false"/>
          <w:color w:val="000000"/>
          <w:sz w:val="28"/>
        </w:rPr>
        <w:t>
      1) поддерживать двустороннюю связь в целях аэродромного диспетчерского обслуживания;</w:t>
      </w:r>
    </w:p>
    <w:bookmarkEnd w:id="2325"/>
    <w:bookmarkStart w:name="z2573" w:id="2326"/>
    <w:p>
      <w:pPr>
        <w:spacing w:after="0"/>
        <w:ind w:left="0"/>
        <w:jc w:val="both"/>
      </w:pPr>
      <w:r>
        <w:rPr>
          <w:rFonts w:ascii="Times New Roman"/>
          <w:b w:val="false"/>
          <w:i w:val="false"/>
          <w:color w:val="000000"/>
          <w:sz w:val="28"/>
        </w:rPr>
        <w:t>
      2) принимать метеорологическую информацию в любое время в ходе полета;</w:t>
      </w:r>
    </w:p>
    <w:bookmarkEnd w:id="2326"/>
    <w:bookmarkStart w:name="z2574" w:id="2327"/>
    <w:p>
      <w:pPr>
        <w:spacing w:after="0"/>
        <w:ind w:left="0"/>
        <w:jc w:val="both"/>
      </w:pPr>
      <w:r>
        <w:rPr>
          <w:rFonts w:ascii="Times New Roman"/>
          <w:b w:val="false"/>
          <w:i w:val="false"/>
          <w:color w:val="000000"/>
          <w:sz w:val="28"/>
        </w:rPr>
        <w:t>
      3) поддерживать двустороннюю связь в любое время в ходе полета с одной авиационной станцией и с другими авиационными станциями и на частотах, предписанных соответствующим уполномоченным органом.</w:t>
      </w:r>
    </w:p>
    <w:bookmarkEnd w:id="2327"/>
    <w:bookmarkStart w:name="z2575" w:id="2328"/>
    <w:p>
      <w:pPr>
        <w:spacing w:after="0"/>
        <w:ind w:left="0"/>
        <w:jc w:val="both"/>
      </w:pPr>
      <w:r>
        <w:rPr>
          <w:rFonts w:ascii="Times New Roman"/>
          <w:b w:val="false"/>
          <w:i w:val="false"/>
          <w:color w:val="000000"/>
          <w:sz w:val="28"/>
        </w:rPr>
        <w:t xml:space="preserve">
      897. Связь на авиационной аварийной частоте 121,5 МГц обеспечивается с помощью радиооборудования, указанного в </w:t>
      </w:r>
      <w:r>
        <w:rPr>
          <w:rFonts w:ascii="Times New Roman"/>
          <w:b w:val="false"/>
          <w:i w:val="false"/>
          <w:color w:val="000000"/>
          <w:sz w:val="28"/>
        </w:rPr>
        <w:t>пункте 896</w:t>
      </w:r>
      <w:r>
        <w:rPr>
          <w:rFonts w:ascii="Times New Roman"/>
          <w:b w:val="false"/>
          <w:i w:val="false"/>
          <w:color w:val="000000"/>
          <w:sz w:val="28"/>
        </w:rPr>
        <w:t xml:space="preserve"> настоящих Правил.</w:t>
      </w:r>
    </w:p>
    <w:bookmarkEnd w:id="2328"/>
    <w:bookmarkStart w:name="z2576" w:id="2329"/>
    <w:p>
      <w:pPr>
        <w:spacing w:after="0"/>
        <w:ind w:left="0"/>
        <w:jc w:val="both"/>
      </w:pPr>
      <w:r>
        <w:rPr>
          <w:rFonts w:ascii="Times New Roman"/>
          <w:b w:val="false"/>
          <w:i w:val="false"/>
          <w:color w:val="000000"/>
          <w:sz w:val="28"/>
        </w:rPr>
        <w:t>
      898. При полетах со спецификацией RСP для осуществления связи, основанной на характеристиках PBC, самолет в дополнение к соблюдению положений пункта 896 настоящих Правил:</w:t>
      </w:r>
    </w:p>
    <w:bookmarkEnd w:id="2329"/>
    <w:bookmarkStart w:name="z2577" w:id="2330"/>
    <w:p>
      <w:pPr>
        <w:spacing w:after="0"/>
        <w:ind w:left="0"/>
        <w:jc w:val="both"/>
      </w:pPr>
      <w:r>
        <w:rPr>
          <w:rFonts w:ascii="Times New Roman"/>
          <w:b w:val="false"/>
          <w:i w:val="false"/>
          <w:color w:val="000000"/>
          <w:sz w:val="28"/>
        </w:rPr>
        <w:t>
      1) оснащается оборудованием связи, обеспечивающим соответствие установленной спецификации RСP;</w:t>
      </w:r>
    </w:p>
    <w:bookmarkEnd w:id="2330"/>
    <w:bookmarkStart w:name="z2578" w:id="2331"/>
    <w:p>
      <w:pPr>
        <w:spacing w:after="0"/>
        <w:ind w:left="0"/>
        <w:jc w:val="both"/>
      </w:pPr>
      <w:r>
        <w:rPr>
          <w:rFonts w:ascii="Times New Roman"/>
          <w:b w:val="false"/>
          <w:i w:val="false"/>
          <w:color w:val="000000"/>
          <w:sz w:val="28"/>
        </w:rPr>
        <w:t>
      2) имеет в РЛЭ или другой документации, утвержденной государством разработчика или государством регистрации ВС, информацию о возможностях самолета соответствовать спецификации RCP;</w:t>
      </w:r>
    </w:p>
    <w:bookmarkEnd w:id="2331"/>
    <w:bookmarkStart w:name="z2579" w:id="2332"/>
    <w:p>
      <w:pPr>
        <w:spacing w:after="0"/>
        <w:ind w:left="0"/>
        <w:jc w:val="both"/>
      </w:pPr>
      <w:r>
        <w:rPr>
          <w:rFonts w:ascii="Times New Roman"/>
          <w:b w:val="false"/>
          <w:i w:val="false"/>
          <w:color w:val="000000"/>
          <w:sz w:val="28"/>
        </w:rPr>
        <w:t>
      3) имеет включенную в MEL информацию о возможностях самолета соответствовать спецификации RCP.</w:t>
      </w:r>
    </w:p>
    <w:bookmarkEnd w:id="2332"/>
    <w:bookmarkStart w:name="z2584" w:id="2333"/>
    <w:p>
      <w:pPr>
        <w:spacing w:after="0"/>
        <w:ind w:left="0"/>
        <w:jc w:val="both"/>
      </w:pPr>
      <w:r>
        <w:rPr>
          <w:rFonts w:ascii="Times New Roman"/>
          <w:b w:val="false"/>
          <w:i w:val="false"/>
          <w:color w:val="000000"/>
          <w:sz w:val="28"/>
        </w:rPr>
        <w:t>
      899. При полетах со спецификацией RСP для осуществления связи, основанной на характеристиках PBC, уполномоченная организация обеспечивает, чтобы эксплуатант внедрил и документально оформил:</w:t>
      </w:r>
    </w:p>
    <w:bookmarkEnd w:id="2333"/>
    <w:p>
      <w:pPr>
        <w:spacing w:after="0"/>
        <w:ind w:left="0"/>
        <w:jc w:val="both"/>
      </w:pPr>
      <w:r>
        <w:rPr>
          <w:rFonts w:ascii="Times New Roman"/>
          <w:b w:val="false"/>
          <w:i w:val="false"/>
          <w:color w:val="000000"/>
          <w:sz w:val="28"/>
        </w:rPr>
        <w:t>
      1) штатные и нештатные процедуры, включая порядок действий на случай непредвиденных обстоятельств;</w:t>
      </w:r>
    </w:p>
    <w:p>
      <w:pPr>
        <w:spacing w:after="0"/>
        <w:ind w:left="0"/>
        <w:jc w:val="both"/>
      </w:pPr>
      <w:r>
        <w:rPr>
          <w:rFonts w:ascii="Times New Roman"/>
          <w:b w:val="false"/>
          <w:i w:val="false"/>
          <w:color w:val="000000"/>
          <w:sz w:val="28"/>
        </w:rPr>
        <w:t>
      2) требования к уровню квалификации и подготовки экипажа в соответствии со спецификациями RCP;</w:t>
      </w:r>
    </w:p>
    <w:p>
      <w:pPr>
        <w:spacing w:after="0"/>
        <w:ind w:left="0"/>
        <w:jc w:val="both"/>
      </w:pPr>
      <w:r>
        <w:rPr>
          <w:rFonts w:ascii="Times New Roman"/>
          <w:b w:val="false"/>
          <w:i w:val="false"/>
          <w:color w:val="000000"/>
          <w:sz w:val="28"/>
        </w:rPr>
        <w:t>
      3) программу подготовки соответствующего персонала сообразно задачам планируемой деятельности;</w:t>
      </w:r>
    </w:p>
    <w:p>
      <w:pPr>
        <w:spacing w:after="0"/>
        <w:ind w:left="0"/>
        <w:jc w:val="both"/>
      </w:pPr>
      <w:r>
        <w:rPr>
          <w:rFonts w:ascii="Times New Roman"/>
          <w:b w:val="false"/>
          <w:i w:val="false"/>
          <w:color w:val="000000"/>
          <w:sz w:val="28"/>
        </w:rPr>
        <w:t>
      4) надлежащие процедуры технического обслуживания для поддержания летной годности в соответствии со спецификациями RCP.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899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7" w:id="2334"/>
    <w:p>
      <w:pPr>
        <w:spacing w:after="0"/>
        <w:ind w:left="0"/>
        <w:jc w:val="both"/>
      </w:pPr>
      <w:r>
        <w:rPr>
          <w:rFonts w:ascii="Times New Roman"/>
          <w:b w:val="false"/>
          <w:i w:val="false"/>
          <w:color w:val="000000"/>
          <w:sz w:val="28"/>
        </w:rPr>
        <w:t>
      900. Уполномоченная организация применительно к положениям пункте 896 настоящих Правил обеспечивает:</w:t>
      </w:r>
    </w:p>
    <w:bookmarkEnd w:id="2334"/>
    <w:p>
      <w:pPr>
        <w:spacing w:after="0"/>
        <w:ind w:left="0"/>
        <w:jc w:val="both"/>
      </w:pPr>
      <w:r>
        <w:rPr>
          <w:rFonts w:ascii="Times New Roman"/>
          <w:b w:val="false"/>
          <w:i w:val="false"/>
          <w:color w:val="000000"/>
          <w:sz w:val="28"/>
        </w:rPr>
        <w:t>
      1) получение донесений об отмеченных характеристиках связи от программ контроля за характеристиками инфраструктуры и участвующих воздушных судов исходя из соответствующих спецификаций RCP и/или RSP, чтобы обеспечить, что полеты, выполняемые в конкретном воздушном пространстве, продолжают отвечать целям обеспечения безопасности полетов. Масштаб программ контроля позволяет надлежащим образом оценивать эффективность работы средств связи/наблюдения;</w:t>
      </w:r>
    </w:p>
    <w:p>
      <w:pPr>
        <w:spacing w:after="0"/>
        <w:ind w:left="0"/>
        <w:jc w:val="both"/>
      </w:pPr>
      <w:r>
        <w:rPr>
          <w:rFonts w:ascii="Times New Roman"/>
          <w:b w:val="false"/>
          <w:i w:val="false"/>
          <w:color w:val="000000"/>
          <w:sz w:val="28"/>
        </w:rPr>
        <w:t>
      2) принятие незамедлительных корректирующих мер в отношении конкретных ВС, типов ВС или эксплуатантов, указанных в донесениях как несоблюдающих положения спецификации RCP.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8" w:id="2335"/>
    <w:p>
      <w:pPr>
        <w:spacing w:after="0"/>
        <w:ind w:left="0"/>
        <w:jc w:val="both"/>
      </w:pPr>
      <w:r>
        <w:rPr>
          <w:rFonts w:ascii="Times New Roman"/>
          <w:b w:val="false"/>
          <w:i w:val="false"/>
          <w:color w:val="000000"/>
          <w:sz w:val="28"/>
        </w:rPr>
        <w:t>
      901. Самолет оснащается навигационным оборудованием, которое позволит ему выполнять полет:</w:t>
      </w:r>
    </w:p>
    <w:bookmarkEnd w:id="2335"/>
    <w:bookmarkStart w:name="z2589" w:id="2336"/>
    <w:p>
      <w:pPr>
        <w:spacing w:after="0"/>
        <w:ind w:left="0"/>
        <w:jc w:val="both"/>
      </w:pPr>
      <w:r>
        <w:rPr>
          <w:rFonts w:ascii="Times New Roman"/>
          <w:b w:val="false"/>
          <w:i w:val="false"/>
          <w:color w:val="000000"/>
          <w:sz w:val="28"/>
        </w:rPr>
        <w:t>
      1) в соответствии с рабочим планом полета;</w:t>
      </w:r>
    </w:p>
    <w:bookmarkEnd w:id="2336"/>
    <w:bookmarkStart w:name="z2590" w:id="2337"/>
    <w:p>
      <w:pPr>
        <w:spacing w:after="0"/>
        <w:ind w:left="0"/>
        <w:jc w:val="both"/>
      </w:pPr>
      <w:r>
        <w:rPr>
          <w:rFonts w:ascii="Times New Roman"/>
          <w:b w:val="false"/>
          <w:i w:val="false"/>
          <w:color w:val="000000"/>
          <w:sz w:val="28"/>
        </w:rPr>
        <w:t>
      2) в соответствии с требованиями ОВД, за исключением полета по ПВП, осуществляемого с помощью установления визуального контакта с наземными ориентирами (если это не запрещается соответствующим уполномоченным органом).</w:t>
      </w:r>
    </w:p>
    <w:bookmarkEnd w:id="2337"/>
    <w:bookmarkStart w:name="z2591" w:id="2338"/>
    <w:p>
      <w:pPr>
        <w:spacing w:after="0"/>
        <w:ind w:left="0"/>
        <w:jc w:val="both"/>
      </w:pPr>
      <w:r>
        <w:rPr>
          <w:rFonts w:ascii="Times New Roman"/>
          <w:b w:val="false"/>
          <w:i w:val="false"/>
          <w:color w:val="000000"/>
          <w:sz w:val="28"/>
        </w:rPr>
        <w:t>
      902. При полетах, где установлена соответствующая навигационная спецификация для PВN, самолет в дополнение к соблюдению положений пункта 901 настоящих Правил:</w:t>
      </w:r>
    </w:p>
    <w:bookmarkEnd w:id="2338"/>
    <w:bookmarkStart w:name="z2592" w:id="2339"/>
    <w:p>
      <w:pPr>
        <w:spacing w:after="0"/>
        <w:ind w:left="0"/>
        <w:jc w:val="both"/>
      </w:pPr>
      <w:r>
        <w:rPr>
          <w:rFonts w:ascii="Times New Roman"/>
          <w:b w:val="false"/>
          <w:i w:val="false"/>
          <w:color w:val="000000"/>
          <w:sz w:val="28"/>
        </w:rPr>
        <w:t>
      1) оснащается навигационным оборудованием, обеспечивающим соответствие установленной навигационной спецификации (спецификациями);</w:t>
      </w:r>
    </w:p>
    <w:bookmarkEnd w:id="2339"/>
    <w:bookmarkStart w:name="z2593" w:id="2340"/>
    <w:p>
      <w:pPr>
        <w:spacing w:after="0"/>
        <w:ind w:left="0"/>
        <w:jc w:val="both"/>
      </w:pPr>
      <w:r>
        <w:rPr>
          <w:rFonts w:ascii="Times New Roman"/>
          <w:b w:val="false"/>
          <w:i w:val="false"/>
          <w:color w:val="000000"/>
          <w:sz w:val="28"/>
        </w:rPr>
        <w:t>
      2) имеет в РЛЭ или другой документации, утвержденной государством разработчика или государством регистрации ВС, информацию о возможностях самолета соответствовать навигационным спецификациям;</w:t>
      </w:r>
    </w:p>
    <w:bookmarkEnd w:id="2340"/>
    <w:bookmarkStart w:name="z2594" w:id="2341"/>
    <w:p>
      <w:pPr>
        <w:spacing w:after="0"/>
        <w:ind w:left="0"/>
        <w:jc w:val="both"/>
      </w:pPr>
      <w:r>
        <w:rPr>
          <w:rFonts w:ascii="Times New Roman"/>
          <w:b w:val="false"/>
          <w:i w:val="false"/>
          <w:color w:val="000000"/>
          <w:sz w:val="28"/>
        </w:rPr>
        <w:t>
      3) имеет включенную в MEL информацию о возможностях самолета соответствовать навигационным спецификациям.</w:t>
      </w:r>
    </w:p>
    <w:bookmarkEnd w:id="2341"/>
    <w:bookmarkStart w:name="z2595" w:id="2342"/>
    <w:p>
      <w:pPr>
        <w:spacing w:after="0"/>
        <w:ind w:left="0"/>
        <w:jc w:val="both"/>
      </w:pPr>
      <w:r>
        <w:rPr>
          <w:rFonts w:ascii="Times New Roman"/>
          <w:b w:val="false"/>
          <w:i w:val="false"/>
          <w:color w:val="000000"/>
          <w:sz w:val="28"/>
        </w:rPr>
        <w:t>
      903. При полетах с установленной навигационной спецификацией для PBN, уполномоченная организация обеспечивает, чтобы эксплуатант внедрил и документально оформил:</w:t>
      </w:r>
    </w:p>
    <w:bookmarkEnd w:id="2342"/>
    <w:bookmarkStart w:name="z2596" w:id="2343"/>
    <w:p>
      <w:pPr>
        <w:spacing w:after="0"/>
        <w:ind w:left="0"/>
        <w:jc w:val="both"/>
      </w:pPr>
      <w:r>
        <w:rPr>
          <w:rFonts w:ascii="Times New Roman"/>
          <w:b w:val="false"/>
          <w:i w:val="false"/>
          <w:color w:val="000000"/>
          <w:sz w:val="28"/>
        </w:rPr>
        <w:t>
      1) штатные и нештатные процедуры, включая порядок действий на случай непредвиденных обстоятельств;</w:t>
      </w:r>
    </w:p>
    <w:bookmarkEnd w:id="2343"/>
    <w:bookmarkStart w:name="z2597" w:id="2344"/>
    <w:p>
      <w:pPr>
        <w:spacing w:after="0"/>
        <w:ind w:left="0"/>
        <w:jc w:val="both"/>
      </w:pPr>
      <w:r>
        <w:rPr>
          <w:rFonts w:ascii="Times New Roman"/>
          <w:b w:val="false"/>
          <w:i w:val="false"/>
          <w:color w:val="000000"/>
          <w:sz w:val="28"/>
        </w:rPr>
        <w:t>
      2) положения по уровню квалификации и подготовки экипажа в соответствии с надлежащими навигационными спецификациями;</w:t>
      </w:r>
    </w:p>
    <w:bookmarkEnd w:id="2344"/>
    <w:bookmarkStart w:name="z2598" w:id="2345"/>
    <w:p>
      <w:pPr>
        <w:spacing w:after="0"/>
        <w:ind w:left="0"/>
        <w:jc w:val="both"/>
      </w:pPr>
      <w:r>
        <w:rPr>
          <w:rFonts w:ascii="Times New Roman"/>
          <w:b w:val="false"/>
          <w:i w:val="false"/>
          <w:color w:val="000000"/>
          <w:sz w:val="28"/>
        </w:rPr>
        <w:t>
      3) программу подготовки соответствующего персонала сообразно задачам планируемой деятельности;</w:t>
      </w:r>
    </w:p>
    <w:bookmarkEnd w:id="2345"/>
    <w:bookmarkStart w:name="z2599" w:id="2346"/>
    <w:p>
      <w:pPr>
        <w:spacing w:after="0"/>
        <w:ind w:left="0"/>
        <w:jc w:val="both"/>
      </w:pPr>
      <w:r>
        <w:rPr>
          <w:rFonts w:ascii="Times New Roman"/>
          <w:b w:val="false"/>
          <w:i w:val="false"/>
          <w:color w:val="000000"/>
          <w:sz w:val="28"/>
        </w:rPr>
        <w:t>
      4) надлежащие процедуры технического обслуживания для поддержания летной годности в соответствии с надлежащими навигационными спецификациями.</w:t>
      </w:r>
    </w:p>
    <w:bookmarkEnd w:id="2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903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600" w:id="2347"/>
    <w:p>
      <w:pPr>
        <w:spacing w:after="0"/>
        <w:ind w:left="0"/>
        <w:jc w:val="both"/>
      </w:pPr>
      <w:r>
        <w:rPr>
          <w:rFonts w:ascii="Times New Roman"/>
          <w:b w:val="false"/>
          <w:i w:val="false"/>
          <w:color w:val="000000"/>
          <w:sz w:val="28"/>
        </w:rPr>
        <w:t xml:space="preserve">
      904. Утверждение ВС к полетам в районах полетов или по маршрутам с соответствующими навигационными спецификациями РВN, а также полетов на основе санкционированных требуемых (AR) навигационных спецификаций PBN, осуществляется уполномоченной организацией в соответствии с положениями </w:t>
      </w:r>
      <w:r>
        <w:rPr>
          <w:rFonts w:ascii="Times New Roman"/>
          <w:b w:val="false"/>
          <w:i w:val="false"/>
          <w:color w:val="000000"/>
          <w:sz w:val="28"/>
        </w:rPr>
        <w:t>параграфа 1</w:t>
      </w:r>
      <w:r>
        <w:rPr>
          <w:rFonts w:ascii="Times New Roman"/>
          <w:b w:val="false"/>
          <w:i w:val="false"/>
          <w:color w:val="000000"/>
          <w:sz w:val="28"/>
        </w:rPr>
        <w:t xml:space="preserve"> главы 19 настоящих Правил.</w:t>
      </w:r>
    </w:p>
    <w:bookmarkEnd w:id="2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904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3" w:id="2348"/>
    <w:p>
      <w:pPr>
        <w:spacing w:after="0"/>
        <w:ind w:left="0"/>
        <w:jc w:val="both"/>
      </w:pPr>
      <w:r>
        <w:rPr>
          <w:rFonts w:ascii="Times New Roman"/>
          <w:b w:val="false"/>
          <w:i w:val="false"/>
          <w:color w:val="000000"/>
          <w:sz w:val="28"/>
        </w:rPr>
        <w:t>
      905. При полетах в воздушном пространстве, где в соответствии с региональным аэронавигационным соглашением предусмотрены МNРS, на борту ВС устанавливается навигационное оборудование, которое:</w:t>
      </w:r>
    </w:p>
    <w:bookmarkEnd w:id="2348"/>
    <w:p>
      <w:pPr>
        <w:spacing w:after="0"/>
        <w:ind w:left="0"/>
        <w:jc w:val="both"/>
      </w:pPr>
      <w:r>
        <w:rPr>
          <w:rFonts w:ascii="Times New Roman"/>
          <w:b w:val="false"/>
          <w:i w:val="false"/>
          <w:color w:val="000000"/>
          <w:sz w:val="28"/>
        </w:rPr>
        <w:t>
      1) обеспечивает экипажу непрерывную индикацию выдерживания линии пути или отклонения от нее с требуемой степенью точности в любой точке вдоль этой линии пути;</w:t>
      </w:r>
    </w:p>
    <w:p>
      <w:pPr>
        <w:spacing w:after="0"/>
        <w:ind w:left="0"/>
        <w:jc w:val="both"/>
      </w:pPr>
      <w:r>
        <w:rPr>
          <w:rFonts w:ascii="Times New Roman"/>
          <w:b w:val="false"/>
          <w:i w:val="false"/>
          <w:color w:val="000000"/>
          <w:sz w:val="28"/>
        </w:rPr>
        <w:t>
      2) разрешается уполномоченной организацией для применения в таких полетах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905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4" w:id="2349"/>
    <w:p>
      <w:pPr>
        <w:spacing w:after="0"/>
        <w:ind w:left="0"/>
        <w:jc w:val="both"/>
      </w:pPr>
      <w:r>
        <w:rPr>
          <w:rFonts w:ascii="Times New Roman"/>
          <w:b w:val="false"/>
          <w:i w:val="false"/>
          <w:color w:val="000000"/>
          <w:sz w:val="28"/>
        </w:rPr>
        <w:t xml:space="preserve">
      906. Положения по утверждению ВС к полетам в воздушном пространстве, где предусмотрены MNPS, содержатся в параграфе 2 </w:t>
      </w:r>
      <w:r>
        <w:rPr>
          <w:rFonts w:ascii="Times New Roman"/>
          <w:b w:val="false"/>
          <w:i w:val="false"/>
          <w:color w:val="000000"/>
          <w:sz w:val="28"/>
        </w:rPr>
        <w:t>главы 19</w:t>
      </w:r>
      <w:r>
        <w:rPr>
          <w:rFonts w:ascii="Times New Roman"/>
          <w:b w:val="false"/>
          <w:i w:val="false"/>
          <w:color w:val="000000"/>
          <w:sz w:val="28"/>
        </w:rPr>
        <w:t xml:space="preserve"> настоящих Правил.</w:t>
      </w:r>
    </w:p>
    <w:bookmarkEnd w:id="2349"/>
    <w:bookmarkStart w:name="z2605" w:id="2350"/>
    <w:p>
      <w:pPr>
        <w:spacing w:after="0"/>
        <w:ind w:left="0"/>
        <w:jc w:val="both"/>
      </w:pPr>
      <w:r>
        <w:rPr>
          <w:rFonts w:ascii="Times New Roman"/>
          <w:b w:val="false"/>
          <w:i w:val="false"/>
          <w:color w:val="000000"/>
          <w:sz w:val="28"/>
        </w:rPr>
        <w:t>
      907. Для выполнения полетов в воздушном пространстве, где на основании регионального аэронавигационного соглашения между FL 290 и 410 включительно применяется RVSM в 300 м (1000 фут), самолет оснащается оборудованием как указано в пункте 3 приложения 17 к настоящим Правилам.</w:t>
      </w:r>
    </w:p>
    <w:bookmarkEnd w:id="2350"/>
    <w:bookmarkStart w:name="z2606" w:id="2351"/>
    <w:p>
      <w:pPr>
        <w:spacing w:after="0"/>
        <w:ind w:left="0"/>
        <w:jc w:val="both"/>
      </w:pPr>
      <w:r>
        <w:rPr>
          <w:rFonts w:ascii="Times New Roman"/>
          <w:b w:val="false"/>
          <w:i w:val="false"/>
          <w:color w:val="000000"/>
          <w:sz w:val="28"/>
        </w:rPr>
        <w:t>
      908. Положения по утверждению ВС к полетам в воздушном пространстве в условиях RVSM содержатся в параграфе 3 главы 19 настоящих Правил.</w:t>
      </w:r>
    </w:p>
    <w:bookmarkEnd w:id="2351"/>
    <w:bookmarkStart w:name="z2607" w:id="2352"/>
    <w:p>
      <w:pPr>
        <w:spacing w:after="0"/>
        <w:ind w:left="0"/>
        <w:jc w:val="both"/>
      </w:pPr>
      <w:r>
        <w:rPr>
          <w:rFonts w:ascii="Times New Roman"/>
          <w:b w:val="false"/>
          <w:i w:val="false"/>
          <w:color w:val="000000"/>
          <w:sz w:val="28"/>
        </w:rPr>
        <w:t>
      909. Самолет в достаточной степени оснащается навигационным оборудованием, которое в случае отказа одного из элементов оборудования на любом этапе полета позволит самолету продолжать полет согласно пункту 903 и, в соответствующих случаях, пунктам 898, 907 и 908 настоящих Правил.</w:t>
      </w:r>
    </w:p>
    <w:bookmarkEnd w:id="2352"/>
    <w:bookmarkStart w:name="z2608" w:id="2353"/>
    <w:p>
      <w:pPr>
        <w:spacing w:after="0"/>
        <w:ind w:left="0"/>
        <w:jc w:val="both"/>
      </w:pPr>
      <w:r>
        <w:rPr>
          <w:rFonts w:ascii="Times New Roman"/>
          <w:b w:val="false"/>
          <w:i w:val="false"/>
          <w:color w:val="000000"/>
          <w:sz w:val="28"/>
        </w:rPr>
        <w:t>
      910. При полетах с посадкой в ПМУ, самолет оснащается радиооборудованием, обеспечивающим вывод самолета в точку, от которой производится визуальная посадка. Это оборудование способно обеспечить такое наведение на каждом аэродроме и на любых намеченных запасных аэродромах, где планируется или возможна посадка в ПМУ.</w:t>
      </w:r>
    </w:p>
    <w:bookmarkEnd w:id="2353"/>
    <w:bookmarkStart w:name="z2609" w:id="2354"/>
    <w:p>
      <w:pPr>
        <w:spacing w:after="0"/>
        <w:ind w:left="0"/>
        <w:jc w:val="both"/>
      </w:pPr>
      <w:r>
        <w:rPr>
          <w:rFonts w:ascii="Times New Roman"/>
          <w:b w:val="false"/>
          <w:i w:val="false"/>
          <w:color w:val="000000"/>
          <w:sz w:val="28"/>
        </w:rPr>
        <w:t>
      911. Установка оборудования осуществляется таким образом, чтобы отказ каждого отдельного элемента, необходимого либо для связи, либо для навигации, либо для того и другого, не приводил к отказу другого элемента, необходимого для навигации или связи.</w:t>
      </w:r>
    </w:p>
    <w:bookmarkEnd w:id="2354"/>
    <w:bookmarkStart w:name="z2610" w:id="2355"/>
    <w:p>
      <w:pPr>
        <w:spacing w:after="0"/>
        <w:ind w:left="0"/>
        <w:jc w:val="both"/>
      </w:pPr>
      <w:r>
        <w:rPr>
          <w:rFonts w:ascii="Times New Roman"/>
          <w:b w:val="false"/>
          <w:i w:val="false"/>
          <w:color w:val="000000"/>
          <w:sz w:val="28"/>
        </w:rPr>
        <w:t>
      912. Положения по управлению электронными навигационными данными содержатся в параграфе 7 главы 1 настоящих Правил.</w:t>
      </w:r>
    </w:p>
    <w:bookmarkEnd w:id="2355"/>
    <w:bookmarkStart w:name="z2611" w:id="2356"/>
    <w:p>
      <w:pPr>
        <w:spacing w:after="0"/>
        <w:ind w:left="0"/>
        <w:jc w:val="left"/>
      </w:pPr>
      <w:r>
        <w:rPr>
          <w:rFonts w:ascii="Times New Roman"/>
          <w:b/>
          <w:i w:val="false"/>
          <w:color w:val="000000"/>
        </w:rPr>
        <w:t xml:space="preserve"> Параграф 28. Оборудование наблюдения</w:t>
      </w:r>
    </w:p>
    <w:bookmarkEnd w:id="2356"/>
    <w:bookmarkStart w:name="z2612" w:id="2357"/>
    <w:p>
      <w:pPr>
        <w:spacing w:after="0"/>
        <w:ind w:left="0"/>
        <w:jc w:val="both"/>
      </w:pPr>
      <w:r>
        <w:rPr>
          <w:rFonts w:ascii="Times New Roman"/>
          <w:b w:val="false"/>
          <w:i w:val="false"/>
          <w:color w:val="000000"/>
          <w:sz w:val="28"/>
        </w:rPr>
        <w:t>
      913. ВС оснащается оборудованием наблюдения, обеспечивающим выполнение полета в соответствии с требованиями ОВД.</w:t>
      </w:r>
    </w:p>
    <w:bookmarkEnd w:id="2357"/>
    <w:p>
      <w:pPr>
        <w:spacing w:after="0"/>
        <w:ind w:left="0"/>
        <w:jc w:val="both"/>
      </w:pPr>
      <w:r>
        <w:rPr>
          <w:rFonts w:ascii="Times New Roman"/>
          <w:b w:val="false"/>
          <w:i w:val="false"/>
          <w:color w:val="000000"/>
          <w:sz w:val="28"/>
        </w:rPr>
        <w:t xml:space="preserve">
      При наличии на ВС оборудования ADS-B оно включается на излучение радиосигнала и применяется в качестве оборудования наблюдения при условии соответствия его технических характеристик Международным стандартам ИКАО (Том 4 Приложения 10 к </w:t>
      </w:r>
      <w:r>
        <w:rPr>
          <w:rFonts w:ascii="Times New Roman"/>
          <w:b w:val="false"/>
          <w:i w:val="false"/>
          <w:color w:val="000000"/>
          <w:sz w:val="28"/>
        </w:rPr>
        <w:t>Конвенции ИКАО</w:t>
      </w:r>
      <w:r>
        <w:rPr>
          <w:rFonts w:ascii="Times New Roman"/>
          <w:b w:val="false"/>
          <w:i w:val="false"/>
          <w:color w:val="000000"/>
          <w:sz w:val="28"/>
        </w:rPr>
        <w:t>) и наличия соответствующей информации в сборнике аэронавигационной информации Республики Казахстан (AIP).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913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3" w:id="2358"/>
    <w:p>
      <w:pPr>
        <w:spacing w:after="0"/>
        <w:ind w:left="0"/>
        <w:jc w:val="both"/>
      </w:pPr>
      <w:r>
        <w:rPr>
          <w:rFonts w:ascii="Times New Roman"/>
          <w:b w:val="false"/>
          <w:i w:val="false"/>
          <w:color w:val="000000"/>
          <w:sz w:val="28"/>
        </w:rPr>
        <w:t xml:space="preserve">
      914. При полетах, где оборудование наблюдения должно соответствовать спецификации RSP для PBS, самолет в дополнение к соблюдению положений </w:t>
      </w:r>
      <w:r>
        <w:rPr>
          <w:rFonts w:ascii="Times New Roman"/>
          <w:b w:val="false"/>
          <w:i w:val="false"/>
          <w:color w:val="000000"/>
          <w:sz w:val="28"/>
        </w:rPr>
        <w:t>пункта 913</w:t>
      </w:r>
      <w:r>
        <w:rPr>
          <w:rFonts w:ascii="Times New Roman"/>
          <w:b w:val="false"/>
          <w:i w:val="false"/>
          <w:color w:val="000000"/>
          <w:sz w:val="28"/>
        </w:rPr>
        <w:t xml:space="preserve"> настоящих Правил:</w:t>
      </w:r>
    </w:p>
    <w:bookmarkEnd w:id="2358"/>
    <w:p>
      <w:pPr>
        <w:spacing w:after="0"/>
        <w:ind w:left="0"/>
        <w:jc w:val="both"/>
      </w:pPr>
      <w:r>
        <w:rPr>
          <w:rFonts w:ascii="Times New Roman"/>
          <w:b w:val="false"/>
          <w:i w:val="false"/>
          <w:color w:val="000000"/>
          <w:sz w:val="28"/>
        </w:rPr>
        <w:t>
      1) оснащается оборудованием наблюдения, которое позволит ему выполнять полеты в соответствии с установленной спецификацией (спецификациями) RSP;</w:t>
      </w:r>
    </w:p>
    <w:bookmarkStart w:name="z2614" w:id="2359"/>
    <w:p>
      <w:pPr>
        <w:spacing w:after="0"/>
        <w:ind w:left="0"/>
        <w:jc w:val="both"/>
      </w:pPr>
      <w:r>
        <w:rPr>
          <w:rFonts w:ascii="Times New Roman"/>
          <w:b w:val="false"/>
          <w:i w:val="false"/>
          <w:color w:val="000000"/>
          <w:sz w:val="28"/>
        </w:rPr>
        <w:t>
      2) имеет указанную в РЛЭ или другой документации, утвержденной государством разработчика или государством регистрации ВС, информацию о возможностях ВС соответствовать спецификации RSP;</w:t>
      </w:r>
    </w:p>
    <w:bookmarkEnd w:id="2359"/>
    <w:bookmarkStart w:name="z2615" w:id="2360"/>
    <w:p>
      <w:pPr>
        <w:spacing w:after="0"/>
        <w:ind w:left="0"/>
        <w:jc w:val="both"/>
      </w:pPr>
      <w:r>
        <w:rPr>
          <w:rFonts w:ascii="Times New Roman"/>
          <w:b w:val="false"/>
          <w:i w:val="false"/>
          <w:color w:val="000000"/>
          <w:sz w:val="28"/>
        </w:rPr>
        <w:t>
      3) имеет включенную в MEL информацию о возможностях самолета соответствовать спецификации RSP.</w:t>
      </w:r>
    </w:p>
    <w:bookmarkEnd w:id="2360"/>
    <w:bookmarkStart w:name="z2616" w:id="2361"/>
    <w:p>
      <w:pPr>
        <w:spacing w:after="0"/>
        <w:ind w:left="0"/>
        <w:jc w:val="both"/>
      </w:pPr>
      <w:r>
        <w:rPr>
          <w:rFonts w:ascii="Times New Roman"/>
          <w:b w:val="false"/>
          <w:i w:val="false"/>
          <w:color w:val="000000"/>
          <w:sz w:val="28"/>
        </w:rPr>
        <w:t>
      915. При полетах, где установлена спецификация RSP для PBS, уполномоченная организация обеспечивает, чтобы эксплуатант внедрил и документально оформил:</w:t>
      </w:r>
    </w:p>
    <w:bookmarkEnd w:id="2361"/>
    <w:bookmarkStart w:name="z2617" w:id="2362"/>
    <w:p>
      <w:pPr>
        <w:spacing w:after="0"/>
        <w:ind w:left="0"/>
        <w:jc w:val="both"/>
      </w:pPr>
      <w:r>
        <w:rPr>
          <w:rFonts w:ascii="Times New Roman"/>
          <w:b w:val="false"/>
          <w:i w:val="false"/>
          <w:color w:val="000000"/>
          <w:sz w:val="28"/>
        </w:rPr>
        <w:t>
      1) штатные и нештатные процедуры, включая порядок действий на случай непредвиденных обстоятельств;</w:t>
      </w:r>
    </w:p>
    <w:bookmarkEnd w:id="2362"/>
    <w:bookmarkStart w:name="z2618" w:id="2363"/>
    <w:p>
      <w:pPr>
        <w:spacing w:after="0"/>
        <w:ind w:left="0"/>
        <w:jc w:val="both"/>
      </w:pPr>
      <w:r>
        <w:rPr>
          <w:rFonts w:ascii="Times New Roman"/>
          <w:b w:val="false"/>
          <w:i w:val="false"/>
          <w:color w:val="000000"/>
          <w:sz w:val="28"/>
        </w:rPr>
        <w:t>
      2) положения по уровню квалификации и подготовки летного экипажа в соответствии с надлежащими спецификациями RSP;</w:t>
      </w:r>
    </w:p>
    <w:bookmarkEnd w:id="2363"/>
    <w:bookmarkStart w:name="z2619" w:id="2364"/>
    <w:p>
      <w:pPr>
        <w:spacing w:after="0"/>
        <w:ind w:left="0"/>
        <w:jc w:val="both"/>
      </w:pPr>
      <w:r>
        <w:rPr>
          <w:rFonts w:ascii="Times New Roman"/>
          <w:b w:val="false"/>
          <w:i w:val="false"/>
          <w:color w:val="000000"/>
          <w:sz w:val="28"/>
        </w:rPr>
        <w:t>
      3) программу подготовки соответствующего персонала сообразно задачам планируемой деятельности;</w:t>
      </w:r>
    </w:p>
    <w:bookmarkEnd w:id="2364"/>
    <w:bookmarkStart w:name="z2620" w:id="2365"/>
    <w:p>
      <w:pPr>
        <w:spacing w:after="0"/>
        <w:ind w:left="0"/>
        <w:jc w:val="both"/>
      </w:pPr>
      <w:r>
        <w:rPr>
          <w:rFonts w:ascii="Times New Roman"/>
          <w:b w:val="false"/>
          <w:i w:val="false"/>
          <w:color w:val="000000"/>
          <w:sz w:val="28"/>
        </w:rPr>
        <w:t>
      4) надлежащие процедуры технического обслуживания для поддержания летной годности в соответствии с надлежащими спецификациями RSP.</w:t>
      </w:r>
    </w:p>
    <w:bookmarkEnd w:id="2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915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916. Уполномоченная организация обеспечивает применительно к ВС, указанным в пункте 914 настоящих Правил, наличие надлежащих положений, касающихся:</w:t>
      </w:r>
    </w:p>
    <w:p>
      <w:pPr>
        <w:spacing w:after="0"/>
        <w:ind w:left="0"/>
        <w:jc w:val="both"/>
      </w:pPr>
      <w:r>
        <w:rPr>
          <w:rFonts w:ascii="Times New Roman"/>
          <w:b w:val="false"/>
          <w:i w:val="false"/>
          <w:color w:val="000000"/>
          <w:sz w:val="28"/>
        </w:rPr>
        <w:t>
      1) получения донесений об отмеченных характеристиках наблюдения от программ контроля;</w:t>
      </w:r>
    </w:p>
    <w:p>
      <w:pPr>
        <w:spacing w:after="0"/>
        <w:ind w:left="0"/>
        <w:jc w:val="both"/>
      </w:pPr>
      <w:r>
        <w:rPr>
          <w:rFonts w:ascii="Times New Roman"/>
          <w:b w:val="false"/>
          <w:i w:val="false"/>
          <w:color w:val="000000"/>
          <w:sz w:val="28"/>
        </w:rPr>
        <w:t>
      2) принятия незамедлительных корректирующих мер в отношении конкретных ВС, типов ВС или эксплуатантов, несоблюдающих требования спецификации RSP.</w:t>
      </w:r>
    </w:p>
    <w:p>
      <w:pPr>
        <w:spacing w:after="0"/>
        <w:ind w:left="0"/>
        <w:jc w:val="both"/>
      </w:pPr>
      <w:r>
        <w:rPr>
          <w:rFonts w:ascii="Times New Roman"/>
          <w:b w:val="false"/>
          <w:i w:val="false"/>
          <w:color w:val="000000"/>
          <w:sz w:val="28"/>
        </w:rPr>
        <w:t>
      Установка оборудования осуществляется таким образом, чтобы отказ каждого отдельного элемента, необходимого для связи, навигации или наблюдения, или для любого их сочетания, не приводил к отказу другого такого элемента.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916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5" w:id="2366"/>
    <w:p>
      <w:pPr>
        <w:spacing w:after="0"/>
        <w:ind w:left="0"/>
        <w:jc w:val="left"/>
      </w:pPr>
      <w:r>
        <w:rPr>
          <w:rFonts w:ascii="Times New Roman"/>
          <w:b/>
          <w:i w:val="false"/>
          <w:color w:val="000000"/>
        </w:rPr>
        <w:t xml:space="preserve"> Параграф 29. Авиационная безопасность</w:t>
      </w:r>
    </w:p>
    <w:bookmarkEnd w:id="2366"/>
    <w:bookmarkStart w:name="z2626" w:id="2367"/>
    <w:p>
      <w:pPr>
        <w:spacing w:after="0"/>
        <w:ind w:left="0"/>
        <w:jc w:val="both"/>
      </w:pPr>
      <w:r>
        <w:rPr>
          <w:rFonts w:ascii="Times New Roman"/>
          <w:b w:val="false"/>
          <w:i w:val="false"/>
          <w:color w:val="000000"/>
          <w:sz w:val="28"/>
        </w:rPr>
        <w:t>
      917. Дверь кабины летного экипажа на ВС (где она устанавливается) закрывается на запорное устройство с момента закрытия всех внешних дверей после посадки пассажиров до открытия любой такой двери для их высадки, за исключением, когда необходимо обеспечить возможность входа или выхода лиц, предусмотренных в пункте 117 настоящих Правил.</w:t>
      </w:r>
    </w:p>
    <w:bookmarkEnd w:id="2367"/>
    <w:bookmarkStart w:name="z2627" w:id="2368"/>
    <w:p>
      <w:pPr>
        <w:spacing w:after="0"/>
        <w:ind w:left="0"/>
        <w:jc w:val="both"/>
      </w:pPr>
      <w:r>
        <w:rPr>
          <w:rFonts w:ascii="Times New Roman"/>
          <w:b w:val="false"/>
          <w:i w:val="false"/>
          <w:color w:val="000000"/>
          <w:sz w:val="28"/>
        </w:rPr>
        <w:t>
      918. Эксплуатант обеспечивает наличие на борту контрольного перечня осмотра ВС при поисках взрывного устройства в случае предполагаемой диверсии или спрятанного оружия, взрывчатых веществ или опасных устройств, при подозрении, что ВС может подвергнуться акту незаконного вмешательства.</w:t>
      </w:r>
    </w:p>
    <w:bookmarkEnd w:id="2368"/>
    <w:bookmarkStart w:name="z2628" w:id="2369"/>
    <w:p>
      <w:pPr>
        <w:spacing w:after="0"/>
        <w:ind w:left="0"/>
        <w:jc w:val="both"/>
      </w:pPr>
      <w:r>
        <w:rPr>
          <w:rFonts w:ascii="Times New Roman"/>
          <w:b w:val="false"/>
          <w:i w:val="false"/>
          <w:color w:val="000000"/>
          <w:sz w:val="28"/>
        </w:rPr>
        <w:t>
      919. Для предотвращения актов терроризма или иных форм незаконного вмешательства в деятельность гражданской авиации эксплуатант устанавливает и выполняет программу подготовки авиационного персонала по превентивным мерам и методам в отношении пассажиров, багажа, грузов, почты, оборудования, запасов и бортового питания, предназначенных для перевозки на ВС.</w:t>
      </w:r>
    </w:p>
    <w:bookmarkEnd w:id="2369"/>
    <w:bookmarkStart w:name="z2629" w:id="2370"/>
    <w:p>
      <w:pPr>
        <w:spacing w:after="0"/>
        <w:ind w:left="0"/>
        <w:jc w:val="left"/>
      </w:pPr>
      <w:r>
        <w:rPr>
          <w:rFonts w:ascii="Times New Roman"/>
          <w:b/>
          <w:i w:val="false"/>
          <w:color w:val="000000"/>
        </w:rPr>
        <w:t xml:space="preserve"> Глава 11. Особенности полетов на вертолетах. Коммерческие полеты</w:t>
      </w:r>
    </w:p>
    <w:bookmarkEnd w:id="2370"/>
    <w:bookmarkStart w:name="z2630" w:id="2371"/>
    <w:p>
      <w:pPr>
        <w:spacing w:after="0"/>
        <w:ind w:left="0"/>
        <w:jc w:val="left"/>
      </w:pPr>
      <w:r>
        <w:rPr>
          <w:rFonts w:ascii="Times New Roman"/>
          <w:b/>
          <w:i w:val="false"/>
          <w:color w:val="000000"/>
        </w:rPr>
        <w:t xml:space="preserve"> Параграф 1. Общие положения</w:t>
      </w:r>
    </w:p>
    <w:bookmarkEnd w:id="2371"/>
    <w:bookmarkStart w:name="z2631" w:id="2372"/>
    <w:p>
      <w:pPr>
        <w:spacing w:after="0"/>
        <w:ind w:left="0"/>
        <w:jc w:val="both"/>
      </w:pPr>
      <w:r>
        <w:rPr>
          <w:rFonts w:ascii="Times New Roman"/>
          <w:b w:val="false"/>
          <w:i w:val="false"/>
          <w:color w:val="000000"/>
          <w:sz w:val="28"/>
        </w:rPr>
        <w:t>
      920. Полет не начинается, пока эксплуатант на основании обоснованных данных не удостоверится, что имеющиеся наземные и/или водные средства правильно используются и соответствуют условиям безопасной эксплуатации вертолета и защиты пассажиров, в которых должен выполняться полет.</w:t>
      </w:r>
    </w:p>
    <w:bookmarkEnd w:id="2372"/>
    <w:bookmarkStart w:name="z2632" w:id="2373"/>
    <w:p>
      <w:pPr>
        <w:spacing w:after="0"/>
        <w:ind w:left="0"/>
        <w:jc w:val="both"/>
      </w:pPr>
      <w:r>
        <w:rPr>
          <w:rFonts w:ascii="Times New Roman"/>
          <w:b w:val="false"/>
          <w:i w:val="false"/>
          <w:color w:val="000000"/>
          <w:sz w:val="28"/>
        </w:rPr>
        <w:t>
      921. Эксплуатант принимает меры, чтобы о любых замеченных во время полетов неполадках в работе средств, без излишней задержки сообщалось уполномоченной организации.</w:t>
      </w:r>
    </w:p>
    <w:bookmarkEnd w:id="2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921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633" w:id="2374"/>
    <w:p>
      <w:pPr>
        <w:spacing w:after="0"/>
        <w:ind w:left="0"/>
        <w:jc w:val="both"/>
      </w:pPr>
      <w:r>
        <w:rPr>
          <w:rFonts w:ascii="Times New Roman"/>
          <w:b w:val="false"/>
          <w:i w:val="false"/>
          <w:color w:val="000000"/>
          <w:sz w:val="28"/>
        </w:rPr>
        <w:t>
      922. Выдача сертификата эксплуатанта (свидетельства на выполнение авиационных работ) и эксплуатационных спецификаций осуществляется в соответствии с положениями параграфа 2 главы 6 настоящих Правил.</w:t>
      </w:r>
    </w:p>
    <w:bookmarkEnd w:id="2374"/>
    <w:bookmarkStart w:name="z2634" w:id="2375"/>
    <w:p>
      <w:pPr>
        <w:spacing w:after="0"/>
        <w:ind w:left="0"/>
        <w:jc w:val="both"/>
      </w:pPr>
      <w:r>
        <w:rPr>
          <w:rFonts w:ascii="Times New Roman"/>
          <w:b w:val="false"/>
          <w:i w:val="false"/>
          <w:color w:val="000000"/>
          <w:sz w:val="28"/>
        </w:rPr>
        <w:t>
      923. Основные положения по руководствам, бортовым журналам и учетным документам приведены в главе 2 настоящих Правил.</w:t>
      </w:r>
    </w:p>
    <w:bookmarkEnd w:id="2375"/>
    <w:bookmarkStart w:name="z2635" w:id="2376"/>
    <w:p>
      <w:pPr>
        <w:spacing w:after="0"/>
        <w:ind w:left="0"/>
        <w:jc w:val="both"/>
      </w:pPr>
      <w:r>
        <w:rPr>
          <w:rFonts w:ascii="Times New Roman"/>
          <w:b w:val="false"/>
          <w:i w:val="false"/>
          <w:color w:val="000000"/>
          <w:sz w:val="28"/>
        </w:rPr>
        <w:t>
      924. Процедуры установления минимальных абсолютных высот полета для ППП приведены в параграфе 10 главы 6 настоящих Правил.</w:t>
      </w:r>
    </w:p>
    <w:bookmarkEnd w:id="2376"/>
    <w:bookmarkStart w:name="z2636" w:id="2377"/>
    <w:p>
      <w:pPr>
        <w:spacing w:after="0"/>
        <w:ind w:left="0"/>
        <w:jc w:val="both"/>
      </w:pPr>
      <w:r>
        <w:rPr>
          <w:rFonts w:ascii="Times New Roman"/>
          <w:b w:val="false"/>
          <w:i w:val="false"/>
          <w:color w:val="000000"/>
          <w:sz w:val="28"/>
        </w:rPr>
        <w:t xml:space="preserve">
      925. Процедуры определения эксплуатационных минимумов вертодромов или мест посадки приведены в параграфе 11 </w:t>
      </w:r>
      <w:r>
        <w:rPr>
          <w:rFonts w:ascii="Times New Roman"/>
          <w:b w:val="false"/>
          <w:i w:val="false"/>
          <w:color w:val="000000"/>
          <w:sz w:val="28"/>
        </w:rPr>
        <w:t>главы 6</w:t>
      </w:r>
      <w:r>
        <w:rPr>
          <w:rFonts w:ascii="Times New Roman"/>
          <w:b w:val="false"/>
          <w:i w:val="false"/>
          <w:color w:val="000000"/>
          <w:sz w:val="28"/>
        </w:rPr>
        <w:t xml:space="preserve"> настоящих Правил.</w:t>
      </w:r>
    </w:p>
    <w:bookmarkEnd w:id="2377"/>
    <w:bookmarkStart w:name="z2637" w:id="2378"/>
    <w:p>
      <w:pPr>
        <w:spacing w:after="0"/>
        <w:ind w:left="0"/>
        <w:jc w:val="both"/>
      </w:pPr>
      <w:r>
        <w:rPr>
          <w:rFonts w:ascii="Times New Roman"/>
          <w:b w:val="false"/>
          <w:i w:val="false"/>
          <w:color w:val="000000"/>
          <w:sz w:val="28"/>
        </w:rPr>
        <w:t>
      926. Полеты на вертолетах выполняются с целью перевозки пассажиров, багажа, почты, груза, выполнения авиационных работ, поисково-спасательных и аварийно-спасательных работ с посадками на аэродромы, вертодромы, подготовленные посадочные площадки и на площадки, подобранные с воздуха.</w:t>
      </w:r>
    </w:p>
    <w:bookmarkEnd w:id="2378"/>
    <w:bookmarkStart w:name="z2638" w:id="2379"/>
    <w:p>
      <w:pPr>
        <w:spacing w:after="0"/>
        <w:ind w:left="0"/>
        <w:jc w:val="both"/>
      </w:pPr>
      <w:r>
        <w:rPr>
          <w:rFonts w:ascii="Times New Roman"/>
          <w:b w:val="false"/>
          <w:i w:val="false"/>
          <w:color w:val="000000"/>
          <w:sz w:val="28"/>
        </w:rPr>
        <w:t>
      927. Полеты на посадочные площадки, расположенные на вершинах гор, седловинах, террасах, оборудованные на крышах зданий, приподнятых платформах, палубах морских (внутренних водных) судов, плавучих буровых установках, производятся в соответствии с настоящими Правилами, требованиями РЛЭ и сборником аэронавигационной информации или местными правилами ОВД.</w:t>
      </w:r>
    </w:p>
    <w:bookmarkEnd w:id="2379"/>
    <w:bookmarkStart w:name="z2639" w:id="2380"/>
    <w:p>
      <w:pPr>
        <w:spacing w:after="0"/>
        <w:ind w:left="0"/>
        <w:jc w:val="both"/>
      </w:pPr>
      <w:r>
        <w:rPr>
          <w:rFonts w:ascii="Times New Roman"/>
          <w:b w:val="false"/>
          <w:i w:val="false"/>
          <w:color w:val="000000"/>
          <w:sz w:val="28"/>
        </w:rPr>
        <w:t>
      928. На аэродромах, используемых одновременно самолетами и вертолетами, оборудуются специальные площадки с отдельным стартом для вертолетов.</w:t>
      </w:r>
    </w:p>
    <w:bookmarkEnd w:id="2380"/>
    <w:bookmarkStart w:name="z2640" w:id="2381"/>
    <w:p>
      <w:pPr>
        <w:spacing w:after="0"/>
        <w:ind w:left="0"/>
        <w:jc w:val="both"/>
      </w:pPr>
      <w:r>
        <w:rPr>
          <w:rFonts w:ascii="Times New Roman"/>
          <w:b w:val="false"/>
          <w:i w:val="false"/>
          <w:color w:val="000000"/>
          <w:sz w:val="28"/>
        </w:rPr>
        <w:t>
      Порядок организации одновременных полетов самолетов и вертолетов определяется сборником аэронавигационной информации или местными правилами ОВД.</w:t>
      </w:r>
    </w:p>
    <w:bookmarkEnd w:id="2381"/>
    <w:bookmarkStart w:name="z2641" w:id="2382"/>
    <w:p>
      <w:pPr>
        <w:spacing w:after="0"/>
        <w:ind w:left="0"/>
        <w:jc w:val="left"/>
      </w:pPr>
      <w:r>
        <w:rPr>
          <w:rFonts w:ascii="Times New Roman"/>
          <w:b/>
          <w:i w:val="false"/>
          <w:color w:val="000000"/>
        </w:rPr>
        <w:t xml:space="preserve"> Параграф 2. Учет заправки топливом и маслом</w:t>
      </w:r>
    </w:p>
    <w:bookmarkEnd w:id="2382"/>
    <w:bookmarkStart w:name="z2642" w:id="2383"/>
    <w:p>
      <w:pPr>
        <w:spacing w:after="0"/>
        <w:ind w:left="0"/>
        <w:jc w:val="both"/>
      </w:pPr>
      <w:r>
        <w:rPr>
          <w:rFonts w:ascii="Times New Roman"/>
          <w:b w:val="false"/>
          <w:i w:val="false"/>
          <w:color w:val="000000"/>
          <w:sz w:val="28"/>
        </w:rPr>
        <w:t>
      929. Эксплуатант ведет учет заправки топливом и маслом, который позволяет удостовериться, что при выполнении каждого полета выполнялись положения параграфа 9 главы 11 настоящих Правил.</w:t>
      </w:r>
    </w:p>
    <w:bookmarkEnd w:id="2383"/>
    <w:bookmarkStart w:name="z2643" w:id="2384"/>
    <w:p>
      <w:pPr>
        <w:spacing w:after="0"/>
        <w:ind w:left="0"/>
        <w:jc w:val="both"/>
      </w:pPr>
      <w:r>
        <w:rPr>
          <w:rFonts w:ascii="Times New Roman"/>
          <w:b w:val="false"/>
          <w:i w:val="false"/>
          <w:color w:val="000000"/>
          <w:sz w:val="28"/>
        </w:rPr>
        <w:t>
      930. Документы учета заправки топливом и маслом сохраняются эксплуатантом в течение трех месяцев.</w:t>
      </w:r>
    </w:p>
    <w:bookmarkEnd w:id="2384"/>
    <w:bookmarkStart w:name="z2644" w:id="2385"/>
    <w:p>
      <w:pPr>
        <w:spacing w:after="0"/>
        <w:ind w:left="0"/>
        <w:jc w:val="left"/>
      </w:pPr>
      <w:r>
        <w:rPr>
          <w:rFonts w:ascii="Times New Roman"/>
          <w:b/>
          <w:i w:val="false"/>
          <w:color w:val="000000"/>
        </w:rPr>
        <w:t xml:space="preserve"> Параграф 3. Экипаж</w:t>
      </w:r>
    </w:p>
    <w:bookmarkEnd w:id="2385"/>
    <w:bookmarkStart w:name="z2645" w:id="2386"/>
    <w:p>
      <w:pPr>
        <w:spacing w:after="0"/>
        <w:ind w:left="0"/>
        <w:jc w:val="both"/>
      </w:pPr>
      <w:r>
        <w:rPr>
          <w:rFonts w:ascii="Times New Roman"/>
          <w:b w:val="false"/>
          <w:i w:val="false"/>
          <w:color w:val="000000"/>
          <w:sz w:val="28"/>
        </w:rPr>
        <w:t>
      931. На каждый полет эксплуатант назначает одного пилота в качестве КВС.</w:t>
      </w:r>
    </w:p>
    <w:bookmarkEnd w:id="2386"/>
    <w:bookmarkStart w:name="z2646" w:id="2387"/>
    <w:p>
      <w:pPr>
        <w:spacing w:after="0"/>
        <w:ind w:left="0"/>
        <w:jc w:val="both"/>
      </w:pPr>
      <w:r>
        <w:rPr>
          <w:rFonts w:ascii="Times New Roman"/>
          <w:b w:val="false"/>
          <w:i w:val="false"/>
          <w:color w:val="000000"/>
          <w:sz w:val="28"/>
        </w:rPr>
        <w:t>
      932. Эксплуатант составляет правила нормирования полетного времени и служебного полетного времени и предусматривает в них достаточное время отдыха для всех членов его экипажей. Эти нормы отвечают требованиям Правил организации рабочего времени и отдыха членов экипажей ВС ГиЭА РК и включаются в РПП.</w:t>
      </w:r>
    </w:p>
    <w:bookmarkEnd w:id="2387"/>
    <w:bookmarkStart w:name="z2647" w:id="2388"/>
    <w:p>
      <w:pPr>
        <w:spacing w:after="0"/>
        <w:ind w:left="0"/>
        <w:jc w:val="both"/>
      </w:pPr>
      <w:r>
        <w:rPr>
          <w:rFonts w:ascii="Times New Roman"/>
          <w:b w:val="false"/>
          <w:i w:val="false"/>
          <w:color w:val="000000"/>
          <w:sz w:val="28"/>
        </w:rPr>
        <w:t>
      933. Эксплуатант ведет учет полетного времени, полетного служебного времени и времени отдыха всех членов его экипажей.</w:t>
      </w:r>
    </w:p>
    <w:bookmarkEnd w:id="2388"/>
    <w:bookmarkStart w:name="z2648" w:id="2389"/>
    <w:p>
      <w:pPr>
        <w:spacing w:after="0"/>
        <w:ind w:left="0"/>
        <w:jc w:val="left"/>
      </w:pPr>
      <w:r>
        <w:rPr>
          <w:rFonts w:ascii="Times New Roman"/>
          <w:b/>
          <w:i w:val="false"/>
          <w:color w:val="000000"/>
        </w:rPr>
        <w:t xml:space="preserve"> Параграф 4. Пассажиры</w:t>
      </w:r>
    </w:p>
    <w:bookmarkEnd w:id="2389"/>
    <w:bookmarkStart w:name="z2649" w:id="2390"/>
    <w:p>
      <w:pPr>
        <w:spacing w:after="0"/>
        <w:ind w:left="0"/>
        <w:jc w:val="both"/>
      </w:pPr>
      <w:r>
        <w:rPr>
          <w:rFonts w:ascii="Times New Roman"/>
          <w:b w:val="false"/>
          <w:i w:val="false"/>
          <w:color w:val="000000"/>
          <w:sz w:val="28"/>
        </w:rPr>
        <w:t>
      934. Эксплуатант принимает меры, чтобы пассажирам доводилась информация, указанная в параграфе 3 главы 10 настоящих Правил.</w:t>
      </w:r>
    </w:p>
    <w:bookmarkEnd w:id="2390"/>
    <w:bookmarkStart w:name="z2650" w:id="2391"/>
    <w:p>
      <w:pPr>
        <w:spacing w:after="0"/>
        <w:ind w:left="0"/>
        <w:jc w:val="both"/>
      </w:pPr>
      <w:r>
        <w:rPr>
          <w:rFonts w:ascii="Times New Roman"/>
          <w:b w:val="false"/>
          <w:i w:val="false"/>
          <w:color w:val="000000"/>
          <w:sz w:val="28"/>
        </w:rPr>
        <w:t>
      935. Эксплуатант информирует пассажиров о месте размещения и общем порядке использования основного бортового аварийно-спасательного оборудования, предназначенного для коллективного пользования.</w:t>
      </w:r>
    </w:p>
    <w:bookmarkEnd w:id="2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935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1" w:id="2392"/>
    <w:p>
      <w:pPr>
        <w:spacing w:after="0"/>
        <w:ind w:left="0"/>
        <w:jc w:val="both"/>
      </w:pPr>
      <w:r>
        <w:rPr>
          <w:rFonts w:ascii="Times New Roman"/>
          <w:b w:val="false"/>
          <w:i w:val="false"/>
          <w:color w:val="000000"/>
          <w:sz w:val="28"/>
        </w:rPr>
        <w:t>
      936. Эксплуатант принимает меры к тому, чтобы при возникновении в полете аварийной обстановки, пассажиры инструктировались о таких экстренных действиях, которые могут быть целесообразными при данных обстоятельствах.</w:t>
      </w:r>
    </w:p>
    <w:bookmarkEnd w:id="2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936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2" w:id="2393"/>
    <w:p>
      <w:pPr>
        <w:spacing w:after="0"/>
        <w:ind w:left="0"/>
        <w:jc w:val="both"/>
      </w:pPr>
      <w:r>
        <w:rPr>
          <w:rFonts w:ascii="Times New Roman"/>
          <w:b w:val="false"/>
          <w:i w:val="false"/>
          <w:color w:val="000000"/>
          <w:sz w:val="28"/>
        </w:rPr>
        <w:t>
      937. Эксплуатантом принимаются меры, чтобы все пассажиры на борту вертолета были пристегнуты к своим креслам при помощи привязных ремней или предусмотренных привязных систем во время взлета и посадки, а также в любое время по причине турбулентности или аварийной обстановки, возникающей в ходе полета.</w:t>
      </w:r>
    </w:p>
    <w:bookmarkEnd w:id="2393"/>
    <w:bookmarkStart w:name="z2653" w:id="2394"/>
    <w:p>
      <w:pPr>
        <w:spacing w:after="0"/>
        <w:ind w:left="0"/>
        <w:jc w:val="left"/>
      </w:pPr>
      <w:r>
        <w:rPr>
          <w:rFonts w:ascii="Times New Roman"/>
          <w:b/>
          <w:i w:val="false"/>
          <w:color w:val="000000"/>
        </w:rPr>
        <w:t xml:space="preserve"> Параграф 5. Подготовка к полетам</w:t>
      </w:r>
    </w:p>
    <w:bookmarkEnd w:id="2394"/>
    <w:bookmarkStart w:name="z2662" w:id="2395"/>
    <w:p>
      <w:pPr>
        <w:spacing w:after="0"/>
        <w:ind w:left="0"/>
        <w:jc w:val="both"/>
      </w:pPr>
      <w:r>
        <w:rPr>
          <w:rFonts w:ascii="Times New Roman"/>
          <w:b w:val="false"/>
          <w:i w:val="false"/>
          <w:color w:val="000000"/>
          <w:sz w:val="28"/>
        </w:rPr>
        <w:t>
      938. Полет или серия полетов не начинаются, пока документально не удостоверено, что КВС удовлетворен результатами предполетной подготовки, подтверждающими, что:</w:t>
      </w:r>
    </w:p>
    <w:bookmarkEnd w:id="2395"/>
    <w:p>
      <w:pPr>
        <w:spacing w:after="0"/>
        <w:ind w:left="0"/>
        <w:jc w:val="both"/>
      </w:pPr>
      <w:r>
        <w:rPr>
          <w:rFonts w:ascii="Times New Roman"/>
          <w:b w:val="false"/>
          <w:i w:val="false"/>
          <w:color w:val="000000"/>
          <w:sz w:val="28"/>
        </w:rPr>
        <w:t>
      1) вертолет годен к полетам;</w:t>
      </w:r>
    </w:p>
    <w:p>
      <w:pPr>
        <w:spacing w:after="0"/>
        <w:ind w:left="0"/>
        <w:jc w:val="both"/>
      </w:pPr>
      <w:r>
        <w:rPr>
          <w:rFonts w:ascii="Times New Roman"/>
          <w:b w:val="false"/>
          <w:i w:val="false"/>
          <w:color w:val="000000"/>
          <w:sz w:val="28"/>
        </w:rPr>
        <w:t>
      2) приборы и оборудование, предусмотренные в параграфе 14 главы 11 настоящих Правил для конкретного типа предстоящего полета, установлены в достаточном количестве для данного рейса;</w:t>
      </w:r>
    </w:p>
    <w:p>
      <w:pPr>
        <w:spacing w:after="0"/>
        <w:ind w:left="0"/>
        <w:jc w:val="both"/>
      </w:pPr>
      <w:r>
        <w:rPr>
          <w:rFonts w:ascii="Times New Roman"/>
          <w:b w:val="false"/>
          <w:i w:val="false"/>
          <w:color w:val="000000"/>
          <w:sz w:val="28"/>
        </w:rPr>
        <w:t>
      3) на вертолет выдано свидетельство о техническом обслуживании;</w:t>
      </w:r>
    </w:p>
    <w:p>
      <w:pPr>
        <w:spacing w:after="0"/>
        <w:ind w:left="0"/>
        <w:jc w:val="both"/>
      </w:pPr>
      <w:r>
        <w:rPr>
          <w:rFonts w:ascii="Times New Roman"/>
          <w:b w:val="false"/>
          <w:i w:val="false"/>
          <w:color w:val="000000"/>
          <w:sz w:val="28"/>
        </w:rPr>
        <w:t>
      4) масса вертолета и расположение центра тяжести позволяют безопасно выполнять полет с учетом ожидаемых условий полета;</w:t>
      </w:r>
    </w:p>
    <w:p>
      <w:pPr>
        <w:spacing w:after="0"/>
        <w:ind w:left="0"/>
        <w:jc w:val="both"/>
      </w:pPr>
      <w:r>
        <w:rPr>
          <w:rFonts w:ascii="Times New Roman"/>
          <w:b w:val="false"/>
          <w:i w:val="false"/>
          <w:color w:val="000000"/>
          <w:sz w:val="28"/>
        </w:rPr>
        <w:t>
      5) вертолет оснащен запасом необходимых медицинских средств, помещаемых в легкодоступных местах;</w:t>
      </w:r>
    </w:p>
    <w:p>
      <w:pPr>
        <w:spacing w:after="0"/>
        <w:ind w:left="0"/>
        <w:jc w:val="both"/>
      </w:pPr>
      <w:r>
        <w:rPr>
          <w:rFonts w:ascii="Times New Roman"/>
          <w:b w:val="false"/>
          <w:i w:val="false"/>
          <w:color w:val="000000"/>
          <w:sz w:val="28"/>
        </w:rPr>
        <w:t>
      6) любой имеющийся на борту груз правильно распределен и надежно закреплен;</w:t>
      </w:r>
    </w:p>
    <w:p>
      <w:pPr>
        <w:spacing w:after="0"/>
        <w:ind w:left="0"/>
        <w:jc w:val="both"/>
      </w:pPr>
      <w:r>
        <w:rPr>
          <w:rFonts w:ascii="Times New Roman"/>
          <w:b w:val="false"/>
          <w:i w:val="false"/>
          <w:color w:val="000000"/>
          <w:sz w:val="28"/>
        </w:rPr>
        <w:t>
      7) произведена проверка, результаты которой показали, что эксплуатационные ограничения, предусматриваемые в параграфе 12 главы 11 настоящих Правил, в ходе намеченного полета могут быть соблюдены;</w:t>
      </w:r>
    </w:p>
    <w:p>
      <w:pPr>
        <w:spacing w:after="0"/>
        <w:ind w:left="0"/>
        <w:jc w:val="both"/>
      </w:pPr>
      <w:r>
        <w:rPr>
          <w:rFonts w:ascii="Times New Roman"/>
          <w:b w:val="false"/>
          <w:i w:val="false"/>
          <w:color w:val="000000"/>
          <w:sz w:val="28"/>
        </w:rPr>
        <w:t>
      8) соблюдены требования, касающиеся составления рабочего плана полета.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938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3" w:id="2396"/>
    <w:p>
      <w:pPr>
        <w:spacing w:after="0"/>
        <w:ind w:left="0"/>
        <w:jc w:val="both"/>
      </w:pPr>
      <w:r>
        <w:rPr>
          <w:rFonts w:ascii="Times New Roman"/>
          <w:b w:val="false"/>
          <w:i w:val="false"/>
          <w:color w:val="000000"/>
          <w:sz w:val="28"/>
        </w:rPr>
        <w:t>
      939. Все вертолеты, выполняющие полеты над водной поверхностью в неблагоприятной обстановке проходят сертификацию для посадки на воду. Данные о состоянии морской поверхности входят неотъемлемой частью в информацию о посадке на воду.</w:t>
      </w:r>
    </w:p>
    <w:bookmarkEnd w:id="2396"/>
    <w:bookmarkStart w:name="z2664" w:id="2397"/>
    <w:p>
      <w:pPr>
        <w:spacing w:after="0"/>
        <w:ind w:left="0"/>
        <w:jc w:val="both"/>
      </w:pPr>
      <w:r>
        <w:rPr>
          <w:rFonts w:ascii="Times New Roman"/>
          <w:b w:val="false"/>
          <w:i w:val="false"/>
          <w:color w:val="000000"/>
          <w:sz w:val="28"/>
        </w:rPr>
        <w:t>
      940. На борту вертолета, для эксплуатации которого требуется один член кабинного экипажа, имеется один универсальный профилактический комплект. Такой комплект используется для дезинфекции потенциально инфекционного содержимого организма, такого как кровь, моча, рвотная масса, фекалии, и для защиты кабинного экипажа, который оказывает помощь в случае подозреваемого инфекционного заболевания.</w:t>
      </w:r>
    </w:p>
    <w:bookmarkEnd w:id="2397"/>
    <w:bookmarkStart w:name="z2665" w:id="2398"/>
    <w:p>
      <w:pPr>
        <w:spacing w:after="0"/>
        <w:ind w:left="0"/>
        <w:jc w:val="both"/>
      </w:pPr>
      <w:r>
        <w:rPr>
          <w:rFonts w:ascii="Times New Roman"/>
          <w:b w:val="false"/>
          <w:i w:val="false"/>
          <w:color w:val="000000"/>
          <w:sz w:val="28"/>
        </w:rPr>
        <w:t>
      941. Заполненную документацию о подготовке к полету эксплуатант сохраняет в течение трех месяцев.</w:t>
      </w:r>
    </w:p>
    <w:bookmarkEnd w:id="2398"/>
    <w:bookmarkStart w:name="z2666" w:id="2399"/>
    <w:p>
      <w:pPr>
        <w:spacing w:after="0"/>
        <w:ind w:left="0"/>
        <w:jc w:val="left"/>
      </w:pPr>
      <w:r>
        <w:rPr>
          <w:rFonts w:ascii="Times New Roman"/>
          <w:b/>
          <w:i w:val="false"/>
          <w:color w:val="000000"/>
        </w:rPr>
        <w:t xml:space="preserve"> Параграф 6. Составление рабочего плана полета</w:t>
      </w:r>
    </w:p>
    <w:bookmarkEnd w:id="2399"/>
    <w:bookmarkStart w:name="z2667" w:id="2400"/>
    <w:p>
      <w:pPr>
        <w:spacing w:after="0"/>
        <w:ind w:left="0"/>
        <w:jc w:val="both"/>
      </w:pPr>
      <w:r>
        <w:rPr>
          <w:rFonts w:ascii="Times New Roman"/>
          <w:b w:val="false"/>
          <w:i w:val="false"/>
          <w:color w:val="000000"/>
          <w:sz w:val="28"/>
        </w:rPr>
        <w:t>
      942. Рабочий план полета составляется на каждый намечаемый полет или серию полетов, утверждается КВС и представляется соответствующему органу ОВД. Эксплуатант определяет наиболее эффективный способ представления рабочего плана полета.</w:t>
      </w:r>
    </w:p>
    <w:bookmarkEnd w:id="2400"/>
    <w:bookmarkStart w:name="z2668" w:id="2401"/>
    <w:p>
      <w:pPr>
        <w:spacing w:after="0"/>
        <w:ind w:left="0"/>
        <w:jc w:val="both"/>
      </w:pPr>
      <w:r>
        <w:rPr>
          <w:rFonts w:ascii="Times New Roman"/>
          <w:b w:val="false"/>
          <w:i w:val="false"/>
          <w:color w:val="000000"/>
          <w:sz w:val="28"/>
        </w:rPr>
        <w:t>
      943. В РПП приводится описание содержания и порядка использования рабочего плана полета.</w:t>
      </w:r>
    </w:p>
    <w:bookmarkEnd w:id="2401"/>
    <w:bookmarkStart w:name="z2669" w:id="2402"/>
    <w:p>
      <w:pPr>
        <w:spacing w:after="0"/>
        <w:ind w:left="0"/>
        <w:jc w:val="left"/>
      </w:pPr>
      <w:r>
        <w:rPr>
          <w:rFonts w:ascii="Times New Roman"/>
          <w:b/>
          <w:i w:val="false"/>
          <w:color w:val="000000"/>
        </w:rPr>
        <w:t xml:space="preserve"> Параграф 7. Запасные вертодромы</w:t>
      </w:r>
    </w:p>
    <w:bookmarkEnd w:id="2402"/>
    <w:bookmarkStart w:name="z2670" w:id="2403"/>
    <w:p>
      <w:pPr>
        <w:spacing w:after="0"/>
        <w:ind w:left="0"/>
        <w:jc w:val="both"/>
      </w:pPr>
      <w:r>
        <w:rPr>
          <w:rFonts w:ascii="Times New Roman"/>
          <w:b w:val="false"/>
          <w:i w:val="false"/>
          <w:color w:val="000000"/>
          <w:sz w:val="28"/>
        </w:rPr>
        <w:t>
      944. Запасной вертодром при взлете выбирается и указывается в рабочем плане полета, если погодные условия на вертодроме вылета соответствуют действующим эксплуатационным минимумам данного вертодрома или ниже этих минимумов.</w:t>
      </w:r>
    </w:p>
    <w:bookmarkEnd w:id="2403"/>
    <w:bookmarkStart w:name="z2671" w:id="2404"/>
    <w:p>
      <w:pPr>
        <w:spacing w:after="0"/>
        <w:ind w:left="0"/>
        <w:jc w:val="both"/>
      </w:pPr>
      <w:r>
        <w:rPr>
          <w:rFonts w:ascii="Times New Roman"/>
          <w:b w:val="false"/>
          <w:i w:val="false"/>
          <w:color w:val="000000"/>
          <w:sz w:val="28"/>
        </w:rPr>
        <w:t>
      945. Имеющаяся информация по вертодрому, выбираемому в качестве запасного вертодрома при взлете, свидетельствует, что в расчетное время его использования условия будут соответствовать эксплуатационным минимумам вертодрома для выполнения данной операции или превышать эти минимумы.</w:t>
      </w:r>
    </w:p>
    <w:bookmarkEnd w:id="2404"/>
    <w:bookmarkStart w:name="z2674" w:id="2405"/>
    <w:p>
      <w:pPr>
        <w:spacing w:after="0"/>
        <w:ind w:left="0"/>
        <w:jc w:val="both"/>
      </w:pPr>
      <w:r>
        <w:rPr>
          <w:rFonts w:ascii="Times New Roman"/>
          <w:b w:val="false"/>
          <w:i w:val="false"/>
          <w:color w:val="000000"/>
          <w:sz w:val="28"/>
        </w:rPr>
        <w:t>
      946. При полете по ППП, в рабочем плане полета и в плане полета указывается один запасной вертодром пункта назначения, за исключением тех случаев, когда:</w:t>
      </w:r>
    </w:p>
    <w:bookmarkEnd w:id="2405"/>
    <w:p>
      <w:pPr>
        <w:spacing w:after="0"/>
        <w:ind w:left="0"/>
        <w:jc w:val="both"/>
      </w:pPr>
      <w:r>
        <w:rPr>
          <w:rFonts w:ascii="Times New Roman"/>
          <w:b w:val="false"/>
          <w:i w:val="false"/>
          <w:color w:val="000000"/>
          <w:sz w:val="28"/>
        </w:rPr>
        <w:t>
      1) продолжительность полета и преобладающие метеорологические условия дают уверенность, что к расчетному времени прилета на вертодром, а также в течение достаточного периода до и после этого времени, заход на посадку и посадка могут выполняться в ВМУ, как это предписывается уполномоченной организацией;</w:t>
      </w:r>
    </w:p>
    <w:p>
      <w:pPr>
        <w:spacing w:after="0"/>
        <w:ind w:left="0"/>
        <w:jc w:val="both"/>
      </w:pPr>
      <w:r>
        <w:rPr>
          <w:rFonts w:ascii="Times New Roman"/>
          <w:b w:val="false"/>
          <w:i w:val="false"/>
          <w:color w:val="000000"/>
          <w:sz w:val="28"/>
        </w:rPr>
        <w:t>
      2) вертодром пункта назначения – изолированный и пригодный запасной вертодром отсутствует и определяется РNR.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946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5" w:id="2406"/>
    <w:p>
      <w:pPr>
        <w:spacing w:after="0"/>
        <w:ind w:left="0"/>
        <w:jc w:val="both"/>
      </w:pPr>
      <w:r>
        <w:rPr>
          <w:rFonts w:ascii="Times New Roman"/>
          <w:b w:val="false"/>
          <w:i w:val="false"/>
          <w:color w:val="000000"/>
          <w:sz w:val="28"/>
        </w:rPr>
        <w:t>
      947. Имеющаяся информация по выбираемому запасному вертодрому пункта назначения, свидетельствует, что в расчетное время его использования условия будут соответствовать эксплуатационным минимумам вертодрома для выполнения данной операции или превышать эти минимумы.</w:t>
      </w:r>
    </w:p>
    <w:bookmarkEnd w:id="2406"/>
    <w:bookmarkStart w:name="z2676" w:id="2407"/>
    <w:p>
      <w:pPr>
        <w:spacing w:after="0"/>
        <w:ind w:left="0"/>
        <w:jc w:val="both"/>
      </w:pPr>
      <w:r>
        <w:rPr>
          <w:rFonts w:ascii="Times New Roman"/>
          <w:b w:val="false"/>
          <w:i w:val="false"/>
          <w:color w:val="000000"/>
          <w:sz w:val="28"/>
        </w:rPr>
        <w:t>
      При вылете в пункт назначения с прогнозируемыми условиями ниже эксплуатационных минимумов вертодрома, выбираются два запасных вертодрома пункта назначения. Условия на первом запасном вертодроме пункта назначения соответствуют эксплуатационным минимумам вертодрома пункта назначения или превышают их, а на втором запасном вертодроме – соответствуют эксплуатационным минимумам или превышают их.</w:t>
      </w:r>
    </w:p>
    <w:bookmarkEnd w:id="2407"/>
    <w:bookmarkStart w:name="z2677" w:id="2408"/>
    <w:p>
      <w:pPr>
        <w:spacing w:after="0"/>
        <w:ind w:left="0"/>
        <w:jc w:val="both"/>
      </w:pPr>
      <w:r>
        <w:rPr>
          <w:rFonts w:ascii="Times New Roman"/>
          <w:b w:val="false"/>
          <w:i w:val="false"/>
          <w:color w:val="000000"/>
          <w:sz w:val="28"/>
        </w:rPr>
        <w:t>
      948. Морской запасной вертодром выбирается исходя из следующего:</w:t>
      </w:r>
    </w:p>
    <w:bookmarkEnd w:id="2408"/>
    <w:bookmarkStart w:name="z2678" w:id="2409"/>
    <w:p>
      <w:pPr>
        <w:spacing w:after="0"/>
        <w:ind w:left="0"/>
        <w:jc w:val="both"/>
      </w:pPr>
      <w:r>
        <w:rPr>
          <w:rFonts w:ascii="Times New Roman"/>
          <w:b w:val="false"/>
          <w:i w:val="false"/>
          <w:color w:val="000000"/>
          <w:sz w:val="28"/>
        </w:rPr>
        <w:t>
      1) он используется только после пролета PNR, до PNR используются береговые запасные вертодромы;</w:t>
      </w:r>
    </w:p>
    <w:bookmarkEnd w:id="2409"/>
    <w:bookmarkStart w:name="z2679" w:id="2410"/>
    <w:p>
      <w:pPr>
        <w:spacing w:after="0"/>
        <w:ind w:left="0"/>
        <w:jc w:val="both"/>
      </w:pPr>
      <w:r>
        <w:rPr>
          <w:rFonts w:ascii="Times New Roman"/>
          <w:b w:val="false"/>
          <w:i w:val="false"/>
          <w:color w:val="000000"/>
          <w:sz w:val="28"/>
        </w:rPr>
        <w:t>
      2) механическая надежность критических систем управления и критических компонентов учитывается и принимается во внимание при определении пригодности запасного вертодрома (вертодромов);</w:t>
      </w:r>
    </w:p>
    <w:bookmarkEnd w:id="2410"/>
    <w:bookmarkStart w:name="z2680" w:id="2411"/>
    <w:p>
      <w:pPr>
        <w:spacing w:after="0"/>
        <w:ind w:left="0"/>
        <w:jc w:val="both"/>
      </w:pPr>
      <w:r>
        <w:rPr>
          <w:rFonts w:ascii="Times New Roman"/>
          <w:b w:val="false"/>
          <w:i w:val="false"/>
          <w:color w:val="000000"/>
          <w:sz w:val="28"/>
        </w:rPr>
        <w:t>
      3) характеристики вертолета с одним неработающим двигателем известны еще до прибытия на запасной вертодром;</w:t>
      </w:r>
    </w:p>
    <w:bookmarkEnd w:id="2411"/>
    <w:bookmarkStart w:name="z2681" w:id="2412"/>
    <w:p>
      <w:pPr>
        <w:spacing w:after="0"/>
        <w:ind w:left="0"/>
        <w:jc w:val="both"/>
      </w:pPr>
      <w:r>
        <w:rPr>
          <w:rFonts w:ascii="Times New Roman"/>
          <w:b w:val="false"/>
          <w:i w:val="false"/>
          <w:color w:val="000000"/>
          <w:sz w:val="28"/>
        </w:rPr>
        <w:t>
      4) гарантируется место на палубе;</w:t>
      </w:r>
    </w:p>
    <w:bookmarkEnd w:id="2412"/>
    <w:bookmarkStart w:name="z2682" w:id="2413"/>
    <w:p>
      <w:pPr>
        <w:spacing w:after="0"/>
        <w:ind w:left="0"/>
        <w:jc w:val="both"/>
      </w:pPr>
      <w:r>
        <w:rPr>
          <w:rFonts w:ascii="Times New Roman"/>
          <w:b w:val="false"/>
          <w:i w:val="false"/>
          <w:color w:val="000000"/>
          <w:sz w:val="28"/>
        </w:rPr>
        <w:t>
      5) информация о погоде получена из достоверных источников: аэродромных метеорологических органов или авиационного персонала морских вертодромов, имеющего специальную подготовку.</w:t>
      </w:r>
    </w:p>
    <w:bookmarkEnd w:id="2413"/>
    <w:bookmarkStart w:name="z2683" w:id="2414"/>
    <w:p>
      <w:pPr>
        <w:spacing w:after="0"/>
        <w:ind w:left="0"/>
        <w:jc w:val="both"/>
      </w:pPr>
      <w:r>
        <w:rPr>
          <w:rFonts w:ascii="Times New Roman"/>
          <w:b w:val="false"/>
          <w:i w:val="false"/>
          <w:color w:val="000000"/>
          <w:sz w:val="28"/>
        </w:rPr>
        <w:t>
      949. Морские запасные вертодромы не используются вертолетами с запасом топлива, достаточным для выполнения полета на прибрежный запасной вертодром и в неблагоприятной для безопасности полетов обстановке.</w:t>
      </w:r>
    </w:p>
    <w:bookmarkEnd w:id="2414"/>
    <w:bookmarkStart w:name="z2684" w:id="2415"/>
    <w:p>
      <w:pPr>
        <w:spacing w:after="0"/>
        <w:ind w:left="0"/>
        <w:jc w:val="left"/>
      </w:pPr>
      <w:r>
        <w:rPr>
          <w:rFonts w:ascii="Times New Roman"/>
          <w:b/>
          <w:i w:val="false"/>
          <w:color w:val="000000"/>
        </w:rPr>
        <w:t xml:space="preserve"> Параграф 8. Метеорологические условия</w:t>
      </w:r>
    </w:p>
    <w:bookmarkEnd w:id="2415"/>
    <w:bookmarkStart w:name="z2685" w:id="2416"/>
    <w:p>
      <w:pPr>
        <w:spacing w:after="0"/>
        <w:ind w:left="0"/>
        <w:jc w:val="both"/>
      </w:pPr>
      <w:r>
        <w:rPr>
          <w:rFonts w:ascii="Times New Roman"/>
          <w:b w:val="false"/>
          <w:i w:val="false"/>
          <w:color w:val="000000"/>
          <w:sz w:val="28"/>
        </w:rPr>
        <w:t>
      950. Полет по ПВП, не начинается, пока имеющиеся текущие метеорологические сводки или их комбинация с прогнозами не укажут, что метеорологические условия на маршруте или части маршрута, по которому выполняется полет по ПВП, обеспечат к соответствующему времени возможность соблюдать ПВП</w:t>
      </w:r>
    </w:p>
    <w:bookmarkEnd w:id="2416"/>
    <w:bookmarkStart w:name="z2686" w:id="2417"/>
    <w:p>
      <w:pPr>
        <w:spacing w:after="0"/>
        <w:ind w:left="0"/>
        <w:jc w:val="both"/>
      </w:pPr>
      <w:r>
        <w:rPr>
          <w:rFonts w:ascii="Times New Roman"/>
          <w:b w:val="false"/>
          <w:i w:val="false"/>
          <w:color w:val="000000"/>
          <w:sz w:val="28"/>
        </w:rPr>
        <w:t>
      Использование NVIS или других систем улучшенной визуализации при полете по ПВП не освобождает от соблюдения вышеуказанных положений.</w:t>
      </w:r>
    </w:p>
    <w:bookmarkEnd w:id="2417"/>
    <w:bookmarkStart w:name="z2687" w:id="2418"/>
    <w:p>
      <w:pPr>
        <w:spacing w:after="0"/>
        <w:ind w:left="0"/>
        <w:jc w:val="both"/>
      </w:pPr>
      <w:r>
        <w:rPr>
          <w:rFonts w:ascii="Times New Roman"/>
          <w:b w:val="false"/>
          <w:i w:val="false"/>
          <w:color w:val="000000"/>
          <w:sz w:val="28"/>
        </w:rPr>
        <w:t>
      951. Полет по ППП не начинается, пока не будет получена информация о том, что условия на вертодроме назначения, в месте посадки или на запасном вертодроме к расчетному времени прилета будут соответствовать эксплуатационным минимумам вертодрома или будут более благоприятными.</w:t>
      </w:r>
    </w:p>
    <w:bookmarkEnd w:id="2418"/>
    <w:bookmarkStart w:name="z2688" w:id="2419"/>
    <w:p>
      <w:pPr>
        <w:spacing w:after="0"/>
        <w:ind w:left="0"/>
        <w:jc w:val="both"/>
      </w:pPr>
      <w:r>
        <w:rPr>
          <w:rFonts w:ascii="Times New Roman"/>
          <w:b w:val="false"/>
          <w:i w:val="false"/>
          <w:color w:val="000000"/>
          <w:sz w:val="28"/>
        </w:rPr>
        <w:t>
      952. В целях обеспечения безопасности полетов при выполнении захода и посадки на каждом запасном вертодроме или в месте посадки, эксплуатант дополнительно к их эксплуатационным минимумам устанавливает приемлемые для уполномоченной организации значения ВНГО и видимости.</w:t>
      </w:r>
    </w:p>
    <w:bookmarkEnd w:id="2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952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689" w:id="2420"/>
    <w:p>
      <w:pPr>
        <w:spacing w:after="0"/>
        <w:ind w:left="0"/>
        <w:jc w:val="both"/>
      </w:pPr>
      <w:r>
        <w:rPr>
          <w:rFonts w:ascii="Times New Roman"/>
          <w:b w:val="false"/>
          <w:i w:val="false"/>
          <w:color w:val="000000"/>
          <w:sz w:val="28"/>
        </w:rPr>
        <w:t>
      953. Полет, который выполняется в известных или ожидаемых условиях обледенения, начинается, когда вертолет сертифицирован и оборудован для полетов в таких условиях.</w:t>
      </w:r>
    </w:p>
    <w:bookmarkEnd w:id="2420"/>
    <w:bookmarkStart w:name="z2690" w:id="2421"/>
    <w:p>
      <w:pPr>
        <w:spacing w:after="0"/>
        <w:ind w:left="0"/>
        <w:jc w:val="both"/>
      </w:pPr>
      <w:r>
        <w:rPr>
          <w:rFonts w:ascii="Times New Roman"/>
          <w:b w:val="false"/>
          <w:i w:val="false"/>
          <w:color w:val="000000"/>
          <w:sz w:val="28"/>
        </w:rPr>
        <w:t xml:space="preserve">
      954. Полет в предполагаемых или известных условиях обледенения на земле, не начинается, если вертолет не прошел проверку на предмет обнаружения обледенения и если, по мере необходимости, на нем не были проведены работы по противообледенительной защите. </w:t>
      </w:r>
    </w:p>
    <w:bookmarkEnd w:id="2421"/>
    <w:p>
      <w:pPr>
        <w:spacing w:after="0"/>
        <w:ind w:left="0"/>
        <w:jc w:val="both"/>
      </w:pPr>
      <w:r>
        <w:rPr>
          <w:rFonts w:ascii="Times New Roman"/>
          <w:b w:val="false"/>
          <w:i w:val="false"/>
          <w:color w:val="000000"/>
          <w:sz w:val="28"/>
        </w:rPr>
        <w:t xml:space="preserve">
      Эксплуатант внедряет процедуру по соблюдению и контролю соблюдения требования настоящего пункта в Руководстве по производству полетов эксплуатанта. Указанная процедура разрабатывается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и.о. Министра индустрии и инфраструктурного развития Республики Казахстан от 7 марта 2023 года № 141 "Об утверждении Правил по противообледенительной защите воздушного судна на земле" (зарегистрирован в Реестре государственной регистрации нормативных правовых актов № 32037).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1" w:id="2422"/>
    <w:p>
      <w:pPr>
        <w:spacing w:after="0"/>
        <w:ind w:left="0"/>
        <w:jc w:val="left"/>
      </w:pPr>
      <w:r>
        <w:rPr>
          <w:rFonts w:ascii="Times New Roman"/>
          <w:b/>
          <w:i w:val="false"/>
          <w:color w:val="000000"/>
        </w:rPr>
        <w:t xml:space="preserve"> Параграф 9. Требования к топливу и маслу</w:t>
      </w:r>
    </w:p>
    <w:bookmarkEnd w:id="2422"/>
    <w:bookmarkStart w:name="z2692" w:id="2423"/>
    <w:p>
      <w:pPr>
        <w:spacing w:after="0"/>
        <w:ind w:left="0"/>
        <w:jc w:val="both"/>
      </w:pPr>
      <w:r>
        <w:rPr>
          <w:rFonts w:ascii="Times New Roman"/>
          <w:b w:val="false"/>
          <w:i w:val="false"/>
          <w:color w:val="000000"/>
          <w:sz w:val="28"/>
        </w:rPr>
        <w:t>
      955. Для всех вертолетов – полет начинается, когда вертолет имеет достаточный запас топлива и масла, гарантирующий, независимо от метеорологических условий и любых ожидаемых в полете задержек, безопасное завершение полета. Кроме того, на борту имеется навигационный запас топлива на случай непредвиденных обстоятельств.</w:t>
      </w:r>
    </w:p>
    <w:bookmarkEnd w:id="2423"/>
    <w:bookmarkStart w:name="z2693" w:id="2424"/>
    <w:p>
      <w:pPr>
        <w:spacing w:after="0"/>
        <w:ind w:left="0"/>
        <w:jc w:val="both"/>
      </w:pPr>
      <w:r>
        <w:rPr>
          <w:rFonts w:ascii="Times New Roman"/>
          <w:b w:val="false"/>
          <w:i w:val="false"/>
          <w:color w:val="000000"/>
          <w:sz w:val="28"/>
        </w:rPr>
        <w:t>
      956. При полете по ПВП на борту вертолета имеется топливо и масло в количестве достаточном для выполнения полета:</w:t>
      </w:r>
    </w:p>
    <w:bookmarkEnd w:id="2424"/>
    <w:bookmarkStart w:name="z2694" w:id="2425"/>
    <w:p>
      <w:pPr>
        <w:spacing w:after="0"/>
        <w:ind w:left="0"/>
        <w:jc w:val="both"/>
      </w:pPr>
      <w:r>
        <w:rPr>
          <w:rFonts w:ascii="Times New Roman"/>
          <w:b w:val="false"/>
          <w:i w:val="false"/>
          <w:color w:val="000000"/>
          <w:sz w:val="28"/>
        </w:rPr>
        <w:t>
      1) до намеченной посадочной площадки;</w:t>
      </w:r>
    </w:p>
    <w:bookmarkEnd w:id="2425"/>
    <w:bookmarkStart w:name="z2695" w:id="2426"/>
    <w:p>
      <w:pPr>
        <w:spacing w:after="0"/>
        <w:ind w:left="0"/>
        <w:jc w:val="both"/>
      </w:pPr>
      <w:r>
        <w:rPr>
          <w:rFonts w:ascii="Times New Roman"/>
          <w:b w:val="false"/>
          <w:i w:val="false"/>
          <w:color w:val="000000"/>
          <w:sz w:val="28"/>
        </w:rPr>
        <w:t>
      2) с резервом топлива на 20 минут на оптимальной (с точки зрения расхода топлива) скорости;</w:t>
      </w:r>
    </w:p>
    <w:bookmarkEnd w:id="2426"/>
    <w:bookmarkStart w:name="z2696" w:id="2427"/>
    <w:p>
      <w:pPr>
        <w:spacing w:after="0"/>
        <w:ind w:left="0"/>
        <w:jc w:val="both"/>
      </w:pPr>
      <w:r>
        <w:rPr>
          <w:rFonts w:ascii="Times New Roman"/>
          <w:b w:val="false"/>
          <w:i w:val="false"/>
          <w:color w:val="000000"/>
          <w:sz w:val="28"/>
        </w:rPr>
        <w:t>
      3) при повышенном расходе топлива в связи с возникновением любых возможных чрезвычайных обстоятельств, указанных эксплуатантом.</w:t>
      </w:r>
    </w:p>
    <w:bookmarkEnd w:id="2427"/>
    <w:bookmarkStart w:name="z2697" w:id="2428"/>
    <w:p>
      <w:pPr>
        <w:spacing w:after="0"/>
        <w:ind w:left="0"/>
        <w:jc w:val="both"/>
      </w:pPr>
      <w:r>
        <w:rPr>
          <w:rFonts w:ascii="Times New Roman"/>
          <w:b w:val="false"/>
          <w:i w:val="false"/>
          <w:color w:val="000000"/>
          <w:sz w:val="28"/>
        </w:rPr>
        <w:t>
      957. Когда запасной вертодром не нужен, на борту вертолетов в соответствии с пунктом 955 настоящих Правил имеется топливо в количестве, достаточном для выполнения полета по ППП до намеченного вертодрома или места посадки, захода на посадку и после этого имеется:</w:t>
      </w:r>
    </w:p>
    <w:bookmarkEnd w:id="2428"/>
    <w:bookmarkStart w:name="z2698" w:id="2429"/>
    <w:p>
      <w:pPr>
        <w:spacing w:after="0"/>
        <w:ind w:left="0"/>
        <w:jc w:val="both"/>
      </w:pPr>
      <w:r>
        <w:rPr>
          <w:rFonts w:ascii="Times New Roman"/>
          <w:b w:val="false"/>
          <w:i w:val="false"/>
          <w:color w:val="000000"/>
          <w:sz w:val="28"/>
        </w:rPr>
        <w:t>
      1) резерв топлива на 30 минут полета со скоростью в зоне ожидания на высоте 450 м (1500 фут) над вертодромом назначения или местом посадки при стандартных температурных условиях и выполнение захода и посадки;</w:t>
      </w:r>
    </w:p>
    <w:bookmarkEnd w:id="2429"/>
    <w:bookmarkStart w:name="z2699" w:id="2430"/>
    <w:p>
      <w:pPr>
        <w:spacing w:after="0"/>
        <w:ind w:left="0"/>
        <w:jc w:val="both"/>
      </w:pPr>
      <w:r>
        <w:rPr>
          <w:rFonts w:ascii="Times New Roman"/>
          <w:b w:val="false"/>
          <w:i w:val="false"/>
          <w:color w:val="000000"/>
          <w:sz w:val="28"/>
        </w:rPr>
        <w:t>
      2) дополнительное количество топлива, обеспечивающее полет при повышенном расходе топлива в связи с возникновением любых возможных чрезвычайных обстоятельств, указанных эксплуатантом.</w:t>
      </w:r>
    </w:p>
    <w:bookmarkEnd w:id="2430"/>
    <w:bookmarkStart w:name="z2700" w:id="2431"/>
    <w:p>
      <w:pPr>
        <w:spacing w:after="0"/>
        <w:ind w:left="0"/>
        <w:jc w:val="both"/>
      </w:pPr>
      <w:r>
        <w:rPr>
          <w:rFonts w:ascii="Times New Roman"/>
          <w:b w:val="false"/>
          <w:i w:val="false"/>
          <w:color w:val="000000"/>
          <w:sz w:val="28"/>
        </w:rPr>
        <w:t>
      958. Когда запасной вертодром необходим, на вертолете имеется топливо в количестве, достаточном для выполнения полета на вертодром назначения или место посадки, захода на посадку и ухода на второй круг и после этого имеется:</w:t>
      </w:r>
    </w:p>
    <w:bookmarkEnd w:id="2431"/>
    <w:bookmarkStart w:name="z2701" w:id="2432"/>
    <w:p>
      <w:pPr>
        <w:spacing w:after="0"/>
        <w:ind w:left="0"/>
        <w:jc w:val="both"/>
      </w:pPr>
      <w:r>
        <w:rPr>
          <w:rFonts w:ascii="Times New Roman"/>
          <w:b w:val="false"/>
          <w:i w:val="false"/>
          <w:color w:val="000000"/>
          <w:sz w:val="28"/>
        </w:rPr>
        <w:t>
      1) топливо для полета на запасной вертодром или место посадки, указанные в плане полета и выполнения захода и посадки;</w:t>
      </w:r>
    </w:p>
    <w:bookmarkEnd w:id="2432"/>
    <w:bookmarkStart w:name="z2702" w:id="2433"/>
    <w:p>
      <w:pPr>
        <w:spacing w:after="0"/>
        <w:ind w:left="0"/>
        <w:jc w:val="both"/>
      </w:pPr>
      <w:r>
        <w:rPr>
          <w:rFonts w:ascii="Times New Roman"/>
          <w:b w:val="false"/>
          <w:i w:val="false"/>
          <w:color w:val="000000"/>
          <w:sz w:val="28"/>
        </w:rPr>
        <w:t>
      2) резерв топлива для полета над запасным вертодромом при стандартных температурных условиях на 30 минут со скоростью в зоне ожидания на высоте 450 м (1500 фут), и выполнения захода и посадки;</w:t>
      </w:r>
    </w:p>
    <w:bookmarkEnd w:id="2433"/>
    <w:bookmarkStart w:name="z2703" w:id="2434"/>
    <w:p>
      <w:pPr>
        <w:spacing w:after="0"/>
        <w:ind w:left="0"/>
        <w:jc w:val="both"/>
      </w:pPr>
      <w:r>
        <w:rPr>
          <w:rFonts w:ascii="Times New Roman"/>
          <w:b w:val="false"/>
          <w:i w:val="false"/>
          <w:color w:val="000000"/>
          <w:sz w:val="28"/>
        </w:rPr>
        <w:t>
      3) дополнительное количество топлива, обеспечивающее полет при повышенном расходе топлива в связи с возникновением любых возможных чрезвычайных обстоятельств, указанных эксплуатантом.</w:t>
      </w:r>
    </w:p>
    <w:bookmarkEnd w:id="2434"/>
    <w:bookmarkStart w:name="z2704" w:id="2435"/>
    <w:p>
      <w:pPr>
        <w:spacing w:after="0"/>
        <w:ind w:left="0"/>
        <w:jc w:val="both"/>
      </w:pPr>
      <w:r>
        <w:rPr>
          <w:rFonts w:ascii="Times New Roman"/>
          <w:b w:val="false"/>
          <w:i w:val="false"/>
          <w:color w:val="000000"/>
          <w:sz w:val="28"/>
        </w:rPr>
        <w:t>
      959. При отсутствии пригодного запасного вертодрома (изолированный вертодром назначения) на борту вертолета имеется достаточный запас топлива, позволяющий выполнить полет до вертодрома назначения, заход и безопасную посадку.</w:t>
      </w:r>
    </w:p>
    <w:bookmarkEnd w:id="2435"/>
    <w:bookmarkStart w:name="z2705" w:id="2436"/>
    <w:p>
      <w:pPr>
        <w:spacing w:after="0"/>
        <w:ind w:left="0"/>
        <w:jc w:val="both"/>
      </w:pPr>
      <w:r>
        <w:rPr>
          <w:rFonts w:ascii="Times New Roman"/>
          <w:b w:val="false"/>
          <w:i w:val="false"/>
          <w:color w:val="000000"/>
          <w:sz w:val="28"/>
        </w:rPr>
        <w:t>
      960. При расчете количества топлива и масла учитываются:</w:t>
      </w:r>
    </w:p>
    <w:bookmarkEnd w:id="2436"/>
    <w:bookmarkStart w:name="z2706" w:id="2437"/>
    <w:p>
      <w:pPr>
        <w:spacing w:after="0"/>
        <w:ind w:left="0"/>
        <w:jc w:val="both"/>
      </w:pPr>
      <w:r>
        <w:rPr>
          <w:rFonts w:ascii="Times New Roman"/>
          <w:b w:val="false"/>
          <w:i w:val="false"/>
          <w:color w:val="000000"/>
          <w:sz w:val="28"/>
        </w:rPr>
        <w:t>
      1) прогнозируемые метеорологические условия;</w:t>
      </w:r>
    </w:p>
    <w:bookmarkEnd w:id="2437"/>
    <w:bookmarkStart w:name="z2707" w:id="2438"/>
    <w:p>
      <w:pPr>
        <w:spacing w:after="0"/>
        <w:ind w:left="0"/>
        <w:jc w:val="both"/>
      </w:pPr>
      <w:r>
        <w:rPr>
          <w:rFonts w:ascii="Times New Roman"/>
          <w:b w:val="false"/>
          <w:i w:val="false"/>
          <w:color w:val="000000"/>
          <w:sz w:val="28"/>
        </w:rPr>
        <w:t>
      2) предполагаемые отклонения от маршрута по указанию органов УВД и задержки, связанные с воздушным движением;</w:t>
      </w:r>
    </w:p>
    <w:bookmarkEnd w:id="2438"/>
    <w:bookmarkStart w:name="z2708" w:id="2439"/>
    <w:p>
      <w:pPr>
        <w:spacing w:after="0"/>
        <w:ind w:left="0"/>
        <w:jc w:val="both"/>
      </w:pPr>
      <w:r>
        <w:rPr>
          <w:rFonts w:ascii="Times New Roman"/>
          <w:b w:val="false"/>
          <w:i w:val="false"/>
          <w:color w:val="000000"/>
          <w:sz w:val="28"/>
        </w:rPr>
        <w:t>
      3) при полете по ППП – выполнение одного захода на посадку по приборам на вертодроме намеченной посадки, включая уход на второй круг;</w:t>
      </w:r>
    </w:p>
    <w:bookmarkEnd w:id="2439"/>
    <w:bookmarkStart w:name="z2709" w:id="2440"/>
    <w:p>
      <w:pPr>
        <w:spacing w:after="0"/>
        <w:ind w:left="0"/>
        <w:jc w:val="both"/>
      </w:pPr>
      <w:r>
        <w:rPr>
          <w:rFonts w:ascii="Times New Roman"/>
          <w:b w:val="false"/>
          <w:i w:val="false"/>
          <w:color w:val="000000"/>
          <w:sz w:val="28"/>
        </w:rPr>
        <w:t>
      4) предписанный в РПП порядок действий при разгерметизации, если применимо, или при отказе одного двигателя во время полета по маршруту;</w:t>
      </w:r>
    </w:p>
    <w:bookmarkEnd w:id="2440"/>
    <w:bookmarkStart w:name="z2710" w:id="2441"/>
    <w:p>
      <w:pPr>
        <w:spacing w:after="0"/>
        <w:ind w:left="0"/>
        <w:jc w:val="both"/>
      </w:pPr>
      <w:r>
        <w:rPr>
          <w:rFonts w:ascii="Times New Roman"/>
          <w:b w:val="false"/>
          <w:i w:val="false"/>
          <w:color w:val="000000"/>
          <w:sz w:val="28"/>
        </w:rPr>
        <w:t>
      5) любые другие условия, которые могут задержать посадку вертолета или вызвать повышенный расход топлива и/или масла.</w:t>
      </w:r>
    </w:p>
    <w:bookmarkEnd w:id="2441"/>
    <w:bookmarkStart w:name="z2711" w:id="2442"/>
    <w:p>
      <w:pPr>
        <w:spacing w:after="0"/>
        <w:ind w:left="0"/>
        <w:jc w:val="both"/>
      </w:pPr>
      <w:r>
        <w:rPr>
          <w:rFonts w:ascii="Times New Roman"/>
          <w:b w:val="false"/>
          <w:i w:val="false"/>
          <w:color w:val="000000"/>
          <w:sz w:val="28"/>
        </w:rPr>
        <w:t>
      961. Расходование топлива после начала полета для незапланированных целей, требует проведения повторного анализа и, если применимо, корректировки запланированной операции.</w:t>
      </w:r>
    </w:p>
    <w:bookmarkEnd w:id="2442"/>
    <w:bookmarkStart w:name="z2712" w:id="2443"/>
    <w:p>
      <w:pPr>
        <w:spacing w:after="0"/>
        <w:ind w:left="0"/>
        <w:jc w:val="left"/>
      </w:pPr>
      <w:r>
        <w:rPr>
          <w:rFonts w:ascii="Times New Roman"/>
          <w:b/>
          <w:i w:val="false"/>
          <w:color w:val="000000"/>
        </w:rPr>
        <w:t xml:space="preserve"> Параграф 10. Заправка топливом с пассажирами на борту или при вращающихся несущих винтах</w:t>
      </w:r>
    </w:p>
    <w:bookmarkEnd w:id="2443"/>
    <w:bookmarkStart w:name="z2713" w:id="2444"/>
    <w:p>
      <w:pPr>
        <w:spacing w:after="0"/>
        <w:ind w:left="0"/>
        <w:jc w:val="both"/>
      </w:pPr>
      <w:r>
        <w:rPr>
          <w:rFonts w:ascii="Times New Roman"/>
          <w:b w:val="false"/>
          <w:i w:val="false"/>
          <w:color w:val="000000"/>
          <w:sz w:val="28"/>
        </w:rPr>
        <w:t>
      962. Заправка вертолета топливом во время посадки пассажиров, нахождения их на борту или высадки, а также при вращающихся несущих винтах производится, когда это разрешено в утвержденном уполномоченной организацией РПП эксплуатанта.</w:t>
      </w:r>
    </w:p>
    <w:bookmarkEnd w:id="2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962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714" w:id="2445"/>
    <w:p>
      <w:pPr>
        <w:spacing w:after="0"/>
        <w:ind w:left="0"/>
        <w:jc w:val="both"/>
      </w:pPr>
      <w:r>
        <w:rPr>
          <w:rFonts w:ascii="Times New Roman"/>
          <w:b w:val="false"/>
          <w:i w:val="false"/>
          <w:color w:val="000000"/>
          <w:sz w:val="28"/>
        </w:rPr>
        <w:t>
      963. Когда при заправке образуется смесь авиационного керосина с другими видами топлива для турбореактивных двигателей или используется открытый топливопровод, соблюдаются дополнительные меры предосторожности.</w:t>
      </w:r>
    </w:p>
    <w:bookmarkEnd w:id="2445"/>
    <w:bookmarkStart w:name="z2715" w:id="2446"/>
    <w:p>
      <w:pPr>
        <w:spacing w:after="0"/>
        <w:ind w:left="0"/>
        <w:jc w:val="left"/>
      </w:pPr>
      <w:r>
        <w:rPr>
          <w:rFonts w:ascii="Times New Roman"/>
          <w:b/>
          <w:i w:val="false"/>
          <w:color w:val="000000"/>
        </w:rPr>
        <w:t xml:space="preserve"> Параграф 11. Правила, выполняемые в полете</w:t>
      </w:r>
    </w:p>
    <w:bookmarkEnd w:id="2446"/>
    <w:bookmarkStart w:name="z2716" w:id="2447"/>
    <w:p>
      <w:pPr>
        <w:spacing w:after="0"/>
        <w:ind w:left="0"/>
        <w:jc w:val="both"/>
      </w:pPr>
      <w:r>
        <w:rPr>
          <w:rFonts w:ascii="Times New Roman"/>
          <w:b w:val="false"/>
          <w:i w:val="false"/>
          <w:color w:val="000000"/>
          <w:sz w:val="28"/>
        </w:rPr>
        <w:t xml:space="preserve">
      964. Полет продолжается в направлении вертодрома назначения, если имеется самая последняя информация, что к расчетному времени прилета посадка на нем или на запасном вертодроме будет выполнена с соблюдением эксплуатационных минимумов, установленных в соответствии с положениями параграфа 11 </w:t>
      </w:r>
      <w:r>
        <w:rPr>
          <w:rFonts w:ascii="Times New Roman"/>
          <w:b w:val="false"/>
          <w:i w:val="false"/>
          <w:color w:val="000000"/>
          <w:sz w:val="28"/>
        </w:rPr>
        <w:t>главы 6</w:t>
      </w:r>
      <w:r>
        <w:rPr>
          <w:rFonts w:ascii="Times New Roman"/>
          <w:b w:val="false"/>
          <w:i w:val="false"/>
          <w:color w:val="000000"/>
          <w:sz w:val="28"/>
        </w:rPr>
        <w:t xml:space="preserve"> настоящих Правил.</w:t>
      </w:r>
    </w:p>
    <w:bookmarkEnd w:id="2447"/>
    <w:bookmarkStart w:name="z2717" w:id="2448"/>
    <w:p>
      <w:pPr>
        <w:spacing w:after="0"/>
        <w:ind w:left="0"/>
        <w:jc w:val="both"/>
      </w:pPr>
      <w:r>
        <w:rPr>
          <w:rFonts w:ascii="Times New Roman"/>
          <w:b w:val="false"/>
          <w:i w:val="false"/>
          <w:color w:val="000000"/>
          <w:sz w:val="28"/>
        </w:rPr>
        <w:t>
      965. Заход на посадку по приборам не продолжается ниже 300 м (1000 фут) над превышением вертодрома или далее начала конечного участка захода на посадку, если значение сообщенной VIS или контрольной RVR ниже эксплуатационного минимума вертодрома.</w:t>
      </w:r>
    </w:p>
    <w:bookmarkEnd w:id="2448"/>
    <w:bookmarkStart w:name="z2718" w:id="2449"/>
    <w:p>
      <w:pPr>
        <w:spacing w:after="0"/>
        <w:ind w:left="0"/>
        <w:jc w:val="both"/>
      </w:pPr>
      <w:r>
        <w:rPr>
          <w:rFonts w:ascii="Times New Roman"/>
          <w:b w:val="false"/>
          <w:i w:val="false"/>
          <w:color w:val="000000"/>
          <w:sz w:val="28"/>
        </w:rPr>
        <w:t>
      966. Если, после выхода на FAS или после снижения ниже 300 м (1000 фут) над превышением вертодрома, значение сообщенной VIS или контрольной RVR становится ниже установленного минимума, заход на посадку продолжается до DA/H или MDA/H. Вертолет прекращает заход на посадку в точке, не обеспечивающей соблюдение ограничений эксплуатационных минимумов для данного вертодрома.</w:t>
      </w:r>
    </w:p>
    <w:bookmarkEnd w:id="2449"/>
    <w:bookmarkStart w:name="z2719" w:id="2450"/>
    <w:p>
      <w:pPr>
        <w:spacing w:after="0"/>
        <w:ind w:left="0"/>
        <w:jc w:val="both"/>
      </w:pPr>
      <w:r>
        <w:rPr>
          <w:rFonts w:ascii="Times New Roman"/>
          <w:b w:val="false"/>
          <w:i w:val="false"/>
          <w:color w:val="000000"/>
          <w:sz w:val="28"/>
        </w:rPr>
        <w:t>
      967. При встрече с опасными условиями полета, кроме связанных с метеорологическими условиями, немедленно сообщается органу ОВД.</w:t>
      </w:r>
    </w:p>
    <w:bookmarkEnd w:id="2450"/>
    <w:bookmarkStart w:name="z6258" w:id="2451"/>
    <w:p>
      <w:pPr>
        <w:spacing w:after="0"/>
        <w:ind w:left="0"/>
        <w:jc w:val="both"/>
      </w:pPr>
      <w:r>
        <w:rPr>
          <w:rFonts w:ascii="Times New Roman"/>
          <w:b w:val="false"/>
          <w:i w:val="false"/>
          <w:color w:val="000000"/>
          <w:sz w:val="28"/>
        </w:rPr>
        <w:t>
      Передаваемые таким образом донесения включают подробности, которые могут оказаться полезными с точки зрения обеспечения безопасности других воздушных судов.</w:t>
      </w:r>
    </w:p>
    <w:bookmarkEnd w:id="2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967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0" w:id="2452"/>
    <w:p>
      <w:pPr>
        <w:spacing w:after="0"/>
        <w:ind w:left="0"/>
        <w:jc w:val="both"/>
      </w:pPr>
      <w:r>
        <w:rPr>
          <w:rFonts w:ascii="Times New Roman"/>
          <w:b w:val="false"/>
          <w:i w:val="false"/>
          <w:color w:val="000000"/>
          <w:sz w:val="28"/>
        </w:rPr>
        <w:t>
      968. Члены экипажа в кабине пилотов находятся на своих рабочих местах за исключением, когда им необходимо отлучиться для исполнения обязанностей, связанных с эксплуатацией вертолета, или для удовлетворения своих естественных потребностей.</w:t>
      </w:r>
    </w:p>
    <w:bookmarkEnd w:id="2452"/>
    <w:bookmarkStart w:name="z2721" w:id="2453"/>
    <w:p>
      <w:pPr>
        <w:spacing w:after="0"/>
        <w:ind w:left="0"/>
        <w:jc w:val="both"/>
      </w:pPr>
      <w:r>
        <w:rPr>
          <w:rFonts w:ascii="Times New Roman"/>
          <w:b w:val="false"/>
          <w:i w:val="false"/>
          <w:color w:val="000000"/>
          <w:sz w:val="28"/>
        </w:rPr>
        <w:t>
      969. Члены экипажа, находясь на своих рабочих местах, пристегивают свои поясные привязные ремни.</w:t>
      </w:r>
    </w:p>
    <w:bookmarkEnd w:id="2453"/>
    <w:bookmarkStart w:name="z2722" w:id="2454"/>
    <w:p>
      <w:pPr>
        <w:spacing w:after="0"/>
        <w:ind w:left="0"/>
        <w:jc w:val="both"/>
      </w:pPr>
      <w:r>
        <w:rPr>
          <w:rFonts w:ascii="Times New Roman"/>
          <w:b w:val="false"/>
          <w:i w:val="false"/>
          <w:color w:val="000000"/>
          <w:sz w:val="28"/>
        </w:rPr>
        <w:t>
      Любой член экипажа, занимающий место пилота, пользуется привязной системой во время взлета и посадки, все остальные члены экипажа пользуются своими привязными системами во время взлета и посадки, если плечевые ремни мешают им исполнять свои обязанности, то они отстегиваются, но поясной ремень остается пристегнутым.</w:t>
      </w:r>
    </w:p>
    <w:bookmarkEnd w:id="2454"/>
    <w:bookmarkStart w:name="z2723" w:id="2455"/>
    <w:p>
      <w:pPr>
        <w:spacing w:after="0"/>
        <w:ind w:left="0"/>
        <w:jc w:val="both"/>
      </w:pPr>
      <w:r>
        <w:rPr>
          <w:rFonts w:ascii="Times New Roman"/>
          <w:b w:val="false"/>
          <w:i w:val="false"/>
          <w:color w:val="000000"/>
          <w:sz w:val="28"/>
        </w:rPr>
        <w:t>
      970. Все члены экипажа непрерывно пользуются кислородом для дыхания, когда возникают обстоятельства для использования запаса кислорода в соответствии с положениями параграфа 21 главы 6 настоящих Правил.</w:t>
      </w:r>
    </w:p>
    <w:bookmarkEnd w:id="2455"/>
    <w:bookmarkStart w:name="z2724" w:id="2456"/>
    <w:p>
      <w:pPr>
        <w:spacing w:after="0"/>
        <w:ind w:left="0"/>
        <w:jc w:val="both"/>
      </w:pPr>
      <w:r>
        <w:rPr>
          <w:rFonts w:ascii="Times New Roman"/>
          <w:b w:val="false"/>
          <w:i w:val="false"/>
          <w:color w:val="000000"/>
          <w:sz w:val="28"/>
        </w:rPr>
        <w:t xml:space="preserve">
      971. Для каждой зоны взлета и конечного этапа захода на посадку или вертодрома, используемого для полетов по приборам, устанавливаются одна или несколько схем захода на посадку по приборам, публикуемые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обеспечения аэронавигационной информацией в гражданской авиации, утвержденными приказом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 15427).</w:t>
      </w:r>
    </w:p>
    <w:bookmarkEnd w:id="2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5" w:id="2457"/>
    <w:p>
      <w:pPr>
        <w:spacing w:after="0"/>
        <w:ind w:left="0"/>
        <w:jc w:val="both"/>
      </w:pPr>
      <w:r>
        <w:rPr>
          <w:rFonts w:ascii="Times New Roman"/>
          <w:b w:val="false"/>
          <w:i w:val="false"/>
          <w:color w:val="000000"/>
          <w:sz w:val="28"/>
        </w:rPr>
        <w:t>
      972. Все вертолеты при полете по ППП, соблюдают схему захода на посадку по приборам, утвержденную государством расположения вертодрома, или государством, отвечающим за эксплуатацию вертодрома.</w:t>
      </w:r>
    </w:p>
    <w:bookmarkEnd w:id="2457"/>
    <w:bookmarkStart w:name="z2726" w:id="2458"/>
    <w:p>
      <w:pPr>
        <w:spacing w:after="0"/>
        <w:ind w:left="0"/>
        <w:jc w:val="both"/>
      </w:pPr>
      <w:r>
        <w:rPr>
          <w:rFonts w:ascii="Times New Roman"/>
          <w:b w:val="false"/>
          <w:i w:val="false"/>
          <w:color w:val="000000"/>
          <w:sz w:val="28"/>
        </w:rPr>
        <w:t>
      973. Для взлета или посадки КВС по согласованию с органом ОВД использует любую часть ВПП или летного поля, если это предусмотрено сборником аэронавигационной информации или местными правилами ОВД.</w:t>
      </w:r>
    </w:p>
    <w:bookmarkEnd w:id="2458"/>
    <w:bookmarkStart w:name="z2727" w:id="2459"/>
    <w:p>
      <w:pPr>
        <w:spacing w:after="0"/>
        <w:ind w:left="0"/>
        <w:jc w:val="both"/>
      </w:pPr>
      <w:r>
        <w:rPr>
          <w:rFonts w:ascii="Times New Roman"/>
          <w:b w:val="false"/>
          <w:i w:val="false"/>
          <w:color w:val="000000"/>
          <w:sz w:val="28"/>
        </w:rPr>
        <w:t xml:space="preserve">
      974. При принятии решения на вылет по ПВП, КВС разрешается использовать в качестве запасных аэродромов посадочные площадки, публикуемые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обеспечения аэронавигационной информации в гражданской авиации, утвержденными приказом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 15427).</w:t>
      </w:r>
    </w:p>
    <w:bookmarkEnd w:id="2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8" w:id="2460"/>
    <w:p>
      <w:pPr>
        <w:spacing w:after="0"/>
        <w:ind w:left="0"/>
        <w:jc w:val="both"/>
      </w:pPr>
      <w:r>
        <w:rPr>
          <w:rFonts w:ascii="Times New Roman"/>
          <w:b w:val="false"/>
          <w:i w:val="false"/>
          <w:color w:val="000000"/>
          <w:sz w:val="28"/>
        </w:rPr>
        <w:t>
      975. Вертолеты с полозковым шасси производят руление по воздуху от места стоянки к месту взлета и обратно по разметкам методом подлета с использованием влияния земной поверхности ("воздушной подушки") и с соблюдением установленных расстояний до препятствий.</w:t>
      </w:r>
    </w:p>
    <w:bookmarkEnd w:id="2460"/>
    <w:bookmarkStart w:name="z2729" w:id="2461"/>
    <w:p>
      <w:pPr>
        <w:spacing w:after="0"/>
        <w:ind w:left="0"/>
        <w:jc w:val="both"/>
      </w:pPr>
      <w:r>
        <w:rPr>
          <w:rFonts w:ascii="Times New Roman"/>
          <w:b w:val="false"/>
          <w:i w:val="false"/>
          <w:color w:val="000000"/>
          <w:sz w:val="28"/>
        </w:rPr>
        <w:t>
      976. Перед запуском двигателя (двигателей) вертолета предметы, которые могут быть увлечены струей от несущего винта, удаляются от его концов на расстояние не менее одного диаметра несущего винта.</w:t>
      </w:r>
    </w:p>
    <w:bookmarkEnd w:id="2461"/>
    <w:bookmarkStart w:name="z2730" w:id="2462"/>
    <w:p>
      <w:pPr>
        <w:spacing w:after="0"/>
        <w:ind w:left="0"/>
        <w:jc w:val="both"/>
      </w:pPr>
      <w:r>
        <w:rPr>
          <w:rFonts w:ascii="Times New Roman"/>
          <w:b w:val="false"/>
          <w:i w:val="false"/>
          <w:color w:val="000000"/>
          <w:sz w:val="28"/>
        </w:rPr>
        <w:t>
      977. Запуск и опробование двигателя (двигателей) с включением несущей системы производится КВС при полном составе экипажа, а также бортмехаником и инженерно-техническим персоналом, прошедшим необходимую подготовку, при обеспечении надежной швартовки вертолета.</w:t>
      </w:r>
    </w:p>
    <w:bookmarkEnd w:id="2462"/>
    <w:bookmarkStart w:name="z2731" w:id="2463"/>
    <w:p>
      <w:pPr>
        <w:spacing w:after="0"/>
        <w:ind w:left="0"/>
        <w:jc w:val="both"/>
      </w:pPr>
      <w:r>
        <w:rPr>
          <w:rFonts w:ascii="Times New Roman"/>
          <w:b w:val="false"/>
          <w:i w:val="false"/>
          <w:color w:val="000000"/>
          <w:sz w:val="28"/>
        </w:rPr>
        <w:t>
      978. При рулении вертолета расстояние от концов лопастей несущего винта до препятствий – не менее половины диаметра несущего винта.</w:t>
      </w:r>
    </w:p>
    <w:bookmarkEnd w:id="2463"/>
    <w:bookmarkStart w:name="z2732" w:id="2464"/>
    <w:p>
      <w:pPr>
        <w:spacing w:after="0"/>
        <w:ind w:left="0"/>
        <w:jc w:val="both"/>
      </w:pPr>
      <w:r>
        <w:rPr>
          <w:rFonts w:ascii="Times New Roman"/>
          <w:b w:val="false"/>
          <w:i w:val="false"/>
          <w:color w:val="000000"/>
          <w:sz w:val="28"/>
        </w:rPr>
        <w:t>
      979. При рулении вертолета не создается вредного воздействия на другие ВС от струи несущего винта вертолета и от предметов, которые могут быть ею увлечены.</w:t>
      </w:r>
    </w:p>
    <w:bookmarkEnd w:id="2464"/>
    <w:bookmarkStart w:name="z2733" w:id="2465"/>
    <w:p>
      <w:pPr>
        <w:spacing w:after="0"/>
        <w:ind w:left="0"/>
        <w:jc w:val="both"/>
      </w:pPr>
      <w:r>
        <w:rPr>
          <w:rFonts w:ascii="Times New Roman"/>
          <w:b w:val="false"/>
          <w:i w:val="false"/>
          <w:color w:val="000000"/>
          <w:sz w:val="28"/>
        </w:rPr>
        <w:t>
      980. Перед каждым взлетом КВС выполняет контрольное висение в целях проверки расчета центровки и определения способа взлета, опробования систем вертолета, проверки работы силовых установок и органов управления. Высоту контрольного висения определяет КВС.</w:t>
      </w:r>
    </w:p>
    <w:bookmarkEnd w:id="2465"/>
    <w:bookmarkStart w:name="z2734" w:id="2466"/>
    <w:p>
      <w:pPr>
        <w:spacing w:after="0"/>
        <w:ind w:left="0"/>
        <w:jc w:val="both"/>
      </w:pPr>
      <w:r>
        <w:rPr>
          <w:rFonts w:ascii="Times New Roman"/>
          <w:b w:val="false"/>
          <w:i w:val="false"/>
          <w:color w:val="000000"/>
          <w:sz w:val="28"/>
        </w:rPr>
        <w:t>
      981. Висение и перемещение на высоте до 10 м разрешается при видимости не менее 500 м и высоте облаков не ниже 50 м независимо от минимума КВС, если иное не установлено РЛЭ.</w:t>
      </w:r>
    </w:p>
    <w:bookmarkEnd w:id="2466"/>
    <w:bookmarkStart w:name="z2735" w:id="2467"/>
    <w:p>
      <w:pPr>
        <w:spacing w:after="0"/>
        <w:ind w:left="0"/>
        <w:jc w:val="both"/>
      </w:pPr>
      <w:r>
        <w:rPr>
          <w:rFonts w:ascii="Times New Roman"/>
          <w:b w:val="false"/>
          <w:i w:val="false"/>
          <w:color w:val="000000"/>
          <w:sz w:val="28"/>
        </w:rPr>
        <w:t>
      982. При выполнении авиационно-химических работ, учебных и тренировочных полетов контрольное висение производится перед началом полетов. Приземление вертолета после контрольного висения не обязательно.</w:t>
      </w:r>
    </w:p>
    <w:bookmarkEnd w:id="2467"/>
    <w:bookmarkStart w:name="z2736" w:id="2468"/>
    <w:p>
      <w:pPr>
        <w:spacing w:after="0"/>
        <w:ind w:left="0"/>
        <w:jc w:val="both"/>
      </w:pPr>
      <w:r>
        <w:rPr>
          <w:rFonts w:ascii="Times New Roman"/>
          <w:b w:val="false"/>
          <w:i w:val="false"/>
          <w:color w:val="000000"/>
          <w:sz w:val="28"/>
        </w:rPr>
        <w:t>
      983. При маневрировании на висении, взлете и посадке вертолета расстояние от концов лопастей несущего винта до:</w:t>
      </w:r>
    </w:p>
    <w:bookmarkEnd w:id="2468"/>
    <w:bookmarkStart w:name="z2737" w:id="2469"/>
    <w:p>
      <w:pPr>
        <w:spacing w:after="0"/>
        <w:ind w:left="0"/>
        <w:jc w:val="both"/>
      </w:pPr>
      <w:r>
        <w:rPr>
          <w:rFonts w:ascii="Times New Roman"/>
          <w:b w:val="false"/>
          <w:i w:val="false"/>
          <w:color w:val="000000"/>
          <w:sz w:val="28"/>
        </w:rPr>
        <w:t>
      1) ВС, находящихся в воздухе или на земле, при работающих двигателях (двигателе) – не менее двух диаметров несущего винта;</w:t>
      </w:r>
    </w:p>
    <w:bookmarkEnd w:id="2469"/>
    <w:bookmarkStart w:name="z2738" w:id="2470"/>
    <w:p>
      <w:pPr>
        <w:spacing w:after="0"/>
        <w:ind w:left="0"/>
        <w:jc w:val="both"/>
      </w:pPr>
      <w:r>
        <w:rPr>
          <w:rFonts w:ascii="Times New Roman"/>
          <w:b w:val="false"/>
          <w:i w:val="false"/>
          <w:color w:val="000000"/>
          <w:sz w:val="28"/>
        </w:rPr>
        <w:t>
      2) легких и сверхлегких ВС – не менее двух диаметров несущего винта;</w:t>
      </w:r>
    </w:p>
    <w:bookmarkEnd w:id="2470"/>
    <w:bookmarkStart w:name="z2739" w:id="2471"/>
    <w:p>
      <w:pPr>
        <w:spacing w:after="0"/>
        <w:ind w:left="0"/>
        <w:jc w:val="both"/>
      </w:pPr>
      <w:r>
        <w:rPr>
          <w:rFonts w:ascii="Times New Roman"/>
          <w:b w:val="false"/>
          <w:i w:val="false"/>
          <w:color w:val="000000"/>
          <w:sz w:val="28"/>
        </w:rPr>
        <w:t>
      3) других препятствий – не менее половины диаметра несущего винта, но не менее 10 м;</w:t>
      </w:r>
    </w:p>
    <w:bookmarkEnd w:id="2471"/>
    <w:bookmarkStart w:name="z2740" w:id="2472"/>
    <w:p>
      <w:pPr>
        <w:spacing w:after="0"/>
        <w:ind w:left="0"/>
        <w:jc w:val="both"/>
      </w:pPr>
      <w:r>
        <w:rPr>
          <w:rFonts w:ascii="Times New Roman"/>
          <w:b w:val="false"/>
          <w:i w:val="false"/>
          <w:color w:val="000000"/>
          <w:sz w:val="28"/>
        </w:rPr>
        <w:t>
      4) препятствий над палубами морских судов (судов внутреннего водного транспорта), площадками, приподнятыми над поверхностью земли или воды – на расстоянии в соответствии с маркировкой и местными правилами ОВД.</w:t>
      </w:r>
    </w:p>
    <w:bookmarkEnd w:id="2472"/>
    <w:bookmarkStart w:name="z2741" w:id="2473"/>
    <w:p>
      <w:pPr>
        <w:spacing w:after="0"/>
        <w:ind w:left="0"/>
        <w:jc w:val="both"/>
      </w:pPr>
      <w:r>
        <w:rPr>
          <w:rFonts w:ascii="Times New Roman"/>
          <w:b w:val="false"/>
          <w:i w:val="false"/>
          <w:color w:val="000000"/>
          <w:sz w:val="28"/>
        </w:rPr>
        <w:t>
      984. Взлет (посадка) вертолета с (на) ВПП с разбегом (пробегом), осуществляется при ее длине, соответствующей положениям РЛЭ.</w:t>
      </w:r>
    </w:p>
    <w:bookmarkEnd w:id="2473"/>
    <w:bookmarkStart w:name="z2742" w:id="2474"/>
    <w:p>
      <w:pPr>
        <w:spacing w:after="0"/>
        <w:ind w:left="0"/>
        <w:jc w:val="both"/>
      </w:pPr>
      <w:r>
        <w:rPr>
          <w:rFonts w:ascii="Times New Roman"/>
          <w:b w:val="false"/>
          <w:i w:val="false"/>
          <w:color w:val="000000"/>
          <w:sz w:val="28"/>
        </w:rPr>
        <w:t>
      985. Взлет вертолета с места стоянки и посадка на нее разрешаются при условии, если:</w:t>
      </w:r>
    </w:p>
    <w:bookmarkEnd w:id="2474"/>
    <w:bookmarkStart w:name="z2743" w:id="2475"/>
    <w:p>
      <w:pPr>
        <w:spacing w:after="0"/>
        <w:ind w:left="0"/>
        <w:jc w:val="both"/>
      </w:pPr>
      <w:r>
        <w:rPr>
          <w:rFonts w:ascii="Times New Roman"/>
          <w:b w:val="false"/>
          <w:i w:val="false"/>
          <w:color w:val="000000"/>
          <w:sz w:val="28"/>
        </w:rPr>
        <w:t>
      1) место стоянки определено для этих целей;</w:t>
      </w:r>
    </w:p>
    <w:bookmarkEnd w:id="2475"/>
    <w:bookmarkStart w:name="z2744" w:id="2476"/>
    <w:p>
      <w:pPr>
        <w:spacing w:after="0"/>
        <w:ind w:left="0"/>
        <w:jc w:val="both"/>
      </w:pPr>
      <w:r>
        <w:rPr>
          <w:rFonts w:ascii="Times New Roman"/>
          <w:b w:val="false"/>
          <w:i w:val="false"/>
          <w:color w:val="000000"/>
          <w:sz w:val="28"/>
        </w:rPr>
        <w:t>
      2) вертолет не мешает взлетам и посадкам других ВС;</w:t>
      </w:r>
    </w:p>
    <w:bookmarkEnd w:id="2476"/>
    <w:bookmarkStart w:name="z2745" w:id="2477"/>
    <w:p>
      <w:pPr>
        <w:spacing w:after="0"/>
        <w:ind w:left="0"/>
        <w:jc w:val="both"/>
      </w:pPr>
      <w:r>
        <w:rPr>
          <w:rFonts w:ascii="Times New Roman"/>
          <w:b w:val="false"/>
          <w:i w:val="false"/>
          <w:color w:val="000000"/>
          <w:sz w:val="28"/>
        </w:rPr>
        <w:t>
      3) обеспечиваются положения пункта 986 настоящих Правил;</w:t>
      </w:r>
    </w:p>
    <w:bookmarkEnd w:id="2477"/>
    <w:bookmarkStart w:name="z2746" w:id="2478"/>
    <w:p>
      <w:pPr>
        <w:spacing w:after="0"/>
        <w:ind w:left="0"/>
        <w:jc w:val="both"/>
      </w:pPr>
      <w:r>
        <w:rPr>
          <w:rFonts w:ascii="Times New Roman"/>
          <w:b w:val="false"/>
          <w:i w:val="false"/>
          <w:color w:val="000000"/>
          <w:sz w:val="28"/>
        </w:rPr>
        <w:t>
      4) несущие винты не создают вихря, приводящего к потере визуального контакта с наземными ориентирами;</w:t>
      </w:r>
    </w:p>
    <w:bookmarkEnd w:id="2478"/>
    <w:bookmarkStart w:name="z2747" w:id="2479"/>
    <w:p>
      <w:pPr>
        <w:spacing w:after="0"/>
        <w:ind w:left="0"/>
        <w:jc w:val="both"/>
      </w:pPr>
      <w:r>
        <w:rPr>
          <w:rFonts w:ascii="Times New Roman"/>
          <w:b w:val="false"/>
          <w:i w:val="false"/>
          <w:color w:val="000000"/>
          <w:sz w:val="28"/>
        </w:rPr>
        <w:t>
      5) это предусмотрено сборником аэронавигационной информации и местными правилами ОВД.</w:t>
      </w:r>
    </w:p>
    <w:bookmarkEnd w:id="2479"/>
    <w:bookmarkStart w:name="z2748" w:id="2480"/>
    <w:p>
      <w:pPr>
        <w:spacing w:after="0"/>
        <w:ind w:left="0"/>
        <w:jc w:val="both"/>
      </w:pPr>
      <w:r>
        <w:rPr>
          <w:rFonts w:ascii="Times New Roman"/>
          <w:b w:val="false"/>
          <w:i w:val="false"/>
          <w:color w:val="000000"/>
          <w:sz w:val="28"/>
        </w:rPr>
        <w:t>
      986. При наборе высоты и заходе на посадку разрешается пролетать над препятствиями на высоте не менее 10 м, а над ВС, находящимися на земле – на высоте не менее двух диаметров несущего винта вертолета.</w:t>
      </w:r>
    </w:p>
    <w:bookmarkEnd w:id="2480"/>
    <w:bookmarkStart w:name="z2749" w:id="2481"/>
    <w:p>
      <w:pPr>
        <w:spacing w:after="0"/>
        <w:ind w:left="0"/>
        <w:jc w:val="both"/>
      </w:pPr>
      <w:r>
        <w:rPr>
          <w:rFonts w:ascii="Times New Roman"/>
          <w:b w:val="false"/>
          <w:i w:val="false"/>
          <w:color w:val="000000"/>
          <w:sz w:val="28"/>
        </w:rPr>
        <w:t>
      987. Посадка на подобранную с воздуха площадку, условия подхода, размеры и состояние которой неизвестны, выполняется после контрольного пролета (пролетов) над ней с целью осмотра и определения ее пригодности для посадки.</w:t>
      </w:r>
    </w:p>
    <w:bookmarkEnd w:id="2481"/>
    <w:bookmarkStart w:name="z2750" w:id="2482"/>
    <w:p>
      <w:pPr>
        <w:spacing w:after="0"/>
        <w:ind w:left="0"/>
        <w:jc w:val="both"/>
      </w:pPr>
      <w:r>
        <w:rPr>
          <w:rFonts w:ascii="Times New Roman"/>
          <w:b w:val="false"/>
          <w:i w:val="false"/>
          <w:color w:val="000000"/>
          <w:sz w:val="28"/>
        </w:rPr>
        <w:t>
      988. Посадка на подобранную с воздуха площадку, состояние поверхности которой неизвестно, выполняется после ее наземного осмотра, определения прочности грунта и пригодности для посадки. Осмотр и оценка состояния площадки производится одним из членов экипажа или подготовленным специалистом. Высадка одного из членов экипажа (подготовленного специалиста) производится в режиме висения, а посадка вертолета – по его сигналам.</w:t>
      </w:r>
    </w:p>
    <w:bookmarkEnd w:id="2482"/>
    <w:bookmarkStart w:name="z2751" w:id="2483"/>
    <w:p>
      <w:pPr>
        <w:spacing w:after="0"/>
        <w:ind w:left="0"/>
        <w:jc w:val="both"/>
      </w:pPr>
      <w:r>
        <w:rPr>
          <w:rFonts w:ascii="Times New Roman"/>
          <w:b w:val="false"/>
          <w:i w:val="false"/>
          <w:color w:val="000000"/>
          <w:sz w:val="28"/>
        </w:rPr>
        <w:t>
      При невозможности посадки разгрузка и загрузка вертолета выполняются в режиме висения согласно рекомендациям РЛЭ соответствующего типа вертолета, под руководством одного из членов экипажа или подготовленного специалиста.</w:t>
      </w:r>
    </w:p>
    <w:bookmarkEnd w:id="2483"/>
    <w:bookmarkStart w:name="z2752" w:id="2484"/>
    <w:p>
      <w:pPr>
        <w:spacing w:after="0"/>
        <w:ind w:left="0"/>
        <w:jc w:val="both"/>
      </w:pPr>
      <w:r>
        <w:rPr>
          <w:rFonts w:ascii="Times New Roman"/>
          <w:b w:val="false"/>
          <w:i w:val="false"/>
          <w:color w:val="000000"/>
          <w:sz w:val="28"/>
        </w:rPr>
        <w:t>
      При подборе посадочной площадки с воздуха на вертолетах с полозковым шасси, а также, если экипаж состоит из одного пилота, наземный осмотр посадочной площадки не производится.</w:t>
      </w:r>
    </w:p>
    <w:bookmarkEnd w:id="2484"/>
    <w:bookmarkStart w:name="z2753" w:id="2485"/>
    <w:p>
      <w:pPr>
        <w:spacing w:after="0"/>
        <w:ind w:left="0"/>
        <w:jc w:val="both"/>
      </w:pPr>
      <w:r>
        <w:rPr>
          <w:rFonts w:ascii="Times New Roman"/>
          <w:b w:val="false"/>
          <w:i w:val="false"/>
          <w:color w:val="000000"/>
          <w:sz w:val="28"/>
        </w:rPr>
        <w:t>
      989. Работы на режиме висения вертолета вне зоны влияния воздушной подушки, а также взлет и посадка на площадках, выбранных с воздуха в сложной по рельефу местности или в условиях возможного образования снежного (пыльного) вихря, выполняются с полетной массой, рассчитанной для режима висения вне зоны влияния "воздушной подушки".</w:t>
      </w:r>
    </w:p>
    <w:bookmarkEnd w:id="2485"/>
    <w:bookmarkStart w:name="z2754" w:id="2486"/>
    <w:p>
      <w:pPr>
        <w:spacing w:after="0"/>
        <w:ind w:left="0"/>
        <w:jc w:val="both"/>
      </w:pPr>
      <w:r>
        <w:rPr>
          <w:rFonts w:ascii="Times New Roman"/>
          <w:b w:val="false"/>
          <w:i w:val="false"/>
          <w:color w:val="000000"/>
          <w:sz w:val="28"/>
        </w:rPr>
        <w:t>
      990. При наличии на посадочной площадке снега (пыли) принимаются меры, исключающие или уменьшающие возможность образования снежного (пыльного) вихря.</w:t>
      </w:r>
    </w:p>
    <w:bookmarkEnd w:id="2486"/>
    <w:bookmarkStart w:name="z2755" w:id="2487"/>
    <w:p>
      <w:pPr>
        <w:spacing w:after="0"/>
        <w:ind w:left="0"/>
        <w:jc w:val="both"/>
      </w:pPr>
      <w:r>
        <w:rPr>
          <w:rFonts w:ascii="Times New Roman"/>
          <w:b w:val="false"/>
          <w:i w:val="false"/>
          <w:color w:val="000000"/>
          <w:sz w:val="28"/>
        </w:rPr>
        <w:t>
      991. В случае образования снежного (пыльного) вихря перед зависанием на взлете экипаж раздувает снег (пыль) струей от несущего винта до появления устойчивой видимости наземных ориентиров.</w:t>
      </w:r>
    </w:p>
    <w:bookmarkEnd w:id="2487"/>
    <w:bookmarkStart w:name="z2756" w:id="2488"/>
    <w:p>
      <w:pPr>
        <w:spacing w:after="0"/>
        <w:ind w:left="0"/>
        <w:jc w:val="both"/>
      </w:pPr>
      <w:r>
        <w:rPr>
          <w:rFonts w:ascii="Times New Roman"/>
          <w:b w:val="false"/>
          <w:i w:val="false"/>
          <w:color w:val="000000"/>
          <w:sz w:val="28"/>
        </w:rPr>
        <w:t>
      При посадке на заснеженную (пыльную) площадку зависание выполняется вне зоны влияния "воздушной подушки". Снижение и посадка выполняются при постоянном визуальном контакте с наземными ориентирами.</w:t>
      </w:r>
    </w:p>
    <w:bookmarkEnd w:id="2488"/>
    <w:bookmarkStart w:name="z2757" w:id="2489"/>
    <w:p>
      <w:pPr>
        <w:spacing w:after="0"/>
        <w:ind w:left="0"/>
        <w:jc w:val="both"/>
      </w:pPr>
      <w:r>
        <w:rPr>
          <w:rFonts w:ascii="Times New Roman"/>
          <w:b w:val="false"/>
          <w:i w:val="false"/>
          <w:color w:val="000000"/>
          <w:sz w:val="28"/>
        </w:rPr>
        <w:t>
      992. В случае потери видимости наземных ориентиров в снежном (пыльном) вихре экипажу необходимо вывести вертолет из зоны вихря вверх. Висение, взлет и посадка в снежном (пыльном) вихре при отсутствии видимости наземных ориентиров не допускаются.</w:t>
      </w:r>
    </w:p>
    <w:bookmarkEnd w:id="2489"/>
    <w:bookmarkStart w:name="z2758" w:id="2490"/>
    <w:p>
      <w:pPr>
        <w:spacing w:after="0"/>
        <w:ind w:left="0"/>
        <w:jc w:val="both"/>
      </w:pPr>
      <w:r>
        <w:rPr>
          <w:rFonts w:ascii="Times New Roman"/>
          <w:b w:val="false"/>
          <w:i w:val="false"/>
          <w:color w:val="000000"/>
          <w:sz w:val="28"/>
        </w:rPr>
        <w:t>
      993. Висение вертолета над водной поверхностью производится на высоте не менее одного диаметра несущего винта. Высота определяется по радиовысотомеру и визуально по плавающим на воде предметам.</w:t>
      </w:r>
    </w:p>
    <w:bookmarkEnd w:id="2490"/>
    <w:bookmarkStart w:name="z2759" w:id="2491"/>
    <w:p>
      <w:pPr>
        <w:spacing w:after="0"/>
        <w:ind w:left="0"/>
        <w:jc w:val="both"/>
      </w:pPr>
      <w:r>
        <w:rPr>
          <w:rFonts w:ascii="Times New Roman"/>
          <w:b w:val="false"/>
          <w:i w:val="false"/>
          <w:color w:val="000000"/>
          <w:sz w:val="28"/>
        </w:rPr>
        <w:t>
      994. При оказании помощи людям, находящимся в воде, во избежание захлестывания их волной от струи несущего винта и относа плавательных средств, зависание и снижение для принятия на борт людей выполняются вертикально.</w:t>
      </w:r>
    </w:p>
    <w:bookmarkEnd w:id="2491"/>
    <w:bookmarkStart w:name="z2760" w:id="2492"/>
    <w:p>
      <w:pPr>
        <w:spacing w:after="0"/>
        <w:ind w:left="0"/>
        <w:jc w:val="both"/>
      </w:pPr>
      <w:r>
        <w:rPr>
          <w:rFonts w:ascii="Times New Roman"/>
          <w:b w:val="false"/>
          <w:i w:val="false"/>
          <w:color w:val="000000"/>
          <w:sz w:val="28"/>
        </w:rPr>
        <w:t>
      995. При полетах в горной местности разрешается прокладывать маршрут по ущельям, при этом минимальная ширина ущелья на высоте полета составляет не менее 500 м (1650 футов) и обеспечивает возможность разворота на 180 градусов. Минимальное расстояние от концов лопастей несущего винта до склонов гор при выполнении разворота – не менее 50 м.</w:t>
      </w:r>
    </w:p>
    <w:bookmarkEnd w:id="2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995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1" w:id="2493"/>
    <w:p>
      <w:pPr>
        <w:spacing w:after="0"/>
        <w:ind w:left="0"/>
        <w:jc w:val="both"/>
      </w:pPr>
      <w:r>
        <w:rPr>
          <w:rFonts w:ascii="Times New Roman"/>
          <w:b w:val="false"/>
          <w:i w:val="false"/>
          <w:color w:val="000000"/>
          <w:sz w:val="28"/>
        </w:rPr>
        <w:t>
      996. Управление расходом топлива в полете осуществляется в соответствии с положениями параграфа 4 главы 8 настоящих Правил.</w:t>
      </w:r>
    </w:p>
    <w:bookmarkEnd w:id="2493"/>
    <w:bookmarkStart w:name="z2762" w:id="2494"/>
    <w:p>
      <w:pPr>
        <w:spacing w:after="0"/>
        <w:ind w:left="0"/>
        <w:jc w:val="left"/>
      </w:pPr>
      <w:r>
        <w:rPr>
          <w:rFonts w:ascii="Times New Roman"/>
          <w:b/>
          <w:i w:val="false"/>
          <w:color w:val="000000"/>
        </w:rPr>
        <w:t xml:space="preserve"> Параграф 12. Учет ограничений летно-технических характеристик</w:t>
      </w:r>
    </w:p>
    <w:bookmarkEnd w:id="2494"/>
    <w:bookmarkStart w:name="z2763" w:id="2495"/>
    <w:p>
      <w:pPr>
        <w:spacing w:after="0"/>
        <w:ind w:left="0"/>
        <w:jc w:val="both"/>
      </w:pPr>
      <w:r>
        <w:rPr>
          <w:rFonts w:ascii="Times New Roman"/>
          <w:b w:val="false"/>
          <w:i w:val="false"/>
          <w:color w:val="000000"/>
          <w:sz w:val="28"/>
        </w:rPr>
        <w:t>
      997. В условиях, когда безопасное продолжение полета не обеспечивается в случае отказа двигателя, перевозки пассажиров на вертолетах осуществляются с учетом выполнения условий безопасной вынужденной посадки.</w:t>
      </w:r>
    </w:p>
    <w:bookmarkEnd w:id="2495"/>
    <w:bookmarkStart w:name="z2764" w:id="2496"/>
    <w:p>
      <w:pPr>
        <w:spacing w:after="0"/>
        <w:ind w:left="0"/>
        <w:jc w:val="both"/>
      </w:pPr>
      <w:r>
        <w:rPr>
          <w:rFonts w:ascii="Times New Roman"/>
          <w:b w:val="false"/>
          <w:i w:val="false"/>
          <w:color w:val="000000"/>
          <w:sz w:val="28"/>
        </w:rPr>
        <w:t xml:space="preserve">
      998. В тех случаях, когда уполномоченная организация разрешает перевозки пассажиров в ПМУ в соответствии с ЛТХ класса 3, такие операции осуществляются согласно положениям </w:t>
      </w:r>
      <w:r>
        <w:rPr>
          <w:rFonts w:ascii="Times New Roman"/>
          <w:b w:val="false"/>
          <w:i w:val="false"/>
          <w:color w:val="000000"/>
          <w:sz w:val="28"/>
        </w:rPr>
        <w:t>параграфа 13</w:t>
      </w:r>
      <w:r>
        <w:rPr>
          <w:rFonts w:ascii="Times New Roman"/>
          <w:b w:val="false"/>
          <w:i w:val="false"/>
          <w:color w:val="000000"/>
          <w:sz w:val="28"/>
        </w:rPr>
        <w:t xml:space="preserve"> главы 11 настоящих Правил.</w:t>
      </w:r>
    </w:p>
    <w:bookmarkEnd w:id="2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998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765" w:id="2497"/>
    <w:p>
      <w:pPr>
        <w:spacing w:after="0"/>
        <w:ind w:left="0"/>
        <w:jc w:val="both"/>
      </w:pPr>
      <w:r>
        <w:rPr>
          <w:rFonts w:ascii="Times New Roman"/>
          <w:b w:val="false"/>
          <w:i w:val="false"/>
          <w:color w:val="000000"/>
          <w:sz w:val="28"/>
        </w:rPr>
        <w:t>
      999. При выполнении полетов на вертодромы или с вертодромов в стесненной неблагоприятной обстановке, уполномоченный орган государства расположения вертодрома устанавливает процедуры производства полетов с учетом риска, связанного с отказом двигателя.</w:t>
      </w:r>
    </w:p>
    <w:bookmarkEnd w:id="2497"/>
    <w:bookmarkStart w:name="z2766" w:id="2498"/>
    <w:p>
      <w:pPr>
        <w:spacing w:after="0"/>
        <w:ind w:left="0"/>
        <w:jc w:val="both"/>
      </w:pPr>
      <w:r>
        <w:rPr>
          <w:rFonts w:ascii="Times New Roman"/>
          <w:b w:val="false"/>
          <w:i w:val="false"/>
          <w:color w:val="000000"/>
          <w:sz w:val="28"/>
        </w:rPr>
        <w:t>
      1000. ВС эксплуатируется в соответствии с положениями удостоверения о годности к полетам и в пределах эксплуатационных ограничений РЛЭ.</w:t>
      </w:r>
    </w:p>
    <w:bookmarkEnd w:id="2498"/>
    <w:bookmarkStart w:name="z2767" w:id="2499"/>
    <w:p>
      <w:pPr>
        <w:spacing w:after="0"/>
        <w:ind w:left="0"/>
        <w:jc w:val="both"/>
      </w:pPr>
      <w:r>
        <w:rPr>
          <w:rFonts w:ascii="Times New Roman"/>
          <w:b w:val="false"/>
          <w:i w:val="false"/>
          <w:color w:val="000000"/>
          <w:sz w:val="28"/>
        </w:rPr>
        <w:t>
      1001. Полет начинается, когда информация о ЛТХ, содержащаяся в РЛЭ, указывает, что учтены ограничения полетной массы вертолета и все факторы, влияющие на ЛТХ.</w:t>
      </w:r>
    </w:p>
    <w:bookmarkEnd w:id="2499"/>
    <w:bookmarkStart w:name="z2768" w:id="2500"/>
    <w:p>
      <w:pPr>
        <w:spacing w:after="0"/>
        <w:ind w:left="0"/>
        <w:jc w:val="both"/>
      </w:pPr>
      <w:r>
        <w:rPr>
          <w:rFonts w:ascii="Times New Roman"/>
          <w:b w:val="false"/>
          <w:i w:val="false"/>
          <w:color w:val="000000"/>
          <w:sz w:val="28"/>
        </w:rPr>
        <w:t>
      1002. Факторы, в значительной степени влияющие на ЛТХ вертолета – масса, эксплуатационные процедуры, барометрическая высота, соответствующая превышению вертолетной площадки, температура, ветер и состояние поверхности. Эти факторы учитываются как эксплуатационные параметры или допуски и запасы, которые могут предусматриваться при установлении ЛТХ или включаться в нормы ЛТХ, в соответствии с которыми эксплуатируется данный вертолет.</w:t>
      </w:r>
    </w:p>
    <w:bookmarkEnd w:id="2500"/>
    <w:bookmarkStart w:name="z2773" w:id="2501"/>
    <w:p>
      <w:pPr>
        <w:spacing w:after="0"/>
        <w:ind w:left="0"/>
        <w:jc w:val="both"/>
      </w:pPr>
      <w:r>
        <w:rPr>
          <w:rFonts w:ascii="Times New Roman"/>
          <w:b w:val="false"/>
          <w:i w:val="false"/>
          <w:color w:val="000000"/>
          <w:sz w:val="28"/>
        </w:rPr>
        <w:t>
      1003. Ограничения по массе:</w:t>
      </w:r>
    </w:p>
    <w:bookmarkEnd w:id="2501"/>
    <w:p>
      <w:pPr>
        <w:spacing w:after="0"/>
        <w:ind w:left="0"/>
        <w:jc w:val="both"/>
      </w:pPr>
      <w:r>
        <w:rPr>
          <w:rFonts w:ascii="Times New Roman"/>
          <w:b w:val="false"/>
          <w:i w:val="false"/>
          <w:color w:val="000000"/>
          <w:sz w:val="28"/>
        </w:rPr>
        <w:t>
      1) масса вертолета в начале взлета не превышает массу, при которой соблюдаются нормы ЛТХ, с учетом предполагаемого уменьшения массы в ходе полета и такого слива топлива, как это представляется целесообразным;</w:t>
      </w:r>
    </w:p>
    <w:p>
      <w:pPr>
        <w:spacing w:after="0"/>
        <w:ind w:left="0"/>
        <w:jc w:val="both"/>
      </w:pPr>
      <w:r>
        <w:rPr>
          <w:rFonts w:ascii="Times New Roman"/>
          <w:b w:val="false"/>
          <w:i w:val="false"/>
          <w:color w:val="000000"/>
          <w:sz w:val="28"/>
        </w:rPr>
        <w:t>
      2) масса вертолета в начале взлета не превышает максимальную взлетную массу, установленную в РЛЭ;</w:t>
      </w:r>
    </w:p>
    <w:p>
      <w:pPr>
        <w:spacing w:after="0"/>
        <w:ind w:left="0"/>
        <w:jc w:val="both"/>
      </w:pPr>
      <w:r>
        <w:rPr>
          <w:rFonts w:ascii="Times New Roman"/>
          <w:b w:val="false"/>
          <w:i w:val="false"/>
          <w:color w:val="000000"/>
          <w:sz w:val="28"/>
        </w:rPr>
        <w:t>
      3) расчетная масса вертолета к расчетному времени приземления на вертодроме намеченной посадки и на любом запасном вертодроме ни в коем случае не превышает максимальную посадочную массу, установленную в РЛЭ;</w:t>
      </w:r>
    </w:p>
    <w:p>
      <w:pPr>
        <w:spacing w:after="0"/>
        <w:ind w:left="0"/>
        <w:jc w:val="both"/>
      </w:pPr>
      <w:r>
        <w:rPr>
          <w:rFonts w:ascii="Times New Roman"/>
          <w:b w:val="false"/>
          <w:i w:val="false"/>
          <w:color w:val="000000"/>
          <w:sz w:val="28"/>
        </w:rPr>
        <w:t>
      4) масса вертолета в начале взлета или к расчетному времени приземления на вертодроме намеченной посадки и на любом запасном вертодроме не превышает соответствующую максимальную массу, при которой было продемонстрировано соответствие вертолета применяемым Стандартам сертификации по шуму, если на это не получено разрешение – в виде исключения для некоторых вертолетных площадок, где отсутствует проблема беспокоящего воздействия шума – от уполномоченного органа государства расположения вертолетной площадки.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1003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4" w:id="2502"/>
    <w:p>
      <w:pPr>
        <w:spacing w:after="0"/>
        <w:ind w:left="0"/>
        <w:jc w:val="both"/>
      </w:pPr>
      <w:r>
        <w:rPr>
          <w:rFonts w:ascii="Times New Roman"/>
          <w:b w:val="false"/>
          <w:i w:val="false"/>
          <w:color w:val="000000"/>
          <w:sz w:val="28"/>
        </w:rPr>
        <w:t>
      1004. При выполнении коммерческих перевозок в соответствии с ЛТХ класса 1 вертолет в случае отказа критического двигателя, распознаваемого в точке принятия решения при взлете или:</w:t>
      </w:r>
    </w:p>
    <w:bookmarkEnd w:id="2502"/>
    <w:bookmarkStart w:name="z2775" w:id="2503"/>
    <w:p>
      <w:pPr>
        <w:spacing w:after="0"/>
        <w:ind w:left="0"/>
        <w:jc w:val="both"/>
      </w:pPr>
      <w:r>
        <w:rPr>
          <w:rFonts w:ascii="Times New Roman"/>
          <w:b w:val="false"/>
          <w:i w:val="false"/>
          <w:color w:val="000000"/>
          <w:sz w:val="28"/>
        </w:rPr>
        <w:t>
      1) до этой точки способен прервать взлет и остановиться в пределах РДПВ;</w:t>
      </w:r>
    </w:p>
    <w:bookmarkEnd w:id="2503"/>
    <w:bookmarkStart w:name="z2776" w:id="2504"/>
    <w:p>
      <w:pPr>
        <w:spacing w:after="0"/>
        <w:ind w:left="0"/>
        <w:jc w:val="both"/>
      </w:pPr>
      <w:r>
        <w:rPr>
          <w:rFonts w:ascii="Times New Roman"/>
          <w:b w:val="false"/>
          <w:i w:val="false"/>
          <w:color w:val="000000"/>
          <w:sz w:val="28"/>
        </w:rPr>
        <w:t>
      2) после этой точки способен продолжить взлет, обеспечивая пролет всех препятствий с надлежащим запасом высоты вдоль траектории полета, пока вертолет не будет в состоянии соблюдать положения пункта 1009 настоящих Правил.</w:t>
      </w:r>
    </w:p>
    <w:bookmarkEnd w:id="2504"/>
    <w:bookmarkStart w:name="z2777" w:id="2505"/>
    <w:p>
      <w:pPr>
        <w:spacing w:after="0"/>
        <w:ind w:left="0"/>
        <w:jc w:val="both"/>
      </w:pPr>
      <w:r>
        <w:rPr>
          <w:rFonts w:ascii="Times New Roman"/>
          <w:b w:val="false"/>
          <w:i w:val="false"/>
          <w:color w:val="000000"/>
          <w:sz w:val="28"/>
        </w:rPr>
        <w:t>
      1005. ЛТХ класса 2 вертолета позволяют в случае отказа критического двигателя в любой момент после достижения DPATO продолжить взлет, обеспечивая пролет всех препятствий с надлежащим запасом высоты вдоль траектории полета, пока вертолет не будет в состоянии соблюдать положения пункта 1009 настоящих Правил. Отказ критического двигателя до достижения DPATO может заставить вертолет выполнить вынужденную посадку – применяются положения пункта 1009 настоящих Правил.</w:t>
      </w:r>
    </w:p>
    <w:bookmarkEnd w:id="2505"/>
    <w:bookmarkStart w:name="z2778" w:id="2506"/>
    <w:p>
      <w:pPr>
        <w:spacing w:after="0"/>
        <w:ind w:left="0"/>
        <w:jc w:val="both"/>
      </w:pPr>
      <w:r>
        <w:rPr>
          <w:rFonts w:ascii="Times New Roman"/>
          <w:b w:val="false"/>
          <w:i w:val="false"/>
          <w:color w:val="000000"/>
          <w:sz w:val="28"/>
        </w:rPr>
        <w:t>
      1006. Если при выполнении коммерческих перевозок в соответствии с ЛТХ класса 3 отказ двигателя в любой точке траектории полета будет заставлять вертолет выполнять вынужденную посадку, в этой связи применяются условия, указанные в пункте 1043 настоящих Правил.</w:t>
      </w:r>
    </w:p>
    <w:bookmarkEnd w:id="2506"/>
    <w:bookmarkStart w:name="z2780" w:id="2507"/>
    <w:p>
      <w:pPr>
        <w:spacing w:after="0"/>
        <w:ind w:left="0"/>
        <w:jc w:val="both"/>
      </w:pPr>
      <w:r>
        <w:rPr>
          <w:rFonts w:ascii="Times New Roman"/>
          <w:b w:val="false"/>
          <w:i w:val="false"/>
          <w:color w:val="000000"/>
          <w:sz w:val="28"/>
        </w:rPr>
        <w:t>
      1007. При выполнении коммерческих перевозок в соответствии с ЛТХ классов 1 и 2 на этапе полета по маршруту вертолет способен в случае отказа критического двигателя в любой точке этапа полета по маршруту продолжить полет до места, в котором могут быть выполнены условия, указанные в пункте 1004 настоящих Правил для операций в соответствии с ЛТХ класса 1, или условия, указанные в пункте 1005 настоящих Правил для операций в соответствии с ЛТХ класса 2, не допуская снижения ниже соответствующей минимальной абсолютной высоты в любой точке полета.</w:t>
      </w:r>
    </w:p>
    <w:bookmarkEnd w:id="2507"/>
    <w:p>
      <w:pPr>
        <w:spacing w:after="0"/>
        <w:ind w:left="0"/>
        <w:jc w:val="both"/>
      </w:pPr>
      <w:r>
        <w:rPr>
          <w:rFonts w:ascii="Times New Roman"/>
          <w:b w:val="false"/>
          <w:i w:val="false"/>
          <w:color w:val="000000"/>
          <w:sz w:val="28"/>
        </w:rPr>
        <w:t>
      В том случае, когда этап полета по маршруту проходит над районом с неблагоприятной обстановкой и время полета до запасного вертодрома будет превышать 2 часа, уполномоченная организация оценивает риски, связанные с отказом второго двигателя.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1007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1" w:id="2508"/>
    <w:p>
      <w:pPr>
        <w:spacing w:after="0"/>
        <w:ind w:left="0"/>
        <w:jc w:val="both"/>
      </w:pPr>
      <w:r>
        <w:rPr>
          <w:rFonts w:ascii="Times New Roman"/>
          <w:b w:val="false"/>
          <w:i w:val="false"/>
          <w:color w:val="000000"/>
          <w:sz w:val="28"/>
        </w:rPr>
        <w:t>
      1008. При выполнении коммерческих перевозок в соответствии с ЛТХ класса 3 на этапе полета по маршруту вертолет способен при всех работающих двигателях выполнять полет по своему намеченному маршруту или запланированным измененным маршрутам, не допуская снижения ниже соответствующей минимальной абсолютной высоты в любой точке полета.</w:t>
      </w:r>
    </w:p>
    <w:bookmarkEnd w:id="2508"/>
    <w:bookmarkStart w:name="z2782" w:id="2509"/>
    <w:p>
      <w:pPr>
        <w:spacing w:after="0"/>
        <w:ind w:left="0"/>
        <w:jc w:val="both"/>
      </w:pPr>
      <w:r>
        <w:rPr>
          <w:rFonts w:ascii="Times New Roman"/>
          <w:b w:val="false"/>
          <w:i w:val="false"/>
          <w:color w:val="000000"/>
          <w:sz w:val="28"/>
        </w:rPr>
        <w:t xml:space="preserve">
      Отказ двигателя в любой точке траектории полета будет заставлять вертолет выполнять вынужденную посадку, в этой связи применяются условия, указанные в </w:t>
      </w:r>
      <w:r>
        <w:rPr>
          <w:rFonts w:ascii="Times New Roman"/>
          <w:b w:val="false"/>
          <w:i w:val="false"/>
          <w:color w:val="000000"/>
          <w:sz w:val="28"/>
        </w:rPr>
        <w:t>пункте 1043</w:t>
      </w:r>
      <w:r>
        <w:rPr>
          <w:rFonts w:ascii="Times New Roman"/>
          <w:b w:val="false"/>
          <w:i w:val="false"/>
          <w:color w:val="000000"/>
          <w:sz w:val="28"/>
        </w:rPr>
        <w:t xml:space="preserve"> настоящих Правил.</w:t>
      </w:r>
    </w:p>
    <w:bookmarkEnd w:id="2509"/>
    <w:bookmarkStart w:name="z2783" w:id="2510"/>
    <w:p>
      <w:pPr>
        <w:spacing w:after="0"/>
        <w:ind w:left="0"/>
        <w:jc w:val="both"/>
      </w:pPr>
      <w:r>
        <w:rPr>
          <w:rFonts w:ascii="Times New Roman"/>
          <w:b w:val="false"/>
          <w:i w:val="false"/>
          <w:color w:val="000000"/>
          <w:sz w:val="28"/>
        </w:rPr>
        <w:t xml:space="preserve">
      1009. При выполнении коммерческих перевозок в соответствии с ЛТХ класса 1, на этапе захода на посадку и посадке, в случае отказа критического двигателя, распознаваемого в любой точке этапа захода на посадку и посадки до точки принятия решения о посадке, вертолет способен на вертодроме назначения или на любом запасном вертодроме после пролета всех препятствий вдоль траектории захода на посадку выполнить посадку и остановиться в пределах РПД или осуществить уход на второй круг и обеспечить пролет всех препятствий вдоль траектории полета с надлежащим запасом высоты, эквивалентным указанным в </w:t>
      </w:r>
      <w:r>
        <w:rPr>
          <w:rFonts w:ascii="Times New Roman"/>
          <w:b w:val="false"/>
          <w:i w:val="false"/>
          <w:color w:val="000000"/>
          <w:sz w:val="28"/>
        </w:rPr>
        <w:t>пункте 1040</w:t>
      </w:r>
      <w:r>
        <w:rPr>
          <w:rFonts w:ascii="Times New Roman"/>
          <w:b w:val="false"/>
          <w:i w:val="false"/>
          <w:color w:val="000000"/>
          <w:sz w:val="28"/>
        </w:rPr>
        <w:t xml:space="preserve"> настоящих Правил. В том случае, когда отказ происходит после точки принятия решения о посадке, вертолет способен выполнить посадку и остановиться в пределах РПД.</w:t>
      </w:r>
    </w:p>
    <w:bookmarkEnd w:id="2510"/>
    <w:bookmarkStart w:name="z2784" w:id="2511"/>
    <w:p>
      <w:pPr>
        <w:spacing w:after="0"/>
        <w:ind w:left="0"/>
        <w:jc w:val="both"/>
      </w:pPr>
      <w:r>
        <w:rPr>
          <w:rFonts w:ascii="Times New Roman"/>
          <w:b w:val="false"/>
          <w:i w:val="false"/>
          <w:color w:val="000000"/>
          <w:sz w:val="28"/>
        </w:rPr>
        <w:t xml:space="preserve">
      1010. При выполнении коммерческих перевозок в соответствии с ЛТХ класса 2, на этапе захода на посадку и посадке, в случае отказа критического двигателя до DPBL вертолет способен, на вертодроме назначения или на любом запасном вертодроме после пролета всех препятствий вдоль траектории захода на посадку, выполнить посадку и остановиться в пределах РПД или осуществить уход на второй круг, и обеспечить пролет всех препятствий вдоль траектории полета с надлежащим запасом, эквивалентным указанным в </w:t>
      </w:r>
      <w:r>
        <w:rPr>
          <w:rFonts w:ascii="Times New Roman"/>
          <w:b w:val="false"/>
          <w:i w:val="false"/>
          <w:color w:val="000000"/>
          <w:sz w:val="28"/>
        </w:rPr>
        <w:t>пункте 1041</w:t>
      </w:r>
      <w:r>
        <w:rPr>
          <w:rFonts w:ascii="Times New Roman"/>
          <w:b w:val="false"/>
          <w:i w:val="false"/>
          <w:color w:val="000000"/>
          <w:sz w:val="28"/>
        </w:rPr>
        <w:t xml:space="preserve"> настоящих Правил. Отказ двигателя после DPBL может заставить вертолет выполнить вынужденную посадку, в этой связи применяются условия, указанные в </w:t>
      </w:r>
      <w:r>
        <w:rPr>
          <w:rFonts w:ascii="Times New Roman"/>
          <w:b w:val="false"/>
          <w:i w:val="false"/>
          <w:color w:val="000000"/>
          <w:sz w:val="28"/>
        </w:rPr>
        <w:t>пункте 1043</w:t>
      </w:r>
      <w:r>
        <w:rPr>
          <w:rFonts w:ascii="Times New Roman"/>
          <w:b w:val="false"/>
          <w:i w:val="false"/>
          <w:color w:val="000000"/>
          <w:sz w:val="28"/>
        </w:rPr>
        <w:t xml:space="preserve"> настоящих Правил.</w:t>
      </w:r>
    </w:p>
    <w:bookmarkEnd w:id="2511"/>
    <w:bookmarkStart w:name="z2785" w:id="2512"/>
    <w:p>
      <w:pPr>
        <w:spacing w:after="0"/>
        <w:ind w:left="0"/>
        <w:jc w:val="both"/>
      </w:pPr>
      <w:r>
        <w:rPr>
          <w:rFonts w:ascii="Times New Roman"/>
          <w:b w:val="false"/>
          <w:i w:val="false"/>
          <w:color w:val="000000"/>
          <w:sz w:val="28"/>
        </w:rPr>
        <w:t xml:space="preserve">
      1011. При выполнении коммерческих перевозок в соответствии с ЛТХ класса 3. на этапе захода на посадку и посадке, отказ двигателя в любой точке траектории полета будет заставлять вертолет выполнять вынужденную посадку; в этой связи применяются условия, указанные в </w:t>
      </w:r>
      <w:r>
        <w:rPr>
          <w:rFonts w:ascii="Times New Roman"/>
          <w:b w:val="false"/>
          <w:i w:val="false"/>
          <w:color w:val="000000"/>
          <w:sz w:val="28"/>
        </w:rPr>
        <w:t>пункте 1044</w:t>
      </w:r>
      <w:r>
        <w:rPr>
          <w:rFonts w:ascii="Times New Roman"/>
          <w:b w:val="false"/>
          <w:i w:val="false"/>
          <w:color w:val="000000"/>
          <w:sz w:val="28"/>
        </w:rPr>
        <w:t xml:space="preserve"> настоящих Правил.</w:t>
      </w:r>
    </w:p>
    <w:bookmarkEnd w:id="2512"/>
    <w:bookmarkStart w:name="z2786" w:id="2513"/>
    <w:p>
      <w:pPr>
        <w:spacing w:after="0"/>
        <w:ind w:left="0"/>
        <w:jc w:val="both"/>
      </w:pPr>
      <w:r>
        <w:rPr>
          <w:rFonts w:ascii="Times New Roman"/>
          <w:b w:val="false"/>
          <w:i w:val="false"/>
          <w:color w:val="000000"/>
          <w:sz w:val="28"/>
        </w:rPr>
        <w:t>
      1012. Эксплуатант использует имеющиеся данные о препятствиях для разработки процедур взлета, начального набора высоты, захода на посадку и посадки с соблюдением положений норм ЛТХ, установленных уполномоченной организацией.</w:t>
      </w:r>
    </w:p>
    <w:bookmarkEnd w:id="2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1012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787" w:id="2514"/>
    <w:p>
      <w:pPr>
        <w:spacing w:after="0"/>
        <w:ind w:left="0"/>
        <w:jc w:val="left"/>
      </w:pPr>
      <w:r>
        <w:rPr>
          <w:rFonts w:ascii="Times New Roman"/>
          <w:b/>
          <w:i w:val="false"/>
          <w:color w:val="000000"/>
        </w:rPr>
        <w:t xml:space="preserve"> Параграф 13. Дополнительные требования к операциям вертолетов, выполняемым в соответствии с ЛТХ класса 3 в ПМУ, за исключением СПВП</w:t>
      </w:r>
    </w:p>
    <w:bookmarkEnd w:id="2514"/>
    <w:bookmarkStart w:name="z2788" w:id="2515"/>
    <w:p>
      <w:pPr>
        <w:spacing w:after="0"/>
        <w:ind w:left="0"/>
        <w:jc w:val="both"/>
      </w:pPr>
      <w:r>
        <w:rPr>
          <w:rFonts w:ascii="Times New Roman"/>
          <w:b w:val="false"/>
          <w:i w:val="false"/>
          <w:color w:val="000000"/>
          <w:sz w:val="28"/>
        </w:rPr>
        <w:t>
      1013. Коммерческие перевозки в соответствии с ЛТХ класса 3 в ПМУ выполняются только над поверхностью, характер которой считается приемлемым уполномоченным органом государства, над территорией которого осуществляются коммерческие перевозки.</w:t>
      </w:r>
    </w:p>
    <w:bookmarkEnd w:id="2515"/>
    <w:bookmarkStart w:name="z2789" w:id="2516"/>
    <w:p>
      <w:pPr>
        <w:spacing w:after="0"/>
        <w:ind w:left="0"/>
        <w:jc w:val="both"/>
      </w:pPr>
      <w:r>
        <w:rPr>
          <w:rFonts w:ascii="Times New Roman"/>
          <w:b w:val="false"/>
          <w:i w:val="false"/>
          <w:color w:val="000000"/>
          <w:sz w:val="28"/>
        </w:rPr>
        <w:t>
      1014. При утверждении коммерческих перевозок на вертолетах, выполняемых в соответствии с ЛТХ класса 3 в ПМУ, уполномоченная организация принимает меры по обеспечению сертификации вертолета для полетов по ППП и поддержанию общего уровня безопасности полетов за счет:</w:t>
      </w:r>
    </w:p>
    <w:bookmarkEnd w:id="2516"/>
    <w:bookmarkStart w:name="z2790" w:id="2517"/>
    <w:p>
      <w:pPr>
        <w:spacing w:after="0"/>
        <w:ind w:left="0"/>
        <w:jc w:val="both"/>
      </w:pPr>
      <w:r>
        <w:rPr>
          <w:rFonts w:ascii="Times New Roman"/>
          <w:b w:val="false"/>
          <w:i w:val="false"/>
          <w:color w:val="000000"/>
          <w:sz w:val="28"/>
        </w:rPr>
        <w:t>
      1) надежности двигателя;</w:t>
      </w:r>
    </w:p>
    <w:bookmarkEnd w:id="2517"/>
    <w:bookmarkStart w:name="z2791" w:id="2518"/>
    <w:p>
      <w:pPr>
        <w:spacing w:after="0"/>
        <w:ind w:left="0"/>
        <w:jc w:val="both"/>
      </w:pPr>
      <w:r>
        <w:rPr>
          <w:rFonts w:ascii="Times New Roman"/>
          <w:b w:val="false"/>
          <w:i w:val="false"/>
          <w:color w:val="000000"/>
          <w:sz w:val="28"/>
        </w:rPr>
        <w:t>
      2) используемых эксплуатантом процедур технического обслуживания, практики эксплуатации и программ подготовки экипажей;</w:t>
      </w:r>
    </w:p>
    <w:bookmarkEnd w:id="2518"/>
    <w:bookmarkStart w:name="z2792" w:id="2519"/>
    <w:p>
      <w:pPr>
        <w:spacing w:after="0"/>
        <w:ind w:left="0"/>
        <w:jc w:val="both"/>
      </w:pPr>
      <w:r>
        <w:rPr>
          <w:rFonts w:ascii="Times New Roman"/>
          <w:b w:val="false"/>
          <w:i w:val="false"/>
          <w:color w:val="000000"/>
          <w:sz w:val="28"/>
        </w:rPr>
        <w:t>
      3) установленных систем и оборудования, предназначенных обеспечивать продолжение безопасного полета или содействовать выполнению безопасной вынужденной посадки после отказа двигателя во всех разрешенных условиях эксплуатации вертолета.</w:t>
      </w:r>
    </w:p>
    <w:bookmarkEnd w:id="2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1014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793" w:id="2520"/>
    <w:p>
      <w:pPr>
        <w:spacing w:after="0"/>
        <w:ind w:left="0"/>
        <w:jc w:val="both"/>
      </w:pPr>
      <w:r>
        <w:rPr>
          <w:rFonts w:ascii="Times New Roman"/>
          <w:b w:val="false"/>
          <w:i w:val="false"/>
          <w:color w:val="000000"/>
          <w:sz w:val="28"/>
        </w:rPr>
        <w:t>
      1015. Эксплуатанты вертолетов, выполняющих коммерческие перевозки в соответствии с ЛТХ класса 3 в ПМУ, имеют программу контроля состояния двигателя и используют для контроля двигателей.</w:t>
      </w:r>
    </w:p>
    <w:bookmarkEnd w:id="2520"/>
    <w:bookmarkStart w:name="z2794" w:id="2521"/>
    <w:p>
      <w:pPr>
        <w:spacing w:after="0"/>
        <w:ind w:left="0"/>
        <w:jc w:val="left"/>
      </w:pPr>
      <w:r>
        <w:rPr>
          <w:rFonts w:ascii="Times New Roman"/>
          <w:b/>
          <w:i w:val="false"/>
          <w:color w:val="000000"/>
        </w:rPr>
        <w:t xml:space="preserve"> Параграф 14. Бортовые приборы и оборудование</w:t>
      </w:r>
    </w:p>
    <w:bookmarkEnd w:id="2521"/>
    <w:bookmarkStart w:name="z2795" w:id="2522"/>
    <w:p>
      <w:pPr>
        <w:spacing w:after="0"/>
        <w:ind w:left="0"/>
        <w:jc w:val="both"/>
      </w:pPr>
      <w:r>
        <w:rPr>
          <w:rFonts w:ascii="Times New Roman"/>
          <w:b w:val="false"/>
          <w:i w:val="false"/>
          <w:color w:val="000000"/>
          <w:sz w:val="28"/>
        </w:rPr>
        <w:t>
      1016. Вертолет оснащается приборами, которые позволяют экипажу контролировать траекторию полета вертолета, выполнять любые требуемые правилами маневры и соблюдать эксплуатационные ограничения, касающиеся данного вертолета, в ожидаемых условиях эксплуатации.</w:t>
      </w:r>
    </w:p>
    <w:bookmarkEnd w:id="2522"/>
    <w:bookmarkStart w:name="z2810" w:id="2523"/>
    <w:p>
      <w:pPr>
        <w:spacing w:after="0"/>
        <w:ind w:left="0"/>
        <w:jc w:val="both"/>
      </w:pPr>
      <w:r>
        <w:rPr>
          <w:rFonts w:ascii="Times New Roman"/>
          <w:b w:val="false"/>
          <w:i w:val="false"/>
          <w:color w:val="000000"/>
          <w:sz w:val="28"/>
        </w:rPr>
        <w:t>
      1017. Вертолет оснащается:</w:t>
      </w:r>
    </w:p>
    <w:bookmarkEnd w:id="2523"/>
    <w:p>
      <w:pPr>
        <w:spacing w:after="0"/>
        <w:ind w:left="0"/>
        <w:jc w:val="both"/>
      </w:pPr>
      <w:r>
        <w:rPr>
          <w:rFonts w:ascii="Times New Roman"/>
          <w:b w:val="false"/>
          <w:i w:val="false"/>
          <w:color w:val="000000"/>
          <w:sz w:val="28"/>
        </w:rPr>
        <w:t>
      1) запасом необходимых медицинских средств, помещаемых в легкодоступных местах, включающим:</w:t>
      </w:r>
    </w:p>
    <w:p>
      <w:pPr>
        <w:spacing w:after="0"/>
        <w:ind w:left="0"/>
        <w:jc w:val="both"/>
      </w:pPr>
      <w:r>
        <w:rPr>
          <w:rFonts w:ascii="Times New Roman"/>
          <w:b w:val="false"/>
          <w:i w:val="false"/>
          <w:color w:val="000000"/>
          <w:sz w:val="28"/>
        </w:rPr>
        <w:t>
      комплект первой помощи;</w:t>
      </w:r>
    </w:p>
    <w:p>
      <w:pPr>
        <w:spacing w:after="0"/>
        <w:ind w:left="0"/>
        <w:jc w:val="both"/>
      </w:pPr>
      <w:r>
        <w:rPr>
          <w:rFonts w:ascii="Times New Roman"/>
          <w:b w:val="false"/>
          <w:i w:val="false"/>
          <w:color w:val="000000"/>
          <w:sz w:val="28"/>
        </w:rPr>
        <w:t>
      универсальный профилактический комплект, предназначенный для использования кабинным экипажем при оказании помощи в случаях ухудшения состояния здоровья, связанных с предполагаемым инфекционным заболеванием или заболеванием в результате вступления в контакт с жидкими компонентами организма;</w:t>
      </w:r>
    </w:p>
    <w:p>
      <w:pPr>
        <w:spacing w:after="0"/>
        <w:ind w:left="0"/>
        <w:jc w:val="both"/>
      </w:pPr>
      <w:r>
        <w:rPr>
          <w:rFonts w:ascii="Times New Roman"/>
          <w:b w:val="false"/>
          <w:i w:val="false"/>
          <w:color w:val="000000"/>
          <w:sz w:val="28"/>
        </w:rPr>
        <w:t>
      2) переносными огнетушителями, при пользовании не создающими опасной концентрации ядовитых газов внутри вертолета, по одному огнетушителю устанавливается в кабине летного экипажа и в каждом пассажирском салоне, который отделен от кабины летного экипажа и в который члены экипажа не имеют прямого доступа;</w:t>
      </w:r>
    </w:p>
    <w:p>
      <w:pPr>
        <w:spacing w:after="0"/>
        <w:ind w:left="0"/>
        <w:jc w:val="both"/>
      </w:pPr>
      <w:r>
        <w:rPr>
          <w:rFonts w:ascii="Times New Roman"/>
          <w:b w:val="false"/>
          <w:i w:val="false"/>
          <w:color w:val="000000"/>
          <w:sz w:val="28"/>
        </w:rPr>
        <w:t>
       3) креслом или спальным местом для каждого лица, достигшего возраста, определяемого уполномоченной организацией;</w:t>
      </w:r>
    </w:p>
    <w:p>
      <w:pPr>
        <w:spacing w:after="0"/>
        <w:ind w:left="0"/>
        <w:jc w:val="both"/>
      </w:pPr>
      <w:r>
        <w:rPr>
          <w:rFonts w:ascii="Times New Roman"/>
          <w:b w:val="false"/>
          <w:i w:val="false"/>
          <w:color w:val="000000"/>
          <w:sz w:val="28"/>
        </w:rPr>
        <w:t>
       4) поясным привязным ремнем на каждом кресле и ограничительными ремнями на каждом спальном месте;</w:t>
      </w:r>
    </w:p>
    <w:p>
      <w:pPr>
        <w:spacing w:after="0"/>
        <w:ind w:left="0"/>
        <w:jc w:val="both"/>
      </w:pPr>
      <w:r>
        <w:rPr>
          <w:rFonts w:ascii="Times New Roman"/>
          <w:b w:val="false"/>
          <w:i w:val="false"/>
          <w:color w:val="000000"/>
          <w:sz w:val="28"/>
        </w:rPr>
        <w:t>
       5) привязными системами на каждом кресле летного экипажа, автоматически ограничивающими движение корпуса пилота в случае резкого торможения;</w:t>
      </w:r>
    </w:p>
    <w:p>
      <w:pPr>
        <w:spacing w:after="0"/>
        <w:ind w:left="0"/>
        <w:jc w:val="both"/>
      </w:pPr>
      <w:r>
        <w:rPr>
          <w:rFonts w:ascii="Times New Roman"/>
          <w:b w:val="false"/>
          <w:i w:val="false"/>
          <w:color w:val="000000"/>
          <w:sz w:val="28"/>
        </w:rPr>
        <w:t>
       6) средствами, обеспечивающими сообщение пассажирам следующих сведений и указаний:</w:t>
      </w:r>
    </w:p>
    <w:p>
      <w:pPr>
        <w:spacing w:after="0"/>
        <w:ind w:left="0"/>
        <w:jc w:val="both"/>
      </w:pPr>
      <w:r>
        <w:rPr>
          <w:rFonts w:ascii="Times New Roman"/>
          <w:b w:val="false"/>
          <w:i w:val="false"/>
          <w:color w:val="000000"/>
          <w:sz w:val="28"/>
        </w:rPr>
        <w:t>
       когда необходимо пристегнуть привязные ремни или привязные системы;</w:t>
      </w:r>
    </w:p>
    <w:p>
      <w:pPr>
        <w:spacing w:after="0"/>
        <w:ind w:left="0"/>
        <w:jc w:val="both"/>
      </w:pPr>
      <w:r>
        <w:rPr>
          <w:rFonts w:ascii="Times New Roman"/>
          <w:b w:val="false"/>
          <w:i w:val="false"/>
          <w:color w:val="000000"/>
          <w:sz w:val="28"/>
        </w:rPr>
        <w:t>
       когда и как следует пользоваться кислородным оборудованием, если на борту ВС предусмотрен кислород;</w:t>
      </w:r>
    </w:p>
    <w:p>
      <w:pPr>
        <w:spacing w:after="0"/>
        <w:ind w:left="0"/>
        <w:jc w:val="both"/>
      </w:pPr>
      <w:r>
        <w:rPr>
          <w:rFonts w:ascii="Times New Roman"/>
          <w:b w:val="false"/>
          <w:i w:val="false"/>
          <w:color w:val="000000"/>
          <w:sz w:val="28"/>
        </w:rPr>
        <w:t>
      о запрете в отношении курения;</w:t>
      </w:r>
    </w:p>
    <w:p>
      <w:pPr>
        <w:spacing w:after="0"/>
        <w:ind w:left="0"/>
        <w:jc w:val="both"/>
      </w:pPr>
      <w:r>
        <w:rPr>
          <w:rFonts w:ascii="Times New Roman"/>
          <w:b w:val="false"/>
          <w:i w:val="false"/>
          <w:color w:val="000000"/>
          <w:sz w:val="28"/>
        </w:rPr>
        <w:t>
      где находятся спасательные жилеты или аналогичные индивидуальные плавсредства и как следует пользоваться ими, если такие средства предусмотрены на борту;</w:t>
      </w:r>
    </w:p>
    <w:p>
      <w:pPr>
        <w:spacing w:after="0"/>
        <w:ind w:left="0"/>
        <w:jc w:val="both"/>
      </w:pPr>
      <w:r>
        <w:rPr>
          <w:rFonts w:ascii="Times New Roman"/>
          <w:b w:val="false"/>
          <w:i w:val="false"/>
          <w:color w:val="000000"/>
          <w:sz w:val="28"/>
        </w:rPr>
        <w:t>
      где расположены и как открываются аварийные выходы;</w:t>
      </w:r>
    </w:p>
    <w:p>
      <w:pPr>
        <w:spacing w:after="0"/>
        <w:ind w:left="0"/>
        <w:jc w:val="both"/>
      </w:pPr>
      <w:r>
        <w:rPr>
          <w:rFonts w:ascii="Times New Roman"/>
          <w:b w:val="false"/>
          <w:i w:val="false"/>
          <w:color w:val="000000"/>
          <w:sz w:val="28"/>
        </w:rPr>
        <w:t>
      7) запасными электрическими предохранителями соответствующих размеров (если используются) для замены предохранителей, расположенных в доступных во время полета местах.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1017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1" w:id="2524"/>
    <w:p>
      <w:pPr>
        <w:spacing w:after="0"/>
        <w:ind w:left="0"/>
        <w:jc w:val="both"/>
      </w:pPr>
      <w:r>
        <w:rPr>
          <w:rFonts w:ascii="Times New Roman"/>
          <w:b w:val="false"/>
          <w:i w:val="false"/>
          <w:color w:val="000000"/>
          <w:sz w:val="28"/>
        </w:rPr>
        <w:t xml:space="preserve">
      1018. Для систем пожаротушения на вертолетах, выполняющих коммерческие полеты, применяются положения </w:t>
      </w:r>
      <w:r>
        <w:rPr>
          <w:rFonts w:ascii="Times New Roman"/>
          <w:b w:val="false"/>
          <w:i w:val="false"/>
          <w:color w:val="000000"/>
          <w:sz w:val="28"/>
        </w:rPr>
        <w:t>пункта 830</w:t>
      </w:r>
      <w:r>
        <w:rPr>
          <w:rFonts w:ascii="Times New Roman"/>
          <w:b w:val="false"/>
          <w:i w:val="false"/>
          <w:color w:val="000000"/>
          <w:sz w:val="28"/>
        </w:rPr>
        <w:t xml:space="preserve"> настоящих Правил.</w:t>
      </w:r>
    </w:p>
    <w:bookmarkEnd w:id="2524"/>
    <w:bookmarkStart w:name="z2812" w:id="2525"/>
    <w:p>
      <w:pPr>
        <w:spacing w:after="0"/>
        <w:ind w:left="0"/>
        <w:jc w:val="both"/>
      </w:pPr>
      <w:r>
        <w:rPr>
          <w:rFonts w:ascii="Times New Roman"/>
          <w:b w:val="false"/>
          <w:i w:val="false"/>
          <w:color w:val="000000"/>
          <w:sz w:val="28"/>
        </w:rPr>
        <w:t>
      1019. Если на вертолете маркируются подходящие места вскрытия фюзеляжа, производимого спасательными командами в аварийной обстановке, эти места маркируются. Маркировочные знаки наносятся красной или желтой краской и при необходимости обводятся белой окантовкой для их выделения на окружающем фоне.</w:t>
      </w:r>
    </w:p>
    <w:bookmarkEnd w:id="2525"/>
    <w:bookmarkStart w:name="z2813" w:id="2526"/>
    <w:p>
      <w:pPr>
        <w:spacing w:after="0"/>
        <w:ind w:left="0"/>
        <w:jc w:val="both"/>
      </w:pPr>
      <w:r>
        <w:rPr>
          <w:rFonts w:ascii="Times New Roman"/>
          <w:b w:val="false"/>
          <w:i w:val="false"/>
          <w:color w:val="000000"/>
          <w:sz w:val="28"/>
        </w:rPr>
        <w:t>
      1020. Если расстояние между угловыми маркировочными знаками превышает 2 м, между ними проводятся промежуточные линии размером 9 х 3 см таким образом, чтобы расстояние между соседними маркировочными знаками не превышало 2 м.</w:t>
      </w:r>
    </w:p>
    <w:bookmarkEnd w:id="2526"/>
    <w:bookmarkStart w:name="z2814" w:id="2527"/>
    <w:p>
      <w:pPr>
        <w:spacing w:after="0"/>
        <w:ind w:left="0"/>
        <w:jc w:val="both"/>
      </w:pPr>
      <w:r>
        <w:rPr>
          <w:rFonts w:ascii="Times New Roman"/>
          <w:b w:val="false"/>
          <w:i w:val="false"/>
          <w:color w:val="000000"/>
          <w:sz w:val="28"/>
        </w:rPr>
        <w:t>
      1021. Вертолеты оборудуются бортовыми самописцами полетных данных и бортовыми системами регистрации данных в соответствие с положениями параграфа 11 главы 5 настоящих Правил.</w:t>
      </w:r>
    </w:p>
    <w:bookmarkEnd w:id="2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5" w:id="2528"/>
    <w:p>
      <w:pPr>
        <w:spacing w:after="0"/>
        <w:ind w:left="0"/>
        <w:jc w:val="both"/>
      </w:pPr>
      <w:r>
        <w:rPr>
          <w:rFonts w:ascii="Times New Roman"/>
          <w:b w:val="false"/>
          <w:i w:val="false"/>
          <w:color w:val="000000"/>
          <w:sz w:val="28"/>
        </w:rPr>
        <w:t>
      1022. Все вертолеты, выполняющие дневные полеты по ПВП, оснащаются:</w:t>
      </w:r>
    </w:p>
    <w:bookmarkEnd w:id="2528"/>
    <w:bookmarkStart w:name="z2816" w:id="2529"/>
    <w:p>
      <w:pPr>
        <w:spacing w:after="0"/>
        <w:ind w:left="0"/>
        <w:jc w:val="both"/>
      </w:pPr>
      <w:r>
        <w:rPr>
          <w:rFonts w:ascii="Times New Roman"/>
          <w:b w:val="false"/>
          <w:i w:val="false"/>
          <w:color w:val="000000"/>
          <w:sz w:val="28"/>
        </w:rPr>
        <w:t>
      1) магнитным компасом;</w:t>
      </w:r>
    </w:p>
    <w:bookmarkEnd w:id="2529"/>
    <w:bookmarkStart w:name="z2817" w:id="2530"/>
    <w:p>
      <w:pPr>
        <w:spacing w:after="0"/>
        <w:ind w:left="0"/>
        <w:jc w:val="both"/>
      </w:pPr>
      <w:r>
        <w:rPr>
          <w:rFonts w:ascii="Times New Roman"/>
          <w:b w:val="false"/>
          <w:i w:val="false"/>
          <w:color w:val="000000"/>
          <w:sz w:val="28"/>
        </w:rPr>
        <w:t>
      2) точным хронометром, указывающим время в часах, минутах и секундах;</w:t>
      </w:r>
    </w:p>
    <w:bookmarkEnd w:id="2530"/>
    <w:bookmarkStart w:name="z2818" w:id="2531"/>
    <w:p>
      <w:pPr>
        <w:spacing w:after="0"/>
        <w:ind w:left="0"/>
        <w:jc w:val="both"/>
      </w:pPr>
      <w:r>
        <w:rPr>
          <w:rFonts w:ascii="Times New Roman"/>
          <w:b w:val="false"/>
          <w:i w:val="false"/>
          <w:color w:val="000000"/>
          <w:sz w:val="28"/>
        </w:rPr>
        <w:t>
      3) точным барометрическим высотомером;</w:t>
      </w:r>
    </w:p>
    <w:bookmarkEnd w:id="2531"/>
    <w:bookmarkStart w:name="z2819" w:id="2532"/>
    <w:p>
      <w:pPr>
        <w:spacing w:after="0"/>
        <w:ind w:left="0"/>
        <w:jc w:val="both"/>
      </w:pPr>
      <w:r>
        <w:rPr>
          <w:rFonts w:ascii="Times New Roman"/>
          <w:b w:val="false"/>
          <w:i w:val="false"/>
          <w:color w:val="000000"/>
          <w:sz w:val="28"/>
        </w:rPr>
        <w:t>
      4) указателем воздушной скорости;</w:t>
      </w:r>
    </w:p>
    <w:bookmarkEnd w:id="2532"/>
    <w:bookmarkStart w:name="z2820" w:id="2533"/>
    <w:p>
      <w:pPr>
        <w:spacing w:after="0"/>
        <w:ind w:left="0"/>
        <w:jc w:val="both"/>
      </w:pPr>
      <w:r>
        <w:rPr>
          <w:rFonts w:ascii="Times New Roman"/>
          <w:b w:val="false"/>
          <w:i w:val="false"/>
          <w:color w:val="000000"/>
          <w:sz w:val="28"/>
        </w:rPr>
        <w:t>
      5) такими дополнительными приборами или оборудованием, которые могут быть предписаны соответствующим уполномоченным органом.</w:t>
      </w:r>
    </w:p>
    <w:bookmarkEnd w:id="2533"/>
    <w:bookmarkStart w:name="z2833" w:id="2534"/>
    <w:p>
      <w:pPr>
        <w:spacing w:after="0"/>
        <w:ind w:left="0"/>
        <w:jc w:val="both"/>
      </w:pPr>
      <w:r>
        <w:rPr>
          <w:rFonts w:ascii="Times New Roman"/>
          <w:b w:val="false"/>
          <w:i w:val="false"/>
          <w:color w:val="000000"/>
          <w:sz w:val="28"/>
        </w:rPr>
        <w:t>
      1023. Все вертолеты, выполняющие ночные полеты по ПВП, оснащаются:</w:t>
      </w:r>
    </w:p>
    <w:bookmarkEnd w:id="2534"/>
    <w:p>
      <w:pPr>
        <w:spacing w:after="0"/>
        <w:ind w:left="0"/>
        <w:jc w:val="both"/>
      </w:pPr>
      <w:r>
        <w:rPr>
          <w:rFonts w:ascii="Times New Roman"/>
          <w:b w:val="false"/>
          <w:i w:val="false"/>
          <w:color w:val="000000"/>
          <w:sz w:val="28"/>
        </w:rPr>
        <w:t>
      1) оборудованием, указанным в пункте 1022 настоящих Правил;</w:t>
      </w:r>
    </w:p>
    <w:p>
      <w:pPr>
        <w:spacing w:after="0"/>
        <w:ind w:left="0"/>
        <w:jc w:val="both"/>
      </w:pPr>
      <w:r>
        <w:rPr>
          <w:rFonts w:ascii="Times New Roman"/>
          <w:b w:val="false"/>
          <w:i w:val="false"/>
          <w:color w:val="000000"/>
          <w:sz w:val="28"/>
        </w:rPr>
        <w:t>
      2) указателем пространственного положения (авиагоризонтом) для каждого предусмотренного пилота и одним дополнительным указателем пространственного положения;</w:t>
      </w:r>
    </w:p>
    <w:p>
      <w:pPr>
        <w:spacing w:after="0"/>
        <w:ind w:left="0"/>
        <w:jc w:val="both"/>
      </w:pPr>
      <w:r>
        <w:rPr>
          <w:rFonts w:ascii="Times New Roman"/>
          <w:b w:val="false"/>
          <w:i w:val="false"/>
          <w:color w:val="000000"/>
          <w:sz w:val="28"/>
        </w:rPr>
        <w:t>
      3) указателем скольжения;</w:t>
      </w:r>
    </w:p>
    <w:p>
      <w:pPr>
        <w:spacing w:after="0"/>
        <w:ind w:left="0"/>
        <w:jc w:val="both"/>
      </w:pPr>
      <w:r>
        <w:rPr>
          <w:rFonts w:ascii="Times New Roman"/>
          <w:b w:val="false"/>
          <w:i w:val="false"/>
          <w:color w:val="000000"/>
          <w:sz w:val="28"/>
        </w:rPr>
        <w:t>
      4) указателем курса (гирокомпасом);</w:t>
      </w:r>
    </w:p>
    <w:p>
      <w:pPr>
        <w:spacing w:after="0"/>
        <w:ind w:left="0"/>
        <w:jc w:val="both"/>
      </w:pPr>
      <w:r>
        <w:rPr>
          <w:rFonts w:ascii="Times New Roman"/>
          <w:b w:val="false"/>
          <w:i w:val="false"/>
          <w:color w:val="000000"/>
          <w:sz w:val="28"/>
        </w:rPr>
        <w:t>
      5) указателем вертикальной скорости набора высоты и снижения;</w:t>
      </w:r>
    </w:p>
    <w:p>
      <w:pPr>
        <w:spacing w:after="0"/>
        <w:ind w:left="0"/>
        <w:jc w:val="both"/>
      </w:pPr>
      <w:r>
        <w:rPr>
          <w:rFonts w:ascii="Times New Roman"/>
          <w:b w:val="false"/>
          <w:i w:val="false"/>
          <w:color w:val="000000"/>
          <w:sz w:val="28"/>
        </w:rPr>
        <w:t>
      6) такими дополнительными приборами или оборудованием, как это может быть предписано соответствующим уполномоченным органом, а также следующими огнями:</w:t>
      </w:r>
    </w:p>
    <w:p>
      <w:pPr>
        <w:spacing w:after="0"/>
        <w:ind w:left="0"/>
        <w:jc w:val="both"/>
      </w:pPr>
      <w:r>
        <w:rPr>
          <w:rFonts w:ascii="Times New Roman"/>
          <w:b w:val="false"/>
          <w:i w:val="false"/>
          <w:color w:val="000000"/>
          <w:sz w:val="28"/>
        </w:rPr>
        <w:t>
      7) огнями, для ВС, находящихся в полете или на рабочей площади вертодрома;</w:t>
      </w:r>
    </w:p>
    <w:p>
      <w:pPr>
        <w:spacing w:after="0"/>
        <w:ind w:left="0"/>
        <w:jc w:val="both"/>
      </w:pPr>
      <w:r>
        <w:rPr>
          <w:rFonts w:ascii="Times New Roman"/>
          <w:b w:val="false"/>
          <w:i w:val="false"/>
          <w:color w:val="000000"/>
          <w:sz w:val="28"/>
        </w:rPr>
        <w:t>
      8) двумя посадочными фарами;</w:t>
      </w:r>
    </w:p>
    <w:p>
      <w:pPr>
        <w:spacing w:after="0"/>
        <w:ind w:left="0"/>
        <w:jc w:val="both"/>
      </w:pPr>
      <w:r>
        <w:rPr>
          <w:rFonts w:ascii="Times New Roman"/>
          <w:b w:val="false"/>
          <w:i w:val="false"/>
          <w:color w:val="000000"/>
          <w:sz w:val="28"/>
        </w:rPr>
        <w:t>
      9) подсветом для всех приборов и оборудования, имеющих важное значение для безопасной эксплуатации вертолета, которыми пользуется летный экипаж;</w:t>
      </w:r>
    </w:p>
    <w:p>
      <w:pPr>
        <w:spacing w:after="0"/>
        <w:ind w:left="0"/>
        <w:jc w:val="both"/>
      </w:pPr>
      <w:r>
        <w:rPr>
          <w:rFonts w:ascii="Times New Roman"/>
          <w:b w:val="false"/>
          <w:i w:val="false"/>
          <w:color w:val="000000"/>
          <w:sz w:val="28"/>
        </w:rPr>
        <w:t>
      10) светильниками во всех пассажирских салонах;</w:t>
      </w:r>
    </w:p>
    <w:p>
      <w:pPr>
        <w:spacing w:after="0"/>
        <w:ind w:left="0"/>
        <w:jc w:val="both"/>
      </w:pPr>
      <w:r>
        <w:rPr>
          <w:rFonts w:ascii="Times New Roman"/>
          <w:b w:val="false"/>
          <w:i w:val="false"/>
          <w:color w:val="000000"/>
          <w:sz w:val="28"/>
        </w:rPr>
        <w:t>
      11) фонарем на рабочем месте каждого члена экипажа.</w:t>
      </w:r>
    </w:p>
    <w:p>
      <w:pPr>
        <w:spacing w:after="0"/>
        <w:ind w:left="0"/>
        <w:jc w:val="both"/>
      </w:pPr>
      <w:r>
        <w:rPr>
          <w:rFonts w:ascii="Times New Roman"/>
          <w:b w:val="false"/>
          <w:i w:val="false"/>
          <w:color w:val="000000"/>
          <w:sz w:val="28"/>
        </w:rPr>
        <w:t>
      12) одной из посадочных фар, которая управляемая в вертикальной плоскости.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1023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7" w:id="2535"/>
    <w:p>
      <w:pPr>
        <w:spacing w:after="0"/>
        <w:ind w:left="0"/>
        <w:jc w:val="both"/>
      </w:pPr>
      <w:r>
        <w:rPr>
          <w:rFonts w:ascii="Times New Roman"/>
          <w:b w:val="false"/>
          <w:i w:val="false"/>
          <w:color w:val="000000"/>
          <w:sz w:val="28"/>
        </w:rPr>
        <w:t>
      1024. Все вертолеты, при выполнении полетов по ППП или когда невозможно выдерживать их желаемое пространственное положение без использования одного или нескольких пилотажных приборов, оснащаются:</w:t>
      </w:r>
    </w:p>
    <w:bookmarkEnd w:id="2535"/>
    <w:p>
      <w:pPr>
        <w:spacing w:after="0"/>
        <w:ind w:left="0"/>
        <w:jc w:val="both"/>
      </w:pPr>
      <w:r>
        <w:rPr>
          <w:rFonts w:ascii="Times New Roman"/>
          <w:b w:val="false"/>
          <w:i w:val="false"/>
          <w:color w:val="000000"/>
          <w:sz w:val="28"/>
        </w:rPr>
        <w:t>
      1) магнитным компасом;</w:t>
      </w:r>
    </w:p>
    <w:p>
      <w:pPr>
        <w:spacing w:after="0"/>
        <w:ind w:left="0"/>
        <w:jc w:val="both"/>
      </w:pPr>
      <w:r>
        <w:rPr>
          <w:rFonts w:ascii="Times New Roman"/>
          <w:b w:val="false"/>
          <w:i w:val="false"/>
          <w:color w:val="000000"/>
          <w:sz w:val="28"/>
        </w:rPr>
        <w:t>
      2) точным хронометром, указывающим время в часах, минутах и секундах;</w:t>
      </w:r>
    </w:p>
    <w:p>
      <w:pPr>
        <w:spacing w:after="0"/>
        <w:ind w:left="0"/>
        <w:jc w:val="both"/>
      </w:pPr>
      <w:r>
        <w:rPr>
          <w:rFonts w:ascii="Times New Roman"/>
          <w:b w:val="false"/>
          <w:i w:val="false"/>
          <w:color w:val="000000"/>
          <w:sz w:val="28"/>
        </w:rPr>
        <w:t>
      3) двумя точными барометрическими высотомерами;</w:t>
      </w:r>
    </w:p>
    <w:p>
      <w:pPr>
        <w:spacing w:after="0"/>
        <w:ind w:left="0"/>
        <w:jc w:val="both"/>
      </w:pPr>
      <w:r>
        <w:rPr>
          <w:rFonts w:ascii="Times New Roman"/>
          <w:b w:val="false"/>
          <w:i w:val="false"/>
          <w:color w:val="000000"/>
          <w:sz w:val="28"/>
        </w:rPr>
        <w:t>
      4) системой указания воздушной скорости, оборудованной устройством, которое предотвращает ее выход из строя вследствие конденсации или обледенения;</w:t>
      </w:r>
    </w:p>
    <w:p>
      <w:pPr>
        <w:spacing w:after="0"/>
        <w:ind w:left="0"/>
        <w:jc w:val="both"/>
      </w:pPr>
      <w:r>
        <w:rPr>
          <w:rFonts w:ascii="Times New Roman"/>
          <w:b w:val="false"/>
          <w:i w:val="false"/>
          <w:color w:val="000000"/>
          <w:sz w:val="28"/>
        </w:rPr>
        <w:t>
      5) указателем скольжения;</w:t>
      </w:r>
    </w:p>
    <w:p>
      <w:pPr>
        <w:spacing w:after="0"/>
        <w:ind w:left="0"/>
        <w:jc w:val="both"/>
      </w:pPr>
      <w:r>
        <w:rPr>
          <w:rFonts w:ascii="Times New Roman"/>
          <w:b w:val="false"/>
          <w:i w:val="false"/>
          <w:color w:val="000000"/>
          <w:sz w:val="28"/>
        </w:rPr>
        <w:t>
      6) указателем пространственного положения (авиагоризонтом) для каждого предусмотренного пилота и одним дополнительным указателем пространственного положения;</w:t>
      </w:r>
    </w:p>
    <w:p>
      <w:pPr>
        <w:spacing w:after="0"/>
        <w:ind w:left="0"/>
        <w:jc w:val="both"/>
      </w:pPr>
      <w:r>
        <w:rPr>
          <w:rFonts w:ascii="Times New Roman"/>
          <w:b w:val="false"/>
          <w:i w:val="false"/>
          <w:color w:val="000000"/>
          <w:sz w:val="28"/>
        </w:rPr>
        <w:t>
      7) указателем курса (гирокомпасом);</w:t>
      </w:r>
    </w:p>
    <w:p>
      <w:pPr>
        <w:spacing w:after="0"/>
        <w:ind w:left="0"/>
        <w:jc w:val="both"/>
      </w:pPr>
      <w:r>
        <w:rPr>
          <w:rFonts w:ascii="Times New Roman"/>
          <w:b w:val="false"/>
          <w:i w:val="false"/>
          <w:color w:val="000000"/>
          <w:sz w:val="28"/>
        </w:rPr>
        <w:t>
      8) устройством, указывающим, в достаточной ли степени обеспечивается электропитание гироскопического прибора;</w:t>
      </w:r>
    </w:p>
    <w:p>
      <w:pPr>
        <w:spacing w:after="0"/>
        <w:ind w:left="0"/>
        <w:jc w:val="both"/>
      </w:pPr>
      <w:r>
        <w:rPr>
          <w:rFonts w:ascii="Times New Roman"/>
          <w:b w:val="false"/>
          <w:i w:val="false"/>
          <w:color w:val="000000"/>
          <w:sz w:val="28"/>
        </w:rPr>
        <w:t>
      9) указателем температуры наружного воздуха, устанавливаемым в кабине летного экипажа;</w:t>
      </w:r>
    </w:p>
    <w:p>
      <w:pPr>
        <w:spacing w:after="0"/>
        <w:ind w:left="0"/>
        <w:jc w:val="both"/>
      </w:pPr>
      <w:r>
        <w:rPr>
          <w:rFonts w:ascii="Times New Roman"/>
          <w:b w:val="false"/>
          <w:i w:val="false"/>
          <w:color w:val="000000"/>
          <w:sz w:val="28"/>
        </w:rPr>
        <w:t>
      10) указателем вертикальной скорости набора высоты и снижения;</w:t>
      </w:r>
    </w:p>
    <w:p>
      <w:pPr>
        <w:spacing w:after="0"/>
        <w:ind w:left="0"/>
        <w:jc w:val="both"/>
      </w:pPr>
      <w:r>
        <w:rPr>
          <w:rFonts w:ascii="Times New Roman"/>
          <w:b w:val="false"/>
          <w:i w:val="false"/>
          <w:color w:val="000000"/>
          <w:sz w:val="28"/>
        </w:rPr>
        <w:t>
      11) системой стабилизации, за исключением случаев, когда сертифицирующий уполномоченный орган убедился в том, что вертолет в силу своих конструктивных характеристик обладает достаточной устойчивостью без такой системы;</w:t>
      </w:r>
    </w:p>
    <w:p>
      <w:pPr>
        <w:spacing w:after="0"/>
        <w:ind w:left="0"/>
        <w:jc w:val="both"/>
      </w:pPr>
      <w:r>
        <w:rPr>
          <w:rFonts w:ascii="Times New Roman"/>
          <w:b w:val="false"/>
          <w:i w:val="false"/>
          <w:color w:val="000000"/>
          <w:sz w:val="28"/>
        </w:rPr>
        <w:t>
      12) такими дополнительными приборами или оборудованием, которые могут быть предписаны соответствующим уполномоченным органом;</w:t>
      </w:r>
    </w:p>
    <w:p>
      <w:pPr>
        <w:spacing w:after="0"/>
        <w:ind w:left="0"/>
        <w:jc w:val="both"/>
      </w:pPr>
      <w:r>
        <w:rPr>
          <w:rFonts w:ascii="Times New Roman"/>
          <w:b w:val="false"/>
          <w:i w:val="false"/>
          <w:color w:val="000000"/>
          <w:sz w:val="28"/>
        </w:rPr>
        <w:t>
      13) огнями, для ВС, находящихся в полете или на рабочей площади вертодрома, указанными в подпунктах 7)-12) пункта 1023 настоящих Правил, при ночных полетах.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8" w:id="2536"/>
    <w:p>
      <w:pPr>
        <w:spacing w:after="0"/>
        <w:ind w:left="0"/>
        <w:jc w:val="both"/>
      </w:pPr>
      <w:r>
        <w:rPr>
          <w:rFonts w:ascii="Times New Roman"/>
          <w:b w:val="false"/>
          <w:i w:val="false"/>
          <w:color w:val="000000"/>
          <w:sz w:val="28"/>
        </w:rPr>
        <w:t>
      1025. Все вертолеты, выполняющие полеты по ППП, оборудуются аварийным источником питания, независимым от основной системы электроснабжения в течение 30 минут обеспечивающим работу и освещение прибора, указывающего пространственное положение вертолета (авиагоризонта), четко видного КВС. Источник аварийного питания автоматически включается после полного отказа основной системы электроснабжения, и на приборной доске четко указывается, что авиагоризонт(ы) вертолета работает(ют) от аварийного источника питания.</w:t>
      </w:r>
    </w:p>
    <w:bookmarkEnd w:id="2536"/>
    <w:bookmarkStart w:name="z2853" w:id="2537"/>
    <w:p>
      <w:pPr>
        <w:spacing w:after="0"/>
        <w:ind w:left="0"/>
        <w:jc w:val="both"/>
      </w:pPr>
      <w:r>
        <w:rPr>
          <w:rFonts w:ascii="Times New Roman"/>
          <w:b w:val="false"/>
          <w:i w:val="false"/>
          <w:color w:val="000000"/>
          <w:sz w:val="28"/>
        </w:rPr>
        <w:t>
      1026. Все вертолеты, предназначенные для выполнения полетов над водным пространством, оснащаются постоянно действующими или быстро развертываемыми плавсредствами с целью обеспечения безопасной посадки вертолета на воду при:</w:t>
      </w:r>
    </w:p>
    <w:bookmarkEnd w:id="2537"/>
    <w:p>
      <w:pPr>
        <w:spacing w:after="0"/>
        <w:ind w:left="0"/>
        <w:jc w:val="both"/>
      </w:pPr>
      <w:r>
        <w:rPr>
          <w:rFonts w:ascii="Times New Roman"/>
          <w:b w:val="false"/>
          <w:i w:val="false"/>
          <w:color w:val="000000"/>
          <w:sz w:val="28"/>
        </w:rPr>
        <w:t>
      1) выполнение морских операций или других операций над водой, предусмотренных уполномоченной организацией;</w:t>
      </w:r>
    </w:p>
    <w:p>
      <w:pPr>
        <w:spacing w:after="0"/>
        <w:ind w:left="0"/>
        <w:jc w:val="both"/>
      </w:pPr>
      <w:r>
        <w:rPr>
          <w:rFonts w:ascii="Times New Roman"/>
          <w:b w:val="false"/>
          <w:i w:val="false"/>
          <w:color w:val="000000"/>
          <w:sz w:val="28"/>
        </w:rPr>
        <w:t>
      2) выполнение полета в неблагоприятной обстановке над водным пространством на расстоянии от суши, соответствующем полету с номинальной крейсерской скоростью на протяжении более 10 минут в случае операций в соответствии с ЛТХ класса 1 или 2;</w:t>
      </w:r>
    </w:p>
    <w:p>
      <w:pPr>
        <w:spacing w:after="0"/>
        <w:ind w:left="0"/>
        <w:jc w:val="both"/>
      </w:pPr>
      <w:r>
        <w:rPr>
          <w:rFonts w:ascii="Times New Roman"/>
          <w:b w:val="false"/>
          <w:i w:val="false"/>
          <w:color w:val="000000"/>
          <w:sz w:val="28"/>
        </w:rPr>
        <w:t>
      3) выполнение полета в благоприятной обстановке над водным пространством на расстоянии от суши, установленном соответствующим уполномоченным органом государства, в случае операций в соответствии с ЛТХ класса 1;</w:t>
      </w:r>
    </w:p>
    <w:p>
      <w:pPr>
        <w:spacing w:after="0"/>
        <w:ind w:left="0"/>
        <w:jc w:val="both"/>
      </w:pPr>
      <w:r>
        <w:rPr>
          <w:rFonts w:ascii="Times New Roman"/>
          <w:b w:val="false"/>
          <w:i w:val="false"/>
          <w:color w:val="000000"/>
          <w:sz w:val="28"/>
        </w:rPr>
        <w:t>
      4) выполнение полета над водным пространством на расстоянии от суши, превышающем предельную дальность полета в режиме планирования или безопасной вынужденной посадки, в случае операций в соответствии с ЛТХ класса 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1026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4" w:id="2538"/>
    <w:p>
      <w:pPr>
        <w:spacing w:after="0"/>
        <w:ind w:left="0"/>
        <w:jc w:val="both"/>
      </w:pPr>
      <w:r>
        <w:rPr>
          <w:rFonts w:ascii="Times New Roman"/>
          <w:b w:val="false"/>
          <w:i w:val="false"/>
          <w:color w:val="000000"/>
          <w:sz w:val="28"/>
        </w:rPr>
        <w:t>
      1027. Вертолеты, выполняющие операции в соответствии с ЛТХ класса 1 или 2 и положениями пункта 1026 настоящих Правил оснащаются:</w:t>
      </w:r>
    </w:p>
    <w:bookmarkEnd w:id="2538"/>
    <w:bookmarkStart w:name="z2855" w:id="2539"/>
    <w:p>
      <w:pPr>
        <w:spacing w:after="0"/>
        <w:ind w:left="0"/>
        <w:jc w:val="both"/>
      </w:pPr>
      <w:r>
        <w:rPr>
          <w:rFonts w:ascii="Times New Roman"/>
          <w:b w:val="false"/>
          <w:i w:val="false"/>
          <w:color w:val="000000"/>
          <w:sz w:val="28"/>
        </w:rPr>
        <w:t>
      1) одним спасательным жилетом или равноценным индивидуальным плавсредством на каждого, находящегося на борту человека, эти средства располагаются таким образом, чтобы их легко можно было достать с кресла или спального места лица, для которого они предназначены, в случае морских операций спасательный жилет носится постоянно, за исключением тех случаев, когда находящееся на борту лицо носит универсальный защитный костюм, который выполняет также функции спасательного жилета;</w:t>
      </w:r>
    </w:p>
    <w:bookmarkEnd w:id="2539"/>
    <w:bookmarkStart w:name="z2856" w:id="2540"/>
    <w:p>
      <w:pPr>
        <w:spacing w:after="0"/>
        <w:ind w:left="0"/>
        <w:jc w:val="both"/>
      </w:pPr>
      <w:r>
        <w:rPr>
          <w:rFonts w:ascii="Times New Roman"/>
          <w:b w:val="false"/>
          <w:i w:val="false"/>
          <w:color w:val="000000"/>
          <w:sz w:val="28"/>
        </w:rPr>
        <w:t>
      2) спасательными плотами в количестве, достаточном для размещения всех находящихся на борту людей, расположенными таким образом, чтобы облегчить их быстрое применение в аварийной обстановке, и оснащенными таким аварийно-спасательным оборудованием, включая средства жизнеобеспечения людей, которое отвечает условиям выполняемого полета.</w:t>
      </w:r>
    </w:p>
    <w:bookmarkEnd w:id="2540"/>
    <w:bookmarkStart w:name="z2857" w:id="2541"/>
    <w:p>
      <w:pPr>
        <w:spacing w:after="0"/>
        <w:ind w:left="0"/>
        <w:jc w:val="both"/>
      </w:pPr>
      <w:r>
        <w:rPr>
          <w:rFonts w:ascii="Times New Roman"/>
          <w:b w:val="false"/>
          <w:i w:val="false"/>
          <w:color w:val="000000"/>
          <w:sz w:val="28"/>
        </w:rPr>
        <w:t>
      1028. Вертолеты, выполняющие операции в соответствии с ЛТХ класса 3, при полетах на расстоянии от суши, превышающем предельную дальность полета в режиме авторотации, но в пределах расстояния от суши, установленного уполномоченной организацией, несущего ответственность, оснащаются одним спасательным жилетом или равноценным индивидуальным плавсредством на каждого находящегося на борту человека, и эти средства размещаются таким образом, чтобы их легко можно было достать с кресла или спального места лица, для которого они предназначены.</w:t>
      </w:r>
    </w:p>
    <w:bookmarkEnd w:id="2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1028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8" w:id="2542"/>
    <w:p>
      <w:pPr>
        <w:spacing w:after="0"/>
        <w:ind w:left="0"/>
        <w:jc w:val="both"/>
      </w:pPr>
      <w:r>
        <w:rPr>
          <w:rFonts w:ascii="Times New Roman"/>
          <w:b w:val="false"/>
          <w:i w:val="false"/>
          <w:color w:val="000000"/>
          <w:sz w:val="28"/>
        </w:rPr>
        <w:t>
      1029. При выполнении морских операций на расстоянии от суши, превышающем дальность полета в режиме авторотации, надевается спасательный жилет, за исключением тех случаев, когда находящееся на борту лицо носит универсальный защитный костюм, который обеспечивает также функции спасательного жилета.</w:t>
      </w:r>
    </w:p>
    <w:bookmarkEnd w:id="2542"/>
    <w:bookmarkStart w:name="z2859" w:id="2543"/>
    <w:p>
      <w:pPr>
        <w:spacing w:after="0"/>
        <w:ind w:left="0"/>
        <w:jc w:val="both"/>
      </w:pPr>
      <w:r>
        <w:rPr>
          <w:rFonts w:ascii="Times New Roman"/>
          <w:b w:val="false"/>
          <w:i w:val="false"/>
          <w:color w:val="000000"/>
          <w:sz w:val="28"/>
        </w:rPr>
        <w:t xml:space="preserve">
      1030. Вертолеты, выполняющие операции в соответствии с ЛТХ класса 3, при полетах на расстоянии, превышающем указанное в </w:t>
      </w:r>
      <w:r>
        <w:rPr>
          <w:rFonts w:ascii="Times New Roman"/>
          <w:b w:val="false"/>
          <w:i w:val="false"/>
          <w:color w:val="000000"/>
          <w:sz w:val="28"/>
        </w:rPr>
        <w:t>пункте 1028</w:t>
      </w:r>
      <w:r>
        <w:rPr>
          <w:rFonts w:ascii="Times New Roman"/>
          <w:b w:val="false"/>
          <w:i w:val="false"/>
          <w:color w:val="000000"/>
          <w:sz w:val="28"/>
        </w:rPr>
        <w:t>, оснащаются в соответствии с пунктом 1029 настоящих Правил.</w:t>
      </w:r>
    </w:p>
    <w:bookmarkEnd w:id="2543"/>
    <w:bookmarkStart w:name="z2860" w:id="2544"/>
    <w:p>
      <w:pPr>
        <w:spacing w:after="0"/>
        <w:ind w:left="0"/>
        <w:jc w:val="both"/>
      </w:pPr>
      <w:r>
        <w:rPr>
          <w:rFonts w:ascii="Times New Roman"/>
          <w:b w:val="false"/>
          <w:i w:val="false"/>
          <w:color w:val="000000"/>
          <w:sz w:val="28"/>
        </w:rPr>
        <w:t xml:space="preserve">
      1031. На вертолетах, выполняющих операции в соответствии с ЛТХ класса 2 или 3 устанавливается оборудование согласно положениям </w:t>
      </w:r>
      <w:r>
        <w:rPr>
          <w:rFonts w:ascii="Times New Roman"/>
          <w:b w:val="false"/>
          <w:i w:val="false"/>
          <w:color w:val="000000"/>
          <w:sz w:val="28"/>
        </w:rPr>
        <w:t>подпункта 1)</w:t>
      </w:r>
      <w:r>
        <w:rPr>
          <w:rFonts w:ascii="Times New Roman"/>
          <w:b w:val="false"/>
          <w:i w:val="false"/>
          <w:color w:val="000000"/>
          <w:sz w:val="28"/>
        </w:rPr>
        <w:t xml:space="preserve"> пункта 1027 настоящих Правил в том случае, если они выполняют взлеты или посадки на вертодром, где, по мнению уполномоченной организации, траектория полета при взлете или заходе на посадку располагается, таким образом, над водным пространством, что при неудачном заходе существует вероятность посадки на воду.</w:t>
      </w:r>
    </w:p>
    <w:bookmarkEnd w:id="2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1031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861" w:id="2545"/>
    <w:p>
      <w:pPr>
        <w:spacing w:after="0"/>
        <w:ind w:left="0"/>
        <w:jc w:val="both"/>
      </w:pPr>
      <w:r>
        <w:rPr>
          <w:rFonts w:ascii="Times New Roman"/>
          <w:b w:val="false"/>
          <w:i w:val="false"/>
          <w:color w:val="000000"/>
          <w:sz w:val="28"/>
        </w:rPr>
        <w:t>
      1032. Каждый спасательный жилет и равноценное индивидуальное плавсредство, когда оно имеется на борту, оснащается средствами электрического освещения в целях облегчения обнаружения людей.</w:t>
      </w:r>
    </w:p>
    <w:bookmarkEnd w:id="2545"/>
    <w:bookmarkStart w:name="z2862" w:id="2546"/>
    <w:p>
      <w:pPr>
        <w:spacing w:after="0"/>
        <w:ind w:left="0"/>
        <w:jc w:val="both"/>
      </w:pPr>
      <w:r>
        <w:rPr>
          <w:rFonts w:ascii="Times New Roman"/>
          <w:b w:val="false"/>
          <w:i w:val="false"/>
          <w:color w:val="000000"/>
          <w:sz w:val="28"/>
        </w:rPr>
        <w:t>
      1033. Вертолеты, выполняющие полеты над районами моря, которые обозначены соответствующим государством в качестве районов, где проведение поисково-спасательных работ сопряжено с особыми трудностями, оснащаются спасательным оборудованием (включая средства жизнеобеспечения), которое может считаться целесообразным для района выполнения полетов.</w:t>
      </w:r>
    </w:p>
    <w:bookmarkEnd w:id="2546"/>
    <w:bookmarkStart w:name="z2863" w:id="2547"/>
    <w:p>
      <w:pPr>
        <w:spacing w:after="0"/>
        <w:ind w:left="0"/>
        <w:jc w:val="both"/>
      </w:pPr>
      <w:r>
        <w:rPr>
          <w:rFonts w:ascii="Times New Roman"/>
          <w:b w:val="false"/>
          <w:i w:val="false"/>
          <w:color w:val="000000"/>
          <w:sz w:val="28"/>
        </w:rPr>
        <w:t>
      1034. Вертолеты при выполнении полетов над районами суши, которые были обозначены соответствующим государством в качестве районов, где особенно трудно осуществлять поиск и спасание, оснащаются такими сигнальными устройствами и аварийно-спасательным оборудованием (включая средства жизнеобеспечения людей), которые могут соответствовать условиям пролетаемого района.</w:t>
      </w:r>
    </w:p>
    <w:bookmarkEnd w:id="2547"/>
    <w:bookmarkStart w:name="z2864" w:id="2548"/>
    <w:p>
      <w:pPr>
        <w:spacing w:after="0"/>
        <w:ind w:left="0"/>
        <w:jc w:val="both"/>
      </w:pPr>
      <w:r>
        <w:rPr>
          <w:rFonts w:ascii="Times New Roman"/>
          <w:b w:val="false"/>
          <w:i w:val="false"/>
          <w:color w:val="000000"/>
          <w:sz w:val="28"/>
        </w:rPr>
        <w:t xml:space="preserve">
      1035. С 1 июля 2008 года все вертолеты, выполняющие операции в соответствии с ЛТХ классов 1 и 2, оснащаются, как минимум, одним автоматическим ELT, а при выполнении полетов над водным пространством, как указано в подпункте 1) </w:t>
      </w:r>
      <w:r>
        <w:rPr>
          <w:rFonts w:ascii="Times New Roman"/>
          <w:b w:val="false"/>
          <w:i w:val="false"/>
          <w:color w:val="000000"/>
          <w:sz w:val="28"/>
        </w:rPr>
        <w:t>пункта 1027</w:t>
      </w:r>
      <w:r>
        <w:rPr>
          <w:rFonts w:ascii="Times New Roman"/>
          <w:b w:val="false"/>
          <w:i w:val="false"/>
          <w:color w:val="000000"/>
          <w:sz w:val="28"/>
        </w:rPr>
        <w:t xml:space="preserve"> настоящих Правил одним автоматическим ELT и одним ELT(S) на спасательный плот или спасательный жилет.</w:t>
      </w:r>
    </w:p>
    <w:bookmarkEnd w:id="2548"/>
    <w:bookmarkStart w:name="z2865" w:id="2549"/>
    <w:p>
      <w:pPr>
        <w:spacing w:after="0"/>
        <w:ind w:left="0"/>
        <w:jc w:val="both"/>
      </w:pPr>
      <w:r>
        <w:rPr>
          <w:rFonts w:ascii="Times New Roman"/>
          <w:b w:val="false"/>
          <w:i w:val="false"/>
          <w:color w:val="000000"/>
          <w:sz w:val="28"/>
        </w:rPr>
        <w:t xml:space="preserve">
      1036. С 1 июля 2008 года все вертолеты, выполняющие операции в соответствии с ЛТХ класса 3, оснащаются, как минимум, одним автоматическим ELT, а при выполнении полетов над водным пространством, как указано в подпункте 2) </w:t>
      </w:r>
      <w:r>
        <w:rPr>
          <w:rFonts w:ascii="Times New Roman"/>
          <w:b w:val="false"/>
          <w:i w:val="false"/>
          <w:color w:val="000000"/>
          <w:sz w:val="28"/>
        </w:rPr>
        <w:t>пункта 1027</w:t>
      </w:r>
      <w:r>
        <w:rPr>
          <w:rFonts w:ascii="Times New Roman"/>
          <w:b w:val="false"/>
          <w:i w:val="false"/>
          <w:color w:val="000000"/>
          <w:sz w:val="28"/>
        </w:rPr>
        <w:t xml:space="preserve"> настоящих Правил, одним автоматическим ELT и одним ELT(S) на спасательный плот или спасательный жилет.</w:t>
      </w:r>
    </w:p>
    <w:bookmarkEnd w:id="2549"/>
    <w:bookmarkStart w:name="z2866" w:id="2550"/>
    <w:p>
      <w:pPr>
        <w:spacing w:after="0"/>
        <w:ind w:left="0"/>
        <w:jc w:val="both"/>
      </w:pPr>
      <w:r>
        <w:rPr>
          <w:rFonts w:ascii="Times New Roman"/>
          <w:b w:val="false"/>
          <w:i w:val="false"/>
          <w:color w:val="000000"/>
          <w:sz w:val="28"/>
        </w:rPr>
        <w:t xml:space="preserve">
      1037. Оборудование ELT, устанавливаемое на борту в соответствии с положениями </w:t>
      </w:r>
      <w:r>
        <w:rPr>
          <w:rFonts w:ascii="Times New Roman"/>
          <w:b w:val="false"/>
          <w:i w:val="false"/>
          <w:color w:val="000000"/>
          <w:sz w:val="28"/>
        </w:rPr>
        <w:t>пунктов 1035</w:t>
      </w:r>
      <w:r>
        <w:rPr>
          <w:rFonts w:ascii="Times New Roman"/>
          <w:b w:val="false"/>
          <w:i w:val="false"/>
          <w:color w:val="000000"/>
          <w:sz w:val="28"/>
        </w:rPr>
        <w:t xml:space="preserve"> и </w:t>
      </w:r>
      <w:r>
        <w:rPr>
          <w:rFonts w:ascii="Times New Roman"/>
          <w:b w:val="false"/>
          <w:i w:val="false"/>
          <w:color w:val="000000"/>
          <w:sz w:val="28"/>
        </w:rPr>
        <w:t>1036</w:t>
      </w:r>
      <w:r>
        <w:rPr>
          <w:rFonts w:ascii="Times New Roman"/>
          <w:b w:val="false"/>
          <w:i w:val="false"/>
          <w:color w:val="000000"/>
          <w:sz w:val="28"/>
        </w:rPr>
        <w:t xml:space="preserve"> настоящих Правил, функционирует согласно соответствующим положениям тома III Приложения 10 к Конвенции ИКАО.</w:t>
      </w:r>
    </w:p>
    <w:bookmarkEnd w:id="2550"/>
    <w:bookmarkStart w:name="z2867" w:id="2551"/>
    <w:p>
      <w:pPr>
        <w:spacing w:after="0"/>
        <w:ind w:left="0"/>
        <w:jc w:val="both"/>
      </w:pPr>
      <w:r>
        <w:rPr>
          <w:rFonts w:ascii="Times New Roman"/>
          <w:b w:val="false"/>
          <w:i w:val="false"/>
          <w:color w:val="000000"/>
          <w:sz w:val="28"/>
        </w:rPr>
        <w:t xml:space="preserve">
      1038. Вертолет, который предназначен для полетов на абсолютных высотах, где атмосферное давление составляет менее 700 гПа в кабинах летного экипажа и пассажиров, оборудуется аппаратурой для хранения и подачи кислорода, запас которого необходимо иметь на борту согласно </w:t>
      </w:r>
      <w:r>
        <w:rPr>
          <w:rFonts w:ascii="Times New Roman"/>
          <w:b w:val="false"/>
          <w:i w:val="false"/>
          <w:color w:val="000000"/>
          <w:sz w:val="28"/>
        </w:rPr>
        <w:t>пункту 373</w:t>
      </w:r>
      <w:r>
        <w:rPr>
          <w:rFonts w:ascii="Times New Roman"/>
          <w:b w:val="false"/>
          <w:i w:val="false"/>
          <w:color w:val="000000"/>
          <w:sz w:val="28"/>
        </w:rPr>
        <w:t xml:space="preserve"> настоящих Правил.</w:t>
      </w:r>
    </w:p>
    <w:bookmarkEnd w:id="2551"/>
    <w:bookmarkStart w:name="z2868" w:id="2552"/>
    <w:p>
      <w:pPr>
        <w:spacing w:after="0"/>
        <w:ind w:left="0"/>
        <w:jc w:val="both"/>
      </w:pPr>
      <w:r>
        <w:rPr>
          <w:rFonts w:ascii="Times New Roman"/>
          <w:b w:val="false"/>
          <w:i w:val="false"/>
          <w:color w:val="000000"/>
          <w:sz w:val="28"/>
        </w:rPr>
        <w:t xml:space="preserve">
      1039. Вертолет, который предназначен для полетов на абсолютных высотах, где атмосферное давление составляет менее 700 гПа, но который оснащен средствами поддержания давления в кабинах летного экипажа и пассажиров на уровне, превышающем 700 гПа, оборудуется аппаратурой для хранения и подачи кислорода, запас которого необходимо иметь на борту согласно </w:t>
      </w:r>
      <w:r>
        <w:rPr>
          <w:rFonts w:ascii="Times New Roman"/>
          <w:b w:val="false"/>
          <w:i w:val="false"/>
          <w:color w:val="000000"/>
          <w:sz w:val="28"/>
        </w:rPr>
        <w:t>пункту 372</w:t>
      </w:r>
      <w:r>
        <w:rPr>
          <w:rFonts w:ascii="Times New Roman"/>
          <w:b w:val="false"/>
          <w:i w:val="false"/>
          <w:color w:val="000000"/>
          <w:sz w:val="28"/>
        </w:rPr>
        <w:t xml:space="preserve"> настоящих Правил.</w:t>
      </w:r>
    </w:p>
    <w:bookmarkEnd w:id="2552"/>
    <w:bookmarkStart w:name="z2869" w:id="2553"/>
    <w:p>
      <w:pPr>
        <w:spacing w:after="0"/>
        <w:ind w:left="0"/>
        <w:jc w:val="both"/>
      </w:pPr>
      <w:r>
        <w:rPr>
          <w:rFonts w:ascii="Times New Roman"/>
          <w:b w:val="false"/>
          <w:i w:val="false"/>
          <w:color w:val="000000"/>
          <w:sz w:val="28"/>
        </w:rPr>
        <w:t xml:space="preserve">
      1040. Вертолет, который предназначен для полетов на абсолютных высотах, где атмосферное давление составляет более 376 гПа, не может безопасно снизиться в течение 4 минут до абсолютной высоты, где атмосферное давление составляет 620 гПа, и которому индивидуальное удостоверение о годности к полетам выдано 9 ноября 1998 года или позже, оснащается автоматически развертываемым кислородным оборудованием в соответствии с положениями </w:t>
      </w:r>
      <w:r>
        <w:rPr>
          <w:rFonts w:ascii="Times New Roman"/>
          <w:b w:val="false"/>
          <w:i w:val="false"/>
          <w:color w:val="000000"/>
          <w:sz w:val="28"/>
        </w:rPr>
        <w:t>пункта 374</w:t>
      </w:r>
      <w:r>
        <w:rPr>
          <w:rFonts w:ascii="Times New Roman"/>
          <w:b w:val="false"/>
          <w:i w:val="false"/>
          <w:color w:val="000000"/>
          <w:sz w:val="28"/>
        </w:rPr>
        <w:t xml:space="preserve"> настоящих Правил. Общее число кислородных приборов превышает количество мест для пассажиров и членов кабинного экипажа на, как минимум, 10%.</w:t>
      </w:r>
    </w:p>
    <w:bookmarkEnd w:id="2553"/>
    <w:bookmarkStart w:name="z2870" w:id="2554"/>
    <w:p>
      <w:pPr>
        <w:spacing w:after="0"/>
        <w:ind w:left="0"/>
        <w:jc w:val="both"/>
      </w:pPr>
      <w:r>
        <w:rPr>
          <w:rFonts w:ascii="Times New Roman"/>
          <w:b w:val="false"/>
          <w:i w:val="false"/>
          <w:color w:val="000000"/>
          <w:sz w:val="28"/>
        </w:rPr>
        <w:t>
      1041. Все вертолеты оснащаются соответствующими противообледенительными устройствами постоянного и (или) периодического действия, когда их полеты выполняются в условиях, в которых, как известно, происходит обледенение или предполагается возможность обледенения.</w:t>
      </w:r>
    </w:p>
    <w:bookmarkEnd w:id="2554"/>
    <w:bookmarkStart w:name="z2871" w:id="2555"/>
    <w:p>
      <w:pPr>
        <w:spacing w:after="0"/>
        <w:ind w:left="0"/>
        <w:jc w:val="both"/>
      </w:pPr>
      <w:r>
        <w:rPr>
          <w:rFonts w:ascii="Times New Roman"/>
          <w:b w:val="false"/>
          <w:i w:val="false"/>
          <w:color w:val="000000"/>
          <w:sz w:val="28"/>
        </w:rPr>
        <w:t>
      1042. На борту каждого вертолета, который должен соответствовать Стандартам сертификации по шуму, находится документ, удостоверяющий сертификацию вертолета по шуму. Если такой документ или соответствующее свидетельство, удостоверяющее сертификацию по шуму, о которой идет речь в другом документе, утвержденном государством регистрации, выпускаются не на английском языке, они содержат перевод на английский язык.</w:t>
      </w:r>
    </w:p>
    <w:bookmarkEnd w:id="2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1042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2" w:id="2556"/>
    <w:p>
      <w:pPr>
        <w:spacing w:after="0"/>
        <w:ind w:left="0"/>
        <w:jc w:val="both"/>
      </w:pPr>
      <w:r>
        <w:rPr>
          <w:rFonts w:ascii="Times New Roman"/>
          <w:b w:val="false"/>
          <w:i w:val="false"/>
          <w:color w:val="000000"/>
          <w:sz w:val="28"/>
        </w:rPr>
        <w:t>
      1043. Места членов кабинного экипажа на вертолетах, перевозящих пассажиров, оборудуются обращенным вперед или назад креслом (под углом до 15 градусов к продольной оси вертолета), оснащенным привязной системой, для использования каждым членом кабинного экипажа, в функции которого входит выполнение аварийной эвакуации.</w:t>
      </w:r>
    </w:p>
    <w:bookmarkEnd w:id="2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1043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3" w:id="2557"/>
    <w:p>
      <w:pPr>
        <w:spacing w:after="0"/>
        <w:ind w:left="0"/>
        <w:jc w:val="both"/>
      </w:pPr>
      <w:r>
        <w:rPr>
          <w:rFonts w:ascii="Times New Roman"/>
          <w:b w:val="false"/>
          <w:i w:val="false"/>
          <w:color w:val="000000"/>
          <w:sz w:val="28"/>
        </w:rPr>
        <w:t>
      1044. Места членов кабинного экипажа располагаются вблизи аварийных выходов на уровне пола и других аварийных выходов, которые предусматриваются уполномоченной организацией для аварийной эвакуации.</w:t>
      </w:r>
    </w:p>
    <w:bookmarkEnd w:id="2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1044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874" w:id="2558"/>
    <w:p>
      <w:pPr>
        <w:spacing w:after="0"/>
        <w:ind w:left="0"/>
        <w:jc w:val="both"/>
      </w:pPr>
      <w:r>
        <w:rPr>
          <w:rFonts w:ascii="Times New Roman"/>
          <w:b w:val="false"/>
          <w:i w:val="false"/>
          <w:color w:val="000000"/>
          <w:sz w:val="28"/>
        </w:rPr>
        <w:t>
      1045. Вертолеты, которые должны быть оборудованы приемоответчиком, передающим данные о барометрической высоте, когда соответствующим уполномоченным органом может быть разрешено иное, все вертолеты оборудуются приемоответчиком, передающим данные о барометрической высоте.</w:t>
      </w:r>
    </w:p>
    <w:bookmarkEnd w:id="2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1045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5" w:id="2559"/>
    <w:p>
      <w:pPr>
        <w:spacing w:after="0"/>
        <w:ind w:left="0"/>
        <w:jc w:val="both"/>
      </w:pPr>
      <w:r>
        <w:rPr>
          <w:rFonts w:ascii="Times New Roman"/>
          <w:b w:val="false"/>
          <w:i w:val="false"/>
          <w:color w:val="000000"/>
          <w:sz w:val="28"/>
        </w:rPr>
        <w:t>
      1046. Все члены экипажа, которым необходимо находиться в кабине летного экипажа для исполнения своих служебных обязанностей, ведут связь с использованием направленных микрофонов или ларингофонов.</w:t>
      </w:r>
    </w:p>
    <w:bookmarkEnd w:id="2559"/>
    <w:bookmarkStart w:name="z2876" w:id="2560"/>
    <w:p>
      <w:pPr>
        <w:spacing w:after="0"/>
        <w:ind w:left="0"/>
        <w:jc w:val="left"/>
      </w:pPr>
      <w:r>
        <w:rPr>
          <w:rFonts w:ascii="Times New Roman"/>
          <w:b/>
          <w:i w:val="false"/>
          <w:color w:val="000000"/>
        </w:rPr>
        <w:t xml:space="preserve"> Параграф 15. Бортовое связное и навигационное оборудование вертолета</w:t>
      </w:r>
    </w:p>
    <w:bookmarkEnd w:id="2560"/>
    <w:bookmarkStart w:name="z2877" w:id="2561"/>
    <w:p>
      <w:pPr>
        <w:spacing w:after="0"/>
        <w:ind w:left="0"/>
        <w:jc w:val="both"/>
      </w:pPr>
      <w:r>
        <w:rPr>
          <w:rFonts w:ascii="Times New Roman"/>
          <w:b w:val="false"/>
          <w:i w:val="false"/>
          <w:color w:val="000000"/>
          <w:sz w:val="28"/>
        </w:rPr>
        <w:t>
      1047. Вертолет оснащается связным радиооборудованием, способным:</w:t>
      </w:r>
    </w:p>
    <w:bookmarkEnd w:id="2561"/>
    <w:bookmarkStart w:name="z2878" w:id="2562"/>
    <w:p>
      <w:pPr>
        <w:spacing w:after="0"/>
        <w:ind w:left="0"/>
        <w:jc w:val="both"/>
      </w:pPr>
      <w:r>
        <w:rPr>
          <w:rFonts w:ascii="Times New Roman"/>
          <w:b w:val="false"/>
          <w:i w:val="false"/>
          <w:color w:val="000000"/>
          <w:sz w:val="28"/>
        </w:rPr>
        <w:t>
      1) поддерживать двустороннюю связь в целях вертодромного диспетчерского обслуживания;</w:t>
      </w:r>
    </w:p>
    <w:bookmarkEnd w:id="2562"/>
    <w:bookmarkStart w:name="z2879" w:id="2563"/>
    <w:p>
      <w:pPr>
        <w:spacing w:after="0"/>
        <w:ind w:left="0"/>
        <w:jc w:val="both"/>
      </w:pPr>
      <w:r>
        <w:rPr>
          <w:rFonts w:ascii="Times New Roman"/>
          <w:b w:val="false"/>
          <w:i w:val="false"/>
          <w:color w:val="000000"/>
          <w:sz w:val="28"/>
        </w:rPr>
        <w:t>
      2) принимать метеорологическую информацию в любое время в ходе полета;</w:t>
      </w:r>
    </w:p>
    <w:bookmarkEnd w:id="2563"/>
    <w:bookmarkStart w:name="z2880" w:id="2564"/>
    <w:p>
      <w:pPr>
        <w:spacing w:after="0"/>
        <w:ind w:left="0"/>
        <w:jc w:val="both"/>
      </w:pPr>
      <w:r>
        <w:rPr>
          <w:rFonts w:ascii="Times New Roman"/>
          <w:b w:val="false"/>
          <w:i w:val="false"/>
          <w:color w:val="000000"/>
          <w:sz w:val="28"/>
        </w:rPr>
        <w:t>
      3) поддерживать двустороннюю связь в любое время в ходе полета с одной авиационной станцией и с такими другими авиационными станциями и на таких частотах, которые предписаны уполномоченным органом.</w:t>
      </w:r>
    </w:p>
    <w:bookmarkEnd w:id="2564"/>
    <w:bookmarkStart w:name="z2881" w:id="2565"/>
    <w:p>
      <w:pPr>
        <w:spacing w:after="0"/>
        <w:ind w:left="0"/>
        <w:jc w:val="both"/>
      </w:pPr>
      <w:r>
        <w:rPr>
          <w:rFonts w:ascii="Times New Roman"/>
          <w:b w:val="false"/>
          <w:i w:val="false"/>
          <w:color w:val="000000"/>
          <w:sz w:val="28"/>
        </w:rPr>
        <w:t>
      1048. Связь на авиационной аварийной частоте 121,5 МГц обеспечивается с помощью радиооборудования, требуемого в соответствии с пунктом 1047 настоящих Правил.</w:t>
      </w:r>
    </w:p>
    <w:bookmarkEnd w:id="2565"/>
    <w:bookmarkStart w:name="z2882" w:id="2566"/>
    <w:p>
      <w:pPr>
        <w:spacing w:after="0"/>
        <w:ind w:left="0"/>
        <w:jc w:val="both"/>
      </w:pPr>
      <w:r>
        <w:rPr>
          <w:rFonts w:ascii="Times New Roman"/>
          <w:b w:val="false"/>
          <w:i w:val="false"/>
          <w:color w:val="000000"/>
          <w:sz w:val="28"/>
        </w:rPr>
        <w:t>
      1049. При полетах, в которых связное оборудование должно соответствовать спецификации RСP для PBC, вертолет в дополнение к соблюдению положений, указанных в пункте 1047 настоящих Правил:</w:t>
      </w:r>
    </w:p>
    <w:bookmarkEnd w:id="2566"/>
    <w:bookmarkStart w:name="z2883" w:id="2567"/>
    <w:p>
      <w:pPr>
        <w:spacing w:after="0"/>
        <w:ind w:left="0"/>
        <w:jc w:val="both"/>
      </w:pPr>
      <w:r>
        <w:rPr>
          <w:rFonts w:ascii="Times New Roman"/>
          <w:b w:val="false"/>
          <w:i w:val="false"/>
          <w:color w:val="000000"/>
          <w:sz w:val="28"/>
        </w:rPr>
        <w:t>
      1) оснащается оборудованием связи, которое позволит ему выполнять полеты в соответствии с установленной спецификацией (спецификациями) RСP;</w:t>
      </w:r>
    </w:p>
    <w:bookmarkEnd w:id="2567"/>
    <w:bookmarkStart w:name="z2884" w:id="2568"/>
    <w:p>
      <w:pPr>
        <w:spacing w:after="0"/>
        <w:ind w:left="0"/>
        <w:jc w:val="both"/>
      </w:pPr>
      <w:r>
        <w:rPr>
          <w:rFonts w:ascii="Times New Roman"/>
          <w:b w:val="false"/>
          <w:i w:val="false"/>
          <w:color w:val="000000"/>
          <w:sz w:val="28"/>
        </w:rPr>
        <w:t>
      2) обладает информацией о возможностях вертолета соответствовать спецификации RCP, описанных в РЛЭ или другой документации на вертолет, утвержденной государством разработчика или государством регистрации;</w:t>
      </w:r>
    </w:p>
    <w:bookmarkEnd w:id="2568"/>
    <w:bookmarkStart w:name="z2885" w:id="2569"/>
    <w:p>
      <w:pPr>
        <w:spacing w:after="0"/>
        <w:ind w:left="0"/>
        <w:jc w:val="both"/>
      </w:pPr>
      <w:r>
        <w:rPr>
          <w:rFonts w:ascii="Times New Roman"/>
          <w:b w:val="false"/>
          <w:i w:val="false"/>
          <w:color w:val="000000"/>
          <w:sz w:val="28"/>
        </w:rPr>
        <w:t>
      3) обладает информацией о возможностях вертолета соответствовать спецификации RCP, включенных в MEL.</w:t>
      </w:r>
    </w:p>
    <w:bookmarkEnd w:id="2569"/>
    <w:bookmarkStart w:name="z2886" w:id="2570"/>
    <w:p>
      <w:pPr>
        <w:spacing w:after="0"/>
        <w:ind w:left="0"/>
        <w:jc w:val="both"/>
      </w:pPr>
      <w:r>
        <w:rPr>
          <w:rFonts w:ascii="Times New Roman"/>
          <w:b w:val="false"/>
          <w:i w:val="false"/>
          <w:color w:val="000000"/>
          <w:sz w:val="28"/>
        </w:rPr>
        <w:t>
      1050. Уполномоченная организация для операций, в которых установлена спецификация RCP для PBC, обеспечивает, чтобы эксплуатант ввел и документально оформил:</w:t>
      </w:r>
    </w:p>
    <w:bookmarkEnd w:id="2570"/>
    <w:bookmarkStart w:name="z2887" w:id="2571"/>
    <w:p>
      <w:pPr>
        <w:spacing w:after="0"/>
        <w:ind w:left="0"/>
        <w:jc w:val="both"/>
      </w:pPr>
      <w:r>
        <w:rPr>
          <w:rFonts w:ascii="Times New Roman"/>
          <w:b w:val="false"/>
          <w:i w:val="false"/>
          <w:color w:val="000000"/>
          <w:sz w:val="28"/>
        </w:rPr>
        <w:t>
      1) стандартные и нестандартные процедуры, включая процедуры на случай непредвиденных эксплуатационных обстоятельств;</w:t>
      </w:r>
    </w:p>
    <w:bookmarkEnd w:id="2571"/>
    <w:bookmarkStart w:name="z2888" w:id="2572"/>
    <w:p>
      <w:pPr>
        <w:spacing w:after="0"/>
        <w:ind w:left="0"/>
        <w:jc w:val="both"/>
      </w:pPr>
      <w:r>
        <w:rPr>
          <w:rFonts w:ascii="Times New Roman"/>
          <w:b w:val="false"/>
          <w:i w:val="false"/>
          <w:color w:val="000000"/>
          <w:sz w:val="28"/>
        </w:rPr>
        <w:t>
      2) требования к уровню квалификации и подготовки членов летного экипажа в соответствии с надлежащими спецификациями RCP;</w:t>
      </w:r>
    </w:p>
    <w:bookmarkEnd w:id="2572"/>
    <w:bookmarkStart w:name="z2889" w:id="2573"/>
    <w:p>
      <w:pPr>
        <w:spacing w:after="0"/>
        <w:ind w:left="0"/>
        <w:jc w:val="both"/>
      </w:pPr>
      <w:r>
        <w:rPr>
          <w:rFonts w:ascii="Times New Roman"/>
          <w:b w:val="false"/>
          <w:i w:val="false"/>
          <w:color w:val="000000"/>
          <w:sz w:val="28"/>
        </w:rPr>
        <w:t>
      3) программу подготовки соответствующего персонала, отвечающую задачам предусматриваемых операций;</w:t>
      </w:r>
    </w:p>
    <w:bookmarkEnd w:id="2573"/>
    <w:bookmarkStart w:name="z2890" w:id="2574"/>
    <w:p>
      <w:pPr>
        <w:spacing w:after="0"/>
        <w:ind w:left="0"/>
        <w:jc w:val="both"/>
      </w:pPr>
      <w:r>
        <w:rPr>
          <w:rFonts w:ascii="Times New Roman"/>
          <w:b w:val="false"/>
          <w:i w:val="false"/>
          <w:color w:val="000000"/>
          <w:sz w:val="28"/>
        </w:rPr>
        <w:t>
      4) соответствующие процедуры технического обслуживания по обеспечению поддержания летной годности в соответствии с надлежащими спецификациями RCP.</w:t>
      </w:r>
    </w:p>
    <w:bookmarkEnd w:id="2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1050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1051. Уполномоченная организация обеспечивает применительно к вертолетам, указанным в пункте 1049 настоящих Правил, наличие надлежащих положений, касающихся:</w:t>
      </w:r>
    </w:p>
    <w:p>
      <w:pPr>
        <w:spacing w:after="0"/>
        <w:ind w:left="0"/>
        <w:jc w:val="both"/>
      </w:pPr>
      <w:r>
        <w:rPr>
          <w:rFonts w:ascii="Times New Roman"/>
          <w:b w:val="false"/>
          <w:i w:val="false"/>
          <w:color w:val="000000"/>
          <w:sz w:val="28"/>
        </w:rPr>
        <w:t>
      1) отчетов об отмеченных характеристиках связи, получаемых от контрольных программ;</w:t>
      </w:r>
    </w:p>
    <w:p>
      <w:pPr>
        <w:spacing w:after="0"/>
        <w:ind w:left="0"/>
        <w:jc w:val="both"/>
      </w:pPr>
      <w:r>
        <w:rPr>
          <w:rFonts w:ascii="Times New Roman"/>
          <w:b w:val="false"/>
          <w:i w:val="false"/>
          <w:color w:val="000000"/>
          <w:sz w:val="28"/>
        </w:rPr>
        <w:t>
      2) осуществления незамедлительных корректирующих действий применительно к конкретным вертолетам, типам вертолетов или эксплуатантам, указанным в таких отчетах как несоблюдающие требования спецификаций RCP.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4" w:id="2575"/>
    <w:p>
      <w:pPr>
        <w:spacing w:after="0"/>
        <w:ind w:left="0"/>
        <w:jc w:val="both"/>
      </w:pPr>
      <w:r>
        <w:rPr>
          <w:rFonts w:ascii="Times New Roman"/>
          <w:b w:val="false"/>
          <w:i w:val="false"/>
          <w:color w:val="000000"/>
          <w:sz w:val="28"/>
        </w:rPr>
        <w:t>
      1052. Вертолет оснащается навигационным оборудованием, которое позволит ему выполнять полет:</w:t>
      </w:r>
    </w:p>
    <w:bookmarkEnd w:id="2575"/>
    <w:bookmarkStart w:name="z2895" w:id="2576"/>
    <w:p>
      <w:pPr>
        <w:spacing w:after="0"/>
        <w:ind w:left="0"/>
        <w:jc w:val="both"/>
      </w:pPr>
      <w:r>
        <w:rPr>
          <w:rFonts w:ascii="Times New Roman"/>
          <w:b w:val="false"/>
          <w:i w:val="false"/>
          <w:color w:val="000000"/>
          <w:sz w:val="28"/>
        </w:rPr>
        <w:t>
      1) в соответствии с рабочим планом полета;</w:t>
      </w:r>
    </w:p>
    <w:bookmarkEnd w:id="2576"/>
    <w:bookmarkStart w:name="z2896" w:id="2577"/>
    <w:p>
      <w:pPr>
        <w:spacing w:after="0"/>
        <w:ind w:left="0"/>
        <w:jc w:val="both"/>
      </w:pPr>
      <w:r>
        <w:rPr>
          <w:rFonts w:ascii="Times New Roman"/>
          <w:b w:val="false"/>
          <w:i w:val="false"/>
          <w:color w:val="000000"/>
          <w:sz w:val="28"/>
        </w:rPr>
        <w:t>
      2) в соответствии с требованиями ОВД, за исключением тех случаев, когда навигация в ходе полета по ПВП осуществляется с помощью установления визуального контакта с наземными ориентирами.</w:t>
      </w:r>
    </w:p>
    <w:bookmarkEnd w:id="2577"/>
    <w:bookmarkStart w:name="z2897" w:id="2578"/>
    <w:p>
      <w:pPr>
        <w:spacing w:after="0"/>
        <w:ind w:left="0"/>
        <w:jc w:val="both"/>
      </w:pPr>
      <w:r>
        <w:rPr>
          <w:rFonts w:ascii="Times New Roman"/>
          <w:b w:val="false"/>
          <w:i w:val="false"/>
          <w:color w:val="000000"/>
          <w:sz w:val="28"/>
        </w:rPr>
        <w:t>
      1053. При полетах, где установлена соответствующая навигационная спецификация для PBN, вертолет, в дополнение к положениям, указанным в пункте 1052 настоящих Правил:</w:t>
      </w:r>
    </w:p>
    <w:bookmarkEnd w:id="2578"/>
    <w:bookmarkStart w:name="z2898" w:id="2579"/>
    <w:p>
      <w:pPr>
        <w:spacing w:after="0"/>
        <w:ind w:left="0"/>
        <w:jc w:val="both"/>
      </w:pPr>
      <w:r>
        <w:rPr>
          <w:rFonts w:ascii="Times New Roman"/>
          <w:b w:val="false"/>
          <w:i w:val="false"/>
          <w:color w:val="000000"/>
          <w:sz w:val="28"/>
        </w:rPr>
        <w:t>
      1) оснащается навигационным оборудованием, которое позволит ему выполнять такие полеты в соответствии с установленной навигационной спецификацией (спецификациями);</w:t>
      </w:r>
    </w:p>
    <w:bookmarkEnd w:id="2579"/>
    <w:bookmarkStart w:name="z2899" w:id="2580"/>
    <w:p>
      <w:pPr>
        <w:spacing w:after="0"/>
        <w:ind w:left="0"/>
        <w:jc w:val="both"/>
      </w:pPr>
      <w:r>
        <w:rPr>
          <w:rFonts w:ascii="Times New Roman"/>
          <w:b w:val="false"/>
          <w:i w:val="false"/>
          <w:color w:val="000000"/>
          <w:sz w:val="28"/>
        </w:rPr>
        <w:t>
      2) имеет информацию относительно возможностей вертолета в части навигационных спецификаций, которая указывается в РЛЭ или другой документации по вертолету, утвержденной государством разработчика или государством регистрации;</w:t>
      </w:r>
    </w:p>
    <w:bookmarkEnd w:id="2580"/>
    <w:bookmarkStart w:name="z2900" w:id="2581"/>
    <w:p>
      <w:pPr>
        <w:spacing w:after="0"/>
        <w:ind w:left="0"/>
        <w:jc w:val="both"/>
      </w:pPr>
      <w:r>
        <w:rPr>
          <w:rFonts w:ascii="Times New Roman"/>
          <w:b w:val="false"/>
          <w:i w:val="false"/>
          <w:color w:val="000000"/>
          <w:sz w:val="28"/>
        </w:rPr>
        <w:t>
      3) имеет включенную в MEL информацию относительно возможностей вертолета в части навигационных спецификаций.</w:t>
      </w:r>
    </w:p>
    <w:bookmarkEnd w:id="2581"/>
    <w:bookmarkStart w:name="z2901" w:id="2582"/>
    <w:p>
      <w:pPr>
        <w:spacing w:after="0"/>
        <w:ind w:left="0"/>
        <w:jc w:val="both"/>
      </w:pPr>
      <w:r>
        <w:rPr>
          <w:rFonts w:ascii="Times New Roman"/>
          <w:b w:val="false"/>
          <w:i w:val="false"/>
          <w:color w:val="000000"/>
          <w:sz w:val="28"/>
        </w:rPr>
        <w:t>
      1054. При полетах, где установлена PBN, уполномоченная организация обеспечивает, чтобы эксплуатант установил и документально оформил:</w:t>
      </w:r>
    </w:p>
    <w:bookmarkEnd w:id="2582"/>
    <w:bookmarkStart w:name="z2902" w:id="2583"/>
    <w:p>
      <w:pPr>
        <w:spacing w:after="0"/>
        <w:ind w:left="0"/>
        <w:jc w:val="both"/>
      </w:pPr>
      <w:r>
        <w:rPr>
          <w:rFonts w:ascii="Times New Roman"/>
          <w:b w:val="false"/>
          <w:i w:val="false"/>
          <w:color w:val="000000"/>
          <w:sz w:val="28"/>
        </w:rPr>
        <w:t>
      1) штатные и нештатные процедуры, включая порядок действий в аварийной обстановке;</w:t>
      </w:r>
    </w:p>
    <w:bookmarkEnd w:id="2583"/>
    <w:bookmarkStart w:name="z2903" w:id="2584"/>
    <w:p>
      <w:pPr>
        <w:spacing w:after="0"/>
        <w:ind w:left="0"/>
        <w:jc w:val="both"/>
      </w:pPr>
      <w:r>
        <w:rPr>
          <w:rFonts w:ascii="Times New Roman"/>
          <w:b w:val="false"/>
          <w:i w:val="false"/>
          <w:color w:val="000000"/>
          <w:sz w:val="28"/>
        </w:rPr>
        <w:t>
      2) требования к подготовке и квалификации летного экипажа согласно соответствующим навигационным спецификациям;</w:t>
      </w:r>
    </w:p>
    <w:bookmarkEnd w:id="2584"/>
    <w:bookmarkStart w:name="z2904" w:id="2585"/>
    <w:p>
      <w:pPr>
        <w:spacing w:after="0"/>
        <w:ind w:left="0"/>
        <w:jc w:val="both"/>
      </w:pPr>
      <w:r>
        <w:rPr>
          <w:rFonts w:ascii="Times New Roman"/>
          <w:b w:val="false"/>
          <w:i w:val="false"/>
          <w:color w:val="000000"/>
          <w:sz w:val="28"/>
        </w:rPr>
        <w:t>
      3) программу подготовки соответствующего персонала сообразно его будущим служебным обязанностям;</w:t>
      </w:r>
    </w:p>
    <w:bookmarkEnd w:id="2585"/>
    <w:bookmarkStart w:name="z2905" w:id="2586"/>
    <w:p>
      <w:pPr>
        <w:spacing w:after="0"/>
        <w:ind w:left="0"/>
        <w:jc w:val="both"/>
      </w:pPr>
      <w:r>
        <w:rPr>
          <w:rFonts w:ascii="Times New Roman"/>
          <w:b w:val="false"/>
          <w:i w:val="false"/>
          <w:color w:val="000000"/>
          <w:sz w:val="28"/>
        </w:rPr>
        <w:t>
      4) надлежащие процедуры технического обслуживания для поддержания летной годности согласно соответствующим навигационным спецификациям.</w:t>
      </w:r>
    </w:p>
    <w:bookmarkEnd w:id="2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1054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906" w:id="2587"/>
    <w:p>
      <w:pPr>
        <w:spacing w:after="0"/>
        <w:ind w:left="0"/>
        <w:jc w:val="both"/>
      </w:pPr>
      <w:r>
        <w:rPr>
          <w:rFonts w:ascii="Times New Roman"/>
          <w:b w:val="false"/>
          <w:i w:val="false"/>
          <w:color w:val="000000"/>
          <w:sz w:val="28"/>
        </w:rPr>
        <w:t>
      1055. Уполномоченная организация выдает специальное утверждение для полетов, основанных на PBN, требующих утверждения AR.</w:t>
      </w:r>
    </w:p>
    <w:bookmarkEnd w:id="2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1055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907" w:id="2588"/>
    <w:p>
      <w:pPr>
        <w:spacing w:after="0"/>
        <w:ind w:left="0"/>
        <w:jc w:val="both"/>
      </w:pPr>
      <w:r>
        <w:rPr>
          <w:rFonts w:ascii="Times New Roman"/>
          <w:b w:val="false"/>
          <w:i w:val="false"/>
          <w:color w:val="000000"/>
          <w:sz w:val="28"/>
        </w:rPr>
        <w:t xml:space="preserve">
      1056. Вертолет в достаточной степени оснащается навигационным оборудованием, которое в случае отказа одного из элементов оборудования на любом этапе полета позволит вертолету продолжать полет в соответствии с положениями пункта 1052 настоящих Правил и, в соответствующих случаях, </w:t>
      </w:r>
      <w:r>
        <w:rPr>
          <w:rFonts w:ascii="Times New Roman"/>
          <w:b w:val="false"/>
          <w:i w:val="false"/>
          <w:color w:val="000000"/>
          <w:sz w:val="28"/>
        </w:rPr>
        <w:t>пункта 1053</w:t>
      </w:r>
      <w:r>
        <w:rPr>
          <w:rFonts w:ascii="Times New Roman"/>
          <w:b w:val="false"/>
          <w:i w:val="false"/>
          <w:color w:val="000000"/>
          <w:sz w:val="28"/>
        </w:rPr>
        <w:t xml:space="preserve"> настоящих Правил.</w:t>
      </w:r>
    </w:p>
    <w:bookmarkEnd w:id="2588"/>
    <w:bookmarkStart w:name="z2908" w:id="2589"/>
    <w:p>
      <w:pPr>
        <w:spacing w:after="0"/>
        <w:ind w:left="0"/>
        <w:jc w:val="both"/>
      </w:pPr>
      <w:r>
        <w:rPr>
          <w:rFonts w:ascii="Times New Roman"/>
          <w:b w:val="false"/>
          <w:i w:val="false"/>
          <w:color w:val="000000"/>
          <w:sz w:val="28"/>
        </w:rPr>
        <w:t>
      1057. При полетах, в ходе которых планируется производить посадку в ПМУ, вертолет оснащается соответствующим навигационным оборудованием, обеспечивающим выведение вертолета в точку, откуда может быть произведена визуальная посадка. Это оборудование способно обеспечить такое наведение на каждом вертодроме, где планируется посадка в ПМУ, и на любых намеченных запасных вертодромах.</w:t>
      </w:r>
    </w:p>
    <w:bookmarkEnd w:id="2589"/>
    <w:bookmarkStart w:name="z2909" w:id="2590"/>
    <w:p>
      <w:pPr>
        <w:spacing w:after="0"/>
        <w:ind w:left="0"/>
        <w:jc w:val="both"/>
      </w:pPr>
      <w:r>
        <w:rPr>
          <w:rFonts w:ascii="Times New Roman"/>
          <w:b w:val="false"/>
          <w:i w:val="false"/>
          <w:color w:val="000000"/>
          <w:sz w:val="28"/>
        </w:rPr>
        <w:t>
      1058. Установка оборудования осуществляется таким образом, чтобы отказ каждого отдельного элемента, необходимого либо для связи, либо для навигации, либо для того и другого, не приводил к отказу другого элемента, необходимого для навигации или связи.</w:t>
      </w:r>
    </w:p>
    <w:bookmarkEnd w:id="2590"/>
    <w:bookmarkStart w:name="z2910" w:id="2591"/>
    <w:p>
      <w:pPr>
        <w:spacing w:after="0"/>
        <w:ind w:left="0"/>
        <w:jc w:val="left"/>
      </w:pPr>
      <w:r>
        <w:rPr>
          <w:rFonts w:ascii="Times New Roman"/>
          <w:b/>
          <w:i w:val="false"/>
          <w:color w:val="000000"/>
        </w:rPr>
        <w:t xml:space="preserve"> Параграф 16. Вертолеты, оборудованные HUD или эквивалентными индикаторами, EVS, SVS и/или CVS</w:t>
      </w:r>
    </w:p>
    <w:bookmarkEnd w:id="2591"/>
    <w:bookmarkStart w:name="z2911" w:id="2592"/>
    <w:p>
      <w:pPr>
        <w:spacing w:after="0"/>
        <w:ind w:left="0"/>
        <w:jc w:val="both"/>
      </w:pPr>
      <w:r>
        <w:rPr>
          <w:rFonts w:ascii="Times New Roman"/>
          <w:b w:val="false"/>
          <w:i w:val="false"/>
          <w:color w:val="000000"/>
          <w:sz w:val="28"/>
        </w:rPr>
        <w:t>
      1059. Когда вертолеты оборудованы системами автоматической посадки, HUD или эквивалентными индикаторами, EVS, SVS или CVS или любым сочетанием таких систем в рамках гибридной системы, порядок использования таких систем для обеспечения безопасности полетов вертолетов утверждается уполномоченной организацией в РПП эксплуатанта.</w:t>
      </w:r>
    </w:p>
    <w:bookmarkEnd w:id="2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1059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912" w:id="2593"/>
    <w:p>
      <w:pPr>
        <w:spacing w:after="0"/>
        <w:ind w:left="0"/>
        <w:jc w:val="both"/>
      </w:pPr>
      <w:r>
        <w:rPr>
          <w:rFonts w:ascii="Times New Roman"/>
          <w:b w:val="false"/>
          <w:i w:val="false"/>
          <w:color w:val="000000"/>
          <w:sz w:val="28"/>
        </w:rPr>
        <w:t>
      1060. Утверждая эксплуатационное использование систем автоматической посадки, коллиматорных или эквивалентных индикаторов, систем EVS, SVS или CVS, уполномоченная организация обеспечивает:</w:t>
      </w:r>
    </w:p>
    <w:bookmarkEnd w:id="2593"/>
    <w:bookmarkStart w:name="z2913" w:id="2594"/>
    <w:p>
      <w:pPr>
        <w:spacing w:after="0"/>
        <w:ind w:left="0"/>
        <w:jc w:val="both"/>
      </w:pPr>
      <w:r>
        <w:rPr>
          <w:rFonts w:ascii="Times New Roman"/>
          <w:b w:val="false"/>
          <w:i w:val="false"/>
          <w:color w:val="000000"/>
          <w:sz w:val="28"/>
        </w:rPr>
        <w:t>
      1) удовлетворение оборудованием соответствующих требований к удостоверению соответствия нормам летной годности;</w:t>
      </w:r>
    </w:p>
    <w:bookmarkEnd w:id="2594"/>
    <w:bookmarkStart w:name="z2914" w:id="2595"/>
    <w:p>
      <w:pPr>
        <w:spacing w:after="0"/>
        <w:ind w:left="0"/>
        <w:jc w:val="both"/>
      </w:pPr>
      <w:r>
        <w:rPr>
          <w:rFonts w:ascii="Times New Roman"/>
          <w:b w:val="false"/>
          <w:i w:val="false"/>
          <w:color w:val="000000"/>
          <w:sz w:val="28"/>
        </w:rPr>
        <w:t>
      2) проведение эксплуатантом оценки факторов риска для безопасности полетов с помощью систем автоматической посадки, коллиматорных или эквивалентных индикаторов, систем EVS, SVS или CVS;</w:t>
      </w:r>
    </w:p>
    <w:bookmarkEnd w:id="2595"/>
    <w:bookmarkStart w:name="z2915" w:id="2596"/>
    <w:p>
      <w:pPr>
        <w:spacing w:after="0"/>
        <w:ind w:left="0"/>
        <w:jc w:val="both"/>
      </w:pPr>
      <w:r>
        <w:rPr>
          <w:rFonts w:ascii="Times New Roman"/>
          <w:b w:val="false"/>
          <w:i w:val="false"/>
          <w:color w:val="000000"/>
          <w:sz w:val="28"/>
        </w:rPr>
        <w:t>
      3) введение и документальное оформление эксплуатантом процедур использования автоматических систем посадки, коллиматорных или эквивалентных индикаторов, систем EVS, SVS или CVS и требований к обучению работе с ними.</w:t>
      </w:r>
    </w:p>
    <w:bookmarkEnd w:id="2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1060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2916" w:id="2597"/>
    <w:p>
      <w:pPr>
        <w:spacing w:after="0"/>
        <w:ind w:left="0"/>
        <w:jc w:val="left"/>
      </w:pPr>
      <w:r>
        <w:rPr>
          <w:rFonts w:ascii="Times New Roman"/>
          <w:b/>
          <w:i w:val="false"/>
          <w:color w:val="000000"/>
        </w:rPr>
        <w:t xml:space="preserve"> Параграф 17. Электронные полетные планшеты EFB</w:t>
      </w:r>
    </w:p>
    <w:bookmarkEnd w:id="2597"/>
    <w:bookmarkStart w:name="z2917" w:id="2598"/>
    <w:p>
      <w:pPr>
        <w:spacing w:after="0"/>
        <w:ind w:left="0"/>
        <w:jc w:val="both"/>
      </w:pPr>
      <w:r>
        <w:rPr>
          <w:rFonts w:ascii="Times New Roman"/>
          <w:b w:val="false"/>
          <w:i w:val="false"/>
          <w:color w:val="000000"/>
          <w:sz w:val="28"/>
        </w:rPr>
        <w:t>
      1061. Когда на борту вертолета используются переносные EFB, эксплуатант принимает меры к тому, чтобы они не нарушали работу систем вертолета, оборудования или не препятствовали возможности управлять вертолетом.</w:t>
      </w:r>
    </w:p>
    <w:bookmarkEnd w:id="2598"/>
    <w:bookmarkStart w:name="z2918" w:id="2599"/>
    <w:p>
      <w:pPr>
        <w:spacing w:after="0"/>
        <w:ind w:left="0"/>
        <w:jc w:val="both"/>
      </w:pPr>
      <w:r>
        <w:rPr>
          <w:rFonts w:ascii="Times New Roman"/>
          <w:b w:val="false"/>
          <w:i w:val="false"/>
          <w:color w:val="000000"/>
          <w:sz w:val="28"/>
        </w:rPr>
        <w:t xml:space="preserve">
      1062. Требования, касающиеся использования EFB содержатся в параграфе 26 </w:t>
      </w:r>
      <w:r>
        <w:rPr>
          <w:rFonts w:ascii="Times New Roman"/>
          <w:b w:val="false"/>
          <w:i w:val="false"/>
          <w:color w:val="000000"/>
          <w:sz w:val="28"/>
        </w:rPr>
        <w:t>главы 10</w:t>
      </w:r>
      <w:r>
        <w:rPr>
          <w:rFonts w:ascii="Times New Roman"/>
          <w:b w:val="false"/>
          <w:i w:val="false"/>
          <w:color w:val="000000"/>
          <w:sz w:val="28"/>
        </w:rPr>
        <w:t xml:space="preserve"> настоящих Правил.</w:t>
      </w:r>
    </w:p>
    <w:bookmarkEnd w:id="2599"/>
    <w:bookmarkStart w:name="z2919" w:id="2600"/>
    <w:p>
      <w:pPr>
        <w:spacing w:after="0"/>
        <w:ind w:left="0"/>
        <w:jc w:val="left"/>
      </w:pPr>
      <w:r>
        <w:rPr>
          <w:rFonts w:ascii="Times New Roman"/>
          <w:b/>
          <w:i w:val="false"/>
          <w:color w:val="000000"/>
        </w:rPr>
        <w:t xml:space="preserve"> Параграф 18. Оборудование наблюдения</w:t>
      </w:r>
    </w:p>
    <w:bookmarkEnd w:id="2600"/>
    <w:bookmarkStart w:name="z2920" w:id="2601"/>
    <w:p>
      <w:pPr>
        <w:spacing w:after="0"/>
        <w:ind w:left="0"/>
        <w:jc w:val="both"/>
      </w:pPr>
      <w:r>
        <w:rPr>
          <w:rFonts w:ascii="Times New Roman"/>
          <w:b w:val="false"/>
          <w:i w:val="false"/>
          <w:color w:val="000000"/>
          <w:sz w:val="28"/>
        </w:rPr>
        <w:t>
      1063. Вертолет оснащается оборудованием наблюдения, которое позволяет ему выполнять полет в соответствии с требованиями ОВД.</w:t>
      </w:r>
    </w:p>
    <w:bookmarkEnd w:id="2601"/>
    <w:bookmarkStart w:name="z2921" w:id="2602"/>
    <w:p>
      <w:pPr>
        <w:spacing w:after="0"/>
        <w:ind w:left="0"/>
        <w:jc w:val="both"/>
      </w:pPr>
      <w:r>
        <w:rPr>
          <w:rFonts w:ascii="Times New Roman"/>
          <w:b w:val="false"/>
          <w:i w:val="false"/>
          <w:color w:val="000000"/>
          <w:sz w:val="28"/>
        </w:rPr>
        <w:t xml:space="preserve">
      1064. Требования, касающиеся использования оборудования наблюдения, содержатся в параграфе 28 </w:t>
      </w:r>
      <w:r>
        <w:rPr>
          <w:rFonts w:ascii="Times New Roman"/>
          <w:b w:val="false"/>
          <w:i w:val="false"/>
          <w:color w:val="000000"/>
          <w:sz w:val="28"/>
        </w:rPr>
        <w:t>главы 10</w:t>
      </w:r>
      <w:r>
        <w:rPr>
          <w:rFonts w:ascii="Times New Roman"/>
          <w:b w:val="false"/>
          <w:i w:val="false"/>
          <w:color w:val="000000"/>
          <w:sz w:val="28"/>
        </w:rPr>
        <w:t xml:space="preserve"> настоящих Правил.</w:t>
      </w:r>
    </w:p>
    <w:bookmarkEnd w:id="2602"/>
    <w:bookmarkStart w:name="z2922" w:id="2603"/>
    <w:p>
      <w:pPr>
        <w:spacing w:after="0"/>
        <w:ind w:left="0"/>
        <w:jc w:val="both"/>
      </w:pPr>
      <w:r>
        <w:rPr>
          <w:rFonts w:ascii="Times New Roman"/>
          <w:b w:val="false"/>
          <w:i w:val="false"/>
          <w:color w:val="000000"/>
          <w:sz w:val="28"/>
        </w:rPr>
        <w:t xml:space="preserve">
      1065. Управление электронными навигационными данными осуществляется в соответствие с положениями параграфа 7 </w:t>
      </w:r>
      <w:r>
        <w:rPr>
          <w:rFonts w:ascii="Times New Roman"/>
          <w:b w:val="false"/>
          <w:i w:val="false"/>
          <w:color w:val="000000"/>
          <w:sz w:val="28"/>
        </w:rPr>
        <w:t>главы 1</w:t>
      </w:r>
      <w:r>
        <w:rPr>
          <w:rFonts w:ascii="Times New Roman"/>
          <w:b w:val="false"/>
          <w:i w:val="false"/>
          <w:color w:val="000000"/>
          <w:sz w:val="28"/>
        </w:rPr>
        <w:t xml:space="preserve"> настоящих Правил.</w:t>
      </w:r>
    </w:p>
    <w:bookmarkEnd w:id="2603"/>
    <w:bookmarkStart w:name="z2923" w:id="2604"/>
    <w:p>
      <w:pPr>
        <w:spacing w:after="0"/>
        <w:ind w:left="0"/>
        <w:jc w:val="left"/>
      </w:pPr>
      <w:r>
        <w:rPr>
          <w:rFonts w:ascii="Times New Roman"/>
          <w:b/>
          <w:i w:val="false"/>
          <w:color w:val="000000"/>
        </w:rPr>
        <w:t xml:space="preserve"> Глава 12. Особенности полетов на вертолетах АОН</w:t>
      </w:r>
    </w:p>
    <w:bookmarkEnd w:id="2604"/>
    <w:bookmarkStart w:name="z2924" w:id="2605"/>
    <w:p>
      <w:pPr>
        <w:spacing w:after="0"/>
        <w:ind w:left="0"/>
        <w:jc w:val="left"/>
      </w:pPr>
      <w:r>
        <w:rPr>
          <w:rFonts w:ascii="Times New Roman"/>
          <w:b/>
          <w:i w:val="false"/>
          <w:color w:val="000000"/>
        </w:rPr>
        <w:t xml:space="preserve"> Параграф 1. Общие положения</w:t>
      </w:r>
    </w:p>
    <w:bookmarkEnd w:id="2605"/>
    <w:bookmarkStart w:name="z2925" w:id="2606"/>
    <w:p>
      <w:pPr>
        <w:spacing w:after="0"/>
        <w:ind w:left="0"/>
        <w:jc w:val="both"/>
      </w:pPr>
      <w:r>
        <w:rPr>
          <w:rFonts w:ascii="Times New Roman"/>
          <w:b w:val="false"/>
          <w:i w:val="false"/>
          <w:color w:val="000000"/>
          <w:sz w:val="28"/>
        </w:rPr>
        <w:t>
      1066. КВС не начинает полет, пока не удостоверится, что:</w:t>
      </w:r>
    </w:p>
    <w:bookmarkEnd w:id="2606"/>
    <w:bookmarkStart w:name="z2926" w:id="2607"/>
    <w:p>
      <w:pPr>
        <w:spacing w:after="0"/>
        <w:ind w:left="0"/>
        <w:jc w:val="both"/>
      </w:pPr>
      <w:r>
        <w:rPr>
          <w:rFonts w:ascii="Times New Roman"/>
          <w:b w:val="false"/>
          <w:i w:val="false"/>
          <w:color w:val="000000"/>
          <w:sz w:val="28"/>
        </w:rPr>
        <w:t>
      1) наземные и/или водные средства, включая связное оборудование и навигационные средства отвечают требованиям безопасной эксплуатации вертолета;</w:t>
      </w:r>
    </w:p>
    <w:bookmarkEnd w:id="2607"/>
    <w:bookmarkStart w:name="z2927" w:id="2608"/>
    <w:p>
      <w:pPr>
        <w:spacing w:after="0"/>
        <w:ind w:left="0"/>
        <w:jc w:val="both"/>
      </w:pPr>
      <w:r>
        <w:rPr>
          <w:rFonts w:ascii="Times New Roman"/>
          <w:b w:val="false"/>
          <w:i w:val="false"/>
          <w:color w:val="000000"/>
          <w:sz w:val="28"/>
        </w:rPr>
        <w:t>
      2) вертолет годен к полетам, надлежащим образом зарегистрирован и на борту вертолета находятся подтверждающие этот факт удостоверения;</w:t>
      </w:r>
    </w:p>
    <w:bookmarkEnd w:id="2608"/>
    <w:bookmarkStart w:name="z2928" w:id="2609"/>
    <w:p>
      <w:pPr>
        <w:spacing w:after="0"/>
        <w:ind w:left="0"/>
        <w:jc w:val="both"/>
      </w:pPr>
      <w:r>
        <w:rPr>
          <w:rFonts w:ascii="Times New Roman"/>
          <w:b w:val="false"/>
          <w:i w:val="false"/>
          <w:color w:val="000000"/>
          <w:sz w:val="28"/>
        </w:rPr>
        <w:t>
      3) на борту вертолета установлены соответствующие приборы и оборудование с учетом ожидаемых условий полета;</w:t>
      </w:r>
    </w:p>
    <w:bookmarkEnd w:id="2609"/>
    <w:bookmarkStart w:name="z2929" w:id="2610"/>
    <w:p>
      <w:pPr>
        <w:spacing w:after="0"/>
        <w:ind w:left="0"/>
        <w:jc w:val="both"/>
      </w:pPr>
      <w:r>
        <w:rPr>
          <w:rFonts w:ascii="Times New Roman"/>
          <w:b w:val="false"/>
          <w:i w:val="false"/>
          <w:color w:val="000000"/>
          <w:sz w:val="28"/>
        </w:rPr>
        <w:t xml:space="preserve">
      4) были выполнены все виды необходимого технического обслуживания в соответствии с положениями параграфа 10 </w:t>
      </w:r>
      <w:r>
        <w:rPr>
          <w:rFonts w:ascii="Times New Roman"/>
          <w:b w:val="false"/>
          <w:i w:val="false"/>
          <w:color w:val="000000"/>
          <w:sz w:val="28"/>
        </w:rPr>
        <w:t xml:space="preserve">главы 8 </w:t>
      </w:r>
      <w:r>
        <w:rPr>
          <w:rFonts w:ascii="Times New Roman"/>
          <w:b w:val="false"/>
          <w:i w:val="false"/>
          <w:color w:val="000000"/>
          <w:sz w:val="28"/>
        </w:rPr>
        <w:t xml:space="preserve"> настоящих Правил;</w:t>
      </w:r>
    </w:p>
    <w:bookmarkEnd w:id="2610"/>
    <w:bookmarkStart w:name="z2930" w:id="2611"/>
    <w:p>
      <w:pPr>
        <w:spacing w:after="0"/>
        <w:ind w:left="0"/>
        <w:jc w:val="both"/>
      </w:pPr>
      <w:r>
        <w:rPr>
          <w:rFonts w:ascii="Times New Roman"/>
          <w:b w:val="false"/>
          <w:i w:val="false"/>
          <w:color w:val="000000"/>
          <w:sz w:val="28"/>
        </w:rPr>
        <w:t>
      5) масса вертолета и расположение центра тяжести позволяют безопасно выполнять полет с учетом ожидаемых условий полета;</w:t>
      </w:r>
    </w:p>
    <w:bookmarkEnd w:id="2611"/>
    <w:bookmarkStart w:name="z2931" w:id="2612"/>
    <w:p>
      <w:pPr>
        <w:spacing w:after="0"/>
        <w:ind w:left="0"/>
        <w:jc w:val="both"/>
      </w:pPr>
      <w:r>
        <w:rPr>
          <w:rFonts w:ascii="Times New Roman"/>
          <w:b w:val="false"/>
          <w:i w:val="false"/>
          <w:color w:val="000000"/>
          <w:sz w:val="28"/>
        </w:rPr>
        <w:t>
      6) любой имеющийся на борту груз правильно распределен и надежно закреплен;</w:t>
      </w:r>
    </w:p>
    <w:bookmarkEnd w:id="2612"/>
    <w:bookmarkStart w:name="z2932" w:id="2613"/>
    <w:p>
      <w:pPr>
        <w:spacing w:after="0"/>
        <w:ind w:left="0"/>
        <w:jc w:val="both"/>
      </w:pPr>
      <w:r>
        <w:rPr>
          <w:rFonts w:ascii="Times New Roman"/>
          <w:b w:val="false"/>
          <w:i w:val="false"/>
          <w:color w:val="000000"/>
          <w:sz w:val="28"/>
        </w:rPr>
        <w:t>
      7) не будут превышены эксплуатационные ограничения вертолета, содержащиеся в РЛЭ или аналогичном документе.</w:t>
      </w:r>
    </w:p>
    <w:bookmarkEnd w:id="2613"/>
    <w:bookmarkStart w:name="z2933" w:id="2614"/>
    <w:p>
      <w:pPr>
        <w:spacing w:after="0"/>
        <w:ind w:left="0"/>
        <w:jc w:val="both"/>
      </w:pPr>
      <w:r>
        <w:rPr>
          <w:rFonts w:ascii="Times New Roman"/>
          <w:b w:val="false"/>
          <w:i w:val="false"/>
          <w:color w:val="000000"/>
          <w:sz w:val="28"/>
        </w:rPr>
        <w:t>
      1067. КВС определяет эксплуатационные минимумы в соответствии с критериями, установленными государством регистрации ВС, для каждого используемого вертодрома или места посадки. Такие минимумы не ниже установленных государством расположения аэродрома, за исключением тех, которые конкретно утверждены этим государством.</w:t>
      </w:r>
    </w:p>
    <w:bookmarkEnd w:id="2614"/>
    <w:bookmarkStart w:name="z2934" w:id="2615"/>
    <w:p>
      <w:pPr>
        <w:spacing w:after="0"/>
        <w:ind w:left="0"/>
        <w:jc w:val="both"/>
      </w:pPr>
      <w:r>
        <w:rPr>
          <w:rFonts w:ascii="Times New Roman"/>
          <w:b w:val="false"/>
          <w:i w:val="false"/>
          <w:color w:val="000000"/>
          <w:sz w:val="28"/>
        </w:rPr>
        <w:t>
      1068. Уполномоченная организация может утвердить расширенные эксплуатационные возможности для полетов вертолетов, оборудованных системами автоматической посадки, коллиматорными или эквивалентными индикаторами, системами EVS, SVS или CVS. Такие утверждения не влияют на классификацию схем заходов на посадку по приборам.</w:t>
      </w:r>
    </w:p>
    <w:bookmarkEnd w:id="2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1068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0" w:id="2616"/>
    <w:p>
      <w:pPr>
        <w:spacing w:after="0"/>
        <w:ind w:left="0"/>
        <w:jc w:val="both"/>
      </w:pPr>
      <w:r>
        <w:rPr>
          <w:rFonts w:ascii="Times New Roman"/>
          <w:b w:val="false"/>
          <w:i w:val="false"/>
          <w:color w:val="000000"/>
          <w:sz w:val="28"/>
        </w:rPr>
        <w:t>
      1069. Командир ВС следит за тем, чтобы пассажиры были ознакомлены с расположением и использованием:</w:t>
      </w:r>
    </w:p>
    <w:bookmarkEnd w:id="2616"/>
    <w:p>
      <w:pPr>
        <w:spacing w:after="0"/>
        <w:ind w:left="0"/>
        <w:jc w:val="both"/>
      </w:pPr>
      <w:r>
        <w:rPr>
          <w:rFonts w:ascii="Times New Roman"/>
          <w:b w:val="false"/>
          <w:i w:val="false"/>
          <w:color w:val="000000"/>
          <w:sz w:val="28"/>
        </w:rPr>
        <w:t>
      1) привязных ремней;</w:t>
      </w:r>
    </w:p>
    <w:p>
      <w:pPr>
        <w:spacing w:after="0"/>
        <w:ind w:left="0"/>
        <w:jc w:val="both"/>
      </w:pPr>
      <w:r>
        <w:rPr>
          <w:rFonts w:ascii="Times New Roman"/>
          <w:b w:val="false"/>
          <w:i w:val="false"/>
          <w:color w:val="000000"/>
          <w:sz w:val="28"/>
        </w:rPr>
        <w:t>
      2) аварийных выходов;</w:t>
      </w:r>
    </w:p>
    <w:p>
      <w:pPr>
        <w:spacing w:after="0"/>
        <w:ind w:left="0"/>
        <w:jc w:val="both"/>
      </w:pPr>
      <w:r>
        <w:rPr>
          <w:rFonts w:ascii="Times New Roman"/>
          <w:b w:val="false"/>
          <w:i w:val="false"/>
          <w:color w:val="000000"/>
          <w:sz w:val="28"/>
        </w:rPr>
        <w:t>
      3) спасательных жилетов, если они предусматриваются на борту;</w:t>
      </w:r>
    </w:p>
    <w:p>
      <w:pPr>
        <w:spacing w:after="0"/>
        <w:ind w:left="0"/>
        <w:jc w:val="both"/>
      </w:pPr>
      <w:r>
        <w:rPr>
          <w:rFonts w:ascii="Times New Roman"/>
          <w:b w:val="false"/>
          <w:i w:val="false"/>
          <w:color w:val="000000"/>
          <w:sz w:val="28"/>
        </w:rPr>
        <w:t>
      4) кислородного оборудования, если предусматривается использование кислорода;</w:t>
      </w:r>
    </w:p>
    <w:p>
      <w:pPr>
        <w:spacing w:after="0"/>
        <w:ind w:left="0"/>
        <w:jc w:val="both"/>
      </w:pPr>
      <w:r>
        <w:rPr>
          <w:rFonts w:ascii="Times New Roman"/>
          <w:b w:val="false"/>
          <w:i w:val="false"/>
          <w:color w:val="000000"/>
          <w:sz w:val="28"/>
        </w:rPr>
        <w:t>
      5) другого аварийно-спасательного оборудования индивидуального пользования, включая схемы действий пассажиров в аварийной обстановке.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1069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1" w:id="2617"/>
    <w:p>
      <w:pPr>
        <w:spacing w:after="0"/>
        <w:ind w:left="0"/>
        <w:jc w:val="both"/>
      </w:pPr>
      <w:r>
        <w:rPr>
          <w:rFonts w:ascii="Times New Roman"/>
          <w:b w:val="false"/>
          <w:i w:val="false"/>
          <w:color w:val="000000"/>
          <w:sz w:val="28"/>
        </w:rPr>
        <w:t>
      1070. КВС принимает меры к тому, чтобы все лица на борту знали о месте размещения и общем порядке использования основного бортового аварийно-спасательного оборудования, предназначенного для коллективного пользования.</w:t>
      </w:r>
    </w:p>
    <w:bookmarkEnd w:id="2617"/>
    <w:bookmarkStart w:name="z2942" w:id="2618"/>
    <w:p>
      <w:pPr>
        <w:spacing w:after="0"/>
        <w:ind w:left="0"/>
        <w:jc w:val="both"/>
      </w:pPr>
      <w:r>
        <w:rPr>
          <w:rFonts w:ascii="Times New Roman"/>
          <w:b w:val="false"/>
          <w:i w:val="false"/>
          <w:color w:val="000000"/>
          <w:sz w:val="28"/>
        </w:rPr>
        <w:t>
      1071. Перед началом полета КВС знакомится с метеорологической информацией, относящейся к намеченному полету. Подготовка к полету за пределы окрестностей места вылета и к каждому полету по ППП включает:</w:t>
      </w:r>
    </w:p>
    <w:bookmarkEnd w:id="2618"/>
    <w:bookmarkStart w:name="z2943" w:id="2619"/>
    <w:p>
      <w:pPr>
        <w:spacing w:after="0"/>
        <w:ind w:left="0"/>
        <w:jc w:val="both"/>
      </w:pPr>
      <w:r>
        <w:rPr>
          <w:rFonts w:ascii="Times New Roman"/>
          <w:b w:val="false"/>
          <w:i w:val="false"/>
          <w:color w:val="000000"/>
          <w:sz w:val="28"/>
        </w:rPr>
        <w:t>
      1) изучение имеющихся текущих метеорологических сводок и прогнозов;</w:t>
      </w:r>
    </w:p>
    <w:bookmarkEnd w:id="2619"/>
    <w:bookmarkStart w:name="z2944" w:id="2620"/>
    <w:p>
      <w:pPr>
        <w:spacing w:after="0"/>
        <w:ind w:left="0"/>
        <w:jc w:val="both"/>
      </w:pPr>
      <w:r>
        <w:rPr>
          <w:rFonts w:ascii="Times New Roman"/>
          <w:b w:val="false"/>
          <w:i w:val="false"/>
          <w:color w:val="000000"/>
          <w:sz w:val="28"/>
        </w:rPr>
        <w:t>
      2) планирование действий на тот случай, если полет не может быть выполнен по погодным условиям.</w:t>
      </w:r>
    </w:p>
    <w:bookmarkEnd w:id="2620"/>
    <w:bookmarkStart w:name="z2945" w:id="2621"/>
    <w:p>
      <w:pPr>
        <w:spacing w:after="0"/>
        <w:ind w:left="0"/>
        <w:jc w:val="left"/>
      </w:pPr>
      <w:r>
        <w:rPr>
          <w:rFonts w:ascii="Times New Roman"/>
          <w:b/>
          <w:i w:val="false"/>
          <w:color w:val="000000"/>
        </w:rPr>
        <w:t xml:space="preserve"> Параграф 2. Ограничения, налагаемые метеорологическими условиями</w:t>
      </w:r>
    </w:p>
    <w:bookmarkEnd w:id="2621"/>
    <w:bookmarkStart w:name="z2946" w:id="2622"/>
    <w:p>
      <w:pPr>
        <w:spacing w:after="0"/>
        <w:ind w:left="0"/>
        <w:jc w:val="both"/>
      </w:pPr>
      <w:r>
        <w:rPr>
          <w:rFonts w:ascii="Times New Roman"/>
          <w:b w:val="false"/>
          <w:i w:val="false"/>
          <w:color w:val="000000"/>
          <w:sz w:val="28"/>
        </w:rPr>
        <w:t>
      1072. Полет, исключая полет местного значения в ВМУ, который должен выполняться по ПВП, не начинается, пока имеющиеся текущие метеорологические сводки или их комбинация с прогнозами не укажут, что метеорологические условия на маршруте или части маршрута, по которому вертолет должен выполнять полет по ПВП, обеспечат к соответствующему времени возможность соблюдать ПВП.</w:t>
      </w:r>
    </w:p>
    <w:bookmarkEnd w:id="2622"/>
    <w:bookmarkStart w:name="z2947" w:id="2623"/>
    <w:p>
      <w:pPr>
        <w:spacing w:after="0"/>
        <w:ind w:left="0"/>
        <w:jc w:val="both"/>
      </w:pPr>
      <w:r>
        <w:rPr>
          <w:rFonts w:ascii="Times New Roman"/>
          <w:b w:val="false"/>
          <w:i w:val="false"/>
          <w:color w:val="000000"/>
          <w:sz w:val="28"/>
        </w:rPr>
        <w:t>
      1073. Полет по ППП не начинается до тех пор, пока имеющаяся информация не укажет на то, что условия на вертодроме намеченной посадки и по крайней мере на одном запасном вертодроме будут к расчетному времени прилета соответствовать эксплуатационным минимумам вертодрома или превышать их.</w:t>
      </w:r>
    </w:p>
    <w:bookmarkEnd w:id="2623"/>
    <w:bookmarkStart w:name="z2948" w:id="2624"/>
    <w:p>
      <w:pPr>
        <w:spacing w:after="0"/>
        <w:ind w:left="0"/>
        <w:jc w:val="both"/>
      </w:pPr>
      <w:r>
        <w:rPr>
          <w:rFonts w:ascii="Times New Roman"/>
          <w:b w:val="false"/>
          <w:i w:val="false"/>
          <w:color w:val="000000"/>
          <w:sz w:val="28"/>
        </w:rPr>
        <w:t>
      1074. Полет по ППП без выбранного запасного вертодрома выполняется, если в течение 2 часов до и 2 часов после расчетного времени прилета или от фактического времени вылета и в течение 2 часов после расчетного времени прибытия, в зависимости от того, какой период короче, будут сохраняться следующие метеорологические условия:</w:t>
      </w:r>
    </w:p>
    <w:bookmarkEnd w:id="2624"/>
    <w:bookmarkStart w:name="z2949" w:id="2625"/>
    <w:p>
      <w:pPr>
        <w:spacing w:after="0"/>
        <w:ind w:left="0"/>
        <w:jc w:val="both"/>
      </w:pPr>
      <w:r>
        <w:rPr>
          <w:rFonts w:ascii="Times New Roman"/>
          <w:b w:val="false"/>
          <w:i w:val="false"/>
          <w:color w:val="000000"/>
          <w:sz w:val="28"/>
        </w:rPr>
        <w:t>
      1) НГО, по крайней мере, на 120 м (400 фут) выше минимума, предусмотренного при заходе на посадку по приборам;</w:t>
      </w:r>
    </w:p>
    <w:bookmarkEnd w:id="2625"/>
    <w:bookmarkStart w:name="z2950" w:id="2626"/>
    <w:p>
      <w:pPr>
        <w:spacing w:after="0"/>
        <w:ind w:left="0"/>
        <w:jc w:val="both"/>
      </w:pPr>
      <w:r>
        <w:rPr>
          <w:rFonts w:ascii="Times New Roman"/>
          <w:b w:val="false"/>
          <w:i w:val="false"/>
          <w:color w:val="000000"/>
          <w:sz w:val="28"/>
        </w:rPr>
        <w:t>
      2) видимость, по крайней мере, на 1,5 км превышает минимум, предусмотренный правилами захода на посадку по приборам.</w:t>
      </w:r>
    </w:p>
    <w:bookmarkEnd w:id="2626"/>
    <w:bookmarkStart w:name="z2951" w:id="2627"/>
    <w:p>
      <w:pPr>
        <w:spacing w:after="0"/>
        <w:ind w:left="0"/>
        <w:jc w:val="left"/>
      </w:pPr>
      <w:r>
        <w:rPr>
          <w:rFonts w:ascii="Times New Roman"/>
          <w:b/>
          <w:i w:val="false"/>
          <w:color w:val="000000"/>
        </w:rPr>
        <w:t xml:space="preserve"> Параграф 3. Эксплуатационные минимумы вертодрома</w:t>
      </w:r>
    </w:p>
    <w:bookmarkEnd w:id="2627"/>
    <w:bookmarkStart w:name="z2952" w:id="2628"/>
    <w:p>
      <w:pPr>
        <w:spacing w:after="0"/>
        <w:ind w:left="0"/>
        <w:jc w:val="both"/>
      </w:pPr>
      <w:r>
        <w:rPr>
          <w:rFonts w:ascii="Times New Roman"/>
          <w:b w:val="false"/>
          <w:i w:val="false"/>
          <w:color w:val="000000"/>
          <w:sz w:val="28"/>
        </w:rPr>
        <w:t>
      1075. Полет на вертодром намеченной посадки продолжается в случае, если последние имеющиеся метеорологические сводки на этом вертодроме или, по крайней мере, на одном запасном вертодроме будут к расчетному времени прилета соответствовать установленным эксплуатационным минимумам вертодрома.</w:t>
      </w:r>
    </w:p>
    <w:bookmarkEnd w:id="2628"/>
    <w:bookmarkStart w:name="z2953" w:id="2629"/>
    <w:p>
      <w:pPr>
        <w:spacing w:after="0"/>
        <w:ind w:left="0"/>
        <w:jc w:val="both"/>
      </w:pPr>
      <w:r>
        <w:rPr>
          <w:rFonts w:ascii="Times New Roman"/>
          <w:b w:val="false"/>
          <w:i w:val="false"/>
          <w:color w:val="000000"/>
          <w:sz w:val="28"/>
        </w:rPr>
        <w:t>
      1076. Заход на посадку по приборам не продолжается ниже 300 м (1000 фут) над превышением вертодрома или далее начала конечного участка захода на посадку, если значение сообщенной VIS или контрольной RVR ниже эксплуатационного минимума вертодрома.</w:t>
      </w:r>
    </w:p>
    <w:bookmarkEnd w:id="2629"/>
    <w:bookmarkStart w:name="z2954" w:id="2630"/>
    <w:p>
      <w:pPr>
        <w:spacing w:after="0"/>
        <w:ind w:left="0"/>
        <w:jc w:val="both"/>
      </w:pPr>
      <w:r>
        <w:rPr>
          <w:rFonts w:ascii="Times New Roman"/>
          <w:b w:val="false"/>
          <w:i w:val="false"/>
          <w:color w:val="000000"/>
          <w:sz w:val="28"/>
        </w:rPr>
        <w:t>
      1077. Если, после выхода на FAS или после снижения ниже 300 м (1000 фут) над превышением вертодрома, значение сообщенной VIS или контрольной RVR становится ниже установленного минимума, заход на посадку продолжается до DA/H или MDA/H. В любом случае вертолет прекращает заход на посадку в точке, где не обеспечивается соблюдение ограничений эксплуатационных минимумов вертодрома.</w:t>
      </w:r>
    </w:p>
    <w:bookmarkEnd w:id="2630"/>
    <w:bookmarkStart w:name="z2955" w:id="2631"/>
    <w:p>
      <w:pPr>
        <w:spacing w:after="0"/>
        <w:ind w:left="0"/>
        <w:jc w:val="both"/>
      </w:pPr>
      <w:r>
        <w:rPr>
          <w:rFonts w:ascii="Times New Roman"/>
          <w:b w:val="false"/>
          <w:i w:val="false"/>
          <w:color w:val="000000"/>
          <w:sz w:val="28"/>
        </w:rPr>
        <w:t>
      1078. Полет, который должен выполняться в известных или ожидаемых условиях обледенения, начинается, когда вертолет сертифицирован и оборудован для полетов в таких условиях.</w:t>
      </w:r>
    </w:p>
    <w:bookmarkEnd w:id="2631"/>
    <w:bookmarkStart w:name="z2956" w:id="2632"/>
    <w:p>
      <w:pPr>
        <w:spacing w:after="0"/>
        <w:ind w:left="0"/>
        <w:jc w:val="left"/>
      </w:pPr>
      <w:r>
        <w:rPr>
          <w:rFonts w:ascii="Times New Roman"/>
          <w:b/>
          <w:i w:val="false"/>
          <w:color w:val="000000"/>
        </w:rPr>
        <w:t xml:space="preserve"> Параграф 4. Запасные вертодромы</w:t>
      </w:r>
    </w:p>
    <w:bookmarkEnd w:id="2632"/>
    <w:bookmarkStart w:name="z2957" w:id="2633"/>
    <w:p>
      <w:pPr>
        <w:spacing w:after="0"/>
        <w:ind w:left="0"/>
        <w:jc w:val="both"/>
      </w:pPr>
      <w:r>
        <w:rPr>
          <w:rFonts w:ascii="Times New Roman"/>
          <w:b w:val="false"/>
          <w:i w:val="false"/>
          <w:color w:val="000000"/>
          <w:sz w:val="28"/>
        </w:rPr>
        <w:t xml:space="preserve">
      1079. При полете по ППП в рабочем плане полета и в плане полета указывается, по крайней мере, один запасной вертодром или место посадки, за исключением тех случаев, когда преобладают метеорологические условия, определенные в </w:t>
      </w:r>
      <w:r>
        <w:rPr>
          <w:rFonts w:ascii="Times New Roman"/>
          <w:b w:val="false"/>
          <w:i w:val="false"/>
          <w:color w:val="000000"/>
          <w:sz w:val="28"/>
        </w:rPr>
        <w:t>пункте 1075</w:t>
      </w:r>
      <w:r>
        <w:rPr>
          <w:rFonts w:ascii="Times New Roman"/>
          <w:b w:val="false"/>
          <w:i w:val="false"/>
          <w:color w:val="000000"/>
          <w:sz w:val="28"/>
        </w:rPr>
        <w:t xml:space="preserve"> настоящих Правил или:</w:t>
      </w:r>
    </w:p>
    <w:bookmarkEnd w:id="2633"/>
    <w:bookmarkStart w:name="z2958" w:id="2634"/>
    <w:p>
      <w:pPr>
        <w:spacing w:after="0"/>
        <w:ind w:left="0"/>
        <w:jc w:val="both"/>
      </w:pPr>
      <w:r>
        <w:rPr>
          <w:rFonts w:ascii="Times New Roman"/>
          <w:b w:val="false"/>
          <w:i w:val="false"/>
          <w:color w:val="000000"/>
          <w:sz w:val="28"/>
        </w:rPr>
        <w:t>
      1) вертодром или место намеченной посадки находится в изолированном районе и запасной вертодром или место посадки отсутствует;</w:t>
      </w:r>
    </w:p>
    <w:bookmarkEnd w:id="2634"/>
    <w:bookmarkStart w:name="z2959" w:id="2635"/>
    <w:p>
      <w:pPr>
        <w:spacing w:after="0"/>
        <w:ind w:left="0"/>
        <w:jc w:val="both"/>
      </w:pPr>
      <w:r>
        <w:rPr>
          <w:rFonts w:ascii="Times New Roman"/>
          <w:b w:val="false"/>
          <w:i w:val="false"/>
          <w:color w:val="000000"/>
          <w:sz w:val="28"/>
        </w:rPr>
        <w:t>
      2) для изолированного вертодрома намеченной посадки предписана схема захода на посадку по приборам;</w:t>
      </w:r>
    </w:p>
    <w:bookmarkEnd w:id="2635"/>
    <w:bookmarkStart w:name="z2960" w:id="2636"/>
    <w:p>
      <w:pPr>
        <w:spacing w:after="0"/>
        <w:ind w:left="0"/>
        <w:jc w:val="both"/>
      </w:pPr>
      <w:r>
        <w:rPr>
          <w:rFonts w:ascii="Times New Roman"/>
          <w:b w:val="false"/>
          <w:i w:val="false"/>
          <w:color w:val="000000"/>
          <w:sz w:val="28"/>
        </w:rPr>
        <w:t>
      3) при полете в пункт назначения, расположенный в открытом море, определяется РNR.</w:t>
      </w:r>
    </w:p>
    <w:bookmarkEnd w:id="2636"/>
    <w:bookmarkStart w:name="z2961" w:id="2637"/>
    <w:p>
      <w:pPr>
        <w:spacing w:after="0"/>
        <w:ind w:left="0"/>
        <w:jc w:val="both"/>
      </w:pPr>
      <w:r>
        <w:rPr>
          <w:rFonts w:ascii="Times New Roman"/>
          <w:b w:val="false"/>
          <w:i w:val="false"/>
          <w:color w:val="000000"/>
          <w:sz w:val="28"/>
        </w:rPr>
        <w:t>
      1080. Подходящие морские запасные вертодромы могут указываться, исходя из следующего:</w:t>
      </w:r>
    </w:p>
    <w:bookmarkEnd w:id="2637"/>
    <w:bookmarkStart w:name="z2962" w:id="2638"/>
    <w:p>
      <w:pPr>
        <w:spacing w:after="0"/>
        <w:ind w:left="0"/>
        <w:jc w:val="both"/>
      </w:pPr>
      <w:r>
        <w:rPr>
          <w:rFonts w:ascii="Times New Roman"/>
          <w:b w:val="false"/>
          <w:i w:val="false"/>
          <w:color w:val="000000"/>
          <w:sz w:val="28"/>
        </w:rPr>
        <w:t>
      1) морские запасные вертодромы используются только после прохождения РNR, до PNR используются только прибрежные запасные вертодромы;</w:t>
      </w:r>
    </w:p>
    <w:bookmarkEnd w:id="2638"/>
    <w:bookmarkStart w:name="z2963" w:id="2639"/>
    <w:p>
      <w:pPr>
        <w:spacing w:after="0"/>
        <w:ind w:left="0"/>
        <w:jc w:val="both"/>
      </w:pPr>
      <w:r>
        <w:rPr>
          <w:rFonts w:ascii="Times New Roman"/>
          <w:b w:val="false"/>
          <w:i w:val="false"/>
          <w:color w:val="000000"/>
          <w:sz w:val="28"/>
        </w:rPr>
        <w:t>
      2) механическая надежность критических систем управления и критических компонентов учитывается и принимается во внимание при определении пригодности запасного вертодрома;</w:t>
      </w:r>
    </w:p>
    <w:bookmarkEnd w:id="2639"/>
    <w:bookmarkStart w:name="z2964" w:id="2640"/>
    <w:p>
      <w:pPr>
        <w:spacing w:after="0"/>
        <w:ind w:left="0"/>
        <w:jc w:val="both"/>
      </w:pPr>
      <w:r>
        <w:rPr>
          <w:rFonts w:ascii="Times New Roman"/>
          <w:b w:val="false"/>
          <w:i w:val="false"/>
          <w:color w:val="000000"/>
          <w:sz w:val="28"/>
        </w:rPr>
        <w:t>
      3) характеристики вертолета с одним неработающим двигателем известны еще до прибытия на запасной вертодром;</w:t>
      </w:r>
    </w:p>
    <w:bookmarkEnd w:id="2640"/>
    <w:bookmarkStart w:name="z2965" w:id="2641"/>
    <w:p>
      <w:pPr>
        <w:spacing w:after="0"/>
        <w:ind w:left="0"/>
        <w:jc w:val="both"/>
      </w:pPr>
      <w:r>
        <w:rPr>
          <w:rFonts w:ascii="Times New Roman"/>
          <w:b w:val="false"/>
          <w:i w:val="false"/>
          <w:color w:val="000000"/>
          <w:sz w:val="28"/>
        </w:rPr>
        <w:t>
      4) насколько это, возможно, гарантируется место на палубе;</w:t>
      </w:r>
    </w:p>
    <w:bookmarkEnd w:id="2641"/>
    <w:bookmarkStart w:name="z2966" w:id="2642"/>
    <w:p>
      <w:pPr>
        <w:spacing w:after="0"/>
        <w:ind w:left="0"/>
        <w:jc w:val="both"/>
      </w:pPr>
      <w:r>
        <w:rPr>
          <w:rFonts w:ascii="Times New Roman"/>
          <w:b w:val="false"/>
          <w:i w:val="false"/>
          <w:color w:val="000000"/>
          <w:sz w:val="28"/>
        </w:rPr>
        <w:t>
      5) информация о погоде получена из достоверных источников: аэродромных метеорологических органов или авиационного персонала морских вертодромов, имеющего специальную подготовку.</w:t>
      </w:r>
    </w:p>
    <w:bookmarkEnd w:id="2642"/>
    <w:bookmarkStart w:name="z2967" w:id="2643"/>
    <w:p>
      <w:pPr>
        <w:spacing w:after="0"/>
        <w:ind w:left="0"/>
        <w:jc w:val="left"/>
      </w:pPr>
      <w:r>
        <w:rPr>
          <w:rFonts w:ascii="Times New Roman"/>
          <w:b/>
          <w:i w:val="false"/>
          <w:color w:val="000000"/>
        </w:rPr>
        <w:t xml:space="preserve"> Параграф 5. Требования к топливу и маслу</w:t>
      </w:r>
    </w:p>
    <w:bookmarkEnd w:id="2643"/>
    <w:bookmarkStart w:name="z2968" w:id="2644"/>
    <w:p>
      <w:pPr>
        <w:spacing w:after="0"/>
        <w:ind w:left="0"/>
        <w:jc w:val="both"/>
      </w:pPr>
      <w:r>
        <w:rPr>
          <w:rFonts w:ascii="Times New Roman"/>
          <w:b w:val="false"/>
          <w:i w:val="false"/>
          <w:color w:val="000000"/>
          <w:sz w:val="28"/>
        </w:rPr>
        <w:t>
      1081. Полет начинается только в том случае, когда вертолет имеет достаточный запас топлива и масла, гарантирующий, независимо от метеорологических условий и любых ожидаемых в полете задержек, безопасное завершение полета. Кроме того, на борту имеется навигационный запас на случай непредвиденных обстоятельств.</w:t>
      </w:r>
    </w:p>
    <w:bookmarkEnd w:id="2644"/>
    <w:bookmarkStart w:name="z2972" w:id="2645"/>
    <w:p>
      <w:pPr>
        <w:spacing w:after="0"/>
        <w:ind w:left="0"/>
        <w:jc w:val="both"/>
      </w:pPr>
      <w:r>
        <w:rPr>
          <w:rFonts w:ascii="Times New Roman"/>
          <w:b w:val="false"/>
          <w:i w:val="false"/>
          <w:color w:val="000000"/>
          <w:sz w:val="28"/>
        </w:rPr>
        <w:t>
      1082. На борту вертолетов при полетах по ПВП в соответствии с пунктом 1081 настоящих Правил имеется топливо и масло в количестве, позволяющем:</w:t>
      </w:r>
    </w:p>
    <w:bookmarkEnd w:id="2645"/>
    <w:p>
      <w:pPr>
        <w:spacing w:after="0"/>
        <w:ind w:left="0"/>
        <w:jc w:val="both"/>
      </w:pPr>
      <w:r>
        <w:rPr>
          <w:rFonts w:ascii="Times New Roman"/>
          <w:b w:val="false"/>
          <w:i w:val="false"/>
          <w:color w:val="000000"/>
          <w:sz w:val="28"/>
        </w:rPr>
        <w:t>
      1) выполнять полет до намеченной посадочной площадки;</w:t>
      </w:r>
    </w:p>
    <w:p>
      <w:pPr>
        <w:spacing w:after="0"/>
        <w:ind w:left="0"/>
        <w:jc w:val="both"/>
      </w:pPr>
      <w:r>
        <w:rPr>
          <w:rFonts w:ascii="Times New Roman"/>
          <w:b w:val="false"/>
          <w:i w:val="false"/>
          <w:color w:val="000000"/>
          <w:sz w:val="28"/>
        </w:rPr>
        <w:t>
      2) иметь резерв топлива для выполнения полета в течение 20 минут на оптимальной (с точки зрения расхода топлива) скорости;</w:t>
      </w:r>
    </w:p>
    <w:p>
      <w:pPr>
        <w:spacing w:after="0"/>
        <w:ind w:left="0"/>
        <w:jc w:val="both"/>
      </w:pPr>
      <w:r>
        <w:rPr>
          <w:rFonts w:ascii="Times New Roman"/>
          <w:b w:val="false"/>
          <w:i w:val="false"/>
          <w:color w:val="000000"/>
          <w:sz w:val="28"/>
        </w:rPr>
        <w:t>
      3) иметь дополнительное количество топлива, обеспечивающее выполнение полета при повышенном расходе топлива в связи с возникновением возможных чрезвычайных обстоятельств, которое определяется государством и оговаривается в правилах Республики Казахстан, регламентирующего полеты АОН.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1082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3" w:id="2646"/>
    <w:p>
      <w:pPr>
        <w:spacing w:after="0"/>
        <w:ind w:left="0"/>
        <w:jc w:val="both"/>
      </w:pPr>
      <w:r>
        <w:rPr>
          <w:rFonts w:ascii="Times New Roman"/>
          <w:b w:val="false"/>
          <w:i w:val="false"/>
          <w:color w:val="000000"/>
          <w:sz w:val="28"/>
        </w:rPr>
        <w:t>
      1083. На борту вертолетов при полетах по ППП в соответствии с пунктом 1082 настоящих Правил имеется топливо и масло в количестве, позволяющем:</w:t>
      </w:r>
    </w:p>
    <w:bookmarkEnd w:id="2646"/>
    <w:bookmarkStart w:name="z2974" w:id="2647"/>
    <w:p>
      <w:pPr>
        <w:spacing w:after="0"/>
        <w:ind w:left="0"/>
        <w:jc w:val="both"/>
      </w:pPr>
      <w:r>
        <w:rPr>
          <w:rFonts w:ascii="Times New Roman"/>
          <w:b w:val="false"/>
          <w:i w:val="false"/>
          <w:color w:val="000000"/>
          <w:sz w:val="28"/>
        </w:rPr>
        <w:t>
      если запасной вертодром не требуется, как предусматривается в пункте 1074 настоящих Правил, выполнить полет до намеченного вертодрома или места посадки, выполнить заход на посадку, и после этого иметь:</w:t>
      </w:r>
    </w:p>
    <w:bookmarkEnd w:id="2647"/>
    <w:bookmarkStart w:name="z2975" w:id="2648"/>
    <w:p>
      <w:pPr>
        <w:spacing w:after="0"/>
        <w:ind w:left="0"/>
        <w:jc w:val="both"/>
      </w:pPr>
      <w:r>
        <w:rPr>
          <w:rFonts w:ascii="Times New Roman"/>
          <w:b w:val="false"/>
          <w:i w:val="false"/>
          <w:color w:val="000000"/>
          <w:sz w:val="28"/>
        </w:rPr>
        <w:t>
      резерв топлива для выполнения полета в течение 30 минут со скоростью полета в зоне ожидания на высоте 450 м (1500 фут) над намеченным вертодромом или местом посадки при стандартных температурных условиях и выполнения захода на посадку и посадки;</w:t>
      </w:r>
    </w:p>
    <w:bookmarkEnd w:id="2648"/>
    <w:bookmarkStart w:name="z2976" w:id="2649"/>
    <w:p>
      <w:pPr>
        <w:spacing w:after="0"/>
        <w:ind w:left="0"/>
        <w:jc w:val="both"/>
      </w:pPr>
      <w:r>
        <w:rPr>
          <w:rFonts w:ascii="Times New Roman"/>
          <w:b w:val="false"/>
          <w:i w:val="false"/>
          <w:color w:val="000000"/>
          <w:sz w:val="28"/>
        </w:rPr>
        <w:t>
      дополнительное количество топлива, обеспечивающее выполнение полета при повышенном расходе топлива в связи с возникновением любых возможных чрезвычайных обстоятельств.</w:t>
      </w:r>
    </w:p>
    <w:bookmarkEnd w:id="2649"/>
    <w:bookmarkStart w:name="z2977" w:id="2650"/>
    <w:p>
      <w:pPr>
        <w:spacing w:after="0"/>
        <w:ind w:left="0"/>
        <w:jc w:val="both"/>
      </w:pPr>
      <w:r>
        <w:rPr>
          <w:rFonts w:ascii="Times New Roman"/>
          <w:b w:val="false"/>
          <w:i w:val="false"/>
          <w:color w:val="000000"/>
          <w:sz w:val="28"/>
        </w:rPr>
        <w:t>
      1084. При уходе на запасной вертодром, после осуществления захода на посадку на вертодроме назначения и ухода на второй круг запас топлива должен обеспечить:</w:t>
      </w:r>
    </w:p>
    <w:bookmarkEnd w:id="2650"/>
    <w:bookmarkStart w:name="z2978" w:id="2651"/>
    <w:p>
      <w:pPr>
        <w:spacing w:after="0"/>
        <w:ind w:left="0"/>
        <w:jc w:val="both"/>
      </w:pPr>
      <w:r>
        <w:rPr>
          <w:rFonts w:ascii="Times New Roman"/>
          <w:b w:val="false"/>
          <w:i w:val="false"/>
          <w:color w:val="000000"/>
          <w:sz w:val="28"/>
        </w:rPr>
        <w:t>
      1) полет, заход на посадку на запасной вертодром или место посадки, указанное в плане полета, после чего имеется:</w:t>
      </w:r>
    </w:p>
    <w:bookmarkEnd w:id="2651"/>
    <w:bookmarkStart w:name="z2979" w:id="2652"/>
    <w:p>
      <w:pPr>
        <w:spacing w:after="0"/>
        <w:ind w:left="0"/>
        <w:jc w:val="both"/>
      </w:pPr>
      <w:r>
        <w:rPr>
          <w:rFonts w:ascii="Times New Roman"/>
          <w:b w:val="false"/>
          <w:i w:val="false"/>
          <w:color w:val="000000"/>
          <w:sz w:val="28"/>
        </w:rPr>
        <w:t>
      2) резерв топлива для выполнения полета в течение 30 минут со скоростью полета в зоне ожидания на высоте 450 м (1500 фут) над запасным вертодромом при стандартных температурных условиях, выполнения захода на посадку и посадки;</w:t>
      </w:r>
    </w:p>
    <w:bookmarkEnd w:id="2652"/>
    <w:bookmarkStart w:name="z2980" w:id="2653"/>
    <w:p>
      <w:pPr>
        <w:spacing w:after="0"/>
        <w:ind w:left="0"/>
        <w:jc w:val="both"/>
      </w:pPr>
      <w:r>
        <w:rPr>
          <w:rFonts w:ascii="Times New Roman"/>
          <w:b w:val="false"/>
          <w:i w:val="false"/>
          <w:color w:val="000000"/>
          <w:sz w:val="28"/>
        </w:rPr>
        <w:t>
      3) дополнительное количество топлива, обеспечивающее полет с повышенным расходом топлива в связи с возникновением любых возможных чрезвычайных обстоятельств.</w:t>
      </w:r>
    </w:p>
    <w:bookmarkEnd w:id="2653"/>
    <w:bookmarkStart w:name="z2981" w:id="2654"/>
    <w:p>
      <w:pPr>
        <w:spacing w:after="0"/>
        <w:ind w:left="0"/>
        <w:jc w:val="both"/>
      </w:pPr>
      <w:r>
        <w:rPr>
          <w:rFonts w:ascii="Times New Roman"/>
          <w:b w:val="false"/>
          <w:i w:val="false"/>
          <w:color w:val="000000"/>
          <w:sz w:val="28"/>
        </w:rPr>
        <w:t>
      1085. При полете на изолированный вертодром или место намеченной посадки обеспечивается возможность продолжать его в течение периода, установленного уполномоченной организацией.</w:t>
      </w:r>
    </w:p>
    <w:bookmarkEnd w:id="2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1085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2" w:id="2655"/>
    <w:p>
      <w:pPr>
        <w:spacing w:after="0"/>
        <w:ind w:left="0"/>
        <w:jc w:val="both"/>
      </w:pPr>
      <w:r>
        <w:rPr>
          <w:rFonts w:ascii="Times New Roman"/>
          <w:b w:val="false"/>
          <w:i w:val="false"/>
          <w:color w:val="000000"/>
          <w:sz w:val="28"/>
        </w:rPr>
        <w:t>
      1086. При расчете потребного для полета количества топлива и масла, учитывается следующее:</w:t>
      </w:r>
    </w:p>
    <w:bookmarkEnd w:id="2655"/>
    <w:bookmarkStart w:name="z2983" w:id="2656"/>
    <w:p>
      <w:pPr>
        <w:spacing w:after="0"/>
        <w:ind w:left="0"/>
        <w:jc w:val="both"/>
      </w:pPr>
      <w:r>
        <w:rPr>
          <w:rFonts w:ascii="Times New Roman"/>
          <w:b w:val="false"/>
          <w:i w:val="false"/>
          <w:color w:val="000000"/>
          <w:sz w:val="28"/>
        </w:rPr>
        <w:t>
      1) прогнозируемые метеорологические условия;</w:t>
      </w:r>
    </w:p>
    <w:bookmarkEnd w:id="2656"/>
    <w:bookmarkStart w:name="z2984" w:id="2657"/>
    <w:p>
      <w:pPr>
        <w:spacing w:after="0"/>
        <w:ind w:left="0"/>
        <w:jc w:val="both"/>
      </w:pPr>
      <w:r>
        <w:rPr>
          <w:rFonts w:ascii="Times New Roman"/>
          <w:b w:val="false"/>
          <w:i w:val="false"/>
          <w:color w:val="000000"/>
          <w:sz w:val="28"/>
        </w:rPr>
        <w:t>
      2) предполагаемые отклонения от маршрута по указанию органов УВД и задержки, связанные с воздушным движением;</w:t>
      </w:r>
    </w:p>
    <w:bookmarkEnd w:id="2657"/>
    <w:bookmarkStart w:name="z2985" w:id="2658"/>
    <w:p>
      <w:pPr>
        <w:spacing w:after="0"/>
        <w:ind w:left="0"/>
        <w:jc w:val="both"/>
      </w:pPr>
      <w:r>
        <w:rPr>
          <w:rFonts w:ascii="Times New Roman"/>
          <w:b w:val="false"/>
          <w:i w:val="false"/>
          <w:color w:val="000000"/>
          <w:sz w:val="28"/>
        </w:rPr>
        <w:t>
      3) при выполнении полета по ППП один заход на посадку по приборам на вертодроме намеченной посадки, включая уход на второй круг;</w:t>
      </w:r>
    </w:p>
    <w:bookmarkEnd w:id="2658"/>
    <w:bookmarkStart w:name="z2986" w:id="2659"/>
    <w:p>
      <w:pPr>
        <w:spacing w:after="0"/>
        <w:ind w:left="0"/>
        <w:jc w:val="both"/>
      </w:pPr>
      <w:r>
        <w:rPr>
          <w:rFonts w:ascii="Times New Roman"/>
          <w:b w:val="false"/>
          <w:i w:val="false"/>
          <w:color w:val="000000"/>
          <w:sz w:val="28"/>
        </w:rPr>
        <w:t>
      4) порядок действий при разгерметизации (если применимо), или при отказе одного двигателя во время полета по маршруту;</w:t>
      </w:r>
    </w:p>
    <w:bookmarkEnd w:id="2659"/>
    <w:bookmarkStart w:name="z2987" w:id="2660"/>
    <w:p>
      <w:pPr>
        <w:spacing w:after="0"/>
        <w:ind w:left="0"/>
        <w:jc w:val="both"/>
      </w:pPr>
      <w:r>
        <w:rPr>
          <w:rFonts w:ascii="Times New Roman"/>
          <w:b w:val="false"/>
          <w:i w:val="false"/>
          <w:color w:val="000000"/>
          <w:sz w:val="28"/>
        </w:rPr>
        <w:t>
      5) любые другие условия, которые могут задержать посадку вертолета или вызвать повышенный расход топлива и/или масла.</w:t>
      </w:r>
    </w:p>
    <w:bookmarkEnd w:id="2660"/>
    <w:bookmarkStart w:name="z2988" w:id="2661"/>
    <w:p>
      <w:pPr>
        <w:spacing w:after="0"/>
        <w:ind w:left="0"/>
        <w:jc w:val="both"/>
      </w:pPr>
      <w:r>
        <w:rPr>
          <w:rFonts w:ascii="Times New Roman"/>
          <w:b w:val="false"/>
          <w:i w:val="false"/>
          <w:color w:val="000000"/>
          <w:sz w:val="28"/>
        </w:rPr>
        <w:t xml:space="preserve">
      1087. Управление расходом топлива в полете осуществляется в соответствии с положениями параграфа 4 </w:t>
      </w:r>
      <w:r>
        <w:rPr>
          <w:rFonts w:ascii="Times New Roman"/>
          <w:b w:val="false"/>
          <w:i w:val="false"/>
          <w:color w:val="000000"/>
          <w:sz w:val="28"/>
        </w:rPr>
        <w:t>главы 8</w:t>
      </w:r>
      <w:r>
        <w:rPr>
          <w:rFonts w:ascii="Times New Roman"/>
          <w:b w:val="false"/>
          <w:i w:val="false"/>
          <w:color w:val="000000"/>
          <w:sz w:val="28"/>
        </w:rPr>
        <w:t xml:space="preserve"> настоящих Правил.</w:t>
      </w:r>
    </w:p>
    <w:bookmarkEnd w:id="2661"/>
    <w:bookmarkStart w:name="z2989" w:id="2662"/>
    <w:p>
      <w:pPr>
        <w:spacing w:after="0"/>
        <w:ind w:left="0"/>
        <w:jc w:val="left"/>
      </w:pPr>
      <w:r>
        <w:rPr>
          <w:rFonts w:ascii="Times New Roman"/>
          <w:b/>
          <w:i w:val="false"/>
          <w:color w:val="000000"/>
        </w:rPr>
        <w:t xml:space="preserve"> Параграф 6. Запас кислорода. Годность по состоянию здоровья членов летного экипажа</w:t>
      </w:r>
    </w:p>
    <w:bookmarkEnd w:id="2662"/>
    <w:bookmarkStart w:name="z2990" w:id="2663"/>
    <w:p>
      <w:pPr>
        <w:spacing w:after="0"/>
        <w:ind w:left="0"/>
        <w:jc w:val="both"/>
      </w:pPr>
      <w:r>
        <w:rPr>
          <w:rFonts w:ascii="Times New Roman"/>
          <w:b w:val="false"/>
          <w:i w:val="false"/>
          <w:color w:val="000000"/>
          <w:sz w:val="28"/>
        </w:rPr>
        <w:t>
      1088. Полет, который предстоит выполнять на высотах, на которых атмосферное давление в кабинах пассажиров и летного экипажа будет менее 700 гПа, начинается только в том случае, если на борту имеется запас кислорода для дыхания, достаточный:</w:t>
      </w:r>
    </w:p>
    <w:bookmarkEnd w:id="2663"/>
    <w:bookmarkStart w:name="z2991" w:id="2664"/>
    <w:p>
      <w:pPr>
        <w:spacing w:after="0"/>
        <w:ind w:left="0"/>
        <w:jc w:val="both"/>
      </w:pPr>
      <w:r>
        <w:rPr>
          <w:rFonts w:ascii="Times New Roman"/>
          <w:b w:val="false"/>
          <w:i w:val="false"/>
          <w:color w:val="000000"/>
          <w:sz w:val="28"/>
        </w:rPr>
        <w:t>
      1) для всех членов экипажа и 10% пассажиров в течение любого периода сверх 30 минут, когда давление в занимаемых ими кабинах будет составлять от 700 до 620 гПа;</w:t>
      </w:r>
    </w:p>
    <w:bookmarkEnd w:id="2664"/>
    <w:bookmarkStart w:name="z2992" w:id="2665"/>
    <w:p>
      <w:pPr>
        <w:spacing w:after="0"/>
        <w:ind w:left="0"/>
        <w:jc w:val="both"/>
      </w:pPr>
      <w:r>
        <w:rPr>
          <w:rFonts w:ascii="Times New Roman"/>
          <w:b w:val="false"/>
          <w:i w:val="false"/>
          <w:color w:val="000000"/>
          <w:sz w:val="28"/>
        </w:rPr>
        <w:t>
      2) для экипажа и пассажиров в течение любого периода, когда атмосферное давление в кабинах, занимаемых ими, будет составлять менее 620 гПа.</w:t>
      </w:r>
    </w:p>
    <w:bookmarkEnd w:id="2665"/>
    <w:bookmarkStart w:name="z2993" w:id="2666"/>
    <w:p>
      <w:pPr>
        <w:spacing w:after="0"/>
        <w:ind w:left="0"/>
        <w:jc w:val="both"/>
      </w:pPr>
      <w:r>
        <w:rPr>
          <w:rFonts w:ascii="Times New Roman"/>
          <w:b w:val="false"/>
          <w:i w:val="false"/>
          <w:color w:val="000000"/>
          <w:sz w:val="28"/>
        </w:rPr>
        <w:t>
      1089. КВС обеспечивает, чтобы полет:</w:t>
      </w:r>
    </w:p>
    <w:bookmarkEnd w:id="2666"/>
    <w:bookmarkStart w:name="z2994" w:id="2667"/>
    <w:p>
      <w:pPr>
        <w:spacing w:after="0"/>
        <w:ind w:left="0"/>
        <w:jc w:val="both"/>
      </w:pPr>
      <w:r>
        <w:rPr>
          <w:rFonts w:ascii="Times New Roman"/>
          <w:b w:val="false"/>
          <w:i w:val="false"/>
          <w:color w:val="000000"/>
          <w:sz w:val="28"/>
        </w:rPr>
        <w:t>
      1) не начинался, если какой-либо член летного экипажа не в состоянии исполнять обязанности в связи с травмой, заболеванием, усталостью, действием алкогольных или наркотических средств;</w:t>
      </w:r>
    </w:p>
    <w:bookmarkEnd w:id="2667"/>
    <w:bookmarkStart w:name="z2995" w:id="2668"/>
    <w:p>
      <w:pPr>
        <w:spacing w:after="0"/>
        <w:ind w:left="0"/>
        <w:jc w:val="both"/>
      </w:pPr>
      <w:r>
        <w:rPr>
          <w:rFonts w:ascii="Times New Roman"/>
          <w:b w:val="false"/>
          <w:i w:val="false"/>
          <w:color w:val="000000"/>
          <w:sz w:val="28"/>
        </w:rPr>
        <w:t>
      2) не продолжался дальше ближайшего пригодного вертодрома в том случае, если способность членов летного экипажа исполнять свои обязанности значительно снижена в связи с ухудшением работоспособности вследствие усталости, заболевания, кислородной недостаточности.</w:t>
      </w:r>
    </w:p>
    <w:bookmarkEnd w:id="2668"/>
    <w:bookmarkStart w:name="z6259" w:id="2669"/>
    <w:p>
      <w:pPr>
        <w:spacing w:after="0"/>
        <w:ind w:left="0"/>
        <w:jc w:val="both"/>
      </w:pPr>
      <w:r>
        <w:rPr>
          <w:rFonts w:ascii="Times New Roman"/>
          <w:b w:val="false"/>
          <w:i w:val="false"/>
          <w:color w:val="000000"/>
          <w:sz w:val="28"/>
        </w:rPr>
        <w:t xml:space="preserve">
      1089-1. негерметизированные вертолеты, предназначенные для полетов на больших высотах, оборудуются аппаратурой для хранения и подачи кислорода, запас которого необходимо иметь на борту согласно </w:t>
      </w:r>
      <w:r>
        <w:rPr>
          <w:rFonts w:ascii="Times New Roman"/>
          <w:b w:val="false"/>
          <w:i w:val="false"/>
          <w:color w:val="000000"/>
          <w:sz w:val="28"/>
        </w:rPr>
        <w:t>параграфу 21</w:t>
      </w:r>
      <w:r>
        <w:rPr>
          <w:rFonts w:ascii="Times New Roman"/>
          <w:b w:val="false"/>
          <w:i w:val="false"/>
          <w:color w:val="000000"/>
          <w:sz w:val="28"/>
        </w:rPr>
        <w:t xml:space="preserve"> главы 6 настоящих Правил.</w:t>
      </w:r>
    </w:p>
    <w:bookmarkEnd w:id="2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1089-1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6" w:id="2670"/>
    <w:p>
      <w:pPr>
        <w:spacing w:after="0"/>
        <w:ind w:left="0"/>
        <w:jc w:val="left"/>
      </w:pPr>
      <w:r>
        <w:rPr>
          <w:rFonts w:ascii="Times New Roman"/>
          <w:b/>
          <w:i w:val="false"/>
          <w:color w:val="000000"/>
        </w:rPr>
        <w:t xml:space="preserve"> Параграф 7. Эксплуатационные ограничения летно-технических характеристик вертолетов</w:t>
      </w:r>
    </w:p>
    <w:bookmarkEnd w:id="2670"/>
    <w:bookmarkStart w:name="z3000" w:id="2671"/>
    <w:p>
      <w:pPr>
        <w:spacing w:after="0"/>
        <w:ind w:left="0"/>
        <w:jc w:val="both"/>
      </w:pPr>
      <w:r>
        <w:rPr>
          <w:rFonts w:ascii="Times New Roman"/>
          <w:b w:val="false"/>
          <w:i w:val="false"/>
          <w:color w:val="000000"/>
          <w:sz w:val="28"/>
        </w:rPr>
        <w:t>
      1090. Вертолет эксплуатируется:</w:t>
      </w:r>
    </w:p>
    <w:bookmarkEnd w:id="2671"/>
    <w:p>
      <w:pPr>
        <w:spacing w:after="0"/>
        <w:ind w:left="0"/>
        <w:jc w:val="both"/>
      </w:pPr>
      <w:r>
        <w:rPr>
          <w:rFonts w:ascii="Times New Roman"/>
          <w:b w:val="false"/>
          <w:i w:val="false"/>
          <w:color w:val="000000"/>
          <w:sz w:val="28"/>
        </w:rPr>
        <w:t>
      1) в соответствии с условиями его сертификата летной годности или аналогичного утвержденного документа;</w:t>
      </w:r>
    </w:p>
    <w:p>
      <w:pPr>
        <w:spacing w:after="0"/>
        <w:ind w:left="0"/>
        <w:jc w:val="both"/>
      </w:pPr>
      <w:r>
        <w:rPr>
          <w:rFonts w:ascii="Times New Roman"/>
          <w:b w:val="false"/>
          <w:i w:val="false"/>
          <w:color w:val="000000"/>
          <w:sz w:val="28"/>
        </w:rPr>
        <w:t>
      2) в пределах эксплуатационных ограничений, предписанных сертифицирующим уполномоченным органом государства регистрации ВС;</w:t>
      </w:r>
    </w:p>
    <w:p>
      <w:pPr>
        <w:spacing w:after="0"/>
        <w:ind w:left="0"/>
        <w:jc w:val="both"/>
      </w:pPr>
      <w:r>
        <w:rPr>
          <w:rFonts w:ascii="Times New Roman"/>
          <w:b w:val="false"/>
          <w:i w:val="false"/>
          <w:color w:val="000000"/>
          <w:sz w:val="28"/>
        </w:rPr>
        <w:t>
      3) в пределах ограничений по массе, налагаемых в соответствии с применяемыми Стандартами сертификации по шуму, которые содержатся в томе I Приложения 16 к Конвенции ИКАО, за исключением особых случаев, когда в отношении определенного вертодрома или ВПП, на которых отсутствует проблема раздражающего воздействия шума, уполномоченная организация, на территории которого расположен этот вертодром, разрешает превышать такие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1" w:id="2672"/>
    <w:p>
      <w:pPr>
        <w:spacing w:after="0"/>
        <w:ind w:left="0"/>
        <w:jc w:val="both"/>
      </w:pPr>
      <w:r>
        <w:rPr>
          <w:rFonts w:ascii="Times New Roman"/>
          <w:b w:val="false"/>
          <w:i w:val="false"/>
          <w:color w:val="000000"/>
          <w:sz w:val="28"/>
        </w:rPr>
        <w:t>
      1091. На борту вертолета для наглядности устанавливаются таблички, перечни, приборная маркировка, на которых отдельно или в сочетании указаны эксплуатационные ограничения, предписываемые сертифицирующим уполномоченной организацией.</w:t>
      </w:r>
    </w:p>
    <w:bookmarkEnd w:id="2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2" w:id="2673"/>
    <w:p>
      <w:pPr>
        <w:spacing w:after="0"/>
        <w:ind w:left="0"/>
        <w:jc w:val="both"/>
      </w:pPr>
      <w:r>
        <w:rPr>
          <w:rFonts w:ascii="Times New Roman"/>
          <w:b w:val="false"/>
          <w:i w:val="false"/>
          <w:color w:val="000000"/>
          <w:sz w:val="28"/>
        </w:rPr>
        <w:t>
      1092. В тех случаях, когда вертолеты выполняют полеты на вертодромы и с вертодромов в стесненной неблагоприятной обстановке, компетентный уполномоченный орган государства, в котором расположен вертодром, принимает такие меры предосторожности, которые необходимы для ограничения риска, связанного с отказом двигателя.</w:t>
      </w:r>
    </w:p>
    <w:bookmarkEnd w:id="2673"/>
    <w:bookmarkStart w:name="z3003" w:id="2674"/>
    <w:p>
      <w:pPr>
        <w:spacing w:after="0"/>
        <w:ind w:left="0"/>
        <w:jc w:val="left"/>
      </w:pPr>
      <w:r>
        <w:rPr>
          <w:rFonts w:ascii="Times New Roman"/>
          <w:b/>
          <w:i w:val="false"/>
          <w:color w:val="000000"/>
        </w:rPr>
        <w:t xml:space="preserve"> Параграф 8. Бортовые приборы, оборудование и полетная документация. Бортовое связное и навигационное оборудование</w:t>
      </w:r>
    </w:p>
    <w:bookmarkEnd w:id="2674"/>
    <w:bookmarkStart w:name="z3004" w:id="2675"/>
    <w:p>
      <w:pPr>
        <w:spacing w:after="0"/>
        <w:ind w:left="0"/>
        <w:jc w:val="both"/>
      </w:pPr>
      <w:r>
        <w:rPr>
          <w:rFonts w:ascii="Times New Roman"/>
          <w:b w:val="false"/>
          <w:i w:val="false"/>
          <w:color w:val="000000"/>
          <w:sz w:val="28"/>
        </w:rPr>
        <w:t xml:space="preserve">
      1093. Положения, касающиеся обеспечения вертолета бортовыми приборами, оборудованием, содержатся в </w:t>
      </w:r>
      <w:r>
        <w:rPr>
          <w:rFonts w:ascii="Times New Roman"/>
          <w:b w:val="false"/>
          <w:i w:val="false"/>
          <w:color w:val="000000"/>
          <w:sz w:val="28"/>
        </w:rPr>
        <w:t>параграфе 14</w:t>
      </w:r>
      <w:r>
        <w:rPr>
          <w:rFonts w:ascii="Times New Roman"/>
          <w:b w:val="false"/>
          <w:i w:val="false"/>
          <w:color w:val="000000"/>
          <w:sz w:val="28"/>
        </w:rPr>
        <w:t xml:space="preserve"> главы 11 и пунктах 1151 – 1155 параграфа 8 главы 13 настоящих Правил.</w:t>
      </w:r>
    </w:p>
    <w:bookmarkEnd w:id="2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1093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5" w:id="2676"/>
    <w:p>
      <w:pPr>
        <w:spacing w:after="0"/>
        <w:ind w:left="0"/>
        <w:jc w:val="both"/>
      </w:pPr>
      <w:r>
        <w:rPr>
          <w:rFonts w:ascii="Times New Roman"/>
          <w:b w:val="false"/>
          <w:i w:val="false"/>
          <w:color w:val="000000"/>
          <w:sz w:val="28"/>
        </w:rPr>
        <w:t>
      1094. Вертолет оснащается навигационным оборудованием, которое позволит ему выполнять полет:</w:t>
      </w:r>
    </w:p>
    <w:bookmarkEnd w:id="2676"/>
    <w:bookmarkStart w:name="z3006" w:id="2677"/>
    <w:p>
      <w:pPr>
        <w:spacing w:after="0"/>
        <w:ind w:left="0"/>
        <w:jc w:val="both"/>
      </w:pPr>
      <w:r>
        <w:rPr>
          <w:rFonts w:ascii="Times New Roman"/>
          <w:b w:val="false"/>
          <w:i w:val="false"/>
          <w:color w:val="000000"/>
          <w:sz w:val="28"/>
        </w:rPr>
        <w:t>
      1) в соответствии с планом полета;</w:t>
      </w:r>
    </w:p>
    <w:bookmarkEnd w:id="2677"/>
    <w:bookmarkStart w:name="z3007" w:id="2678"/>
    <w:p>
      <w:pPr>
        <w:spacing w:after="0"/>
        <w:ind w:left="0"/>
        <w:jc w:val="both"/>
      </w:pPr>
      <w:r>
        <w:rPr>
          <w:rFonts w:ascii="Times New Roman"/>
          <w:b w:val="false"/>
          <w:i w:val="false"/>
          <w:color w:val="000000"/>
          <w:sz w:val="28"/>
        </w:rPr>
        <w:t>
      2) в соответствии с требованиями ОВД, за исключением тех случаев, когда (если это не запрещается соответствующим уполномоченным органом) навигация в ходе полета по ПВП осуществляется с помощью установления визуального контакта с наземными ориентирами. Для международной АОН наземные ориентиры устанавливаются на расстоянии не менее 110 км (60 м. миль) друг от друга.</w:t>
      </w:r>
    </w:p>
    <w:bookmarkEnd w:id="2678"/>
    <w:bookmarkStart w:name="z6260" w:id="2679"/>
    <w:p>
      <w:pPr>
        <w:spacing w:after="0"/>
        <w:ind w:left="0"/>
        <w:jc w:val="both"/>
      </w:pPr>
      <w:r>
        <w:rPr>
          <w:rFonts w:ascii="Times New Roman"/>
          <w:b w:val="false"/>
          <w:i w:val="false"/>
          <w:color w:val="000000"/>
          <w:sz w:val="28"/>
        </w:rPr>
        <w:t>
      1094-1. вертолет, который выполняет полет по ППП или ночью, оснащается связным радиооборудованием.</w:t>
      </w:r>
    </w:p>
    <w:bookmarkEnd w:id="2679"/>
    <w:bookmarkStart w:name="z6261" w:id="2680"/>
    <w:p>
      <w:pPr>
        <w:spacing w:after="0"/>
        <w:ind w:left="0"/>
        <w:jc w:val="both"/>
      </w:pPr>
      <w:r>
        <w:rPr>
          <w:rFonts w:ascii="Times New Roman"/>
          <w:b w:val="false"/>
          <w:i w:val="false"/>
          <w:color w:val="000000"/>
          <w:sz w:val="28"/>
        </w:rPr>
        <w:t>
      Такое оборудование способно поддерживать двустороннюю связь с теми авиационными станциями и на таких частотах, которые опубликованы для соответствующего органа ОВД в сборнике аэронавигационной информации Республики Казахстан.</w:t>
      </w:r>
    </w:p>
    <w:bookmarkEnd w:id="2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1094-1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2" w:id="2681"/>
    <w:p>
      <w:pPr>
        <w:spacing w:after="0"/>
        <w:ind w:left="0"/>
        <w:jc w:val="both"/>
      </w:pPr>
      <w:r>
        <w:rPr>
          <w:rFonts w:ascii="Times New Roman"/>
          <w:b w:val="false"/>
          <w:i w:val="false"/>
          <w:color w:val="000000"/>
          <w:sz w:val="28"/>
        </w:rPr>
        <w:t>
      1094-2. на борту вертолета предусматривается установка на борту нескольких блоков связного оборудования, каждый из них функционирует независимо от другого или других блоков в такой степени, чтобы отказ одного из них не привел к отказу любого другого блока.</w:t>
      </w:r>
    </w:p>
    <w:bookmarkEnd w:id="2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1094-2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3" w:id="2682"/>
    <w:p>
      <w:pPr>
        <w:spacing w:after="0"/>
        <w:ind w:left="0"/>
        <w:jc w:val="both"/>
      </w:pPr>
      <w:r>
        <w:rPr>
          <w:rFonts w:ascii="Times New Roman"/>
          <w:b w:val="false"/>
          <w:i w:val="false"/>
          <w:color w:val="000000"/>
          <w:sz w:val="28"/>
        </w:rPr>
        <w:t>
      1094-3. вертолет, который выполняет полет по ПВП, но выполняет контролируемый полет, оснащается связным радиооборудованием, способным в любое время в течение полета поддерживать двустороннюю связь с теми авиационными станциями и на таких частотах, которые опубликованы для соответствующего органа ОВД в сборнике аэронавигационной информации Республики Казахстан.</w:t>
      </w:r>
    </w:p>
    <w:bookmarkEnd w:id="2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1094-3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4" w:id="2683"/>
    <w:p>
      <w:pPr>
        <w:spacing w:after="0"/>
        <w:ind w:left="0"/>
        <w:jc w:val="both"/>
      </w:pPr>
      <w:r>
        <w:rPr>
          <w:rFonts w:ascii="Times New Roman"/>
          <w:b w:val="false"/>
          <w:i w:val="false"/>
          <w:color w:val="000000"/>
          <w:sz w:val="28"/>
        </w:rPr>
        <w:t xml:space="preserve">
      1094-4. при полетах, в которых связное оборудование соответствует спецификации RСP для осуществления связи, основанной на характеристиках (PBC), вертолет в дополнение к соблюдению требований </w:t>
      </w:r>
      <w:r>
        <w:rPr>
          <w:rFonts w:ascii="Times New Roman"/>
          <w:b w:val="false"/>
          <w:i w:val="false"/>
          <w:color w:val="000000"/>
          <w:sz w:val="28"/>
        </w:rPr>
        <w:t>пунктов 1094-1</w:t>
      </w:r>
      <w:r>
        <w:rPr>
          <w:rFonts w:ascii="Times New Roman"/>
          <w:b w:val="false"/>
          <w:i w:val="false"/>
          <w:color w:val="000000"/>
          <w:sz w:val="28"/>
        </w:rPr>
        <w:t>-</w:t>
      </w:r>
      <w:r>
        <w:rPr>
          <w:rFonts w:ascii="Times New Roman"/>
          <w:b w:val="false"/>
          <w:i w:val="false"/>
          <w:color w:val="000000"/>
          <w:sz w:val="28"/>
        </w:rPr>
        <w:t>1094-3</w:t>
      </w:r>
      <w:r>
        <w:rPr>
          <w:rFonts w:ascii="Times New Roman"/>
          <w:b w:val="false"/>
          <w:i w:val="false"/>
          <w:color w:val="000000"/>
          <w:sz w:val="28"/>
        </w:rPr>
        <w:t xml:space="preserve"> настоящих Правил соответствует требованиям, предусмотренным пунктом 1049 настоящих Правил.</w:t>
      </w:r>
    </w:p>
    <w:bookmarkEnd w:id="2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1094-4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5" w:id="2684"/>
    <w:p>
      <w:pPr>
        <w:spacing w:after="0"/>
        <w:ind w:left="0"/>
        <w:jc w:val="both"/>
      </w:pPr>
      <w:r>
        <w:rPr>
          <w:rFonts w:ascii="Times New Roman"/>
          <w:b w:val="false"/>
          <w:i w:val="false"/>
          <w:color w:val="000000"/>
          <w:sz w:val="28"/>
        </w:rPr>
        <w:t>
      1094-5. при полетах, где установлена навигационная спецификация для навигации, основанной на характеристиках (PBN), вертолет:</w:t>
      </w:r>
    </w:p>
    <w:bookmarkEnd w:id="2684"/>
    <w:bookmarkStart w:name="z6266" w:id="2685"/>
    <w:p>
      <w:pPr>
        <w:spacing w:after="0"/>
        <w:ind w:left="0"/>
        <w:jc w:val="both"/>
      </w:pPr>
      <w:r>
        <w:rPr>
          <w:rFonts w:ascii="Times New Roman"/>
          <w:b w:val="false"/>
          <w:i w:val="false"/>
          <w:color w:val="000000"/>
          <w:sz w:val="28"/>
        </w:rPr>
        <w:t>
      1) оснащается навигационным оборудованием, которое позволит ему выполнять полеты в соответствии с установленной навигационной спецификацией;</w:t>
      </w:r>
    </w:p>
    <w:bookmarkEnd w:id="2685"/>
    <w:bookmarkStart w:name="z6267" w:id="2686"/>
    <w:p>
      <w:pPr>
        <w:spacing w:after="0"/>
        <w:ind w:left="0"/>
        <w:jc w:val="both"/>
      </w:pPr>
      <w:r>
        <w:rPr>
          <w:rFonts w:ascii="Times New Roman"/>
          <w:b w:val="false"/>
          <w:i w:val="false"/>
          <w:color w:val="000000"/>
          <w:sz w:val="28"/>
        </w:rPr>
        <w:t>
      2) имеет информацию относительно возможностей вертолета в части навигационных спецификаций, которая указывается в летном руководстве или другой документации по вертолету, утвержденной государством разработчика или государством регистрации;</w:t>
      </w:r>
    </w:p>
    <w:bookmarkEnd w:id="2686"/>
    <w:bookmarkStart w:name="z6268" w:id="2687"/>
    <w:p>
      <w:pPr>
        <w:spacing w:after="0"/>
        <w:ind w:left="0"/>
        <w:jc w:val="both"/>
      </w:pPr>
      <w:r>
        <w:rPr>
          <w:rFonts w:ascii="Times New Roman"/>
          <w:b w:val="false"/>
          <w:i w:val="false"/>
          <w:color w:val="000000"/>
          <w:sz w:val="28"/>
        </w:rPr>
        <w:t>
      3) имеет включенную в MEL информацию относительно возможностей вертолета в части навигационных спецификаций.</w:t>
      </w:r>
    </w:p>
    <w:bookmarkEnd w:id="2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1094-5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8" w:id="2688"/>
    <w:p>
      <w:pPr>
        <w:spacing w:after="0"/>
        <w:ind w:left="0"/>
        <w:jc w:val="both"/>
      </w:pPr>
      <w:r>
        <w:rPr>
          <w:rFonts w:ascii="Times New Roman"/>
          <w:b w:val="false"/>
          <w:i w:val="false"/>
          <w:color w:val="000000"/>
          <w:sz w:val="28"/>
        </w:rPr>
        <w:t xml:space="preserve">
      1095. Требования к навигационному оборудованию при полетах, где установлена PBN, содержатся в </w:t>
      </w:r>
      <w:r>
        <w:rPr>
          <w:rFonts w:ascii="Times New Roman"/>
          <w:b w:val="false"/>
          <w:i w:val="false"/>
          <w:color w:val="000000"/>
          <w:sz w:val="28"/>
        </w:rPr>
        <w:t>параграфе 27</w:t>
      </w:r>
      <w:r>
        <w:rPr>
          <w:rFonts w:ascii="Times New Roman"/>
          <w:b w:val="false"/>
          <w:i w:val="false"/>
          <w:color w:val="000000"/>
          <w:sz w:val="28"/>
        </w:rPr>
        <w:t xml:space="preserve"> главы 10 настоящих Правил.</w:t>
      </w:r>
    </w:p>
    <w:bookmarkEnd w:id="2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1095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9" w:id="2689"/>
    <w:p>
      <w:pPr>
        <w:spacing w:after="0"/>
        <w:ind w:left="0"/>
        <w:jc w:val="both"/>
      </w:pPr>
      <w:r>
        <w:rPr>
          <w:rFonts w:ascii="Times New Roman"/>
          <w:b w:val="false"/>
          <w:i w:val="false"/>
          <w:color w:val="000000"/>
          <w:sz w:val="28"/>
        </w:rPr>
        <w:t>
      1096. Требования к оборудованию наблюдения содержатся в параграфе 1 главы 12 настоящих Правил.</w:t>
      </w:r>
    </w:p>
    <w:bookmarkEnd w:id="2689"/>
    <w:bookmarkStart w:name="z6269" w:id="2690"/>
    <w:p>
      <w:pPr>
        <w:spacing w:after="0"/>
        <w:ind w:left="0"/>
        <w:jc w:val="both"/>
      </w:pPr>
      <w:r>
        <w:rPr>
          <w:rFonts w:ascii="Times New Roman"/>
          <w:b w:val="false"/>
          <w:i w:val="false"/>
          <w:color w:val="000000"/>
          <w:sz w:val="28"/>
        </w:rPr>
        <w:t xml:space="preserve">
      1096-1. требования, касающиеся использования EFB содержатся в </w:t>
      </w:r>
      <w:r>
        <w:rPr>
          <w:rFonts w:ascii="Times New Roman"/>
          <w:b w:val="false"/>
          <w:i w:val="false"/>
          <w:color w:val="000000"/>
          <w:sz w:val="28"/>
        </w:rPr>
        <w:t>параграфе 26</w:t>
      </w:r>
      <w:r>
        <w:rPr>
          <w:rFonts w:ascii="Times New Roman"/>
          <w:b w:val="false"/>
          <w:i w:val="false"/>
          <w:color w:val="000000"/>
          <w:sz w:val="28"/>
        </w:rPr>
        <w:t xml:space="preserve"> главы 10 настоящих Правил.</w:t>
      </w:r>
    </w:p>
    <w:bookmarkEnd w:id="2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1096-1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0" w:id="2691"/>
    <w:p>
      <w:pPr>
        <w:spacing w:after="0"/>
        <w:ind w:left="0"/>
        <w:jc w:val="left"/>
      </w:pPr>
      <w:r>
        <w:rPr>
          <w:rFonts w:ascii="Times New Roman"/>
          <w:b/>
          <w:i w:val="false"/>
          <w:color w:val="000000"/>
        </w:rPr>
        <w:t xml:space="preserve"> Глава 13. Особенности выполнения полетов ВС АОН, максимальная сертифицированная взлетная масса, которых превышает 5700 кг или самолетов, оснащенных одним или несколькими турбореактивными двигателями</w:t>
      </w:r>
    </w:p>
    <w:bookmarkEnd w:id="2691"/>
    <w:bookmarkStart w:name="z3011" w:id="2692"/>
    <w:p>
      <w:pPr>
        <w:spacing w:after="0"/>
        <w:ind w:left="0"/>
        <w:jc w:val="left"/>
      </w:pPr>
      <w:r>
        <w:rPr>
          <w:rFonts w:ascii="Times New Roman"/>
          <w:b/>
          <w:i w:val="false"/>
          <w:color w:val="000000"/>
        </w:rPr>
        <w:t xml:space="preserve"> Параграф 1. Общие требования</w:t>
      </w:r>
    </w:p>
    <w:bookmarkEnd w:id="2692"/>
    <w:bookmarkStart w:name="z3012" w:id="2693"/>
    <w:p>
      <w:pPr>
        <w:spacing w:after="0"/>
        <w:ind w:left="0"/>
        <w:jc w:val="both"/>
      </w:pPr>
      <w:r>
        <w:rPr>
          <w:rFonts w:ascii="Times New Roman"/>
          <w:b w:val="false"/>
          <w:i w:val="false"/>
          <w:color w:val="000000"/>
          <w:sz w:val="28"/>
        </w:rPr>
        <w:t>
      1097. Эксплуатанты АОН, эксплуатирующие самолеты с максимальной сертифицированной взлетной массой свыше 5700 кг и (или) самолеты, оснащенные одним или несколькими турбореактивными двигателями, допускаются к полетам после выдачи уполномоченной организацией свидетельства на право выполнения полетов и эксплуатационных спецификаций по форме, установленной Правилами допуска к полетам эксплуатантов авиации общего назначения.</w:t>
      </w:r>
    </w:p>
    <w:bookmarkEnd w:id="2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1097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6815" w:id="2694"/>
    <w:p>
      <w:pPr>
        <w:spacing w:after="0"/>
        <w:ind w:left="0"/>
        <w:jc w:val="both"/>
      </w:pPr>
      <w:r>
        <w:rPr>
          <w:rFonts w:ascii="Times New Roman"/>
          <w:b w:val="false"/>
          <w:i w:val="false"/>
          <w:color w:val="000000"/>
          <w:sz w:val="28"/>
        </w:rPr>
        <w:t>
      1097-1. Летное руководство самолета обновляется путем внесения изменений, предписанных государствам регистрации.</w:t>
      </w:r>
    </w:p>
    <w:bookmarkEnd w:id="2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1097-1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3" w:id="2695"/>
    <w:p>
      <w:pPr>
        <w:spacing w:after="0"/>
        <w:ind w:left="0"/>
        <w:jc w:val="both"/>
      </w:pPr>
      <w:r>
        <w:rPr>
          <w:rFonts w:ascii="Times New Roman"/>
          <w:b w:val="false"/>
          <w:i w:val="false"/>
          <w:color w:val="000000"/>
          <w:sz w:val="28"/>
        </w:rPr>
        <w:t>
      1098. Эксплуатант принимает меры к тому, чтобы все служащие соблюдали законы, правила и процедуры государств, в пределах которых выполняются полеты.</w:t>
      </w:r>
    </w:p>
    <w:bookmarkEnd w:id="2695"/>
    <w:bookmarkStart w:name="z6816" w:id="2696"/>
    <w:p>
      <w:pPr>
        <w:spacing w:after="0"/>
        <w:ind w:left="0"/>
        <w:jc w:val="both"/>
      </w:pPr>
      <w:r>
        <w:rPr>
          <w:rFonts w:ascii="Times New Roman"/>
          <w:b w:val="false"/>
          <w:i w:val="false"/>
          <w:color w:val="000000"/>
          <w:sz w:val="28"/>
        </w:rPr>
        <w:t>
      1098-1. КВС знает законы, правила и процедуры, которые имеют отношение к исполнению его или ее обязанностей и применимы к пролетаемым районам, используемым аэродромам и соответствующим аэронавигационным средствам. КВС следит за тем, чтобы другие члены летного экипажа знали такие из этих законов, правил и процедур, которые касаются исполнения их соответствующих обязанностей на борту самолета.</w:t>
      </w:r>
    </w:p>
    <w:bookmarkEnd w:id="2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1098-1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17" w:id="2697"/>
    <w:p>
      <w:pPr>
        <w:spacing w:after="0"/>
        <w:ind w:left="0"/>
        <w:jc w:val="both"/>
      </w:pPr>
      <w:r>
        <w:rPr>
          <w:rFonts w:ascii="Times New Roman"/>
          <w:b w:val="false"/>
          <w:i w:val="false"/>
          <w:color w:val="000000"/>
          <w:sz w:val="28"/>
        </w:rPr>
        <w:t>
      1098-2. КВС несет ответственность за руководство полетами.</w:t>
      </w:r>
    </w:p>
    <w:bookmarkEnd w:id="2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1098-2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4" w:id="2698"/>
    <w:p>
      <w:pPr>
        <w:spacing w:after="0"/>
        <w:ind w:left="0"/>
        <w:jc w:val="both"/>
      </w:pPr>
      <w:r>
        <w:rPr>
          <w:rFonts w:ascii="Times New Roman"/>
          <w:b w:val="false"/>
          <w:i w:val="false"/>
          <w:color w:val="000000"/>
          <w:sz w:val="28"/>
        </w:rPr>
        <w:t>
      1099. Эксплуатант обеспечивает КВС информацией касающейся поисково-спасательных служб в районе, над которым будет пролетать ВС в соответствие с положениями параграфа 10 главы 1 настоящих Правил.</w:t>
      </w:r>
    </w:p>
    <w:bookmarkEnd w:id="2698"/>
    <w:bookmarkStart w:name="z3015" w:id="2699"/>
    <w:p>
      <w:pPr>
        <w:spacing w:after="0"/>
        <w:ind w:left="0"/>
        <w:jc w:val="both"/>
      </w:pPr>
      <w:r>
        <w:rPr>
          <w:rFonts w:ascii="Times New Roman"/>
          <w:b w:val="false"/>
          <w:i w:val="false"/>
          <w:color w:val="000000"/>
          <w:sz w:val="28"/>
        </w:rPr>
        <w:t>
      1100. Эксплуатант принимает меры к тому, чтобы члены летного экипажа демонстрировали способность говорить на языке, используемом при ведении связи, как указано в пункте 15 настоящих Правил.</w:t>
      </w:r>
    </w:p>
    <w:bookmarkEnd w:id="2699"/>
    <w:bookmarkStart w:name="z6270" w:id="2700"/>
    <w:p>
      <w:pPr>
        <w:spacing w:after="0"/>
        <w:ind w:left="0"/>
        <w:jc w:val="both"/>
      </w:pPr>
      <w:r>
        <w:rPr>
          <w:rFonts w:ascii="Times New Roman"/>
          <w:b w:val="false"/>
          <w:i w:val="false"/>
          <w:color w:val="000000"/>
          <w:sz w:val="28"/>
        </w:rPr>
        <w:t>
      1100-1. КВС следит за тем, чтобы полет не начинался, если всеми имеющимися доступными способами не установлено, что располагаемые и непосредственно необходимые при таком полете для безопасной эксплуатации воздушного судна наземные и/или водные средства, включая связное оборудование и навигационные средства, отвечают требованиям к выполнению типа транспортной операции, в связи с которой выполняется полет.</w:t>
      </w:r>
    </w:p>
    <w:bookmarkEnd w:id="2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1100-1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18" w:id="2701"/>
    <w:p>
      <w:pPr>
        <w:spacing w:after="0"/>
        <w:ind w:left="0"/>
        <w:jc w:val="both"/>
      </w:pPr>
      <w:r>
        <w:rPr>
          <w:rFonts w:ascii="Times New Roman"/>
          <w:b w:val="false"/>
          <w:i w:val="false"/>
          <w:color w:val="000000"/>
          <w:sz w:val="28"/>
        </w:rPr>
        <w:t>
      1100-2. Полет не начинается, пока командир ВС не убедится в том, что:</w:t>
      </w:r>
    </w:p>
    <w:bookmarkEnd w:id="2701"/>
    <w:p>
      <w:pPr>
        <w:spacing w:after="0"/>
        <w:ind w:left="0"/>
        <w:jc w:val="both"/>
      </w:pPr>
      <w:r>
        <w:rPr>
          <w:rFonts w:ascii="Times New Roman"/>
          <w:b w:val="false"/>
          <w:i w:val="false"/>
          <w:color w:val="000000"/>
          <w:sz w:val="28"/>
        </w:rPr>
        <w:t>
      1) самолет годен к полетам, должным образом зарегистрирован, и в этом отношении на борту находятся соответствующие сертификаты;</w:t>
      </w:r>
    </w:p>
    <w:p>
      <w:pPr>
        <w:spacing w:after="0"/>
        <w:ind w:left="0"/>
        <w:jc w:val="both"/>
      </w:pPr>
      <w:r>
        <w:rPr>
          <w:rFonts w:ascii="Times New Roman"/>
          <w:b w:val="false"/>
          <w:i w:val="false"/>
          <w:color w:val="000000"/>
          <w:sz w:val="28"/>
        </w:rPr>
        <w:t>
      2) на борту установлены надлежащие приборы и оборудование, исходя из ожидаемых условий полета;</w:t>
      </w:r>
    </w:p>
    <w:p>
      <w:pPr>
        <w:spacing w:after="0"/>
        <w:ind w:left="0"/>
        <w:jc w:val="both"/>
      </w:pPr>
      <w:r>
        <w:rPr>
          <w:rFonts w:ascii="Times New Roman"/>
          <w:b w:val="false"/>
          <w:i w:val="false"/>
          <w:color w:val="000000"/>
          <w:sz w:val="28"/>
        </w:rPr>
        <w:t>
      3) проведено любое необходимое техническое обслуживание согласно положениям параграфа 10 главы 8 настоящих Правил;</w:t>
      </w:r>
    </w:p>
    <w:p>
      <w:pPr>
        <w:spacing w:after="0"/>
        <w:ind w:left="0"/>
        <w:jc w:val="both"/>
      </w:pPr>
      <w:r>
        <w:rPr>
          <w:rFonts w:ascii="Times New Roman"/>
          <w:b w:val="false"/>
          <w:i w:val="false"/>
          <w:color w:val="000000"/>
          <w:sz w:val="28"/>
        </w:rPr>
        <w:t>
      4) масса самолета и расположение центра тяжести позволяют безопасно выполнять полет с учетом ожидаемых условий полета;</w:t>
      </w:r>
    </w:p>
    <w:p>
      <w:pPr>
        <w:spacing w:after="0"/>
        <w:ind w:left="0"/>
        <w:jc w:val="both"/>
      </w:pPr>
      <w:r>
        <w:rPr>
          <w:rFonts w:ascii="Times New Roman"/>
          <w:b w:val="false"/>
          <w:i w:val="false"/>
          <w:color w:val="000000"/>
          <w:sz w:val="28"/>
        </w:rPr>
        <w:t>
      5) любой имеющийся на борту груз правильно распределен и надежно закреплен;</w:t>
      </w:r>
    </w:p>
    <w:p>
      <w:pPr>
        <w:spacing w:after="0"/>
        <w:ind w:left="0"/>
        <w:jc w:val="both"/>
      </w:pPr>
      <w:r>
        <w:rPr>
          <w:rFonts w:ascii="Times New Roman"/>
          <w:b w:val="false"/>
          <w:i w:val="false"/>
          <w:color w:val="000000"/>
          <w:sz w:val="28"/>
        </w:rPr>
        <w:t>
      6) не будут превышаться эксплуатационные ограничения самолета, содержащиеся в летном руководстве или эквивалентном документе.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1100-2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19" w:id="2702"/>
    <w:p>
      <w:pPr>
        <w:spacing w:after="0"/>
        <w:ind w:left="0"/>
        <w:jc w:val="both"/>
      </w:pPr>
      <w:r>
        <w:rPr>
          <w:rFonts w:ascii="Times New Roman"/>
          <w:b w:val="false"/>
          <w:i w:val="false"/>
          <w:color w:val="000000"/>
          <w:sz w:val="28"/>
        </w:rPr>
        <w:t>
      1100-3. За безопасность ВС в течение его полета несет ответственность командир ВС.</w:t>
      </w:r>
    </w:p>
    <w:bookmarkEnd w:id="2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1100-3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0" w:id="2703"/>
    <w:p>
      <w:pPr>
        <w:spacing w:after="0"/>
        <w:ind w:left="0"/>
        <w:jc w:val="both"/>
      </w:pPr>
      <w:r>
        <w:rPr>
          <w:rFonts w:ascii="Times New Roman"/>
          <w:b w:val="false"/>
          <w:i w:val="false"/>
          <w:color w:val="000000"/>
          <w:sz w:val="28"/>
        </w:rPr>
        <w:t>
      1100-4. Полет, который должен выполняться в известных или ожидаемых условиях обледенения, начинается только в том случае, когда самолет сертифицирован и оборудован для полетов в таких условиях.</w:t>
      </w:r>
    </w:p>
    <w:bookmarkEnd w:id="2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1100-4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1" w:id="2704"/>
    <w:p>
      <w:pPr>
        <w:spacing w:after="0"/>
        <w:ind w:left="0"/>
        <w:jc w:val="both"/>
      </w:pPr>
      <w:r>
        <w:rPr>
          <w:rFonts w:ascii="Times New Roman"/>
          <w:b w:val="false"/>
          <w:i w:val="false"/>
          <w:color w:val="000000"/>
          <w:sz w:val="28"/>
        </w:rPr>
        <w:t>
      1100-5. Полет, который планируется или ожидается выполнять в предполагаемых или известных условиях обледенения на земле, начинается только в том случае, когда самолет прошел проверку на предмет обнаружения обледенения и на нем, по мере необходимости, были проведены работы по устранению/предотвращению обледенения.</w:t>
      </w:r>
    </w:p>
    <w:bookmarkEnd w:id="2704"/>
    <w:p>
      <w:pPr>
        <w:spacing w:after="0"/>
        <w:ind w:left="0"/>
        <w:jc w:val="both"/>
      </w:pPr>
      <w:r>
        <w:rPr>
          <w:rFonts w:ascii="Times New Roman"/>
          <w:b w:val="false"/>
          <w:i w:val="false"/>
          <w:color w:val="000000"/>
          <w:sz w:val="28"/>
        </w:rPr>
        <w:t>
      Наросты льда или других образующихся естественным путем загрязнений удаляются, чтобы самолет был в состоянии годности к полетам перед выполнением взлета.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1100-5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6" w:id="2705"/>
    <w:p>
      <w:pPr>
        <w:spacing w:after="0"/>
        <w:ind w:left="0"/>
        <w:jc w:val="both"/>
      </w:pPr>
      <w:r>
        <w:rPr>
          <w:rFonts w:ascii="Times New Roman"/>
          <w:b w:val="false"/>
          <w:i w:val="false"/>
          <w:color w:val="000000"/>
          <w:sz w:val="28"/>
        </w:rPr>
        <w:t>
      1101. Эксплуатант принимает меры к тому, чтобы в тех случаях, когда осуществляется перевозка пассажиров, аварийная обстановка или нештатные ситуации не имитировались.</w:t>
      </w:r>
    </w:p>
    <w:bookmarkEnd w:id="2705"/>
    <w:bookmarkStart w:name="z3018" w:id="2706"/>
    <w:p>
      <w:pPr>
        <w:spacing w:after="0"/>
        <w:ind w:left="0"/>
        <w:jc w:val="both"/>
      </w:pPr>
      <w:r>
        <w:rPr>
          <w:rFonts w:ascii="Times New Roman"/>
          <w:b w:val="false"/>
          <w:i w:val="false"/>
          <w:color w:val="000000"/>
          <w:sz w:val="28"/>
        </w:rPr>
        <w:t>
      1102. КВС устанавливает эксплуатационные минимумы аэродрома в соответствии с критериями, определяемыми уполномоченной организацией для каждого используемого для производства полетов аэродрома. При определении эксплуатационных минимумов аэродрома учитываются любые условия, которые могут оговариваться в перечне специальных утверждений. Такие минимумы должны быть не ниже тех минимумов, которые могут быть установлены для таких аэродромов государством аэродрома, за исключением тех случаев, когда на это специально получено согласие этого государства.</w:t>
      </w:r>
    </w:p>
    <w:bookmarkEnd w:id="2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1102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9" w:id="2707"/>
    <w:p>
      <w:pPr>
        <w:spacing w:after="0"/>
        <w:ind w:left="0"/>
        <w:jc w:val="both"/>
      </w:pPr>
      <w:r>
        <w:rPr>
          <w:rFonts w:ascii="Times New Roman"/>
          <w:b w:val="false"/>
          <w:i w:val="false"/>
          <w:color w:val="000000"/>
          <w:sz w:val="28"/>
        </w:rPr>
        <w:t>
      1103. Эксплуатант ведет контроль утомляемости авиационного персонала, занимающегося летной эксплуатацией и техническим обслуживанием ВС, для исключения возможности выполнения персоналом своих обязанностей в состоянии утомления. Программа контроля определяет полетное и рабочее время и включается в РПП.</w:t>
      </w:r>
    </w:p>
    <w:bookmarkEnd w:id="2707"/>
    <w:bookmarkStart w:name="z3020" w:id="2708"/>
    <w:p>
      <w:pPr>
        <w:spacing w:after="0"/>
        <w:ind w:left="0"/>
        <w:jc w:val="both"/>
      </w:pPr>
      <w:r>
        <w:rPr>
          <w:rFonts w:ascii="Times New Roman"/>
          <w:b w:val="false"/>
          <w:i w:val="false"/>
          <w:color w:val="000000"/>
          <w:sz w:val="28"/>
        </w:rPr>
        <w:t>
      1104. Эксплуатант принимает меры к тому, чтобы пассажирам доводилась информация, указанная в параграфе 6 главы 1 настоящих Правил.</w:t>
      </w:r>
    </w:p>
    <w:bookmarkEnd w:id="2708"/>
    <w:bookmarkStart w:name="z3021" w:id="2709"/>
    <w:p>
      <w:pPr>
        <w:spacing w:after="0"/>
        <w:ind w:left="0"/>
        <w:jc w:val="both"/>
      </w:pPr>
      <w:r>
        <w:rPr>
          <w:rFonts w:ascii="Times New Roman"/>
          <w:b w:val="false"/>
          <w:i w:val="false"/>
          <w:color w:val="000000"/>
          <w:sz w:val="28"/>
        </w:rPr>
        <w:t>
      1105. Эксплуатант принимает меры к тому, чтобы все лица на борту были осведомлены о месте размещения и общем порядке использования основного бортового аварийно-спасательного оборудования, предназначенного для коллективного пользования.</w:t>
      </w:r>
    </w:p>
    <w:bookmarkEnd w:id="2709"/>
    <w:bookmarkStart w:name="z3022" w:id="2710"/>
    <w:p>
      <w:pPr>
        <w:spacing w:after="0"/>
        <w:ind w:left="0"/>
        <w:jc w:val="both"/>
      </w:pPr>
      <w:r>
        <w:rPr>
          <w:rFonts w:ascii="Times New Roman"/>
          <w:b w:val="false"/>
          <w:i w:val="false"/>
          <w:color w:val="000000"/>
          <w:sz w:val="28"/>
        </w:rPr>
        <w:t>
      1106. Эксплуатант принимает меры к тому, чтобы при возникновении в полете аварийной обстановки, пассажиры инструктировались о таких экстренных действиях, которые могут быть целесообразными при данных обстоятельствах.</w:t>
      </w:r>
    </w:p>
    <w:bookmarkEnd w:id="2710"/>
    <w:bookmarkStart w:name="z3023" w:id="2711"/>
    <w:p>
      <w:pPr>
        <w:spacing w:after="0"/>
        <w:ind w:left="0"/>
        <w:jc w:val="both"/>
      </w:pPr>
      <w:r>
        <w:rPr>
          <w:rFonts w:ascii="Times New Roman"/>
          <w:b w:val="false"/>
          <w:i w:val="false"/>
          <w:color w:val="000000"/>
          <w:sz w:val="28"/>
        </w:rPr>
        <w:t>
      1107. Эксплуатант принимает меры к тому, чтобы во время взлета и посадки, а также в любое время, когда это считается необходимым по причине турбулентности или любой аварийной обстановки, возникающей в ходе полета, все пассажиры на борту самолета были пристегнуты к своим креслам при помощи привязных ремней или привязной системы.</w:t>
      </w:r>
    </w:p>
    <w:bookmarkEnd w:id="2711"/>
    <w:bookmarkStart w:name="z3024" w:id="2712"/>
    <w:p>
      <w:pPr>
        <w:spacing w:after="0"/>
        <w:ind w:left="0"/>
        <w:jc w:val="both"/>
      </w:pPr>
      <w:r>
        <w:rPr>
          <w:rFonts w:ascii="Times New Roman"/>
          <w:b w:val="false"/>
          <w:i w:val="false"/>
          <w:color w:val="000000"/>
          <w:sz w:val="28"/>
        </w:rPr>
        <w:t>
      1108. Заправка ВС топливом во время посадки пассажиров, нахождения их на борту или высадки производится в соответствии с положениями параграфа 20 главы 1 настоящих Правил.</w:t>
      </w:r>
    </w:p>
    <w:bookmarkEnd w:id="2712"/>
    <w:bookmarkStart w:name="z6822" w:id="2713"/>
    <w:p>
      <w:pPr>
        <w:spacing w:after="0"/>
        <w:ind w:left="0"/>
        <w:jc w:val="both"/>
      </w:pPr>
      <w:r>
        <w:rPr>
          <w:rFonts w:ascii="Times New Roman"/>
          <w:b w:val="false"/>
          <w:i w:val="false"/>
          <w:color w:val="000000"/>
          <w:sz w:val="28"/>
        </w:rPr>
        <w:t>
      1108-1. Если эксплуатант имеет эксплуатационную базу не в Республике Казахстан, где он зарегистрирован, а в другом государстве, эксплуатант уведомляет государство, в котором расположена эксплуатационная база.</w:t>
      </w:r>
    </w:p>
    <w:bookmarkEnd w:id="2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1108-1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3" w:id="2714"/>
    <w:p>
      <w:pPr>
        <w:spacing w:after="0"/>
        <w:ind w:left="0"/>
        <w:jc w:val="both"/>
      </w:pPr>
      <w:r>
        <w:rPr>
          <w:rFonts w:ascii="Times New Roman"/>
          <w:b w:val="false"/>
          <w:i w:val="false"/>
          <w:color w:val="000000"/>
          <w:sz w:val="28"/>
        </w:rPr>
        <w:t>
      1108-2. После уведомления в соответствии с пунктом 1108-1 настоящих Правил осуществление контроля за обеспечением безопасности полетов и авиационной безопасности координируется между государством, в котором расположена эксплуатационная база и уполномоченной организацией.</w:t>
      </w:r>
    </w:p>
    <w:bookmarkEnd w:id="2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1108-2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5" w:id="2715"/>
    <w:p>
      <w:pPr>
        <w:spacing w:after="0"/>
        <w:ind w:left="0"/>
        <w:jc w:val="both"/>
      </w:pPr>
      <w:r>
        <w:rPr>
          <w:rFonts w:ascii="Times New Roman"/>
          <w:b w:val="false"/>
          <w:i w:val="false"/>
          <w:color w:val="000000"/>
          <w:sz w:val="28"/>
        </w:rPr>
        <w:t>
      1109. Полет выполняется в соответствии с положениями параграфов 5 – 16 главы 8 настоящих Правил.</w:t>
      </w:r>
    </w:p>
    <w:bookmarkEnd w:id="2715"/>
    <w:bookmarkStart w:name="z3026" w:id="2716"/>
    <w:p>
      <w:pPr>
        <w:spacing w:after="0"/>
        <w:ind w:left="0"/>
        <w:jc w:val="both"/>
      </w:pPr>
      <w:r>
        <w:rPr>
          <w:rFonts w:ascii="Times New Roman"/>
          <w:b w:val="false"/>
          <w:i w:val="false"/>
          <w:color w:val="000000"/>
          <w:sz w:val="28"/>
        </w:rPr>
        <w:t>
      1110. Все члены летного экипажа при исполнении своих обязанностей, имеющих важное значение для обеспечения безопасной эксплуатации ВС в полете, непрерывно пользуются кислородом для дыхания в любых случаях, когда возникают обстоятельства, для которых необходим запас кислорода в соответствии с положениями параграфа 21 главы 6 настоящих Правил.</w:t>
      </w:r>
    </w:p>
    <w:bookmarkEnd w:id="2716"/>
    <w:bookmarkStart w:name="z3027" w:id="2717"/>
    <w:p>
      <w:pPr>
        <w:spacing w:after="0"/>
        <w:ind w:left="0"/>
        <w:jc w:val="left"/>
      </w:pPr>
      <w:r>
        <w:rPr>
          <w:rFonts w:ascii="Times New Roman"/>
          <w:b/>
          <w:i w:val="false"/>
          <w:color w:val="000000"/>
        </w:rPr>
        <w:t xml:space="preserve"> Параграф 2. Запасные аэродромы. Требования к топливу и маслу</w:t>
      </w:r>
    </w:p>
    <w:bookmarkEnd w:id="2717"/>
    <w:bookmarkStart w:name="z3028" w:id="2718"/>
    <w:p>
      <w:pPr>
        <w:spacing w:after="0"/>
        <w:ind w:left="0"/>
        <w:jc w:val="both"/>
      </w:pPr>
      <w:r>
        <w:rPr>
          <w:rFonts w:ascii="Times New Roman"/>
          <w:b w:val="false"/>
          <w:i w:val="false"/>
          <w:color w:val="000000"/>
          <w:sz w:val="28"/>
        </w:rPr>
        <w:t xml:space="preserve">
      1111. Запасные аэродромы при взлете выбираются согласно </w:t>
      </w:r>
      <w:r>
        <w:rPr>
          <w:rFonts w:ascii="Times New Roman"/>
          <w:b w:val="false"/>
          <w:i w:val="false"/>
          <w:color w:val="000000"/>
          <w:sz w:val="28"/>
        </w:rPr>
        <w:t>пункту 769</w:t>
      </w:r>
      <w:r>
        <w:rPr>
          <w:rFonts w:ascii="Times New Roman"/>
          <w:b w:val="false"/>
          <w:i w:val="false"/>
          <w:color w:val="000000"/>
          <w:sz w:val="28"/>
        </w:rPr>
        <w:t xml:space="preserve"> настоящих Правил, и указываются в плане полета в тех случаях, когда метеорологические условия на аэродроме вылета ниже установленных посадочных минимумов аэродрома для данного полета или, если не представляется возможным вернуться на аэродром вылета по другим причинам.</w:t>
      </w:r>
    </w:p>
    <w:bookmarkEnd w:id="2718"/>
    <w:bookmarkStart w:name="z3029" w:id="2719"/>
    <w:p>
      <w:pPr>
        <w:spacing w:after="0"/>
        <w:ind w:left="0"/>
        <w:jc w:val="both"/>
      </w:pPr>
      <w:r>
        <w:rPr>
          <w:rFonts w:ascii="Times New Roman"/>
          <w:b w:val="false"/>
          <w:i w:val="false"/>
          <w:color w:val="000000"/>
          <w:sz w:val="28"/>
        </w:rPr>
        <w:t>
      1112. Запас топлива для полета соответствует положениям, изложенным в параграфах 3 и 4 главы 13 настоящих Правил.</w:t>
      </w:r>
    </w:p>
    <w:bookmarkEnd w:id="2719"/>
    <w:bookmarkStart w:name="z3030" w:id="2720"/>
    <w:p>
      <w:pPr>
        <w:spacing w:after="0"/>
        <w:ind w:left="0"/>
        <w:jc w:val="both"/>
      </w:pPr>
      <w:r>
        <w:rPr>
          <w:rFonts w:ascii="Times New Roman"/>
          <w:b w:val="false"/>
          <w:i w:val="false"/>
          <w:color w:val="000000"/>
          <w:sz w:val="28"/>
        </w:rPr>
        <w:t>
      1113. Эксплуатант устанавливает политику и процедуры с целью обеспечить контроль количества топлива и управление расходом топлива в полете. Управление расходом топлива в полете соответствует положениям параграфа 4 главы 8 настоящих Правил.</w:t>
      </w:r>
    </w:p>
    <w:bookmarkEnd w:id="2720"/>
    <w:bookmarkStart w:name="z6824" w:id="2721"/>
    <w:p>
      <w:pPr>
        <w:spacing w:after="0"/>
        <w:ind w:left="0"/>
        <w:jc w:val="both"/>
      </w:pPr>
      <w:r>
        <w:rPr>
          <w:rFonts w:ascii="Times New Roman"/>
          <w:b w:val="false"/>
          <w:i w:val="false"/>
          <w:color w:val="000000"/>
          <w:sz w:val="28"/>
        </w:rPr>
        <w:t>
      1113-1. При полете, выполняемом по ППП, выбирается и указывается в планах полета, по крайней мере один запасной аэродром пункта назначения, за исключением тех случаев, когда:</w:t>
      </w:r>
    </w:p>
    <w:bookmarkEnd w:id="2721"/>
    <w:p>
      <w:pPr>
        <w:spacing w:after="0"/>
        <w:ind w:left="0"/>
        <w:jc w:val="both"/>
      </w:pPr>
      <w:r>
        <w:rPr>
          <w:rFonts w:ascii="Times New Roman"/>
          <w:b w:val="false"/>
          <w:i w:val="false"/>
          <w:color w:val="000000"/>
          <w:sz w:val="28"/>
        </w:rPr>
        <w:t>
      1) продолжительность полета от аэродрома вылета или от точки на маршруте, где изменяется план полета, до аэродрома назначения такова, что с учетом всех метеорологических условий и эксплуатационной информации, относящихся к полету, к расчетному времени прилета самолета есть основания для достаточной уверенности в том, что:</w:t>
      </w:r>
    </w:p>
    <w:p>
      <w:pPr>
        <w:spacing w:after="0"/>
        <w:ind w:left="0"/>
        <w:jc w:val="both"/>
      </w:pPr>
      <w:r>
        <w:rPr>
          <w:rFonts w:ascii="Times New Roman"/>
          <w:b w:val="false"/>
          <w:i w:val="false"/>
          <w:color w:val="000000"/>
          <w:sz w:val="28"/>
        </w:rPr>
        <w:t>
      заход на посадку и посадка могут быть выполнены в визуальных метеорологических условиях;</w:t>
      </w:r>
    </w:p>
    <w:p>
      <w:pPr>
        <w:spacing w:after="0"/>
        <w:ind w:left="0"/>
        <w:jc w:val="both"/>
      </w:pPr>
      <w:r>
        <w:rPr>
          <w:rFonts w:ascii="Times New Roman"/>
          <w:b w:val="false"/>
          <w:i w:val="false"/>
          <w:color w:val="000000"/>
          <w:sz w:val="28"/>
        </w:rPr>
        <w:t>
      на аэродроме пункта назначения к расчетному времени его использования имеются независимые рабочие ВПП, при этом по меньшей мере одна ВПП оборудована для выполнения схемы захода на посадку по приборам; или</w:t>
      </w:r>
    </w:p>
    <w:p>
      <w:pPr>
        <w:spacing w:after="0"/>
        <w:ind w:left="0"/>
        <w:jc w:val="both"/>
      </w:pPr>
      <w:r>
        <w:rPr>
          <w:rFonts w:ascii="Times New Roman"/>
          <w:b w:val="false"/>
          <w:i w:val="false"/>
          <w:color w:val="000000"/>
          <w:sz w:val="28"/>
        </w:rPr>
        <w:t>
      2) аэродром намеченной посадки является изолированным:</w:t>
      </w:r>
    </w:p>
    <w:p>
      <w:pPr>
        <w:spacing w:after="0"/>
        <w:ind w:left="0"/>
        <w:jc w:val="both"/>
      </w:pPr>
      <w:r>
        <w:rPr>
          <w:rFonts w:ascii="Times New Roman"/>
          <w:b w:val="false"/>
          <w:i w:val="false"/>
          <w:color w:val="000000"/>
          <w:sz w:val="28"/>
        </w:rPr>
        <w:t>
      на аэродроме намеченной посадки предусмотрена стандартная схема захода на посадку по приборам;</w:t>
      </w:r>
    </w:p>
    <w:p>
      <w:pPr>
        <w:spacing w:after="0"/>
        <w:ind w:left="0"/>
        <w:jc w:val="both"/>
      </w:pPr>
      <w:r>
        <w:rPr>
          <w:rFonts w:ascii="Times New Roman"/>
          <w:b w:val="false"/>
          <w:i w:val="false"/>
          <w:color w:val="000000"/>
          <w:sz w:val="28"/>
        </w:rPr>
        <w:t>
      определен рубеж ухода;</w:t>
      </w:r>
    </w:p>
    <w:p>
      <w:pPr>
        <w:spacing w:after="0"/>
        <w:ind w:left="0"/>
        <w:jc w:val="both"/>
      </w:pPr>
      <w:r>
        <w:rPr>
          <w:rFonts w:ascii="Times New Roman"/>
          <w:b w:val="false"/>
          <w:i w:val="false"/>
          <w:color w:val="000000"/>
          <w:sz w:val="28"/>
        </w:rPr>
        <w:t>
      полет продолжается после рубежа ухода только тогда, когда имеющаяся текущая метеорологическая информация указывает на то, что следующие метеорологические условия будут сохраняться к расчетному времени использования:</w:t>
      </w:r>
    </w:p>
    <w:p>
      <w:pPr>
        <w:spacing w:after="0"/>
        <w:ind w:left="0"/>
        <w:jc w:val="both"/>
      </w:pPr>
      <w:r>
        <w:rPr>
          <w:rFonts w:ascii="Times New Roman"/>
          <w:b w:val="false"/>
          <w:i w:val="false"/>
          <w:color w:val="000000"/>
          <w:sz w:val="28"/>
        </w:rPr>
        <w:t>
      3) нижняя граница облаков по крайней мере на 300 м (1000 фут) превышает минимум, предусмотренный схемой захода на посадку по приборам;</w:t>
      </w:r>
    </w:p>
    <w:p>
      <w:pPr>
        <w:spacing w:after="0"/>
        <w:ind w:left="0"/>
        <w:jc w:val="both"/>
      </w:pPr>
      <w:r>
        <w:rPr>
          <w:rFonts w:ascii="Times New Roman"/>
          <w:b w:val="false"/>
          <w:i w:val="false"/>
          <w:color w:val="000000"/>
          <w:sz w:val="28"/>
        </w:rPr>
        <w:t>
      4) видимость составляет по крайней мере 5,5 км (3 м. мили) или на 4 км (2 м. мили) превышает минимум, предусмотренный схемой захода на посадку по приборам.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1113-1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5" w:id="2722"/>
    <w:p>
      <w:pPr>
        <w:spacing w:after="0"/>
        <w:ind w:left="0"/>
        <w:jc w:val="both"/>
      </w:pPr>
      <w:r>
        <w:rPr>
          <w:rFonts w:ascii="Times New Roman"/>
          <w:b w:val="false"/>
          <w:i w:val="false"/>
          <w:color w:val="000000"/>
          <w:sz w:val="28"/>
        </w:rPr>
        <w:t>
      1113-2. Запасной аэродром при взлете располагается в пределах следующего времени полета от аэродрома вылета:</w:t>
      </w:r>
    </w:p>
    <w:bookmarkEnd w:id="2722"/>
    <w:p>
      <w:pPr>
        <w:spacing w:after="0"/>
        <w:ind w:left="0"/>
        <w:jc w:val="both"/>
      </w:pPr>
      <w:r>
        <w:rPr>
          <w:rFonts w:ascii="Times New Roman"/>
          <w:b w:val="false"/>
          <w:i w:val="false"/>
          <w:color w:val="000000"/>
          <w:sz w:val="28"/>
        </w:rPr>
        <w:t>
      1) самолеты с двумя двигателями: 1 час времени полета на крейсерской скорости с одним отказавшим двигателем, определенном в соответствии с РЛЭ, рассчитанного в МСА и в штилевых условиях с использованием фактической взлетной массы; или</w:t>
      </w:r>
    </w:p>
    <w:p>
      <w:pPr>
        <w:spacing w:after="0"/>
        <w:ind w:left="0"/>
        <w:jc w:val="both"/>
      </w:pPr>
      <w:r>
        <w:rPr>
          <w:rFonts w:ascii="Times New Roman"/>
          <w:b w:val="false"/>
          <w:i w:val="false"/>
          <w:color w:val="000000"/>
          <w:sz w:val="28"/>
        </w:rPr>
        <w:t>
      2) самолеты с тремя или более двигателями: 2 часа времени полета на крейсерской скорости при всех работающих двигателях, определенном в соответствии с РЛЭ, рассчитанного в МСА и в штилевых условиях с использованием фактической взлетной массы.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1113-2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1" w:id="2723"/>
    <w:p>
      <w:pPr>
        <w:spacing w:after="0"/>
        <w:ind w:left="0"/>
        <w:jc w:val="left"/>
      </w:pPr>
      <w:r>
        <w:rPr>
          <w:rFonts w:ascii="Times New Roman"/>
          <w:b/>
          <w:i w:val="false"/>
          <w:color w:val="000000"/>
        </w:rPr>
        <w:t xml:space="preserve"> Параграф 3. Требования к топливу и маслу ВС АОН</w:t>
      </w:r>
    </w:p>
    <w:bookmarkEnd w:id="2723"/>
    <w:bookmarkStart w:name="z3032" w:id="2724"/>
    <w:p>
      <w:pPr>
        <w:spacing w:after="0"/>
        <w:ind w:left="0"/>
        <w:jc w:val="both"/>
      </w:pPr>
      <w:r>
        <w:rPr>
          <w:rFonts w:ascii="Times New Roman"/>
          <w:b w:val="false"/>
          <w:i w:val="false"/>
          <w:color w:val="000000"/>
          <w:sz w:val="28"/>
        </w:rPr>
        <w:t>
      1114. Полет ВС АОН начинается только в том случае, когда самолет имеет достаточный запас топлива и масла, который с учетом метеорологических условий и любых ожидаемых в полете задержек гарантирует возможность безопасного завершения полета. Количество топлива на борту должно позволять:</w:t>
      </w:r>
    </w:p>
    <w:bookmarkEnd w:id="2724"/>
    <w:bookmarkStart w:name="z3033" w:id="2725"/>
    <w:p>
      <w:pPr>
        <w:spacing w:after="0"/>
        <w:ind w:left="0"/>
        <w:jc w:val="both"/>
      </w:pPr>
      <w:r>
        <w:rPr>
          <w:rFonts w:ascii="Times New Roman"/>
          <w:b w:val="false"/>
          <w:i w:val="false"/>
          <w:color w:val="000000"/>
          <w:sz w:val="28"/>
        </w:rPr>
        <w:t>
      1) в том случае, когда полет выполняется по ППП и запасной аэродром пункта назначения не требуется или когда полет выполняется на изолированный аэродром, долететь до аэродрома намеченной посадки и после этого иметь финальный резерв топлива для 45 минут полета на нормальной крейсерской абсолютной высоте;</w:t>
      </w:r>
    </w:p>
    <w:bookmarkEnd w:id="2725"/>
    <w:bookmarkStart w:name="z3034" w:id="2726"/>
    <w:p>
      <w:pPr>
        <w:spacing w:after="0"/>
        <w:ind w:left="0"/>
        <w:jc w:val="both"/>
      </w:pPr>
      <w:r>
        <w:rPr>
          <w:rFonts w:ascii="Times New Roman"/>
          <w:b w:val="false"/>
          <w:i w:val="false"/>
          <w:color w:val="000000"/>
          <w:sz w:val="28"/>
        </w:rPr>
        <w:t>
      2) в том случае, когда полет выполняется по ППП и требуется запасной аэродром пункта назначения, выполнить полет до аэродрома намеченной посадки, затем до запасного аэродрома и после этого иметь финальный резерв топлива для 45 минут полета на нормальной крейсерской абсолютной высоте;</w:t>
      </w:r>
    </w:p>
    <w:bookmarkEnd w:id="2726"/>
    <w:bookmarkStart w:name="z3035" w:id="2727"/>
    <w:p>
      <w:pPr>
        <w:spacing w:after="0"/>
        <w:ind w:left="0"/>
        <w:jc w:val="both"/>
      </w:pPr>
      <w:r>
        <w:rPr>
          <w:rFonts w:ascii="Times New Roman"/>
          <w:b w:val="false"/>
          <w:i w:val="false"/>
          <w:color w:val="000000"/>
          <w:sz w:val="28"/>
        </w:rPr>
        <w:t>
      3) в том случае, когда полет выполняется по ПВП в дневное время, долететь до аэродрома намеченной посадки и после этого иметь финальный резерв топлива для 30 минут полета на нормальной крейсерской абсолютной высоте; или</w:t>
      </w:r>
    </w:p>
    <w:bookmarkEnd w:id="2727"/>
    <w:bookmarkStart w:name="z3036" w:id="2728"/>
    <w:p>
      <w:pPr>
        <w:spacing w:after="0"/>
        <w:ind w:left="0"/>
        <w:jc w:val="both"/>
      </w:pPr>
      <w:r>
        <w:rPr>
          <w:rFonts w:ascii="Times New Roman"/>
          <w:b w:val="false"/>
          <w:i w:val="false"/>
          <w:color w:val="000000"/>
          <w:sz w:val="28"/>
        </w:rPr>
        <w:t>
      4) в том случае, когда полет выполняется по ПВП в ночное время, долететь до аэродрома намеченной посадки и после этого иметь финальный резерв топлива для 45 минут полета на нормальной крейсерской абсолютной высоте.</w:t>
      </w:r>
    </w:p>
    <w:bookmarkEnd w:id="2728"/>
    <w:bookmarkStart w:name="z6826" w:id="2729"/>
    <w:p>
      <w:pPr>
        <w:spacing w:after="0"/>
        <w:ind w:left="0"/>
        <w:jc w:val="both"/>
      </w:pPr>
      <w:r>
        <w:rPr>
          <w:rFonts w:ascii="Times New Roman"/>
          <w:b w:val="false"/>
          <w:i w:val="false"/>
          <w:color w:val="000000"/>
          <w:sz w:val="28"/>
        </w:rPr>
        <w:t>
      1114-1. Запас используемого топлива на борту ВС, как минимум, основывается на:</w:t>
      </w:r>
    </w:p>
    <w:bookmarkEnd w:id="2729"/>
    <w:p>
      <w:pPr>
        <w:spacing w:after="0"/>
        <w:ind w:left="0"/>
        <w:jc w:val="both"/>
      </w:pPr>
      <w:r>
        <w:rPr>
          <w:rFonts w:ascii="Times New Roman"/>
          <w:b w:val="false"/>
          <w:i w:val="false"/>
          <w:color w:val="000000"/>
          <w:sz w:val="28"/>
        </w:rPr>
        <w:t>
      1) следующих данных по расходу топлива:</w:t>
      </w:r>
    </w:p>
    <w:p>
      <w:pPr>
        <w:spacing w:after="0"/>
        <w:ind w:left="0"/>
        <w:jc w:val="both"/>
      </w:pPr>
      <w:r>
        <w:rPr>
          <w:rFonts w:ascii="Times New Roman"/>
          <w:b w:val="false"/>
          <w:i w:val="false"/>
          <w:color w:val="000000"/>
          <w:sz w:val="28"/>
        </w:rPr>
        <w:t>
      предоставленных изготовителем самолета; или</w:t>
      </w:r>
    </w:p>
    <w:p>
      <w:pPr>
        <w:spacing w:after="0"/>
        <w:ind w:left="0"/>
        <w:jc w:val="both"/>
      </w:pPr>
      <w:r>
        <w:rPr>
          <w:rFonts w:ascii="Times New Roman"/>
          <w:b w:val="false"/>
          <w:i w:val="false"/>
          <w:color w:val="000000"/>
          <w:sz w:val="28"/>
        </w:rPr>
        <w:t>
      актуальных данных относительно конкретного самолета, полученных от систем мониторинга расхода топлива, если таковые имеются.</w:t>
      </w:r>
    </w:p>
    <w:p>
      <w:pPr>
        <w:spacing w:after="0"/>
        <w:ind w:left="0"/>
        <w:jc w:val="both"/>
      </w:pPr>
      <w:r>
        <w:rPr>
          <w:rFonts w:ascii="Times New Roman"/>
          <w:b w:val="false"/>
          <w:i w:val="false"/>
          <w:color w:val="000000"/>
          <w:sz w:val="28"/>
        </w:rPr>
        <w:t>
      2) эксплуатационных условиях для выполнения запланированного полета, включая:</w:t>
      </w:r>
    </w:p>
    <w:p>
      <w:pPr>
        <w:spacing w:after="0"/>
        <w:ind w:left="0"/>
        <w:jc w:val="both"/>
      </w:pPr>
      <w:r>
        <w:rPr>
          <w:rFonts w:ascii="Times New Roman"/>
          <w:b w:val="false"/>
          <w:i w:val="false"/>
          <w:color w:val="000000"/>
          <w:sz w:val="28"/>
        </w:rPr>
        <w:t>
      ожидаемую массу ВС;</w:t>
      </w:r>
    </w:p>
    <w:p>
      <w:pPr>
        <w:spacing w:after="0"/>
        <w:ind w:left="0"/>
        <w:jc w:val="both"/>
      </w:pPr>
      <w:r>
        <w:rPr>
          <w:rFonts w:ascii="Times New Roman"/>
          <w:b w:val="false"/>
          <w:i w:val="false"/>
          <w:color w:val="000000"/>
          <w:sz w:val="28"/>
        </w:rPr>
        <w:t>
      NОТАМ;</w:t>
      </w:r>
    </w:p>
    <w:p>
      <w:pPr>
        <w:spacing w:after="0"/>
        <w:ind w:left="0"/>
        <w:jc w:val="both"/>
      </w:pPr>
      <w:r>
        <w:rPr>
          <w:rFonts w:ascii="Times New Roman"/>
          <w:b w:val="false"/>
          <w:i w:val="false"/>
          <w:color w:val="000000"/>
          <w:sz w:val="28"/>
        </w:rPr>
        <w:t>
      текущие метеорологические сводки или комбинацию текущих сводок и прогнозов;</w:t>
      </w:r>
    </w:p>
    <w:p>
      <w:pPr>
        <w:spacing w:after="0"/>
        <w:ind w:left="0"/>
        <w:jc w:val="both"/>
      </w:pPr>
      <w:r>
        <w:rPr>
          <w:rFonts w:ascii="Times New Roman"/>
          <w:b w:val="false"/>
          <w:i w:val="false"/>
          <w:color w:val="000000"/>
          <w:sz w:val="28"/>
        </w:rPr>
        <w:t>
      процедуры обслуживания воздушного движения, ограничения и ожидаемые задержки;</w:t>
      </w:r>
    </w:p>
    <w:p>
      <w:pPr>
        <w:spacing w:after="0"/>
        <w:ind w:left="0"/>
        <w:jc w:val="both"/>
      </w:pPr>
      <w:r>
        <w:rPr>
          <w:rFonts w:ascii="Times New Roman"/>
          <w:b w:val="false"/>
          <w:i w:val="false"/>
          <w:color w:val="000000"/>
          <w:sz w:val="28"/>
        </w:rPr>
        <w:t>
      последствия отсрочки выполнения некоторых видов технического обслуживания и/или отклонений от конфигурации.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1114-1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7" w:id="2730"/>
    <w:p>
      <w:pPr>
        <w:spacing w:after="0"/>
        <w:ind w:left="0"/>
        <w:jc w:val="both"/>
      </w:pPr>
      <w:r>
        <w:rPr>
          <w:rFonts w:ascii="Times New Roman"/>
          <w:b w:val="false"/>
          <w:i w:val="false"/>
          <w:color w:val="000000"/>
          <w:sz w:val="28"/>
        </w:rPr>
        <w:t>
      1114-2. Предполетный расчет потребного используемого топлива включает:</w:t>
      </w:r>
    </w:p>
    <w:bookmarkEnd w:id="2730"/>
    <w:p>
      <w:pPr>
        <w:spacing w:after="0"/>
        <w:ind w:left="0"/>
        <w:jc w:val="both"/>
      </w:pPr>
      <w:r>
        <w:rPr>
          <w:rFonts w:ascii="Times New Roman"/>
          <w:b w:val="false"/>
          <w:i w:val="false"/>
          <w:color w:val="000000"/>
          <w:sz w:val="28"/>
        </w:rPr>
        <w:t>
      1) топливо для руления, которое представляет собой количество топлива, которое ожидается использовать до взлета с учетом местных условий на аэродроме вылета и объема потребления топлива вспомогательной силовой установкой (ВСУ);</w:t>
      </w:r>
    </w:p>
    <w:p>
      <w:pPr>
        <w:spacing w:after="0"/>
        <w:ind w:left="0"/>
        <w:jc w:val="both"/>
      </w:pPr>
      <w:r>
        <w:rPr>
          <w:rFonts w:ascii="Times New Roman"/>
          <w:b w:val="false"/>
          <w:i w:val="false"/>
          <w:color w:val="000000"/>
          <w:sz w:val="28"/>
        </w:rPr>
        <w:t>
      2) топливо для полета по маршруту представляет собой количество топлива, требующегося для обеспечения полета самолета с момента взлета или полета от точки изменения плана полета до посадки на аэродроме пункта назначения, с учетом эксплуатационных условий, указанных в подпункте 2) пункта 1114-1 настоящих Правил;</w:t>
      </w:r>
    </w:p>
    <w:p>
      <w:pPr>
        <w:spacing w:after="0"/>
        <w:ind w:left="0"/>
        <w:jc w:val="both"/>
      </w:pPr>
      <w:r>
        <w:rPr>
          <w:rFonts w:ascii="Times New Roman"/>
          <w:b w:val="false"/>
          <w:i w:val="false"/>
          <w:color w:val="000000"/>
          <w:sz w:val="28"/>
        </w:rPr>
        <w:t>
      3) запас топлива на случай возникновения непредвиденных обстоятельств, который представляет собой количество топлива, требующегося для компенсации непредвиденных факторов. Он составляет не менее 5% от запланированного количества топлива для полета по маршруту;</w:t>
      </w:r>
    </w:p>
    <w:p>
      <w:pPr>
        <w:spacing w:after="0"/>
        <w:ind w:left="0"/>
        <w:jc w:val="both"/>
      </w:pPr>
      <w:r>
        <w:rPr>
          <w:rFonts w:ascii="Times New Roman"/>
          <w:b w:val="false"/>
          <w:i w:val="false"/>
          <w:color w:val="000000"/>
          <w:sz w:val="28"/>
        </w:rPr>
        <w:t>
      4) запас топлива для полета до запасного аэродрома пункта назначения, которое обеспечивает:</w:t>
      </w:r>
    </w:p>
    <w:p>
      <w:pPr>
        <w:spacing w:after="0"/>
        <w:ind w:left="0"/>
        <w:jc w:val="both"/>
      </w:pPr>
      <w:r>
        <w:rPr>
          <w:rFonts w:ascii="Times New Roman"/>
          <w:b w:val="false"/>
          <w:i w:val="false"/>
          <w:color w:val="000000"/>
          <w:sz w:val="28"/>
        </w:rPr>
        <w:t>
      в том случае, если выбор запасного аэродрома пункта назначения необходим, то самолету требуется запас топлива для:</w:t>
      </w:r>
    </w:p>
    <w:p>
      <w:pPr>
        <w:spacing w:after="0"/>
        <w:ind w:left="0"/>
        <w:jc w:val="both"/>
      </w:pPr>
      <w:r>
        <w:rPr>
          <w:rFonts w:ascii="Times New Roman"/>
          <w:b w:val="false"/>
          <w:i w:val="false"/>
          <w:color w:val="000000"/>
          <w:sz w:val="28"/>
        </w:rPr>
        <w:t>
      ухода на второй круг на аэродроме пункта назначения;</w:t>
      </w:r>
    </w:p>
    <w:p>
      <w:pPr>
        <w:spacing w:after="0"/>
        <w:ind w:left="0"/>
        <w:jc w:val="both"/>
      </w:pPr>
      <w:r>
        <w:rPr>
          <w:rFonts w:ascii="Times New Roman"/>
          <w:b w:val="false"/>
          <w:i w:val="false"/>
          <w:color w:val="000000"/>
          <w:sz w:val="28"/>
        </w:rPr>
        <w:t>
      набора до ожидаемой абсолютной высоты крейсерского полета;</w:t>
      </w:r>
    </w:p>
    <w:p>
      <w:pPr>
        <w:spacing w:after="0"/>
        <w:ind w:left="0"/>
        <w:jc w:val="both"/>
      </w:pPr>
      <w:r>
        <w:rPr>
          <w:rFonts w:ascii="Times New Roman"/>
          <w:b w:val="false"/>
          <w:i w:val="false"/>
          <w:color w:val="000000"/>
          <w:sz w:val="28"/>
        </w:rPr>
        <w:t>
      полета по ожидаемому маршруту;</w:t>
      </w:r>
    </w:p>
    <w:p>
      <w:pPr>
        <w:spacing w:after="0"/>
        <w:ind w:left="0"/>
        <w:jc w:val="both"/>
      </w:pPr>
      <w:r>
        <w:rPr>
          <w:rFonts w:ascii="Times New Roman"/>
          <w:b w:val="false"/>
          <w:i w:val="false"/>
          <w:color w:val="000000"/>
          <w:sz w:val="28"/>
        </w:rPr>
        <w:t>
      снижения до точки начала ожидаемого захода на посадку;</w:t>
      </w:r>
    </w:p>
    <w:p>
      <w:pPr>
        <w:spacing w:after="0"/>
        <w:ind w:left="0"/>
        <w:jc w:val="both"/>
      </w:pPr>
      <w:r>
        <w:rPr>
          <w:rFonts w:ascii="Times New Roman"/>
          <w:b w:val="false"/>
          <w:i w:val="false"/>
          <w:color w:val="000000"/>
          <w:sz w:val="28"/>
        </w:rPr>
        <w:t xml:space="preserve">
      выполнения захода на посадку и посадки на запасном аэродроме пункта назначения; или </w:t>
      </w:r>
    </w:p>
    <w:p>
      <w:pPr>
        <w:spacing w:after="0"/>
        <w:ind w:left="0"/>
        <w:jc w:val="both"/>
      </w:pPr>
      <w:r>
        <w:rPr>
          <w:rFonts w:ascii="Times New Roman"/>
          <w:b w:val="false"/>
          <w:i w:val="false"/>
          <w:color w:val="000000"/>
          <w:sz w:val="28"/>
        </w:rPr>
        <w:t>
      в случае, если полет выполняется без запасного аэродрома пункта назначения, на борту требуется иметь запас топлива, позволяющий самолету выполнять полет в течение 15 мин со скоростью полета в зоне ожидания на высоте 450 м (1500 фут) над превышением аэродрома пункта назначения в стандартных условиях; или</w:t>
      </w:r>
    </w:p>
    <w:p>
      <w:pPr>
        <w:spacing w:after="0"/>
        <w:ind w:left="0"/>
        <w:jc w:val="both"/>
      </w:pPr>
      <w:r>
        <w:rPr>
          <w:rFonts w:ascii="Times New Roman"/>
          <w:b w:val="false"/>
          <w:i w:val="false"/>
          <w:color w:val="000000"/>
          <w:sz w:val="28"/>
        </w:rPr>
        <w:t>
      если аэродром намеченной посадки является изолированным аэродромом, то:</w:t>
      </w:r>
    </w:p>
    <w:p>
      <w:pPr>
        <w:spacing w:after="0"/>
        <w:ind w:left="0"/>
        <w:jc w:val="both"/>
      </w:pPr>
      <w:r>
        <w:rPr>
          <w:rFonts w:ascii="Times New Roman"/>
          <w:b w:val="false"/>
          <w:i w:val="false"/>
          <w:color w:val="000000"/>
          <w:sz w:val="28"/>
        </w:rPr>
        <w:t>
      для самолетов с поршневыми двигателями требуется запас топлива для полета в течение 45 мин плюс 15 % от полетного времени, запланированного для полета на крейсерском эшелоне, включая финальный резерв топлива, или в течение 2 ч, в зависимости от того, какой период короче; или</w:t>
      </w:r>
    </w:p>
    <w:p>
      <w:pPr>
        <w:spacing w:after="0"/>
        <w:ind w:left="0"/>
        <w:jc w:val="both"/>
      </w:pPr>
      <w:r>
        <w:rPr>
          <w:rFonts w:ascii="Times New Roman"/>
          <w:b w:val="false"/>
          <w:i w:val="false"/>
          <w:color w:val="000000"/>
          <w:sz w:val="28"/>
        </w:rPr>
        <w:t>
      для самолетов с газотурбинными двигателями требуется запас топлива для полета в течение 2 ч при нормальном крейсерском потреблении топлива над аэродромом пункта назначения, включая финальный резерв топлива;</w:t>
      </w:r>
    </w:p>
    <w:p>
      <w:pPr>
        <w:spacing w:after="0"/>
        <w:ind w:left="0"/>
        <w:jc w:val="both"/>
      </w:pPr>
      <w:r>
        <w:rPr>
          <w:rFonts w:ascii="Times New Roman"/>
          <w:b w:val="false"/>
          <w:i w:val="false"/>
          <w:color w:val="000000"/>
          <w:sz w:val="28"/>
        </w:rPr>
        <w:t>
      финальный резерв топлива, который представляет собой запас топлива при прибытии на запасной аэродром пункта назначения или на аэродром пункта назначения, когда не требуется запасной аэродром для пункта назначения:</w:t>
      </w:r>
    </w:p>
    <w:p>
      <w:pPr>
        <w:spacing w:after="0"/>
        <w:ind w:left="0"/>
        <w:jc w:val="both"/>
      </w:pPr>
      <w:r>
        <w:rPr>
          <w:rFonts w:ascii="Times New Roman"/>
          <w:b w:val="false"/>
          <w:i w:val="false"/>
          <w:color w:val="000000"/>
          <w:sz w:val="28"/>
        </w:rPr>
        <w:t>
      для самолетов с поршневыми двигателями требуется запас топлива для полетов в течение 45 мин; или</w:t>
      </w:r>
    </w:p>
    <w:p>
      <w:pPr>
        <w:spacing w:after="0"/>
        <w:ind w:left="0"/>
        <w:jc w:val="both"/>
      </w:pPr>
      <w:r>
        <w:rPr>
          <w:rFonts w:ascii="Times New Roman"/>
          <w:b w:val="false"/>
          <w:i w:val="false"/>
          <w:color w:val="000000"/>
          <w:sz w:val="28"/>
        </w:rPr>
        <w:t>
      для самолетов с газотурбинными двигателями требуется запас топлива для полета в течение 30 мин со скоростью полета в зоне ожидания на высоте 450 м (1500 фут) над превышением аэродрома при стандартных условиях;</w:t>
      </w:r>
    </w:p>
    <w:p>
      <w:pPr>
        <w:spacing w:after="0"/>
        <w:ind w:left="0"/>
        <w:jc w:val="both"/>
      </w:pPr>
      <w:r>
        <w:rPr>
          <w:rFonts w:ascii="Times New Roman"/>
          <w:b w:val="false"/>
          <w:i w:val="false"/>
          <w:color w:val="000000"/>
          <w:sz w:val="28"/>
        </w:rPr>
        <w:t>
      дополнительный запас топлива представляет собой дополнительное количество топлива, требующегося для обеспечения ВС возможности выполнять необходимое снижение и продолжать полет до запасного аэродрома при отказе двигателя или разгерметизации на основе допущения, что такой отказ произойдет в наиболее критической точке на маршруте;</w:t>
      </w:r>
    </w:p>
    <w:p>
      <w:pPr>
        <w:spacing w:after="0"/>
        <w:ind w:left="0"/>
        <w:jc w:val="both"/>
      </w:pPr>
      <w:r>
        <w:rPr>
          <w:rFonts w:ascii="Times New Roman"/>
          <w:b w:val="false"/>
          <w:i w:val="false"/>
          <w:color w:val="000000"/>
          <w:sz w:val="28"/>
        </w:rPr>
        <w:t>
      дискреционный запас топлива представляет собой дополнительное количество топлива, взятое на борт по усмотрению командира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1114-2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7" w:id="2731"/>
    <w:p>
      <w:pPr>
        <w:spacing w:after="0"/>
        <w:ind w:left="0"/>
        <w:jc w:val="both"/>
      </w:pPr>
      <w:r>
        <w:rPr>
          <w:rFonts w:ascii="Times New Roman"/>
          <w:b w:val="false"/>
          <w:i w:val="false"/>
          <w:color w:val="000000"/>
          <w:sz w:val="28"/>
        </w:rPr>
        <w:t>
      1115. Потребление топлива после начала полета в целях, отличающихся от намеченных первоначально в процессе планирования полета, требует проведения повторного анализа и, если это применимо, корректировки составленного плана полета.</w:t>
      </w:r>
    </w:p>
    <w:bookmarkEnd w:id="2731"/>
    <w:bookmarkStart w:name="z3038" w:id="2732"/>
    <w:p>
      <w:pPr>
        <w:spacing w:after="0"/>
        <w:ind w:left="0"/>
        <w:jc w:val="left"/>
      </w:pPr>
      <w:r>
        <w:rPr>
          <w:rFonts w:ascii="Times New Roman"/>
          <w:b/>
          <w:i w:val="false"/>
          <w:color w:val="000000"/>
        </w:rPr>
        <w:t xml:space="preserve"> Параграф 4. Запас топлива ВС, оснащенных одним или несколькими турбореактивными двигателями</w:t>
      </w:r>
    </w:p>
    <w:bookmarkEnd w:id="2732"/>
    <w:bookmarkStart w:name="z3039" w:id="2733"/>
    <w:p>
      <w:pPr>
        <w:spacing w:after="0"/>
        <w:ind w:left="0"/>
        <w:jc w:val="both"/>
      </w:pPr>
      <w:r>
        <w:rPr>
          <w:rFonts w:ascii="Times New Roman"/>
          <w:b w:val="false"/>
          <w:i w:val="false"/>
          <w:color w:val="000000"/>
          <w:sz w:val="28"/>
        </w:rPr>
        <w:t xml:space="preserve">
      1116. ВС, оснащенное одним или несколькими турбореактивными двигателями, заправлено достаточным количеством используемого топлива для безопасного завершения планируемого полета в соответствии с положениями </w:t>
      </w:r>
      <w:r>
        <w:rPr>
          <w:rFonts w:ascii="Times New Roman"/>
          <w:b w:val="false"/>
          <w:i w:val="false"/>
          <w:color w:val="000000"/>
          <w:sz w:val="28"/>
        </w:rPr>
        <w:t>пунктов 784</w:t>
      </w:r>
      <w:r>
        <w:rPr>
          <w:rFonts w:ascii="Times New Roman"/>
          <w:b w:val="false"/>
          <w:i w:val="false"/>
          <w:color w:val="000000"/>
          <w:sz w:val="28"/>
        </w:rPr>
        <w:t>-</w:t>
      </w:r>
      <w:r>
        <w:rPr>
          <w:rFonts w:ascii="Times New Roman"/>
          <w:b w:val="false"/>
          <w:i w:val="false"/>
          <w:color w:val="000000"/>
          <w:sz w:val="28"/>
        </w:rPr>
        <w:t>791</w:t>
      </w:r>
      <w:r>
        <w:rPr>
          <w:rFonts w:ascii="Times New Roman"/>
          <w:b w:val="false"/>
          <w:i w:val="false"/>
          <w:color w:val="000000"/>
          <w:sz w:val="28"/>
        </w:rPr>
        <w:t xml:space="preserve"> и </w:t>
      </w:r>
      <w:r>
        <w:rPr>
          <w:rFonts w:ascii="Times New Roman"/>
          <w:b w:val="false"/>
          <w:i w:val="false"/>
          <w:color w:val="000000"/>
          <w:sz w:val="28"/>
        </w:rPr>
        <w:t>793</w:t>
      </w:r>
      <w:r>
        <w:rPr>
          <w:rFonts w:ascii="Times New Roman"/>
          <w:b w:val="false"/>
          <w:i w:val="false"/>
          <w:color w:val="000000"/>
          <w:sz w:val="28"/>
        </w:rPr>
        <w:t xml:space="preserve"> настоящих Правил.</w:t>
      </w:r>
    </w:p>
    <w:bookmarkEnd w:id="2733"/>
    <w:bookmarkStart w:name="z3040" w:id="2734"/>
    <w:p>
      <w:pPr>
        <w:spacing w:after="0"/>
        <w:ind w:left="0"/>
        <w:jc w:val="both"/>
      </w:pPr>
      <w:r>
        <w:rPr>
          <w:rFonts w:ascii="Times New Roman"/>
          <w:b w:val="false"/>
          <w:i w:val="false"/>
          <w:color w:val="000000"/>
          <w:sz w:val="28"/>
        </w:rPr>
        <w:t>
      1117. Эксплуатант устанавливает политику и процедуры с целью обеспечить контроль количества топлива и управление расходом топлива в полете соответствии с положениями параграфа 4 главы 8 настоящих Правил.</w:t>
      </w:r>
    </w:p>
    <w:bookmarkEnd w:id="2734"/>
    <w:bookmarkStart w:name="z3041" w:id="2735"/>
    <w:p>
      <w:pPr>
        <w:spacing w:after="0"/>
        <w:ind w:left="0"/>
        <w:jc w:val="left"/>
      </w:pPr>
      <w:r>
        <w:rPr>
          <w:rFonts w:ascii="Times New Roman"/>
          <w:b/>
          <w:i w:val="false"/>
          <w:color w:val="000000"/>
        </w:rPr>
        <w:t xml:space="preserve"> Параграф 5. Дополнительные требования к производству полетов продолжительностью более 60 минут до запасного аэродрома на маршруте</w:t>
      </w:r>
    </w:p>
    <w:bookmarkEnd w:id="2735"/>
    <w:bookmarkStart w:name="z3042" w:id="2736"/>
    <w:p>
      <w:pPr>
        <w:spacing w:after="0"/>
        <w:ind w:left="0"/>
        <w:jc w:val="both"/>
      </w:pPr>
      <w:r>
        <w:rPr>
          <w:rFonts w:ascii="Times New Roman"/>
          <w:b w:val="false"/>
          <w:i w:val="false"/>
          <w:color w:val="000000"/>
          <w:sz w:val="28"/>
        </w:rPr>
        <w:t>
      1118. Эксплуатанты, выполняющие полеты длительностью более 60 минут от какой-либо точки на маршруте до расположенного на маршруте запасного аэродрома, обеспечивают определение запасных аэродромов на маршруте.</w:t>
      </w:r>
    </w:p>
    <w:bookmarkEnd w:id="2736"/>
    <w:bookmarkStart w:name="z3043" w:id="2737"/>
    <w:p>
      <w:pPr>
        <w:spacing w:after="0"/>
        <w:ind w:left="0"/>
        <w:jc w:val="both"/>
      </w:pPr>
      <w:r>
        <w:rPr>
          <w:rFonts w:ascii="Times New Roman"/>
          <w:b w:val="false"/>
          <w:i w:val="false"/>
          <w:color w:val="000000"/>
          <w:sz w:val="28"/>
        </w:rPr>
        <w:t>
      1119. Эксплуатанты предоставляют КВС самую последнюю информацию относительно намеченных запасных аэродромов на маршруте, включая статус производства полетов и метеорологические условия.</w:t>
      </w:r>
    </w:p>
    <w:bookmarkEnd w:id="2737"/>
    <w:bookmarkStart w:name="z3044" w:id="2738"/>
    <w:p>
      <w:pPr>
        <w:spacing w:after="0"/>
        <w:ind w:left="0"/>
        <w:jc w:val="left"/>
      </w:pPr>
      <w:r>
        <w:rPr>
          <w:rFonts w:ascii="Times New Roman"/>
          <w:b/>
          <w:i w:val="false"/>
          <w:color w:val="000000"/>
        </w:rPr>
        <w:t xml:space="preserve"> Параграф 6. Учет ограничений летно-технических характеристик ВС АОН</w:t>
      </w:r>
    </w:p>
    <w:bookmarkEnd w:id="2738"/>
    <w:bookmarkStart w:name="z3048" w:id="2739"/>
    <w:p>
      <w:pPr>
        <w:spacing w:after="0"/>
        <w:ind w:left="0"/>
        <w:jc w:val="both"/>
      </w:pPr>
      <w:r>
        <w:rPr>
          <w:rFonts w:ascii="Times New Roman"/>
          <w:b w:val="false"/>
          <w:i w:val="false"/>
          <w:color w:val="000000"/>
          <w:sz w:val="28"/>
        </w:rPr>
        <w:t>
      1120. Самолет эксплуатируется:</w:t>
      </w:r>
    </w:p>
    <w:bookmarkEnd w:id="2739"/>
    <w:p>
      <w:pPr>
        <w:spacing w:after="0"/>
        <w:ind w:left="0"/>
        <w:jc w:val="both"/>
      </w:pPr>
      <w:r>
        <w:rPr>
          <w:rFonts w:ascii="Times New Roman"/>
          <w:b w:val="false"/>
          <w:i w:val="false"/>
          <w:color w:val="000000"/>
          <w:sz w:val="28"/>
        </w:rPr>
        <w:t>
      1) в соответствии с условиями его сертификата летной годности или аналогичного утвержденного документа;</w:t>
      </w:r>
    </w:p>
    <w:p>
      <w:pPr>
        <w:spacing w:after="0"/>
        <w:ind w:left="0"/>
        <w:jc w:val="both"/>
      </w:pPr>
      <w:r>
        <w:rPr>
          <w:rFonts w:ascii="Times New Roman"/>
          <w:b w:val="false"/>
          <w:i w:val="false"/>
          <w:color w:val="000000"/>
          <w:sz w:val="28"/>
        </w:rPr>
        <w:t>
      2) в пределах эксплуатационных ограничений, предписанных сертифицирующим уполномоченной организацией;</w:t>
      </w:r>
    </w:p>
    <w:p>
      <w:pPr>
        <w:spacing w:after="0"/>
        <w:ind w:left="0"/>
        <w:jc w:val="both"/>
      </w:pPr>
      <w:r>
        <w:rPr>
          <w:rFonts w:ascii="Times New Roman"/>
          <w:b w:val="false"/>
          <w:i w:val="false"/>
          <w:color w:val="000000"/>
          <w:sz w:val="28"/>
        </w:rPr>
        <w:t>
      3) если предусматривается, в пределах ограничений по массе, налагаемых в соответствии с применяемыми Стандартами сертификации по шуму, за исключением особых случаев, когда в отношении определенного аэродрома или ВПП, на которых отсутствует проблема раздражающего воздействия шума, уполномоченный орган государства, на территории которого расположен этот аэродром, разрешает превышать такие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9" w:id="2740"/>
    <w:p>
      <w:pPr>
        <w:spacing w:after="0"/>
        <w:ind w:left="0"/>
        <w:jc w:val="both"/>
      </w:pPr>
      <w:r>
        <w:rPr>
          <w:rFonts w:ascii="Times New Roman"/>
          <w:b w:val="false"/>
          <w:i w:val="false"/>
          <w:color w:val="000000"/>
          <w:sz w:val="28"/>
        </w:rPr>
        <w:t>
      1121. На борту самолета для наглядности устанавливаются таблички, перечни, приборная маркировка, на которых отдельно или в сочетании указаны эксплуатационные ограничения, предписываемые сертифицирующим уполномоченной организацией.</w:t>
      </w:r>
    </w:p>
    <w:bookmarkEnd w:id="2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0" w:id="2741"/>
    <w:p>
      <w:pPr>
        <w:spacing w:after="0"/>
        <w:ind w:left="0"/>
        <w:jc w:val="both"/>
      </w:pPr>
      <w:r>
        <w:rPr>
          <w:rFonts w:ascii="Times New Roman"/>
          <w:b w:val="false"/>
          <w:i w:val="false"/>
          <w:color w:val="000000"/>
          <w:sz w:val="28"/>
        </w:rPr>
        <w:t>
      1122. КВС определяет, что ЛТХ самолета позволят безопасно выполнить взлет и вылет.</w:t>
      </w:r>
    </w:p>
    <w:bookmarkEnd w:id="2741"/>
    <w:p>
      <w:pPr>
        <w:spacing w:after="0"/>
        <w:ind w:left="0"/>
        <w:jc w:val="both"/>
      </w:pPr>
      <w:r>
        <w:rPr>
          <w:rFonts w:ascii="Times New Roman"/>
          <w:b w:val="false"/>
          <w:i w:val="false"/>
          <w:color w:val="000000"/>
          <w:sz w:val="28"/>
        </w:rPr>
        <w:t>
      Эксплуатант определяет процедуры планирования полетов, обеспечивающие безопасное выполнение полета на основе учета летно-технических характеристик самолета, других эксплуатационных ограничений и соответствующих ожидаемых условий на используемых маршрутах и аэродромах. Эти процедуры включаются в руководство по производству полетов.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1122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8" w:id="2742"/>
    <w:p>
      <w:pPr>
        <w:spacing w:after="0"/>
        <w:ind w:left="0"/>
        <w:jc w:val="both"/>
      </w:pPr>
      <w:r>
        <w:rPr>
          <w:rFonts w:ascii="Times New Roman"/>
          <w:b w:val="false"/>
          <w:i w:val="false"/>
          <w:color w:val="000000"/>
          <w:sz w:val="28"/>
        </w:rPr>
        <w:t>
      1122-1. При определении располагаемой длины ВПП учитывается возможное ее уменьшение в связи с установкой ВС на осевую линию перед взлетом.</w:t>
      </w:r>
    </w:p>
    <w:bookmarkEnd w:id="2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1122-1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9" w:id="2743"/>
    <w:p>
      <w:pPr>
        <w:spacing w:after="0"/>
        <w:ind w:left="0"/>
        <w:jc w:val="both"/>
      </w:pPr>
      <w:r>
        <w:rPr>
          <w:rFonts w:ascii="Times New Roman"/>
          <w:b w:val="false"/>
          <w:i w:val="false"/>
          <w:color w:val="000000"/>
          <w:sz w:val="28"/>
        </w:rPr>
        <w:t>
      1122-2. Уполномоченная организация предпринимает меры предосторожности, которые в достаточной степени осуществимы для обеспечения того, чтобы общий уровень безопасности, предусматриваемый настоящими Правилами, поддерживался при всех ожидаемых условиях эксплуатации, включая те, которые не охвачены настоящими Правилами.</w:t>
      </w:r>
    </w:p>
    <w:bookmarkEnd w:id="2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1122-2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1" w:id="2744"/>
    <w:p>
      <w:pPr>
        <w:spacing w:after="0"/>
        <w:ind w:left="0"/>
        <w:jc w:val="left"/>
      </w:pPr>
      <w:r>
        <w:rPr>
          <w:rFonts w:ascii="Times New Roman"/>
          <w:b/>
          <w:i w:val="false"/>
          <w:color w:val="000000"/>
        </w:rPr>
        <w:t xml:space="preserve"> Параграф 7. Учет ограничений летно-технических характеристик ВС АОН, оснащенных одним или несколькими турбореактивными двигателями</w:t>
      </w:r>
    </w:p>
    <w:bookmarkEnd w:id="2744"/>
    <w:bookmarkStart w:name="z3052" w:id="2745"/>
    <w:p>
      <w:pPr>
        <w:spacing w:after="0"/>
        <w:ind w:left="0"/>
        <w:jc w:val="both"/>
      </w:pPr>
      <w:r>
        <w:rPr>
          <w:rFonts w:ascii="Times New Roman"/>
          <w:b w:val="false"/>
          <w:i w:val="false"/>
          <w:color w:val="000000"/>
          <w:sz w:val="28"/>
        </w:rPr>
        <w:t>
      1123. ВС эксплуатируется в соответствии с сертификатом летной годности и утвержденными эксплуатационными ограничениями, содержащихся в РЛЭ данного самолета.</w:t>
      </w:r>
    </w:p>
    <w:bookmarkEnd w:id="2745"/>
    <w:bookmarkStart w:name="z3053" w:id="2746"/>
    <w:p>
      <w:pPr>
        <w:spacing w:after="0"/>
        <w:ind w:left="0"/>
        <w:jc w:val="both"/>
      </w:pPr>
      <w:r>
        <w:rPr>
          <w:rFonts w:ascii="Times New Roman"/>
          <w:b w:val="false"/>
          <w:i w:val="false"/>
          <w:color w:val="000000"/>
          <w:sz w:val="28"/>
        </w:rPr>
        <w:t>
      1124. Эксплуатация ВС при рулении, взлете, полете и посадке с фактической массой, превышающей максимальные массы, приведенные в РЛЭ с учетом всех факторов, влияющих на ЛТХ (изменение массы, эксплуатационные процедуры, барометрическая высота, соответствующая превышению аэродрома, температура; градиент уклона ВПП и состояние ВПП, то есть наличие слякоти, воды и/или льда для сухопутных самолетов и состояние водной поверхности для гидросамолетов) не допускается.</w:t>
      </w:r>
    </w:p>
    <w:bookmarkEnd w:id="2746"/>
    <w:bookmarkStart w:name="z3054" w:id="2747"/>
    <w:p>
      <w:pPr>
        <w:spacing w:after="0"/>
        <w:ind w:left="0"/>
        <w:jc w:val="left"/>
      </w:pPr>
      <w:r>
        <w:rPr>
          <w:rFonts w:ascii="Times New Roman"/>
          <w:b/>
          <w:i w:val="false"/>
          <w:color w:val="000000"/>
        </w:rPr>
        <w:t xml:space="preserve"> Параграф 8. Бортовые приборы и оборудование ВС АОН</w:t>
      </w:r>
    </w:p>
    <w:bookmarkEnd w:id="2747"/>
    <w:bookmarkStart w:name="z3055" w:id="2748"/>
    <w:p>
      <w:pPr>
        <w:spacing w:after="0"/>
        <w:ind w:left="0"/>
        <w:jc w:val="both"/>
      </w:pPr>
      <w:r>
        <w:rPr>
          <w:rFonts w:ascii="Times New Roman"/>
          <w:b w:val="false"/>
          <w:i w:val="false"/>
          <w:color w:val="000000"/>
          <w:sz w:val="28"/>
        </w:rPr>
        <w:t>
      1125. ВС оснащается приборами, которые позволяют летному экипажу контролировать траекторию полета самолета, выполнять любые требуемые правилами маневры и соблюдать эксплуатационные ограничения, касающиеся данного самолета, в ожидаемых условиях эксплуатации.</w:t>
      </w:r>
    </w:p>
    <w:bookmarkEnd w:id="2748"/>
    <w:bookmarkStart w:name="z6830" w:id="2749"/>
    <w:p>
      <w:pPr>
        <w:spacing w:after="0"/>
        <w:ind w:left="0"/>
        <w:jc w:val="both"/>
      </w:pPr>
      <w:r>
        <w:rPr>
          <w:rFonts w:ascii="Times New Roman"/>
          <w:b w:val="false"/>
          <w:i w:val="false"/>
          <w:color w:val="000000"/>
          <w:sz w:val="28"/>
        </w:rPr>
        <w:t>
      1125-1. Кроме оборудования, необходимого для выдачи удостоверения о годности к полетам, на борту ВС устанавливаются или находятся приборы, оборудование и полетная документация, в зависимости от используемого ВС и условий, в которых выполняется полет. Предписываемые приборы и оборудование, включая их установку, утверждаются государством регистрации ВС или согласовываются с ним.</w:t>
      </w:r>
    </w:p>
    <w:bookmarkEnd w:id="2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1125-1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8" w:id="2750"/>
    <w:p>
      <w:pPr>
        <w:spacing w:after="0"/>
        <w:ind w:left="0"/>
        <w:jc w:val="both"/>
      </w:pPr>
      <w:r>
        <w:rPr>
          <w:rFonts w:ascii="Times New Roman"/>
          <w:b w:val="false"/>
          <w:i w:val="false"/>
          <w:color w:val="000000"/>
          <w:sz w:val="28"/>
        </w:rPr>
        <w:t>
      1126. На ВС при выполнении всех полетов имеется следующее:</w:t>
      </w:r>
    </w:p>
    <w:bookmarkEnd w:id="2750"/>
    <w:p>
      <w:pPr>
        <w:spacing w:after="0"/>
        <w:ind w:left="0"/>
        <w:jc w:val="both"/>
      </w:pPr>
      <w:r>
        <w:rPr>
          <w:rFonts w:ascii="Times New Roman"/>
          <w:b w:val="false"/>
          <w:i w:val="false"/>
          <w:color w:val="000000"/>
          <w:sz w:val="28"/>
        </w:rPr>
        <w:t>
      1) комплект первой помощи, размещенный в легкодоступном месте;</w:t>
      </w:r>
    </w:p>
    <w:p>
      <w:pPr>
        <w:spacing w:after="0"/>
        <w:ind w:left="0"/>
        <w:jc w:val="both"/>
      </w:pPr>
      <w:r>
        <w:rPr>
          <w:rFonts w:ascii="Times New Roman"/>
          <w:b w:val="false"/>
          <w:i w:val="false"/>
          <w:color w:val="000000"/>
          <w:sz w:val="28"/>
        </w:rPr>
        <w:t>
      2) переносные огнетушители такого типа, который не приводит при разрядке к опасной концентрации ядовитых газов в воздухе внутри самолета.</w:t>
      </w:r>
    </w:p>
    <w:p>
      <w:pPr>
        <w:spacing w:after="0"/>
        <w:ind w:left="0"/>
        <w:jc w:val="both"/>
      </w:pPr>
      <w:r>
        <w:rPr>
          <w:rFonts w:ascii="Times New Roman"/>
          <w:b w:val="false"/>
          <w:i w:val="false"/>
          <w:color w:val="000000"/>
          <w:sz w:val="28"/>
        </w:rPr>
        <w:t>
      3) кресло или спальное место для каждого лица, достигшего возраста, определяемого уполномоченной организацией;</w:t>
      </w:r>
    </w:p>
    <w:p>
      <w:pPr>
        <w:spacing w:after="0"/>
        <w:ind w:left="0"/>
        <w:jc w:val="both"/>
      </w:pPr>
      <w:r>
        <w:rPr>
          <w:rFonts w:ascii="Times New Roman"/>
          <w:b w:val="false"/>
          <w:i w:val="false"/>
          <w:color w:val="000000"/>
          <w:sz w:val="28"/>
        </w:rPr>
        <w:t>
      4) поясной привязной ремень на каждом кресле и удерживающие ремни на каждом спальном месте;</w:t>
      </w:r>
    </w:p>
    <w:p>
      <w:pPr>
        <w:spacing w:after="0"/>
        <w:ind w:left="0"/>
        <w:jc w:val="both"/>
      </w:pPr>
      <w:r>
        <w:rPr>
          <w:rFonts w:ascii="Times New Roman"/>
          <w:b w:val="false"/>
          <w:i w:val="false"/>
          <w:color w:val="000000"/>
          <w:sz w:val="28"/>
        </w:rPr>
        <w:t>
       5) приведенные ниже руководства, карты и информация:</w:t>
      </w:r>
    </w:p>
    <w:p>
      <w:pPr>
        <w:spacing w:after="0"/>
        <w:ind w:left="0"/>
        <w:jc w:val="both"/>
      </w:pPr>
      <w:r>
        <w:rPr>
          <w:rFonts w:ascii="Times New Roman"/>
          <w:b w:val="false"/>
          <w:i w:val="false"/>
          <w:color w:val="000000"/>
          <w:sz w:val="28"/>
        </w:rPr>
        <w:t>
       РЛЭ или другие документы или информация, которые касаются любых эксплуатационных ограничений, предписанных для самолета сертифицирующим уполномоченным органом государства;</w:t>
      </w:r>
    </w:p>
    <w:p>
      <w:pPr>
        <w:spacing w:after="0"/>
        <w:ind w:left="0"/>
        <w:jc w:val="both"/>
      </w:pPr>
      <w:r>
        <w:rPr>
          <w:rFonts w:ascii="Times New Roman"/>
          <w:b w:val="false"/>
          <w:i w:val="false"/>
          <w:color w:val="000000"/>
          <w:sz w:val="28"/>
        </w:rPr>
        <w:t>
      любое выданное уполномоченной организацией специальное утверждение, если это применимо, для подлежащего выполнению полета (полетов);</w:t>
      </w:r>
    </w:p>
    <w:p>
      <w:pPr>
        <w:spacing w:after="0"/>
        <w:ind w:left="0"/>
        <w:jc w:val="both"/>
      </w:pPr>
      <w:r>
        <w:rPr>
          <w:rFonts w:ascii="Times New Roman"/>
          <w:b w:val="false"/>
          <w:i w:val="false"/>
          <w:color w:val="000000"/>
          <w:sz w:val="28"/>
        </w:rPr>
        <w:t>
      действительные и надлежащие карты маршрута намеченного полета и всех маршрутов, которыми, возможно, придется воспользоваться в случае отклонения от основного маршрута;</w:t>
      </w:r>
    </w:p>
    <w:p>
      <w:pPr>
        <w:spacing w:after="0"/>
        <w:ind w:left="0"/>
        <w:jc w:val="both"/>
      </w:pPr>
      <w:r>
        <w:rPr>
          <w:rFonts w:ascii="Times New Roman"/>
          <w:b w:val="false"/>
          <w:i w:val="false"/>
          <w:color w:val="000000"/>
          <w:sz w:val="28"/>
        </w:rPr>
        <w:t xml:space="preserve">
      правила, предусмотренные в Приложении 2 к </w:t>
      </w:r>
      <w:r>
        <w:rPr>
          <w:rFonts w:ascii="Times New Roman"/>
          <w:b w:val="false"/>
          <w:i w:val="false"/>
          <w:color w:val="000000"/>
          <w:sz w:val="28"/>
        </w:rPr>
        <w:t>Конвенции ИКАО</w:t>
      </w:r>
      <w:r>
        <w:rPr>
          <w:rFonts w:ascii="Times New Roman"/>
          <w:b w:val="false"/>
          <w:i w:val="false"/>
          <w:color w:val="000000"/>
          <w:sz w:val="28"/>
        </w:rPr>
        <w:t xml:space="preserve"> для КВС перехватываемых ВС;</w:t>
      </w:r>
    </w:p>
    <w:p>
      <w:pPr>
        <w:spacing w:after="0"/>
        <w:ind w:left="0"/>
        <w:jc w:val="both"/>
      </w:pPr>
      <w:r>
        <w:rPr>
          <w:rFonts w:ascii="Times New Roman"/>
          <w:b w:val="false"/>
          <w:i w:val="false"/>
          <w:color w:val="000000"/>
          <w:sz w:val="28"/>
        </w:rPr>
        <w:t xml:space="preserve">
      информация о визуальных сигналах, используемых согласно Приложению 2 к </w:t>
      </w:r>
      <w:r>
        <w:rPr>
          <w:rFonts w:ascii="Times New Roman"/>
          <w:b w:val="false"/>
          <w:i w:val="false"/>
          <w:color w:val="000000"/>
          <w:sz w:val="28"/>
        </w:rPr>
        <w:t>Конвенции ИКАО</w:t>
      </w:r>
      <w:r>
        <w:rPr>
          <w:rFonts w:ascii="Times New Roman"/>
          <w:b w:val="false"/>
          <w:i w:val="false"/>
          <w:color w:val="000000"/>
          <w:sz w:val="28"/>
        </w:rPr>
        <w:t>, перехватывающими и перехватываемыми ВС;</w:t>
      </w:r>
    </w:p>
    <w:p>
      <w:pPr>
        <w:spacing w:after="0"/>
        <w:ind w:left="0"/>
        <w:jc w:val="both"/>
      </w:pPr>
      <w:r>
        <w:rPr>
          <w:rFonts w:ascii="Times New Roman"/>
          <w:b w:val="false"/>
          <w:i w:val="false"/>
          <w:color w:val="000000"/>
          <w:sz w:val="28"/>
        </w:rPr>
        <w:t>
      бортовой журнал самолета;</w:t>
      </w:r>
    </w:p>
    <w:p>
      <w:pPr>
        <w:spacing w:after="0"/>
        <w:ind w:left="0"/>
        <w:jc w:val="both"/>
      </w:pPr>
      <w:r>
        <w:rPr>
          <w:rFonts w:ascii="Times New Roman"/>
          <w:b w:val="false"/>
          <w:i w:val="false"/>
          <w:color w:val="000000"/>
          <w:sz w:val="28"/>
        </w:rPr>
        <w:t>
      если на самолете установлены предохранители, которые являются доступными в полете, запасные электрические предохранители соответствующих размеров для замены таких предохранителей.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1126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1" w:id="2751"/>
    <w:p>
      <w:pPr>
        <w:spacing w:after="0"/>
        <w:ind w:left="0"/>
        <w:jc w:val="both"/>
      </w:pPr>
      <w:r>
        <w:rPr>
          <w:rFonts w:ascii="Times New Roman"/>
          <w:b w:val="false"/>
          <w:i w:val="false"/>
          <w:color w:val="000000"/>
          <w:sz w:val="28"/>
        </w:rPr>
        <w:t>
      1126-1. Любой состав, используемый во встроенной системе пожаротушения мусоросборника для полотенец, бумаги и отходов в каждом туалете самолета, сертификат летной годности которого впервые выдан 31 декабря 2018 года или после этой даты, и любой огнегасящий состав, используемый в переносном огнетушителе самолета, сертификат летной годности которого впервые выдан 31 декабря 2016 года или после этой даты:</w:t>
      </w:r>
    </w:p>
    <w:bookmarkEnd w:id="2751"/>
    <w:p>
      <w:pPr>
        <w:spacing w:after="0"/>
        <w:ind w:left="0"/>
        <w:jc w:val="both"/>
      </w:pPr>
      <w:r>
        <w:rPr>
          <w:rFonts w:ascii="Times New Roman"/>
          <w:b w:val="false"/>
          <w:i w:val="false"/>
          <w:color w:val="000000"/>
          <w:sz w:val="28"/>
        </w:rPr>
        <w:t>
      1) отвечает минимальным требуемым характеристикам, применяемым в государстве регистрации ВС;</w:t>
      </w:r>
    </w:p>
    <w:p>
      <w:pPr>
        <w:spacing w:after="0"/>
        <w:ind w:left="0"/>
        <w:jc w:val="both"/>
      </w:pPr>
      <w:r>
        <w:rPr>
          <w:rFonts w:ascii="Times New Roman"/>
          <w:b w:val="false"/>
          <w:i w:val="false"/>
          <w:color w:val="000000"/>
          <w:sz w:val="28"/>
        </w:rPr>
        <w:t>
      2) не относится к типу веществ, перечисленных в Монреальском протоколе по веществам, разрушающим озоновый слой (1987), как это представлено в приложении А (группа II) Руководства по Монреальскому протоколу по веществам, разрушающим озоновый слой (8-е издание).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1126-1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9" w:id="2752"/>
    <w:p>
      <w:pPr>
        <w:spacing w:after="0"/>
        <w:ind w:left="0"/>
        <w:jc w:val="both"/>
      </w:pPr>
      <w:r>
        <w:rPr>
          <w:rFonts w:ascii="Times New Roman"/>
          <w:b w:val="false"/>
          <w:i w:val="false"/>
          <w:color w:val="000000"/>
          <w:sz w:val="28"/>
        </w:rPr>
        <w:t>
      1127. Если на фюзеляже маркируются места, подходящие для аварийного вскрытия, производимого спасательными командами во время аварийной обстановки, эти места маркируются. Маркировочные знаки наносятся красной или желтой краской и, если необходимо обеспечить их контраст с окружающим фоном, выделяются белой окантовкой.</w:t>
      </w:r>
    </w:p>
    <w:bookmarkEnd w:id="2752"/>
    <w:bookmarkStart w:name="z3070" w:id="2753"/>
    <w:p>
      <w:pPr>
        <w:spacing w:after="0"/>
        <w:ind w:left="0"/>
        <w:jc w:val="both"/>
      </w:pPr>
      <w:r>
        <w:rPr>
          <w:rFonts w:ascii="Times New Roman"/>
          <w:b w:val="false"/>
          <w:i w:val="false"/>
          <w:color w:val="000000"/>
          <w:sz w:val="28"/>
        </w:rPr>
        <w:t>
      1128. Если расстояние между угловыми маркировочными знаками превышает 2 м, между ними проводятся промежуточные линии размером 9 х 3 см таким образом, чтобы расстояние между соседними маркировочными знаками не превышало 2 м.</w:t>
      </w:r>
    </w:p>
    <w:bookmarkEnd w:id="2753"/>
    <w:bookmarkStart w:name="z3071" w:id="2754"/>
    <w:p>
      <w:pPr>
        <w:spacing w:after="0"/>
        <w:ind w:left="0"/>
        <w:jc w:val="both"/>
      </w:pPr>
      <w:r>
        <w:rPr>
          <w:rFonts w:ascii="Times New Roman"/>
          <w:b w:val="false"/>
          <w:i w:val="false"/>
          <w:color w:val="000000"/>
          <w:sz w:val="28"/>
        </w:rPr>
        <w:t>
      1129. Все самолеты, выполняющие полеты по ПВП оснащаются:</w:t>
      </w:r>
    </w:p>
    <w:bookmarkEnd w:id="2754"/>
    <w:bookmarkStart w:name="z3072" w:id="2755"/>
    <w:p>
      <w:pPr>
        <w:spacing w:after="0"/>
        <w:ind w:left="0"/>
        <w:jc w:val="both"/>
      </w:pPr>
      <w:r>
        <w:rPr>
          <w:rFonts w:ascii="Times New Roman"/>
          <w:b w:val="false"/>
          <w:i w:val="false"/>
          <w:color w:val="000000"/>
          <w:sz w:val="28"/>
        </w:rPr>
        <w:t>
      1) средством измерения и отображения:</w:t>
      </w:r>
    </w:p>
    <w:bookmarkEnd w:id="2755"/>
    <w:bookmarkStart w:name="z3073" w:id="2756"/>
    <w:p>
      <w:pPr>
        <w:spacing w:after="0"/>
        <w:ind w:left="0"/>
        <w:jc w:val="both"/>
      </w:pPr>
      <w:r>
        <w:rPr>
          <w:rFonts w:ascii="Times New Roman"/>
          <w:b w:val="false"/>
          <w:i w:val="false"/>
          <w:color w:val="000000"/>
          <w:sz w:val="28"/>
        </w:rPr>
        <w:t>
      магнитного курса,</w:t>
      </w:r>
    </w:p>
    <w:bookmarkEnd w:id="2756"/>
    <w:bookmarkStart w:name="z3074" w:id="2757"/>
    <w:p>
      <w:pPr>
        <w:spacing w:after="0"/>
        <w:ind w:left="0"/>
        <w:jc w:val="both"/>
      </w:pPr>
      <w:r>
        <w:rPr>
          <w:rFonts w:ascii="Times New Roman"/>
          <w:b w:val="false"/>
          <w:i w:val="false"/>
          <w:color w:val="000000"/>
          <w:sz w:val="28"/>
        </w:rPr>
        <w:t>
      барометрической высоты,</w:t>
      </w:r>
    </w:p>
    <w:bookmarkEnd w:id="2757"/>
    <w:bookmarkStart w:name="z3075" w:id="2758"/>
    <w:p>
      <w:pPr>
        <w:spacing w:after="0"/>
        <w:ind w:left="0"/>
        <w:jc w:val="both"/>
      </w:pPr>
      <w:r>
        <w:rPr>
          <w:rFonts w:ascii="Times New Roman"/>
          <w:b w:val="false"/>
          <w:i w:val="false"/>
          <w:color w:val="000000"/>
          <w:sz w:val="28"/>
        </w:rPr>
        <w:t>
      приборной воздушной скорости;</w:t>
      </w:r>
    </w:p>
    <w:bookmarkEnd w:id="2758"/>
    <w:bookmarkStart w:name="z3076" w:id="2759"/>
    <w:p>
      <w:pPr>
        <w:spacing w:after="0"/>
        <w:ind w:left="0"/>
        <w:jc w:val="both"/>
      </w:pPr>
      <w:r>
        <w:rPr>
          <w:rFonts w:ascii="Times New Roman"/>
          <w:b w:val="false"/>
          <w:i w:val="false"/>
          <w:color w:val="000000"/>
          <w:sz w:val="28"/>
        </w:rPr>
        <w:t>
      2) средством измерения и отображения времени в часах, минутах и секундах или имеют его на борту;</w:t>
      </w:r>
    </w:p>
    <w:bookmarkEnd w:id="2759"/>
    <w:bookmarkStart w:name="z3077" w:id="2760"/>
    <w:p>
      <w:pPr>
        <w:spacing w:after="0"/>
        <w:ind w:left="0"/>
        <w:jc w:val="both"/>
      </w:pPr>
      <w:r>
        <w:rPr>
          <w:rFonts w:ascii="Times New Roman"/>
          <w:b w:val="false"/>
          <w:i w:val="false"/>
          <w:color w:val="000000"/>
          <w:sz w:val="28"/>
        </w:rPr>
        <w:t>
      3) таким дополнительным оборудованием, какое может быть предписано соответствующим уполномоченным органом.</w:t>
      </w:r>
    </w:p>
    <w:bookmarkEnd w:id="2760"/>
    <w:bookmarkStart w:name="z3078" w:id="2761"/>
    <w:p>
      <w:pPr>
        <w:spacing w:after="0"/>
        <w:ind w:left="0"/>
        <w:jc w:val="both"/>
      </w:pPr>
      <w:r>
        <w:rPr>
          <w:rFonts w:ascii="Times New Roman"/>
          <w:b w:val="false"/>
          <w:i w:val="false"/>
          <w:color w:val="000000"/>
          <w:sz w:val="28"/>
        </w:rPr>
        <w:t>
      1130. Гидросамолеты при выполнении любых полетов имеют следующее оснащение:</w:t>
      </w:r>
    </w:p>
    <w:bookmarkEnd w:id="2761"/>
    <w:bookmarkStart w:name="z3079" w:id="2762"/>
    <w:p>
      <w:pPr>
        <w:spacing w:after="0"/>
        <w:ind w:left="0"/>
        <w:jc w:val="both"/>
      </w:pPr>
      <w:r>
        <w:rPr>
          <w:rFonts w:ascii="Times New Roman"/>
          <w:b w:val="false"/>
          <w:i w:val="false"/>
          <w:color w:val="000000"/>
          <w:sz w:val="28"/>
        </w:rPr>
        <w:t>
      1) по одному спасательному жилету или равноценному индивидуальному плавсредству на каждого, находящегося на борту человека; эти средства располагаются таким образом, чтобы их легко можно было достать с кресла или спального места;</w:t>
      </w:r>
    </w:p>
    <w:bookmarkEnd w:id="2762"/>
    <w:bookmarkStart w:name="z3080" w:id="2763"/>
    <w:p>
      <w:pPr>
        <w:spacing w:after="0"/>
        <w:ind w:left="0"/>
        <w:jc w:val="both"/>
      </w:pPr>
      <w:r>
        <w:rPr>
          <w:rFonts w:ascii="Times New Roman"/>
          <w:b w:val="false"/>
          <w:i w:val="false"/>
          <w:color w:val="000000"/>
          <w:sz w:val="28"/>
        </w:rPr>
        <w:t>
      2) оборудование, подающее звуковые сигналы, предписанные международными правилами для предупреждения столкновения судов на море, там, где это применимо;</w:t>
      </w:r>
    </w:p>
    <w:bookmarkEnd w:id="2763"/>
    <w:bookmarkStart w:name="z3081" w:id="2764"/>
    <w:p>
      <w:pPr>
        <w:spacing w:after="0"/>
        <w:ind w:left="0"/>
        <w:jc w:val="both"/>
      </w:pPr>
      <w:r>
        <w:rPr>
          <w:rFonts w:ascii="Times New Roman"/>
          <w:b w:val="false"/>
          <w:i w:val="false"/>
          <w:color w:val="000000"/>
          <w:sz w:val="28"/>
        </w:rPr>
        <w:t>
      3) один якорь;</w:t>
      </w:r>
    </w:p>
    <w:bookmarkEnd w:id="2764"/>
    <w:bookmarkStart w:name="z3082" w:id="2765"/>
    <w:p>
      <w:pPr>
        <w:spacing w:after="0"/>
        <w:ind w:left="0"/>
        <w:jc w:val="both"/>
      </w:pPr>
      <w:r>
        <w:rPr>
          <w:rFonts w:ascii="Times New Roman"/>
          <w:b w:val="false"/>
          <w:i w:val="false"/>
          <w:color w:val="000000"/>
          <w:sz w:val="28"/>
        </w:rPr>
        <w:t>
      4) один морской якорь (плавучий) в случае, когда он необходим для осуществления маневрирования.</w:t>
      </w:r>
    </w:p>
    <w:bookmarkEnd w:id="2765"/>
    <w:bookmarkStart w:name="z3083" w:id="2766"/>
    <w:p>
      <w:pPr>
        <w:spacing w:after="0"/>
        <w:ind w:left="0"/>
        <w:jc w:val="both"/>
      </w:pPr>
      <w:r>
        <w:rPr>
          <w:rFonts w:ascii="Times New Roman"/>
          <w:b w:val="false"/>
          <w:i w:val="false"/>
          <w:color w:val="000000"/>
          <w:sz w:val="28"/>
        </w:rPr>
        <w:t>
      1131. Все сухопутные самолеты с одним двигателем:</w:t>
      </w:r>
    </w:p>
    <w:bookmarkEnd w:id="2766"/>
    <w:bookmarkStart w:name="z3084" w:id="2767"/>
    <w:p>
      <w:pPr>
        <w:spacing w:after="0"/>
        <w:ind w:left="0"/>
        <w:jc w:val="both"/>
      </w:pPr>
      <w:r>
        <w:rPr>
          <w:rFonts w:ascii="Times New Roman"/>
          <w:b w:val="false"/>
          <w:i w:val="false"/>
          <w:color w:val="000000"/>
          <w:sz w:val="28"/>
        </w:rPr>
        <w:t>
      при выполнении полета по маршруту над водным пространством на расстоянии от берега, превышающем дальность полета в режиме планирования;</w:t>
      </w:r>
    </w:p>
    <w:bookmarkEnd w:id="2767"/>
    <w:bookmarkStart w:name="z3085" w:id="2768"/>
    <w:p>
      <w:pPr>
        <w:spacing w:after="0"/>
        <w:ind w:left="0"/>
        <w:jc w:val="both"/>
      </w:pPr>
      <w:r>
        <w:rPr>
          <w:rFonts w:ascii="Times New Roman"/>
          <w:b w:val="false"/>
          <w:i w:val="false"/>
          <w:color w:val="000000"/>
          <w:sz w:val="28"/>
        </w:rPr>
        <w:t>
      при выполнении взлета или посадки на аэродроме, где, по мнению КВС, траектория взлета или захода на посадку располагается над водой таким образом, что в случае происшествия может потребоваться выполнение вынужденной посадки на воду: должны иметь на борту по одному спасательному жилету или равноценному индивидуальному плавсредству на каждого человека на борту, расположенные таким образом, чтобы человек, для которого они предназначены, мог легко достать их со своего кресла или спального места.</w:t>
      </w:r>
    </w:p>
    <w:bookmarkEnd w:id="2768"/>
    <w:bookmarkStart w:name="z3086" w:id="2769"/>
    <w:p>
      <w:pPr>
        <w:spacing w:after="0"/>
        <w:ind w:left="0"/>
        <w:jc w:val="both"/>
      </w:pPr>
      <w:r>
        <w:rPr>
          <w:rFonts w:ascii="Times New Roman"/>
          <w:b w:val="false"/>
          <w:i w:val="false"/>
          <w:color w:val="000000"/>
          <w:sz w:val="28"/>
        </w:rPr>
        <w:t>
      1132. Все самолеты, выполняющие полеты увеличенной протяженности над водным пространством, имеют на борту, как минимум, по одному спасательному жилету, оснащенному средствами электрического освещения в целях облегчения обнаружения людей, или равноценному индивидуальному плавсредству на каждого человека, находящегося на борту, расположенные легкодоступным образом.</w:t>
      </w:r>
    </w:p>
    <w:bookmarkEnd w:id="2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1132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7" w:id="2770"/>
    <w:p>
      <w:pPr>
        <w:spacing w:after="0"/>
        <w:ind w:left="0"/>
        <w:jc w:val="both"/>
      </w:pPr>
      <w:r>
        <w:rPr>
          <w:rFonts w:ascii="Times New Roman"/>
          <w:b w:val="false"/>
          <w:i w:val="false"/>
          <w:color w:val="000000"/>
          <w:sz w:val="28"/>
        </w:rPr>
        <w:t>
      1133. КВС, выполняющего полет увеличенной протяженности над водным пространством, определяет риски обеспечения выживания находящихся на борту самолета людей в случае выполнения вынужденной посадки на воду. КВС учитывает при этом эксплуатационные факторы и условия, которые включают, в числе прочих, состояние моря, температуру моря и воздуха, расстояние от участка суши, приемлемого для выполнения аварийной посадки, и наличие поисково-спасательных средств.</w:t>
      </w:r>
    </w:p>
    <w:bookmarkEnd w:id="2770"/>
    <w:bookmarkStart w:name="z3090" w:id="2771"/>
    <w:p>
      <w:pPr>
        <w:spacing w:after="0"/>
        <w:ind w:left="0"/>
        <w:jc w:val="both"/>
      </w:pPr>
      <w:r>
        <w:rPr>
          <w:rFonts w:ascii="Times New Roman"/>
          <w:b w:val="false"/>
          <w:i w:val="false"/>
          <w:color w:val="000000"/>
          <w:sz w:val="28"/>
        </w:rPr>
        <w:t>
      1134. Основываясь на оценке таких рисков, КВС принимает меры к тому, чтобы в дополнение к оборудованию, предусмотренному в пункте 1132 настоящих Правил, самолет был оснащен:</w:t>
      </w:r>
    </w:p>
    <w:bookmarkEnd w:id="2771"/>
    <w:p>
      <w:pPr>
        <w:spacing w:after="0"/>
        <w:ind w:left="0"/>
        <w:jc w:val="both"/>
      </w:pPr>
      <w:r>
        <w:rPr>
          <w:rFonts w:ascii="Times New Roman"/>
          <w:b w:val="false"/>
          <w:i w:val="false"/>
          <w:color w:val="000000"/>
          <w:sz w:val="28"/>
        </w:rPr>
        <w:t>
      спасательными плотами в количестве, достаточном для размещения всех находящихся на борту людей, расположенными таким образом, который упрощает их быстрое использование в аварийной обстановке, и оснащенными таким спасательным оборудованием, включая средства жизнеобеспечения людей, которое отвечает условиям выполняемого полета;</w:t>
      </w:r>
    </w:p>
    <w:p>
      <w:pPr>
        <w:spacing w:after="0"/>
        <w:ind w:left="0"/>
        <w:jc w:val="both"/>
      </w:pPr>
      <w:r>
        <w:rPr>
          <w:rFonts w:ascii="Times New Roman"/>
          <w:b w:val="false"/>
          <w:i w:val="false"/>
          <w:color w:val="000000"/>
          <w:sz w:val="28"/>
        </w:rPr>
        <w:t>
      оборудованием для подачи сигналов бедствия.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1" w:id="2772"/>
    <w:p>
      <w:pPr>
        <w:spacing w:after="0"/>
        <w:ind w:left="0"/>
        <w:jc w:val="both"/>
      </w:pPr>
      <w:r>
        <w:rPr>
          <w:rFonts w:ascii="Times New Roman"/>
          <w:b w:val="false"/>
          <w:i w:val="false"/>
          <w:color w:val="000000"/>
          <w:sz w:val="28"/>
        </w:rPr>
        <w:t>
      1135. Самолеты при выполнении полетов над районами суши, которые были обозначены соответствующим государством в качестве районов, где будет особенно трудно осуществлять поиск и спасание, оснащаются такими сигнальными устройствами и аварийно-спасательным оборудованием (включая средства жизнеобеспечения людей), которые могут соответствовать условиям пролетаемого района.</w:t>
      </w:r>
    </w:p>
    <w:bookmarkEnd w:id="2772"/>
    <w:bookmarkStart w:name="z3092" w:id="2773"/>
    <w:p>
      <w:pPr>
        <w:spacing w:after="0"/>
        <w:ind w:left="0"/>
        <w:jc w:val="both"/>
      </w:pPr>
      <w:r>
        <w:rPr>
          <w:rFonts w:ascii="Times New Roman"/>
          <w:b w:val="false"/>
          <w:i w:val="false"/>
          <w:color w:val="000000"/>
          <w:sz w:val="28"/>
        </w:rPr>
        <w:t>
      1136. Самолеты для полетов на больших абсолютных высотах, оборудуются аппаратурой для хранения и подачи кислорода, запас которого необходимо иметь на борту, чтобы обеспечить членов экипажа и пассажиров достаточным количеством кислорода для дыхания при выполнении всех полетов на таких абсолютных высотах, где недостаток кислорода может привести к ухудшению работоспособности членов экипажа или оказать неблагоприятное воздействие на пассажиров.</w:t>
      </w:r>
    </w:p>
    <w:bookmarkEnd w:id="2773"/>
    <w:bookmarkStart w:name="z3093" w:id="2774"/>
    <w:p>
      <w:pPr>
        <w:spacing w:after="0"/>
        <w:ind w:left="0"/>
        <w:jc w:val="both"/>
      </w:pPr>
      <w:r>
        <w:rPr>
          <w:rFonts w:ascii="Times New Roman"/>
          <w:b w:val="false"/>
          <w:i w:val="false"/>
          <w:color w:val="000000"/>
          <w:sz w:val="28"/>
        </w:rPr>
        <w:t>
      1137. Герметизированные самолеты, индивидуальные сертификаты летной годности которых впервые выданы 1 января 1990 года или после этой даты, предназначенные для полетов на высотах, где атмосферное давление составляет менее 376 гПа, оборудуются устройством, выдающим летному экипажу четкое предупреждение о любой опасной степени разгерметизации.</w:t>
      </w:r>
    </w:p>
    <w:bookmarkEnd w:id="2774"/>
    <w:bookmarkStart w:name="z3094" w:id="2775"/>
    <w:p>
      <w:pPr>
        <w:spacing w:after="0"/>
        <w:ind w:left="0"/>
        <w:jc w:val="both"/>
      </w:pPr>
      <w:r>
        <w:rPr>
          <w:rFonts w:ascii="Times New Roman"/>
          <w:b w:val="false"/>
          <w:i w:val="false"/>
          <w:color w:val="000000"/>
          <w:sz w:val="28"/>
        </w:rPr>
        <w:t>
      1138. Все самолеты АОН, когда они выполняют полеты по ППП или когда невозможно выдерживать их желаемое пространственное положение без использования одного или нескольких пилотажных приборов, оборудуются средствами измерения и отображения:</w:t>
      </w:r>
    </w:p>
    <w:bookmarkEnd w:id="2775"/>
    <w:bookmarkStart w:name="z3095" w:id="2776"/>
    <w:p>
      <w:pPr>
        <w:spacing w:after="0"/>
        <w:ind w:left="0"/>
        <w:jc w:val="both"/>
      </w:pPr>
      <w:r>
        <w:rPr>
          <w:rFonts w:ascii="Times New Roman"/>
          <w:b w:val="false"/>
          <w:i w:val="false"/>
          <w:color w:val="000000"/>
          <w:sz w:val="28"/>
        </w:rPr>
        <w:t>
      1) магнитного курса (запасным компасом);</w:t>
      </w:r>
    </w:p>
    <w:bookmarkEnd w:id="2776"/>
    <w:bookmarkStart w:name="z3096" w:id="2777"/>
    <w:p>
      <w:pPr>
        <w:spacing w:after="0"/>
        <w:ind w:left="0"/>
        <w:jc w:val="both"/>
      </w:pPr>
      <w:r>
        <w:rPr>
          <w:rFonts w:ascii="Times New Roman"/>
          <w:b w:val="false"/>
          <w:i w:val="false"/>
          <w:color w:val="000000"/>
          <w:sz w:val="28"/>
        </w:rPr>
        <w:t>
      2) барометрической высоты;</w:t>
      </w:r>
    </w:p>
    <w:bookmarkEnd w:id="2777"/>
    <w:bookmarkStart w:name="z3097" w:id="2778"/>
    <w:p>
      <w:pPr>
        <w:spacing w:after="0"/>
        <w:ind w:left="0"/>
        <w:jc w:val="both"/>
      </w:pPr>
      <w:r>
        <w:rPr>
          <w:rFonts w:ascii="Times New Roman"/>
          <w:b w:val="false"/>
          <w:i w:val="false"/>
          <w:color w:val="000000"/>
          <w:sz w:val="28"/>
        </w:rPr>
        <w:t>
      3) приборной воздушной скорости с устройством, которое предотвращает его выход из строя вследствие конденсации или обледенения;</w:t>
      </w:r>
    </w:p>
    <w:bookmarkEnd w:id="2778"/>
    <w:bookmarkStart w:name="z3098" w:id="2779"/>
    <w:p>
      <w:pPr>
        <w:spacing w:after="0"/>
        <w:ind w:left="0"/>
        <w:jc w:val="both"/>
      </w:pPr>
      <w:r>
        <w:rPr>
          <w:rFonts w:ascii="Times New Roman"/>
          <w:b w:val="false"/>
          <w:i w:val="false"/>
          <w:color w:val="000000"/>
          <w:sz w:val="28"/>
        </w:rPr>
        <w:t>
      4) поворота и скольжения;</w:t>
      </w:r>
    </w:p>
    <w:bookmarkEnd w:id="2779"/>
    <w:bookmarkStart w:name="z3099" w:id="2780"/>
    <w:p>
      <w:pPr>
        <w:spacing w:after="0"/>
        <w:ind w:left="0"/>
        <w:jc w:val="both"/>
      </w:pPr>
      <w:r>
        <w:rPr>
          <w:rFonts w:ascii="Times New Roman"/>
          <w:b w:val="false"/>
          <w:i w:val="false"/>
          <w:color w:val="000000"/>
          <w:sz w:val="28"/>
        </w:rPr>
        <w:t>
      5) пространственного положения;</w:t>
      </w:r>
    </w:p>
    <w:bookmarkEnd w:id="2780"/>
    <w:bookmarkStart w:name="z3100" w:id="2781"/>
    <w:p>
      <w:pPr>
        <w:spacing w:after="0"/>
        <w:ind w:left="0"/>
        <w:jc w:val="both"/>
      </w:pPr>
      <w:r>
        <w:rPr>
          <w:rFonts w:ascii="Times New Roman"/>
          <w:b w:val="false"/>
          <w:i w:val="false"/>
          <w:color w:val="000000"/>
          <w:sz w:val="28"/>
        </w:rPr>
        <w:t>
      6) установившегося курса ВС;</w:t>
      </w:r>
    </w:p>
    <w:bookmarkEnd w:id="2781"/>
    <w:bookmarkStart w:name="z3101" w:id="2782"/>
    <w:p>
      <w:pPr>
        <w:spacing w:after="0"/>
        <w:ind w:left="0"/>
        <w:jc w:val="both"/>
      </w:pPr>
      <w:r>
        <w:rPr>
          <w:rFonts w:ascii="Times New Roman"/>
          <w:b w:val="false"/>
          <w:i w:val="false"/>
          <w:color w:val="000000"/>
          <w:sz w:val="28"/>
        </w:rPr>
        <w:t>
      7) надлежащего электропитания гироскопических приборов;</w:t>
      </w:r>
    </w:p>
    <w:bookmarkEnd w:id="2782"/>
    <w:bookmarkStart w:name="z3102" w:id="2783"/>
    <w:p>
      <w:pPr>
        <w:spacing w:after="0"/>
        <w:ind w:left="0"/>
        <w:jc w:val="both"/>
      </w:pPr>
      <w:r>
        <w:rPr>
          <w:rFonts w:ascii="Times New Roman"/>
          <w:b w:val="false"/>
          <w:i w:val="false"/>
          <w:color w:val="000000"/>
          <w:sz w:val="28"/>
        </w:rPr>
        <w:t>
      8) температуры наружного воздуха;</w:t>
      </w:r>
    </w:p>
    <w:bookmarkEnd w:id="2783"/>
    <w:bookmarkStart w:name="z3103" w:id="2784"/>
    <w:p>
      <w:pPr>
        <w:spacing w:after="0"/>
        <w:ind w:left="0"/>
        <w:jc w:val="both"/>
      </w:pPr>
      <w:r>
        <w:rPr>
          <w:rFonts w:ascii="Times New Roman"/>
          <w:b w:val="false"/>
          <w:i w:val="false"/>
          <w:color w:val="000000"/>
          <w:sz w:val="28"/>
        </w:rPr>
        <w:t>
      9) вертикальной скорости набора высоты и снижения;</w:t>
      </w:r>
    </w:p>
    <w:bookmarkEnd w:id="2784"/>
    <w:bookmarkStart w:name="z3104" w:id="2785"/>
    <w:p>
      <w:pPr>
        <w:spacing w:after="0"/>
        <w:ind w:left="0"/>
        <w:jc w:val="both"/>
      </w:pPr>
      <w:r>
        <w:rPr>
          <w:rFonts w:ascii="Times New Roman"/>
          <w:b w:val="false"/>
          <w:i w:val="false"/>
          <w:color w:val="000000"/>
          <w:sz w:val="28"/>
        </w:rPr>
        <w:t>
      10) времени в часах, минутах и секундах или имеют их на борту;</w:t>
      </w:r>
    </w:p>
    <w:bookmarkEnd w:id="2785"/>
    <w:bookmarkStart w:name="z3105" w:id="2786"/>
    <w:p>
      <w:pPr>
        <w:spacing w:after="0"/>
        <w:ind w:left="0"/>
        <w:jc w:val="both"/>
      </w:pPr>
      <w:r>
        <w:rPr>
          <w:rFonts w:ascii="Times New Roman"/>
          <w:b w:val="false"/>
          <w:i w:val="false"/>
          <w:color w:val="000000"/>
          <w:sz w:val="28"/>
        </w:rPr>
        <w:t>
      дополнительно оснащаются приборами или оборудованием, которые могут быть предписаны соответствующим уполномоченным органом.</w:t>
      </w:r>
    </w:p>
    <w:bookmarkEnd w:id="2786"/>
    <w:bookmarkStart w:name="z6271" w:id="2787"/>
    <w:p>
      <w:pPr>
        <w:spacing w:after="0"/>
        <w:ind w:left="0"/>
        <w:jc w:val="both"/>
      </w:pPr>
      <w:r>
        <w:rPr>
          <w:rFonts w:ascii="Times New Roman"/>
          <w:b w:val="false"/>
          <w:i w:val="false"/>
          <w:color w:val="000000"/>
          <w:sz w:val="28"/>
        </w:rPr>
        <w:t>
      1138-1. в дополнение к пункту 1138 настоящих Правил самолеты, когда они выполняют полеты по ППП или когда невозможно выдерживать их желаемое пространственное положение без использования одного или нескольких пилотажных приборов, оснащаются двумя независимыми системами измерения и отображения абсолютной высоты.</w:t>
      </w:r>
    </w:p>
    <w:bookmarkEnd w:id="2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1138-1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6" w:id="2788"/>
    <w:p>
      <w:pPr>
        <w:spacing w:after="0"/>
        <w:ind w:left="0"/>
        <w:jc w:val="both"/>
      </w:pPr>
      <w:r>
        <w:rPr>
          <w:rFonts w:ascii="Times New Roman"/>
          <w:b w:val="false"/>
          <w:i w:val="false"/>
          <w:color w:val="000000"/>
          <w:sz w:val="28"/>
        </w:rPr>
        <w:t xml:space="preserve">
      1139. Выполнение положений подпунктов 4), 5) и 6) </w:t>
      </w:r>
      <w:r>
        <w:rPr>
          <w:rFonts w:ascii="Times New Roman"/>
          <w:b w:val="false"/>
          <w:i w:val="false"/>
          <w:color w:val="000000"/>
          <w:sz w:val="28"/>
        </w:rPr>
        <w:t>пункта 1138</w:t>
      </w:r>
      <w:r>
        <w:rPr>
          <w:rFonts w:ascii="Times New Roman"/>
          <w:b w:val="false"/>
          <w:i w:val="false"/>
          <w:color w:val="000000"/>
          <w:sz w:val="28"/>
        </w:rPr>
        <w:t xml:space="preserve"> настоящих Правил, допускается обеспечение путем использования комбинированных приборов или комплексных командных пилотажных систем при условии сохранения такой же гарантии от полного отказа, какие предусмотрены для каждого из трех отдельных приборов.</w:t>
      </w:r>
    </w:p>
    <w:bookmarkEnd w:id="2788"/>
    <w:bookmarkStart w:name="z3113" w:id="2789"/>
    <w:p>
      <w:pPr>
        <w:spacing w:after="0"/>
        <w:ind w:left="0"/>
        <w:jc w:val="both"/>
      </w:pPr>
      <w:r>
        <w:rPr>
          <w:rFonts w:ascii="Times New Roman"/>
          <w:b w:val="false"/>
          <w:i w:val="false"/>
          <w:color w:val="000000"/>
          <w:sz w:val="28"/>
        </w:rPr>
        <w:t>
      1140. Самолеты при выполнении ночных полетов оснащаются:</w:t>
      </w:r>
    </w:p>
    <w:bookmarkEnd w:id="2789"/>
    <w:p>
      <w:pPr>
        <w:spacing w:after="0"/>
        <w:ind w:left="0"/>
        <w:jc w:val="both"/>
      </w:pPr>
      <w:r>
        <w:rPr>
          <w:rFonts w:ascii="Times New Roman"/>
          <w:b w:val="false"/>
          <w:i w:val="false"/>
          <w:color w:val="000000"/>
          <w:sz w:val="28"/>
        </w:rPr>
        <w:t>
      1) оборудованием, соответствующим положениям пункта 1138 настоящих Правил;</w:t>
      </w:r>
    </w:p>
    <w:p>
      <w:pPr>
        <w:spacing w:after="0"/>
        <w:ind w:left="0"/>
        <w:jc w:val="both"/>
      </w:pPr>
      <w:r>
        <w:rPr>
          <w:rFonts w:ascii="Times New Roman"/>
          <w:b w:val="false"/>
          <w:i w:val="false"/>
          <w:color w:val="000000"/>
          <w:sz w:val="28"/>
        </w:rPr>
        <w:t>
      2) огнями для ВС, находящихся в полете или на рабочей площади аэродрома.</w:t>
      </w:r>
    </w:p>
    <w:p>
      <w:pPr>
        <w:spacing w:after="0"/>
        <w:ind w:left="0"/>
        <w:jc w:val="both"/>
      </w:pPr>
      <w:r>
        <w:rPr>
          <w:rFonts w:ascii="Times New Roman"/>
          <w:b w:val="false"/>
          <w:i w:val="false"/>
          <w:color w:val="000000"/>
          <w:sz w:val="28"/>
        </w:rPr>
        <w:t>
      3) посадочной фарой;</w:t>
      </w:r>
    </w:p>
    <w:p>
      <w:pPr>
        <w:spacing w:after="0"/>
        <w:ind w:left="0"/>
        <w:jc w:val="both"/>
      </w:pPr>
      <w:r>
        <w:rPr>
          <w:rFonts w:ascii="Times New Roman"/>
          <w:b w:val="false"/>
          <w:i w:val="false"/>
          <w:color w:val="000000"/>
          <w:sz w:val="28"/>
        </w:rPr>
        <w:t>
      4) подсветом для всех пилотажных приборов и оборудования, имеющих важное значение для безопасной эксплуатации самолета и используемых летным экипажем;</w:t>
      </w:r>
    </w:p>
    <w:p>
      <w:pPr>
        <w:spacing w:after="0"/>
        <w:ind w:left="0"/>
        <w:jc w:val="both"/>
      </w:pPr>
      <w:r>
        <w:rPr>
          <w:rFonts w:ascii="Times New Roman"/>
          <w:b w:val="false"/>
          <w:i w:val="false"/>
          <w:color w:val="000000"/>
          <w:sz w:val="28"/>
        </w:rPr>
        <w:t>
      5) светильниками во всех пассажирских кабинах;</w:t>
      </w:r>
    </w:p>
    <w:p>
      <w:pPr>
        <w:spacing w:after="0"/>
        <w:ind w:left="0"/>
        <w:jc w:val="both"/>
      </w:pPr>
      <w:r>
        <w:rPr>
          <w:rFonts w:ascii="Times New Roman"/>
          <w:b w:val="false"/>
          <w:i w:val="false"/>
          <w:color w:val="000000"/>
          <w:sz w:val="28"/>
        </w:rPr>
        <w:t>
      6) автономным переносным фонарем на рабочем месте каждого члена экипажа.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4" w:id="2790"/>
    <w:p>
      <w:pPr>
        <w:spacing w:after="0"/>
        <w:ind w:left="0"/>
        <w:jc w:val="both"/>
      </w:pPr>
      <w:r>
        <w:rPr>
          <w:rFonts w:ascii="Times New Roman"/>
          <w:b w:val="false"/>
          <w:i w:val="false"/>
          <w:color w:val="000000"/>
          <w:sz w:val="28"/>
        </w:rPr>
        <w:t>
      1141. На борту самолета находится документ, удостоверяющий его сертификацию по шуму.</w:t>
      </w:r>
    </w:p>
    <w:bookmarkEnd w:id="2790"/>
    <w:bookmarkStart w:name="z3115" w:id="2791"/>
    <w:p>
      <w:pPr>
        <w:spacing w:after="0"/>
        <w:ind w:left="0"/>
        <w:jc w:val="both"/>
      </w:pPr>
      <w:r>
        <w:rPr>
          <w:rFonts w:ascii="Times New Roman"/>
          <w:b w:val="false"/>
          <w:i w:val="false"/>
          <w:color w:val="000000"/>
          <w:sz w:val="28"/>
        </w:rPr>
        <w:t>
      1142. Самолеты, ограничения скорости которых выражаются в значениях числа Маха, оснащаются средством измерения и отображения числа Маха.</w:t>
      </w:r>
    </w:p>
    <w:bookmarkEnd w:id="2791"/>
    <w:bookmarkStart w:name="z3116" w:id="2792"/>
    <w:p>
      <w:pPr>
        <w:spacing w:after="0"/>
        <w:ind w:left="0"/>
        <w:jc w:val="both"/>
      </w:pPr>
      <w:r>
        <w:rPr>
          <w:rFonts w:ascii="Times New Roman"/>
          <w:b w:val="false"/>
          <w:i w:val="false"/>
          <w:color w:val="000000"/>
          <w:sz w:val="28"/>
        </w:rPr>
        <w:t>
      1143. Все самолеты с газотурбинными двигателями, максимальная сертифицированная взлетная масса которых превышает 5700 кг или на борту которых разрешен провоз более 9 (девяти) пассажиров, оборудуются системой предупреждения о близости земли, имеющей функцию оценки рельефа местности в направлении полета.</w:t>
      </w:r>
    </w:p>
    <w:bookmarkEnd w:id="2792"/>
    <w:bookmarkStart w:name="z6272" w:id="2793"/>
    <w:p>
      <w:pPr>
        <w:spacing w:after="0"/>
        <w:ind w:left="0"/>
        <w:jc w:val="both"/>
      </w:pPr>
      <w:r>
        <w:rPr>
          <w:rFonts w:ascii="Times New Roman"/>
          <w:b w:val="false"/>
          <w:i w:val="false"/>
          <w:color w:val="000000"/>
          <w:sz w:val="28"/>
        </w:rPr>
        <w:t>
      1143-1. все самолеты с газотурбинными двигателями, максимальная сертифицированная взлетная масса которых превышает 15 000 кг или на борту которых разрешен провоз более 30 пассажиров и индивидуальные сертификаты летной годности которых впервые выданы после 1 января 2007 года, оборудуются бортовой системой предупреждения столкновений (БСПС II).</w:t>
      </w:r>
    </w:p>
    <w:bookmarkEnd w:id="2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1143-1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3" w:id="2794"/>
    <w:p>
      <w:pPr>
        <w:spacing w:after="0"/>
        <w:ind w:left="0"/>
        <w:jc w:val="both"/>
      </w:pPr>
      <w:r>
        <w:rPr>
          <w:rFonts w:ascii="Times New Roman"/>
          <w:b w:val="false"/>
          <w:i w:val="false"/>
          <w:color w:val="000000"/>
          <w:sz w:val="28"/>
        </w:rPr>
        <w:t>
      1143-2. эксплуатант, оборудованного бортовой системой предупреждения столкновений (БСПС II), следит за тем, чтобы каждый член летного экипажа прошел соответствующую подготовку для получения необходимой квалификации в области использования оборудования БСПС II и предупреждения столкновений.</w:t>
      </w:r>
    </w:p>
    <w:bookmarkEnd w:id="2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1143-2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2" w:id="2795"/>
    <w:p>
      <w:pPr>
        <w:spacing w:after="0"/>
        <w:ind w:left="0"/>
        <w:jc w:val="both"/>
      </w:pPr>
      <w:r>
        <w:rPr>
          <w:rFonts w:ascii="Times New Roman"/>
          <w:b w:val="false"/>
          <w:i w:val="false"/>
          <w:color w:val="000000"/>
          <w:sz w:val="28"/>
        </w:rPr>
        <w:t>
      1143-3. Система предупреждения о близости земли срабатывает, как минимум, в следующих случаях, когда имеет место:</w:t>
      </w:r>
    </w:p>
    <w:bookmarkEnd w:id="2795"/>
    <w:p>
      <w:pPr>
        <w:spacing w:after="0"/>
        <w:ind w:left="0"/>
        <w:jc w:val="both"/>
      </w:pPr>
      <w:r>
        <w:rPr>
          <w:rFonts w:ascii="Times New Roman"/>
          <w:b w:val="false"/>
          <w:i w:val="false"/>
          <w:color w:val="000000"/>
          <w:sz w:val="28"/>
        </w:rPr>
        <w:t>
      1) чрезмерная скорость снижения;</w:t>
      </w:r>
    </w:p>
    <w:p>
      <w:pPr>
        <w:spacing w:after="0"/>
        <w:ind w:left="0"/>
        <w:jc w:val="both"/>
      </w:pPr>
      <w:r>
        <w:rPr>
          <w:rFonts w:ascii="Times New Roman"/>
          <w:b w:val="false"/>
          <w:i w:val="false"/>
          <w:color w:val="000000"/>
          <w:sz w:val="28"/>
        </w:rPr>
        <w:t>
      2) чрезмерная потеря высоты после взлета или ухода на второй круг;</w:t>
      </w:r>
    </w:p>
    <w:p>
      <w:pPr>
        <w:spacing w:after="0"/>
        <w:ind w:left="0"/>
        <w:jc w:val="both"/>
      </w:pPr>
      <w:r>
        <w:rPr>
          <w:rFonts w:ascii="Times New Roman"/>
          <w:b w:val="false"/>
          <w:i w:val="false"/>
          <w:color w:val="000000"/>
          <w:sz w:val="28"/>
        </w:rPr>
        <w:t>
      3) небезопасный запас высоты над местностью.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1143-3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3" w:id="2796"/>
    <w:p>
      <w:pPr>
        <w:spacing w:after="0"/>
        <w:ind w:left="0"/>
        <w:jc w:val="both"/>
      </w:pPr>
      <w:r>
        <w:rPr>
          <w:rFonts w:ascii="Times New Roman"/>
          <w:b w:val="false"/>
          <w:i w:val="false"/>
          <w:color w:val="000000"/>
          <w:sz w:val="28"/>
        </w:rPr>
        <w:t>
      1143-4. Система предупреждения о близости земли, установленная на самолетах с газотурбинными двигателями, максимальная сертифицированная взлетная масса которых превышает 5700 кг или на борту которых разрешен провоз более 9 пассажиров, и сертификат летной годности которых впервые выдан после 1 января 2011 года, срабатывает, как минимум, в следующих случаях, когда имеет место:</w:t>
      </w:r>
    </w:p>
    <w:bookmarkEnd w:id="2796"/>
    <w:p>
      <w:pPr>
        <w:spacing w:after="0"/>
        <w:ind w:left="0"/>
        <w:jc w:val="both"/>
      </w:pPr>
      <w:r>
        <w:rPr>
          <w:rFonts w:ascii="Times New Roman"/>
          <w:b w:val="false"/>
          <w:i w:val="false"/>
          <w:color w:val="000000"/>
          <w:sz w:val="28"/>
        </w:rPr>
        <w:t>
      1) чрезмерная скорость снижения;</w:t>
      </w:r>
    </w:p>
    <w:p>
      <w:pPr>
        <w:spacing w:after="0"/>
        <w:ind w:left="0"/>
        <w:jc w:val="both"/>
      </w:pPr>
      <w:r>
        <w:rPr>
          <w:rFonts w:ascii="Times New Roman"/>
          <w:b w:val="false"/>
          <w:i w:val="false"/>
          <w:color w:val="000000"/>
          <w:sz w:val="28"/>
        </w:rPr>
        <w:t>
      2) чрезмерная скорость сближения с землей;</w:t>
      </w:r>
    </w:p>
    <w:p>
      <w:pPr>
        <w:spacing w:after="0"/>
        <w:ind w:left="0"/>
        <w:jc w:val="both"/>
      </w:pPr>
      <w:r>
        <w:rPr>
          <w:rFonts w:ascii="Times New Roman"/>
          <w:b w:val="false"/>
          <w:i w:val="false"/>
          <w:color w:val="000000"/>
          <w:sz w:val="28"/>
        </w:rPr>
        <w:t>
      3) чрезмерная потеря высоты после взлета или ухода на второй круг;</w:t>
      </w:r>
    </w:p>
    <w:p>
      <w:pPr>
        <w:spacing w:after="0"/>
        <w:ind w:left="0"/>
        <w:jc w:val="both"/>
      </w:pPr>
      <w:r>
        <w:rPr>
          <w:rFonts w:ascii="Times New Roman"/>
          <w:b w:val="false"/>
          <w:i w:val="false"/>
          <w:color w:val="000000"/>
          <w:sz w:val="28"/>
        </w:rPr>
        <w:t>
      4) небезопасный запас высоты над местностью, когда конфигурация не является посадочной:</w:t>
      </w:r>
    </w:p>
    <w:p>
      <w:pPr>
        <w:spacing w:after="0"/>
        <w:ind w:left="0"/>
        <w:jc w:val="both"/>
      </w:pPr>
      <w:r>
        <w:rPr>
          <w:rFonts w:ascii="Times New Roman"/>
          <w:b w:val="false"/>
          <w:i w:val="false"/>
          <w:color w:val="000000"/>
          <w:sz w:val="28"/>
        </w:rPr>
        <w:t>
      шасси не выпущены,</w:t>
      </w:r>
    </w:p>
    <w:p>
      <w:pPr>
        <w:spacing w:after="0"/>
        <w:ind w:left="0"/>
        <w:jc w:val="both"/>
      </w:pPr>
      <w:r>
        <w:rPr>
          <w:rFonts w:ascii="Times New Roman"/>
          <w:b w:val="false"/>
          <w:i w:val="false"/>
          <w:color w:val="000000"/>
          <w:sz w:val="28"/>
        </w:rPr>
        <w:t>
      закрылки не в посадочном положении и</w:t>
      </w:r>
    </w:p>
    <w:p>
      <w:pPr>
        <w:spacing w:after="0"/>
        <w:ind w:left="0"/>
        <w:jc w:val="both"/>
      </w:pPr>
      <w:r>
        <w:rPr>
          <w:rFonts w:ascii="Times New Roman"/>
          <w:b w:val="false"/>
          <w:i w:val="false"/>
          <w:color w:val="000000"/>
          <w:sz w:val="28"/>
        </w:rPr>
        <w:t>
      5) чрезмерное снижения ниже приборной глиссады.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1143-4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7" w:id="2797"/>
    <w:p>
      <w:pPr>
        <w:spacing w:after="0"/>
        <w:ind w:left="0"/>
        <w:jc w:val="both"/>
      </w:pPr>
      <w:r>
        <w:rPr>
          <w:rFonts w:ascii="Times New Roman"/>
          <w:b w:val="false"/>
          <w:i w:val="false"/>
          <w:color w:val="000000"/>
          <w:sz w:val="28"/>
        </w:rPr>
        <w:t>
      1144. Все самолеты оснащаются, как минимум, одним ELT любого типа.</w:t>
      </w:r>
    </w:p>
    <w:bookmarkEnd w:id="2797"/>
    <w:bookmarkStart w:name="z3118" w:id="2798"/>
    <w:p>
      <w:pPr>
        <w:spacing w:after="0"/>
        <w:ind w:left="0"/>
        <w:jc w:val="both"/>
      </w:pPr>
      <w:r>
        <w:rPr>
          <w:rFonts w:ascii="Times New Roman"/>
          <w:b w:val="false"/>
          <w:i w:val="false"/>
          <w:color w:val="000000"/>
          <w:sz w:val="28"/>
        </w:rPr>
        <w:t>
      1145. Все самолеты, сертификаты летной годности которых, впервые выданы после 1 июля 2008 года, оснащаются, как минимум, одним автоматическим ELT.</w:t>
      </w:r>
    </w:p>
    <w:bookmarkEnd w:id="2798"/>
    <w:bookmarkStart w:name="z3119" w:id="2799"/>
    <w:p>
      <w:pPr>
        <w:spacing w:after="0"/>
        <w:ind w:left="0"/>
        <w:jc w:val="both"/>
      </w:pPr>
      <w:r>
        <w:rPr>
          <w:rFonts w:ascii="Times New Roman"/>
          <w:b w:val="false"/>
          <w:i w:val="false"/>
          <w:color w:val="000000"/>
          <w:sz w:val="28"/>
        </w:rPr>
        <w:t>
      1146. Оборудование ELT, устанавливаемое на борту функционирует согласно надлежащим положениям тома III Приложения 10 к Конвенции ИКАО.</w:t>
      </w:r>
    </w:p>
    <w:bookmarkEnd w:id="2799"/>
    <w:bookmarkStart w:name="z3120" w:id="2800"/>
    <w:p>
      <w:pPr>
        <w:spacing w:after="0"/>
        <w:ind w:left="0"/>
        <w:jc w:val="both"/>
      </w:pPr>
      <w:r>
        <w:rPr>
          <w:rFonts w:ascii="Times New Roman"/>
          <w:b w:val="false"/>
          <w:i w:val="false"/>
          <w:color w:val="000000"/>
          <w:sz w:val="28"/>
        </w:rPr>
        <w:t>
      1147. Самолеты оборудуются приемоответчиком, передающим данные о барометрической высоте и функционирующим в соответствии с положениями тома IV Приложения 10 к Конвенции ИКАО.</w:t>
      </w:r>
    </w:p>
    <w:bookmarkEnd w:id="2800"/>
    <w:bookmarkStart w:name="z3121" w:id="2801"/>
    <w:p>
      <w:pPr>
        <w:spacing w:after="0"/>
        <w:ind w:left="0"/>
        <w:jc w:val="both"/>
      </w:pPr>
      <w:r>
        <w:rPr>
          <w:rFonts w:ascii="Times New Roman"/>
          <w:b w:val="false"/>
          <w:i w:val="false"/>
          <w:color w:val="000000"/>
          <w:sz w:val="28"/>
        </w:rPr>
        <w:t>
      1148. При отсутствии освобождения, предоставленного соответствующими уполномоченными органами, самолеты, выполняющие полеты по ПВП, оборудуются приемоответчиком, передающим данные о барометрической высоте.</w:t>
      </w:r>
    </w:p>
    <w:bookmarkEnd w:id="2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1148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2" w:id="2802"/>
    <w:p>
      <w:pPr>
        <w:spacing w:after="0"/>
        <w:ind w:left="0"/>
        <w:jc w:val="both"/>
      </w:pPr>
      <w:r>
        <w:rPr>
          <w:rFonts w:ascii="Times New Roman"/>
          <w:b w:val="false"/>
          <w:i w:val="false"/>
          <w:color w:val="000000"/>
          <w:sz w:val="28"/>
        </w:rPr>
        <w:t>
      1149. В тех случаях, когда самолеты оборудованы HUD или эквивалентными индикаторами, EVS, SVS или CVS или сочетанием таких систем в рамках гибридной системы, критерии для использования этих систем для обеспечения безопасности полетов самолетов устанавливаются уполномоченной организацией.</w:t>
      </w:r>
    </w:p>
    <w:bookmarkEnd w:id="2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1149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6" w:id="2803"/>
    <w:p>
      <w:pPr>
        <w:spacing w:after="0"/>
        <w:ind w:left="0"/>
        <w:jc w:val="both"/>
      </w:pPr>
      <w:r>
        <w:rPr>
          <w:rFonts w:ascii="Times New Roman"/>
          <w:b w:val="false"/>
          <w:i w:val="false"/>
          <w:color w:val="000000"/>
          <w:sz w:val="28"/>
        </w:rPr>
        <w:t>
      1150. Утверждая эксплуатационное использование HUD или эквивалентных индикаторов, систем EVS, SVS или CVS, уполномоченная организация обеспечивает:</w:t>
      </w:r>
    </w:p>
    <w:bookmarkEnd w:id="2803"/>
    <w:p>
      <w:pPr>
        <w:spacing w:after="0"/>
        <w:ind w:left="0"/>
        <w:jc w:val="both"/>
      </w:pPr>
      <w:r>
        <w:rPr>
          <w:rFonts w:ascii="Times New Roman"/>
          <w:b w:val="false"/>
          <w:i w:val="false"/>
          <w:color w:val="000000"/>
          <w:sz w:val="28"/>
        </w:rPr>
        <w:t>
      1) удовлетворение оборудованием соответствующих требований к удостоверению соответствия нормам летной годности;</w:t>
      </w:r>
    </w:p>
    <w:p>
      <w:pPr>
        <w:spacing w:after="0"/>
        <w:ind w:left="0"/>
        <w:jc w:val="both"/>
      </w:pPr>
      <w:r>
        <w:rPr>
          <w:rFonts w:ascii="Times New Roman"/>
          <w:b w:val="false"/>
          <w:i w:val="false"/>
          <w:color w:val="000000"/>
          <w:sz w:val="28"/>
        </w:rPr>
        <w:t>
      2) проведение эксплуатантом оценки факторов риска для безопасности полетов с помощью HUD или эквивалентных индикаторов, систем EVS, SVS или CVS;</w:t>
      </w:r>
    </w:p>
    <w:p>
      <w:pPr>
        <w:spacing w:after="0"/>
        <w:ind w:left="0"/>
        <w:jc w:val="both"/>
      </w:pPr>
      <w:r>
        <w:rPr>
          <w:rFonts w:ascii="Times New Roman"/>
          <w:b w:val="false"/>
          <w:i w:val="false"/>
          <w:color w:val="000000"/>
          <w:sz w:val="28"/>
        </w:rPr>
        <w:t>
      3) введение и документальное оформление эксплуатантом процедур использования HUD или эквивалентных индикаторов, систем EVS, SVS или CVS и требований к обучению работе с ними.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7" w:id="2804"/>
    <w:p>
      <w:pPr>
        <w:spacing w:after="0"/>
        <w:ind w:left="0"/>
        <w:jc w:val="both"/>
      </w:pPr>
      <w:r>
        <w:rPr>
          <w:rFonts w:ascii="Times New Roman"/>
          <w:b w:val="false"/>
          <w:i w:val="false"/>
          <w:color w:val="000000"/>
          <w:sz w:val="28"/>
        </w:rPr>
        <w:t>
      1151. Все самолеты с максимальной сертифицированной взлетной массой более 5700 кг и вертолеты с максимальной сертифицированной взлетной массой более 3175 кг оборудуются FDR, CVR, AIR и/или DLR. Визуальная обстановка и информация линии передачи данных могут регистрироваться или CVR или FDR.</w:t>
      </w:r>
    </w:p>
    <w:bookmarkEnd w:id="2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4" w:id="2805"/>
    <w:p>
      <w:pPr>
        <w:spacing w:after="0"/>
        <w:ind w:left="0"/>
        <w:jc w:val="both"/>
      </w:pPr>
      <w:r>
        <w:rPr>
          <w:rFonts w:ascii="Times New Roman"/>
          <w:b w:val="false"/>
          <w:i w:val="false"/>
          <w:color w:val="000000"/>
          <w:sz w:val="28"/>
        </w:rPr>
        <w:t>
      1151-1. Все самолеты с максимальной сертифицированной взлетной массой более 5700 кг, заявка на получение сертификата типа которых подана после 1 января 2023 года, оснащаются FDR, способными регистрировать по крайней мере 82 параметра, указанные в таблице A2.3-1 добавления 2.3.</w:t>
      </w:r>
    </w:p>
    <w:bookmarkEnd w:id="2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1151-1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1152. </w:t>
      </w:r>
      <w:r>
        <w:rPr>
          <w:rFonts w:ascii="Times New Roman"/>
          <w:b w:val="false"/>
          <w:i w:val="false"/>
          <w:color w:val="ff0000"/>
          <w:sz w:val="28"/>
        </w:rPr>
        <w:t xml:space="preserve">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2" w:id="2806"/>
    <w:p>
      <w:pPr>
        <w:spacing w:after="0"/>
        <w:ind w:left="0"/>
        <w:jc w:val="both"/>
      </w:pPr>
      <w:r>
        <w:rPr>
          <w:rFonts w:ascii="Times New Roman"/>
          <w:b w:val="false"/>
          <w:i w:val="false"/>
          <w:color w:val="000000"/>
          <w:sz w:val="28"/>
        </w:rPr>
        <w:t>
      1153. Все FDR способны сохранять информацию, зарегистрированную в течение, по крайней мере, последних 25 часов их работы.</w:t>
      </w:r>
    </w:p>
    <w:bookmarkEnd w:id="2806"/>
    <w:bookmarkStart w:name="z3134" w:id="2807"/>
    <w:p>
      <w:pPr>
        <w:spacing w:after="0"/>
        <w:ind w:left="0"/>
        <w:jc w:val="both"/>
      </w:pPr>
      <w:r>
        <w:rPr>
          <w:rFonts w:ascii="Times New Roman"/>
          <w:b w:val="false"/>
          <w:i w:val="false"/>
          <w:color w:val="000000"/>
          <w:sz w:val="28"/>
        </w:rPr>
        <w:t>
      1154. CVR и CARS не используют запись на магнитную ленту или проволоку.</w:t>
      </w:r>
    </w:p>
    <w:bookmarkEnd w:id="2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5" w:id="2808"/>
    <w:p>
      <w:pPr>
        <w:spacing w:after="0"/>
        <w:ind w:left="0"/>
        <w:jc w:val="both"/>
      </w:pPr>
      <w:r>
        <w:rPr>
          <w:rFonts w:ascii="Times New Roman"/>
          <w:b w:val="false"/>
          <w:i w:val="false"/>
          <w:color w:val="000000"/>
          <w:sz w:val="28"/>
        </w:rPr>
        <w:t>
      1155. Все CVR сохраняют информацию, записанную в течение по крайней мере последних 2 часов их работы.</w:t>
      </w:r>
    </w:p>
    <w:bookmarkEnd w:id="2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1155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5" w:id="2809"/>
    <w:p>
      <w:pPr>
        <w:spacing w:after="0"/>
        <w:ind w:left="0"/>
        <w:jc w:val="both"/>
      </w:pPr>
      <w:r>
        <w:rPr>
          <w:rFonts w:ascii="Times New Roman"/>
          <w:b w:val="false"/>
          <w:i w:val="false"/>
          <w:color w:val="000000"/>
          <w:sz w:val="28"/>
        </w:rPr>
        <w:t>
      1155-1. Для сохранения записей бортовых самописцев последние выключаются по завершении полетного времени и не включаются после происшествия или инцидента как указано в пункте 867 настоящих Правил.</w:t>
      </w:r>
    </w:p>
    <w:bookmarkEnd w:id="2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1155-1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5" w:id="2810"/>
    <w:p>
      <w:pPr>
        <w:spacing w:after="0"/>
        <w:ind w:left="0"/>
        <w:jc w:val="both"/>
      </w:pPr>
      <w:r>
        <w:rPr>
          <w:rFonts w:ascii="Times New Roman"/>
          <w:b w:val="false"/>
          <w:i w:val="false"/>
          <w:color w:val="000000"/>
          <w:sz w:val="28"/>
        </w:rPr>
        <w:t>
      1155-2. Все самолеты, которые требуется оснащать CARS и сертификаты летной годности которых впервые выданы 1 января 2025 года или после этой даты, оснащаются CARS, способными сохранять информацию, записанную в течение по крайней мере последних 2 часов их работы.</w:t>
      </w:r>
    </w:p>
    <w:bookmarkEnd w:id="2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1155-2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6" w:id="2811"/>
    <w:p>
      <w:pPr>
        <w:spacing w:after="0"/>
        <w:ind w:left="0"/>
        <w:jc w:val="both"/>
      </w:pPr>
      <w:r>
        <w:rPr>
          <w:rFonts w:ascii="Times New Roman"/>
          <w:b w:val="false"/>
          <w:i w:val="false"/>
          <w:color w:val="000000"/>
          <w:sz w:val="28"/>
        </w:rPr>
        <w:t>
      1155-3. На всех самолетах, сертификаты летной годности которых впервые выданы 1 января 2016 года или после этой даты, на которых используются какие-либо упомянутые в п. 5.1.2 добавления 2.3 к Приложению 6 части II виды применения связи по линии передачи данных и предусматривается установка CVR, сообщения, передаваемые по такой линии связи, регистрируются ударостойким бортовым самописцем.</w:t>
      </w:r>
    </w:p>
    <w:bookmarkEnd w:id="2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1155-3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6" w:id="2812"/>
    <w:p>
      <w:pPr>
        <w:spacing w:after="0"/>
        <w:ind w:left="0"/>
        <w:jc w:val="both"/>
      </w:pPr>
      <w:r>
        <w:rPr>
          <w:rFonts w:ascii="Times New Roman"/>
          <w:b w:val="false"/>
          <w:i w:val="false"/>
          <w:color w:val="000000"/>
          <w:sz w:val="28"/>
        </w:rPr>
        <w:t>
      1156. Требования, касающиеся использования EFB содержатся в параграфе 26 главы 10 настоящих Правил.</w:t>
      </w:r>
    </w:p>
    <w:bookmarkEnd w:id="2812"/>
    <w:bookmarkStart w:name="z3137" w:id="2813"/>
    <w:p>
      <w:pPr>
        <w:spacing w:after="0"/>
        <w:ind w:left="0"/>
        <w:jc w:val="left"/>
      </w:pPr>
      <w:r>
        <w:rPr>
          <w:rFonts w:ascii="Times New Roman"/>
          <w:b/>
          <w:i w:val="false"/>
          <w:color w:val="000000"/>
        </w:rPr>
        <w:t xml:space="preserve"> Параграф 9. Бортовые связное и навигационное оборудование ВС АОН</w:t>
      </w:r>
    </w:p>
    <w:bookmarkEnd w:id="2813"/>
    <w:bookmarkStart w:name="z3138" w:id="2814"/>
    <w:p>
      <w:pPr>
        <w:spacing w:after="0"/>
        <w:ind w:left="0"/>
        <w:jc w:val="both"/>
      </w:pPr>
      <w:r>
        <w:rPr>
          <w:rFonts w:ascii="Times New Roman"/>
          <w:b w:val="false"/>
          <w:i w:val="false"/>
          <w:color w:val="000000"/>
          <w:sz w:val="28"/>
        </w:rPr>
        <w:t>
      1157. Самолет, который должен выполнять полет по ППП или ночью, оснащается связным радиооборудованием. Такое оборудование способно поддерживать двустороннюю связь с теми авиационными станциями и на таких частотах, которые предписываются соответствующим уполномоченным органом.</w:t>
      </w:r>
    </w:p>
    <w:bookmarkEnd w:id="2814"/>
    <w:bookmarkStart w:name="z3139" w:id="2815"/>
    <w:p>
      <w:pPr>
        <w:spacing w:after="0"/>
        <w:ind w:left="0"/>
        <w:jc w:val="both"/>
      </w:pPr>
      <w:r>
        <w:rPr>
          <w:rFonts w:ascii="Times New Roman"/>
          <w:b w:val="false"/>
          <w:i w:val="false"/>
          <w:color w:val="000000"/>
          <w:sz w:val="28"/>
        </w:rPr>
        <w:t>
      1158. Самолет, который должен выполнять полет по ПВП, но выполняет контролируемый полет, оснащается – кроме случаев, оговоренных соответствующим уполномоченным органом, – связным радиооборудованием, способным в любое время в течение полета поддерживать двустороннюю связь с теми авиационными станциями и на таких частотах, которые могут быть предписаны соответствующим уполномоченным органом.</w:t>
      </w:r>
    </w:p>
    <w:bookmarkEnd w:id="2815"/>
    <w:bookmarkStart w:name="z3140" w:id="2816"/>
    <w:p>
      <w:pPr>
        <w:spacing w:after="0"/>
        <w:ind w:left="0"/>
        <w:jc w:val="both"/>
      </w:pPr>
      <w:r>
        <w:rPr>
          <w:rFonts w:ascii="Times New Roman"/>
          <w:b w:val="false"/>
          <w:i w:val="false"/>
          <w:color w:val="000000"/>
          <w:sz w:val="28"/>
        </w:rPr>
        <w:t xml:space="preserve">
      1159. Самолет, который должен выполнять полет, подпадающий под положения </w:t>
      </w:r>
      <w:r>
        <w:rPr>
          <w:rFonts w:ascii="Times New Roman"/>
          <w:b w:val="false"/>
          <w:i w:val="false"/>
          <w:color w:val="000000"/>
          <w:sz w:val="28"/>
        </w:rPr>
        <w:t>пунктов 1132</w:t>
      </w:r>
      <w:r>
        <w:rPr>
          <w:rFonts w:ascii="Times New Roman"/>
          <w:b w:val="false"/>
          <w:i w:val="false"/>
          <w:color w:val="000000"/>
          <w:sz w:val="28"/>
        </w:rPr>
        <w:t xml:space="preserve"> или </w:t>
      </w:r>
      <w:r>
        <w:rPr>
          <w:rFonts w:ascii="Times New Roman"/>
          <w:b w:val="false"/>
          <w:i w:val="false"/>
          <w:color w:val="000000"/>
          <w:sz w:val="28"/>
        </w:rPr>
        <w:t>1135</w:t>
      </w:r>
      <w:r>
        <w:rPr>
          <w:rFonts w:ascii="Times New Roman"/>
          <w:b w:val="false"/>
          <w:i w:val="false"/>
          <w:color w:val="000000"/>
          <w:sz w:val="28"/>
        </w:rPr>
        <w:t xml:space="preserve"> настоящих Правил, оснащается – кроме случаев, оговоренных соответствующим уполномоченным органом, – связным радиооборудованием, способным в любое время в течение полета поддерживать двустороннюю связь с теми авиационными станциями и на таких частотах, которые могут быть предписаны соответствующим уполномоченным органом.</w:t>
      </w:r>
    </w:p>
    <w:bookmarkEnd w:id="2816"/>
    <w:bookmarkStart w:name="z3141" w:id="2817"/>
    <w:p>
      <w:pPr>
        <w:spacing w:after="0"/>
        <w:ind w:left="0"/>
        <w:jc w:val="both"/>
      </w:pPr>
      <w:r>
        <w:rPr>
          <w:rFonts w:ascii="Times New Roman"/>
          <w:b w:val="false"/>
          <w:i w:val="false"/>
          <w:color w:val="000000"/>
          <w:sz w:val="28"/>
        </w:rPr>
        <w:t>
      1160. Радиооборудование обеспечивает связь на авиационной аварийной частоте 121,5 МГц.</w:t>
      </w:r>
    </w:p>
    <w:bookmarkEnd w:id="2817"/>
    <w:bookmarkStart w:name="z6837" w:id="2818"/>
    <w:p>
      <w:pPr>
        <w:spacing w:after="0"/>
        <w:ind w:left="0"/>
        <w:jc w:val="both"/>
      </w:pPr>
      <w:r>
        <w:rPr>
          <w:rFonts w:ascii="Times New Roman"/>
          <w:b w:val="false"/>
          <w:i w:val="false"/>
          <w:color w:val="000000"/>
          <w:sz w:val="28"/>
        </w:rPr>
        <w:t>
      1160-1. В том случае если на ВС предусматривается установка нескольких блоков связного оборудования, каждый из них функционирует независимо от другого или других блоков в такой степени, чтобы отказ одного из них не привел к отказу любого другого блока.</w:t>
      </w:r>
    </w:p>
    <w:bookmarkEnd w:id="2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1160-1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5" w:id="2819"/>
    <w:p>
      <w:pPr>
        <w:spacing w:after="0"/>
        <w:ind w:left="0"/>
        <w:jc w:val="both"/>
      </w:pPr>
      <w:r>
        <w:rPr>
          <w:rFonts w:ascii="Times New Roman"/>
          <w:b w:val="false"/>
          <w:i w:val="false"/>
          <w:color w:val="000000"/>
          <w:sz w:val="28"/>
        </w:rPr>
        <w:t>
      1161. При полетах, в которых связное оборудование должно соответствовать спецификации RСP, установленной уполномоченной организацией для осуществления связи, основанной на характеристиках (PBC), самолет дополнительно имеет:</w:t>
      </w:r>
    </w:p>
    <w:bookmarkEnd w:id="2819"/>
    <w:p>
      <w:pPr>
        <w:spacing w:after="0"/>
        <w:ind w:left="0"/>
        <w:jc w:val="both"/>
      </w:pPr>
      <w:r>
        <w:rPr>
          <w:rFonts w:ascii="Times New Roman"/>
          <w:b w:val="false"/>
          <w:i w:val="false"/>
          <w:color w:val="000000"/>
          <w:sz w:val="28"/>
        </w:rPr>
        <w:t>
      1) соответствующее оборудование связи;</w:t>
      </w:r>
    </w:p>
    <w:p>
      <w:pPr>
        <w:spacing w:after="0"/>
        <w:ind w:left="0"/>
        <w:jc w:val="both"/>
      </w:pPr>
      <w:r>
        <w:rPr>
          <w:rFonts w:ascii="Times New Roman"/>
          <w:b w:val="false"/>
          <w:i w:val="false"/>
          <w:color w:val="000000"/>
          <w:sz w:val="28"/>
        </w:rPr>
        <w:t>
      2) информацию в РЛЭ или другой документации на самолет, утвержденной государством разработчика или уполномоченной организацией о соответствии спецификации RCP;</w:t>
      </w:r>
    </w:p>
    <w:p>
      <w:pPr>
        <w:spacing w:after="0"/>
        <w:ind w:left="0"/>
        <w:jc w:val="both"/>
      </w:pPr>
      <w:r>
        <w:rPr>
          <w:rFonts w:ascii="Times New Roman"/>
          <w:b w:val="false"/>
          <w:i w:val="false"/>
          <w:color w:val="000000"/>
          <w:sz w:val="28"/>
        </w:rPr>
        <w:t>
      3) информацию о соответствии спецификации RCP, включенную в MEL, если самолет выполняет полеты в соответствии с MEL.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8" w:id="2820"/>
    <w:p>
      <w:pPr>
        <w:spacing w:after="0"/>
        <w:ind w:left="0"/>
        <w:jc w:val="both"/>
      </w:pPr>
      <w:r>
        <w:rPr>
          <w:rFonts w:ascii="Times New Roman"/>
          <w:b w:val="false"/>
          <w:i w:val="false"/>
          <w:color w:val="000000"/>
          <w:sz w:val="28"/>
        </w:rPr>
        <w:t>
      1161-1. Самолет оснащается оборудованием наблюдения, которое позволяет ему выполнять полет в соответствии с требованиями ОВД.</w:t>
      </w:r>
    </w:p>
    <w:bookmarkEnd w:id="2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1161-1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9" w:id="2821"/>
    <w:p>
      <w:pPr>
        <w:spacing w:after="0"/>
        <w:ind w:left="0"/>
        <w:jc w:val="both"/>
      </w:pPr>
      <w:r>
        <w:rPr>
          <w:rFonts w:ascii="Times New Roman"/>
          <w:b w:val="false"/>
          <w:i w:val="false"/>
          <w:color w:val="000000"/>
          <w:sz w:val="28"/>
        </w:rPr>
        <w:t>
      1161-2. При полетах, где оборудование наблюдения должно соответствовать спецификации RSP для наблюдения, основанного на характеристиках (PBS), самолет в дополнение к соблюдению требований, указанных в пункте 1161-1 настоящих Правил:</w:t>
      </w:r>
    </w:p>
    <w:bookmarkEnd w:id="2821"/>
    <w:p>
      <w:pPr>
        <w:spacing w:after="0"/>
        <w:ind w:left="0"/>
        <w:jc w:val="both"/>
      </w:pPr>
      <w:r>
        <w:rPr>
          <w:rFonts w:ascii="Times New Roman"/>
          <w:b w:val="false"/>
          <w:i w:val="false"/>
          <w:color w:val="000000"/>
          <w:sz w:val="28"/>
        </w:rPr>
        <w:t>
      1) оснащается оборудованием наблюдения, которое позволит ему выполнять полеты в соответствии с установленной(ыми) спецификацией(ями) RSP;</w:t>
      </w:r>
    </w:p>
    <w:p>
      <w:pPr>
        <w:spacing w:after="0"/>
        <w:ind w:left="0"/>
        <w:jc w:val="both"/>
      </w:pPr>
      <w:r>
        <w:rPr>
          <w:rFonts w:ascii="Times New Roman"/>
          <w:b w:val="false"/>
          <w:i w:val="false"/>
          <w:color w:val="000000"/>
          <w:sz w:val="28"/>
        </w:rPr>
        <w:t>
      2) обладает информацией о возможностях самолета соответствовать спецификации RSP, описанных в летном руководстве или другой бортовой документации, утвержденной государством разработчика или государством регистрации;</w:t>
      </w:r>
    </w:p>
    <w:p>
      <w:pPr>
        <w:spacing w:after="0"/>
        <w:ind w:left="0"/>
        <w:jc w:val="both"/>
      </w:pPr>
      <w:r>
        <w:rPr>
          <w:rFonts w:ascii="Times New Roman"/>
          <w:b w:val="false"/>
          <w:i w:val="false"/>
          <w:color w:val="000000"/>
          <w:sz w:val="28"/>
        </w:rPr>
        <w:t xml:space="preserve">
      3) обладает информацией о возможностях самолета выполнять спецификацию RSP, включенных в MEL, если самолет выполняет полеты в соответствии с MEL.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1161-2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0" w:id="2822"/>
    <w:p>
      <w:pPr>
        <w:spacing w:after="0"/>
        <w:ind w:left="0"/>
        <w:jc w:val="both"/>
      </w:pPr>
      <w:r>
        <w:rPr>
          <w:rFonts w:ascii="Times New Roman"/>
          <w:b w:val="false"/>
          <w:i w:val="false"/>
          <w:color w:val="000000"/>
          <w:sz w:val="28"/>
        </w:rPr>
        <w:t>
      1161-3. Государство регистрации обеспечивает применительно к самолетам, указанным в пункте 1161-2 настоящих Правил, наличие надлежащих положений, касающихся:</w:t>
      </w:r>
    </w:p>
    <w:bookmarkEnd w:id="2822"/>
    <w:p>
      <w:pPr>
        <w:spacing w:after="0"/>
        <w:ind w:left="0"/>
        <w:jc w:val="both"/>
      </w:pPr>
      <w:r>
        <w:rPr>
          <w:rFonts w:ascii="Times New Roman"/>
          <w:b w:val="false"/>
          <w:i w:val="false"/>
          <w:color w:val="000000"/>
          <w:sz w:val="28"/>
        </w:rPr>
        <w:t>
      1) отчетов об отмеченных характеристиках наблюдения, получаемых от контрольных программ, установленных в соответствии с п. 3.3.5.2 главы 3 Приложения 11 Конвенции ИКАО;</w:t>
      </w:r>
    </w:p>
    <w:p>
      <w:pPr>
        <w:spacing w:after="0"/>
        <w:ind w:left="0"/>
        <w:jc w:val="both"/>
      </w:pPr>
      <w:r>
        <w:rPr>
          <w:rFonts w:ascii="Times New Roman"/>
          <w:b w:val="false"/>
          <w:i w:val="false"/>
          <w:color w:val="000000"/>
          <w:sz w:val="28"/>
        </w:rPr>
        <w:t>
      2) осуществления незамедлительных корректирующих действий применительно к конкретным ВС, типам ВС или эксплуатантам, указанным в таких отчетах как не соблюдающие требования спецификаций RSP.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1161-3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6" w:id="2823"/>
    <w:p>
      <w:pPr>
        <w:spacing w:after="0"/>
        <w:ind w:left="0"/>
        <w:jc w:val="both"/>
      </w:pPr>
      <w:r>
        <w:rPr>
          <w:rFonts w:ascii="Times New Roman"/>
          <w:b w:val="false"/>
          <w:i w:val="false"/>
          <w:color w:val="000000"/>
          <w:sz w:val="28"/>
        </w:rPr>
        <w:t>
      1162. Самолет оснащается навигационным оборудованием, которое позволит ему выполнять полет:</w:t>
      </w:r>
    </w:p>
    <w:bookmarkEnd w:id="2823"/>
    <w:bookmarkStart w:name="z3147" w:id="2824"/>
    <w:p>
      <w:pPr>
        <w:spacing w:after="0"/>
        <w:ind w:left="0"/>
        <w:jc w:val="both"/>
      </w:pPr>
      <w:r>
        <w:rPr>
          <w:rFonts w:ascii="Times New Roman"/>
          <w:b w:val="false"/>
          <w:i w:val="false"/>
          <w:color w:val="000000"/>
          <w:sz w:val="28"/>
        </w:rPr>
        <w:t>
      1) в соответствии с его планом полета;</w:t>
      </w:r>
    </w:p>
    <w:bookmarkEnd w:id="2824"/>
    <w:bookmarkStart w:name="z3148" w:id="2825"/>
    <w:p>
      <w:pPr>
        <w:spacing w:after="0"/>
        <w:ind w:left="0"/>
        <w:jc w:val="both"/>
      </w:pPr>
      <w:r>
        <w:rPr>
          <w:rFonts w:ascii="Times New Roman"/>
          <w:b w:val="false"/>
          <w:i w:val="false"/>
          <w:color w:val="000000"/>
          <w:sz w:val="28"/>
        </w:rPr>
        <w:t>
      2) в соответствии с требованиями органов ОВД, за исключением тех случаев, когда навигация в полете по ПВП осуществляется посредством визуального контакта с наземными ориентирами, если это разрешено уполномоченной организацией.</w:t>
      </w:r>
    </w:p>
    <w:bookmarkEnd w:id="2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1162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3152" w:id="2826"/>
    <w:p>
      <w:pPr>
        <w:spacing w:after="0"/>
        <w:ind w:left="0"/>
        <w:jc w:val="both"/>
      </w:pPr>
      <w:r>
        <w:rPr>
          <w:rFonts w:ascii="Times New Roman"/>
          <w:b w:val="false"/>
          <w:i w:val="false"/>
          <w:color w:val="000000"/>
          <w:sz w:val="28"/>
        </w:rPr>
        <w:t>
      1163. При полетах, где установлена навигационная спецификация для навигации, основанной на характеристиках (PBN), самолет в дополнение к соблюдению положений, указанных в пункте 1162 настоящих Правил:</w:t>
      </w:r>
    </w:p>
    <w:bookmarkEnd w:id="2826"/>
    <w:p>
      <w:pPr>
        <w:spacing w:after="0"/>
        <w:ind w:left="0"/>
        <w:jc w:val="both"/>
      </w:pPr>
      <w:r>
        <w:rPr>
          <w:rFonts w:ascii="Times New Roman"/>
          <w:b w:val="false"/>
          <w:i w:val="false"/>
          <w:color w:val="000000"/>
          <w:sz w:val="28"/>
        </w:rPr>
        <w:t>
      1) оснащается навигационным оборудованием, которое позволит ему выполнять полеты в соответствии с установленной (установленными) навигационной (навигационными) спецификацией (спецификациями);</w:t>
      </w:r>
    </w:p>
    <w:p>
      <w:pPr>
        <w:spacing w:after="0"/>
        <w:ind w:left="0"/>
        <w:jc w:val="both"/>
      </w:pPr>
      <w:r>
        <w:rPr>
          <w:rFonts w:ascii="Times New Roman"/>
          <w:b w:val="false"/>
          <w:i w:val="false"/>
          <w:color w:val="000000"/>
          <w:sz w:val="28"/>
        </w:rPr>
        <w:t>
      2) имеет информацию относительно возможностей самолета в части навигационных спецификаций, которая указывается в летном руководстве или другой документации по самолету, утвержденной государством разработчика или уполномоченной организацией;</w:t>
      </w:r>
    </w:p>
    <w:p>
      <w:pPr>
        <w:spacing w:after="0"/>
        <w:ind w:left="0"/>
        <w:jc w:val="both"/>
      </w:pPr>
      <w:r>
        <w:rPr>
          <w:rFonts w:ascii="Times New Roman"/>
          <w:b w:val="false"/>
          <w:i w:val="false"/>
          <w:color w:val="000000"/>
          <w:sz w:val="28"/>
        </w:rPr>
        <w:t>
      3) имеет включенную в MEL информацию относительно возможностей самолета в части навигационных спецификаций.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1163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3" w:id="2827"/>
    <w:p>
      <w:pPr>
        <w:spacing w:after="0"/>
        <w:ind w:left="0"/>
        <w:jc w:val="both"/>
      </w:pPr>
      <w:r>
        <w:rPr>
          <w:rFonts w:ascii="Times New Roman"/>
          <w:b w:val="false"/>
          <w:i w:val="false"/>
          <w:color w:val="000000"/>
          <w:sz w:val="28"/>
        </w:rPr>
        <w:t>
      1164. Уполномоченная организация определяет критерии для полетов там, где установлена навигационная спецификация для PBN.</w:t>
      </w:r>
    </w:p>
    <w:bookmarkEnd w:id="2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8" w:id="2828"/>
    <w:p>
      <w:pPr>
        <w:spacing w:after="0"/>
        <w:ind w:left="0"/>
        <w:jc w:val="both"/>
      </w:pPr>
      <w:r>
        <w:rPr>
          <w:rFonts w:ascii="Times New Roman"/>
          <w:b w:val="false"/>
          <w:i w:val="false"/>
          <w:color w:val="000000"/>
          <w:sz w:val="28"/>
        </w:rPr>
        <w:t>
      1165. При определении критериев для полетов там, где установлена навигационная спецификация для PBN, уполномоченная организация требует, чтобы эксплуатант/владелец устанавливал:</w:t>
      </w:r>
    </w:p>
    <w:bookmarkEnd w:id="2828"/>
    <w:p>
      <w:pPr>
        <w:spacing w:after="0"/>
        <w:ind w:left="0"/>
        <w:jc w:val="both"/>
      </w:pPr>
      <w:r>
        <w:rPr>
          <w:rFonts w:ascii="Times New Roman"/>
          <w:b w:val="false"/>
          <w:i w:val="false"/>
          <w:color w:val="000000"/>
          <w:sz w:val="28"/>
        </w:rPr>
        <w:t>
      1) штатные и нештатные процедуры, включая порядок действий в аварийной обстановке;</w:t>
      </w:r>
    </w:p>
    <w:p>
      <w:pPr>
        <w:spacing w:after="0"/>
        <w:ind w:left="0"/>
        <w:jc w:val="both"/>
      </w:pPr>
      <w:r>
        <w:rPr>
          <w:rFonts w:ascii="Times New Roman"/>
          <w:b w:val="false"/>
          <w:i w:val="false"/>
          <w:color w:val="000000"/>
          <w:sz w:val="28"/>
        </w:rPr>
        <w:t>
      2) требования к подготовке и квалификации летного экипажа согласно соответствующим навигационным спецификациям;</w:t>
      </w:r>
    </w:p>
    <w:p>
      <w:pPr>
        <w:spacing w:after="0"/>
        <w:ind w:left="0"/>
        <w:jc w:val="both"/>
      </w:pPr>
      <w:r>
        <w:rPr>
          <w:rFonts w:ascii="Times New Roman"/>
          <w:b w:val="false"/>
          <w:i w:val="false"/>
          <w:color w:val="000000"/>
          <w:sz w:val="28"/>
        </w:rPr>
        <w:t>
      3) программу подготовки соответствующего персонала сообразно его будущим служебным обязанностям;</w:t>
      </w:r>
    </w:p>
    <w:p>
      <w:pPr>
        <w:spacing w:after="0"/>
        <w:ind w:left="0"/>
        <w:jc w:val="both"/>
      </w:pPr>
      <w:r>
        <w:rPr>
          <w:rFonts w:ascii="Times New Roman"/>
          <w:b w:val="false"/>
          <w:i w:val="false"/>
          <w:color w:val="000000"/>
          <w:sz w:val="28"/>
        </w:rPr>
        <w:t>
      4) надлежащие процедуры технического обслуживания для поддержания летной годности согласно соответствующим навигационным спецификациям.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1165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9" w:id="2829"/>
    <w:p>
      <w:pPr>
        <w:spacing w:after="0"/>
        <w:ind w:left="0"/>
        <w:jc w:val="both"/>
      </w:pPr>
      <w:r>
        <w:rPr>
          <w:rFonts w:ascii="Times New Roman"/>
          <w:b w:val="false"/>
          <w:i w:val="false"/>
          <w:color w:val="000000"/>
          <w:sz w:val="28"/>
        </w:rPr>
        <w:t>
      1166. Уполномоченная организация выдает специальное утверждение для полетов, основанных на навигационных спецификациях PBN, требующих утверждения (AR).</w:t>
      </w:r>
    </w:p>
    <w:bookmarkEnd w:id="2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1166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3162" w:id="2830"/>
    <w:p>
      <w:pPr>
        <w:spacing w:after="0"/>
        <w:ind w:left="0"/>
        <w:jc w:val="both"/>
      </w:pPr>
      <w:r>
        <w:rPr>
          <w:rFonts w:ascii="Times New Roman"/>
          <w:b w:val="false"/>
          <w:i w:val="false"/>
          <w:color w:val="000000"/>
          <w:sz w:val="28"/>
        </w:rPr>
        <w:t>
      1167. При полетах в определенных участках воздушного пространства, в котором в соответствии с региональным аэронавигационным соглашением предусмотрены технические требования к минимальным навигационным характеристикам (МNРS), на борту ВС устанавливается навигационное оборудование, которое:</w:t>
      </w:r>
    </w:p>
    <w:bookmarkEnd w:id="2830"/>
    <w:p>
      <w:pPr>
        <w:spacing w:after="0"/>
        <w:ind w:left="0"/>
        <w:jc w:val="both"/>
      </w:pPr>
      <w:r>
        <w:rPr>
          <w:rFonts w:ascii="Times New Roman"/>
          <w:b w:val="false"/>
          <w:i w:val="false"/>
          <w:color w:val="000000"/>
          <w:sz w:val="28"/>
        </w:rPr>
        <w:t>
      1) обеспечивает летному экипажу непрерывную индикацию выдерживания линии пути или отклонения от нее с требуемой степенью точности в любой точке вдоль этой линии пути;</w:t>
      </w:r>
    </w:p>
    <w:p>
      <w:pPr>
        <w:spacing w:after="0"/>
        <w:ind w:left="0"/>
        <w:jc w:val="both"/>
      </w:pPr>
      <w:r>
        <w:rPr>
          <w:rFonts w:ascii="Times New Roman"/>
          <w:b w:val="false"/>
          <w:i w:val="false"/>
          <w:color w:val="000000"/>
          <w:sz w:val="28"/>
        </w:rPr>
        <w:t>
      2) разрешается уполномоченной организацией для применения в полетах с соответствующими МNРS.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1167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3" w:id="2831"/>
    <w:p>
      <w:pPr>
        <w:spacing w:after="0"/>
        <w:ind w:left="0"/>
        <w:jc w:val="both"/>
      </w:pPr>
      <w:r>
        <w:rPr>
          <w:rFonts w:ascii="Times New Roman"/>
          <w:b w:val="false"/>
          <w:i w:val="false"/>
          <w:color w:val="000000"/>
          <w:sz w:val="28"/>
        </w:rPr>
        <w:t xml:space="preserve">
      1168. Для выполнения полетов в определенных частях воздушного пространства, где на основании регионального аэронавигационного соглашения между ЭП 290 и 410 включительно применяется сокращенный минимум вертикального эшелонирования (RVSM) в 300 м (1000 фут), самолет оснащается оборудованием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831"/>
    <w:bookmarkStart w:name="z3164" w:id="2832"/>
    <w:p>
      <w:pPr>
        <w:spacing w:after="0"/>
        <w:ind w:left="0"/>
        <w:jc w:val="both"/>
      </w:pPr>
      <w:r>
        <w:rPr>
          <w:rFonts w:ascii="Times New Roman"/>
          <w:b w:val="false"/>
          <w:i w:val="false"/>
          <w:color w:val="000000"/>
          <w:sz w:val="28"/>
        </w:rPr>
        <w:t xml:space="preserve">
      1169. Требования, касающиеся утверждения ВС к полетам в воздушном пространстве в условиях RVSM содержатся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w:t>
      </w:r>
    </w:p>
    <w:bookmarkEnd w:id="2832"/>
    <w:bookmarkStart w:name="z3165" w:id="2833"/>
    <w:p>
      <w:pPr>
        <w:spacing w:after="0"/>
        <w:ind w:left="0"/>
        <w:jc w:val="both"/>
      </w:pPr>
      <w:r>
        <w:rPr>
          <w:rFonts w:ascii="Times New Roman"/>
          <w:b w:val="false"/>
          <w:i w:val="false"/>
          <w:color w:val="000000"/>
          <w:sz w:val="28"/>
        </w:rPr>
        <w:t>
      1170. Самолет в достаточной степени оснащается навигационным оборудованием, которое в случае отказа одного из элементов оборудования на любом этапе полета позволит самолету безопасно продолжать полет.</w:t>
      </w:r>
    </w:p>
    <w:bookmarkEnd w:id="2833"/>
    <w:bookmarkStart w:name="z3166" w:id="2834"/>
    <w:p>
      <w:pPr>
        <w:spacing w:after="0"/>
        <w:ind w:left="0"/>
        <w:jc w:val="both"/>
      </w:pPr>
      <w:r>
        <w:rPr>
          <w:rFonts w:ascii="Times New Roman"/>
          <w:b w:val="false"/>
          <w:i w:val="false"/>
          <w:color w:val="000000"/>
          <w:sz w:val="28"/>
        </w:rPr>
        <w:t>
      1171. При полетах, в ходе которых планируется выполнять посадку в ПМУ, самолет оснащается радиооборудованием, способным принимать сигналы, помогающие вывести самолет в точку, откуда может быть произведена визуальная посадка. Это оборудование способно обеспечить такое наведение на каждом аэродроме, где планируется посадка в ПМУ, и на любых намеченных запасных аэродромах.</w:t>
      </w:r>
    </w:p>
    <w:bookmarkEnd w:id="2834"/>
    <w:bookmarkStart w:name="z3167" w:id="2835"/>
    <w:p>
      <w:pPr>
        <w:spacing w:after="0"/>
        <w:ind w:left="0"/>
        <w:jc w:val="left"/>
      </w:pPr>
      <w:r>
        <w:rPr>
          <w:rFonts w:ascii="Times New Roman"/>
          <w:b/>
          <w:i w:val="false"/>
          <w:color w:val="000000"/>
        </w:rPr>
        <w:t xml:space="preserve"> Параграф 10. Бортовые связное и навигационное оборудование ВС АОН, оснащенных одним или несколькими турбореактивными двигателями</w:t>
      </w:r>
    </w:p>
    <w:bookmarkEnd w:id="2835"/>
    <w:bookmarkStart w:name="z3168" w:id="2836"/>
    <w:p>
      <w:pPr>
        <w:spacing w:after="0"/>
        <w:ind w:left="0"/>
        <w:jc w:val="both"/>
      </w:pPr>
      <w:r>
        <w:rPr>
          <w:rFonts w:ascii="Times New Roman"/>
          <w:b w:val="false"/>
          <w:i w:val="false"/>
          <w:color w:val="000000"/>
          <w:sz w:val="28"/>
        </w:rPr>
        <w:t xml:space="preserve">
      1172. Самолет оснащается связным радиооборудованием в соответствии с положениями </w:t>
      </w:r>
      <w:r>
        <w:rPr>
          <w:rFonts w:ascii="Times New Roman"/>
          <w:b w:val="false"/>
          <w:i w:val="false"/>
          <w:color w:val="000000"/>
          <w:sz w:val="28"/>
        </w:rPr>
        <w:t>пунктов 1157</w:t>
      </w:r>
      <w:r>
        <w:rPr>
          <w:rFonts w:ascii="Times New Roman"/>
          <w:b w:val="false"/>
          <w:i w:val="false"/>
          <w:color w:val="000000"/>
          <w:sz w:val="28"/>
        </w:rPr>
        <w:t>-</w:t>
      </w:r>
      <w:r>
        <w:rPr>
          <w:rFonts w:ascii="Times New Roman"/>
          <w:b w:val="false"/>
          <w:i w:val="false"/>
          <w:color w:val="000000"/>
          <w:sz w:val="28"/>
        </w:rPr>
        <w:t>1159</w:t>
      </w:r>
      <w:r>
        <w:rPr>
          <w:rFonts w:ascii="Times New Roman"/>
          <w:b w:val="false"/>
          <w:i w:val="false"/>
          <w:color w:val="000000"/>
          <w:sz w:val="28"/>
        </w:rPr>
        <w:t xml:space="preserve"> настоящих Правил.</w:t>
      </w:r>
    </w:p>
    <w:bookmarkEnd w:id="2836"/>
    <w:bookmarkStart w:name="z3169" w:id="2837"/>
    <w:p>
      <w:pPr>
        <w:spacing w:after="0"/>
        <w:ind w:left="0"/>
        <w:jc w:val="both"/>
      </w:pPr>
      <w:r>
        <w:rPr>
          <w:rFonts w:ascii="Times New Roman"/>
          <w:b w:val="false"/>
          <w:i w:val="false"/>
          <w:color w:val="000000"/>
          <w:sz w:val="28"/>
        </w:rPr>
        <w:t>
      1173. Положения по управлению электронными навигационными данными приведены в параграфе 7 главы 1 настоящих Правил.</w:t>
      </w:r>
    </w:p>
    <w:bookmarkEnd w:id="2837"/>
    <w:bookmarkStart w:name="z3170" w:id="2838"/>
    <w:p>
      <w:pPr>
        <w:spacing w:after="0"/>
        <w:ind w:left="0"/>
        <w:jc w:val="left"/>
      </w:pPr>
      <w:r>
        <w:rPr>
          <w:rFonts w:ascii="Times New Roman"/>
          <w:b/>
          <w:i w:val="false"/>
          <w:color w:val="000000"/>
        </w:rPr>
        <w:t xml:space="preserve"> Глава 14. Особенности выполнения полетов легких или сверхлегких ВС АОН</w:t>
      </w:r>
    </w:p>
    <w:bookmarkEnd w:id="2838"/>
    <w:bookmarkStart w:name="z3171" w:id="2839"/>
    <w:p>
      <w:pPr>
        <w:spacing w:after="0"/>
        <w:ind w:left="0"/>
        <w:jc w:val="left"/>
      </w:pPr>
      <w:r>
        <w:rPr>
          <w:rFonts w:ascii="Times New Roman"/>
          <w:b/>
          <w:i w:val="false"/>
          <w:color w:val="000000"/>
        </w:rPr>
        <w:t xml:space="preserve"> Параграф 1. Запасные аэродромы. Требования к топливу и маслу</w:t>
      </w:r>
    </w:p>
    <w:bookmarkEnd w:id="2839"/>
    <w:bookmarkStart w:name="z3172" w:id="2840"/>
    <w:p>
      <w:pPr>
        <w:spacing w:after="0"/>
        <w:ind w:left="0"/>
        <w:jc w:val="both"/>
      </w:pPr>
      <w:r>
        <w:rPr>
          <w:rFonts w:ascii="Times New Roman"/>
          <w:b w:val="false"/>
          <w:i w:val="false"/>
          <w:color w:val="000000"/>
          <w:sz w:val="28"/>
        </w:rPr>
        <w:t>
      1174. Для АОН, осуществляющей полеты самолетами, максимальная сертифицированная взлетная масса которых менее 5700 кг при полете, выполняемом по ППП, выбирается и указывается в планах полета один запасной аэродром пункта назначения, за исключением тех случаев, когда:</w:t>
      </w:r>
    </w:p>
    <w:bookmarkEnd w:id="2840"/>
    <w:bookmarkStart w:name="z3173" w:id="2841"/>
    <w:p>
      <w:pPr>
        <w:spacing w:after="0"/>
        <w:ind w:left="0"/>
        <w:jc w:val="both"/>
      </w:pPr>
      <w:r>
        <w:rPr>
          <w:rFonts w:ascii="Times New Roman"/>
          <w:b w:val="false"/>
          <w:i w:val="false"/>
          <w:color w:val="000000"/>
          <w:sz w:val="28"/>
        </w:rPr>
        <w:t>
      продолжительность полета от аэродрома вылета или от точки на маршруте, где изменяется план полета, до аэродрома назначения такова, что с учетом всех метеорологических условий и эксплуатационной информации, относящихся к полету, к расчетному времени прилета самолета есть основания для достаточной уверенности в том, что:</w:t>
      </w:r>
    </w:p>
    <w:bookmarkEnd w:id="2841"/>
    <w:bookmarkStart w:name="z3174" w:id="2842"/>
    <w:p>
      <w:pPr>
        <w:spacing w:after="0"/>
        <w:ind w:left="0"/>
        <w:jc w:val="both"/>
      </w:pPr>
      <w:r>
        <w:rPr>
          <w:rFonts w:ascii="Times New Roman"/>
          <w:b w:val="false"/>
          <w:i w:val="false"/>
          <w:color w:val="000000"/>
          <w:sz w:val="28"/>
        </w:rPr>
        <w:t>
      1) заход на посадку и посадка будут выполнены в ВМУ;</w:t>
      </w:r>
    </w:p>
    <w:bookmarkEnd w:id="2842"/>
    <w:bookmarkStart w:name="z3175" w:id="2843"/>
    <w:p>
      <w:pPr>
        <w:spacing w:after="0"/>
        <w:ind w:left="0"/>
        <w:jc w:val="both"/>
      </w:pPr>
      <w:r>
        <w:rPr>
          <w:rFonts w:ascii="Times New Roman"/>
          <w:b w:val="false"/>
          <w:i w:val="false"/>
          <w:color w:val="000000"/>
          <w:sz w:val="28"/>
        </w:rPr>
        <w:t>
      2) на аэродроме пункта назначения к расчетному времени его использования имеются независимые рабочие ВПП, при этом, по меньшей мере, одна ВПП оборудована для выполнения схемы захода на посадку по приборам; или</w:t>
      </w:r>
    </w:p>
    <w:bookmarkEnd w:id="2843"/>
    <w:bookmarkStart w:name="z3176" w:id="2844"/>
    <w:p>
      <w:pPr>
        <w:spacing w:after="0"/>
        <w:ind w:left="0"/>
        <w:jc w:val="both"/>
      </w:pPr>
      <w:r>
        <w:rPr>
          <w:rFonts w:ascii="Times New Roman"/>
          <w:b w:val="false"/>
          <w:i w:val="false"/>
          <w:color w:val="000000"/>
          <w:sz w:val="28"/>
        </w:rPr>
        <w:t>
      3) аэродром намеченной посадки является изолированным:</w:t>
      </w:r>
    </w:p>
    <w:bookmarkEnd w:id="2844"/>
    <w:bookmarkStart w:name="z3177" w:id="2845"/>
    <w:p>
      <w:pPr>
        <w:spacing w:after="0"/>
        <w:ind w:left="0"/>
        <w:jc w:val="both"/>
      </w:pPr>
      <w:r>
        <w:rPr>
          <w:rFonts w:ascii="Times New Roman"/>
          <w:b w:val="false"/>
          <w:i w:val="false"/>
          <w:color w:val="000000"/>
          <w:sz w:val="28"/>
        </w:rPr>
        <w:t>
      на аэродроме намеченной посадки предусмотрена стандартная схема захода на посадку по приборам;</w:t>
      </w:r>
    </w:p>
    <w:bookmarkEnd w:id="2845"/>
    <w:bookmarkStart w:name="z3178" w:id="2846"/>
    <w:p>
      <w:pPr>
        <w:spacing w:after="0"/>
        <w:ind w:left="0"/>
        <w:jc w:val="both"/>
      </w:pPr>
      <w:r>
        <w:rPr>
          <w:rFonts w:ascii="Times New Roman"/>
          <w:b w:val="false"/>
          <w:i w:val="false"/>
          <w:color w:val="000000"/>
          <w:sz w:val="28"/>
        </w:rPr>
        <w:t>
      определен рубеж ухода;</w:t>
      </w:r>
    </w:p>
    <w:bookmarkEnd w:id="2846"/>
    <w:bookmarkStart w:name="z3179" w:id="2847"/>
    <w:p>
      <w:pPr>
        <w:spacing w:after="0"/>
        <w:ind w:left="0"/>
        <w:jc w:val="both"/>
      </w:pPr>
      <w:r>
        <w:rPr>
          <w:rFonts w:ascii="Times New Roman"/>
          <w:b w:val="false"/>
          <w:i w:val="false"/>
          <w:color w:val="000000"/>
          <w:sz w:val="28"/>
        </w:rPr>
        <w:t>
      полет продолжается после рубежа ухода только тогда, когда имеющаяся текущая метеорологическая информация указывает на то, что следующие метеорологические условия будут сохраняться к расчетному времени использования:</w:t>
      </w:r>
    </w:p>
    <w:bookmarkEnd w:id="2847"/>
    <w:bookmarkStart w:name="z3180" w:id="2848"/>
    <w:p>
      <w:pPr>
        <w:spacing w:after="0"/>
        <w:ind w:left="0"/>
        <w:jc w:val="both"/>
      </w:pPr>
      <w:r>
        <w:rPr>
          <w:rFonts w:ascii="Times New Roman"/>
          <w:b w:val="false"/>
          <w:i w:val="false"/>
          <w:color w:val="000000"/>
          <w:sz w:val="28"/>
        </w:rPr>
        <w:t>
      НГО на 300 м (1000 фут) превышает минимум, предусмотренный схемой захода на посадку по приборам;</w:t>
      </w:r>
    </w:p>
    <w:bookmarkEnd w:id="2848"/>
    <w:bookmarkStart w:name="z3181" w:id="2849"/>
    <w:p>
      <w:pPr>
        <w:spacing w:after="0"/>
        <w:ind w:left="0"/>
        <w:jc w:val="both"/>
      </w:pPr>
      <w:r>
        <w:rPr>
          <w:rFonts w:ascii="Times New Roman"/>
          <w:b w:val="false"/>
          <w:i w:val="false"/>
          <w:color w:val="000000"/>
          <w:sz w:val="28"/>
        </w:rPr>
        <w:t>
      видимость составляет 5,5 км (3 м. миль) или на 4 км (2 м. миль) превышает минимум, предусмотренный схемой захода на посадку по приборам.</w:t>
      </w:r>
    </w:p>
    <w:bookmarkEnd w:id="2849"/>
    <w:bookmarkStart w:name="z3182" w:id="2850"/>
    <w:p>
      <w:pPr>
        <w:spacing w:after="0"/>
        <w:ind w:left="0"/>
        <w:jc w:val="both"/>
      </w:pPr>
      <w:r>
        <w:rPr>
          <w:rFonts w:ascii="Times New Roman"/>
          <w:b w:val="false"/>
          <w:i w:val="false"/>
          <w:color w:val="000000"/>
          <w:sz w:val="28"/>
        </w:rPr>
        <w:t>
      1175. Полет начинается только в том случае, когда ВС имеет достаточный запас топлива и масла, который с учетом метеорологических условий и любых ожидаемых в полете задержек гарантирует возможность безопасного завершения полета. Количество топлива на борту должно позволять:</w:t>
      </w:r>
    </w:p>
    <w:bookmarkEnd w:id="2850"/>
    <w:bookmarkStart w:name="z3183" w:id="2851"/>
    <w:p>
      <w:pPr>
        <w:spacing w:after="0"/>
        <w:ind w:left="0"/>
        <w:jc w:val="both"/>
      </w:pPr>
      <w:r>
        <w:rPr>
          <w:rFonts w:ascii="Times New Roman"/>
          <w:b w:val="false"/>
          <w:i w:val="false"/>
          <w:color w:val="000000"/>
          <w:sz w:val="28"/>
        </w:rPr>
        <w:t>
      1) в том случае, когда полет выполняется по ППП и запасной аэродром пункта назначения не требуется или когда полет выполняется на изолированный аэродром, долететь до аэродрома намеченной посадки и после этого иметь финальный резерв топлива для 45 минут полета на нормальной крейсерской абсолютной высоте;</w:t>
      </w:r>
    </w:p>
    <w:bookmarkEnd w:id="2851"/>
    <w:bookmarkStart w:name="z3184" w:id="2852"/>
    <w:p>
      <w:pPr>
        <w:spacing w:after="0"/>
        <w:ind w:left="0"/>
        <w:jc w:val="both"/>
      </w:pPr>
      <w:r>
        <w:rPr>
          <w:rFonts w:ascii="Times New Roman"/>
          <w:b w:val="false"/>
          <w:i w:val="false"/>
          <w:color w:val="000000"/>
          <w:sz w:val="28"/>
        </w:rPr>
        <w:t>
      2) в том случае, когда полет выполняется по ППП и требуется запасной аэродром пункта назначения, выполнить полет до аэродрома намеченной посадки, затем до запасного аэродрома и после этого иметь финальный резерв топлива для 45 минут полета на нормальной крейсерской абсолютной высоте;</w:t>
      </w:r>
    </w:p>
    <w:bookmarkEnd w:id="2852"/>
    <w:bookmarkStart w:name="z3185" w:id="2853"/>
    <w:p>
      <w:pPr>
        <w:spacing w:after="0"/>
        <w:ind w:left="0"/>
        <w:jc w:val="both"/>
      </w:pPr>
      <w:r>
        <w:rPr>
          <w:rFonts w:ascii="Times New Roman"/>
          <w:b w:val="false"/>
          <w:i w:val="false"/>
          <w:color w:val="000000"/>
          <w:sz w:val="28"/>
        </w:rPr>
        <w:t>
      3) в том случае, когда полет выполняется по ПВП в дневное время, долететь до аэродрома намеченной посадки и после этого иметь финальный резерв топлива для 30 минут полета на нормальной крейсерской абсолютной высоте; или</w:t>
      </w:r>
    </w:p>
    <w:bookmarkEnd w:id="2853"/>
    <w:bookmarkStart w:name="z3186" w:id="2854"/>
    <w:p>
      <w:pPr>
        <w:spacing w:after="0"/>
        <w:ind w:left="0"/>
        <w:jc w:val="both"/>
      </w:pPr>
      <w:r>
        <w:rPr>
          <w:rFonts w:ascii="Times New Roman"/>
          <w:b w:val="false"/>
          <w:i w:val="false"/>
          <w:color w:val="000000"/>
          <w:sz w:val="28"/>
        </w:rPr>
        <w:t>
      4) в том случае, когда полет выполняется по ПВП в ночное время, долететь до аэродрома намеченной посадки и после этого иметь финальный резерв топлива для 45 минут полета на нормальной крейсерской абсолютной высоте.</w:t>
      </w:r>
    </w:p>
    <w:bookmarkEnd w:id="2854"/>
    <w:bookmarkStart w:name="z3187" w:id="2855"/>
    <w:p>
      <w:pPr>
        <w:spacing w:after="0"/>
        <w:ind w:left="0"/>
        <w:jc w:val="both"/>
      </w:pPr>
      <w:r>
        <w:rPr>
          <w:rFonts w:ascii="Times New Roman"/>
          <w:b w:val="false"/>
          <w:i w:val="false"/>
          <w:color w:val="000000"/>
          <w:sz w:val="28"/>
        </w:rPr>
        <w:t>
      1176. Потребление топлива после начала полета в целях, отличающихся от намеченных первоначально, в процессе планирования полета, требует проведения повторного анализа и, если это применимо, корректировки составленного плана полета.</w:t>
      </w:r>
    </w:p>
    <w:bookmarkEnd w:id="2855"/>
    <w:bookmarkStart w:name="z3188" w:id="2856"/>
    <w:p>
      <w:pPr>
        <w:spacing w:after="0"/>
        <w:ind w:left="0"/>
        <w:jc w:val="left"/>
      </w:pPr>
      <w:r>
        <w:rPr>
          <w:rFonts w:ascii="Times New Roman"/>
          <w:b/>
          <w:i w:val="false"/>
          <w:color w:val="000000"/>
        </w:rPr>
        <w:t xml:space="preserve"> Параграф 2. Полеты на планерах, дельтапланах, парапланах</w:t>
      </w:r>
    </w:p>
    <w:bookmarkEnd w:id="2856"/>
    <w:bookmarkStart w:name="z3189" w:id="2857"/>
    <w:p>
      <w:pPr>
        <w:spacing w:after="0"/>
        <w:ind w:left="0"/>
        <w:jc w:val="both"/>
      </w:pPr>
      <w:r>
        <w:rPr>
          <w:rFonts w:ascii="Times New Roman"/>
          <w:b w:val="false"/>
          <w:i w:val="false"/>
          <w:color w:val="000000"/>
          <w:sz w:val="28"/>
        </w:rPr>
        <w:t>
      1177. Организация полетов на взлетно-посадочных площадках, использование воздушного пространства и руководство полетами на дельтапланах проводится в соответствии с законодательством Республики Казахстан в области использования воздушного пространства и деятельности гражданской авиации.</w:t>
      </w:r>
    </w:p>
    <w:bookmarkEnd w:id="2857"/>
    <w:bookmarkStart w:name="z3190" w:id="2858"/>
    <w:p>
      <w:pPr>
        <w:spacing w:after="0"/>
        <w:ind w:left="0"/>
        <w:jc w:val="both"/>
      </w:pPr>
      <w:r>
        <w:rPr>
          <w:rFonts w:ascii="Times New Roman"/>
          <w:b w:val="false"/>
          <w:i w:val="false"/>
          <w:color w:val="000000"/>
          <w:sz w:val="28"/>
        </w:rPr>
        <w:t>
      1178. В целях обеспечения безопасности полетов на дельтапланах учитываются следующие особенности:</w:t>
      </w:r>
    </w:p>
    <w:bookmarkEnd w:id="2858"/>
    <w:bookmarkStart w:name="z3191" w:id="2859"/>
    <w:p>
      <w:pPr>
        <w:spacing w:after="0"/>
        <w:ind w:left="0"/>
        <w:jc w:val="both"/>
      </w:pPr>
      <w:r>
        <w:rPr>
          <w:rFonts w:ascii="Times New Roman"/>
          <w:b w:val="false"/>
          <w:i w:val="false"/>
          <w:color w:val="000000"/>
          <w:sz w:val="28"/>
        </w:rPr>
        <w:t>
      1) переменный по высоте и направлению профиль полетов, что обусловлено поиском экипажем восходящих потоков воздуха;</w:t>
      </w:r>
    </w:p>
    <w:bookmarkEnd w:id="2859"/>
    <w:bookmarkStart w:name="z3192" w:id="2860"/>
    <w:p>
      <w:pPr>
        <w:spacing w:after="0"/>
        <w:ind w:left="0"/>
        <w:jc w:val="both"/>
      </w:pPr>
      <w:r>
        <w:rPr>
          <w:rFonts w:ascii="Times New Roman"/>
          <w:b w:val="false"/>
          <w:i w:val="false"/>
          <w:color w:val="000000"/>
          <w:sz w:val="28"/>
        </w:rPr>
        <w:t>
      2) возможность вынужденного прекращения полета на любом участке маршрута из-за отсутствия метеоусловий для парения;</w:t>
      </w:r>
    </w:p>
    <w:bookmarkEnd w:id="2860"/>
    <w:bookmarkStart w:name="z3193" w:id="2861"/>
    <w:p>
      <w:pPr>
        <w:spacing w:after="0"/>
        <w:ind w:left="0"/>
        <w:jc w:val="both"/>
      </w:pPr>
      <w:r>
        <w:rPr>
          <w:rFonts w:ascii="Times New Roman"/>
          <w:b w:val="false"/>
          <w:i w:val="false"/>
          <w:color w:val="000000"/>
          <w:sz w:val="28"/>
        </w:rPr>
        <w:t>
      3) отсутствие надежной радиосвязи с экипажами, выполняющими маршрутные полеты.</w:t>
      </w:r>
    </w:p>
    <w:bookmarkEnd w:id="2861"/>
    <w:bookmarkStart w:name="z3194" w:id="2862"/>
    <w:p>
      <w:pPr>
        <w:spacing w:after="0"/>
        <w:ind w:left="0"/>
        <w:jc w:val="both"/>
      </w:pPr>
      <w:r>
        <w:rPr>
          <w:rFonts w:ascii="Times New Roman"/>
          <w:b w:val="false"/>
          <w:i w:val="false"/>
          <w:color w:val="000000"/>
          <w:sz w:val="28"/>
        </w:rPr>
        <w:t>
      1179. Безопасность маршрутных полетов на дельтапланах достигается:</w:t>
      </w:r>
    </w:p>
    <w:bookmarkEnd w:id="2862"/>
    <w:bookmarkStart w:name="z3195" w:id="2863"/>
    <w:p>
      <w:pPr>
        <w:spacing w:after="0"/>
        <w:ind w:left="0"/>
        <w:jc w:val="both"/>
      </w:pPr>
      <w:r>
        <w:rPr>
          <w:rFonts w:ascii="Times New Roman"/>
          <w:b w:val="false"/>
          <w:i w:val="false"/>
          <w:color w:val="000000"/>
          <w:sz w:val="28"/>
        </w:rPr>
        <w:t>
      1) установлением вдоль маршрутов полосы безопасности (коридора), имеющей площадки на случай вынужденных посадок;</w:t>
      </w:r>
    </w:p>
    <w:bookmarkEnd w:id="2863"/>
    <w:bookmarkStart w:name="z3196" w:id="2864"/>
    <w:p>
      <w:pPr>
        <w:spacing w:after="0"/>
        <w:ind w:left="0"/>
        <w:jc w:val="both"/>
      </w:pPr>
      <w:r>
        <w:rPr>
          <w:rFonts w:ascii="Times New Roman"/>
          <w:b w:val="false"/>
          <w:i w:val="false"/>
          <w:color w:val="000000"/>
          <w:sz w:val="28"/>
        </w:rPr>
        <w:t>
      2) запрещением другим летательным аппаратом входа в район полетов дельтапланов;</w:t>
      </w:r>
    </w:p>
    <w:bookmarkEnd w:id="2864"/>
    <w:bookmarkStart w:name="z3197" w:id="2865"/>
    <w:p>
      <w:pPr>
        <w:spacing w:after="0"/>
        <w:ind w:left="0"/>
        <w:jc w:val="both"/>
      </w:pPr>
      <w:r>
        <w:rPr>
          <w:rFonts w:ascii="Times New Roman"/>
          <w:b w:val="false"/>
          <w:i w:val="false"/>
          <w:color w:val="000000"/>
          <w:sz w:val="28"/>
        </w:rPr>
        <w:t>
      3) осмотрительностью экипажей;</w:t>
      </w:r>
    </w:p>
    <w:bookmarkEnd w:id="2865"/>
    <w:bookmarkStart w:name="z3198" w:id="2866"/>
    <w:p>
      <w:pPr>
        <w:spacing w:after="0"/>
        <w:ind w:left="0"/>
        <w:jc w:val="both"/>
      </w:pPr>
      <w:r>
        <w:rPr>
          <w:rFonts w:ascii="Times New Roman"/>
          <w:b w:val="false"/>
          <w:i w:val="false"/>
          <w:color w:val="000000"/>
          <w:sz w:val="28"/>
        </w:rPr>
        <w:t>
      4) поисково-спасательным обеспечением полетов.</w:t>
      </w:r>
    </w:p>
    <w:bookmarkEnd w:id="2866"/>
    <w:bookmarkStart w:name="z3199" w:id="2867"/>
    <w:p>
      <w:pPr>
        <w:spacing w:after="0"/>
        <w:ind w:left="0"/>
        <w:jc w:val="both"/>
      </w:pPr>
      <w:r>
        <w:rPr>
          <w:rFonts w:ascii="Times New Roman"/>
          <w:b w:val="false"/>
          <w:i w:val="false"/>
          <w:color w:val="000000"/>
          <w:sz w:val="28"/>
        </w:rPr>
        <w:t>
      1180. Когда два или несколько летательных аппаратов тяжелее воздуха, приближаются к аэродрому с целью совершения посадки, ВС, находящееся на более высоком уровне, уступает путь ВС на более низком уровне, однако последнее судно не пользуется этим правилом для того, чтобы пересекать путь другого ВС, находящегося на конечном этапе захода на посадку, или в целях обгона такого ВС. ВС тяжелее воздуха, приводимое в движение силовой установкой, уступает путь планерам.</w:t>
      </w:r>
    </w:p>
    <w:bookmarkEnd w:id="2867"/>
    <w:bookmarkStart w:name="z3200" w:id="2868"/>
    <w:p>
      <w:pPr>
        <w:spacing w:after="0"/>
        <w:ind w:left="0"/>
        <w:jc w:val="both"/>
      </w:pPr>
      <w:r>
        <w:rPr>
          <w:rFonts w:ascii="Times New Roman"/>
          <w:b w:val="false"/>
          <w:i w:val="false"/>
          <w:color w:val="000000"/>
          <w:sz w:val="28"/>
        </w:rPr>
        <w:t>
      1181. Обгоняемый летательный аппарат пользуется правом первоочередности, а обгоняющий летательный аппарат, независимо от того, набирает ли он высоту, снижается или находится в горизонтальном полете, уступает путь, отворачивая вправо; никакие последующие изменения в положении этих двух летательных аппаратов относительно друг друга не освобождают обгоняющий летательный аппарат от обязанности выполнять это требование до тех пор, пока обгон не будет полностью завершен при обеспечении достаточного удаления.</w:t>
      </w:r>
    </w:p>
    <w:bookmarkEnd w:id="2868"/>
    <w:bookmarkStart w:name="z3201" w:id="2869"/>
    <w:p>
      <w:pPr>
        <w:spacing w:after="0"/>
        <w:ind w:left="0"/>
        <w:jc w:val="both"/>
      </w:pPr>
      <w:r>
        <w:rPr>
          <w:rFonts w:ascii="Times New Roman"/>
          <w:b w:val="false"/>
          <w:i w:val="false"/>
          <w:color w:val="000000"/>
          <w:sz w:val="28"/>
        </w:rPr>
        <w:t>
      1182. При сближении двух летательных аппаратов на встречных курсах или на курсах, близких к встречным, и если при этом существует опасность столкновения, то каждый из этих летательных аппаратов отворачивает вправо.</w:t>
      </w:r>
    </w:p>
    <w:bookmarkEnd w:id="2869"/>
    <w:bookmarkStart w:name="z3202" w:id="2870"/>
    <w:p>
      <w:pPr>
        <w:spacing w:after="0"/>
        <w:ind w:left="0"/>
        <w:jc w:val="left"/>
      </w:pPr>
      <w:r>
        <w:rPr>
          <w:rFonts w:ascii="Times New Roman"/>
          <w:b/>
          <w:i w:val="false"/>
          <w:color w:val="000000"/>
        </w:rPr>
        <w:t xml:space="preserve"> Параграф 3. Выполнение полетов на аэростатах</w:t>
      </w:r>
    </w:p>
    <w:bookmarkEnd w:id="2870"/>
    <w:bookmarkStart w:name="z3203" w:id="2871"/>
    <w:p>
      <w:pPr>
        <w:spacing w:after="0"/>
        <w:ind w:left="0"/>
        <w:jc w:val="both"/>
      </w:pPr>
      <w:r>
        <w:rPr>
          <w:rFonts w:ascii="Times New Roman"/>
          <w:b w:val="false"/>
          <w:i w:val="false"/>
          <w:color w:val="000000"/>
          <w:sz w:val="28"/>
        </w:rPr>
        <w:t>
      1183. Полеты на аэростатах могут выполняться круглосуточно в коммерческих, спортивных и научных целях. К полетам допускаются аэростаты, имеющие государственные и регистрационные опознавательные знаки, годные к летной эксплуатации и имеющие средства связи с органами ОВД.</w:t>
      </w:r>
    </w:p>
    <w:bookmarkEnd w:id="2871"/>
    <w:bookmarkStart w:name="z3204" w:id="2872"/>
    <w:p>
      <w:pPr>
        <w:spacing w:after="0"/>
        <w:ind w:left="0"/>
        <w:jc w:val="both"/>
      </w:pPr>
      <w:r>
        <w:rPr>
          <w:rFonts w:ascii="Times New Roman"/>
          <w:b w:val="false"/>
          <w:i w:val="false"/>
          <w:color w:val="000000"/>
          <w:sz w:val="28"/>
        </w:rPr>
        <w:t>
      1184. Эксплуатация аэростата производится с разрешения уполномоченной организацией, с территории которого производится его запуск.</w:t>
      </w:r>
    </w:p>
    <w:bookmarkEnd w:id="2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1184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5" w:id="2873"/>
    <w:p>
      <w:pPr>
        <w:spacing w:after="0"/>
        <w:ind w:left="0"/>
        <w:jc w:val="both"/>
      </w:pPr>
      <w:r>
        <w:rPr>
          <w:rFonts w:ascii="Times New Roman"/>
          <w:b w:val="false"/>
          <w:i w:val="false"/>
          <w:color w:val="000000"/>
          <w:sz w:val="28"/>
        </w:rPr>
        <w:t>
      1185. Полет аэростата через территорию другого государства осуществляется только после получения разрешения данного государства. Такое разрешение получают перед запуском аэростата, если при подготовке полета реально ожидается, что аэростат будет дрейфовать в воздушном пространстве над территорией другого государства.</w:t>
      </w:r>
    </w:p>
    <w:bookmarkEnd w:id="2873"/>
    <w:bookmarkStart w:name="z3206" w:id="2874"/>
    <w:p>
      <w:pPr>
        <w:spacing w:after="0"/>
        <w:ind w:left="0"/>
        <w:jc w:val="both"/>
      </w:pPr>
      <w:r>
        <w:rPr>
          <w:rFonts w:ascii="Times New Roman"/>
          <w:b w:val="false"/>
          <w:i w:val="false"/>
          <w:color w:val="000000"/>
          <w:sz w:val="28"/>
        </w:rPr>
        <w:t>
      1186. Аэростат эксплуатируется в соответствии с условиями, определенными уполномоченной организацией и государством (государствами), над территорией которого (которых) предполагается полет.</w:t>
      </w:r>
    </w:p>
    <w:bookmarkEnd w:id="2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1186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7" w:id="2875"/>
    <w:p>
      <w:pPr>
        <w:spacing w:after="0"/>
        <w:ind w:left="0"/>
        <w:jc w:val="both"/>
      </w:pPr>
      <w:r>
        <w:rPr>
          <w:rFonts w:ascii="Times New Roman"/>
          <w:b w:val="false"/>
          <w:i w:val="false"/>
          <w:color w:val="000000"/>
          <w:sz w:val="28"/>
        </w:rPr>
        <w:t>
      1187. Немедленно после старта аэростата пилот представляет в Центр управления полетом и органу ОВД следующую информацию:</w:t>
      </w:r>
    </w:p>
    <w:bookmarkEnd w:id="2875"/>
    <w:bookmarkStart w:name="z3208" w:id="2876"/>
    <w:p>
      <w:pPr>
        <w:spacing w:after="0"/>
        <w:ind w:left="0"/>
        <w:jc w:val="both"/>
      </w:pPr>
      <w:r>
        <w:rPr>
          <w:rFonts w:ascii="Times New Roman"/>
          <w:b w:val="false"/>
          <w:i w:val="false"/>
          <w:color w:val="000000"/>
          <w:sz w:val="28"/>
        </w:rPr>
        <w:t>
      1) обозначение (цель) полета аэростата;</w:t>
      </w:r>
    </w:p>
    <w:bookmarkEnd w:id="2876"/>
    <w:bookmarkStart w:name="z3209" w:id="2877"/>
    <w:p>
      <w:pPr>
        <w:spacing w:after="0"/>
        <w:ind w:left="0"/>
        <w:jc w:val="both"/>
      </w:pPr>
      <w:r>
        <w:rPr>
          <w:rFonts w:ascii="Times New Roman"/>
          <w:b w:val="false"/>
          <w:i w:val="false"/>
          <w:color w:val="000000"/>
          <w:sz w:val="28"/>
        </w:rPr>
        <w:t>
      2) место старта, позывной;</w:t>
      </w:r>
    </w:p>
    <w:bookmarkEnd w:id="2877"/>
    <w:bookmarkStart w:name="z3210" w:id="2878"/>
    <w:p>
      <w:pPr>
        <w:spacing w:after="0"/>
        <w:ind w:left="0"/>
        <w:jc w:val="both"/>
      </w:pPr>
      <w:r>
        <w:rPr>
          <w:rFonts w:ascii="Times New Roman"/>
          <w:b w:val="false"/>
          <w:i w:val="false"/>
          <w:color w:val="000000"/>
          <w:sz w:val="28"/>
        </w:rPr>
        <w:t>
      3) фактическое время старта;</w:t>
      </w:r>
    </w:p>
    <w:bookmarkEnd w:id="2878"/>
    <w:bookmarkStart w:name="z3211" w:id="2879"/>
    <w:p>
      <w:pPr>
        <w:spacing w:after="0"/>
        <w:ind w:left="0"/>
        <w:jc w:val="both"/>
      </w:pPr>
      <w:r>
        <w:rPr>
          <w:rFonts w:ascii="Times New Roman"/>
          <w:b w:val="false"/>
          <w:i w:val="false"/>
          <w:color w:val="000000"/>
          <w:sz w:val="28"/>
        </w:rPr>
        <w:t>
      4) расчетное время занятия высоты полета;</w:t>
      </w:r>
    </w:p>
    <w:bookmarkEnd w:id="2879"/>
    <w:bookmarkStart w:name="z3212" w:id="2880"/>
    <w:p>
      <w:pPr>
        <w:spacing w:after="0"/>
        <w:ind w:left="0"/>
        <w:jc w:val="both"/>
      </w:pPr>
      <w:r>
        <w:rPr>
          <w:rFonts w:ascii="Times New Roman"/>
          <w:b w:val="false"/>
          <w:i w:val="false"/>
          <w:color w:val="000000"/>
          <w:sz w:val="28"/>
        </w:rPr>
        <w:t>
      5) любые изменения в информации, предварительно сообщенной органу ОВД.</w:t>
      </w:r>
    </w:p>
    <w:bookmarkEnd w:id="2880"/>
    <w:bookmarkStart w:name="z3213" w:id="2881"/>
    <w:p>
      <w:pPr>
        <w:spacing w:after="0"/>
        <w:ind w:left="0"/>
        <w:jc w:val="both"/>
      </w:pPr>
      <w:r>
        <w:rPr>
          <w:rFonts w:ascii="Times New Roman"/>
          <w:b w:val="false"/>
          <w:i w:val="false"/>
          <w:color w:val="000000"/>
          <w:sz w:val="28"/>
        </w:rPr>
        <w:t>
      1188. В процессе полета, при необходимости изменения высоты полета, пилот аэростата получает разрешение на этот маневр в Центре управления полетом или у диспетчера ОВД, если в заявке на полет не указывалось разрешение на полеты на всех высотах в пределах района полета.</w:t>
      </w:r>
    </w:p>
    <w:bookmarkEnd w:id="2881"/>
    <w:bookmarkStart w:name="z3214" w:id="2882"/>
    <w:p>
      <w:pPr>
        <w:spacing w:after="0"/>
        <w:ind w:left="0"/>
        <w:jc w:val="both"/>
      </w:pPr>
      <w:r>
        <w:rPr>
          <w:rFonts w:ascii="Times New Roman"/>
          <w:b w:val="false"/>
          <w:i w:val="false"/>
          <w:color w:val="000000"/>
          <w:sz w:val="28"/>
        </w:rPr>
        <w:t>
      1189. На протяжении всего полета пилот аэростата прослушивает установленную радиочастоту связи работы органа ОВД, в зоне ответственности которого он находится.</w:t>
      </w:r>
    </w:p>
    <w:bookmarkEnd w:id="2882"/>
    <w:bookmarkStart w:name="z3215" w:id="2883"/>
    <w:p>
      <w:pPr>
        <w:spacing w:after="0"/>
        <w:ind w:left="0"/>
        <w:jc w:val="both"/>
      </w:pPr>
      <w:r>
        <w:rPr>
          <w:rFonts w:ascii="Times New Roman"/>
          <w:b w:val="false"/>
          <w:i w:val="false"/>
          <w:color w:val="000000"/>
          <w:sz w:val="28"/>
        </w:rPr>
        <w:t>
      1190. За 20 минут до начала запланированного снижения пилот направляет в Центр управления полетом и соответствующему органу ОВД следующую информацию:</w:t>
      </w:r>
    </w:p>
    <w:bookmarkEnd w:id="2883"/>
    <w:bookmarkStart w:name="z3216" w:id="2884"/>
    <w:p>
      <w:pPr>
        <w:spacing w:after="0"/>
        <w:ind w:left="0"/>
        <w:jc w:val="both"/>
      </w:pPr>
      <w:r>
        <w:rPr>
          <w:rFonts w:ascii="Times New Roman"/>
          <w:b w:val="false"/>
          <w:i w:val="false"/>
          <w:color w:val="000000"/>
          <w:sz w:val="28"/>
        </w:rPr>
        <w:t>
      1) местонахождение в данный момент;</w:t>
      </w:r>
    </w:p>
    <w:bookmarkEnd w:id="2884"/>
    <w:bookmarkStart w:name="z3217" w:id="2885"/>
    <w:p>
      <w:pPr>
        <w:spacing w:after="0"/>
        <w:ind w:left="0"/>
        <w:jc w:val="both"/>
      </w:pPr>
      <w:r>
        <w:rPr>
          <w:rFonts w:ascii="Times New Roman"/>
          <w:b w:val="false"/>
          <w:i w:val="false"/>
          <w:color w:val="000000"/>
          <w:sz w:val="28"/>
        </w:rPr>
        <w:t>
      2) эшелон (барометрическая высота) полета;</w:t>
      </w:r>
    </w:p>
    <w:bookmarkEnd w:id="2885"/>
    <w:bookmarkStart w:name="z3218" w:id="2886"/>
    <w:p>
      <w:pPr>
        <w:spacing w:after="0"/>
        <w:ind w:left="0"/>
        <w:jc w:val="both"/>
      </w:pPr>
      <w:r>
        <w:rPr>
          <w:rFonts w:ascii="Times New Roman"/>
          <w:b w:val="false"/>
          <w:i w:val="false"/>
          <w:color w:val="000000"/>
          <w:sz w:val="28"/>
        </w:rPr>
        <w:t>
      3) расчетное время и место приземления.</w:t>
      </w:r>
    </w:p>
    <w:bookmarkEnd w:id="2886"/>
    <w:bookmarkStart w:name="z3219" w:id="2887"/>
    <w:p>
      <w:pPr>
        <w:spacing w:after="0"/>
        <w:ind w:left="0"/>
        <w:jc w:val="both"/>
      </w:pPr>
      <w:r>
        <w:rPr>
          <w:rFonts w:ascii="Times New Roman"/>
          <w:b w:val="false"/>
          <w:i w:val="false"/>
          <w:color w:val="000000"/>
          <w:sz w:val="28"/>
        </w:rPr>
        <w:t>
      1191. Непосредственно перед началом снижения для окончания полета пилот аэростата передает в Центр управления полетом и органу ОВД свой позывной, место (район) приземления и предполагаемое время приземления.</w:t>
      </w:r>
    </w:p>
    <w:bookmarkEnd w:id="2887"/>
    <w:bookmarkStart w:name="z3220" w:id="2888"/>
    <w:p>
      <w:pPr>
        <w:spacing w:after="0"/>
        <w:ind w:left="0"/>
        <w:jc w:val="both"/>
      </w:pPr>
      <w:r>
        <w:rPr>
          <w:rFonts w:ascii="Times New Roman"/>
          <w:b w:val="false"/>
          <w:i w:val="false"/>
          <w:color w:val="000000"/>
          <w:sz w:val="28"/>
        </w:rPr>
        <w:t>
      1192. После приземления, если позволяет радиосвязь, пилот аэростата не позднее чем через 5 минут докладывает в Центр управления полетом или органу ОВД об окончании полета и дальнейших действиях.</w:t>
      </w:r>
    </w:p>
    <w:bookmarkEnd w:id="2888"/>
    <w:bookmarkStart w:name="z3221" w:id="2889"/>
    <w:p>
      <w:pPr>
        <w:spacing w:after="0"/>
        <w:ind w:left="0"/>
        <w:jc w:val="both"/>
      </w:pPr>
      <w:r>
        <w:rPr>
          <w:rFonts w:ascii="Times New Roman"/>
          <w:b w:val="false"/>
          <w:i w:val="false"/>
          <w:color w:val="000000"/>
          <w:sz w:val="28"/>
        </w:rPr>
        <w:t>
      1193. К управлению аэростатом, дирижаблем допускаются лица не моложе 18 лет, получившие специальную подготовку, имеющие соответствующие документы на право полетов на аэростатах и дирижаблях.</w:t>
      </w:r>
    </w:p>
    <w:bookmarkEnd w:id="2889"/>
    <w:bookmarkStart w:name="z3222" w:id="2890"/>
    <w:p>
      <w:pPr>
        <w:spacing w:after="0"/>
        <w:ind w:left="0"/>
        <w:jc w:val="both"/>
      </w:pPr>
      <w:r>
        <w:rPr>
          <w:rFonts w:ascii="Times New Roman"/>
          <w:b w:val="false"/>
          <w:i w:val="false"/>
          <w:color w:val="000000"/>
          <w:sz w:val="28"/>
        </w:rPr>
        <w:t>
      1194. Во время полета на аэростате, дирижабле должны находиться следующие документы и оборудование:</w:t>
      </w:r>
    </w:p>
    <w:bookmarkEnd w:id="2890"/>
    <w:bookmarkStart w:name="z3223" w:id="2891"/>
    <w:p>
      <w:pPr>
        <w:spacing w:after="0"/>
        <w:ind w:left="0"/>
        <w:jc w:val="both"/>
      </w:pPr>
      <w:r>
        <w:rPr>
          <w:rFonts w:ascii="Times New Roman"/>
          <w:b w:val="false"/>
          <w:i w:val="false"/>
          <w:color w:val="000000"/>
          <w:sz w:val="28"/>
        </w:rPr>
        <w:t>
      1) свидетельство о регистрации ВС;</w:t>
      </w:r>
    </w:p>
    <w:bookmarkEnd w:id="2891"/>
    <w:bookmarkStart w:name="z3224" w:id="2892"/>
    <w:p>
      <w:pPr>
        <w:spacing w:after="0"/>
        <w:ind w:left="0"/>
        <w:jc w:val="both"/>
      </w:pPr>
      <w:r>
        <w:rPr>
          <w:rFonts w:ascii="Times New Roman"/>
          <w:b w:val="false"/>
          <w:i w:val="false"/>
          <w:color w:val="000000"/>
          <w:sz w:val="28"/>
        </w:rPr>
        <w:t>
      2) сертификат летной годности ВС;</w:t>
      </w:r>
    </w:p>
    <w:bookmarkEnd w:id="2892"/>
    <w:bookmarkStart w:name="z3225" w:id="2893"/>
    <w:p>
      <w:pPr>
        <w:spacing w:after="0"/>
        <w:ind w:left="0"/>
        <w:jc w:val="both"/>
      </w:pPr>
      <w:r>
        <w:rPr>
          <w:rFonts w:ascii="Times New Roman"/>
          <w:b w:val="false"/>
          <w:i w:val="false"/>
          <w:color w:val="000000"/>
          <w:sz w:val="28"/>
        </w:rPr>
        <w:t>
      3) бортовой журнал;</w:t>
      </w:r>
    </w:p>
    <w:bookmarkEnd w:id="2893"/>
    <w:bookmarkStart w:name="z3226" w:id="2894"/>
    <w:p>
      <w:pPr>
        <w:spacing w:after="0"/>
        <w:ind w:left="0"/>
        <w:jc w:val="both"/>
      </w:pPr>
      <w:r>
        <w:rPr>
          <w:rFonts w:ascii="Times New Roman"/>
          <w:b w:val="false"/>
          <w:i w:val="false"/>
          <w:color w:val="000000"/>
          <w:sz w:val="28"/>
        </w:rPr>
        <w:t>
      4) полетная карта;</w:t>
      </w:r>
    </w:p>
    <w:bookmarkEnd w:id="2894"/>
    <w:bookmarkStart w:name="z3227" w:id="2895"/>
    <w:p>
      <w:pPr>
        <w:spacing w:after="0"/>
        <w:ind w:left="0"/>
        <w:jc w:val="both"/>
      </w:pPr>
      <w:r>
        <w:rPr>
          <w:rFonts w:ascii="Times New Roman"/>
          <w:b w:val="false"/>
          <w:i w:val="false"/>
          <w:color w:val="000000"/>
          <w:sz w:val="28"/>
        </w:rPr>
        <w:t>
      5) разрешение на бортовые радиостанции;</w:t>
      </w:r>
    </w:p>
    <w:bookmarkEnd w:id="2895"/>
    <w:bookmarkStart w:name="z3228" w:id="2896"/>
    <w:p>
      <w:pPr>
        <w:spacing w:after="0"/>
        <w:ind w:left="0"/>
        <w:jc w:val="both"/>
      </w:pPr>
      <w:r>
        <w:rPr>
          <w:rFonts w:ascii="Times New Roman"/>
          <w:b w:val="false"/>
          <w:i w:val="false"/>
          <w:color w:val="000000"/>
          <w:sz w:val="28"/>
        </w:rPr>
        <w:t>
      6) бортовые радиостанции, позволяющие поддерживать радиосвязь с центром управления полетом ВС и органами ОВД;</w:t>
      </w:r>
    </w:p>
    <w:bookmarkEnd w:id="2896"/>
    <w:bookmarkStart w:name="z3229" w:id="2897"/>
    <w:p>
      <w:pPr>
        <w:spacing w:after="0"/>
        <w:ind w:left="0"/>
        <w:jc w:val="both"/>
      </w:pPr>
      <w:r>
        <w:rPr>
          <w:rFonts w:ascii="Times New Roman"/>
          <w:b w:val="false"/>
          <w:i w:val="false"/>
          <w:color w:val="000000"/>
          <w:sz w:val="28"/>
        </w:rPr>
        <w:t>
      7) барометр (высотомер) для отсчета и контроля высоты полета;</w:t>
      </w:r>
    </w:p>
    <w:bookmarkEnd w:id="2897"/>
    <w:bookmarkStart w:name="z3230" w:id="2898"/>
    <w:p>
      <w:pPr>
        <w:spacing w:after="0"/>
        <w:ind w:left="0"/>
        <w:jc w:val="both"/>
      </w:pPr>
      <w:r>
        <w:rPr>
          <w:rFonts w:ascii="Times New Roman"/>
          <w:b w:val="false"/>
          <w:i w:val="false"/>
          <w:color w:val="000000"/>
          <w:sz w:val="28"/>
        </w:rPr>
        <w:t>
      8) компас;</w:t>
      </w:r>
    </w:p>
    <w:bookmarkEnd w:id="2898"/>
    <w:bookmarkStart w:name="z3231" w:id="2899"/>
    <w:p>
      <w:pPr>
        <w:spacing w:after="0"/>
        <w:ind w:left="0"/>
        <w:jc w:val="both"/>
      </w:pPr>
      <w:r>
        <w:rPr>
          <w:rFonts w:ascii="Times New Roman"/>
          <w:b w:val="false"/>
          <w:i w:val="false"/>
          <w:color w:val="000000"/>
          <w:sz w:val="28"/>
        </w:rPr>
        <w:t>
      9) первичные средства пожаротушения.</w:t>
      </w:r>
    </w:p>
    <w:bookmarkEnd w:id="2899"/>
    <w:bookmarkStart w:name="z3232" w:id="2900"/>
    <w:p>
      <w:pPr>
        <w:spacing w:after="0"/>
        <w:ind w:left="0"/>
        <w:jc w:val="both"/>
      </w:pPr>
      <w:r>
        <w:rPr>
          <w:rFonts w:ascii="Times New Roman"/>
          <w:b w:val="false"/>
          <w:i w:val="false"/>
          <w:color w:val="000000"/>
          <w:sz w:val="28"/>
        </w:rPr>
        <w:t>
      1195. Планирование выполнения полета осуществляется на основе прогнозируемых метеоусловий: при видимости не менее 5000 м и ВНГО не менее 400 м.</w:t>
      </w:r>
    </w:p>
    <w:bookmarkEnd w:id="2900"/>
    <w:bookmarkStart w:name="z3233" w:id="2901"/>
    <w:p>
      <w:pPr>
        <w:spacing w:after="0"/>
        <w:ind w:left="0"/>
        <w:jc w:val="both"/>
      </w:pPr>
      <w:r>
        <w:rPr>
          <w:rFonts w:ascii="Times New Roman"/>
          <w:b w:val="false"/>
          <w:i w:val="false"/>
          <w:color w:val="000000"/>
          <w:sz w:val="28"/>
        </w:rPr>
        <w:t>
      1196. Выполнение полетов производится по фактической погоде, при этом скорость ветра у земли не должна превышать 5 м/сек, количество облаков на высоте ниже полета не должно превышать четыре октанта.</w:t>
      </w:r>
    </w:p>
    <w:bookmarkEnd w:id="2901"/>
    <w:bookmarkStart w:name="z3234" w:id="2902"/>
    <w:p>
      <w:pPr>
        <w:spacing w:after="0"/>
        <w:ind w:left="0"/>
        <w:jc w:val="both"/>
      </w:pPr>
      <w:r>
        <w:rPr>
          <w:rFonts w:ascii="Times New Roman"/>
          <w:b w:val="false"/>
          <w:i w:val="false"/>
          <w:color w:val="000000"/>
          <w:sz w:val="28"/>
        </w:rPr>
        <w:t>
      1197. Полеты аэростатов, дирижаблей над населенными районами крупных городов или поселков, а также над скоплениями людей на открытом воздухе, разрешается производить на высоте не ниже 300 м.</w:t>
      </w:r>
    </w:p>
    <w:bookmarkEnd w:id="2902"/>
    <w:bookmarkStart w:name="z3235" w:id="2903"/>
    <w:p>
      <w:pPr>
        <w:spacing w:after="0"/>
        <w:ind w:left="0"/>
        <w:jc w:val="both"/>
      </w:pPr>
      <w:r>
        <w:rPr>
          <w:rFonts w:ascii="Times New Roman"/>
          <w:b w:val="false"/>
          <w:i w:val="false"/>
          <w:color w:val="000000"/>
          <w:sz w:val="28"/>
        </w:rPr>
        <w:t>
      1198. При получении информации из Центра управления полетами от органов ОВД о наличии или при самостоятельном наблюдении по маршруту опасных для аэростата метеорологических явлений, пилот обеспечивает его приземление на ближайшем пригодном для этого месте, с уведомлением о приземлении Центра управления полетами и органа ОВД.</w:t>
      </w:r>
    </w:p>
    <w:bookmarkEnd w:id="2903"/>
    <w:bookmarkStart w:name="z3236" w:id="2904"/>
    <w:p>
      <w:pPr>
        <w:spacing w:after="0"/>
        <w:ind w:left="0"/>
        <w:jc w:val="left"/>
      </w:pPr>
      <w:r>
        <w:rPr>
          <w:rFonts w:ascii="Times New Roman"/>
          <w:b/>
          <w:i w:val="false"/>
          <w:color w:val="000000"/>
        </w:rPr>
        <w:t xml:space="preserve"> Глава 15. Учебные, тренировочные, контрольно-испытательные и контрольные (облеты) и иные полеты</w:t>
      </w:r>
    </w:p>
    <w:bookmarkEnd w:id="2904"/>
    <w:bookmarkStart w:name="z3237" w:id="2905"/>
    <w:p>
      <w:pPr>
        <w:spacing w:after="0"/>
        <w:ind w:left="0"/>
        <w:jc w:val="left"/>
      </w:pPr>
      <w:r>
        <w:rPr>
          <w:rFonts w:ascii="Times New Roman"/>
          <w:b/>
          <w:i w:val="false"/>
          <w:color w:val="000000"/>
        </w:rPr>
        <w:t xml:space="preserve"> Параграф 1. Учебные и тренировочные полеты</w:t>
      </w:r>
    </w:p>
    <w:bookmarkEnd w:id="2905"/>
    <w:bookmarkStart w:name="z3238" w:id="2906"/>
    <w:p>
      <w:pPr>
        <w:spacing w:after="0"/>
        <w:ind w:left="0"/>
        <w:jc w:val="both"/>
      </w:pPr>
      <w:r>
        <w:rPr>
          <w:rFonts w:ascii="Times New Roman"/>
          <w:b w:val="false"/>
          <w:i w:val="false"/>
          <w:color w:val="000000"/>
          <w:sz w:val="28"/>
        </w:rPr>
        <w:t>
      1199. Не допускается выполнять учебные и тренировочные полеты на ВС, не оборудованном системой спаренного (двойного) управления (за исключением пилотируемых свободных аэростатов).</w:t>
      </w:r>
    </w:p>
    <w:bookmarkEnd w:id="2906"/>
    <w:bookmarkStart w:name="z3239" w:id="2907"/>
    <w:p>
      <w:pPr>
        <w:spacing w:after="0"/>
        <w:ind w:left="0"/>
        <w:jc w:val="both"/>
      </w:pPr>
      <w:r>
        <w:rPr>
          <w:rFonts w:ascii="Times New Roman"/>
          <w:b w:val="false"/>
          <w:i w:val="false"/>
          <w:color w:val="000000"/>
          <w:sz w:val="28"/>
        </w:rPr>
        <w:t>
      1200. Не допускается производить имитацию полета по приборам без соблюдения следующих условий:</w:t>
      </w:r>
    </w:p>
    <w:bookmarkEnd w:id="2907"/>
    <w:bookmarkStart w:name="z3240" w:id="2908"/>
    <w:p>
      <w:pPr>
        <w:spacing w:after="0"/>
        <w:ind w:left="0"/>
        <w:jc w:val="both"/>
      </w:pPr>
      <w:r>
        <w:rPr>
          <w:rFonts w:ascii="Times New Roman"/>
          <w:b w:val="false"/>
          <w:i w:val="false"/>
          <w:color w:val="000000"/>
          <w:sz w:val="28"/>
        </w:rPr>
        <w:t>
      1) второе кресло управления ВС, с достаточным обзором, занято лицом, обладающим свидетельством пилота и имеющим соответствующие квалификационные отметки;</w:t>
      </w:r>
    </w:p>
    <w:bookmarkEnd w:id="2908"/>
    <w:bookmarkStart w:name="z3241" w:id="2909"/>
    <w:p>
      <w:pPr>
        <w:spacing w:after="0"/>
        <w:ind w:left="0"/>
        <w:jc w:val="both"/>
      </w:pPr>
      <w:r>
        <w:rPr>
          <w:rFonts w:ascii="Times New Roman"/>
          <w:b w:val="false"/>
          <w:i w:val="false"/>
          <w:color w:val="000000"/>
          <w:sz w:val="28"/>
        </w:rPr>
        <w:t>
      2) ВС оборудовано системой спаренного (двойного) управления, за исключением полетов на пилотируемых свободных аэростатов;</w:t>
      </w:r>
    </w:p>
    <w:bookmarkEnd w:id="2909"/>
    <w:bookmarkStart w:name="z3242" w:id="2910"/>
    <w:p>
      <w:pPr>
        <w:spacing w:after="0"/>
        <w:ind w:left="0"/>
        <w:jc w:val="both"/>
      </w:pPr>
      <w:r>
        <w:rPr>
          <w:rFonts w:ascii="Times New Roman"/>
          <w:b w:val="false"/>
          <w:i w:val="false"/>
          <w:color w:val="000000"/>
          <w:sz w:val="28"/>
        </w:rPr>
        <w:t>
      3) на ВС отсутствуют пассажиры.</w:t>
      </w:r>
    </w:p>
    <w:bookmarkEnd w:id="2910"/>
    <w:bookmarkStart w:name="z3243" w:id="2911"/>
    <w:p>
      <w:pPr>
        <w:spacing w:after="0"/>
        <w:ind w:left="0"/>
        <w:jc w:val="both"/>
      </w:pPr>
      <w:r>
        <w:rPr>
          <w:rFonts w:ascii="Times New Roman"/>
          <w:b w:val="false"/>
          <w:i w:val="false"/>
          <w:color w:val="000000"/>
          <w:sz w:val="28"/>
        </w:rPr>
        <w:t>
      1201. При выполнении учебных и тренировочных полетов на борту ВС находится не более двух тренируемых или обучаемых экипажей или четырех пилотов.</w:t>
      </w:r>
    </w:p>
    <w:bookmarkEnd w:id="2911"/>
    <w:bookmarkStart w:name="z3244" w:id="2912"/>
    <w:p>
      <w:pPr>
        <w:spacing w:after="0"/>
        <w:ind w:left="0"/>
        <w:jc w:val="both"/>
      </w:pPr>
      <w:r>
        <w:rPr>
          <w:rFonts w:ascii="Times New Roman"/>
          <w:b w:val="false"/>
          <w:i w:val="false"/>
          <w:color w:val="000000"/>
          <w:sz w:val="28"/>
        </w:rPr>
        <w:t>
      При выполнении полетов с выключением двигателя или на режимах сваливания на борту ВС находится один тренируемый (обучаемый) экипаж ВС.</w:t>
      </w:r>
    </w:p>
    <w:bookmarkEnd w:id="2912"/>
    <w:bookmarkStart w:name="z3245" w:id="2913"/>
    <w:p>
      <w:pPr>
        <w:spacing w:after="0"/>
        <w:ind w:left="0"/>
        <w:jc w:val="left"/>
      </w:pPr>
      <w:r>
        <w:rPr>
          <w:rFonts w:ascii="Times New Roman"/>
          <w:b/>
          <w:i w:val="false"/>
          <w:color w:val="000000"/>
        </w:rPr>
        <w:t xml:space="preserve"> Параграф 2. Контрольно-испытательные и контрольные полеты (облеты)</w:t>
      </w:r>
    </w:p>
    <w:bookmarkEnd w:id="2913"/>
    <w:bookmarkStart w:name="z3246" w:id="2914"/>
    <w:p>
      <w:pPr>
        <w:spacing w:after="0"/>
        <w:ind w:left="0"/>
        <w:jc w:val="both"/>
      </w:pPr>
      <w:r>
        <w:rPr>
          <w:rFonts w:ascii="Times New Roman"/>
          <w:b w:val="false"/>
          <w:i w:val="false"/>
          <w:color w:val="000000"/>
          <w:sz w:val="28"/>
        </w:rPr>
        <w:t>
      1202. Контрольно-испытательные и контрольные полеты (облеты) выполняются в целях проверки исправности и определения годности к эксплуатации ВС, их систем, после ремонта, замены двигателей и оборудования, перед выполнением особо важных полетов, а также для проверки работы радиосветотехнических средств, схем снижения и захода на посадку на аэродроме.</w:t>
      </w:r>
    </w:p>
    <w:bookmarkEnd w:id="2914"/>
    <w:bookmarkStart w:name="z3247" w:id="2915"/>
    <w:p>
      <w:pPr>
        <w:spacing w:after="0"/>
        <w:ind w:left="0"/>
        <w:jc w:val="both"/>
      </w:pPr>
      <w:r>
        <w:rPr>
          <w:rFonts w:ascii="Times New Roman"/>
          <w:b w:val="false"/>
          <w:i w:val="false"/>
          <w:color w:val="000000"/>
          <w:sz w:val="28"/>
        </w:rPr>
        <w:t>
      1203. Контрольно-испытательные полеты ВС производятся днем при видимости не менее 2000 м и ВНГО не менее 200 м (650 фут) экипажем, имеющим соответствующую подготовку.</w:t>
      </w:r>
    </w:p>
    <w:bookmarkEnd w:id="2915"/>
    <w:bookmarkStart w:name="z3248" w:id="2916"/>
    <w:p>
      <w:pPr>
        <w:spacing w:after="0"/>
        <w:ind w:left="0"/>
        <w:jc w:val="both"/>
      </w:pPr>
      <w:r>
        <w:rPr>
          <w:rFonts w:ascii="Times New Roman"/>
          <w:b w:val="false"/>
          <w:i w:val="false"/>
          <w:color w:val="000000"/>
          <w:sz w:val="28"/>
        </w:rPr>
        <w:t>
      1204. Контрольные полеты (облеты) выполняются:</w:t>
      </w:r>
    </w:p>
    <w:bookmarkEnd w:id="2916"/>
    <w:bookmarkStart w:name="z3249" w:id="2917"/>
    <w:p>
      <w:pPr>
        <w:spacing w:after="0"/>
        <w:ind w:left="0"/>
        <w:jc w:val="both"/>
      </w:pPr>
      <w:r>
        <w:rPr>
          <w:rFonts w:ascii="Times New Roman"/>
          <w:b w:val="false"/>
          <w:i w:val="false"/>
          <w:color w:val="000000"/>
          <w:sz w:val="28"/>
        </w:rPr>
        <w:t>
      1) в соответствии с программами, разработанными для каждого типа ВС в пределах действующих метеорологических ограничений, экипажа, ВС и аэродрома;</w:t>
      </w:r>
    </w:p>
    <w:bookmarkEnd w:id="2917"/>
    <w:bookmarkStart w:name="z3250" w:id="2918"/>
    <w:p>
      <w:pPr>
        <w:spacing w:after="0"/>
        <w:ind w:left="0"/>
        <w:jc w:val="both"/>
      </w:pPr>
      <w:r>
        <w:rPr>
          <w:rFonts w:ascii="Times New Roman"/>
          <w:b w:val="false"/>
          <w:i w:val="false"/>
          <w:color w:val="000000"/>
          <w:sz w:val="28"/>
        </w:rPr>
        <w:t>
      2) для проверки наземных радиосветотехнических средств в любое время суток при минимуме, обеспечивающем летную проверку этих средств по программам, согласованным с уполномоченной организацией, но не ниже минимума, установленного для этого аэродрома;</w:t>
      </w:r>
    </w:p>
    <w:bookmarkEnd w:id="2918"/>
    <w:bookmarkStart w:name="z3251" w:id="2919"/>
    <w:p>
      <w:pPr>
        <w:spacing w:after="0"/>
        <w:ind w:left="0"/>
        <w:jc w:val="both"/>
      </w:pPr>
      <w:r>
        <w:rPr>
          <w:rFonts w:ascii="Times New Roman"/>
          <w:b w:val="false"/>
          <w:i w:val="false"/>
          <w:color w:val="000000"/>
          <w:sz w:val="28"/>
        </w:rPr>
        <w:t>
      3) для облета разработанных аэродромных схем снижения и захода на посадку – только днем, при метеоусловиях, обеспечивающих визуальный полет на высоте круга.</w:t>
      </w:r>
    </w:p>
    <w:bookmarkEnd w:id="2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1204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3252" w:id="2920"/>
    <w:p>
      <w:pPr>
        <w:spacing w:after="0"/>
        <w:ind w:left="0"/>
        <w:jc w:val="both"/>
      </w:pPr>
      <w:r>
        <w:rPr>
          <w:rFonts w:ascii="Times New Roman"/>
          <w:b w:val="false"/>
          <w:i w:val="false"/>
          <w:color w:val="000000"/>
          <w:sz w:val="28"/>
        </w:rPr>
        <w:t>
      1205. ВС, прошедшие ремонт и летные испытания на заводах, при приемке их представителями организаций гражданской авиации проверяются в полете экипажами этих организаций.</w:t>
      </w:r>
    </w:p>
    <w:bookmarkEnd w:id="2920"/>
    <w:bookmarkStart w:name="z3253" w:id="2921"/>
    <w:p>
      <w:pPr>
        <w:spacing w:after="0"/>
        <w:ind w:left="0"/>
        <w:jc w:val="both"/>
      </w:pPr>
      <w:r>
        <w:rPr>
          <w:rFonts w:ascii="Times New Roman"/>
          <w:b w:val="false"/>
          <w:i w:val="false"/>
          <w:color w:val="000000"/>
          <w:sz w:val="28"/>
        </w:rPr>
        <w:t>
      1206. В зависимости от программы контрольного полета в задание на полет включаются работники научно-исследовательских организаций, лица инженерно-технического состава и другие специалисты. Решение о включении их в задание на полет принимается эксплуатантом или, в случае выполнения полетов в целях АОН, владельцем ВС.</w:t>
      </w:r>
    </w:p>
    <w:bookmarkEnd w:id="2921"/>
    <w:bookmarkStart w:name="z3254" w:id="2922"/>
    <w:p>
      <w:pPr>
        <w:spacing w:after="0"/>
        <w:ind w:left="0"/>
        <w:jc w:val="left"/>
      </w:pPr>
      <w:r>
        <w:rPr>
          <w:rFonts w:ascii="Times New Roman"/>
          <w:b/>
          <w:i w:val="false"/>
          <w:color w:val="000000"/>
        </w:rPr>
        <w:t xml:space="preserve"> Параграф 3. Показательные и демонстрационные полеты</w:t>
      </w:r>
    </w:p>
    <w:bookmarkEnd w:id="2922"/>
    <w:bookmarkStart w:name="z3255" w:id="2923"/>
    <w:p>
      <w:pPr>
        <w:spacing w:after="0"/>
        <w:ind w:left="0"/>
        <w:jc w:val="both"/>
      </w:pPr>
      <w:r>
        <w:rPr>
          <w:rFonts w:ascii="Times New Roman"/>
          <w:b w:val="false"/>
          <w:i w:val="false"/>
          <w:color w:val="000000"/>
          <w:sz w:val="28"/>
        </w:rPr>
        <w:t>
      1207. Для выполнения показательных и демонстрационных полетов ВС устанавливаются специальные зоны (пилотажные зоны), располагаемые в специально выделенном воздушном пространстве определенных районов вне или над населенными пунктами с соблюдением требуемых мер безопасности, исключающих падение ВС или летательного аппарата на жилые массивы и скопления людей.</w:t>
      </w:r>
    </w:p>
    <w:bookmarkEnd w:id="2923"/>
    <w:bookmarkStart w:name="z3256" w:id="2924"/>
    <w:p>
      <w:pPr>
        <w:spacing w:after="0"/>
        <w:ind w:left="0"/>
        <w:jc w:val="both"/>
      </w:pPr>
      <w:r>
        <w:rPr>
          <w:rFonts w:ascii="Times New Roman"/>
          <w:b w:val="false"/>
          <w:i w:val="false"/>
          <w:color w:val="000000"/>
          <w:sz w:val="28"/>
        </w:rPr>
        <w:t>
      1208. Не допускается выполнять показательные и демонстрационные полеты:</w:t>
      </w:r>
    </w:p>
    <w:bookmarkEnd w:id="2924"/>
    <w:bookmarkStart w:name="z3257" w:id="2925"/>
    <w:p>
      <w:pPr>
        <w:spacing w:after="0"/>
        <w:ind w:left="0"/>
        <w:jc w:val="both"/>
      </w:pPr>
      <w:r>
        <w:rPr>
          <w:rFonts w:ascii="Times New Roman"/>
          <w:b w:val="false"/>
          <w:i w:val="false"/>
          <w:color w:val="000000"/>
          <w:sz w:val="28"/>
        </w:rPr>
        <w:t>
      1) над густонаселенными территориями и населенными пунктами;</w:t>
      </w:r>
    </w:p>
    <w:bookmarkEnd w:id="2925"/>
    <w:bookmarkStart w:name="z3258" w:id="2926"/>
    <w:p>
      <w:pPr>
        <w:spacing w:after="0"/>
        <w:ind w:left="0"/>
        <w:jc w:val="both"/>
      </w:pPr>
      <w:r>
        <w:rPr>
          <w:rFonts w:ascii="Times New Roman"/>
          <w:b w:val="false"/>
          <w:i w:val="false"/>
          <w:color w:val="000000"/>
          <w:sz w:val="28"/>
        </w:rPr>
        <w:t>
      2) ближе 200 м от мест скопления людей при проведении массовых мероприятий;</w:t>
      </w:r>
    </w:p>
    <w:bookmarkEnd w:id="2926"/>
    <w:bookmarkStart w:name="z3259" w:id="2927"/>
    <w:p>
      <w:pPr>
        <w:spacing w:after="0"/>
        <w:ind w:left="0"/>
        <w:jc w:val="both"/>
      </w:pPr>
      <w:r>
        <w:rPr>
          <w:rFonts w:ascii="Times New Roman"/>
          <w:b w:val="false"/>
          <w:i w:val="false"/>
          <w:color w:val="000000"/>
          <w:sz w:val="28"/>
        </w:rPr>
        <w:t>
      3) ближе 8 км от воздушной трассы;</w:t>
      </w:r>
    </w:p>
    <w:bookmarkEnd w:id="2927"/>
    <w:bookmarkStart w:name="z3260" w:id="2928"/>
    <w:p>
      <w:pPr>
        <w:spacing w:after="0"/>
        <w:ind w:left="0"/>
        <w:jc w:val="both"/>
      </w:pPr>
      <w:r>
        <w:rPr>
          <w:rFonts w:ascii="Times New Roman"/>
          <w:b w:val="false"/>
          <w:i w:val="false"/>
          <w:color w:val="000000"/>
          <w:sz w:val="28"/>
        </w:rPr>
        <w:t>
      4) в облаках;</w:t>
      </w:r>
    </w:p>
    <w:bookmarkEnd w:id="2928"/>
    <w:bookmarkStart w:name="z3261" w:id="2929"/>
    <w:p>
      <w:pPr>
        <w:spacing w:after="0"/>
        <w:ind w:left="0"/>
        <w:jc w:val="both"/>
      </w:pPr>
      <w:r>
        <w:rPr>
          <w:rFonts w:ascii="Times New Roman"/>
          <w:b w:val="false"/>
          <w:i w:val="false"/>
          <w:color w:val="000000"/>
          <w:sz w:val="28"/>
        </w:rPr>
        <w:t>
      5) ниже 50 м (170 фут) истинной высоты;</w:t>
      </w:r>
    </w:p>
    <w:bookmarkEnd w:id="2929"/>
    <w:bookmarkStart w:name="z3262" w:id="2930"/>
    <w:p>
      <w:pPr>
        <w:spacing w:after="0"/>
        <w:ind w:left="0"/>
        <w:jc w:val="both"/>
      </w:pPr>
      <w:r>
        <w:rPr>
          <w:rFonts w:ascii="Times New Roman"/>
          <w:b w:val="false"/>
          <w:i w:val="false"/>
          <w:color w:val="000000"/>
          <w:sz w:val="28"/>
        </w:rPr>
        <w:t>
      6) при дальности видимости менее 3000 м.</w:t>
      </w:r>
    </w:p>
    <w:bookmarkEnd w:id="2930"/>
    <w:bookmarkStart w:name="z3263" w:id="2931"/>
    <w:p>
      <w:pPr>
        <w:spacing w:after="0"/>
        <w:ind w:left="0"/>
        <w:jc w:val="both"/>
      </w:pPr>
      <w:r>
        <w:rPr>
          <w:rFonts w:ascii="Times New Roman"/>
          <w:b w:val="false"/>
          <w:i w:val="false"/>
          <w:color w:val="000000"/>
          <w:sz w:val="28"/>
        </w:rPr>
        <w:t>
      1209. Организатор показательных и демонстрационных полетов ВС и других летательных аппаратов разрабатывает специальную инструкцию по их выполнению.</w:t>
      </w:r>
    </w:p>
    <w:bookmarkEnd w:id="2931"/>
    <w:bookmarkStart w:name="z3264" w:id="2932"/>
    <w:p>
      <w:pPr>
        <w:spacing w:after="0"/>
        <w:ind w:left="0"/>
        <w:jc w:val="left"/>
      </w:pPr>
      <w:r>
        <w:rPr>
          <w:rFonts w:ascii="Times New Roman"/>
          <w:b/>
          <w:i w:val="false"/>
          <w:color w:val="000000"/>
        </w:rPr>
        <w:t xml:space="preserve"> Параграф 4. Буксировка планеров</w:t>
      </w:r>
    </w:p>
    <w:bookmarkEnd w:id="2932"/>
    <w:bookmarkStart w:name="z3265" w:id="2933"/>
    <w:p>
      <w:pPr>
        <w:spacing w:after="0"/>
        <w:ind w:left="0"/>
        <w:jc w:val="both"/>
      </w:pPr>
      <w:r>
        <w:rPr>
          <w:rFonts w:ascii="Times New Roman"/>
          <w:b w:val="false"/>
          <w:i w:val="false"/>
          <w:color w:val="000000"/>
          <w:sz w:val="28"/>
        </w:rPr>
        <w:t>
      1210. Не допускается выполнять буксировку планера ВС без соблюдения следующих условий:</w:t>
      </w:r>
    </w:p>
    <w:bookmarkEnd w:id="2933"/>
    <w:bookmarkStart w:name="z3266" w:id="2934"/>
    <w:p>
      <w:pPr>
        <w:spacing w:after="0"/>
        <w:ind w:left="0"/>
        <w:jc w:val="both"/>
      </w:pPr>
      <w:r>
        <w:rPr>
          <w:rFonts w:ascii="Times New Roman"/>
          <w:b w:val="false"/>
          <w:i w:val="false"/>
          <w:color w:val="000000"/>
          <w:sz w:val="28"/>
        </w:rPr>
        <w:t>
      1) КВС осуществляющий буксировку, имеет необходимую квалификацию;</w:t>
      </w:r>
    </w:p>
    <w:bookmarkEnd w:id="2934"/>
    <w:bookmarkStart w:name="z3267" w:id="2935"/>
    <w:p>
      <w:pPr>
        <w:spacing w:after="0"/>
        <w:ind w:left="0"/>
        <w:jc w:val="both"/>
      </w:pPr>
      <w:r>
        <w:rPr>
          <w:rFonts w:ascii="Times New Roman"/>
          <w:b w:val="false"/>
          <w:i w:val="false"/>
          <w:color w:val="000000"/>
          <w:sz w:val="28"/>
        </w:rPr>
        <w:t>
      2) ВС, осуществляющее буксировку, оборудовано сцепным устройством, которое позволяет безопасно производить буксировку;</w:t>
      </w:r>
    </w:p>
    <w:bookmarkEnd w:id="2935"/>
    <w:bookmarkStart w:name="z3268" w:id="2936"/>
    <w:p>
      <w:pPr>
        <w:spacing w:after="0"/>
        <w:ind w:left="0"/>
        <w:jc w:val="both"/>
      </w:pPr>
      <w:r>
        <w:rPr>
          <w:rFonts w:ascii="Times New Roman"/>
          <w:b w:val="false"/>
          <w:i w:val="false"/>
          <w:color w:val="000000"/>
          <w:sz w:val="28"/>
        </w:rPr>
        <w:t>
      3) применяемый буксирный канат (трос) обладает прочностью на разрыв, составляющей не менее 80% и не более 200% от максимальной массы планера в снаряженном состоянии. Разрешается применять буксирный канат, который обладает прочностью на разрыв, превышающей максимальную массу планера в снаряженном состоянии более чем в два раза, если соблюдаются следующие условия:</w:t>
      </w:r>
    </w:p>
    <w:bookmarkEnd w:id="2936"/>
    <w:bookmarkStart w:name="z3269" w:id="2937"/>
    <w:p>
      <w:pPr>
        <w:spacing w:after="0"/>
        <w:ind w:left="0"/>
        <w:jc w:val="both"/>
      </w:pPr>
      <w:r>
        <w:rPr>
          <w:rFonts w:ascii="Times New Roman"/>
          <w:b w:val="false"/>
          <w:i w:val="false"/>
          <w:color w:val="000000"/>
          <w:sz w:val="28"/>
        </w:rPr>
        <w:t>
      на месте крепления буксирного каната к планеру установлена предохранительная серьга, которая обладает сопротивлением разрыву, составляющим не менее 80% от максимальной массы планера в снаряженном состоянии и превышающим эту массу не более чем в два раза;</w:t>
      </w:r>
    </w:p>
    <w:bookmarkEnd w:id="2937"/>
    <w:bookmarkStart w:name="z3270" w:id="2938"/>
    <w:p>
      <w:pPr>
        <w:spacing w:after="0"/>
        <w:ind w:left="0"/>
        <w:jc w:val="both"/>
      </w:pPr>
      <w:r>
        <w:rPr>
          <w:rFonts w:ascii="Times New Roman"/>
          <w:b w:val="false"/>
          <w:i w:val="false"/>
          <w:color w:val="000000"/>
          <w:sz w:val="28"/>
        </w:rPr>
        <w:t>
      на месте крепления буксирного троса к ВС, осуществляющему буксировку, установлена предохранительная серьга, которая обладает сопротивлением разрыву, превышающим, но не более чем на 25%, сопротивление на разрыв предохранительной серьги, установленной на месте крепления буксирного каната к планеру, и превышающим максимальную массу планера в снаряженном состоянии не более чем в 2 раза.</w:t>
      </w:r>
    </w:p>
    <w:bookmarkEnd w:id="2938"/>
    <w:bookmarkStart w:name="z3271" w:id="2939"/>
    <w:p>
      <w:pPr>
        <w:spacing w:after="0"/>
        <w:ind w:left="0"/>
        <w:jc w:val="both"/>
      </w:pPr>
      <w:r>
        <w:rPr>
          <w:rFonts w:ascii="Times New Roman"/>
          <w:b w:val="false"/>
          <w:i w:val="false"/>
          <w:color w:val="000000"/>
          <w:sz w:val="28"/>
        </w:rPr>
        <w:t>
      1211. До начала проведения буксировки в контролируемом воздушном пространстве КВС, осуществляющий буксировку, сообщает о проведении буксировки органу ОВД.</w:t>
      </w:r>
    </w:p>
    <w:bookmarkEnd w:id="2939"/>
    <w:bookmarkStart w:name="z3272" w:id="2940"/>
    <w:p>
      <w:pPr>
        <w:spacing w:after="0"/>
        <w:ind w:left="0"/>
        <w:jc w:val="both"/>
      </w:pPr>
      <w:r>
        <w:rPr>
          <w:rFonts w:ascii="Times New Roman"/>
          <w:b w:val="false"/>
          <w:i w:val="false"/>
          <w:color w:val="000000"/>
          <w:sz w:val="28"/>
        </w:rPr>
        <w:t>
      До начала буксировки должна быть достигнута договоренность между пилотом ВС, осуществляющего буксировку, и пилотом планера о порядке взаимодействия, включая сигналы взлета и отцепления, воздушную скорость и порядок действий в аварийной ситуации для каждого из пилотов.</w:t>
      </w:r>
    </w:p>
    <w:bookmarkEnd w:id="2940"/>
    <w:bookmarkStart w:name="z3273" w:id="2941"/>
    <w:p>
      <w:pPr>
        <w:spacing w:after="0"/>
        <w:ind w:left="0"/>
        <w:jc w:val="both"/>
      </w:pPr>
      <w:r>
        <w:rPr>
          <w:rFonts w:ascii="Times New Roman"/>
          <w:b w:val="false"/>
          <w:i w:val="false"/>
          <w:color w:val="000000"/>
          <w:sz w:val="28"/>
        </w:rPr>
        <w:t>
      1212. Не допускается осуществлять сброс буксирного каната после отцепки планера, если это создаст опасность для жизни или имущества третьих лиц.</w:t>
      </w:r>
    </w:p>
    <w:bookmarkEnd w:id="2941"/>
    <w:bookmarkStart w:name="z3274" w:id="2942"/>
    <w:p>
      <w:pPr>
        <w:spacing w:after="0"/>
        <w:ind w:left="0"/>
        <w:jc w:val="left"/>
      </w:pPr>
      <w:r>
        <w:rPr>
          <w:rFonts w:ascii="Times New Roman"/>
          <w:b/>
          <w:i w:val="false"/>
          <w:color w:val="000000"/>
        </w:rPr>
        <w:t xml:space="preserve"> Глава 16. Полеты в особых условиях</w:t>
      </w:r>
    </w:p>
    <w:bookmarkEnd w:id="2942"/>
    <w:bookmarkStart w:name="z3275" w:id="2943"/>
    <w:p>
      <w:pPr>
        <w:spacing w:after="0"/>
        <w:ind w:left="0"/>
        <w:jc w:val="left"/>
      </w:pPr>
      <w:r>
        <w:rPr>
          <w:rFonts w:ascii="Times New Roman"/>
          <w:b/>
          <w:i w:val="false"/>
          <w:color w:val="000000"/>
        </w:rPr>
        <w:t xml:space="preserve"> Параграф 1. Полеты в особых условиях</w:t>
      </w:r>
    </w:p>
    <w:bookmarkEnd w:id="2943"/>
    <w:bookmarkStart w:name="z3276" w:id="2944"/>
    <w:p>
      <w:pPr>
        <w:spacing w:after="0"/>
        <w:ind w:left="0"/>
        <w:jc w:val="both"/>
      </w:pPr>
      <w:r>
        <w:rPr>
          <w:rFonts w:ascii="Times New Roman"/>
          <w:b w:val="false"/>
          <w:i w:val="false"/>
          <w:color w:val="000000"/>
          <w:sz w:val="28"/>
        </w:rPr>
        <w:t>
      1213. К полетам в особых условиях относятся:</w:t>
      </w:r>
    </w:p>
    <w:bookmarkEnd w:id="2944"/>
    <w:p>
      <w:pPr>
        <w:spacing w:after="0"/>
        <w:ind w:left="0"/>
        <w:jc w:val="both"/>
      </w:pPr>
      <w:r>
        <w:rPr>
          <w:rFonts w:ascii="Times New Roman"/>
          <w:b w:val="false"/>
          <w:i w:val="false"/>
          <w:color w:val="000000"/>
          <w:sz w:val="28"/>
        </w:rPr>
        <w:t>
      1) полеты в зонах обледенения, грозовой деятельности и сильных ливневых осадков, сильной турбулентности, повышенной электрической активности атмосферы, сдвига ветра, пыльной (песчаной) бури, облаках вулканического пепла, радиоактивных облаках;</w:t>
      </w:r>
    </w:p>
    <w:p>
      <w:pPr>
        <w:spacing w:after="0"/>
        <w:ind w:left="0"/>
        <w:jc w:val="both"/>
      </w:pPr>
      <w:r>
        <w:rPr>
          <w:rFonts w:ascii="Times New Roman"/>
          <w:b w:val="false"/>
          <w:i w:val="false"/>
          <w:color w:val="000000"/>
          <w:sz w:val="28"/>
        </w:rPr>
        <w:t>
      2) полеты в горной и мало ориентируемой местности, пустынях и над водной поверхностью;</w:t>
      </w:r>
    </w:p>
    <w:p>
      <w:pPr>
        <w:spacing w:after="0"/>
        <w:ind w:left="0"/>
        <w:jc w:val="both"/>
      </w:pPr>
      <w:r>
        <w:rPr>
          <w:rFonts w:ascii="Times New Roman"/>
          <w:b w:val="false"/>
          <w:i w:val="false"/>
          <w:color w:val="000000"/>
          <w:sz w:val="28"/>
        </w:rPr>
        <w:t>
      3) полеты в сложной орнитологической обстановке;</w:t>
      </w:r>
    </w:p>
    <w:p>
      <w:pPr>
        <w:spacing w:after="0"/>
        <w:ind w:left="0"/>
        <w:jc w:val="both"/>
      </w:pPr>
      <w:r>
        <w:rPr>
          <w:rFonts w:ascii="Times New Roman"/>
          <w:b w:val="false"/>
          <w:i w:val="false"/>
          <w:color w:val="000000"/>
          <w:sz w:val="28"/>
        </w:rPr>
        <w:t>
      4) полеты в условиях опасности облучения лазером.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1213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3280" w:id="2945"/>
    <w:p>
      <w:pPr>
        <w:spacing w:after="0"/>
        <w:ind w:left="0"/>
        <w:jc w:val="both"/>
      </w:pPr>
      <w:r>
        <w:rPr>
          <w:rFonts w:ascii="Times New Roman"/>
          <w:b w:val="false"/>
          <w:i w:val="false"/>
          <w:color w:val="000000"/>
          <w:sz w:val="28"/>
        </w:rPr>
        <w:t>
      1214. При возникновении в полете признаков приближения к зоне опасных метеорологических явлений или получении соответствующей информации КВС обходит опасную зону, если полет в ожидаемых условиях не разрешен РЛЭ.</w:t>
      </w:r>
    </w:p>
    <w:bookmarkEnd w:id="2945"/>
    <w:bookmarkStart w:name="z3281" w:id="2946"/>
    <w:p>
      <w:pPr>
        <w:spacing w:after="0"/>
        <w:ind w:left="0"/>
        <w:jc w:val="both"/>
      </w:pPr>
      <w:r>
        <w:rPr>
          <w:rFonts w:ascii="Times New Roman"/>
          <w:b w:val="false"/>
          <w:i w:val="false"/>
          <w:color w:val="000000"/>
          <w:sz w:val="28"/>
        </w:rPr>
        <w:t>
      1215. Изменение маршрута или эшелона (высоты) полета для обхода зоны опасных метеорологических явлений разрешается только по согласованию с органом ОВД, под непосредственным управлением которого выполняется полет, за исключением случаев, предусмотренных пунктом 545 настоящих Правил.</w:t>
      </w:r>
    </w:p>
    <w:bookmarkEnd w:id="2946"/>
    <w:bookmarkStart w:name="z3282" w:id="2947"/>
    <w:p>
      <w:pPr>
        <w:spacing w:after="0"/>
        <w:ind w:left="0"/>
        <w:jc w:val="left"/>
      </w:pPr>
      <w:r>
        <w:rPr>
          <w:rFonts w:ascii="Times New Roman"/>
          <w:b/>
          <w:i w:val="false"/>
          <w:color w:val="000000"/>
        </w:rPr>
        <w:t xml:space="preserve"> Параграф 2. Полеты в зоне обледенения</w:t>
      </w:r>
    </w:p>
    <w:bookmarkEnd w:id="2947"/>
    <w:bookmarkStart w:name="z3283" w:id="2948"/>
    <w:p>
      <w:pPr>
        <w:spacing w:after="0"/>
        <w:ind w:left="0"/>
        <w:jc w:val="both"/>
      </w:pPr>
      <w:r>
        <w:rPr>
          <w:rFonts w:ascii="Times New Roman"/>
          <w:b w:val="false"/>
          <w:i w:val="false"/>
          <w:color w:val="000000"/>
          <w:sz w:val="28"/>
        </w:rPr>
        <w:t>
      1216. Полеты в условиях обледенения на ВС, не имеющих допуска к эксплуатации в этих условиях, не допускаются.</w:t>
      </w:r>
    </w:p>
    <w:bookmarkEnd w:id="2948"/>
    <w:bookmarkStart w:name="z3284" w:id="2949"/>
    <w:p>
      <w:pPr>
        <w:spacing w:after="0"/>
        <w:ind w:left="0"/>
        <w:jc w:val="both"/>
      </w:pPr>
      <w:r>
        <w:rPr>
          <w:rFonts w:ascii="Times New Roman"/>
          <w:b w:val="false"/>
          <w:i w:val="false"/>
          <w:color w:val="000000"/>
          <w:sz w:val="28"/>
        </w:rPr>
        <w:t>
      1217. На всех этапах полета противообледенительная система включается до входа в зону возможного обледенения, если РЛЭ не предусматривает другого порядка использования системы.</w:t>
      </w:r>
    </w:p>
    <w:bookmarkEnd w:id="2949"/>
    <w:bookmarkStart w:name="z3285" w:id="2950"/>
    <w:p>
      <w:pPr>
        <w:spacing w:after="0"/>
        <w:ind w:left="0"/>
        <w:jc w:val="both"/>
      </w:pPr>
      <w:r>
        <w:rPr>
          <w:rFonts w:ascii="Times New Roman"/>
          <w:b w:val="false"/>
          <w:i w:val="false"/>
          <w:color w:val="000000"/>
          <w:sz w:val="28"/>
        </w:rPr>
        <w:t>
      1218. Если принятые экипажем меры по борьбе с обледенением оказываются неэффективными и не обеспечивается безопасное продолжение полета в этих условиях, КВС, применяет сигнал срочности, по согласованию с органом ОВД, изменяет высоту (маршрут) полета для выхода в район, где возможно безопасное продолжение полета, или принимает решение об уходе на запасной аэродром.</w:t>
      </w:r>
    </w:p>
    <w:bookmarkEnd w:id="2950"/>
    <w:bookmarkStart w:name="z3286" w:id="2951"/>
    <w:p>
      <w:pPr>
        <w:spacing w:after="0"/>
        <w:ind w:left="0"/>
        <w:jc w:val="left"/>
      </w:pPr>
      <w:r>
        <w:rPr>
          <w:rFonts w:ascii="Times New Roman"/>
          <w:b/>
          <w:i w:val="false"/>
          <w:color w:val="000000"/>
        </w:rPr>
        <w:t xml:space="preserve"> Параграф 3. Полеты в зоне грозовой деятельности и сильных ливневых осадков</w:t>
      </w:r>
    </w:p>
    <w:bookmarkEnd w:id="2951"/>
    <w:bookmarkStart w:name="z3287" w:id="2952"/>
    <w:p>
      <w:pPr>
        <w:spacing w:after="0"/>
        <w:ind w:left="0"/>
        <w:jc w:val="both"/>
      </w:pPr>
      <w:r>
        <w:rPr>
          <w:rFonts w:ascii="Times New Roman"/>
          <w:b w:val="false"/>
          <w:i w:val="false"/>
          <w:color w:val="000000"/>
          <w:sz w:val="28"/>
        </w:rPr>
        <w:t>
      1219. При принятии решения на вылет с пересечением зоны грозовой деятельности и сильных ливневых осадков командир экипажа ВС учитывает:</w:t>
      </w:r>
    </w:p>
    <w:bookmarkEnd w:id="2952"/>
    <w:p>
      <w:pPr>
        <w:spacing w:after="0"/>
        <w:ind w:left="0"/>
        <w:jc w:val="both"/>
      </w:pPr>
      <w:r>
        <w:rPr>
          <w:rFonts w:ascii="Times New Roman"/>
          <w:b w:val="false"/>
          <w:i w:val="false"/>
          <w:color w:val="000000"/>
          <w:sz w:val="28"/>
        </w:rPr>
        <w:t>
      1) характер гроз (внутримассовые, фронтальные);</w:t>
      </w:r>
    </w:p>
    <w:p>
      <w:pPr>
        <w:spacing w:after="0"/>
        <w:ind w:left="0"/>
        <w:jc w:val="both"/>
      </w:pPr>
      <w:r>
        <w:rPr>
          <w:rFonts w:ascii="Times New Roman"/>
          <w:b w:val="false"/>
          <w:i w:val="false"/>
          <w:color w:val="000000"/>
          <w:sz w:val="28"/>
        </w:rPr>
        <w:t>
      2) расположение и перемещение грозовых (ливневых) очагов, возможные маршруты их обхода;</w:t>
      </w:r>
    </w:p>
    <w:p>
      <w:pPr>
        <w:spacing w:after="0"/>
        <w:ind w:left="0"/>
        <w:jc w:val="both"/>
      </w:pPr>
      <w:r>
        <w:rPr>
          <w:rFonts w:ascii="Times New Roman"/>
          <w:b w:val="false"/>
          <w:i w:val="false"/>
          <w:color w:val="000000"/>
          <w:sz w:val="28"/>
        </w:rPr>
        <w:t>
      3) необходимость дополнительной заправки топливом.</w:t>
      </w:r>
    </w:p>
    <w:p>
      <w:pPr>
        <w:spacing w:after="0"/>
        <w:ind w:left="0"/>
        <w:jc w:val="both"/>
      </w:pPr>
      <w:r>
        <w:rPr>
          <w:rFonts w:ascii="Times New Roman"/>
          <w:b w:val="false"/>
          <w:i w:val="false"/>
          <w:color w:val="000000"/>
          <w:sz w:val="28"/>
        </w:rPr>
        <w:t>
      При наличии и прогнозировании фронтальных гроз по маршруту полета, проходящему в горной местности, командир экипажа ВС не принимает решение на вылет по ПВП на высоте перехода и ниже за пределами узлового диспетчерского района (диспетчерской зоны).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3292" w:id="2953"/>
    <w:p>
      <w:pPr>
        <w:spacing w:after="0"/>
        <w:ind w:left="0"/>
        <w:jc w:val="both"/>
      </w:pPr>
      <w:r>
        <w:rPr>
          <w:rFonts w:ascii="Times New Roman"/>
          <w:b w:val="false"/>
          <w:i w:val="false"/>
          <w:color w:val="000000"/>
          <w:sz w:val="28"/>
        </w:rPr>
        <w:t>
      1220. Полеты по ППП в зоне грозовой деятельности без бортовых РТС обнаружения грозовых очагов и при отсутствии наземного РЛК не допускаются.</w:t>
      </w:r>
    </w:p>
    <w:bookmarkEnd w:id="2953"/>
    <w:bookmarkStart w:name="z3293" w:id="2954"/>
    <w:p>
      <w:pPr>
        <w:spacing w:after="0"/>
        <w:ind w:left="0"/>
        <w:jc w:val="both"/>
      </w:pPr>
      <w:r>
        <w:rPr>
          <w:rFonts w:ascii="Times New Roman"/>
          <w:b w:val="false"/>
          <w:i w:val="false"/>
          <w:color w:val="000000"/>
          <w:sz w:val="28"/>
        </w:rPr>
        <w:t>
      1221. При наличии в районе аэродрома вылета мощно-кучевой и кучево-дождевой облачности экипаж с помощью бортового метеорологического радиолокатора осматривает зону взлета и выхода из района аэродрома, оценивает возможность взлета и определяет порядок обхода мощно-кучевой, кучево-дождевой облачности и зон сильных ливневых осадков.</w:t>
      </w:r>
    </w:p>
    <w:bookmarkEnd w:id="2954"/>
    <w:bookmarkStart w:name="z3294" w:id="2955"/>
    <w:p>
      <w:pPr>
        <w:spacing w:after="0"/>
        <w:ind w:left="0"/>
        <w:jc w:val="both"/>
      </w:pPr>
      <w:r>
        <w:rPr>
          <w:rFonts w:ascii="Times New Roman"/>
          <w:b w:val="false"/>
          <w:i w:val="false"/>
          <w:color w:val="000000"/>
          <w:sz w:val="28"/>
        </w:rPr>
        <w:t>
      1222. При подходе ВС к зоне грозовой деятельности (сильных ливневых осадков) КВС оценивает возможность продолжения полета, принимает решение на обход зоны, согласовав свои действия с органом ОВД.</w:t>
      </w:r>
    </w:p>
    <w:bookmarkEnd w:id="2955"/>
    <w:bookmarkStart w:name="z3295" w:id="2956"/>
    <w:p>
      <w:pPr>
        <w:spacing w:after="0"/>
        <w:ind w:left="0"/>
        <w:jc w:val="both"/>
      </w:pPr>
      <w:r>
        <w:rPr>
          <w:rFonts w:ascii="Times New Roman"/>
          <w:b w:val="false"/>
          <w:i w:val="false"/>
          <w:color w:val="000000"/>
          <w:sz w:val="28"/>
        </w:rPr>
        <w:t>
      1223. Диспетчер, используя радиолокаторы, метеоинформацию и сообщения с борта ВС, информирует экипажи о характере облачности, расположении грозовых очагов, направлении их смещения и рекомендует маршрут обхода грозовых очагов. При отсутствии на экранах наземных радиолокаторов отображения мощно-кучевых и кучево-дождевых облаков диспетчер сообщает об этом экипажам и, используя данные авиационного метеорологического органа и сообщения с бортов ВС, информирует экипажи о метеорологической обстановке в контролируемом пространстве. В этом случае обход очагов мощно-кучевых и кучево-дождевых облаков производится по бортовому метеорологическому радиолокатору или визуально.</w:t>
      </w:r>
    </w:p>
    <w:bookmarkEnd w:id="2956"/>
    <w:bookmarkStart w:name="z3296" w:id="2957"/>
    <w:p>
      <w:pPr>
        <w:spacing w:after="0"/>
        <w:ind w:left="0"/>
        <w:jc w:val="both"/>
      </w:pPr>
      <w:r>
        <w:rPr>
          <w:rFonts w:ascii="Times New Roman"/>
          <w:b w:val="false"/>
          <w:i w:val="false"/>
          <w:color w:val="000000"/>
          <w:sz w:val="28"/>
        </w:rPr>
        <w:t>
      1224. При визуальном обнаружении в полете мощно-кучевых и кучево-дождевых облаков, примыкающих к грозовым очагам, разрешается обходить их на удалении не менее 5 морских миль. При невозможности обхода указанных облаков на заданной высоте разрешается визуальный полет под облаками или выше их.</w:t>
      </w:r>
    </w:p>
    <w:bookmarkEnd w:id="2957"/>
    <w:p>
      <w:pPr>
        <w:spacing w:after="0"/>
        <w:ind w:left="0"/>
        <w:jc w:val="both"/>
      </w:pPr>
      <w:r>
        <w:rPr>
          <w:rFonts w:ascii="Times New Roman"/>
          <w:b w:val="false"/>
          <w:i w:val="false"/>
          <w:color w:val="000000"/>
          <w:sz w:val="28"/>
        </w:rPr>
        <w:t>
      Полет под облаками разрешается только днем, вне зоны ливневых осадков, если:</w:t>
      </w:r>
    </w:p>
    <w:p>
      <w:pPr>
        <w:spacing w:after="0"/>
        <w:ind w:left="0"/>
        <w:jc w:val="both"/>
      </w:pPr>
      <w:r>
        <w:rPr>
          <w:rFonts w:ascii="Times New Roman"/>
          <w:b w:val="false"/>
          <w:i w:val="false"/>
          <w:color w:val="000000"/>
          <w:sz w:val="28"/>
        </w:rPr>
        <w:t>
      1) высота полета ВС над рельефом местности и искусственными препятствиями не менее истинной безопасной высоты, но во всех случаях не менее 200 метров (650 футов) в равнинной и холмистой местности и не менее 600 метров (2000 футов) в горной местности;</w:t>
      </w:r>
    </w:p>
    <w:p>
      <w:pPr>
        <w:spacing w:after="0"/>
        <w:ind w:left="0"/>
        <w:jc w:val="both"/>
      </w:pPr>
      <w:r>
        <w:rPr>
          <w:rFonts w:ascii="Times New Roman"/>
          <w:b w:val="false"/>
          <w:i w:val="false"/>
          <w:color w:val="000000"/>
          <w:sz w:val="28"/>
        </w:rPr>
        <w:t>
      2) вертикальное расстояние от ВС до НГО не менее 200 метров (650 футов).</w:t>
      </w:r>
    </w:p>
    <w:p>
      <w:pPr>
        <w:spacing w:after="0"/>
        <w:ind w:left="0"/>
        <w:jc w:val="both"/>
      </w:pPr>
      <w:r>
        <w:rPr>
          <w:rFonts w:ascii="Times New Roman"/>
          <w:b w:val="false"/>
          <w:i w:val="false"/>
          <w:color w:val="000000"/>
          <w:sz w:val="28"/>
        </w:rPr>
        <w:t>
      Полет над верхней границей мощно-кучевых и кучево-дождевых облаков разрешается выполнять с превышением над ними не менее 500 метров (1650 футов).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1224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3301" w:id="2958"/>
    <w:p>
      <w:pPr>
        <w:spacing w:after="0"/>
        <w:ind w:left="0"/>
        <w:jc w:val="both"/>
      </w:pPr>
      <w:r>
        <w:rPr>
          <w:rFonts w:ascii="Times New Roman"/>
          <w:b w:val="false"/>
          <w:i w:val="false"/>
          <w:color w:val="000000"/>
          <w:sz w:val="28"/>
        </w:rPr>
        <w:t>
      1225. При обнаружении в полете мощно-кучевых и кучево-дождевых облаков бортовым метеорологическим радиолокатором разрешается обходить эти облака на удалении не менее 10 морских миль от ближней границы засветки. Пересечение фронтальной облачности с отдельными грозовыми очагами производится в том месте, где расстояние между границами засветок на экране бортового метеорологического радиолокатора не менее 27 морских миль.</w:t>
      </w:r>
    </w:p>
    <w:bookmarkEnd w:id="2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1225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3302" w:id="2959"/>
    <w:p>
      <w:pPr>
        <w:spacing w:after="0"/>
        <w:ind w:left="0"/>
        <w:jc w:val="both"/>
      </w:pPr>
      <w:r>
        <w:rPr>
          <w:rFonts w:ascii="Times New Roman"/>
          <w:b w:val="false"/>
          <w:i w:val="false"/>
          <w:color w:val="000000"/>
          <w:sz w:val="28"/>
        </w:rPr>
        <w:t>
      1226. При взлете и заходе на посадку в условиях ливневых осадков экипаж учитывает возможность ухудшения летных и аэродинамических характеристик ВС.</w:t>
      </w:r>
    </w:p>
    <w:bookmarkEnd w:id="2959"/>
    <w:bookmarkStart w:name="z3303" w:id="2960"/>
    <w:p>
      <w:pPr>
        <w:spacing w:after="0"/>
        <w:ind w:left="0"/>
        <w:jc w:val="both"/>
      </w:pPr>
      <w:r>
        <w:rPr>
          <w:rFonts w:ascii="Times New Roman"/>
          <w:b w:val="false"/>
          <w:i w:val="false"/>
          <w:color w:val="000000"/>
          <w:sz w:val="28"/>
        </w:rPr>
        <w:t>
      1227. Экипажам ВС преднамеренно входить в мощно-кучевые, кучево-дождевые облака и зоны сильных ливневых осадков не разрешается.</w:t>
      </w:r>
    </w:p>
    <w:bookmarkEnd w:id="2960"/>
    <w:bookmarkStart w:name="z3304" w:id="2961"/>
    <w:p>
      <w:pPr>
        <w:spacing w:after="0"/>
        <w:ind w:left="0"/>
        <w:jc w:val="left"/>
      </w:pPr>
      <w:r>
        <w:rPr>
          <w:rFonts w:ascii="Times New Roman"/>
          <w:b/>
          <w:i w:val="false"/>
          <w:color w:val="000000"/>
        </w:rPr>
        <w:t xml:space="preserve"> Параграф 4. Полеты в зоне сильной турбулентности</w:t>
      </w:r>
    </w:p>
    <w:bookmarkEnd w:id="2961"/>
    <w:bookmarkStart w:name="z3305" w:id="2962"/>
    <w:p>
      <w:pPr>
        <w:spacing w:after="0"/>
        <w:ind w:left="0"/>
        <w:jc w:val="both"/>
      </w:pPr>
      <w:r>
        <w:rPr>
          <w:rFonts w:ascii="Times New Roman"/>
          <w:b w:val="false"/>
          <w:i w:val="false"/>
          <w:color w:val="000000"/>
          <w:sz w:val="28"/>
        </w:rPr>
        <w:t>
      1228. Перед входом в зону возможной турбулентности и при внезапном попадании в нее КВС включает табло "Пристегните ремни" и пассажиры пристегиваются к креслам привязными ремнями.</w:t>
      </w:r>
    </w:p>
    <w:bookmarkEnd w:id="2962"/>
    <w:bookmarkStart w:name="z3306" w:id="2963"/>
    <w:p>
      <w:pPr>
        <w:spacing w:after="0"/>
        <w:ind w:left="0"/>
        <w:jc w:val="both"/>
      </w:pPr>
      <w:r>
        <w:rPr>
          <w:rFonts w:ascii="Times New Roman"/>
          <w:b w:val="false"/>
          <w:i w:val="false"/>
          <w:color w:val="000000"/>
          <w:sz w:val="28"/>
        </w:rPr>
        <w:t>
      1229. При попадании ВС в сильную турбулентность КВС выводит ВС из опасной зоны.</w:t>
      </w:r>
    </w:p>
    <w:bookmarkEnd w:id="2963"/>
    <w:bookmarkStart w:name="z3307" w:id="2964"/>
    <w:p>
      <w:pPr>
        <w:spacing w:after="0"/>
        <w:ind w:left="0"/>
        <w:jc w:val="both"/>
      </w:pPr>
      <w:r>
        <w:rPr>
          <w:rFonts w:ascii="Times New Roman"/>
          <w:b w:val="false"/>
          <w:i w:val="false"/>
          <w:color w:val="000000"/>
          <w:sz w:val="28"/>
        </w:rPr>
        <w:t>
      1230. При полетах по ПВП в горной местности на высотах менее 600 м (2000 фут) и попадании ВС в зону сильной турбулентности КВС (с разрешения диспетчера в контролируемом воздушном пространстве) выводит из этой зоны ВС с набором высоты, возвращается на аэродром вылета или следует на запасной аэродром.</w:t>
      </w:r>
    </w:p>
    <w:bookmarkEnd w:id="2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1230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8" w:id="2965"/>
    <w:p>
      <w:pPr>
        <w:spacing w:after="0"/>
        <w:ind w:left="0"/>
        <w:jc w:val="both"/>
      </w:pPr>
      <w:r>
        <w:rPr>
          <w:rFonts w:ascii="Times New Roman"/>
          <w:b w:val="false"/>
          <w:i w:val="false"/>
          <w:color w:val="000000"/>
          <w:sz w:val="28"/>
        </w:rPr>
        <w:t>
      1231. При попадании ВС в зону сильной турбулентности, угрожающей безопасности полета, КВС разрешается изменить высоту полета в соответствии с пунктом 545 настоящих Правил.</w:t>
      </w:r>
    </w:p>
    <w:bookmarkEnd w:id="2965"/>
    <w:bookmarkStart w:name="z3309" w:id="2966"/>
    <w:p>
      <w:pPr>
        <w:spacing w:after="0"/>
        <w:ind w:left="0"/>
        <w:jc w:val="both"/>
      </w:pPr>
      <w:r>
        <w:rPr>
          <w:rFonts w:ascii="Times New Roman"/>
          <w:b w:val="false"/>
          <w:i w:val="false"/>
          <w:color w:val="000000"/>
          <w:sz w:val="28"/>
        </w:rPr>
        <w:t>
      Заняв новый эшелон, КВС по согласованию с органом ОВД выводит ВС на воздушную трассу или установленный маршрут.</w:t>
      </w:r>
    </w:p>
    <w:bookmarkEnd w:id="2966"/>
    <w:bookmarkStart w:name="z3310" w:id="2967"/>
    <w:p>
      <w:pPr>
        <w:spacing w:after="0"/>
        <w:ind w:left="0"/>
        <w:jc w:val="both"/>
      </w:pPr>
      <w:r>
        <w:rPr>
          <w:rFonts w:ascii="Times New Roman"/>
          <w:b w:val="false"/>
          <w:i w:val="false"/>
          <w:color w:val="000000"/>
          <w:sz w:val="28"/>
        </w:rPr>
        <w:t>
      1232. Вертикальные вихри, не связанные с облаками и обнаруживаемые визуально, экипаж обходит стороной.</w:t>
      </w:r>
    </w:p>
    <w:bookmarkEnd w:id="2967"/>
    <w:p>
      <w:pPr>
        <w:spacing w:after="0"/>
        <w:ind w:left="0"/>
        <w:jc w:val="both"/>
      </w:pPr>
      <w:r>
        <w:rPr>
          <w:rFonts w:ascii="Times New Roman"/>
          <w:b w:val="false"/>
          <w:i w:val="false"/>
          <w:color w:val="000000"/>
          <w:sz w:val="28"/>
        </w:rPr>
        <w:t>
      Вертикальные вихри (смерчи), связанные с кучево-дождевыми облаками, обнаруживаемые визуально, экипаж обходит их на удалении не менее 17 морских миль от их видимых боковых границ.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1232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3312" w:id="2968"/>
    <w:p>
      <w:pPr>
        <w:spacing w:after="0"/>
        <w:ind w:left="0"/>
        <w:jc w:val="left"/>
      </w:pPr>
      <w:r>
        <w:rPr>
          <w:rFonts w:ascii="Times New Roman"/>
          <w:b/>
          <w:i w:val="false"/>
          <w:color w:val="000000"/>
        </w:rPr>
        <w:t xml:space="preserve"> Параграф 5. Полеты в зоне повышенной электрической активности атмосферы</w:t>
      </w:r>
    </w:p>
    <w:bookmarkEnd w:id="2968"/>
    <w:bookmarkStart w:name="z3313" w:id="2969"/>
    <w:p>
      <w:pPr>
        <w:spacing w:after="0"/>
        <w:ind w:left="0"/>
        <w:jc w:val="both"/>
      </w:pPr>
      <w:r>
        <w:rPr>
          <w:rFonts w:ascii="Times New Roman"/>
          <w:b w:val="false"/>
          <w:i w:val="false"/>
          <w:color w:val="000000"/>
          <w:sz w:val="28"/>
        </w:rPr>
        <w:t>
      1233. При появлении признаков сильной электризации выключается одна УКВ радиостанция, если это применимо, и ночью включается освещение кабины экипажа ВС.</w:t>
      </w:r>
    </w:p>
    <w:bookmarkEnd w:id="2969"/>
    <w:bookmarkStart w:name="z3314" w:id="2970"/>
    <w:p>
      <w:pPr>
        <w:spacing w:after="0"/>
        <w:ind w:left="0"/>
        <w:jc w:val="both"/>
      </w:pPr>
      <w:r>
        <w:rPr>
          <w:rFonts w:ascii="Times New Roman"/>
          <w:b w:val="false"/>
          <w:i w:val="false"/>
          <w:color w:val="000000"/>
          <w:sz w:val="28"/>
        </w:rPr>
        <w:t>
      1234. Признаками сильной электризации ВС являются:</w:t>
      </w:r>
    </w:p>
    <w:bookmarkEnd w:id="2970"/>
    <w:bookmarkStart w:name="z3315" w:id="2971"/>
    <w:p>
      <w:pPr>
        <w:spacing w:after="0"/>
        <w:ind w:left="0"/>
        <w:jc w:val="both"/>
      </w:pPr>
      <w:r>
        <w:rPr>
          <w:rFonts w:ascii="Times New Roman"/>
          <w:b w:val="false"/>
          <w:i w:val="false"/>
          <w:color w:val="000000"/>
          <w:sz w:val="28"/>
        </w:rPr>
        <w:t>
      1) шумы и треск в наушниках;</w:t>
      </w:r>
    </w:p>
    <w:bookmarkEnd w:id="2971"/>
    <w:bookmarkStart w:name="z3316" w:id="2972"/>
    <w:p>
      <w:pPr>
        <w:spacing w:after="0"/>
        <w:ind w:left="0"/>
        <w:jc w:val="both"/>
      </w:pPr>
      <w:r>
        <w:rPr>
          <w:rFonts w:ascii="Times New Roman"/>
          <w:b w:val="false"/>
          <w:i w:val="false"/>
          <w:color w:val="000000"/>
          <w:sz w:val="28"/>
        </w:rPr>
        <w:t>
      2) беспорядочные колебания стрелок радиокомпасов;</w:t>
      </w:r>
    </w:p>
    <w:bookmarkEnd w:id="2972"/>
    <w:bookmarkStart w:name="z3317" w:id="2973"/>
    <w:p>
      <w:pPr>
        <w:spacing w:after="0"/>
        <w:ind w:left="0"/>
        <w:jc w:val="both"/>
      </w:pPr>
      <w:r>
        <w:rPr>
          <w:rFonts w:ascii="Times New Roman"/>
          <w:b w:val="false"/>
          <w:i w:val="false"/>
          <w:color w:val="000000"/>
          <w:sz w:val="28"/>
        </w:rPr>
        <w:t>
      3) свечение на остеклении кабины экипажа ВС и свечение концов крыльев в темное время суток.</w:t>
      </w:r>
    </w:p>
    <w:bookmarkEnd w:id="2973"/>
    <w:bookmarkStart w:name="z3318" w:id="2974"/>
    <w:p>
      <w:pPr>
        <w:spacing w:after="0"/>
        <w:ind w:left="0"/>
        <w:jc w:val="both"/>
      </w:pPr>
      <w:r>
        <w:rPr>
          <w:rFonts w:ascii="Times New Roman"/>
          <w:b w:val="false"/>
          <w:i w:val="false"/>
          <w:color w:val="000000"/>
          <w:sz w:val="28"/>
        </w:rPr>
        <w:t>
      Возникновение электризации наиболее вероятно в слое облаков в интервале температур от +5 до - 100 С.</w:t>
      </w:r>
    </w:p>
    <w:bookmarkEnd w:id="2974"/>
    <w:bookmarkStart w:name="z3319" w:id="2975"/>
    <w:p>
      <w:pPr>
        <w:spacing w:after="0"/>
        <w:ind w:left="0"/>
        <w:jc w:val="both"/>
      </w:pPr>
      <w:r>
        <w:rPr>
          <w:rFonts w:ascii="Times New Roman"/>
          <w:b w:val="false"/>
          <w:i w:val="false"/>
          <w:color w:val="000000"/>
          <w:sz w:val="28"/>
        </w:rPr>
        <w:t>
      КВС при появлении признаков сильной электризации докладывает об этом органу ОВД, действует в соответствии с положениями настоящего параграфа и выполняет рекомендации диспетчера о выходе из опасной зоны.</w:t>
      </w:r>
    </w:p>
    <w:bookmarkEnd w:id="2975"/>
    <w:bookmarkStart w:name="z3320" w:id="2976"/>
    <w:p>
      <w:pPr>
        <w:spacing w:after="0"/>
        <w:ind w:left="0"/>
        <w:jc w:val="both"/>
      </w:pPr>
      <w:r>
        <w:rPr>
          <w:rFonts w:ascii="Times New Roman"/>
          <w:b w:val="false"/>
          <w:i w:val="false"/>
          <w:color w:val="000000"/>
          <w:sz w:val="28"/>
        </w:rPr>
        <w:t>
      1235. Изменение высот полета в зонах повышенной электризации выполняется с повышенной вертикальной и уменьшенной поступательной скоростью полета в соответствии с требованиями РЛЭ.</w:t>
      </w:r>
    </w:p>
    <w:bookmarkEnd w:id="2976"/>
    <w:bookmarkStart w:name="z3321" w:id="2977"/>
    <w:p>
      <w:pPr>
        <w:spacing w:after="0"/>
        <w:ind w:left="0"/>
        <w:jc w:val="both"/>
      </w:pPr>
      <w:r>
        <w:rPr>
          <w:rFonts w:ascii="Times New Roman"/>
          <w:b w:val="false"/>
          <w:i w:val="false"/>
          <w:color w:val="000000"/>
          <w:sz w:val="28"/>
        </w:rPr>
        <w:t>
      После выхода из слоя облаков, до входа в другой слой, выполняется горизонтальная площадка продолжительностью 5 - 10 секунд.</w:t>
      </w:r>
    </w:p>
    <w:bookmarkEnd w:id="2977"/>
    <w:bookmarkStart w:name="z3322" w:id="2978"/>
    <w:p>
      <w:pPr>
        <w:spacing w:after="0"/>
        <w:ind w:left="0"/>
        <w:jc w:val="both"/>
      </w:pPr>
      <w:r>
        <w:rPr>
          <w:rFonts w:ascii="Times New Roman"/>
          <w:b w:val="false"/>
          <w:i w:val="false"/>
          <w:color w:val="000000"/>
          <w:sz w:val="28"/>
        </w:rPr>
        <w:t xml:space="preserve">
      При возникновении угрозы безопасности полета на заданном эшелоне КВС действует в соответствии с </w:t>
      </w:r>
      <w:r>
        <w:rPr>
          <w:rFonts w:ascii="Times New Roman"/>
          <w:b w:val="false"/>
          <w:i w:val="false"/>
          <w:color w:val="000000"/>
          <w:sz w:val="28"/>
        </w:rPr>
        <w:t>пунктом 545</w:t>
      </w:r>
      <w:r>
        <w:rPr>
          <w:rFonts w:ascii="Times New Roman"/>
          <w:b w:val="false"/>
          <w:i w:val="false"/>
          <w:color w:val="000000"/>
          <w:sz w:val="28"/>
        </w:rPr>
        <w:t xml:space="preserve"> настоящих Правил.</w:t>
      </w:r>
    </w:p>
    <w:bookmarkEnd w:id="2978"/>
    <w:bookmarkStart w:name="z3323" w:id="2979"/>
    <w:p>
      <w:pPr>
        <w:spacing w:after="0"/>
        <w:ind w:left="0"/>
        <w:jc w:val="both"/>
      </w:pPr>
      <w:r>
        <w:rPr>
          <w:rFonts w:ascii="Times New Roman"/>
          <w:b w:val="false"/>
          <w:i w:val="false"/>
          <w:color w:val="000000"/>
          <w:sz w:val="28"/>
        </w:rPr>
        <w:t>
      1236. В случае поражения ВС разрядом атмосферного электричества экипажу ВС необходимо:</w:t>
      </w:r>
    </w:p>
    <w:bookmarkEnd w:id="2979"/>
    <w:bookmarkStart w:name="z3324" w:id="2980"/>
    <w:p>
      <w:pPr>
        <w:spacing w:after="0"/>
        <w:ind w:left="0"/>
        <w:jc w:val="both"/>
      </w:pPr>
      <w:r>
        <w:rPr>
          <w:rFonts w:ascii="Times New Roman"/>
          <w:b w:val="false"/>
          <w:i w:val="false"/>
          <w:color w:val="000000"/>
          <w:sz w:val="28"/>
        </w:rPr>
        <w:t>
      1) доложить органу ОВД о факте, метеоусловиях, месте и высоте поражения ВС разрядом;</w:t>
      </w:r>
    </w:p>
    <w:bookmarkEnd w:id="2980"/>
    <w:bookmarkStart w:name="z3325" w:id="2981"/>
    <w:p>
      <w:pPr>
        <w:spacing w:after="0"/>
        <w:ind w:left="0"/>
        <w:jc w:val="both"/>
      </w:pPr>
      <w:r>
        <w:rPr>
          <w:rFonts w:ascii="Times New Roman"/>
          <w:b w:val="false"/>
          <w:i w:val="false"/>
          <w:color w:val="000000"/>
          <w:sz w:val="28"/>
        </w:rPr>
        <w:t>
      2) проконтролировать параметры работы двигателей;</w:t>
      </w:r>
    </w:p>
    <w:bookmarkEnd w:id="2981"/>
    <w:bookmarkStart w:name="z3326" w:id="2982"/>
    <w:p>
      <w:pPr>
        <w:spacing w:after="0"/>
        <w:ind w:left="0"/>
        <w:jc w:val="both"/>
      </w:pPr>
      <w:r>
        <w:rPr>
          <w:rFonts w:ascii="Times New Roman"/>
          <w:b w:val="false"/>
          <w:i w:val="false"/>
          <w:color w:val="000000"/>
          <w:sz w:val="28"/>
        </w:rPr>
        <w:t>
      3) проверить работу электрооборудования и пилотажно-навигационного оборудования;</w:t>
      </w:r>
    </w:p>
    <w:bookmarkEnd w:id="2982"/>
    <w:bookmarkStart w:name="z3327" w:id="2983"/>
    <w:p>
      <w:pPr>
        <w:spacing w:after="0"/>
        <w:ind w:left="0"/>
        <w:jc w:val="both"/>
      </w:pPr>
      <w:r>
        <w:rPr>
          <w:rFonts w:ascii="Times New Roman"/>
          <w:b w:val="false"/>
          <w:i w:val="false"/>
          <w:color w:val="000000"/>
          <w:sz w:val="28"/>
        </w:rPr>
        <w:t>
      4) осмотреть ВС в целях обнаружения повреждений;</w:t>
      </w:r>
    </w:p>
    <w:bookmarkEnd w:id="2983"/>
    <w:bookmarkStart w:name="z3328" w:id="2984"/>
    <w:p>
      <w:pPr>
        <w:spacing w:after="0"/>
        <w:ind w:left="0"/>
        <w:jc w:val="both"/>
      </w:pPr>
      <w:r>
        <w:rPr>
          <w:rFonts w:ascii="Times New Roman"/>
          <w:b w:val="false"/>
          <w:i w:val="false"/>
          <w:color w:val="000000"/>
          <w:sz w:val="28"/>
        </w:rPr>
        <w:t>
      5) при обнаружении отказов и неисправностей действовать в соответствии с РЛЭ.</w:t>
      </w:r>
    </w:p>
    <w:bookmarkEnd w:id="2984"/>
    <w:bookmarkStart w:name="z3329" w:id="2985"/>
    <w:p>
      <w:pPr>
        <w:spacing w:after="0"/>
        <w:ind w:left="0"/>
        <w:jc w:val="left"/>
      </w:pPr>
      <w:r>
        <w:rPr>
          <w:rFonts w:ascii="Times New Roman"/>
          <w:b/>
          <w:i w:val="false"/>
          <w:color w:val="000000"/>
        </w:rPr>
        <w:t xml:space="preserve"> Параграф 6. Полеты в условиях сдвига ветра</w:t>
      </w:r>
    </w:p>
    <w:bookmarkEnd w:id="2985"/>
    <w:bookmarkStart w:name="z3330" w:id="2986"/>
    <w:p>
      <w:pPr>
        <w:spacing w:after="0"/>
        <w:ind w:left="0"/>
        <w:jc w:val="both"/>
      </w:pPr>
      <w:r>
        <w:rPr>
          <w:rFonts w:ascii="Times New Roman"/>
          <w:b w:val="false"/>
          <w:i w:val="false"/>
          <w:color w:val="000000"/>
          <w:sz w:val="28"/>
        </w:rPr>
        <w:t>
      1237. При взлете и заходе на посадку в условиях сдвига ветра необходимо:</w:t>
      </w:r>
    </w:p>
    <w:bookmarkEnd w:id="2986"/>
    <w:bookmarkStart w:name="z3331" w:id="2987"/>
    <w:p>
      <w:pPr>
        <w:spacing w:after="0"/>
        <w:ind w:left="0"/>
        <w:jc w:val="both"/>
      </w:pPr>
      <w:r>
        <w:rPr>
          <w:rFonts w:ascii="Times New Roman"/>
          <w:b w:val="false"/>
          <w:i w:val="false"/>
          <w:color w:val="000000"/>
          <w:sz w:val="28"/>
        </w:rPr>
        <w:t>
      1) увеличить расчетные скорости в соответствии с требованиями РЛЭ;</w:t>
      </w:r>
    </w:p>
    <w:bookmarkEnd w:id="2987"/>
    <w:bookmarkStart w:name="z3332" w:id="2988"/>
    <w:p>
      <w:pPr>
        <w:spacing w:after="0"/>
        <w:ind w:left="0"/>
        <w:jc w:val="both"/>
      </w:pPr>
      <w:r>
        <w:rPr>
          <w:rFonts w:ascii="Times New Roman"/>
          <w:b w:val="false"/>
          <w:i w:val="false"/>
          <w:color w:val="000000"/>
          <w:sz w:val="28"/>
        </w:rPr>
        <w:t>
      2) осуществлять повышенный контроль за изменением поступательной и вертикальной скоростей и немедленно парировать возникающие отклонения от расчетных параметров и заданной траектории полета;</w:t>
      </w:r>
    </w:p>
    <w:bookmarkEnd w:id="2988"/>
    <w:bookmarkStart w:name="z3333" w:id="2989"/>
    <w:p>
      <w:pPr>
        <w:spacing w:after="0"/>
        <w:ind w:left="0"/>
        <w:jc w:val="both"/>
      </w:pPr>
      <w:r>
        <w:rPr>
          <w:rFonts w:ascii="Times New Roman"/>
          <w:b w:val="false"/>
          <w:i w:val="false"/>
          <w:color w:val="000000"/>
          <w:sz w:val="28"/>
        </w:rPr>
        <w:t>
      3) при заходе на посадку немедленно уйти на второй круг с использованием взлетного режима и следовать на запасной аэродром, если для выдерживания заданной глиссады снижения требуется увеличение режима работы двигателей до номинального и (или) после пролета высоты 200 м (650 фут), относительно порога ВПП, вертикальная скорость снижения увеличилась на 3 м/сек и более от расчетной.</w:t>
      </w:r>
    </w:p>
    <w:bookmarkEnd w:id="2989"/>
    <w:bookmarkStart w:name="z3334" w:id="2990"/>
    <w:p>
      <w:pPr>
        <w:spacing w:after="0"/>
        <w:ind w:left="0"/>
        <w:jc w:val="both"/>
      </w:pPr>
      <w:r>
        <w:rPr>
          <w:rFonts w:ascii="Times New Roman"/>
          <w:b w:val="false"/>
          <w:i w:val="false"/>
          <w:color w:val="000000"/>
          <w:sz w:val="28"/>
        </w:rPr>
        <w:t>
      1238. Взлет и заход на посадку в условиях сильного сдвига ветра не разрешается.</w:t>
      </w:r>
    </w:p>
    <w:bookmarkEnd w:id="2990"/>
    <w:bookmarkStart w:name="z3335" w:id="2991"/>
    <w:p>
      <w:pPr>
        <w:spacing w:after="0"/>
        <w:ind w:left="0"/>
        <w:jc w:val="left"/>
      </w:pPr>
      <w:r>
        <w:rPr>
          <w:rFonts w:ascii="Times New Roman"/>
          <w:b/>
          <w:i w:val="false"/>
          <w:color w:val="000000"/>
        </w:rPr>
        <w:t xml:space="preserve"> Параграф 7. Полеты в условиях пыльной бури</w:t>
      </w:r>
    </w:p>
    <w:bookmarkEnd w:id="2991"/>
    <w:bookmarkStart w:name="z3336" w:id="2992"/>
    <w:p>
      <w:pPr>
        <w:spacing w:after="0"/>
        <w:ind w:left="0"/>
        <w:jc w:val="both"/>
      </w:pPr>
      <w:r>
        <w:rPr>
          <w:rFonts w:ascii="Times New Roman"/>
          <w:b w:val="false"/>
          <w:i w:val="false"/>
          <w:color w:val="000000"/>
          <w:sz w:val="28"/>
        </w:rPr>
        <w:t>
      1239. При встрече с пыльной бурей на маршруте экипаж обходит ее визуально или проходит над ней.</w:t>
      </w:r>
    </w:p>
    <w:bookmarkEnd w:id="2992"/>
    <w:bookmarkStart w:name="z3337" w:id="2993"/>
    <w:p>
      <w:pPr>
        <w:spacing w:after="0"/>
        <w:ind w:left="0"/>
        <w:jc w:val="both"/>
      </w:pPr>
      <w:r>
        <w:rPr>
          <w:rFonts w:ascii="Times New Roman"/>
          <w:b w:val="false"/>
          <w:i w:val="false"/>
          <w:color w:val="000000"/>
          <w:sz w:val="28"/>
        </w:rPr>
        <w:t xml:space="preserve">
      1240. Изменение высоты или маршрута полета ВС в целях обхода пыльной бури экипажу разрешается только по согласованию с диспетчером, за исключением случаев, предусмотренных </w:t>
      </w:r>
      <w:r>
        <w:rPr>
          <w:rFonts w:ascii="Times New Roman"/>
          <w:b w:val="false"/>
          <w:i w:val="false"/>
          <w:color w:val="000000"/>
          <w:sz w:val="28"/>
        </w:rPr>
        <w:t>пунктом 545</w:t>
      </w:r>
      <w:r>
        <w:rPr>
          <w:rFonts w:ascii="Times New Roman"/>
          <w:b w:val="false"/>
          <w:i w:val="false"/>
          <w:color w:val="000000"/>
          <w:sz w:val="28"/>
        </w:rPr>
        <w:t xml:space="preserve"> настоящих Правил.</w:t>
      </w:r>
    </w:p>
    <w:bookmarkEnd w:id="2993"/>
    <w:bookmarkStart w:name="z3338" w:id="2994"/>
    <w:p>
      <w:pPr>
        <w:spacing w:after="0"/>
        <w:ind w:left="0"/>
        <w:jc w:val="both"/>
      </w:pPr>
      <w:r>
        <w:rPr>
          <w:rFonts w:ascii="Times New Roman"/>
          <w:b w:val="false"/>
          <w:i w:val="false"/>
          <w:color w:val="000000"/>
          <w:sz w:val="28"/>
        </w:rPr>
        <w:t>
      1241. Заход на посадку и посадка в условиях пыльной бури при сильной турбулентности не допускается.</w:t>
      </w:r>
    </w:p>
    <w:bookmarkEnd w:id="2994"/>
    <w:bookmarkStart w:name="z3339" w:id="2995"/>
    <w:p>
      <w:pPr>
        <w:spacing w:after="0"/>
        <w:ind w:left="0"/>
        <w:jc w:val="left"/>
      </w:pPr>
      <w:r>
        <w:rPr>
          <w:rFonts w:ascii="Times New Roman"/>
          <w:b/>
          <w:i w:val="false"/>
          <w:color w:val="000000"/>
        </w:rPr>
        <w:t xml:space="preserve"> Параграф 8. Полеты в горной местности</w:t>
      </w:r>
    </w:p>
    <w:bookmarkEnd w:id="2995"/>
    <w:bookmarkStart w:name="z3340" w:id="2996"/>
    <w:p>
      <w:pPr>
        <w:spacing w:after="0"/>
        <w:ind w:left="0"/>
        <w:jc w:val="both"/>
      </w:pPr>
      <w:r>
        <w:rPr>
          <w:rFonts w:ascii="Times New Roman"/>
          <w:b w:val="false"/>
          <w:i w:val="false"/>
          <w:color w:val="000000"/>
          <w:sz w:val="28"/>
        </w:rPr>
        <w:t>
      1242. При подготовке к полету в горной местности экипаж дополнительно:</w:t>
      </w:r>
    </w:p>
    <w:bookmarkEnd w:id="2996"/>
    <w:bookmarkStart w:name="z6276" w:id="2997"/>
    <w:p>
      <w:pPr>
        <w:spacing w:after="0"/>
        <w:ind w:left="0"/>
        <w:jc w:val="both"/>
      </w:pPr>
      <w:r>
        <w:rPr>
          <w:rFonts w:ascii="Times New Roman"/>
          <w:b w:val="false"/>
          <w:i w:val="false"/>
          <w:color w:val="000000"/>
          <w:sz w:val="28"/>
        </w:rPr>
        <w:t>
      1) изучает рельеф местности в полосе маршрута не менее чем по 50 км в обе стороны от маршрута, наносит на карту командные высоты, ограничительные пеленги и намечает обходные маршруты на случай встречи с опасными метеорологическими явлениями;</w:t>
      </w:r>
    </w:p>
    <w:bookmarkEnd w:id="2997"/>
    <w:bookmarkStart w:name="z6277" w:id="2998"/>
    <w:p>
      <w:pPr>
        <w:spacing w:after="0"/>
        <w:ind w:left="0"/>
        <w:jc w:val="both"/>
      </w:pPr>
      <w:r>
        <w:rPr>
          <w:rFonts w:ascii="Times New Roman"/>
          <w:b w:val="false"/>
          <w:i w:val="false"/>
          <w:color w:val="000000"/>
          <w:sz w:val="28"/>
        </w:rPr>
        <w:t>
      2) при полетах по ППП определяет возможность сохранения эшелона полета по маршруту при отказе одного двигателя или полета на истинной безопасной высоте 600 м (2000 футов) в горной местности над препятствиями;</w:t>
      </w:r>
    </w:p>
    <w:bookmarkEnd w:id="2998"/>
    <w:bookmarkStart w:name="z6278" w:id="2999"/>
    <w:p>
      <w:pPr>
        <w:spacing w:after="0"/>
        <w:ind w:left="0"/>
        <w:jc w:val="both"/>
      </w:pPr>
      <w:r>
        <w:rPr>
          <w:rFonts w:ascii="Times New Roman"/>
          <w:b w:val="false"/>
          <w:i w:val="false"/>
          <w:color w:val="000000"/>
          <w:sz w:val="28"/>
        </w:rPr>
        <w:t>
      3) анализирует метеоусловия и возможность образования сильных восходящих и нисходящих потоков воздуха, мощно-кучевых и кучево-дождевых облаков, а также орографической турбулентности в зоне взлета и посадки;</w:t>
      </w:r>
    </w:p>
    <w:bookmarkEnd w:id="2999"/>
    <w:bookmarkStart w:name="z6279" w:id="3000"/>
    <w:p>
      <w:pPr>
        <w:spacing w:after="0"/>
        <w:ind w:left="0"/>
        <w:jc w:val="both"/>
      </w:pPr>
      <w:r>
        <w:rPr>
          <w:rFonts w:ascii="Times New Roman"/>
          <w:b w:val="false"/>
          <w:i w:val="false"/>
          <w:color w:val="000000"/>
          <w:sz w:val="28"/>
        </w:rPr>
        <w:t>
      4) изучает направление ущелий и горных долин;</w:t>
      </w:r>
    </w:p>
    <w:bookmarkEnd w:id="3000"/>
    <w:bookmarkStart w:name="z6280" w:id="3001"/>
    <w:p>
      <w:pPr>
        <w:spacing w:after="0"/>
        <w:ind w:left="0"/>
        <w:jc w:val="both"/>
      </w:pPr>
      <w:r>
        <w:rPr>
          <w:rFonts w:ascii="Times New Roman"/>
          <w:b w:val="false"/>
          <w:i w:val="false"/>
          <w:color w:val="000000"/>
          <w:sz w:val="28"/>
        </w:rPr>
        <w:t>
      5) изучает и отмечает на карте места, которые предполагается использовать для вынужденной посадки;</w:t>
      </w:r>
    </w:p>
    <w:bookmarkEnd w:id="3001"/>
    <w:bookmarkStart w:name="z6281" w:id="3002"/>
    <w:p>
      <w:pPr>
        <w:spacing w:after="0"/>
        <w:ind w:left="0"/>
        <w:jc w:val="both"/>
      </w:pPr>
      <w:r>
        <w:rPr>
          <w:rFonts w:ascii="Times New Roman"/>
          <w:b w:val="false"/>
          <w:i w:val="false"/>
          <w:color w:val="000000"/>
          <w:sz w:val="28"/>
        </w:rPr>
        <w:t>
      6) изучает высоты аэродромов, расположенные в горах, особенности взлета и посадки на них, правила пользования барометрическими высотомерами при взлете и посадке на горных аэродромах;</w:t>
      </w:r>
    </w:p>
    <w:bookmarkEnd w:id="3002"/>
    <w:bookmarkStart w:name="z6282" w:id="3003"/>
    <w:p>
      <w:pPr>
        <w:spacing w:after="0"/>
        <w:ind w:left="0"/>
        <w:jc w:val="both"/>
      </w:pPr>
      <w:r>
        <w:rPr>
          <w:rFonts w:ascii="Times New Roman"/>
          <w:b w:val="false"/>
          <w:i w:val="false"/>
          <w:color w:val="000000"/>
          <w:sz w:val="28"/>
        </w:rPr>
        <w:t>
      7) проверяет наличие достаточного запаса кислорода и убеждается в исправности кислородного оборудования.</w:t>
      </w:r>
    </w:p>
    <w:bookmarkEnd w:id="3003"/>
    <w:bookmarkStart w:name="z6283" w:id="3004"/>
    <w:p>
      <w:pPr>
        <w:spacing w:after="0"/>
        <w:ind w:left="0"/>
        <w:jc w:val="both"/>
      </w:pPr>
      <w:r>
        <w:rPr>
          <w:rFonts w:ascii="Times New Roman"/>
          <w:b w:val="false"/>
          <w:i w:val="false"/>
          <w:color w:val="000000"/>
          <w:sz w:val="28"/>
        </w:rPr>
        <w:t>
      Если полетная масса ВС при отказе одного двигателя не позволяет выдержать эшелон полета, намечаются процедуры отклонения от маршрута в сторону понижения рельефа местности с безопасной высотой полета не менее 600 м (2000 футов) над рельефом в пределах по 10 км (5 морских миль) в обе стороны от маршрута.</w:t>
      </w:r>
    </w:p>
    <w:bookmarkEnd w:id="3004"/>
    <w:bookmarkStart w:name="z6284" w:id="3005"/>
    <w:p>
      <w:pPr>
        <w:spacing w:after="0"/>
        <w:ind w:left="0"/>
        <w:jc w:val="both"/>
      </w:pPr>
      <w:r>
        <w:rPr>
          <w:rFonts w:ascii="Times New Roman"/>
          <w:b w:val="false"/>
          <w:i w:val="false"/>
          <w:color w:val="000000"/>
          <w:sz w:val="28"/>
        </w:rPr>
        <w:t>
      При необходимости на полетной карте вычерчивается профиль местности по командным высотам (для полетов на больших высотах профиль вычерчивается для участков набора высоты и снижения).</w:t>
      </w:r>
    </w:p>
    <w:bookmarkEnd w:id="3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1242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0" w:id="3006"/>
    <w:p>
      <w:pPr>
        <w:spacing w:after="0"/>
        <w:ind w:left="0"/>
        <w:jc w:val="both"/>
      </w:pPr>
      <w:r>
        <w:rPr>
          <w:rFonts w:ascii="Times New Roman"/>
          <w:b w:val="false"/>
          <w:i w:val="false"/>
          <w:color w:val="000000"/>
          <w:sz w:val="28"/>
        </w:rPr>
        <w:t>
      1243. Набор эшелона (высоты) полета в горной местности разрешается по маршруту следования только при условии обеспечения набора безопасного эшелона до установленного рубежа. В остальных случаях набор высоты производится по установленной схеме.</w:t>
      </w:r>
    </w:p>
    <w:bookmarkEnd w:id="3006"/>
    <w:bookmarkStart w:name="z3351" w:id="3007"/>
    <w:p>
      <w:pPr>
        <w:spacing w:after="0"/>
        <w:ind w:left="0"/>
        <w:jc w:val="both"/>
      </w:pPr>
      <w:r>
        <w:rPr>
          <w:rFonts w:ascii="Times New Roman"/>
          <w:b w:val="false"/>
          <w:i w:val="false"/>
          <w:color w:val="000000"/>
          <w:sz w:val="28"/>
        </w:rPr>
        <w:t>
      1244. При пересечении горного хребта по ПВП КВС учитывает наличие восходящих и нисходящих воздушных потоков. Если при приближении к горному хребту наблюдаются нисходящие потоки и для выдерживания горизонтального полета требуется увеличение режима работы двигателя (двигателей) до номинального, пересекать горный хребет на высотах менее 600 м (2000 футов) над рельефом местности не допускается.</w:t>
      </w:r>
    </w:p>
    <w:bookmarkEnd w:id="3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1244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2" w:id="3008"/>
    <w:p>
      <w:pPr>
        <w:spacing w:after="0"/>
        <w:ind w:left="0"/>
        <w:jc w:val="left"/>
      </w:pPr>
      <w:r>
        <w:rPr>
          <w:rFonts w:ascii="Times New Roman"/>
          <w:b/>
          <w:i w:val="false"/>
          <w:color w:val="000000"/>
        </w:rPr>
        <w:t xml:space="preserve"> Параграф 9. Полеты в малоориентирной местности и пустынях</w:t>
      </w:r>
    </w:p>
    <w:bookmarkEnd w:id="3008"/>
    <w:bookmarkStart w:name="z3353" w:id="3009"/>
    <w:p>
      <w:pPr>
        <w:spacing w:after="0"/>
        <w:ind w:left="0"/>
        <w:jc w:val="both"/>
      </w:pPr>
      <w:r>
        <w:rPr>
          <w:rFonts w:ascii="Times New Roman"/>
          <w:b w:val="false"/>
          <w:i w:val="false"/>
          <w:color w:val="000000"/>
          <w:sz w:val="28"/>
        </w:rPr>
        <w:t>
      1245. Выполнение полетов над малоориентирной местностью (тайгой, степью, пустыней, водным пространством, малообжитыми и неисследованными районами) связано с трудностями ведения ориентировки, обусловленными недостатком характерных наземных ориентиров и РТС самолетовождения. Поэтому подготовку к полетам над малоориентирной местностью необходимо проводить особенно тщательно с использованием имеющихся справочных материалов и пособий, характеризующих район полетов, а также консультаций с экипажами, ранее летавшими над этой местностью.</w:t>
      </w:r>
    </w:p>
    <w:bookmarkEnd w:id="3009"/>
    <w:bookmarkStart w:name="z3354" w:id="3010"/>
    <w:p>
      <w:pPr>
        <w:spacing w:after="0"/>
        <w:ind w:left="0"/>
        <w:jc w:val="both"/>
      </w:pPr>
      <w:r>
        <w:rPr>
          <w:rFonts w:ascii="Times New Roman"/>
          <w:b w:val="false"/>
          <w:i w:val="false"/>
          <w:color w:val="000000"/>
          <w:sz w:val="28"/>
        </w:rPr>
        <w:t>
      1246. При подготовке к полету в малоориентирной местности и пустыне экипаж ВС дополнительно:</w:t>
      </w:r>
    </w:p>
    <w:bookmarkEnd w:id="3010"/>
    <w:bookmarkStart w:name="z3355" w:id="3011"/>
    <w:p>
      <w:pPr>
        <w:spacing w:after="0"/>
        <w:ind w:left="0"/>
        <w:jc w:val="both"/>
      </w:pPr>
      <w:r>
        <w:rPr>
          <w:rFonts w:ascii="Times New Roman"/>
          <w:b w:val="false"/>
          <w:i w:val="false"/>
          <w:color w:val="000000"/>
          <w:sz w:val="28"/>
        </w:rPr>
        <w:t>
      1) отмечает на карте характерные ориентиры, имеющиеся по маршруту (караванные тропы, русла рек, озера, колодцы), а также удаленные ориентиры, которые могут быть использованы для общей ориентировки;</w:t>
      </w:r>
    </w:p>
    <w:bookmarkEnd w:id="3011"/>
    <w:bookmarkStart w:name="z3356" w:id="3012"/>
    <w:p>
      <w:pPr>
        <w:spacing w:after="0"/>
        <w:ind w:left="0"/>
        <w:jc w:val="both"/>
      </w:pPr>
      <w:r>
        <w:rPr>
          <w:rFonts w:ascii="Times New Roman"/>
          <w:b w:val="false"/>
          <w:i w:val="false"/>
          <w:color w:val="000000"/>
          <w:sz w:val="28"/>
        </w:rPr>
        <w:t>
      2) консультируется по вопросам ведения ориентировки с экипажами, имеющими опыт полетов по данному маршруту;</w:t>
      </w:r>
    </w:p>
    <w:bookmarkEnd w:id="3012"/>
    <w:bookmarkStart w:name="z3357" w:id="3013"/>
    <w:p>
      <w:pPr>
        <w:spacing w:after="0"/>
        <w:ind w:left="0"/>
        <w:jc w:val="both"/>
      </w:pPr>
      <w:r>
        <w:rPr>
          <w:rFonts w:ascii="Times New Roman"/>
          <w:b w:val="false"/>
          <w:i w:val="false"/>
          <w:color w:val="000000"/>
          <w:sz w:val="28"/>
        </w:rPr>
        <w:t>
      3) проверяет наличие запаса продуктов питания, питьевой воды, аварийной радиостанции и сигнальных средств.</w:t>
      </w:r>
    </w:p>
    <w:bookmarkEnd w:id="3013"/>
    <w:bookmarkStart w:name="z3358" w:id="3014"/>
    <w:p>
      <w:pPr>
        <w:spacing w:after="0"/>
        <w:ind w:left="0"/>
        <w:jc w:val="left"/>
      </w:pPr>
      <w:r>
        <w:rPr>
          <w:rFonts w:ascii="Times New Roman"/>
          <w:b/>
          <w:i w:val="false"/>
          <w:color w:val="000000"/>
        </w:rPr>
        <w:t xml:space="preserve"> Параграф 10. Полеты над водной поверхностью</w:t>
      </w:r>
    </w:p>
    <w:bookmarkEnd w:id="3014"/>
    <w:bookmarkStart w:name="z3359" w:id="3015"/>
    <w:p>
      <w:pPr>
        <w:spacing w:after="0"/>
        <w:ind w:left="0"/>
        <w:jc w:val="both"/>
      </w:pPr>
      <w:r>
        <w:rPr>
          <w:rFonts w:ascii="Times New Roman"/>
          <w:b w:val="false"/>
          <w:i w:val="false"/>
          <w:color w:val="000000"/>
          <w:sz w:val="28"/>
        </w:rPr>
        <w:t>
      1247. Полеты над водной поверхностью выполняются:</w:t>
      </w:r>
    </w:p>
    <w:bookmarkEnd w:id="3015"/>
    <w:bookmarkStart w:name="z3360" w:id="3016"/>
    <w:p>
      <w:pPr>
        <w:spacing w:after="0"/>
        <w:ind w:left="0"/>
        <w:jc w:val="both"/>
      </w:pPr>
      <w:r>
        <w:rPr>
          <w:rFonts w:ascii="Times New Roman"/>
          <w:b w:val="false"/>
          <w:i w:val="false"/>
          <w:color w:val="000000"/>
          <w:sz w:val="28"/>
        </w:rPr>
        <w:t>
      1) на ВС, имеющих два двигателя и более, и на всех ВС, приспособленных для посадки на воду;</w:t>
      </w:r>
    </w:p>
    <w:bookmarkEnd w:id="3016"/>
    <w:bookmarkStart w:name="z3361" w:id="3017"/>
    <w:p>
      <w:pPr>
        <w:spacing w:after="0"/>
        <w:ind w:left="0"/>
        <w:jc w:val="both"/>
      </w:pPr>
      <w:r>
        <w:rPr>
          <w:rFonts w:ascii="Times New Roman"/>
          <w:b w:val="false"/>
          <w:i w:val="false"/>
          <w:color w:val="000000"/>
          <w:sz w:val="28"/>
        </w:rPr>
        <w:t>
      2) на сухопутных ВС, имеющих один двигатель, при удалении от береговой черты не более дальности снижения с отказавшим двигателем.</w:t>
      </w:r>
    </w:p>
    <w:bookmarkEnd w:id="3017"/>
    <w:bookmarkStart w:name="z3362" w:id="3018"/>
    <w:p>
      <w:pPr>
        <w:spacing w:after="0"/>
        <w:ind w:left="0"/>
        <w:jc w:val="both"/>
      </w:pPr>
      <w:r>
        <w:rPr>
          <w:rFonts w:ascii="Times New Roman"/>
          <w:b w:val="false"/>
          <w:i w:val="false"/>
          <w:color w:val="000000"/>
          <w:sz w:val="28"/>
        </w:rPr>
        <w:t>
      1248. При полетах над водной поверхностью, когда расстояние до берега превышает дальность планирования с отказавшим двигателем (двигателями), а также когда траектория взлета или захода на посадку не исключает возможности вынужденного приводнения, все члены экипажа и пассажиры обеспечиваются спасательными жилетами.</w:t>
      </w:r>
    </w:p>
    <w:bookmarkEnd w:id="3018"/>
    <w:bookmarkStart w:name="z3363" w:id="3019"/>
    <w:p>
      <w:pPr>
        <w:spacing w:after="0"/>
        <w:ind w:left="0"/>
        <w:jc w:val="both"/>
      </w:pPr>
      <w:r>
        <w:rPr>
          <w:rFonts w:ascii="Times New Roman"/>
          <w:b w:val="false"/>
          <w:i w:val="false"/>
          <w:color w:val="000000"/>
          <w:sz w:val="28"/>
        </w:rPr>
        <w:t>
      Во всех случаях, когда продолжительность полета от берега превышает 30 минут, ВС (независимо от типа) кроме индивидуальных средств спасания дополнительно комплектуются групповыми плавательными средствами (надувные спасательные плоты и аварийные запасы к ним), рассчитанные на количество людей, находящихся на борту со средствами жизнеобеспечения в соответствии с РЛЭ.</w:t>
      </w:r>
    </w:p>
    <w:bookmarkEnd w:id="3019"/>
    <w:bookmarkStart w:name="z3364" w:id="3020"/>
    <w:p>
      <w:pPr>
        <w:spacing w:after="0"/>
        <w:ind w:left="0"/>
        <w:jc w:val="both"/>
      </w:pPr>
      <w:r>
        <w:rPr>
          <w:rFonts w:ascii="Times New Roman"/>
          <w:b w:val="false"/>
          <w:i w:val="false"/>
          <w:color w:val="000000"/>
          <w:sz w:val="28"/>
        </w:rPr>
        <w:t>
      1249. При подготовке к полету над водной поверхностью экипаж дополнительно:</w:t>
      </w:r>
    </w:p>
    <w:bookmarkEnd w:id="3020"/>
    <w:bookmarkStart w:name="z3365" w:id="3021"/>
    <w:p>
      <w:pPr>
        <w:spacing w:after="0"/>
        <w:ind w:left="0"/>
        <w:jc w:val="both"/>
      </w:pPr>
      <w:r>
        <w:rPr>
          <w:rFonts w:ascii="Times New Roman"/>
          <w:b w:val="false"/>
          <w:i w:val="false"/>
          <w:color w:val="000000"/>
          <w:sz w:val="28"/>
        </w:rPr>
        <w:t>
      1) подробно изучает береговую черту, состояние ледовой и водной поверхности на случай вынужденной посадки;</w:t>
      </w:r>
    </w:p>
    <w:bookmarkEnd w:id="3021"/>
    <w:bookmarkStart w:name="z3366" w:id="3022"/>
    <w:p>
      <w:pPr>
        <w:spacing w:after="0"/>
        <w:ind w:left="0"/>
        <w:jc w:val="both"/>
      </w:pPr>
      <w:r>
        <w:rPr>
          <w:rFonts w:ascii="Times New Roman"/>
          <w:b w:val="false"/>
          <w:i w:val="false"/>
          <w:color w:val="000000"/>
          <w:sz w:val="28"/>
        </w:rPr>
        <w:t>
      2) проверяет наличие и правильность размещения индивидуальных и групповых спасательных средств, запаса продуктов питания и питьевой воды, аварийной радиостанции и сигнальных средств;</w:t>
      </w:r>
    </w:p>
    <w:bookmarkEnd w:id="3022"/>
    <w:bookmarkStart w:name="z3367" w:id="3023"/>
    <w:p>
      <w:pPr>
        <w:spacing w:after="0"/>
        <w:ind w:left="0"/>
        <w:jc w:val="both"/>
      </w:pPr>
      <w:r>
        <w:rPr>
          <w:rFonts w:ascii="Times New Roman"/>
          <w:b w:val="false"/>
          <w:i w:val="false"/>
          <w:color w:val="000000"/>
          <w:sz w:val="28"/>
        </w:rPr>
        <w:t>
      3) изучает правила вынужденной посадки на воду и пользования плавсредствами;</w:t>
      </w:r>
    </w:p>
    <w:bookmarkEnd w:id="3023"/>
    <w:bookmarkStart w:name="z3368" w:id="3024"/>
    <w:p>
      <w:pPr>
        <w:spacing w:after="0"/>
        <w:ind w:left="0"/>
        <w:jc w:val="both"/>
      </w:pPr>
      <w:r>
        <w:rPr>
          <w:rFonts w:ascii="Times New Roman"/>
          <w:b w:val="false"/>
          <w:i w:val="false"/>
          <w:color w:val="000000"/>
          <w:sz w:val="28"/>
        </w:rPr>
        <w:t>
      4) инструктирует пассажиров о правилах пользования индивидуальными и групповыми средствами и правилами поведения при аварийной посадке.</w:t>
      </w:r>
    </w:p>
    <w:bookmarkEnd w:id="3024"/>
    <w:bookmarkStart w:name="z3369" w:id="3025"/>
    <w:p>
      <w:pPr>
        <w:spacing w:after="0"/>
        <w:ind w:left="0"/>
        <w:jc w:val="both"/>
      </w:pPr>
      <w:r>
        <w:rPr>
          <w:rFonts w:ascii="Times New Roman"/>
          <w:b w:val="false"/>
          <w:i w:val="false"/>
          <w:color w:val="000000"/>
          <w:sz w:val="28"/>
        </w:rPr>
        <w:t>
      1250. Полеты по ПВП вблизи береговой линии материка и островов выполняются на безопасных высотах с учетом максимальных превышений рельефа местности в полосе по 5 км в обе стороны от оси маршрута.</w:t>
      </w:r>
    </w:p>
    <w:bookmarkEnd w:id="3025"/>
    <w:bookmarkStart w:name="z3370" w:id="3026"/>
    <w:p>
      <w:pPr>
        <w:spacing w:after="0"/>
        <w:ind w:left="0"/>
        <w:jc w:val="both"/>
      </w:pPr>
      <w:r>
        <w:rPr>
          <w:rFonts w:ascii="Times New Roman"/>
          <w:b w:val="false"/>
          <w:i w:val="false"/>
          <w:color w:val="000000"/>
          <w:sz w:val="28"/>
        </w:rPr>
        <w:t>
      1251. Полеты ВС на высотах ниже 2000 м (6560 фут) над береговыми лежбищами морского зверя не допускаются.</w:t>
      </w:r>
    </w:p>
    <w:bookmarkEnd w:id="3026"/>
    <w:bookmarkStart w:name="z3371" w:id="3027"/>
    <w:p>
      <w:pPr>
        <w:spacing w:after="0"/>
        <w:ind w:left="0"/>
        <w:jc w:val="left"/>
      </w:pPr>
      <w:r>
        <w:rPr>
          <w:rFonts w:ascii="Times New Roman"/>
          <w:b/>
          <w:i w:val="false"/>
          <w:color w:val="000000"/>
        </w:rPr>
        <w:t xml:space="preserve"> Параграф 11. Полеты в условиях сложной орнитологической обстановки</w:t>
      </w:r>
    </w:p>
    <w:bookmarkEnd w:id="3027"/>
    <w:bookmarkStart w:name="z3372" w:id="3028"/>
    <w:p>
      <w:pPr>
        <w:spacing w:after="0"/>
        <w:ind w:left="0"/>
        <w:jc w:val="both"/>
      </w:pPr>
      <w:r>
        <w:rPr>
          <w:rFonts w:ascii="Times New Roman"/>
          <w:b w:val="false"/>
          <w:i w:val="false"/>
          <w:color w:val="000000"/>
          <w:sz w:val="28"/>
        </w:rPr>
        <w:t>
      1252. Сложная орнитологическая обстановка возникает в районе аэродрома и на траектории полета ВС в периоды массового появления птиц, связанного с их суточными или сезонными миграциями и скоплениями.</w:t>
      </w:r>
    </w:p>
    <w:bookmarkEnd w:id="3028"/>
    <w:bookmarkStart w:name="z3373" w:id="3029"/>
    <w:p>
      <w:pPr>
        <w:spacing w:after="0"/>
        <w:ind w:left="0"/>
        <w:jc w:val="both"/>
      </w:pPr>
      <w:r>
        <w:rPr>
          <w:rFonts w:ascii="Times New Roman"/>
          <w:b w:val="false"/>
          <w:i w:val="false"/>
          <w:color w:val="000000"/>
          <w:sz w:val="28"/>
        </w:rPr>
        <w:t>
      В сложной орнитологической обстановке возможно возникновение особых случаев в результате опасных столкновений ВС с птицами.</w:t>
      </w:r>
    </w:p>
    <w:bookmarkEnd w:id="3029"/>
    <w:bookmarkStart w:name="z3374" w:id="3030"/>
    <w:p>
      <w:pPr>
        <w:spacing w:after="0"/>
        <w:ind w:left="0"/>
        <w:jc w:val="both"/>
      </w:pPr>
      <w:r>
        <w:rPr>
          <w:rFonts w:ascii="Times New Roman"/>
          <w:b w:val="false"/>
          <w:i w:val="false"/>
          <w:color w:val="000000"/>
          <w:sz w:val="28"/>
        </w:rPr>
        <w:t>
      1253. Перед принятием решения на вылет КВС учитывает информацию органов ОВД об орнитологической обстановке в районе аэродрома.</w:t>
      </w:r>
    </w:p>
    <w:bookmarkEnd w:id="3030"/>
    <w:bookmarkStart w:name="z3375" w:id="3031"/>
    <w:p>
      <w:pPr>
        <w:spacing w:after="0"/>
        <w:ind w:left="0"/>
        <w:jc w:val="both"/>
      </w:pPr>
      <w:r>
        <w:rPr>
          <w:rFonts w:ascii="Times New Roman"/>
          <w:b w:val="false"/>
          <w:i w:val="false"/>
          <w:color w:val="000000"/>
          <w:sz w:val="28"/>
        </w:rPr>
        <w:t>
      1254. На исполнительном старте после получения информации от органа ОВД об усложнении орнитологической обстановки КВС оценивает возможность выполнения взлета. Взлет в этих условиях производится с включенными фарами.</w:t>
      </w:r>
    </w:p>
    <w:bookmarkEnd w:id="3031"/>
    <w:bookmarkStart w:name="z3376" w:id="3032"/>
    <w:p>
      <w:pPr>
        <w:spacing w:after="0"/>
        <w:ind w:left="0"/>
        <w:jc w:val="both"/>
      </w:pPr>
      <w:r>
        <w:rPr>
          <w:rFonts w:ascii="Times New Roman"/>
          <w:b w:val="false"/>
          <w:i w:val="false"/>
          <w:color w:val="000000"/>
          <w:sz w:val="28"/>
        </w:rPr>
        <w:t>
      1255. При полете по маршруту, в случае обнаружения на траектории полета ВС птиц, экипаж обходит их стороной или пролетает над ними.</w:t>
      </w:r>
    </w:p>
    <w:bookmarkEnd w:id="3032"/>
    <w:bookmarkStart w:name="z3377" w:id="3033"/>
    <w:p>
      <w:pPr>
        <w:spacing w:after="0"/>
        <w:ind w:left="0"/>
        <w:jc w:val="both"/>
      </w:pPr>
      <w:r>
        <w:rPr>
          <w:rFonts w:ascii="Times New Roman"/>
          <w:b w:val="false"/>
          <w:i w:val="false"/>
          <w:color w:val="000000"/>
          <w:sz w:val="28"/>
        </w:rPr>
        <w:t>
      1256. При подходе к аэродрому посадки, после получения информации от органов ОВД о сложной орнитологической обстановке или при визуальном обнаружении птиц, экипаж:</w:t>
      </w:r>
    </w:p>
    <w:bookmarkEnd w:id="3033"/>
    <w:bookmarkStart w:name="z3378" w:id="3034"/>
    <w:p>
      <w:pPr>
        <w:spacing w:after="0"/>
        <w:ind w:left="0"/>
        <w:jc w:val="both"/>
      </w:pPr>
      <w:r>
        <w:rPr>
          <w:rFonts w:ascii="Times New Roman"/>
          <w:b w:val="false"/>
          <w:i w:val="false"/>
          <w:color w:val="000000"/>
          <w:sz w:val="28"/>
        </w:rPr>
        <w:t>
      1) повышает осмотрительность;</w:t>
      </w:r>
    </w:p>
    <w:bookmarkEnd w:id="3034"/>
    <w:bookmarkStart w:name="z3379" w:id="3035"/>
    <w:p>
      <w:pPr>
        <w:spacing w:after="0"/>
        <w:ind w:left="0"/>
        <w:jc w:val="both"/>
      </w:pPr>
      <w:r>
        <w:rPr>
          <w:rFonts w:ascii="Times New Roman"/>
          <w:b w:val="false"/>
          <w:i w:val="false"/>
          <w:color w:val="000000"/>
          <w:sz w:val="28"/>
        </w:rPr>
        <w:t>
      2) включает фары и обогрев стекол кабины (если они не были включены ранее);</w:t>
      </w:r>
    </w:p>
    <w:bookmarkEnd w:id="3035"/>
    <w:bookmarkStart w:name="z3380" w:id="3036"/>
    <w:p>
      <w:pPr>
        <w:spacing w:after="0"/>
        <w:ind w:left="0"/>
        <w:jc w:val="both"/>
      </w:pPr>
      <w:r>
        <w:rPr>
          <w:rFonts w:ascii="Times New Roman"/>
          <w:b w:val="false"/>
          <w:i w:val="false"/>
          <w:color w:val="000000"/>
          <w:sz w:val="28"/>
        </w:rPr>
        <w:t>
      3) повышает контроль за параметрами работы двигателя (двигателей);</w:t>
      </w:r>
    </w:p>
    <w:bookmarkEnd w:id="3036"/>
    <w:bookmarkStart w:name="z3381" w:id="3037"/>
    <w:p>
      <w:pPr>
        <w:spacing w:after="0"/>
        <w:ind w:left="0"/>
        <w:jc w:val="both"/>
      </w:pPr>
      <w:r>
        <w:rPr>
          <w:rFonts w:ascii="Times New Roman"/>
          <w:b w:val="false"/>
          <w:i w:val="false"/>
          <w:color w:val="000000"/>
          <w:sz w:val="28"/>
        </w:rPr>
        <w:t>
      4) при необходимости уходит на второй круг.</w:t>
      </w:r>
    </w:p>
    <w:bookmarkEnd w:id="3037"/>
    <w:bookmarkStart w:name="z6026" w:id="3038"/>
    <w:p>
      <w:pPr>
        <w:spacing w:after="0"/>
        <w:ind w:left="0"/>
        <w:jc w:val="left"/>
      </w:pPr>
      <w:r>
        <w:rPr>
          <w:rFonts w:ascii="Times New Roman"/>
          <w:b/>
          <w:i w:val="false"/>
          <w:color w:val="000000"/>
        </w:rPr>
        <w:t xml:space="preserve"> Параграф 12. Полеты в условиях опасности облучения лазером</w:t>
      </w:r>
    </w:p>
    <w:bookmarkEnd w:id="3038"/>
    <w:p>
      <w:pPr>
        <w:spacing w:after="0"/>
        <w:ind w:left="0"/>
        <w:jc w:val="both"/>
      </w:pPr>
      <w:r>
        <w:rPr>
          <w:rFonts w:ascii="Times New Roman"/>
          <w:b w:val="false"/>
          <w:i w:val="false"/>
          <w:color w:val="ff0000"/>
          <w:sz w:val="28"/>
        </w:rPr>
        <w:t xml:space="preserve">
      Сноска. Правила дополнены параграфом 12 в соответствии с приказом Министра индустрии и инфраструктурного развития РК от 03.06.2019 </w:t>
      </w:r>
      <w:r>
        <w:rPr>
          <w:rFonts w:ascii="Times New Roman"/>
          <w:b w:val="false"/>
          <w:i w:val="false"/>
          <w:color w:val="ff0000"/>
          <w:sz w:val="28"/>
        </w:rPr>
        <w:t>№ 354</w:t>
      </w:r>
      <w:r>
        <w:rPr>
          <w:rFonts w:ascii="Times New Roman"/>
          <w:b w:val="false"/>
          <w:i w:val="false"/>
          <w:color w:val="ff0000"/>
          <w:sz w:val="28"/>
        </w:rPr>
        <w:t xml:space="preserve"> (вводится в действие с 07.11.2019).</w:t>
      </w:r>
    </w:p>
    <w:bookmarkStart w:name="z6027" w:id="3039"/>
    <w:p>
      <w:pPr>
        <w:spacing w:after="0"/>
        <w:ind w:left="0"/>
        <w:jc w:val="both"/>
      </w:pPr>
      <w:r>
        <w:rPr>
          <w:rFonts w:ascii="Times New Roman"/>
          <w:b w:val="false"/>
          <w:i w:val="false"/>
          <w:color w:val="000000"/>
          <w:sz w:val="28"/>
        </w:rPr>
        <w:t>
      1251-1. На предполетной подготовке:</w:t>
      </w:r>
    </w:p>
    <w:bookmarkEnd w:id="3039"/>
    <w:p>
      <w:pPr>
        <w:spacing w:after="0"/>
        <w:ind w:left="0"/>
        <w:jc w:val="both"/>
      </w:pPr>
      <w:r>
        <w:rPr>
          <w:rFonts w:ascii="Times New Roman"/>
          <w:b w:val="false"/>
          <w:i w:val="false"/>
          <w:color w:val="000000"/>
          <w:sz w:val="28"/>
        </w:rPr>
        <w:t>
      1) ознакомиться с извещениями для пилотов (NОТАМ) с целью определения мест размещения и времени работы лазерных излучателей, а также выбора запасных маршрутов;</w:t>
      </w:r>
    </w:p>
    <w:p>
      <w:pPr>
        <w:spacing w:after="0"/>
        <w:ind w:left="0"/>
        <w:jc w:val="both"/>
      </w:pPr>
      <w:r>
        <w:rPr>
          <w:rFonts w:ascii="Times New Roman"/>
          <w:b w:val="false"/>
          <w:i w:val="false"/>
          <w:color w:val="000000"/>
          <w:sz w:val="28"/>
        </w:rPr>
        <w:t>
      2) просмотреть аэронавигационные карты на предмет определения мест постоянной работы лазерных излучателей (парков отдыха с аттракционами, научно-исследовательских баз).</w:t>
      </w:r>
    </w:p>
    <w:bookmarkStart w:name="z6028" w:id="3040"/>
    <w:p>
      <w:pPr>
        <w:spacing w:after="0"/>
        <w:ind w:left="0"/>
        <w:jc w:val="both"/>
      </w:pPr>
      <w:r>
        <w:rPr>
          <w:rFonts w:ascii="Times New Roman"/>
          <w:b w:val="false"/>
          <w:i w:val="false"/>
          <w:color w:val="000000"/>
          <w:sz w:val="28"/>
        </w:rPr>
        <w:t>
      1251-2. В полете до вхождения в известную зону работы лазерных установок:</w:t>
      </w:r>
    </w:p>
    <w:bookmarkEnd w:id="3040"/>
    <w:p>
      <w:pPr>
        <w:spacing w:after="0"/>
        <w:ind w:left="0"/>
        <w:jc w:val="both"/>
      </w:pPr>
      <w:r>
        <w:rPr>
          <w:rFonts w:ascii="Times New Roman"/>
          <w:b w:val="false"/>
          <w:i w:val="false"/>
          <w:color w:val="000000"/>
          <w:sz w:val="28"/>
        </w:rPr>
        <w:t>
      1) включить бортовые огни, чтобы с земли было легче заметить воздушное судно и определить его местоположение;</w:t>
      </w:r>
    </w:p>
    <w:p>
      <w:pPr>
        <w:spacing w:after="0"/>
        <w:ind w:left="0"/>
        <w:jc w:val="both"/>
      </w:pPr>
      <w:r>
        <w:rPr>
          <w:rFonts w:ascii="Times New Roman"/>
          <w:b w:val="false"/>
          <w:i w:val="false"/>
          <w:color w:val="000000"/>
          <w:sz w:val="28"/>
        </w:rPr>
        <w:t>
      2) включить автопилот;</w:t>
      </w:r>
    </w:p>
    <w:p>
      <w:pPr>
        <w:spacing w:after="0"/>
        <w:ind w:left="0"/>
        <w:jc w:val="both"/>
      </w:pPr>
      <w:r>
        <w:rPr>
          <w:rFonts w:ascii="Times New Roman"/>
          <w:b w:val="false"/>
          <w:i w:val="false"/>
          <w:color w:val="000000"/>
          <w:sz w:val="28"/>
        </w:rPr>
        <w:t>
      3) одному из пилотов сосредоточить все внимание на приборах с целью минимизировать последствия возможного лазерного облучения;</w:t>
      </w:r>
    </w:p>
    <w:p>
      <w:pPr>
        <w:spacing w:after="0"/>
        <w:ind w:left="0"/>
        <w:jc w:val="both"/>
      </w:pPr>
      <w:r>
        <w:rPr>
          <w:rFonts w:ascii="Times New Roman"/>
          <w:b w:val="false"/>
          <w:i w:val="false"/>
          <w:color w:val="000000"/>
          <w:sz w:val="28"/>
        </w:rPr>
        <w:t>
      4) включить внутреннее освещение кабины пилотов.</w:t>
      </w:r>
    </w:p>
    <w:bookmarkStart w:name="z6029" w:id="3041"/>
    <w:p>
      <w:pPr>
        <w:spacing w:after="0"/>
        <w:ind w:left="0"/>
        <w:jc w:val="both"/>
      </w:pPr>
      <w:r>
        <w:rPr>
          <w:rFonts w:ascii="Times New Roman"/>
          <w:b w:val="false"/>
          <w:i w:val="false"/>
          <w:color w:val="000000"/>
          <w:sz w:val="28"/>
        </w:rPr>
        <w:t>
      1251-3. Если во время полета или захода на посадку пилот подвергся облучению ярким светом, предположительно исходящим от лазерного излучателя, выполняются следующие действия, чтобы снизить риск совершения какой-то операции, могущей привести к снижению безопасности полета:</w:t>
      </w:r>
    </w:p>
    <w:bookmarkEnd w:id="3041"/>
    <w:p>
      <w:pPr>
        <w:spacing w:after="0"/>
        <w:ind w:left="0"/>
        <w:jc w:val="both"/>
      </w:pPr>
      <w:r>
        <w:rPr>
          <w:rFonts w:ascii="Times New Roman"/>
          <w:b w:val="false"/>
          <w:i w:val="false"/>
          <w:color w:val="000000"/>
          <w:sz w:val="28"/>
        </w:rPr>
        <w:t>
      1) отвернуться от источника лазерного излучения;</w:t>
      </w:r>
    </w:p>
    <w:p>
      <w:pPr>
        <w:spacing w:after="0"/>
        <w:ind w:left="0"/>
        <w:jc w:val="both"/>
      </w:pPr>
      <w:r>
        <w:rPr>
          <w:rFonts w:ascii="Times New Roman"/>
          <w:b w:val="false"/>
          <w:i w:val="false"/>
          <w:color w:val="000000"/>
          <w:sz w:val="28"/>
        </w:rPr>
        <w:t>
      2) заслонить глаза от источника лазерного излучения;</w:t>
      </w:r>
    </w:p>
    <w:p>
      <w:pPr>
        <w:spacing w:after="0"/>
        <w:ind w:left="0"/>
        <w:jc w:val="both"/>
      </w:pPr>
      <w:r>
        <w:rPr>
          <w:rFonts w:ascii="Times New Roman"/>
          <w:b w:val="false"/>
          <w:i w:val="false"/>
          <w:color w:val="000000"/>
          <w:sz w:val="28"/>
        </w:rPr>
        <w:t>
      3) сообщить другому пилоту о нарушении зрения;</w:t>
      </w:r>
    </w:p>
    <w:p>
      <w:pPr>
        <w:spacing w:after="0"/>
        <w:ind w:left="0"/>
        <w:jc w:val="both"/>
      </w:pPr>
      <w:r>
        <w:rPr>
          <w:rFonts w:ascii="Times New Roman"/>
          <w:b w:val="false"/>
          <w:i w:val="false"/>
          <w:color w:val="000000"/>
          <w:sz w:val="28"/>
        </w:rPr>
        <w:t>
      4) передать управление ВС другому пилоту;</w:t>
      </w:r>
    </w:p>
    <w:p>
      <w:pPr>
        <w:spacing w:after="0"/>
        <w:ind w:left="0"/>
        <w:jc w:val="both"/>
      </w:pPr>
      <w:r>
        <w:rPr>
          <w:rFonts w:ascii="Times New Roman"/>
          <w:b w:val="false"/>
          <w:i w:val="false"/>
          <w:color w:val="000000"/>
          <w:sz w:val="28"/>
        </w:rPr>
        <w:t>
      5) переключиться на выполнение полета по приборам;</w:t>
      </w:r>
    </w:p>
    <w:p>
      <w:pPr>
        <w:spacing w:after="0"/>
        <w:ind w:left="0"/>
        <w:jc w:val="both"/>
      </w:pPr>
      <w:r>
        <w:rPr>
          <w:rFonts w:ascii="Times New Roman"/>
          <w:b w:val="false"/>
          <w:i w:val="false"/>
          <w:color w:val="000000"/>
          <w:sz w:val="28"/>
        </w:rPr>
        <w:t>
      6) включить автопилот (если он не был включен);</w:t>
      </w:r>
    </w:p>
    <w:p>
      <w:pPr>
        <w:spacing w:after="0"/>
        <w:ind w:left="0"/>
        <w:jc w:val="both"/>
      </w:pPr>
      <w:r>
        <w:rPr>
          <w:rFonts w:ascii="Times New Roman"/>
          <w:b w:val="false"/>
          <w:i w:val="false"/>
          <w:color w:val="000000"/>
          <w:sz w:val="28"/>
        </w:rPr>
        <w:t>
      7) изменить направление полета ВС так, чтобы лазерный луч не попадал в кабину;</w:t>
      </w:r>
    </w:p>
    <w:p>
      <w:pPr>
        <w:spacing w:after="0"/>
        <w:ind w:left="0"/>
        <w:jc w:val="both"/>
      </w:pPr>
      <w:r>
        <w:rPr>
          <w:rFonts w:ascii="Times New Roman"/>
          <w:b w:val="false"/>
          <w:i w:val="false"/>
          <w:color w:val="000000"/>
          <w:sz w:val="28"/>
        </w:rPr>
        <w:t>
      8) оценить способность зрительного восприятия, например, считыванием показаний приборов или рассмотрением карты подходов;</w:t>
      </w:r>
    </w:p>
    <w:p>
      <w:pPr>
        <w:spacing w:after="0"/>
        <w:ind w:left="0"/>
        <w:jc w:val="both"/>
      </w:pPr>
      <w:r>
        <w:rPr>
          <w:rFonts w:ascii="Times New Roman"/>
          <w:b w:val="false"/>
          <w:i w:val="false"/>
          <w:color w:val="000000"/>
          <w:sz w:val="28"/>
        </w:rPr>
        <w:t>
      9) не тереть глаза;</w:t>
      </w:r>
    </w:p>
    <w:p>
      <w:pPr>
        <w:spacing w:after="0"/>
        <w:ind w:left="0"/>
        <w:jc w:val="both"/>
      </w:pPr>
      <w:r>
        <w:rPr>
          <w:rFonts w:ascii="Times New Roman"/>
          <w:b w:val="false"/>
          <w:i w:val="false"/>
          <w:color w:val="000000"/>
          <w:sz w:val="28"/>
        </w:rPr>
        <w:t>
      10) известить службу обслуживания воздушного движения (ОВД) о подозрении на облучение ВС лазером, и в случае необходимости</w:t>
      </w:r>
    </w:p>
    <w:p>
      <w:pPr>
        <w:spacing w:after="0"/>
        <w:ind w:left="0"/>
        <w:jc w:val="both"/>
      </w:pPr>
      <w:r>
        <w:rPr>
          <w:rFonts w:ascii="Times New Roman"/>
          <w:b w:val="false"/>
          <w:i w:val="false"/>
          <w:color w:val="000000"/>
          <w:sz w:val="28"/>
        </w:rPr>
        <w:t>
      заявить о возникновении аварийной ситуации на борту.</w:t>
      </w:r>
    </w:p>
    <w:bookmarkStart w:name="z3382" w:id="3042"/>
    <w:p>
      <w:pPr>
        <w:spacing w:after="0"/>
        <w:ind w:left="0"/>
        <w:jc w:val="left"/>
      </w:pPr>
      <w:r>
        <w:rPr>
          <w:rFonts w:ascii="Times New Roman"/>
          <w:b/>
          <w:i w:val="false"/>
          <w:color w:val="000000"/>
        </w:rPr>
        <w:t xml:space="preserve"> Глава 17. Особые случаи в полете</w:t>
      </w:r>
    </w:p>
    <w:bookmarkEnd w:id="3042"/>
    <w:bookmarkStart w:name="z3383" w:id="3043"/>
    <w:p>
      <w:pPr>
        <w:spacing w:after="0"/>
        <w:ind w:left="0"/>
        <w:jc w:val="left"/>
      </w:pPr>
      <w:r>
        <w:rPr>
          <w:rFonts w:ascii="Times New Roman"/>
          <w:b/>
          <w:i w:val="false"/>
          <w:color w:val="000000"/>
        </w:rPr>
        <w:t xml:space="preserve"> Параграф 1. Общие положения</w:t>
      </w:r>
    </w:p>
    <w:bookmarkEnd w:id="3043"/>
    <w:bookmarkStart w:name="z3384" w:id="3044"/>
    <w:p>
      <w:pPr>
        <w:spacing w:after="0"/>
        <w:ind w:left="0"/>
        <w:jc w:val="both"/>
      </w:pPr>
      <w:r>
        <w:rPr>
          <w:rFonts w:ascii="Times New Roman"/>
          <w:b w:val="false"/>
          <w:i w:val="false"/>
          <w:color w:val="000000"/>
          <w:sz w:val="28"/>
        </w:rPr>
        <w:t>
      1257. К особым случаям в полете относятся:</w:t>
      </w:r>
    </w:p>
    <w:bookmarkEnd w:id="3044"/>
    <w:bookmarkStart w:name="z3385" w:id="3045"/>
    <w:p>
      <w:pPr>
        <w:spacing w:after="0"/>
        <w:ind w:left="0"/>
        <w:jc w:val="both"/>
      </w:pPr>
      <w:r>
        <w:rPr>
          <w:rFonts w:ascii="Times New Roman"/>
          <w:b w:val="false"/>
          <w:i w:val="false"/>
          <w:color w:val="000000"/>
          <w:sz w:val="28"/>
        </w:rPr>
        <w:t>
      1) попадание ВС в опасные метеорологические явления;</w:t>
      </w:r>
    </w:p>
    <w:bookmarkEnd w:id="3045"/>
    <w:bookmarkStart w:name="z3386" w:id="3046"/>
    <w:p>
      <w:pPr>
        <w:spacing w:after="0"/>
        <w:ind w:left="0"/>
        <w:jc w:val="both"/>
      </w:pPr>
      <w:r>
        <w:rPr>
          <w:rFonts w:ascii="Times New Roman"/>
          <w:b w:val="false"/>
          <w:i w:val="false"/>
          <w:color w:val="000000"/>
          <w:sz w:val="28"/>
        </w:rPr>
        <w:t>
      2) отказ двигателя (двигателей);</w:t>
      </w:r>
    </w:p>
    <w:bookmarkEnd w:id="3046"/>
    <w:bookmarkStart w:name="z3387" w:id="3047"/>
    <w:p>
      <w:pPr>
        <w:spacing w:after="0"/>
        <w:ind w:left="0"/>
        <w:jc w:val="both"/>
      </w:pPr>
      <w:r>
        <w:rPr>
          <w:rFonts w:ascii="Times New Roman"/>
          <w:b w:val="false"/>
          <w:i w:val="false"/>
          <w:color w:val="000000"/>
          <w:sz w:val="28"/>
        </w:rPr>
        <w:t>
      3) отказы систем ВС, приводящие к необходимости изменения плана или профиля полета, в том числе к вынужденной посадке;</w:t>
      </w:r>
    </w:p>
    <w:bookmarkEnd w:id="3047"/>
    <w:bookmarkStart w:name="z3388" w:id="3048"/>
    <w:p>
      <w:pPr>
        <w:spacing w:after="0"/>
        <w:ind w:left="0"/>
        <w:jc w:val="both"/>
      </w:pPr>
      <w:r>
        <w:rPr>
          <w:rFonts w:ascii="Times New Roman"/>
          <w:b w:val="false"/>
          <w:i w:val="false"/>
          <w:color w:val="000000"/>
          <w:sz w:val="28"/>
        </w:rPr>
        <w:t>
      4) пожар на ВС;</w:t>
      </w:r>
    </w:p>
    <w:bookmarkEnd w:id="3048"/>
    <w:bookmarkStart w:name="z3389" w:id="3049"/>
    <w:p>
      <w:pPr>
        <w:spacing w:after="0"/>
        <w:ind w:left="0"/>
        <w:jc w:val="both"/>
      </w:pPr>
      <w:r>
        <w:rPr>
          <w:rFonts w:ascii="Times New Roman"/>
          <w:b w:val="false"/>
          <w:i w:val="false"/>
          <w:color w:val="000000"/>
          <w:sz w:val="28"/>
        </w:rPr>
        <w:t>
      5) потеря устойчивости, управляемости, нарушение прочности;</w:t>
      </w:r>
    </w:p>
    <w:bookmarkEnd w:id="3049"/>
    <w:bookmarkStart w:name="z3390" w:id="3050"/>
    <w:p>
      <w:pPr>
        <w:spacing w:after="0"/>
        <w:ind w:left="0"/>
        <w:jc w:val="both"/>
      </w:pPr>
      <w:r>
        <w:rPr>
          <w:rFonts w:ascii="Times New Roman"/>
          <w:b w:val="false"/>
          <w:i w:val="false"/>
          <w:color w:val="000000"/>
          <w:sz w:val="28"/>
        </w:rPr>
        <w:t>
      6) потеря радиосвязи (отказ бортовых или наземных систем радиосвязи);</w:t>
      </w:r>
    </w:p>
    <w:bookmarkEnd w:id="3050"/>
    <w:bookmarkStart w:name="z3391" w:id="3051"/>
    <w:p>
      <w:pPr>
        <w:spacing w:after="0"/>
        <w:ind w:left="0"/>
        <w:jc w:val="both"/>
      </w:pPr>
      <w:r>
        <w:rPr>
          <w:rFonts w:ascii="Times New Roman"/>
          <w:b w:val="false"/>
          <w:i w:val="false"/>
          <w:color w:val="000000"/>
          <w:sz w:val="28"/>
        </w:rPr>
        <w:t>
      7) потеря ориентировки;</w:t>
      </w:r>
    </w:p>
    <w:bookmarkEnd w:id="3051"/>
    <w:bookmarkStart w:name="z3392" w:id="3052"/>
    <w:p>
      <w:pPr>
        <w:spacing w:after="0"/>
        <w:ind w:left="0"/>
        <w:jc w:val="both"/>
      </w:pPr>
      <w:r>
        <w:rPr>
          <w:rFonts w:ascii="Times New Roman"/>
          <w:b w:val="false"/>
          <w:i w:val="false"/>
          <w:color w:val="000000"/>
          <w:sz w:val="28"/>
        </w:rPr>
        <w:t>
      8) нападение на экипаж или пассажиров;</w:t>
      </w:r>
    </w:p>
    <w:bookmarkEnd w:id="3052"/>
    <w:bookmarkStart w:name="z3393" w:id="3053"/>
    <w:p>
      <w:pPr>
        <w:spacing w:after="0"/>
        <w:ind w:left="0"/>
        <w:jc w:val="both"/>
      </w:pPr>
      <w:r>
        <w:rPr>
          <w:rFonts w:ascii="Times New Roman"/>
          <w:b w:val="false"/>
          <w:i w:val="false"/>
          <w:color w:val="000000"/>
          <w:sz w:val="28"/>
        </w:rPr>
        <w:t>
      9) ранение или внезапное ухудшение здоровья членов экипажа или пассажиров;</w:t>
      </w:r>
    </w:p>
    <w:bookmarkEnd w:id="3053"/>
    <w:bookmarkStart w:name="z3394" w:id="3054"/>
    <w:p>
      <w:pPr>
        <w:spacing w:after="0"/>
        <w:ind w:left="0"/>
        <w:jc w:val="both"/>
      </w:pPr>
      <w:r>
        <w:rPr>
          <w:rFonts w:ascii="Times New Roman"/>
          <w:b w:val="false"/>
          <w:i w:val="false"/>
          <w:color w:val="000000"/>
          <w:sz w:val="28"/>
        </w:rPr>
        <w:t>
      10) вынужденная посадка вне аэродрома;</w:t>
      </w:r>
    </w:p>
    <w:bookmarkEnd w:id="3054"/>
    <w:bookmarkStart w:name="z3395" w:id="3055"/>
    <w:p>
      <w:pPr>
        <w:spacing w:after="0"/>
        <w:ind w:left="0"/>
        <w:jc w:val="both"/>
      </w:pPr>
      <w:r>
        <w:rPr>
          <w:rFonts w:ascii="Times New Roman"/>
          <w:b w:val="false"/>
          <w:i w:val="false"/>
          <w:color w:val="000000"/>
          <w:sz w:val="28"/>
        </w:rPr>
        <w:t>
      11) отказ радионавигационных средств УВД или радиотехнического оборудования на аэродроме посадки;</w:t>
      </w:r>
    </w:p>
    <w:bookmarkEnd w:id="3055"/>
    <w:bookmarkStart w:name="z3396" w:id="3056"/>
    <w:p>
      <w:pPr>
        <w:spacing w:after="0"/>
        <w:ind w:left="0"/>
        <w:jc w:val="both"/>
      </w:pPr>
      <w:r>
        <w:rPr>
          <w:rFonts w:ascii="Times New Roman"/>
          <w:b w:val="false"/>
          <w:i w:val="false"/>
          <w:color w:val="000000"/>
          <w:sz w:val="28"/>
        </w:rPr>
        <w:t>
      12) применение парашютов в аварийных случаях.</w:t>
      </w:r>
    </w:p>
    <w:bookmarkEnd w:id="3056"/>
    <w:bookmarkStart w:name="z3397" w:id="3057"/>
    <w:p>
      <w:pPr>
        <w:spacing w:after="0"/>
        <w:ind w:left="0"/>
        <w:jc w:val="both"/>
      </w:pPr>
      <w:r>
        <w:rPr>
          <w:rFonts w:ascii="Times New Roman"/>
          <w:b w:val="false"/>
          <w:i w:val="false"/>
          <w:color w:val="000000"/>
          <w:sz w:val="28"/>
        </w:rPr>
        <w:t>
      1258. О возникновении особых случаев в полете КВС немедленно сообщает диспетчерскому органу ОВД, передает сигнал бедствия или сигнал срочности и включает сигнал бедствия аппаратуры опознавания. При затруднении ведения связи по основному каналу необходимо перейти на аварийную частоту 121,5 МГц и действовать в соответствии с положениями параграфа 7 настоящей главы.</w:t>
      </w:r>
    </w:p>
    <w:bookmarkEnd w:id="3057"/>
    <w:bookmarkStart w:name="z3398" w:id="3058"/>
    <w:p>
      <w:pPr>
        <w:spacing w:after="0"/>
        <w:ind w:left="0"/>
        <w:jc w:val="both"/>
      </w:pPr>
      <w:r>
        <w:rPr>
          <w:rFonts w:ascii="Times New Roman"/>
          <w:b w:val="false"/>
          <w:i w:val="false"/>
          <w:color w:val="000000"/>
          <w:sz w:val="28"/>
        </w:rPr>
        <w:t>
      Сигнал бедствия – установленный единый международный сигнал "SOS" (терплю бедствие) по радиотелеграфу, по радиотелефону и передается открытым текстом "Терплю бедствие" (при международных полетах "МЭЙДЭЙ").</w:t>
      </w:r>
    </w:p>
    <w:bookmarkEnd w:id="3058"/>
    <w:bookmarkStart w:name="z3399" w:id="3059"/>
    <w:p>
      <w:pPr>
        <w:spacing w:after="0"/>
        <w:ind w:left="0"/>
        <w:jc w:val="both"/>
      </w:pPr>
      <w:r>
        <w:rPr>
          <w:rFonts w:ascii="Times New Roman"/>
          <w:b w:val="false"/>
          <w:i w:val="false"/>
          <w:color w:val="000000"/>
          <w:sz w:val="28"/>
        </w:rPr>
        <w:t>
      1259. Сигнал бедствия аппаратуры опознавания включается в случаях:</w:t>
      </w:r>
    </w:p>
    <w:bookmarkEnd w:id="3059"/>
    <w:bookmarkStart w:name="z3400" w:id="3060"/>
    <w:p>
      <w:pPr>
        <w:spacing w:after="0"/>
        <w:ind w:left="0"/>
        <w:jc w:val="both"/>
      </w:pPr>
      <w:r>
        <w:rPr>
          <w:rFonts w:ascii="Times New Roman"/>
          <w:b w:val="false"/>
          <w:i w:val="false"/>
          <w:color w:val="000000"/>
          <w:sz w:val="28"/>
        </w:rPr>
        <w:t>
      1) отказа двигателя (двигателей);</w:t>
      </w:r>
    </w:p>
    <w:bookmarkEnd w:id="3060"/>
    <w:bookmarkStart w:name="z3401" w:id="3061"/>
    <w:p>
      <w:pPr>
        <w:spacing w:after="0"/>
        <w:ind w:left="0"/>
        <w:jc w:val="both"/>
      </w:pPr>
      <w:r>
        <w:rPr>
          <w:rFonts w:ascii="Times New Roman"/>
          <w:b w:val="false"/>
          <w:i w:val="false"/>
          <w:color w:val="000000"/>
          <w:sz w:val="28"/>
        </w:rPr>
        <w:t>
      2) пожара на ВС;</w:t>
      </w:r>
    </w:p>
    <w:bookmarkEnd w:id="3061"/>
    <w:bookmarkStart w:name="z3402" w:id="3062"/>
    <w:p>
      <w:pPr>
        <w:spacing w:after="0"/>
        <w:ind w:left="0"/>
        <w:jc w:val="both"/>
      </w:pPr>
      <w:r>
        <w:rPr>
          <w:rFonts w:ascii="Times New Roman"/>
          <w:b w:val="false"/>
          <w:i w:val="false"/>
          <w:color w:val="000000"/>
          <w:sz w:val="28"/>
        </w:rPr>
        <w:t>
      3) потери устойчивости, управляемости, нарушении прочности ВС;</w:t>
      </w:r>
    </w:p>
    <w:bookmarkEnd w:id="3062"/>
    <w:bookmarkStart w:name="z3403" w:id="3063"/>
    <w:p>
      <w:pPr>
        <w:spacing w:after="0"/>
        <w:ind w:left="0"/>
        <w:jc w:val="both"/>
      </w:pPr>
      <w:r>
        <w:rPr>
          <w:rFonts w:ascii="Times New Roman"/>
          <w:b w:val="false"/>
          <w:i w:val="false"/>
          <w:color w:val="000000"/>
          <w:sz w:val="28"/>
        </w:rPr>
        <w:t>
      4) отказа радиосвязи;</w:t>
      </w:r>
    </w:p>
    <w:bookmarkEnd w:id="3063"/>
    <w:bookmarkStart w:name="z3404" w:id="3064"/>
    <w:p>
      <w:pPr>
        <w:spacing w:after="0"/>
        <w:ind w:left="0"/>
        <w:jc w:val="both"/>
      </w:pPr>
      <w:r>
        <w:rPr>
          <w:rFonts w:ascii="Times New Roman"/>
          <w:b w:val="false"/>
          <w:i w:val="false"/>
          <w:color w:val="000000"/>
          <w:sz w:val="28"/>
        </w:rPr>
        <w:t>
      5) потери ориентировки;</w:t>
      </w:r>
    </w:p>
    <w:bookmarkEnd w:id="3064"/>
    <w:bookmarkStart w:name="z3405" w:id="3065"/>
    <w:p>
      <w:pPr>
        <w:spacing w:after="0"/>
        <w:ind w:left="0"/>
        <w:jc w:val="both"/>
      </w:pPr>
      <w:r>
        <w:rPr>
          <w:rFonts w:ascii="Times New Roman"/>
          <w:b w:val="false"/>
          <w:i w:val="false"/>
          <w:color w:val="000000"/>
          <w:sz w:val="28"/>
        </w:rPr>
        <w:t>
      6) нападения на экипаж (пассажиров);</w:t>
      </w:r>
    </w:p>
    <w:bookmarkEnd w:id="3065"/>
    <w:bookmarkStart w:name="z3406" w:id="3066"/>
    <w:p>
      <w:pPr>
        <w:spacing w:after="0"/>
        <w:ind w:left="0"/>
        <w:jc w:val="both"/>
      </w:pPr>
      <w:r>
        <w:rPr>
          <w:rFonts w:ascii="Times New Roman"/>
          <w:b w:val="false"/>
          <w:i w:val="false"/>
          <w:color w:val="000000"/>
          <w:sz w:val="28"/>
        </w:rPr>
        <w:t>
      7) вынужденной посадки вне аэродрома;</w:t>
      </w:r>
    </w:p>
    <w:bookmarkEnd w:id="3066"/>
    <w:bookmarkStart w:name="z3407" w:id="3067"/>
    <w:p>
      <w:pPr>
        <w:spacing w:after="0"/>
        <w:ind w:left="0"/>
        <w:jc w:val="both"/>
      </w:pPr>
      <w:r>
        <w:rPr>
          <w:rFonts w:ascii="Times New Roman"/>
          <w:b w:val="false"/>
          <w:i w:val="false"/>
          <w:color w:val="000000"/>
          <w:sz w:val="28"/>
        </w:rPr>
        <w:t>
      8) применения парашютов в аварийных случаях;</w:t>
      </w:r>
    </w:p>
    <w:bookmarkEnd w:id="3067"/>
    <w:bookmarkStart w:name="z3408" w:id="3068"/>
    <w:p>
      <w:pPr>
        <w:spacing w:after="0"/>
        <w:ind w:left="0"/>
        <w:jc w:val="both"/>
      </w:pPr>
      <w:r>
        <w:rPr>
          <w:rFonts w:ascii="Times New Roman"/>
          <w:b w:val="false"/>
          <w:i w:val="false"/>
          <w:color w:val="000000"/>
          <w:sz w:val="28"/>
        </w:rPr>
        <w:t>
      9) экстренного снижения.</w:t>
      </w:r>
    </w:p>
    <w:bookmarkEnd w:id="3068"/>
    <w:bookmarkStart w:name="z3409" w:id="3069"/>
    <w:p>
      <w:pPr>
        <w:spacing w:after="0"/>
        <w:ind w:left="0"/>
        <w:jc w:val="both"/>
      </w:pPr>
      <w:r>
        <w:rPr>
          <w:rFonts w:ascii="Times New Roman"/>
          <w:b w:val="false"/>
          <w:i w:val="false"/>
          <w:color w:val="000000"/>
          <w:sz w:val="28"/>
        </w:rPr>
        <w:t>
      10) когда расчет предполагаемого запаса топлива на борту показывает, что после посадки на ближайшем аэродроме, на котором можно совершить безопасную посадку, запас топлива окажется ниже запланированного уровня резерва топлива.</w:t>
      </w:r>
    </w:p>
    <w:bookmarkEnd w:id="3069"/>
    <w:bookmarkStart w:name="z3410" w:id="3070"/>
    <w:p>
      <w:pPr>
        <w:spacing w:after="0"/>
        <w:ind w:left="0"/>
        <w:jc w:val="both"/>
      </w:pPr>
      <w:r>
        <w:rPr>
          <w:rFonts w:ascii="Times New Roman"/>
          <w:b w:val="false"/>
          <w:i w:val="false"/>
          <w:color w:val="000000"/>
          <w:sz w:val="28"/>
        </w:rPr>
        <w:t>
      1260. Для сообщения о том, что ВС находится в аварийном положении (если оно оборудовано приемоответчиком ВОРЛ) используются специальные коды в режиме "А":</w:t>
      </w:r>
    </w:p>
    <w:bookmarkEnd w:id="3070"/>
    <w:bookmarkStart w:name="z3411" w:id="3071"/>
    <w:p>
      <w:pPr>
        <w:spacing w:after="0"/>
        <w:ind w:left="0"/>
        <w:jc w:val="both"/>
      </w:pPr>
      <w:r>
        <w:rPr>
          <w:rFonts w:ascii="Times New Roman"/>
          <w:b w:val="false"/>
          <w:i w:val="false"/>
          <w:color w:val="000000"/>
          <w:sz w:val="28"/>
        </w:rPr>
        <w:t>
      1) код "7700" – указывает, что ВС подвергается серьезной и непосредственной опасности и экипажу требуется немедленная помощь;</w:t>
      </w:r>
    </w:p>
    <w:bookmarkEnd w:id="3071"/>
    <w:bookmarkStart w:name="z3412" w:id="3072"/>
    <w:p>
      <w:pPr>
        <w:spacing w:after="0"/>
        <w:ind w:left="0"/>
        <w:jc w:val="both"/>
      </w:pPr>
      <w:r>
        <w:rPr>
          <w:rFonts w:ascii="Times New Roman"/>
          <w:b w:val="false"/>
          <w:i w:val="false"/>
          <w:color w:val="000000"/>
          <w:sz w:val="28"/>
        </w:rPr>
        <w:t>
      2) код "7600" – указывает на потерю радиосвязи;</w:t>
      </w:r>
    </w:p>
    <w:bookmarkEnd w:id="3072"/>
    <w:bookmarkStart w:name="z3413" w:id="3073"/>
    <w:p>
      <w:pPr>
        <w:spacing w:after="0"/>
        <w:ind w:left="0"/>
        <w:jc w:val="both"/>
      </w:pPr>
      <w:r>
        <w:rPr>
          <w:rFonts w:ascii="Times New Roman"/>
          <w:b w:val="false"/>
          <w:i w:val="false"/>
          <w:color w:val="000000"/>
          <w:sz w:val="28"/>
        </w:rPr>
        <w:t>
      3) код "7500" – указывает, что ВС является объектом незаконного вмешательства.</w:t>
      </w:r>
    </w:p>
    <w:bookmarkEnd w:id="3073"/>
    <w:bookmarkStart w:name="z3414" w:id="3074"/>
    <w:p>
      <w:pPr>
        <w:spacing w:after="0"/>
        <w:ind w:left="0"/>
        <w:jc w:val="both"/>
      </w:pPr>
      <w:r>
        <w:rPr>
          <w:rFonts w:ascii="Times New Roman"/>
          <w:b w:val="false"/>
          <w:i w:val="false"/>
          <w:color w:val="000000"/>
          <w:sz w:val="28"/>
        </w:rPr>
        <w:t>
      1261. Пилотирование и управление системами ВС при возникновении особых случаев в полете должно соответствовать требованиям РЛЭ.</w:t>
      </w:r>
    </w:p>
    <w:bookmarkEnd w:id="3074"/>
    <w:bookmarkStart w:name="z3415" w:id="3075"/>
    <w:p>
      <w:pPr>
        <w:spacing w:after="0"/>
        <w:ind w:left="0"/>
        <w:jc w:val="both"/>
      </w:pPr>
      <w:r>
        <w:rPr>
          <w:rFonts w:ascii="Times New Roman"/>
          <w:b w:val="false"/>
          <w:i w:val="false"/>
          <w:color w:val="000000"/>
          <w:sz w:val="28"/>
        </w:rPr>
        <w:t>
      Члены экипажа при выполнении операций в соответствии с РЛЭ в особых случаях обязаны докладывать обо всех своих действиях КВС.</w:t>
      </w:r>
    </w:p>
    <w:bookmarkEnd w:id="3075"/>
    <w:bookmarkStart w:name="z3416" w:id="3076"/>
    <w:p>
      <w:pPr>
        <w:spacing w:after="0"/>
        <w:ind w:left="0"/>
        <w:jc w:val="both"/>
      </w:pPr>
      <w:r>
        <w:rPr>
          <w:rFonts w:ascii="Times New Roman"/>
          <w:b w:val="false"/>
          <w:i w:val="false"/>
          <w:color w:val="000000"/>
          <w:sz w:val="28"/>
        </w:rPr>
        <w:t>
      1262. В случаях, когда продолжение полета не обеспечивает безопасности экипажа и пассажиров, КВС принимает решение на выполнение вынужденной посадки вне аэродрома или покидание ВС, если экипаж и пассажиры обеспечены парашютами.</w:t>
      </w:r>
    </w:p>
    <w:bookmarkEnd w:id="3076"/>
    <w:bookmarkStart w:name="z3417" w:id="3077"/>
    <w:p>
      <w:pPr>
        <w:spacing w:after="0"/>
        <w:ind w:left="0"/>
        <w:jc w:val="left"/>
      </w:pPr>
      <w:r>
        <w:rPr>
          <w:rFonts w:ascii="Times New Roman"/>
          <w:b/>
          <w:i w:val="false"/>
          <w:color w:val="000000"/>
        </w:rPr>
        <w:t xml:space="preserve"> Параграф 2. Попадание ВС в опасные метеорологические явления</w:t>
      </w:r>
    </w:p>
    <w:bookmarkEnd w:id="3077"/>
    <w:bookmarkStart w:name="z3418" w:id="3078"/>
    <w:p>
      <w:pPr>
        <w:spacing w:after="0"/>
        <w:ind w:left="0"/>
        <w:jc w:val="both"/>
      </w:pPr>
      <w:r>
        <w:rPr>
          <w:rFonts w:ascii="Times New Roman"/>
          <w:b w:val="false"/>
          <w:i w:val="false"/>
          <w:color w:val="000000"/>
          <w:sz w:val="28"/>
        </w:rPr>
        <w:t>
      1263. К опасным для полета метеоявлениям и другим явлениям в атмосфере относятся:</w:t>
      </w:r>
    </w:p>
    <w:bookmarkEnd w:id="3078"/>
    <w:bookmarkStart w:name="z3419" w:id="3079"/>
    <w:p>
      <w:pPr>
        <w:spacing w:after="0"/>
        <w:ind w:left="0"/>
        <w:jc w:val="both"/>
      </w:pPr>
      <w:r>
        <w:rPr>
          <w:rFonts w:ascii="Times New Roman"/>
          <w:b w:val="false"/>
          <w:i w:val="false"/>
          <w:color w:val="000000"/>
          <w:sz w:val="28"/>
        </w:rPr>
        <w:t>
      1) на аэродроме вылета и посадки – гроза, град, сильная турбулентность, сильный сдвиг ветра, замерзающие осадки (гололед), сильное обледенение, смерч, ураган, сильная пыльная или песчаная буря, сильные ливневые осадки, вулканический пепел;</w:t>
      </w:r>
    </w:p>
    <w:bookmarkEnd w:id="3079"/>
    <w:bookmarkStart w:name="z3420" w:id="3080"/>
    <w:p>
      <w:pPr>
        <w:spacing w:after="0"/>
        <w:ind w:left="0"/>
        <w:jc w:val="both"/>
      </w:pPr>
      <w:r>
        <w:rPr>
          <w:rFonts w:ascii="Times New Roman"/>
          <w:b w:val="false"/>
          <w:i w:val="false"/>
          <w:color w:val="000000"/>
          <w:sz w:val="28"/>
        </w:rPr>
        <w:t>
      2) по маршруту полета – град, гроза, сильное обледенение, сильная турбулентность, сильная электризация ВС, вулканический пепел, радиоактивные облака.</w:t>
      </w:r>
    </w:p>
    <w:bookmarkEnd w:id="3080"/>
    <w:bookmarkStart w:name="z3421" w:id="3081"/>
    <w:p>
      <w:pPr>
        <w:spacing w:after="0"/>
        <w:ind w:left="0"/>
        <w:jc w:val="both"/>
      </w:pPr>
      <w:r>
        <w:rPr>
          <w:rFonts w:ascii="Times New Roman"/>
          <w:b w:val="false"/>
          <w:i w:val="false"/>
          <w:color w:val="000000"/>
          <w:sz w:val="28"/>
        </w:rPr>
        <w:t>
      1264. При встрече с опасными метеоявлениями по маршруту полета КВС принимает меры для их обхода. При невозможности их обхода путем изменения маршрута или высоты полета экипаж возвращается на аэродром вылета или производит посадку на ближайшем запасном аэродроме.</w:t>
      </w:r>
    </w:p>
    <w:bookmarkEnd w:id="3081"/>
    <w:bookmarkStart w:name="z3422" w:id="3082"/>
    <w:p>
      <w:pPr>
        <w:spacing w:after="0"/>
        <w:ind w:left="0"/>
        <w:jc w:val="both"/>
      </w:pPr>
      <w:r>
        <w:rPr>
          <w:rFonts w:ascii="Times New Roman"/>
          <w:b w:val="false"/>
          <w:i w:val="false"/>
          <w:color w:val="000000"/>
          <w:sz w:val="28"/>
        </w:rPr>
        <w:t>
      КВС вертолета в этом случае разрешается произвести посадку на площадку, подобранную с воздуха.</w:t>
      </w:r>
    </w:p>
    <w:bookmarkEnd w:id="3082"/>
    <w:bookmarkStart w:name="z3423" w:id="3083"/>
    <w:p>
      <w:pPr>
        <w:spacing w:after="0"/>
        <w:ind w:left="0"/>
        <w:jc w:val="both"/>
      </w:pPr>
      <w:r>
        <w:rPr>
          <w:rFonts w:ascii="Times New Roman"/>
          <w:b w:val="false"/>
          <w:i w:val="false"/>
          <w:color w:val="000000"/>
          <w:sz w:val="28"/>
        </w:rPr>
        <w:t>
      1265. Опасные для полета ВС метеорологические условия указываются в прогнозах погоды и предупреждениях об опасных метеорологических условиях и других явлений в атмосфере, в том числе в информации "SIGMET", а также доводятся метеорологической службой до лиц, организующих полеты, органов ОВД и экипажей ВС, принимающих меры, исключающие попадание ВС в эти условия.</w:t>
      </w:r>
    </w:p>
    <w:bookmarkEnd w:id="3083"/>
    <w:bookmarkStart w:name="z3424" w:id="3084"/>
    <w:p>
      <w:pPr>
        <w:spacing w:after="0"/>
        <w:ind w:left="0"/>
        <w:jc w:val="both"/>
      </w:pPr>
      <w:r>
        <w:rPr>
          <w:rFonts w:ascii="Times New Roman"/>
          <w:b w:val="false"/>
          <w:i w:val="false"/>
          <w:color w:val="000000"/>
          <w:sz w:val="28"/>
        </w:rPr>
        <w:t>
      1266. При возникновении в полете признаков приближения к зоне опасных метеорологических явлений или получении соответствующей информации от органов ОВД, КВС принимает необходимые меры для обхода опасной зоны, с немедленным уведомлением органа ОВД об этом и причинах изменения маршрута или эшелона (высоты) полета, за исключением случаев возникновения угрозы безопасности полета на заданном эшелоне, при которых КВС разрешается самостоятельно изменять эшелон с немедленным докладом об этом органу ОВД.</w:t>
      </w:r>
    </w:p>
    <w:bookmarkEnd w:id="3084"/>
    <w:bookmarkStart w:name="z3425" w:id="3085"/>
    <w:p>
      <w:pPr>
        <w:spacing w:after="0"/>
        <w:ind w:left="0"/>
        <w:jc w:val="left"/>
      </w:pPr>
      <w:r>
        <w:rPr>
          <w:rFonts w:ascii="Times New Roman"/>
          <w:b/>
          <w:i w:val="false"/>
          <w:color w:val="000000"/>
        </w:rPr>
        <w:t xml:space="preserve"> Параграф 3. Отказ двигателя (двигателей)</w:t>
      </w:r>
    </w:p>
    <w:bookmarkEnd w:id="3085"/>
    <w:bookmarkStart w:name="z3426" w:id="3086"/>
    <w:p>
      <w:pPr>
        <w:spacing w:after="0"/>
        <w:ind w:left="0"/>
        <w:jc w:val="both"/>
      </w:pPr>
      <w:r>
        <w:rPr>
          <w:rFonts w:ascii="Times New Roman"/>
          <w:b w:val="false"/>
          <w:i w:val="false"/>
          <w:color w:val="000000"/>
          <w:sz w:val="28"/>
        </w:rPr>
        <w:t>
      1267. При отказе двигателя на ВС с одним двигателем на высотах до 100 м (в том числе - на взлете) КВС немедленно производит вынужденную посадку перед собой, избегая столкновения с препятствиями. Если отказ двигателя произошел на высотах более 100 м, КВС разрешается выбрать площадку, пригодную для вынужденной посадки, с минимальным возможными повреждениями ВС.</w:t>
      </w:r>
    </w:p>
    <w:bookmarkEnd w:id="3086"/>
    <w:bookmarkStart w:name="z3427" w:id="3087"/>
    <w:p>
      <w:pPr>
        <w:spacing w:after="0"/>
        <w:ind w:left="0"/>
        <w:jc w:val="both"/>
      </w:pPr>
      <w:r>
        <w:rPr>
          <w:rFonts w:ascii="Times New Roman"/>
          <w:b w:val="false"/>
          <w:i w:val="false"/>
          <w:color w:val="000000"/>
          <w:sz w:val="28"/>
        </w:rPr>
        <w:t>
      1268. При отказе двигателя (двигателей) на ВС с несколькими двигателями КВС принимает одно или несколько из следующих решений:</w:t>
      </w:r>
    </w:p>
    <w:bookmarkEnd w:id="3087"/>
    <w:bookmarkStart w:name="z3428" w:id="3088"/>
    <w:p>
      <w:pPr>
        <w:spacing w:after="0"/>
        <w:ind w:left="0"/>
        <w:jc w:val="both"/>
      </w:pPr>
      <w:r>
        <w:rPr>
          <w:rFonts w:ascii="Times New Roman"/>
          <w:b w:val="false"/>
          <w:i w:val="false"/>
          <w:color w:val="000000"/>
          <w:sz w:val="28"/>
        </w:rPr>
        <w:t>
      1) произвести посадку на аэродроме вылета;</w:t>
      </w:r>
    </w:p>
    <w:bookmarkEnd w:id="3088"/>
    <w:bookmarkStart w:name="z3429" w:id="3089"/>
    <w:p>
      <w:pPr>
        <w:spacing w:after="0"/>
        <w:ind w:left="0"/>
        <w:jc w:val="both"/>
      </w:pPr>
      <w:r>
        <w:rPr>
          <w:rFonts w:ascii="Times New Roman"/>
          <w:b w:val="false"/>
          <w:i w:val="false"/>
          <w:color w:val="000000"/>
          <w:sz w:val="28"/>
        </w:rPr>
        <w:t>
      2) слить часть топлива или сбросить груз для улучшения условий полета;</w:t>
      </w:r>
    </w:p>
    <w:bookmarkEnd w:id="3089"/>
    <w:bookmarkStart w:name="z3430" w:id="3090"/>
    <w:p>
      <w:pPr>
        <w:spacing w:after="0"/>
        <w:ind w:left="0"/>
        <w:jc w:val="both"/>
      </w:pPr>
      <w:r>
        <w:rPr>
          <w:rFonts w:ascii="Times New Roman"/>
          <w:b w:val="false"/>
          <w:i w:val="false"/>
          <w:color w:val="000000"/>
          <w:sz w:val="28"/>
        </w:rPr>
        <w:t>
      3) использовать любой режим работающих двигателей;</w:t>
      </w:r>
    </w:p>
    <w:bookmarkEnd w:id="3090"/>
    <w:bookmarkStart w:name="z3431" w:id="3091"/>
    <w:p>
      <w:pPr>
        <w:spacing w:after="0"/>
        <w:ind w:left="0"/>
        <w:jc w:val="both"/>
      </w:pPr>
      <w:r>
        <w:rPr>
          <w:rFonts w:ascii="Times New Roman"/>
          <w:b w:val="false"/>
          <w:i w:val="false"/>
          <w:color w:val="000000"/>
          <w:sz w:val="28"/>
        </w:rPr>
        <w:t>
      4) в маршрутном полете продолжить полет до ближайшего аэродрома (независимо от его ведомственной принадлежности) и произвести на нем посадку, для ВС, выполняющих полеты EDTO, продолжить полет до пригодного аэродрома, расположенного в пределах установленного порогового времени.</w:t>
      </w:r>
    </w:p>
    <w:bookmarkEnd w:id="3091"/>
    <w:bookmarkStart w:name="z3432" w:id="3092"/>
    <w:p>
      <w:pPr>
        <w:spacing w:after="0"/>
        <w:ind w:left="0"/>
        <w:jc w:val="both"/>
      </w:pPr>
      <w:r>
        <w:rPr>
          <w:rFonts w:ascii="Times New Roman"/>
          <w:b w:val="false"/>
          <w:i w:val="false"/>
          <w:color w:val="000000"/>
          <w:sz w:val="28"/>
        </w:rPr>
        <w:t>
      1269. На ВС с тремя и более двигателями в случае выключения в полете экипажем одного двигателя по признакам отказа (кроме пожара) КВС предоставляется право продолжить полет до аэродрома назначения.</w:t>
      </w:r>
    </w:p>
    <w:bookmarkEnd w:id="3092"/>
    <w:bookmarkStart w:name="z3433" w:id="3093"/>
    <w:p>
      <w:pPr>
        <w:spacing w:after="0"/>
        <w:ind w:left="0"/>
        <w:jc w:val="both"/>
      </w:pPr>
      <w:r>
        <w:rPr>
          <w:rFonts w:ascii="Times New Roman"/>
          <w:b w:val="false"/>
          <w:i w:val="false"/>
          <w:color w:val="000000"/>
          <w:sz w:val="28"/>
        </w:rPr>
        <w:t>
      1270. Если продолжение полета на работающих двигателях (двигателе) не представляется возможным, и возникла реальная угроза безопасности полета, КВС:</w:t>
      </w:r>
    </w:p>
    <w:bookmarkEnd w:id="3093"/>
    <w:bookmarkStart w:name="z3434" w:id="3094"/>
    <w:p>
      <w:pPr>
        <w:spacing w:after="0"/>
        <w:ind w:left="0"/>
        <w:jc w:val="both"/>
      </w:pPr>
      <w:r>
        <w:rPr>
          <w:rFonts w:ascii="Times New Roman"/>
          <w:b w:val="false"/>
          <w:i w:val="false"/>
          <w:color w:val="000000"/>
          <w:sz w:val="28"/>
        </w:rPr>
        <w:t>
      1) выполняет необходимые действия в соответствии с требованиями РЛЭ;</w:t>
      </w:r>
    </w:p>
    <w:bookmarkEnd w:id="3094"/>
    <w:bookmarkStart w:name="z3435" w:id="3095"/>
    <w:p>
      <w:pPr>
        <w:spacing w:after="0"/>
        <w:ind w:left="0"/>
        <w:jc w:val="both"/>
      </w:pPr>
      <w:r>
        <w:rPr>
          <w:rFonts w:ascii="Times New Roman"/>
          <w:b w:val="false"/>
          <w:i w:val="false"/>
          <w:color w:val="000000"/>
          <w:sz w:val="28"/>
        </w:rPr>
        <w:t>
      2) включает сигнал бедствия аппаратуры опознавания;</w:t>
      </w:r>
    </w:p>
    <w:bookmarkEnd w:id="3095"/>
    <w:bookmarkStart w:name="z3436" w:id="3096"/>
    <w:p>
      <w:pPr>
        <w:spacing w:after="0"/>
        <w:ind w:left="0"/>
        <w:jc w:val="both"/>
      </w:pPr>
      <w:r>
        <w:rPr>
          <w:rFonts w:ascii="Times New Roman"/>
          <w:b w:val="false"/>
          <w:i w:val="false"/>
          <w:color w:val="000000"/>
          <w:sz w:val="28"/>
        </w:rPr>
        <w:t>
      3) производит посадку на любом аэродроме, в том числе на аэродроме вылета или вне аэродрома, если в конкретно сложившейся обстановке такая посадка представляет меньшую угрозу безопасности, чем полет до ближайшего аэродрома.</w:t>
      </w:r>
    </w:p>
    <w:bookmarkEnd w:id="3096"/>
    <w:bookmarkStart w:name="z3437" w:id="3097"/>
    <w:p>
      <w:pPr>
        <w:spacing w:after="0"/>
        <w:ind w:left="0"/>
        <w:jc w:val="left"/>
      </w:pPr>
      <w:r>
        <w:rPr>
          <w:rFonts w:ascii="Times New Roman"/>
          <w:b/>
          <w:i w:val="false"/>
          <w:color w:val="000000"/>
        </w:rPr>
        <w:t xml:space="preserve"> Параграф 4. Отказы систем ВС</w:t>
      </w:r>
    </w:p>
    <w:bookmarkEnd w:id="3097"/>
    <w:bookmarkStart w:name="z3438" w:id="3098"/>
    <w:p>
      <w:pPr>
        <w:spacing w:after="0"/>
        <w:ind w:left="0"/>
        <w:jc w:val="both"/>
      </w:pPr>
      <w:r>
        <w:rPr>
          <w:rFonts w:ascii="Times New Roman"/>
          <w:b w:val="false"/>
          <w:i w:val="false"/>
          <w:color w:val="000000"/>
          <w:sz w:val="28"/>
        </w:rPr>
        <w:t>
      1271. При отказах систем (агрегатов) ВС, приводящих к необходимости изменения плана полета, в том числе к вынужденной посадке КВС обеспечивает принятие всех возможных мер для устранения неисправности ВС и, в зависимости от обстановки, принимает решение о продолжении или прекращении выполнения полетного задания.</w:t>
      </w:r>
    </w:p>
    <w:bookmarkEnd w:id="3098"/>
    <w:bookmarkStart w:name="z3439" w:id="3099"/>
    <w:p>
      <w:pPr>
        <w:spacing w:after="0"/>
        <w:ind w:left="0"/>
        <w:jc w:val="both"/>
      </w:pPr>
      <w:r>
        <w:rPr>
          <w:rFonts w:ascii="Times New Roman"/>
          <w:b w:val="false"/>
          <w:i w:val="false"/>
          <w:color w:val="000000"/>
          <w:sz w:val="28"/>
        </w:rPr>
        <w:t>
      1272. Орган ОВД, получив сообщение об отказе систем (агрегатов) ВС, приводящего к необходимости изменения полетного задания, в том числе к вынужденной посадке, определяет местонахождение ВС и, контролируя его полет, обеспечивает оказание экипажу возможной помощи в соответствии с обстановкой и характером отказа. Орган ОВД и поисково-спасательная служба аэродрома посадки немедленно извещаются о случившемся для приведения в готовность аварийно-спасательных средств.</w:t>
      </w:r>
    </w:p>
    <w:bookmarkEnd w:id="3099"/>
    <w:bookmarkStart w:name="z3440" w:id="3100"/>
    <w:p>
      <w:pPr>
        <w:spacing w:after="0"/>
        <w:ind w:left="0"/>
        <w:jc w:val="both"/>
      </w:pPr>
      <w:r>
        <w:rPr>
          <w:rFonts w:ascii="Times New Roman"/>
          <w:b w:val="false"/>
          <w:i w:val="false"/>
          <w:color w:val="000000"/>
          <w:sz w:val="28"/>
        </w:rPr>
        <w:t>
      1273. При обесточивании ВС в полете экипаж действует в соответствии с требованиями РЛЭ.</w:t>
      </w:r>
    </w:p>
    <w:bookmarkEnd w:id="3100"/>
    <w:bookmarkStart w:name="z3441" w:id="3101"/>
    <w:p>
      <w:pPr>
        <w:spacing w:after="0"/>
        <w:ind w:left="0"/>
        <w:jc w:val="both"/>
      </w:pPr>
      <w:r>
        <w:rPr>
          <w:rFonts w:ascii="Times New Roman"/>
          <w:b w:val="false"/>
          <w:i w:val="false"/>
          <w:color w:val="000000"/>
          <w:sz w:val="28"/>
        </w:rPr>
        <w:t>
      При отсутствии или невозможности использовать резервные источники электропитания КВС:</w:t>
      </w:r>
    </w:p>
    <w:bookmarkEnd w:id="3101"/>
    <w:bookmarkStart w:name="z3442" w:id="3102"/>
    <w:p>
      <w:pPr>
        <w:spacing w:after="0"/>
        <w:ind w:left="0"/>
        <w:jc w:val="both"/>
      </w:pPr>
      <w:r>
        <w:rPr>
          <w:rFonts w:ascii="Times New Roman"/>
          <w:b w:val="false"/>
          <w:i w:val="false"/>
          <w:color w:val="000000"/>
          <w:sz w:val="28"/>
        </w:rPr>
        <w:t>
      1) при полете по ПВП, производит посадку на ближайшем аэродроме или вне аэродрома;</w:t>
      </w:r>
    </w:p>
    <w:bookmarkEnd w:id="3102"/>
    <w:bookmarkStart w:name="z3443" w:id="3103"/>
    <w:p>
      <w:pPr>
        <w:spacing w:after="0"/>
        <w:ind w:left="0"/>
        <w:jc w:val="both"/>
      </w:pPr>
      <w:r>
        <w:rPr>
          <w:rFonts w:ascii="Times New Roman"/>
          <w:b w:val="false"/>
          <w:i w:val="false"/>
          <w:color w:val="000000"/>
          <w:sz w:val="28"/>
        </w:rPr>
        <w:t>
      2) при полете по ППП, принимает меры к переходу на визуальный полет;</w:t>
      </w:r>
    </w:p>
    <w:bookmarkEnd w:id="3103"/>
    <w:bookmarkStart w:name="z3444" w:id="3104"/>
    <w:p>
      <w:pPr>
        <w:spacing w:after="0"/>
        <w:ind w:left="0"/>
        <w:jc w:val="both"/>
      </w:pPr>
      <w:r>
        <w:rPr>
          <w:rFonts w:ascii="Times New Roman"/>
          <w:b w:val="false"/>
          <w:i w:val="false"/>
          <w:color w:val="000000"/>
          <w:sz w:val="28"/>
        </w:rPr>
        <w:t>
      3) при полете над облаками, когда нет уверенности в безопасности перехода на визуальный полет, но имеется техническая возможность продолжения полета, следовать в район, где возможен переход на визуальный полет или выполнять полет в режиме ожидания по схеме прямоугольного маршрута на своем эшелоне (высоте) полета.</w:t>
      </w:r>
    </w:p>
    <w:bookmarkEnd w:id="3104"/>
    <w:bookmarkStart w:name="z3445" w:id="3105"/>
    <w:p>
      <w:pPr>
        <w:spacing w:after="0"/>
        <w:ind w:left="0"/>
        <w:jc w:val="both"/>
      </w:pPr>
      <w:r>
        <w:rPr>
          <w:rFonts w:ascii="Times New Roman"/>
          <w:b w:val="false"/>
          <w:i w:val="false"/>
          <w:color w:val="000000"/>
          <w:sz w:val="28"/>
        </w:rPr>
        <w:t>
      1274. Диспетчер пункта ОВД, установив, что связь с ВС прекратилась и, определив его местонахождение с помощью радиолокационных средств:</w:t>
      </w:r>
    </w:p>
    <w:bookmarkEnd w:id="3105"/>
    <w:bookmarkStart w:name="z3446" w:id="3106"/>
    <w:p>
      <w:pPr>
        <w:spacing w:after="0"/>
        <w:ind w:left="0"/>
        <w:jc w:val="both"/>
      </w:pPr>
      <w:r>
        <w:rPr>
          <w:rFonts w:ascii="Times New Roman"/>
          <w:b w:val="false"/>
          <w:i w:val="false"/>
          <w:color w:val="000000"/>
          <w:sz w:val="28"/>
        </w:rPr>
        <w:t>
      1) обеспечивает контроль и управление движением таким образом, чтобы исключить возможность сближения ВС, терпящего бедствие, с другими ВС;</w:t>
      </w:r>
    </w:p>
    <w:bookmarkEnd w:id="3106"/>
    <w:bookmarkStart w:name="z3447" w:id="3107"/>
    <w:p>
      <w:pPr>
        <w:spacing w:after="0"/>
        <w:ind w:left="0"/>
        <w:jc w:val="both"/>
      </w:pPr>
      <w:r>
        <w:rPr>
          <w:rFonts w:ascii="Times New Roman"/>
          <w:b w:val="false"/>
          <w:i w:val="false"/>
          <w:color w:val="000000"/>
          <w:sz w:val="28"/>
        </w:rPr>
        <w:t>
      2) использует возможность лидирования ВС, потерявшего радиосвязь, другим, находящимся в этом районе ВС для оказания помощи в заходе на посадку.</w:t>
      </w:r>
    </w:p>
    <w:bookmarkEnd w:id="3107"/>
    <w:bookmarkStart w:name="z3448" w:id="3108"/>
    <w:p>
      <w:pPr>
        <w:spacing w:after="0"/>
        <w:ind w:left="0"/>
        <w:jc w:val="both"/>
      </w:pPr>
      <w:r>
        <w:rPr>
          <w:rFonts w:ascii="Times New Roman"/>
          <w:b w:val="false"/>
          <w:i w:val="false"/>
          <w:color w:val="000000"/>
          <w:sz w:val="28"/>
        </w:rPr>
        <w:t>
      1275. При разгерметизации кабины, требующей выполнения экстренного снижения, экипаж:</w:t>
      </w:r>
    </w:p>
    <w:bookmarkEnd w:id="3108"/>
    <w:bookmarkStart w:name="z3449" w:id="3109"/>
    <w:p>
      <w:pPr>
        <w:spacing w:after="0"/>
        <w:ind w:left="0"/>
        <w:jc w:val="both"/>
      </w:pPr>
      <w:r>
        <w:rPr>
          <w:rFonts w:ascii="Times New Roman"/>
          <w:b w:val="false"/>
          <w:i w:val="false"/>
          <w:color w:val="000000"/>
          <w:sz w:val="28"/>
        </w:rPr>
        <w:t>
      1) применяет кислородные маски;</w:t>
      </w:r>
    </w:p>
    <w:bookmarkEnd w:id="3109"/>
    <w:bookmarkStart w:name="z3450" w:id="3110"/>
    <w:p>
      <w:pPr>
        <w:spacing w:after="0"/>
        <w:ind w:left="0"/>
        <w:jc w:val="both"/>
      </w:pPr>
      <w:r>
        <w:rPr>
          <w:rFonts w:ascii="Times New Roman"/>
          <w:b w:val="false"/>
          <w:i w:val="false"/>
          <w:color w:val="000000"/>
          <w:sz w:val="28"/>
        </w:rPr>
        <w:t>
      2) приступает к экстренному снижению до высоты ниже эшелона 4200 м, но во всех случаях не ниже высоты нижнего безопасного эшелона в районе полета, действуя в соответствии с требованиями РЛЭ;</w:t>
      </w:r>
    </w:p>
    <w:bookmarkEnd w:id="3110"/>
    <w:bookmarkStart w:name="z3451" w:id="3111"/>
    <w:p>
      <w:pPr>
        <w:spacing w:after="0"/>
        <w:ind w:left="0"/>
        <w:jc w:val="both"/>
      </w:pPr>
      <w:r>
        <w:rPr>
          <w:rFonts w:ascii="Times New Roman"/>
          <w:b w:val="false"/>
          <w:i w:val="false"/>
          <w:color w:val="000000"/>
          <w:sz w:val="28"/>
        </w:rPr>
        <w:t>
      3) включает сигнал бедствия аппаратуры опознавания;</w:t>
      </w:r>
    </w:p>
    <w:bookmarkEnd w:id="3111"/>
    <w:bookmarkStart w:name="z3452" w:id="3112"/>
    <w:p>
      <w:pPr>
        <w:spacing w:after="0"/>
        <w:ind w:left="0"/>
        <w:jc w:val="both"/>
      </w:pPr>
      <w:r>
        <w:rPr>
          <w:rFonts w:ascii="Times New Roman"/>
          <w:b w:val="false"/>
          <w:i w:val="false"/>
          <w:color w:val="000000"/>
          <w:sz w:val="28"/>
        </w:rPr>
        <w:t>
      4) проверяет состояние здоровья пассажиров и при необходимости оказывает им помощь;</w:t>
      </w:r>
    </w:p>
    <w:bookmarkEnd w:id="3112"/>
    <w:bookmarkStart w:name="z3453" w:id="3113"/>
    <w:p>
      <w:pPr>
        <w:spacing w:after="0"/>
        <w:ind w:left="0"/>
        <w:jc w:val="both"/>
      </w:pPr>
      <w:r>
        <w:rPr>
          <w:rFonts w:ascii="Times New Roman"/>
          <w:b w:val="false"/>
          <w:i w:val="false"/>
          <w:color w:val="000000"/>
          <w:sz w:val="28"/>
        </w:rPr>
        <w:t>
      5) принимает решение о следовании на аэродром назначения или ближайший пригодный для посадки аэродром.</w:t>
      </w:r>
    </w:p>
    <w:bookmarkEnd w:id="3113"/>
    <w:bookmarkStart w:name="z3454" w:id="3114"/>
    <w:p>
      <w:pPr>
        <w:spacing w:after="0"/>
        <w:ind w:left="0"/>
        <w:jc w:val="left"/>
      </w:pPr>
      <w:r>
        <w:rPr>
          <w:rFonts w:ascii="Times New Roman"/>
          <w:b/>
          <w:i w:val="false"/>
          <w:color w:val="000000"/>
        </w:rPr>
        <w:t xml:space="preserve"> Параграф 5. Пожар на ВС</w:t>
      </w:r>
    </w:p>
    <w:bookmarkEnd w:id="3114"/>
    <w:bookmarkStart w:name="z3455" w:id="3115"/>
    <w:p>
      <w:pPr>
        <w:spacing w:after="0"/>
        <w:ind w:left="0"/>
        <w:jc w:val="both"/>
      </w:pPr>
      <w:r>
        <w:rPr>
          <w:rFonts w:ascii="Times New Roman"/>
          <w:b w:val="false"/>
          <w:i w:val="false"/>
          <w:color w:val="000000"/>
          <w:sz w:val="28"/>
        </w:rPr>
        <w:t>
      1276. При возникновении пожара на ВС летный экипаж:</w:t>
      </w:r>
    </w:p>
    <w:bookmarkEnd w:id="3115"/>
    <w:bookmarkStart w:name="z3456" w:id="3116"/>
    <w:p>
      <w:pPr>
        <w:spacing w:after="0"/>
        <w:ind w:left="0"/>
        <w:jc w:val="both"/>
      </w:pPr>
      <w:r>
        <w:rPr>
          <w:rFonts w:ascii="Times New Roman"/>
          <w:b w:val="false"/>
          <w:i w:val="false"/>
          <w:color w:val="000000"/>
          <w:sz w:val="28"/>
        </w:rPr>
        <w:t>
      1) приступает к экстренному снижению и одновременно применяет все доступные средства для ликвидации пожара;</w:t>
      </w:r>
    </w:p>
    <w:bookmarkEnd w:id="3116"/>
    <w:bookmarkStart w:name="z3457" w:id="3117"/>
    <w:p>
      <w:pPr>
        <w:spacing w:after="0"/>
        <w:ind w:left="0"/>
        <w:jc w:val="both"/>
      </w:pPr>
      <w:r>
        <w:rPr>
          <w:rFonts w:ascii="Times New Roman"/>
          <w:b w:val="false"/>
          <w:i w:val="false"/>
          <w:color w:val="000000"/>
          <w:sz w:val="28"/>
        </w:rPr>
        <w:t>
      2) передает (включает) сигнал бедствия и при наличии ответчика вторичной локации устанавливает на нем код 7700.</w:t>
      </w:r>
    </w:p>
    <w:bookmarkEnd w:id="3117"/>
    <w:bookmarkStart w:name="z3458" w:id="3118"/>
    <w:p>
      <w:pPr>
        <w:spacing w:after="0"/>
        <w:ind w:left="0"/>
        <w:jc w:val="both"/>
      </w:pPr>
      <w:r>
        <w:rPr>
          <w:rFonts w:ascii="Times New Roman"/>
          <w:b w:val="false"/>
          <w:i w:val="false"/>
          <w:color w:val="000000"/>
          <w:sz w:val="28"/>
        </w:rPr>
        <w:t>
      1277. В зависимости от сложившейся обстановки по решению КВС летный экипаж продолжает полет до ближайшего аэродрома либо производит посадку вне аэродрома.</w:t>
      </w:r>
    </w:p>
    <w:bookmarkEnd w:id="3118"/>
    <w:bookmarkStart w:name="z3459" w:id="3119"/>
    <w:p>
      <w:pPr>
        <w:spacing w:after="0"/>
        <w:ind w:left="0"/>
        <w:jc w:val="both"/>
      </w:pPr>
      <w:r>
        <w:rPr>
          <w:rFonts w:ascii="Times New Roman"/>
          <w:b w:val="false"/>
          <w:i w:val="false"/>
          <w:color w:val="000000"/>
          <w:sz w:val="28"/>
        </w:rPr>
        <w:t>
      1278. При возникновении пожара на ВС на этапе взлета (набора высоты после взлета) и невозможности его ликвидировать КВС по своему усмотрению:</w:t>
      </w:r>
    </w:p>
    <w:bookmarkEnd w:id="3119"/>
    <w:bookmarkStart w:name="z3460" w:id="3120"/>
    <w:p>
      <w:pPr>
        <w:spacing w:after="0"/>
        <w:ind w:left="0"/>
        <w:jc w:val="both"/>
      </w:pPr>
      <w:r>
        <w:rPr>
          <w:rFonts w:ascii="Times New Roman"/>
          <w:b w:val="false"/>
          <w:i w:val="false"/>
          <w:color w:val="000000"/>
          <w:sz w:val="28"/>
        </w:rPr>
        <w:t>
      1) выполняет заход по кратчайшему маршруту для посадки на аэродроме взлета, в том числе при метеоусловиях ниже установленного эксплуатационного минимума;</w:t>
      </w:r>
    </w:p>
    <w:bookmarkEnd w:id="3120"/>
    <w:bookmarkStart w:name="z3461" w:id="3121"/>
    <w:p>
      <w:pPr>
        <w:spacing w:after="0"/>
        <w:ind w:left="0"/>
        <w:jc w:val="both"/>
      </w:pPr>
      <w:r>
        <w:rPr>
          <w:rFonts w:ascii="Times New Roman"/>
          <w:b w:val="false"/>
          <w:i w:val="false"/>
          <w:color w:val="000000"/>
          <w:sz w:val="28"/>
        </w:rPr>
        <w:t>
      2) производит экстренную посадку на площадку, выбранную с воздуха.</w:t>
      </w:r>
    </w:p>
    <w:bookmarkEnd w:id="3121"/>
    <w:bookmarkStart w:name="z3462" w:id="3122"/>
    <w:p>
      <w:pPr>
        <w:spacing w:after="0"/>
        <w:ind w:left="0"/>
        <w:jc w:val="left"/>
      </w:pPr>
      <w:r>
        <w:rPr>
          <w:rFonts w:ascii="Times New Roman"/>
          <w:b/>
          <w:i w:val="false"/>
          <w:color w:val="000000"/>
        </w:rPr>
        <w:t xml:space="preserve"> Параграф 6. Потеря устойчивости, управляемости, нарушение прочности</w:t>
      </w:r>
    </w:p>
    <w:bookmarkEnd w:id="3122"/>
    <w:bookmarkStart w:name="z3463" w:id="3123"/>
    <w:p>
      <w:pPr>
        <w:spacing w:after="0"/>
        <w:ind w:left="0"/>
        <w:jc w:val="both"/>
      </w:pPr>
      <w:r>
        <w:rPr>
          <w:rFonts w:ascii="Times New Roman"/>
          <w:b w:val="false"/>
          <w:i w:val="false"/>
          <w:color w:val="000000"/>
          <w:sz w:val="28"/>
        </w:rPr>
        <w:t>
      1279. При потере устойчивости, управляемости, нарушении прочности КВС:</w:t>
      </w:r>
    </w:p>
    <w:bookmarkEnd w:id="3123"/>
    <w:bookmarkStart w:name="z3464" w:id="3124"/>
    <w:p>
      <w:pPr>
        <w:spacing w:after="0"/>
        <w:ind w:left="0"/>
        <w:jc w:val="both"/>
      </w:pPr>
      <w:r>
        <w:rPr>
          <w:rFonts w:ascii="Times New Roman"/>
          <w:b w:val="false"/>
          <w:i w:val="false"/>
          <w:color w:val="000000"/>
          <w:sz w:val="28"/>
        </w:rPr>
        <w:t>
      1) передает (включает) сигнал бедствия и при наличии ответчика вторичной локации по возможности устанавливает на нем код 7700;</w:t>
      </w:r>
    </w:p>
    <w:bookmarkEnd w:id="3124"/>
    <w:bookmarkStart w:name="z3465" w:id="3125"/>
    <w:p>
      <w:pPr>
        <w:spacing w:after="0"/>
        <w:ind w:left="0"/>
        <w:jc w:val="both"/>
      </w:pPr>
      <w:r>
        <w:rPr>
          <w:rFonts w:ascii="Times New Roman"/>
          <w:b w:val="false"/>
          <w:i w:val="false"/>
          <w:color w:val="000000"/>
          <w:sz w:val="28"/>
        </w:rPr>
        <w:t>
      2) действует в соответствии с требованиями РЛЭ, если происшедшее предусмотрено в РЛЭ или эквивалентным ему документом.</w:t>
      </w:r>
    </w:p>
    <w:bookmarkEnd w:id="3125"/>
    <w:bookmarkStart w:name="z3466" w:id="3126"/>
    <w:p>
      <w:pPr>
        <w:spacing w:after="0"/>
        <w:ind w:left="0"/>
        <w:jc w:val="both"/>
      </w:pPr>
      <w:r>
        <w:rPr>
          <w:rFonts w:ascii="Times New Roman"/>
          <w:b w:val="false"/>
          <w:i w:val="false"/>
          <w:color w:val="000000"/>
          <w:sz w:val="28"/>
        </w:rPr>
        <w:t>
      1280. Если происшедшее не предусмотрено в РЛЭ или эквивалентным ему документом, то КВС действует в соответствии со сложившейся обстановкой, используя опыт и возможности каждого члена экипажа ВС.</w:t>
      </w:r>
    </w:p>
    <w:bookmarkEnd w:id="3126"/>
    <w:bookmarkStart w:name="z3467" w:id="3127"/>
    <w:p>
      <w:pPr>
        <w:spacing w:after="0"/>
        <w:ind w:left="0"/>
        <w:jc w:val="left"/>
      </w:pPr>
      <w:r>
        <w:rPr>
          <w:rFonts w:ascii="Times New Roman"/>
          <w:b/>
          <w:i w:val="false"/>
          <w:color w:val="000000"/>
        </w:rPr>
        <w:t xml:space="preserve"> Параграф 7. Потеря радиосвязи (отказ бортовых или наземных систем радиосвязи)</w:t>
      </w:r>
    </w:p>
    <w:bookmarkEnd w:id="3127"/>
    <w:bookmarkStart w:name="z3468" w:id="3128"/>
    <w:p>
      <w:pPr>
        <w:spacing w:after="0"/>
        <w:ind w:left="0"/>
        <w:jc w:val="both"/>
      </w:pPr>
      <w:r>
        <w:rPr>
          <w:rFonts w:ascii="Times New Roman"/>
          <w:b w:val="false"/>
          <w:i w:val="false"/>
          <w:color w:val="000000"/>
          <w:sz w:val="28"/>
        </w:rPr>
        <w:t>
      1281. Радиосвязь считается потерянной, если в течение 5 минут при использовании имеющихся каналов радиосвязи на неоднократные вызовы по каждому из них экипаж ВС или орган ОВД не отвечает.</w:t>
      </w:r>
    </w:p>
    <w:bookmarkEnd w:id="3128"/>
    <w:bookmarkStart w:name="z3469" w:id="3129"/>
    <w:p>
      <w:pPr>
        <w:spacing w:after="0"/>
        <w:ind w:left="0"/>
        <w:jc w:val="both"/>
      </w:pPr>
      <w:r>
        <w:rPr>
          <w:rFonts w:ascii="Times New Roman"/>
          <w:b w:val="false"/>
          <w:i w:val="false"/>
          <w:color w:val="000000"/>
          <w:sz w:val="28"/>
        </w:rPr>
        <w:t>
      1282. При потере радиосвязи экипаж ВС:</w:t>
      </w:r>
    </w:p>
    <w:bookmarkEnd w:id="3129"/>
    <w:bookmarkStart w:name="z3470" w:id="3130"/>
    <w:p>
      <w:pPr>
        <w:spacing w:after="0"/>
        <w:ind w:left="0"/>
        <w:jc w:val="both"/>
      </w:pPr>
      <w:r>
        <w:rPr>
          <w:rFonts w:ascii="Times New Roman"/>
          <w:b w:val="false"/>
          <w:i w:val="false"/>
          <w:color w:val="000000"/>
          <w:sz w:val="28"/>
        </w:rPr>
        <w:t>
      1) передает (включает) сигнал "Бедствие" и при наличии ответчика вторичной локации устанавливает код 7600;</w:t>
      </w:r>
    </w:p>
    <w:bookmarkEnd w:id="3130"/>
    <w:bookmarkStart w:name="z3471" w:id="3131"/>
    <w:p>
      <w:pPr>
        <w:spacing w:after="0"/>
        <w:ind w:left="0"/>
        <w:jc w:val="both"/>
      </w:pPr>
      <w:r>
        <w:rPr>
          <w:rFonts w:ascii="Times New Roman"/>
          <w:b w:val="false"/>
          <w:i w:val="false"/>
          <w:color w:val="000000"/>
          <w:sz w:val="28"/>
        </w:rPr>
        <w:t>
      2) принимает меры к восстановлению связи с органом ОВД через другие ВС, либо другие пункты ОВД;</w:t>
      </w:r>
    </w:p>
    <w:bookmarkEnd w:id="3131"/>
    <w:bookmarkStart w:name="z3472" w:id="3132"/>
    <w:p>
      <w:pPr>
        <w:spacing w:after="0"/>
        <w:ind w:left="0"/>
        <w:jc w:val="both"/>
      </w:pPr>
      <w:r>
        <w:rPr>
          <w:rFonts w:ascii="Times New Roman"/>
          <w:b w:val="false"/>
          <w:i w:val="false"/>
          <w:color w:val="000000"/>
          <w:sz w:val="28"/>
        </w:rPr>
        <w:t>
      3) при необходимости, использует аварийную частоту 121,5 МГц;</w:t>
      </w:r>
    </w:p>
    <w:bookmarkEnd w:id="3132"/>
    <w:bookmarkStart w:name="z3473" w:id="3133"/>
    <w:p>
      <w:pPr>
        <w:spacing w:after="0"/>
        <w:ind w:left="0"/>
        <w:jc w:val="both"/>
      </w:pPr>
      <w:r>
        <w:rPr>
          <w:rFonts w:ascii="Times New Roman"/>
          <w:b w:val="false"/>
          <w:i w:val="false"/>
          <w:color w:val="000000"/>
          <w:sz w:val="28"/>
        </w:rPr>
        <w:t>
      4) продолжает передавать информацию о принятом решении, местонахождении и высоте полета ВС, не ожидая подтверждения о приеме ее органом ОВД;</w:t>
      </w:r>
    </w:p>
    <w:bookmarkEnd w:id="3133"/>
    <w:bookmarkStart w:name="z3474" w:id="3134"/>
    <w:p>
      <w:pPr>
        <w:spacing w:after="0"/>
        <w:ind w:left="0"/>
        <w:jc w:val="both"/>
      </w:pPr>
      <w:r>
        <w:rPr>
          <w:rFonts w:ascii="Times New Roman"/>
          <w:b w:val="false"/>
          <w:i w:val="false"/>
          <w:color w:val="000000"/>
          <w:sz w:val="28"/>
        </w:rPr>
        <w:t>
      5) продолжает прослушивать по каналам радиосвязи и на частоте приводной радиостанции, а также на частоте всенаправленного ВОРЛ радиомаяка VOR (DVOR) указания и информацию органа ОВД.</w:t>
      </w:r>
    </w:p>
    <w:bookmarkEnd w:id="3134"/>
    <w:bookmarkStart w:name="z3475" w:id="3135"/>
    <w:p>
      <w:pPr>
        <w:spacing w:after="0"/>
        <w:ind w:left="0"/>
        <w:jc w:val="both"/>
      </w:pPr>
      <w:r>
        <w:rPr>
          <w:rFonts w:ascii="Times New Roman"/>
          <w:b w:val="false"/>
          <w:i w:val="false"/>
          <w:color w:val="000000"/>
          <w:sz w:val="28"/>
        </w:rPr>
        <w:t>
      1283. При потере радиосвязи после взлета КВС выполняет полет по установленной схеме и производит посадку на аэродроме вылета. В этом случае КВС разрешается произвести посадку при метеорологических условиях ниже эксплуатационного минимума аэродрома.</w:t>
      </w:r>
    </w:p>
    <w:bookmarkEnd w:id="3135"/>
    <w:bookmarkStart w:name="z3476" w:id="3136"/>
    <w:p>
      <w:pPr>
        <w:spacing w:after="0"/>
        <w:ind w:left="0"/>
        <w:jc w:val="both"/>
      </w:pPr>
      <w:r>
        <w:rPr>
          <w:rFonts w:ascii="Times New Roman"/>
          <w:b w:val="false"/>
          <w:i w:val="false"/>
          <w:color w:val="000000"/>
          <w:sz w:val="28"/>
        </w:rPr>
        <w:t>
      1284. В случаях, когда произвести посадку на аэродроме вылета после взлета не представляется возможным (по метеорологическим условиям или если масса ВС превышает посадочную, и нет условий для слива топлива), КВС разрешается:</w:t>
      </w:r>
    </w:p>
    <w:bookmarkEnd w:id="3136"/>
    <w:bookmarkStart w:name="z3477" w:id="3137"/>
    <w:p>
      <w:pPr>
        <w:spacing w:after="0"/>
        <w:ind w:left="0"/>
        <w:jc w:val="both"/>
      </w:pPr>
      <w:r>
        <w:rPr>
          <w:rFonts w:ascii="Times New Roman"/>
          <w:b w:val="false"/>
          <w:i w:val="false"/>
          <w:color w:val="000000"/>
          <w:sz w:val="28"/>
        </w:rPr>
        <w:t>
      1) следовать на аэродром назначения в соответствии с условиями, выданными органом ОВД;</w:t>
      </w:r>
    </w:p>
    <w:bookmarkEnd w:id="3137"/>
    <w:bookmarkStart w:name="z3478" w:id="3138"/>
    <w:p>
      <w:pPr>
        <w:spacing w:after="0"/>
        <w:ind w:left="0"/>
        <w:jc w:val="both"/>
      </w:pPr>
      <w:r>
        <w:rPr>
          <w:rFonts w:ascii="Times New Roman"/>
          <w:b w:val="false"/>
          <w:i w:val="false"/>
          <w:color w:val="000000"/>
          <w:sz w:val="28"/>
        </w:rPr>
        <w:t>
      2) следовать на запасной аэродром на эшелоне, заданном органом ОВД или на ближайшем нижнем эшелоне (в соответствии с правилами вертикального эшелонирования), но не ниже нижнего (безопасного) эшелона. В случае, когда полет выполняется на нижнем (безопасном) эшелоне, на запасной аэродром необходимо следовать на ближайшем верхнем эшелоне.</w:t>
      </w:r>
    </w:p>
    <w:bookmarkEnd w:id="3138"/>
    <w:bookmarkStart w:name="z3479" w:id="3139"/>
    <w:p>
      <w:pPr>
        <w:spacing w:after="0"/>
        <w:ind w:left="0"/>
        <w:jc w:val="both"/>
      </w:pPr>
      <w:r>
        <w:rPr>
          <w:rFonts w:ascii="Times New Roman"/>
          <w:b w:val="false"/>
          <w:i w:val="false"/>
          <w:color w:val="000000"/>
          <w:sz w:val="28"/>
        </w:rPr>
        <w:t>
      1285. При потере радиосвязи на этапе набора высоты до заданного эшелона (высоты) КВС разрешается произвести посадку на аэродроме вылета по установленной схеме снижения и захода на посадку. При невозможности посадки на аэродроме вылета КВС принимает решение о следовании на аэродром назначения или на запасной аэродром.</w:t>
      </w:r>
    </w:p>
    <w:bookmarkEnd w:id="3139"/>
    <w:bookmarkStart w:name="z3480" w:id="3140"/>
    <w:p>
      <w:pPr>
        <w:spacing w:after="0"/>
        <w:ind w:left="0"/>
        <w:jc w:val="both"/>
      </w:pPr>
      <w:r>
        <w:rPr>
          <w:rFonts w:ascii="Times New Roman"/>
          <w:b w:val="false"/>
          <w:i w:val="false"/>
          <w:color w:val="000000"/>
          <w:sz w:val="28"/>
        </w:rPr>
        <w:t>
      1286. При потере радиосвязи после набора заданного органом ОВД эшелона (высоты), полет ВС на аэродром назначения или на расположенный по пути следования запасной аэродром выполняется на этом эшелоне (высоте), а возвращение на аэродром вылета на ближайшем нижнем эшелоне. В случае, когда полет ВС выполняется на нижнем (безопасном) эшелоне, на аэродром вылета необходимо следовать на ближайшем верхнем эшелоне.</w:t>
      </w:r>
    </w:p>
    <w:bookmarkEnd w:id="3140"/>
    <w:bookmarkStart w:name="z3481" w:id="3141"/>
    <w:p>
      <w:pPr>
        <w:spacing w:after="0"/>
        <w:ind w:left="0"/>
        <w:jc w:val="both"/>
      </w:pPr>
      <w:r>
        <w:rPr>
          <w:rFonts w:ascii="Times New Roman"/>
          <w:b w:val="false"/>
          <w:i w:val="false"/>
          <w:color w:val="000000"/>
          <w:sz w:val="28"/>
        </w:rPr>
        <w:t>
      1287. Если отказ связи имеет место в ВМУ, ВС:</w:t>
      </w:r>
    </w:p>
    <w:bookmarkEnd w:id="3141"/>
    <w:bookmarkStart w:name="z3482" w:id="3142"/>
    <w:p>
      <w:pPr>
        <w:spacing w:after="0"/>
        <w:ind w:left="0"/>
        <w:jc w:val="both"/>
      </w:pPr>
      <w:r>
        <w:rPr>
          <w:rFonts w:ascii="Times New Roman"/>
          <w:b w:val="false"/>
          <w:i w:val="false"/>
          <w:color w:val="000000"/>
          <w:sz w:val="28"/>
        </w:rPr>
        <w:t>
      1) продолжает полет в ВМУ, избегая попадания в сложные метеорологические условия, совершает посадку на ближайшем подходящем для этого аэродроме, и сообщает о своем прибытии соответствующему органу ОВД с помощью средств наиболее быстрой передачи информации;</w:t>
      </w:r>
    </w:p>
    <w:bookmarkEnd w:id="3142"/>
    <w:bookmarkStart w:name="z3483" w:id="3143"/>
    <w:p>
      <w:pPr>
        <w:spacing w:after="0"/>
        <w:ind w:left="0"/>
        <w:jc w:val="both"/>
      </w:pPr>
      <w:r>
        <w:rPr>
          <w:rFonts w:ascii="Times New Roman"/>
          <w:b w:val="false"/>
          <w:i w:val="false"/>
          <w:color w:val="000000"/>
          <w:sz w:val="28"/>
        </w:rPr>
        <w:t>
      2) если невозможно продолжать полет на аэродром назначения по ПВП, необходимо следовать на запасной аэродром, метеорологические условия которого позволяют произвести посадку в ВМУ;</w:t>
      </w:r>
    </w:p>
    <w:bookmarkEnd w:id="3143"/>
    <w:bookmarkStart w:name="z3484" w:id="3144"/>
    <w:p>
      <w:pPr>
        <w:spacing w:after="0"/>
        <w:ind w:left="0"/>
        <w:jc w:val="both"/>
      </w:pPr>
      <w:r>
        <w:rPr>
          <w:rFonts w:ascii="Times New Roman"/>
          <w:b w:val="false"/>
          <w:i w:val="false"/>
          <w:color w:val="000000"/>
          <w:sz w:val="28"/>
        </w:rPr>
        <w:t>
      3) если считается целесообразным, завершает полет по ППП в соответствии с пунктом 1288 настоящих Правил.</w:t>
      </w:r>
    </w:p>
    <w:bookmarkEnd w:id="3144"/>
    <w:bookmarkStart w:name="z3485" w:id="3145"/>
    <w:p>
      <w:pPr>
        <w:spacing w:after="0"/>
        <w:ind w:left="0"/>
        <w:jc w:val="both"/>
      </w:pPr>
      <w:r>
        <w:rPr>
          <w:rFonts w:ascii="Times New Roman"/>
          <w:b w:val="false"/>
          <w:i w:val="false"/>
          <w:color w:val="000000"/>
          <w:sz w:val="28"/>
        </w:rPr>
        <w:t xml:space="preserve">
      1288. Если отказ связи имеет место в ПМУ или когда пилот, выполняющий полет по ППП, считает нецелесообразным завершать полет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1287 настоящих Правил, ВС:</w:t>
      </w:r>
    </w:p>
    <w:bookmarkEnd w:id="3145"/>
    <w:p>
      <w:pPr>
        <w:spacing w:after="0"/>
        <w:ind w:left="0"/>
        <w:jc w:val="both"/>
      </w:pPr>
      <w:r>
        <w:rPr>
          <w:rFonts w:ascii="Times New Roman"/>
          <w:b w:val="false"/>
          <w:i w:val="false"/>
          <w:color w:val="000000"/>
          <w:sz w:val="28"/>
        </w:rPr>
        <w:t>
      1) в воздушном пространстве, где применяется процедурное эшелонирование, выдерживает последние заданные скорость и эшелон или минимальную абсолютную высоту полета, если она больше, в течение 20 (двадцати) минут после того, как экипаж ВС не смог сообщить свое местоположение в пункте обязательной передачи донесений, и после этого корректирует эшелон и скорость в соответствии с представленным планом полета;</w:t>
      </w:r>
    </w:p>
    <w:p>
      <w:pPr>
        <w:spacing w:after="0"/>
        <w:ind w:left="0"/>
        <w:jc w:val="both"/>
      </w:pPr>
      <w:r>
        <w:rPr>
          <w:rFonts w:ascii="Times New Roman"/>
          <w:b w:val="false"/>
          <w:i w:val="false"/>
          <w:color w:val="000000"/>
          <w:sz w:val="28"/>
        </w:rPr>
        <w:t>
      2) в воздушном пространстве, где для ОВД используется система наблюдения ОВД, выдерживает последние заданные скорость и эшелон или минимальную абсолютную высоту полета, если она больше, в течение 7 (семи) минут после:</w:t>
      </w:r>
    </w:p>
    <w:p>
      <w:pPr>
        <w:spacing w:after="0"/>
        <w:ind w:left="0"/>
        <w:jc w:val="both"/>
      </w:pPr>
      <w:r>
        <w:rPr>
          <w:rFonts w:ascii="Times New Roman"/>
          <w:b w:val="false"/>
          <w:i w:val="false"/>
          <w:color w:val="000000"/>
          <w:sz w:val="28"/>
        </w:rPr>
        <w:t>
      времени достижения последнего заданного эшелона; или минимальной абсолютной высоты полета,</w:t>
      </w:r>
    </w:p>
    <w:p>
      <w:pPr>
        <w:spacing w:after="0"/>
        <w:ind w:left="0"/>
        <w:jc w:val="both"/>
      </w:pPr>
      <w:r>
        <w:rPr>
          <w:rFonts w:ascii="Times New Roman"/>
          <w:b w:val="false"/>
          <w:i w:val="false"/>
          <w:color w:val="000000"/>
          <w:sz w:val="28"/>
        </w:rPr>
        <w:t>
      или времени установки кода "7600" в приемоответчике;</w:t>
      </w:r>
    </w:p>
    <w:p>
      <w:pPr>
        <w:spacing w:after="0"/>
        <w:ind w:left="0"/>
        <w:jc w:val="both"/>
      </w:pPr>
      <w:r>
        <w:rPr>
          <w:rFonts w:ascii="Times New Roman"/>
          <w:b w:val="false"/>
          <w:i w:val="false"/>
          <w:color w:val="000000"/>
          <w:sz w:val="28"/>
        </w:rPr>
        <w:t>
      или после того, как экипаж ВС не смог сообщить свое местоположение в пункте обязательной передачи донесений, в зависимости от того, что позже, и после этого корректирует эшелон и скорость в соответствии с представленным планом полета;</w:t>
      </w:r>
    </w:p>
    <w:p>
      <w:pPr>
        <w:spacing w:after="0"/>
        <w:ind w:left="0"/>
        <w:jc w:val="both"/>
      </w:pPr>
      <w:r>
        <w:rPr>
          <w:rFonts w:ascii="Times New Roman"/>
          <w:b w:val="false"/>
          <w:i w:val="false"/>
          <w:color w:val="000000"/>
          <w:sz w:val="28"/>
        </w:rPr>
        <w:t>
      3) при радиолокационном наведении или по получении указания органа ОВД выполнить смещение с использованием зональной навигации (RNAV) без установленного ограничения занимает предусмотренный текущим планом полета маршрут не позднее следующей основной точки, учитывая при этом применяемую минимальную абсолютную высоту полета;</w:t>
      </w:r>
    </w:p>
    <w:p>
      <w:pPr>
        <w:spacing w:after="0"/>
        <w:ind w:left="0"/>
        <w:jc w:val="both"/>
      </w:pPr>
      <w:r>
        <w:rPr>
          <w:rFonts w:ascii="Times New Roman"/>
          <w:b w:val="false"/>
          <w:i w:val="false"/>
          <w:color w:val="000000"/>
          <w:sz w:val="28"/>
        </w:rPr>
        <w:t>
      4) продолжает полет по маршруту согласно текущему плану полета до соответствующего обозначенного навигационного средства или контрольной точки, обслуживающих аэродром назначения, и, при необходимости соблюдения положений нижеследующего подпункта 5), выполняет полет в режиме ожидания над этим средством или контрольной точкой до начала снижения;</w:t>
      </w:r>
    </w:p>
    <w:p>
      <w:pPr>
        <w:spacing w:after="0"/>
        <w:ind w:left="0"/>
        <w:jc w:val="both"/>
      </w:pPr>
      <w:r>
        <w:rPr>
          <w:rFonts w:ascii="Times New Roman"/>
          <w:b w:val="false"/>
          <w:i w:val="false"/>
          <w:color w:val="000000"/>
          <w:sz w:val="28"/>
        </w:rPr>
        <w:t>
      5) начинает снижение от навигационного средства или контрольной точки, точно в полученное и подтвержденное в последний раз время ожидаемого захода на посадку или как можно ближе к этому времени или, если расчетное время захода на посадку не было получено и подтверждено, начинает снижение в расчетное время прибытия или как можно ближе к этому времени, указанному в текущем плане полета;</w:t>
      </w:r>
    </w:p>
    <w:p>
      <w:pPr>
        <w:spacing w:after="0"/>
        <w:ind w:left="0"/>
        <w:jc w:val="both"/>
      </w:pPr>
      <w:r>
        <w:rPr>
          <w:rFonts w:ascii="Times New Roman"/>
          <w:b w:val="false"/>
          <w:i w:val="false"/>
          <w:color w:val="000000"/>
          <w:sz w:val="28"/>
        </w:rPr>
        <w:t>
      6) выполняет нормальный заход на посадку по приборам в соответствии с порядком, установленным для данного навигационного средства или контрольной точки;</w:t>
      </w:r>
    </w:p>
    <w:p>
      <w:pPr>
        <w:spacing w:after="0"/>
        <w:ind w:left="0"/>
        <w:jc w:val="both"/>
      </w:pPr>
      <w:r>
        <w:rPr>
          <w:rFonts w:ascii="Times New Roman"/>
          <w:b w:val="false"/>
          <w:i w:val="false"/>
          <w:color w:val="000000"/>
          <w:sz w:val="28"/>
        </w:rPr>
        <w:t>
      7) совершает посадку, по возможности, в пределах 30 (тридцати) минут после расчетного времени прибытия, или подтвержденного в последний раз расчетного времени захода на посадку, при этом из них выбирается более позднее время.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1288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3495" w:id="3146"/>
    <w:p>
      <w:pPr>
        <w:spacing w:after="0"/>
        <w:ind w:left="0"/>
        <w:jc w:val="both"/>
      </w:pPr>
      <w:r>
        <w:rPr>
          <w:rFonts w:ascii="Times New Roman"/>
          <w:b w:val="false"/>
          <w:i w:val="false"/>
          <w:color w:val="000000"/>
          <w:sz w:val="28"/>
        </w:rPr>
        <w:t>
      1289. При потере радиосвязи на этапе снижения командир ВС занимает установленный ранее органом ОВД эшелон (высоту) и выполняет полет на аэродром посадки на этом эшелоне (высоте) с последующим заходом на посадку по установленной схеме.</w:t>
      </w:r>
    </w:p>
    <w:bookmarkEnd w:id="3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1289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3496" w:id="3147"/>
    <w:p>
      <w:pPr>
        <w:spacing w:after="0"/>
        <w:ind w:left="0"/>
        <w:jc w:val="both"/>
      </w:pPr>
      <w:r>
        <w:rPr>
          <w:rFonts w:ascii="Times New Roman"/>
          <w:b w:val="false"/>
          <w:i w:val="false"/>
          <w:color w:val="000000"/>
          <w:sz w:val="28"/>
        </w:rPr>
        <w:t>
      1290. В случае потери радиосвязи экипаж ВС занимает высоту, заданную органом ОВД до момента потери радиосвязи, но не ниже минимального безопасного эшелона (высоты) по маршруту полета.</w:t>
      </w:r>
    </w:p>
    <w:bookmarkEnd w:id="3147"/>
    <w:bookmarkStart w:name="z3497" w:id="3148"/>
    <w:p>
      <w:pPr>
        <w:spacing w:after="0"/>
        <w:ind w:left="0"/>
        <w:jc w:val="both"/>
      </w:pPr>
      <w:r>
        <w:rPr>
          <w:rFonts w:ascii="Times New Roman"/>
          <w:b w:val="false"/>
          <w:i w:val="false"/>
          <w:color w:val="000000"/>
          <w:sz w:val="28"/>
        </w:rPr>
        <w:t>
      1291. При потере радиосвязи, вызванной отказом бортовых или наземных систем радиосвязи "воздух-земля" диспетчеры органов ОВД действуют в соответствии с технологиями работы диспетчеров ОВД.</w:t>
      </w:r>
    </w:p>
    <w:bookmarkEnd w:id="3148"/>
    <w:bookmarkStart w:name="z3498" w:id="3149"/>
    <w:p>
      <w:pPr>
        <w:spacing w:after="0"/>
        <w:ind w:left="0"/>
        <w:jc w:val="both"/>
      </w:pPr>
      <w:r>
        <w:rPr>
          <w:rFonts w:ascii="Times New Roman"/>
          <w:b w:val="false"/>
          <w:i w:val="false"/>
          <w:color w:val="000000"/>
          <w:sz w:val="28"/>
        </w:rPr>
        <w:t>
      1292. При возвращении на аэродром вылета или при уходе на запасной аэродром, расположенный в направлении обратном пути следования, полет ВС выполняется на ближайшем (к заданному, заявленному в плане полета) встречном нижнем эшелоне, но не ниже безопасного.</w:t>
      </w:r>
    </w:p>
    <w:bookmarkEnd w:id="3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1292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3499" w:id="3150"/>
    <w:p>
      <w:pPr>
        <w:spacing w:after="0"/>
        <w:ind w:left="0"/>
        <w:jc w:val="both"/>
      </w:pPr>
      <w:r>
        <w:rPr>
          <w:rFonts w:ascii="Times New Roman"/>
          <w:b w:val="false"/>
          <w:i w:val="false"/>
          <w:color w:val="000000"/>
          <w:sz w:val="28"/>
        </w:rPr>
        <w:t>
      1293. При полете без радиосвязи ночью, экипажу необходимо обозначать местонахождение ВС периодическим включением посадочных фар или миганием бортовых огней.</w:t>
      </w:r>
    </w:p>
    <w:bookmarkEnd w:id="3150"/>
    <w:bookmarkStart w:name="z3500" w:id="3151"/>
    <w:p>
      <w:pPr>
        <w:spacing w:after="0"/>
        <w:ind w:left="0"/>
        <w:jc w:val="both"/>
      </w:pPr>
      <w:r>
        <w:rPr>
          <w:rFonts w:ascii="Times New Roman"/>
          <w:b w:val="false"/>
          <w:i w:val="false"/>
          <w:color w:val="000000"/>
          <w:sz w:val="28"/>
        </w:rPr>
        <w:t>
      1294. При невозможности произвести посадку на аэродроме назначения после прерванного захода по посадку (ухода на второй круг) командир экипажа ВС следует на запасной аэродром по схеме выхода с набором нижнего безопасного эшелона или на запасной аэродром, расположенный в направлении обратном пути следования на ближайшем (к заданному, заявленному в плане полета) встречном нижнем эшелоне или на запасной аэродром, расположенный по направлению следования на (заданном, заявленном в плане полета) эшелоне.</w:t>
      </w:r>
    </w:p>
    <w:bookmarkEnd w:id="3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1294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3503" w:id="3152"/>
    <w:p>
      <w:pPr>
        <w:spacing w:after="0"/>
        <w:ind w:left="0"/>
        <w:jc w:val="both"/>
      </w:pPr>
      <w:r>
        <w:rPr>
          <w:rFonts w:ascii="Times New Roman"/>
          <w:b w:val="false"/>
          <w:i w:val="false"/>
          <w:color w:val="000000"/>
          <w:sz w:val="28"/>
        </w:rPr>
        <w:t>
      1295. Если экипаж ВС не может установить связь вследствие отказа приемника, он передает донесения в установленное по графику время или донесения о местоположении на установленном для использования канале радиосвязи, перед которыми следует фраза "ПЕРЕДАЮ БЛИНДОМ" (без подтверждения) вследствие отказа приемника". Экипаж ВС передает желаемое сообщение, затем полностью повторяет его. Во время этой процедуры экипаж ВС также сообщает время, когда он намерен провести следующую передачу</w:t>
      </w:r>
    </w:p>
    <w:bookmarkEnd w:id="3152"/>
    <w:bookmarkStart w:name="z3504" w:id="3153"/>
    <w:p>
      <w:pPr>
        <w:spacing w:after="0"/>
        <w:ind w:left="0"/>
        <w:jc w:val="both"/>
      </w:pPr>
      <w:r>
        <w:rPr>
          <w:rFonts w:ascii="Times New Roman"/>
          <w:b w:val="false"/>
          <w:i w:val="false"/>
          <w:color w:val="000000"/>
          <w:sz w:val="28"/>
        </w:rPr>
        <w:t>
      1296. При отказе наземных средств связи соответствующие органы ОВД принимают меры к восстановлению связи с использованием резервных средств и каналов или передают управление другому органу ОВД.</w:t>
      </w:r>
    </w:p>
    <w:bookmarkEnd w:id="3153"/>
    <w:bookmarkStart w:name="z3505" w:id="3154"/>
    <w:p>
      <w:pPr>
        <w:spacing w:after="0"/>
        <w:ind w:left="0"/>
        <w:jc w:val="both"/>
      </w:pPr>
      <w:r>
        <w:rPr>
          <w:rFonts w:ascii="Times New Roman"/>
          <w:b w:val="false"/>
          <w:i w:val="false"/>
          <w:color w:val="000000"/>
          <w:sz w:val="28"/>
        </w:rPr>
        <w:t>
      1297. В случаях потери радиосвязи при выполнении международного полета пересечение Государственной границы Республики Казахстан запрещено, за исключением случаев, когда отказ радиосвязи произошел в полете в период нахождения ВС под непосредственным управлением органа ОВД Республики Казахстан или после получения от него разрешения на пересечение Государственной границы Республики Казахстан.</w:t>
      </w:r>
    </w:p>
    <w:bookmarkEnd w:id="3154"/>
    <w:bookmarkStart w:name="z3506" w:id="3155"/>
    <w:p>
      <w:pPr>
        <w:spacing w:after="0"/>
        <w:ind w:left="0"/>
        <w:jc w:val="both"/>
      </w:pPr>
      <w:r>
        <w:rPr>
          <w:rFonts w:ascii="Times New Roman"/>
          <w:b w:val="false"/>
          <w:i w:val="false"/>
          <w:color w:val="000000"/>
          <w:sz w:val="28"/>
        </w:rPr>
        <w:t>
      1298. При потере радиосвязи в воздушном пространстве другого государства экипаж ВС Республики Казахстан выполняет требования правил полетов в воздушном пространстве данного государства, предусмотренных для подобного случая.</w:t>
      </w:r>
    </w:p>
    <w:bookmarkEnd w:id="3155"/>
    <w:bookmarkStart w:name="z3507" w:id="3156"/>
    <w:p>
      <w:pPr>
        <w:spacing w:after="0"/>
        <w:ind w:left="0"/>
        <w:jc w:val="both"/>
      </w:pPr>
      <w:r>
        <w:rPr>
          <w:rFonts w:ascii="Times New Roman"/>
          <w:b w:val="false"/>
          <w:i w:val="false"/>
          <w:color w:val="000000"/>
          <w:sz w:val="28"/>
        </w:rPr>
        <w:t>
      1299. При отказе средств радиотехнического обеспечения посадки на аэродроме и невозможности выполнения визуального захода на посадку по метеорологическим условиям, орган ОВД этого аэродрома направляет ВС на запасной аэродром.</w:t>
      </w:r>
    </w:p>
    <w:bookmarkEnd w:id="3156"/>
    <w:bookmarkStart w:name="z3508" w:id="3157"/>
    <w:p>
      <w:pPr>
        <w:spacing w:after="0"/>
        <w:ind w:left="0"/>
        <w:jc w:val="left"/>
      </w:pPr>
      <w:r>
        <w:rPr>
          <w:rFonts w:ascii="Times New Roman"/>
          <w:b/>
          <w:i w:val="false"/>
          <w:color w:val="000000"/>
        </w:rPr>
        <w:t xml:space="preserve"> Параграф 8. Потеря ориентировки</w:t>
      </w:r>
    </w:p>
    <w:bookmarkEnd w:id="3157"/>
    <w:bookmarkStart w:name="z3509" w:id="3158"/>
    <w:p>
      <w:pPr>
        <w:spacing w:after="0"/>
        <w:ind w:left="0"/>
        <w:jc w:val="both"/>
      </w:pPr>
      <w:r>
        <w:rPr>
          <w:rFonts w:ascii="Times New Roman"/>
          <w:b w:val="false"/>
          <w:i w:val="false"/>
          <w:color w:val="000000"/>
          <w:sz w:val="28"/>
        </w:rPr>
        <w:t>
      1300. При потере ориентировки экипаж:</w:t>
      </w:r>
    </w:p>
    <w:bookmarkEnd w:id="3158"/>
    <w:bookmarkStart w:name="z3510" w:id="3159"/>
    <w:p>
      <w:pPr>
        <w:spacing w:after="0"/>
        <w:ind w:left="0"/>
        <w:jc w:val="both"/>
      </w:pPr>
      <w:r>
        <w:rPr>
          <w:rFonts w:ascii="Times New Roman"/>
          <w:b w:val="false"/>
          <w:i w:val="false"/>
          <w:color w:val="000000"/>
          <w:sz w:val="28"/>
        </w:rPr>
        <w:t>
      1) включает сигнал бедствия и устанавливает код ответчика вторичной радиолокации "7700" и (или) соответствующий аварийный режим ADS-B;</w:t>
      </w:r>
    </w:p>
    <w:bookmarkEnd w:id="3159"/>
    <w:bookmarkStart w:name="z3511" w:id="3160"/>
    <w:p>
      <w:pPr>
        <w:spacing w:after="0"/>
        <w:ind w:left="0"/>
        <w:jc w:val="both"/>
      </w:pPr>
      <w:r>
        <w:rPr>
          <w:rFonts w:ascii="Times New Roman"/>
          <w:b w:val="false"/>
          <w:i w:val="false"/>
          <w:color w:val="000000"/>
          <w:sz w:val="28"/>
        </w:rPr>
        <w:t>
      2) передает по радио сигнал "Полюс";</w:t>
      </w:r>
    </w:p>
    <w:bookmarkEnd w:id="3160"/>
    <w:bookmarkStart w:name="z3512" w:id="3161"/>
    <w:p>
      <w:pPr>
        <w:spacing w:after="0"/>
        <w:ind w:left="0"/>
        <w:jc w:val="both"/>
      </w:pPr>
      <w:r>
        <w:rPr>
          <w:rFonts w:ascii="Times New Roman"/>
          <w:b w:val="false"/>
          <w:i w:val="false"/>
          <w:color w:val="000000"/>
          <w:sz w:val="28"/>
        </w:rPr>
        <w:t>
      3) докладывает диспетчеру ОВД об остатке топлива и условиях полета;</w:t>
      </w:r>
    </w:p>
    <w:bookmarkEnd w:id="3161"/>
    <w:bookmarkStart w:name="z3513" w:id="3162"/>
    <w:p>
      <w:pPr>
        <w:spacing w:after="0"/>
        <w:ind w:left="0"/>
        <w:jc w:val="both"/>
      </w:pPr>
      <w:r>
        <w:rPr>
          <w:rFonts w:ascii="Times New Roman"/>
          <w:b w:val="false"/>
          <w:i w:val="false"/>
          <w:color w:val="000000"/>
          <w:sz w:val="28"/>
        </w:rPr>
        <w:t>
      4) с разрешения диспетчера ОВД занимает наивыгоднейший эшелон (высоту) полета для обнаружения ВС радиолокационными средствами;</w:t>
      </w:r>
    </w:p>
    <w:bookmarkEnd w:id="3162"/>
    <w:bookmarkStart w:name="z3514" w:id="3163"/>
    <w:p>
      <w:pPr>
        <w:spacing w:after="0"/>
        <w:ind w:left="0"/>
        <w:jc w:val="both"/>
      </w:pPr>
      <w:r>
        <w:rPr>
          <w:rFonts w:ascii="Times New Roman"/>
          <w:b w:val="false"/>
          <w:i w:val="false"/>
          <w:color w:val="000000"/>
          <w:sz w:val="28"/>
        </w:rPr>
        <w:t>
      5) применяет наиболее рациональные в данных условиях способы восстановления ориентировки, используя рекомендации диспетчерского пункта ОВД;</w:t>
      </w:r>
    </w:p>
    <w:bookmarkEnd w:id="3163"/>
    <w:bookmarkStart w:name="z3515" w:id="3164"/>
    <w:p>
      <w:pPr>
        <w:spacing w:after="0"/>
        <w:ind w:left="0"/>
        <w:jc w:val="both"/>
      </w:pPr>
      <w:r>
        <w:rPr>
          <w:rFonts w:ascii="Times New Roman"/>
          <w:b w:val="false"/>
          <w:i w:val="false"/>
          <w:color w:val="000000"/>
          <w:sz w:val="28"/>
        </w:rPr>
        <w:t>
      6) в случаях, когда восстановить ориентировку не удалось, заблаговременно, не допуская полной выработки топлива, и до наступления темноты, произвести посадку на любом аэродроме или выбранной с воздуха площадке.</w:t>
      </w:r>
    </w:p>
    <w:bookmarkEnd w:id="3164"/>
    <w:bookmarkStart w:name="z3516" w:id="3165"/>
    <w:p>
      <w:pPr>
        <w:spacing w:after="0"/>
        <w:ind w:left="0"/>
        <w:jc w:val="both"/>
      </w:pPr>
      <w:r>
        <w:rPr>
          <w:rFonts w:ascii="Times New Roman"/>
          <w:b w:val="false"/>
          <w:i w:val="false"/>
          <w:color w:val="000000"/>
          <w:sz w:val="28"/>
        </w:rPr>
        <w:t>
      1301. Ориентировка считается полностью потерянной, если экипаж по этой причине произвел вынужденную посадку не на аэродроме назначения.</w:t>
      </w:r>
    </w:p>
    <w:bookmarkEnd w:id="3165"/>
    <w:bookmarkStart w:name="z3517" w:id="3166"/>
    <w:p>
      <w:pPr>
        <w:spacing w:after="0"/>
        <w:ind w:left="0"/>
        <w:jc w:val="both"/>
      </w:pPr>
      <w:r>
        <w:rPr>
          <w:rFonts w:ascii="Times New Roman"/>
          <w:b w:val="false"/>
          <w:i w:val="false"/>
          <w:color w:val="000000"/>
          <w:sz w:val="28"/>
        </w:rPr>
        <w:t>
      1302. Ориентировка считается временно потерянной, если ВС выведено экипажем самостоятельно или диспетчером ОВД с помощью наземных РТС на заданный маршрут с последующей посадкой на аэродром назначения.</w:t>
      </w:r>
    </w:p>
    <w:bookmarkEnd w:id="3166"/>
    <w:bookmarkStart w:name="z3518" w:id="3167"/>
    <w:p>
      <w:pPr>
        <w:spacing w:after="0"/>
        <w:ind w:left="0"/>
        <w:jc w:val="left"/>
      </w:pPr>
      <w:r>
        <w:rPr>
          <w:rFonts w:ascii="Times New Roman"/>
          <w:b/>
          <w:i w:val="false"/>
          <w:color w:val="000000"/>
        </w:rPr>
        <w:t xml:space="preserve"> Параграф 9. Нападение на экипаж или пассажиров</w:t>
      </w:r>
    </w:p>
    <w:bookmarkEnd w:id="3167"/>
    <w:bookmarkStart w:name="z3519" w:id="3168"/>
    <w:p>
      <w:pPr>
        <w:spacing w:after="0"/>
        <w:ind w:left="0"/>
        <w:jc w:val="both"/>
      </w:pPr>
      <w:r>
        <w:rPr>
          <w:rFonts w:ascii="Times New Roman"/>
          <w:b w:val="false"/>
          <w:i w:val="false"/>
          <w:color w:val="000000"/>
          <w:sz w:val="28"/>
        </w:rPr>
        <w:t>
      1303. При нападении или угрозе нападения на экипаж (пассажиров) КВС и члены экипажа действуют в соответствии со специальной инструкцией.</w:t>
      </w:r>
    </w:p>
    <w:bookmarkEnd w:id="3168"/>
    <w:bookmarkStart w:name="z3520" w:id="3169"/>
    <w:p>
      <w:pPr>
        <w:spacing w:after="0"/>
        <w:ind w:left="0"/>
        <w:jc w:val="both"/>
      </w:pPr>
      <w:r>
        <w:rPr>
          <w:rFonts w:ascii="Times New Roman"/>
          <w:b w:val="false"/>
          <w:i w:val="false"/>
          <w:color w:val="000000"/>
          <w:sz w:val="28"/>
        </w:rPr>
        <w:t>
      1304. Экипаж по возможности, передает сигналы бедствия, сообщает о нападении, свой позывной, местонахождение (координаты), высоту и курс полета.</w:t>
      </w:r>
    </w:p>
    <w:bookmarkEnd w:id="3169"/>
    <w:bookmarkStart w:name="z3521" w:id="3170"/>
    <w:p>
      <w:pPr>
        <w:spacing w:after="0"/>
        <w:ind w:left="0"/>
        <w:jc w:val="left"/>
      </w:pPr>
      <w:r>
        <w:rPr>
          <w:rFonts w:ascii="Times New Roman"/>
          <w:b/>
          <w:i w:val="false"/>
          <w:color w:val="000000"/>
        </w:rPr>
        <w:t xml:space="preserve"> Параграф 10. Ранение или внезапное ухудшение здоровья членов экипажа или пассажиров</w:t>
      </w:r>
    </w:p>
    <w:bookmarkEnd w:id="3170"/>
    <w:bookmarkStart w:name="z3522" w:id="3171"/>
    <w:p>
      <w:pPr>
        <w:spacing w:after="0"/>
        <w:ind w:left="0"/>
        <w:jc w:val="both"/>
      </w:pPr>
      <w:r>
        <w:rPr>
          <w:rFonts w:ascii="Times New Roman"/>
          <w:b w:val="false"/>
          <w:i w:val="false"/>
          <w:color w:val="000000"/>
          <w:sz w:val="28"/>
        </w:rPr>
        <w:t>
      1305. В случае внезапного ухудшения состояния здоровья или ранения члена экипажа или пассажира (пассажиров), КВС обеспечивает оказание ему (им) возможной медицинской помощи и, в зависимости от обстановки, принимает решение о продолжении или прекращении полета.</w:t>
      </w:r>
    </w:p>
    <w:bookmarkEnd w:id="3171"/>
    <w:bookmarkStart w:name="z3523" w:id="3172"/>
    <w:p>
      <w:pPr>
        <w:spacing w:after="0"/>
        <w:ind w:left="0"/>
        <w:jc w:val="both"/>
      </w:pPr>
      <w:r>
        <w:rPr>
          <w:rFonts w:ascii="Times New Roman"/>
          <w:b w:val="false"/>
          <w:i w:val="false"/>
          <w:color w:val="000000"/>
          <w:sz w:val="28"/>
        </w:rPr>
        <w:t>
      1306. При внезапном ухудшении состояния здоровья (или ранении) КВС, когда он не может продолжать полет, выполнение задания прекращается и временно, до посадки на аэродроме его функции выполняет проверяющий, имеющий специальность пилота (летчика) или второй пилот (при отсутствии проверяющего). Если второй пилот не предусмотрен РЛЭ (инструкцией экипажу) ВС – выполнение полетного задания прекращается.</w:t>
      </w:r>
    </w:p>
    <w:bookmarkEnd w:id="3172"/>
    <w:bookmarkStart w:name="z3524" w:id="3173"/>
    <w:p>
      <w:pPr>
        <w:spacing w:after="0"/>
        <w:ind w:left="0"/>
        <w:jc w:val="both"/>
      </w:pPr>
      <w:r>
        <w:rPr>
          <w:rFonts w:ascii="Times New Roman"/>
          <w:b w:val="false"/>
          <w:i w:val="false"/>
          <w:color w:val="000000"/>
          <w:sz w:val="28"/>
        </w:rPr>
        <w:t>
      1307. Диспетчерский орган ОВД, получив доклад о прекращении полета в связи с внезапным ухудшением состояния здоровья (ранением) члена экипажа или пассажира, обеспечивает выход ВС на ближайший аэродром и его внеочередную посадку.</w:t>
      </w:r>
    </w:p>
    <w:bookmarkEnd w:id="3173"/>
    <w:bookmarkStart w:name="z3525" w:id="3174"/>
    <w:p>
      <w:pPr>
        <w:spacing w:after="0"/>
        <w:ind w:left="0"/>
        <w:jc w:val="left"/>
      </w:pPr>
      <w:r>
        <w:rPr>
          <w:rFonts w:ascii="Times New Roman"/>
          <w:b/>
          <w:i w:val="false"/>
          <w:color w:val="000000"/>
        </w:rPr>
        <w:t xml:space="preserve"> Параграф 11. Вынужденная посадка вне аэродрома</w:t>
      </w:r>
    </w:p>
    <w:bookmarkEnd w:id="3174"/>
    <w:bookmarkStart w:name="z3526" w:id="3175"/>
    <w:p>
      <w:pPr>
        <w:spacing w:after="0"/>
        <w:ind w:left="0"/>
        <w:jc w:val="both"/>
      </w:pPr>
      <w:r>
        <w:rPr>
          <w:rFonts w:ascii="Times New Roman"/>
          <w:b w:val="false"/>
          <w:i w:val="false"/>
          <w:color w:val="000000"/>
          <w:sz w:val="28"/>
        </w:rPr>
        <w:t>
      1308. В случае, когда продолжение полета не обеспечивает безопасности пассажиров и экипажа, КВС принимает решение о выполнении вынужденной посадки вне аэродрома. Если позволяют обстоятельства, КВС сообщает членам экипажа и органу ОВД о своем решении, в том числе о месте и времени предполагаемой посадки, передает (включает) сигнал бедствия, а при наличии ответчика вторичной локации устанавливает код 7700 и информирует пассажиров.</w:t>
      </w:r>
    </w:p>
    <w:bookmarkEnd w:id="3175"/>
    <w:bookmarkStart w:name="z3527" w:id="3176"/>
    <w:p>
      <w:pPr>
        <w:spacing w:after="0"/>
        <w:ind w:left="0"/>
        <w:jc w:val="both"/>
      </w:pPr>
      <w:r>
        <w:rPr>
          <w:rFonts w:ascii="Times New Roman"/>
          <w:b w:val="false"/>
          <w:i w:val="false"/>
          <w:color w:val="000000"/>
          <w:sz w:val="28"/>
        </w:rPr>
        <w:t>
      Штурман (второй пилот) сообщает членам экипажа местонахождение ВС, направление и расстояние до ближайшего аэродрома или населенного пункта, а над водной поверхностью направление и расстояние до берега.</w:t>
      </w:r>
    </w:p>
    <w:bookmarkEnd w:id="3176"/>
    <w:bookmarkStart w:name="z3528" w:id="3177"/>
    <w:p>
      <w:pPr>
        <w:spacing w:after="0"/>
        <w:ind w:left="0"/>
        <w:jc w:val="both"/>
      </w:pPr>
      <w:r>
        <w:rPr>
          <w:rFonts w:ascii="Times New Roman"/>
          <w:b w:val="false"/>
          <w:i w:val="false"/>
          <w:color w:val="000000"/>
          <w:sz w:val="28"/>
        </w:rPr>
        <w:t>
      1309. После вынужденной посадки вне аэродрома экипаж ВС оказывает необходимую помощь пассажирам и, пользуясь средствами связи, сообщает на ближайший аэродром или местным исполнительным органам о времени, месте вынужденной посадки, состоянии членов экипажа, пассажиров, ВС и необходимой помощи.</w:t>
      </w:r>
    </w:p>
    <w:bookmarkEnd w:id="3177"/>
    <w:bookmarkStart w:name="z3529" w:id="3178"/>
    <w:p>
      <w:pPr>
        <w:spacing w:after="0"/>
        <w:ind w:left="0"/>
        <w:jc w:val="both"/>
      </w:pPr>
      <w:r>
        <w:rPr>
          <w:rFonts w:ascii="Times New Roman"/>
          <w:b w:val="false"/>
          <w:i w:val="false"/>
          <w:color w:val="000000"/>
          <w:sz w:val="28"/>
        </w:rPr>
        <w:t>
      1310. Вынужденная посадка гидросамолета на водную поверхность производится как можно ближе к берегу или кораблю (судну).</w:t>
      </w:r>
    </w:p>
    <w:bookmarkEnd w:id="3178"/>
    <w:bookmarkStart w:name="z3530" w:id="3179"/>
    <w:p>
      <w:pPr>
        <w:spacing w:after="0"/>
        <w:ind w:left="0"/>
        <w:jc w:val="both"/>
      </w:pPr>
      <w:r>
        <w:rPr>
          <w:rFonts w:ascii="Times New Roman"/>
          <w:b w:val="false"/>
          <w:i w:val="false"/>
          <w:color w:val="000000"/>
          <w:sz w:val="28"/>
        </w:rPr>
        <w:t>
      1311. Вынужденная посадка гидросамолета на водную поверхность ночью, когда невозможно определить состояние водной поверхности, скорость и направление ветра, производится, если возможно, по "лунной дорожке" с применением бортового светотехнического оборудования. Для обнаружения гидросамолета, совершившего вынужденную посадку на водную поверхность ночью, аэронавигационные и проблесковые огни после посадки остаются включенными.</w:t>
      </w:r>
    </w:p>
    <w:bookmarkEnd w:id="3179"/>
    <w:bookmarkStart w:name="z3531" w:id="3180"/>
    <w:p>
      <w:pPr>
        <w:spacing w:after="0"/>
        <w:ind w:left="0"/>
        <w:jc w:val="both"/>
      </w:pPr>
      <w:r>
        <w:rPr>
          <w:rFonts w:ascii="Times New Roman"/>
          <w:b w:val="false"/>
          <w:i w:val="false"/>
          <w:color w:val="000000"/>
          <w:sz w:val="28"/>
        </w:rPr>
        <w:t>
      1312. Вылет с места вынужденной посадки допускается при выполнении следующих условий:</w:t>
      </w:r>
    </w:p>
    <w:bookmarkEnd w:id="3180"/>
    <w:bookmarkStart w:name="z3532" w:id="3181"/>
    <w:p>
      <w:pPr>
        <w:spacing w:after="0"/>
        <w:ind w:left="0"/>
        <w:jc w:val="both"/>
      </w:pPr>
      <w:r>
        <w:rPr>
          <w:rFonts w:ascii="Times New Roman"/>
          <w:b w:val="false"/>
          <w:i w:val="false"/>
          <w:color w:val="000000"/>
          <w:sz w:val="28"/>
        </w:rPr>
        <w:t>
      при условии устранения неисправностей на ВС (если они имели место);</w:t>
      </w:r>
    </w:p>
    <w:bookmarkEnd w:id="3181"/>
    <w:bookmarkStart w:name="z3533" w:id="3182"/>
    <w:p>
      <w:pPr>
        <w:spacing w:after="0"/>
        <w:ind w:left="0"/>
        <w:jc w:val="both"/>
      </w:pPr>
      <w:r>
        <w:rPr>
          <w:rFonts w:ascii="Times New Roman"/>
          <w:b w:val="false"/>
          <w:i w:val="false"/>
          <w:color w:val="000000"/>
          <w:sz w:val="28"/>
        </w:rPr>
        <w:t>
      при соответствии всех условий для взлета;</w:t>
      </w:r>
    </w:p>
    <w:bookmarkEnd w:id="3182"/>
    <w:bookmarkStart w:name="z3534" w:id="3183"/>
    <w:p>
      <w:pPr>
        <w:spacing w:after="0"/>
        <w:ind w:left="0"/>
        <w:jc w:val="both"/>
      </w:pPr>
      <w:r>
        <w:rPr>
          <w:rFonts w:ascii="Times New Roman"/>
          <w:b w:val="false"/>
          <w:i w:val="false"/>
          <w:color w:val="000000"/>
          <w:sz w:val="28"/>
        </w:rPr>
        <w:t>
      выдачи разрешения на вылет председателем комиссии, расследующей случай вынужденной посадки;</w:t>
      </w:r>
    </w:p>
    <w:bookmarkEnd w:id="3183"/>
    <w:bookmarkStart w:name="z3535" w:id="3184"/>
    <w:p>
      <w:pPr>
        <w:spacing w:after="0"/>
        <w:ind w:left="0"/>
        <w:jc w:val="both"/>
      </w:pPr>
      <w:r>
        <w:rPr>
          <w:rFonts w:ascii="Times New Roman"/>
          <w:b w:val="false"/>
          <w:i w:val="false"/>
          <w:color w:val="000000"/>
          <w:sz w:val="28"/>
        </w:rPr>
        <w:t>
      выдачи разрешения на вылет органа ОВД.</w:t>
      </w:r>
    </w:p>
    <w:bookmarkEnd w:id="3184"/>
    <w:bookmarkStart w:name="z3536" w:id="3185"/>
    <w:p>
      <w:pPr>
        <w:spacing w:after="0"/>
        <w:ind w:left="0"/>
        <w:jc w:val="both"/>
      </w:pPr>
      <w:r>
        <w:rPr>
          <w:rFonts w:ascii="Times New Roman"/>
          <w:b w:val="false"/>
          <w:i w:val="false"/>
          <w:color w:val="000000"/>
          <w:sz w:val="28"/>
        </w:rPr>
        <w:t>
      1313. В случаях, не терпящих отлагательства (стихийное бедствие, необходимость оказания экстренной медицинской помощи раненым), КВС принимает решение на вылет самостоятельно, с последующим докладом органу ОВД о времени вылета, высоте и маршруте полета.</w:t>
      </w:r>
    </w:p>
    <w:bookmarkEnd w:id="3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1313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7" w:id="3186"/>
    <w:p>
      <w:pPr>
        <w:spacing w:after="0"/>
        <w:ind w:left="0"/>
        <w:jc w:val="both"/>
      </w:pPr>
      <w:r>
        <w:rPr>
          <w:rFonts w:ascii="Times New Roman"/>
          <w:b w:val="false"/>
          <w:i w:val="false"/>
          <w:color w:val="000000"/>
          <w:sz w:val="28"/>
        </w:rPr>
        <w:t>
      1314. Перед вылетом с места вынужденной посадки вне аэродрома КВС осматривает местность (акваторию), определяет ее пригодность для безопасного взлета и при необходимости принимает меры для обеспечения безопасного взлета.</w:t>
      </w:r>
    </w:p>
    <w:bookmarkEnd w:id="3186"/>
    <w:bookmarkStart w:name="z3538" w:id="3187"/>
    <w:p>
      <w:pPr>
        <w:spacing w:after="0"/>
        <w:ind w:left="0"/>
        <w:jc w:val="left"/>
      </w:pPr>
      <w:r>
        <w:rPr>
          <w:rFonts w:ascii="Times New Roman"/>
          <w:b/>
          <w:i w:val="false"/>
          <w:color w:val="000000"/>
        </w:rPr>
        <w:t xml:space="preserve"> Параграф 12. Отказ радионавигационных средств ОВД или радиотехнического оборудования на аэродроме посадки</w:t>
      </w:r>
    </w:p>
    <w:bookmarkEnd w:id="3187"/>
    <w:bookmarkStart w:name="z3539" w:id="3188"/>
    <w:p>
      <w:pPr>
        <w:spacing w:after="0"/>
        <w:ind w:left="0"/>
        <w:jc w:val="both"/>
      </w:pPr>
      <w:r>
        <w:rPr>
          <w:rFonts w:ascii="Times New Roman"/>
          <w:b w:val="false"/>
          <w:i w:val="false"/>
          <w:color w:val="000000"/>
          <w:sz w:val="28"/>
        </w:rPr>
        <w:t>
      1315. При получении сообщения от диспетчерского органа ОВД об отказе радиолокационных средств в районе ОВД, КВС, выполняющий полет в данном районе, продолжает полет с выдерживанием заданного эшелона, скорости и направления полета, с соблюдением повышенной осмотрительности за воздушной обстановкой, как визуально, так и с помощью бортовых радиолокационных средств, с обязательным сообщением о своем местонахождении при пролете контрольных точек на маршруте.</w:t>
      </w:r>
    </w:p>
    <w:bookmarkEnd w:id="3188"/>
    <w:bookmarkStart w:name="z3540" w:id="3189"/>
    <w:p>
      <w:pPr>
        <w:spacing w:after="0"/>
        <w:ind w:left="0"/>
        <w:jc w:val="both"/>
      </w:pPr>
      <w:r>
        <w:rPr>
          <w:rFonts w:ascii="Times New Roman"/>
          <w:b w:val="false"/>
          <w:i w:val="false"/>
          <w:color w:val="000000"/>
          <w:sz w:val="28"/>
        </w:rPr>
        <w:t>
      1316. При отказе РТС обеспечения посадки и (или) средств связи на аэродроме посадки и невозможности по метеорологическим условиям выполнить визуальный заход и посадку на данном аэродроме, КВС уходит на второй круг и (или) следует на запасной аэродром.</w:t>
      </w:r>
    </w:p>
    <w:bookmarkEnd w:id="3189"/>
    <w:bookmarkStart w:name="z3541" w:id="3190"/>
    <w:p>
      <w:pPr>
        <w:spacing w:after="0"/>
        <w:ind w:left="0"/>
        <w:jc w:val="both"/>
      </w:pPr>
      <w:r>
        <w:rPr>
          <w:rFonts w:ascii="Times New Roman"/>
          <w:b w:val="false"/>
          <w:i w:val="false"/>
          <w:color w:val="000000"/>
          <w:sz w:val="28"/>
        </w:rPr>
        <w:t>
      В случае невозможности ухода на запасной аэродром (недостаток топлива, неисправность авиационной техники) КВС производит посадку при погоде ниже минимума аэродрома посадки.</w:t>
      </w:r>
    </w:p>
    <w:bookmarkEnd w:id="3190"/>
    <w:bookmarkStart w:name="z3542" w:id="3191"/>
    <w:p>
      <w:pPr>
        <w:spacing w:after="0"/>
        <w:ind w:left="0"/>
        <w:jc w:val="left"/>
      </w:pPr>
      <w:r>
        <w:rPr>
          <w:rFonts w:ascii="Times New Roman"/>
          <w:b/>
          <w:i w:val="false"/>
          <w:color w:val="000000"/>
        </w:rPr>
        <w:t xml:space="preserve"> Параграф 13. Применение парашютов в аварийных случаях</w:t>
      </w:r>
    </w:p>
    <w:bookmarkEnd w:id="3191"/>
    <w:bookmarkStart w:name="z3543" w:id="3192"/>
    <w:p>
      <w:pPr>
        <w:spacing w:after="0"/>
        <w:ind w:left="0"/>
        <w:jc w:val="both"/>
      </w:pPr>
      <w:r>
        <w:rPr>
          <w:rFonts w:ascii="Times New Roman"/>
          <w:b w:val="false"/>
          <w:i w:val="false"/>
          <w:color w:val="000000"/>
          <w:sz w:val="28"/>
        </w:rPr>
        <w:t>
      1317. При выполнении полетов на десантирование парашютистов или сброс груза на парашютах, а также, если это предусмотрено соответствующей инструкцией для учебных полетов, все члены экипажа и другие лица, участвующие в полете, должны иметь индивидуальные парашюты с установленными страхующими приборами.</w:t>
      </w:r>
    </w:p>
    <w:bookmarkEnd w:id="3192"/>
    <w:bookmarkStart w:name="z3544" w:id="3193"/>
    <w:p>
      <w:pPr>
        <w:spacing w:after="0"/>
        <w:ind w:left="0"/>
        <w:jc w:val="both"/>
      </w:pPr>
      <w:r>
        <w:rPr>
          <w:rFonts w:ascii="Times New Roman"/>
          <w:b w:val="false"/>
          <w:i w:val="false"/>
          <w:color w:val="000000"/>
          <w:sz w:val="28"/>
        </w:rPr>
        <w:t>
      Подвесные системы парашютов должны быть надеты в течение всего полета.</w:t>
      </w:r>
    </w:p>
    <w:bookmarkEnd w:id="3193"/>
    <w:bookmarkStart w:name="z3545" w:id="3194"/>
    <w:p>
      <w:pPr>
        <w:spacing w:after="0"/>
        <w:ind w:left="0"/>
        <w:jc w:val="both"/>
      </w:pPr>
      <w:r>
        <w:rPr>
          <w:rFonts w:ascii="Times New Roman"/>
          <w:b w:val="false"/>
          <w:i w:val="false"/>
          <w:color w:val="000000"/>
          <w:sz w:val="28"/>
        </w:rPr>
        <w:t>
      Снимать в полете парашют разрешается только в тех случаях, когда выполнять работу с надетым парашютом невозможно.</w:t>
      </w:r>
    </w:p>
    <w:bookmarkEnd w:id="3194"/>
    <w:bookmarkStart w:name="z3546" w:id="3195"/>
    <w:p>
      <w:pPr>
        <w:spacing w:after="0"/>
        <w:ind w:left="0"/>
        <w:jc w:val="both"/>
      </w:pPr>
      <w:r>
        <w:rPr>
          <w:rFonts w:ascii="Times New Roman"/>
          <w:b w:val="false"/>
          <w:i w:val="false"/>
          <w:color w:val="000000"/>
          <w:sz w:val="28"/>
        </w:rPr>
        <w:t>
      1318. В аварийной ситуации перед покиданием ВС на парашютах экипаж, по возможности, сообщает об этом диспетчеру органа ОВД с указанием своего местонахождения, передает (включает) сигнал бедствия, а также (когда это возможно) должен включить автопилот, установить курс в направлении малонаселенного района со снижением по пологой глиссаде, уничтожить кодовое устройство аппаратуры опознавания, после чего покинуть ВС.</w:t>
      </w:r>
    </w:p>
    <w:bookmarkEnd w:id="3195"/>
    <w:bookmarkStart w:name="z3547" w:id="3196"/>
    <w:p>
      <w:pPr>
        <w:spacing w:after="0"/>
        <w:ind w:left="0"/>
        <w:jc w:val="both"/>
      </w:pPr>
      <w:r>
        <w:rPr>
          <w:rFonts w:ascii="Times New Roman"/>
          <w:b w:val="false"/>
          <w:i w:val="false"/>
          <w:color w:val="000000"/>
          <w:sz w:val="28"/>
        </w:rPr>
        <w:t>
      Члены экипажа и другие лица, находящиеся на борту, покидают ВС на парашютах по указанию КВС. КВС покидает ВС последним.</w:t>
      </w:r>
    </w:p>
    <w:bookmarkEnd w:id="3196"/>
    <w:bookmarkStart w:name="z3548" w:id="3197"/>
    <w:p>
      <w:pPr>
        <w:spacing w:after="0"/>
        <w:ind w:left="0"/>
        <w:jc w:val="both"/>
      </w:pPr>
      <w:r>
        <w:rPr>
          <w:rFonts w:ascii="Times New Roman"/>
          <w:b w:val="false"/>
          <w:i w:val="false"/>
          <w:color w:val="000000"/>
          <w:sz w:val="28"/>
        </w:rPr>
        <w:t>
      1319. Спуск с парашютом, кроме аварийного спуска, не производится, за исключением тех случаев, когда это делается в условиях, предписанных соответствующим уполномоченным органом в сферах авиации, и таким образом, как это указывается в соответствующей информации, рекомендации и (или) разрешении, полученных от соответствующего органа ОВД (УВД).</w:t>
      </w:r>
    </w:p>
    <w:bookmarkEnd w:id="3197"/>
    <w:bookmarkStart w:name="z3549" w:id="3198"/>
    <w:p>
      <w:pPr>
        <w:spacing w:after="0"/>
        <w:ind w:left="0"/>
        <w:jc w:val="left"/>
      </w:pPr>
      <w:r>
        <w:rPr>
          <w:rFonts w:ascii="Times New Roman"/>
          <w:b/>
          <w:i w:val="false"/>
          <w:color w:val="000000"/>
        </w:rPr>
        <w:t xml:space="preserve"> Параграф 14. Незаконное вмешательство в полете</w:t>
      </w:r>
    </w:p>
    <w:bookmarkEnd w:id="3198"/>
    <w:bookmarkStart w:name="z3550" w:id="3199"/>
    <w:p>
      <w:pPr>
        <w:spacing w:after="0"/>
        <w:ind w:left="0"/>
        <w:jc w:val="both"/>
      </w:pPr>
      <w:r>
        <w:rPr>
          <w:rFonts w:ascii="Times New Roman"/>
          <w:b w:val="false"/>
          <w:i w:val="false"/>
          <w:color w:val="000000"/>
          <w:sz w:val="28"/>
        </w:rPr>
        <w:t>
      1320. ВС, в отношении которого известно или предполагается, что оно подверглось акту незаконного вмешательства, оказывается максимальное внимание, и содействие со стороны органа ОВД предоставляется приоритет по сравнению с другими ВС, исходя из конкретных обстоятельств.</w:t>
      </w:r>
    </w:p>
    <w:bookmarkEnd w:id="3199"/>
    <w:bookmarkStart w:name="z3551" w:id="3200"/>
    <w:p>
      <w:pPr>
        <w:spacing w:after="0"/>
        <w:ind w:left="0"/>
        <w:jc w:val="both"/>
      </w:pPr>
      <w:r>
        <w:rPr>
          <w:rFonts w:ascii="Times New Roman"/>
          <w:b w:val="false"/>
          <w:i w:val="false"/>
          <w:color w:val="000000"/>
          <w:sz w:val="28"/>
        </w:rPr>
        <w:t>
      1321. Орган ОВД при необходимости используют все имеющиеся средства связи, включая резервные, для установления и поддержания радиосвязи с ВС, находящимся в аварийной ситуации.</w:t>
      </w:r>
    </w:p>
    <w:bookmarkEnd w:id="3200"/>
    <w:bookmarkStart w:name="z3552" w:id="3201"/>
    <w:p>
      <w:pPr>
        <w:spacing w:after="0"/>
        <w:ind w:left="0"/>
        <w:jc w:val="both"/>
      </w:pPr>
      <w:r>
        <w:rPr>
          <w:rFonts w:ascii="Times New Roman"/>
          <w:b w:val="false"/>
          <w:i w:val="false"/>
          <w:color w:val="000000"/>
          <w:sz w:val="28"/>
        </w:rPr>
        <w:t>
      1322. Экипаж ВС, ставшего объектом незаконного вмешательства, предпринимает попытку уведомить орган ОВД об этом факте, обо всех, связанных с ним, важных обстоятельствах и любых отклонениях от текущего плана, вызванных этими обстоятельствами, для того, чтобы орган ОВД обеспечил первоочередность в обслуживании воздушного движения и сократил до минимума возможность конфликтных ситуаций между ВС, ставшим объектом незаконного вмешательства, и другими ВС.</w:t>
      </w:r>
    </w:p>
    <w:bookmarkEnd w:id="3201"/>
    <w:bookmarkStart w:name="z3553" w:id="3202"/>
    <w:p>
      <w:pPr>
        <w:spacing w:after="0"/>
        <w:ind w:left="0"/>
        <w:jc w:val="both"/>
      </w:pPr>
      <w:r>
        <w:rPr>
          <w:rFonts w:ascii="Times New Roman"/>
          <w:b w:val="false"/>
          <w:i w:val="false"/>
          <w:color w:val="000000"/>
          <w:sz w:val="28"/>
        </w:rPr>
        <w:t>
      1323. Если ВС, находящееся в полете, стало объектом незаконного вмешательства, КВС делает все возможное для установки в приемоответчике кода "7500" режима "А", чтобы сообщить об акте незаконного вмешательства.</w:t>
      </w:r>
    </w:p>
    <w:bookmarkEnd w:id="3202"/>
    <w:bookmarkStart w:name="z3554" w:id="3203"/>
    <w:p>
      <w:pPr>
        <w:spacing w:after="0"/>
        <w:ind w:left="0"/>
        <w:jc w:val="both"/>
      </w:pPr>
      <w:r>
        <w:rPr>
          <w:rFonts w:ascii="Times New Roman"/>
          <w:b w:val="false"/>
          <w:i w:val="false"/>
          <w:color w:val="000000"/>
          <w:sz w:val="28"/>
        </w:rPr>
        <w:t>
      1324. Код "7500" режима "А" указывает, что ВС является объектом незаконного вмешательства. Когда орган ОВД дает указание подтвердить этот код, экипаж ВС, в зависимости от обстоятельств, либо подтверждает код, либо не отвечает совсем.</w:t>
      </w:r>
    </w:p>
    <w:bookmarkEnd w:id="3203"/>
    <w:bookmarkStart w:name="z3555" w:id="3204"/>
    <w:p>
      <w:pPr>
        <w:spacing w:after="0"/>
        <w:ind w:left="0"/>
        <w:jc w:val="both"/>
      </w:pPr>
      <w:r>
        <w:rPr>
          <w:rFonts w:ascii="Times New Roman"/>
          <w:b w:val="false"/>
          <w:i w:val="false"/>
          <w:color w:val="000000"/>
          <w:sz w:val="28"/>
        </w:rPr>
        <w:t>
      Отсутствие ответа от экипажа ВС служит для органа ОВД подтверждением того, что использование кода "7500" не является случайным.</w:t>
      </w:r>
    </w:p>
    <w:bookmarkEnd w:id="3204"/>
    <w:bookmarkStart w:name="z3556" w:id="3205"/>
    <w:p>
      <w:pPr>
        <w:spacing w:after="0"/>
        <w:ind w:left="0"/>
        <w:jc w:val="both"/>
      </w:pPr>
      <w:r>
        <w:rPr>
          <w:rFonts w:ascii="Times New Roman"/>
          <w:b w:val="false"/>
          <w:i w:val="false"/>
          <w:color w:val="000000"/>
          <w:sz w:val="28"/>
        </w:rPr>
        <w:t>
      1325. Если ВС стало объектом незаконного вмешательства, КВС делает попытку в кратчайший срок выполнить посадку на ближайшем приемлемом аэродроме или на специальном аэродроме, назначенном соответствующим уполномоченным органом, если обстановка на борту ВС не требует иного.</w:t>
      </w:r>
    </w:p>
    <w:bookmarkEnd w:id="3205"/>
    <w:bookmarkStart w:name="z3557" w:id="3206"/>
    <w:p>
      <w:pPr>
        <w:spacing w:after="0"/>
        <w:ind w:left="0"/>
        <w:jc w:val="both"/>
      </w:pPr>
      <w:r>
        <w:rPr>
          <w:rFonts w:ascii="Times New Roman"/>
          <w:b w:val="false"/>
          <w:i w:val="false"/>
          <w:color w:val="000000"/>
          <w:sz w:val="28"/>
        </w:rPr>
        <w:t>
      1326. За исключением случаев, когда это невозможно, из-за сложившейся на борту ВС обстановки, КВС следует продолжить полет по линии заданного пути и на заданном крейсерском эшелоне (высоте) полета, по крайней мере, до тех пор, пока не появится возможность уведомить орган ОВД или пока ВС не окажется в пределах зоны действия радиолокационных станций или ADS-B.</w:t>
      </w:r>
    </w:p>
    <w:bookmarkEnd w:id="3206"/>
    <w:bookmarkStart w:name="z3558" w:id="3207"/>
    <w:p>
      <w:pPr>
        <w:spacing w:after="0"/>
        <w:ind w:left="0"/>
        <w:jc w:val="both"/>
      </w:pPr>
      <w:r>
        <w:rPr>
          <w:rFonts w:ascii="Times New Roman"/>
          <w:b w:val="false"/>
          <w:i w:val="false"/>
          <w:color w:val="000000"/>
          <w:sz w:val="28"/>
        </w:rPr>
        <w:t>
      1327. Когда ВС, подвергшееся акту незаконного вмешательства, должно отклониться от линии заданного пути или заданного крейсерского эшелона, не имея возможности установить радиотелефонную связь с органами ОВД, КВС по возможности:</w:t>
      </w:r>
    </w:p>
    <w:bookmarkEnd w:id="3207"/>
    <w:bookmarkStart w:name="z3559" w:id="3208"/>
    <w:p>
      <w:pPr>
        <w:spacing w:after="0"/>
        <w:ind w:left="0"/>
        <w:jc w:val="both"/>
      </w:pPr>
      <w:r>
        <w:rPr>
          <w:rFonts w:ascii="Times New Roman"/>
          <w:b w:val="false"/>
          <w:i w:val="false"/>
          <w:color w:val="000000"/>
          <w:sz w:val="28"/>
        </w:rPr>
        <w:t>
      1) пытается передать предупреждения по используемому каналу ОВЧ-радиосвязи или на аварийной частоте ОВЧ-связи и по другим соответствующим каналам связи, за исключением случаев, когда это невозможно из-за сложившейся на борту ВС обстановки. Следует также использовать другое оборудование, такое как бортовые приемоответчики, линии передачи данных, когда это целесообразно и допускается обстановкой;</w:t>
      </w:r>
    </w:p>
    <w:bookmarkEnd w:id="3208"/>
    <w:bookmarkStart w:name="z3560" w:id="3209"/>
    <w:p>
      <w:pPr>
        <w:spacing w:after="0"/>
        <w:ind w:left="0"/>
        <w:jc w:val="both"/>
      </w:pPr>
      <w:r>
        <w:rPr>
          <w:rFonts w:ascii="Times New Roman"/>
          <w:b w:val="false"/>
          <w:i w:val="false"/>
          <w:color w:val="000000"/>
          <w:sz w:val="28"/>
        </w:rPr>
        <w:t>
      2) продолжает полет, соблюдая соответствующий особый порядок действий в полете в чрезвычайных обстоятельствах, и действовать в соответствии с установленным порядком действий экипажа ВС в данных обстоятельствах;</w:t>
      </w:r>
    </w:p>
    <w:bookmarkEnd w:id="3209"/>
    <w:bookmarkStart w:name="z3561" w:id="3210"/>
    <w:p>
      <w:pPr>
        <w:spacing w:after="0"/>
        <w:ind w:left="0"/>
        <w:jc w:val="both"/>
      </w:pPr>
      <w:r>
        <w:rPr>
          <w:rFonts w:ascii="Times New Roman"/>
          <w:b w:val="false"/>
          <w:i w:val="false"/>
          <w:color w:val="000000"/>
          <w:sz w:val="28"/>
        </w:rPr>
        <w:t>
      3) продолжает полет на эшелоне, который отличается от крейсерских эшелонов, обычно используемых при полетах по ППП, на 150 м (500 фут) в воздушном пространстве, где применяется минимум вертикального эшелонирования в 300 м (1000 фут), или</w:t>
      </w:r>
    </w:p>
    <w:bookmarkEnd w:id="3210"/>
    <w:bookmarkStart w:name="z3562" w:id="3211"/>
    <w:p>
      <w:pPr>
        <w:spacing w:after="0"/>
        <w:ind w:left="0"/>
        <w:jc w:val="both"/>
      </w:pPr>
      <w:r>
        <w:rPr>
          <w:rFonts w:ascii="Times New Roman"/>
          <w:b w:val="false"/>
          <w:i w:val="false"/>
          <w:color w:val="000000"/>
          <w:sz w:val="28"/>
        </w:rPr>
        <w:t>
      4) 300 м (1000 фут) в воздушном пространстве, где применяется минимум вертикального эшелонирования в 600 м (2000 фут).</w:t>
      </w:r>
    </w:p>
    <w:bookmarkEnd w:id="3211"/>
    <w:bookmarkStart w:name="z3563" w:id="3212"/>
    <w:p>
      <w:pPr>
        <w:spacing w:after="0"/>
        <w:ind w:left="0"/>
        <w:jc w:val="left"/>
      </w:pPr>
      <w:r>
        <w:rPr>
          <w:rFonts w:ascii="Times New Roman"/>
          <w:b/>
          <w:i w:val="false"/>
          <w:color w:val="000000"/>
        </w:rPr>
        <w:t xml:space="preserve"> Параграф 15. Действия экипажа ВС терпящего или потерпевшего бедствие</w:t>
      </w:r>
    </w:p>
    <w:bookmarkEnd w:id="3212"/>
    <w:bookmarkStart w:name="z3564" w:id="3213"/>
    <w:p>
      <w:pPr>
        <w:spacing w:after="0"/>
        <w:ind w:left="0"/>
        <w:jc w:val="both"/>
      </w:pPr>
      <w:r>
        <w:rPr>
          <w:rFonts w:ascii="Times New Roman"/>
          <w:b w:val="false"/>
          <w:i w:val="false"/>
          <w:color w:val="000000"/>
          <w:sz w:val="28"/>
        </w:rPr>
        <w:t>
      1328. Аварийное и поисково-спасательное обеспечение полетов предназначено для организации и осуществления поиска и спасания экипажей и пассажиров ВС, терпящих или потерпевших бедствие.</w:t>
      </w:r>
    </w:p>
    <w:bookmarkEnd w:id="3213"/>
    <w:bookmarkStart w:name="z3565" w:id="3214"/>
    <w:p>
      <w:pPr>
        <w:spacing w:after="0"/>
        <w:ind w:left="0"/>
        <w:jc w:val="both"/>
      </w:pPr>
      <w:r>
        <w:rPr>
          <w:rFonts w:ascii="Times New Roman"/>
          <w:b w:val="false"/>
          <w:i w:val="false"/>
          <w:color w:val="000000"/>
          <w:sz w:val="28"/>
        </w:rPr>
        <w:t>
      1329. Непосредственная организация поисково-спасательного обеспечения полетов ВС осуществляется силами и средствами в соответствии с Правилами по организации поисково-спасательного обеспечения полетов на территории Республики Казахстан.</w:t>
      </w:r>
    </w:p>
    <w:bookmarkEnd w:id="3214"/>
    <w:bookmarkStart w:name="z3566" w:id="3215"/>
    <w:p>
      <w:pPr>
        <w:spacing w:after="0"/>
        <w:ind w:left="0"/>
        <w:jc w:val="both"/>
      </w:pPr>
      <w:r>
        <w:rPr>
          <w:rFonts w:ascii="Times New Roman"/>
          <w:b w:val="false"/>
          <w:i w:val="false"/>
          <w:color w:val="000000"/>
          <w:sz w:val="28"/>
        </w:rPr>
        <w:t>
      1330. Когда ВС, находящемуся в полете, грозит опасность или оно терпит (потерпело) бедствие, КВС обеспечивает принятие мер по сохранению жизни и здоровья людей.</w:t>
      </w:r>
    </w:p>
    <w:bookmarkEnd w:id="3215"/>
    <w:bookmarkStart w:name="z3567" w:id="3216"/>
    <w:p>
      <w:pPr>
        <w:spacing w:after="0"/>
        <w:ind w:left="0"/>
        <w:jc w:val="both"/>
      </w:pPr>
      <w:r>
        <w:rPr>
          <w:rFonts w:ascii="Times New Roman"/>
          <w:b w:val="false"/>
          <w:i w:val="false"/>
          <w:color w:val="000000"/>
          <w:sz w:val="28"/>
        </w:rPr>
        <w:t>
      1331. Во всех аварийных случаях, угрожающих безопасности полетов, экипаж ВС подает сигнал бедствия. Порядок передачи сигнала включает:</w:t>
      </w:r>
    </w:p>
    <w:bookmarkEnd w:id="3216"/>
    <w:bookmarkStart w:name="z3568" w:id="3217"/>
    <w:p>
      <w:pPr>
        <w:spacing w:after="0"/>
        <w:ind w:left="0"/>
        <w:jc w:val="both"/>
      </w:pPr>
      <w:r>
        <w:rPr>
          <w:rFonts w:ascii="Times New Roman"/>
          <w:b w:val="false"/>
          <w:i w:val="false"/>
          <w:color w:val="000000"/>
          <w:sz w:val="28"/>
        </w:rPr>
        <w:t>
      1) передачу сигналов бедствия;</w:t>
      </w:r>
    </w:p>
    <w:bookmarkEnd w:id="3217"/>
    <w:bookmarkStart w:name="z3569" w:id="3218"/>
    <w:p>
      <w:pPr>
        <w:spacing w:after="0"/>
        <w:ind w:left="0"/>
        <w:jc w:val="both"/>
      </w:pPr>
      <w:r>
        <w:rPr>
          <w:rFonts w:ascii="Times New Roman"/>
          <w:b w:val="false"/>
          <w:i w:val="false"/>
          <w:color w:val="000000"/>
          <w:sz w:val="28"/>
        </w:rPr>
        <w:t>
      2) передачу сигналов срочности;</w:t>
      </w:r>
    </w:p>
    <w:bookmarkEnd w:id="3218"/>
    <w:bookmarkStart w:name="z3570" w:id="3219"/>
    <w:p>
      <w:pPr>
        <w:spacing w:after="0"/>
        <w:ind w:left="0"/>
        <w:jc w:val="both"/>
      </w:pPr>
      <w:r>
        <w:rPr>
          <w:rFonts w:ascii="Times New Roman"/>
          <w:b w:val="false"/>
          <w:i w:val="false"/>
          <w:color w:val="000000"/>
          <w:sz w:val="28"/>
        </w:rPr>
        <w:t>
      3) передачу сигналов, типовой фразеологии и действий при перехвате ВС;</w:t>
      </w:r>
    </w:p>
    <w:bookmarkEnd w:id="3219"/>
    <w:bookmarkStart w:name="z3571" w:id="3220"/>
    <w:p>
      <w:pPr>
        <w:spacing w:after="0"/>
        <w:ind w:left="0"/>
        <w:jc w:val="both"/>
      </w:pPr>
      <w:r>
        <w:rPr>
          <w:rFonts w:ascii="Times New Roman"/>
          <w:b w:val="false"/>
          <w:i w:val="false"/>
          <w:color w:val="000000"/>
          <w:sz w:val="28"/>
        </w:rPr>
        <w:t>
      4) пользования аварийными радиостанциями.</w:t>
      </w:r>
    </w:p>
    <w:bookmarkEnd w:id="3220"/>
    <w:bookmarkStart w:name="z3572" w:id="3221"/>
    <w:p>
      <w:pPr>
        <w:spacing w:after="0"/>
        <w:ind w:left="0"/>
        <w:jc w:val="both"/>
      </w:pPr>
      <w:r>
        <w:rPr>
          <w:rFonts w:ascii="Times New Roman"/>
          <w:b w:val="false"/>
          <w:i w:val="false"/>
          <w:color w:val="000000"/>
          <w:sz w:val="28"/>
        </w:rPr>
        <w:t>
      1332. Для сообщения о том, что ВС находится в аварийном положении (если оно оборудовано приемоответчиком ВОРЛ) используются специальные коды в режиме "А":</w:t>
      </w:r>
    </w:p>
    <w:bookmarkEnd w:id="3221"/>
    <w:bookmarkStart w:name="z3573" w:id="3222"/>
    <w:p>
      <w:pPr>
        <w:spacing w:after="0"/>
        <w:ind w:left="0"/>
        <w:jc w:val="both"/>
      </w:pPr>
      <w:r>
        <w:rPr>
          <w:rFonts w:ascii="Times New Roman"/>
          <w:b w:val="false"/>
          <w:i w:val="false"/>
          <w:color w:val="000000"/>
          <w:sz w:val="28"/>
        </w:rPr>
        <w:t>
      1) код "7700" – указывает, что ВС подвергается серьезной и непосредственной опасности и экипажу требуется немедленная помощь;</w:t>
      </w:r>
    </w:p>
    <w:bookmarkEnd w:id="3222"/>
    <w:bookmarkStart w:name="z3574" w:id="3223"/>
    <w:p>
      <w:pPr>
        <w:spacing w:after="0"/>
        <w:ind w:left="0"/>
        <w:jc w:val="both"/>
      </w:pPr>
      <w:r>
        <w:rPr>
          <w:rFonts w:ascii="Times New Roman"/>
          <w:b w:val="false"/>
          <w:i w:val="false"/>
          <w:color w:val="000000"/>
          <w:sz w:val="28"/>
        </w:rPr>
        <w:t>
      2) код "7600" – указывает на потерю радиосвязи;</w:t>
      </w:r>
    </w:p>
    <w:bookmarkEnd w:id="3223"/>
    <w:bookmarkStart w:name="z3575" w:id="3224"/>
    <w:p>
      <w:pPr>
        <w:spacing w:after="0"/>
        <w:ind w:left="0"/>
        <w:jc w:val="both"/>
      </w:pPr>
      <w:r>
        <w:rPr>
          <w:rFonts w:ascii="Times New Roman"/>
          <w:b w:val="false"/>
          <w:i w:val="false"/>
          <w:color w:val="000000"/>
          <w:sz w:val="28"/>
        </w:rPr>
        <w:t>
      3) код "7500" – указывает, что ВС является объектом незаконного вмешательства.</w:t>
      </w:r>
    </w:p>
    <w:bookmarkEnd w:id="3224"/>
    <w:bookmarkStart w:name="z3576" w:id="3225"/>
    <w:p>
      <w:pPr>
        <w:spacing w:after="0"/>
        <w:ind w:left="0"/>
        <w:jc w:val="both"/>
      </w:pPr>
      <w:r>
        <w:rPr>
          <w:rFonts w:ascii="Times New Roman"/>
          <w:b w:val="false"/>
          <w:i w:val="false"/>
          <w:color w:val="000000"/>
          <w:sz w:val="28"/>
        </w:rPr>
        <w:t>
      1333. Сигналы бедствия передаются на рабочей частоте канала связи с органом ОВД (УВД), находящейся в использовании во время бедствия, а также на международных аварийных частотах 121,5 МГц (используемая также при перехвате ВС) в радиотелефонном режиме, или при запросе помощи у морских служб на частотах 500 кГц или 2182 кГц и 8364 кГц в радиотелефонном режиме.</w:t>
      </w:r>
    </w:p>
    <w:bookmarkEnd w:id="3225"/>
    <w:bookmarkStart w:name="z3577" w:id="3226"/>
    <w:p>
      <w:pPr>
        <w:spacing w:after="0"/>
        <w:ind w:left="0"/>
        <w:jc w:val="both"/>
      </w:pPr>
      <w:r>
        <w:rPr>
          <w:rFonts w:ascii="Times New Roman"/>
          <w:b w:val="false"/>
          <w:i w:val="false"/>
          <w:color w:val="000000"/>
          <w:sz w:val="28"/>
        </w:rPr>
        <w:t>
      1334. При принятии решения о производстве вынужденной посадке вне аэродрома, КВС предупреждает об этом всех членов экипажа и пассажиров, дает указания о порядке их дальнейших действий. При вынужденной посадке экипаж вплоть до приземления (приводнения) ведет радиообмен с наземными (корабельными) радиостанциями, а в перерывах держит передатчики во включенном состоянии (с нажатой кнопкой). Средства автоматической передачи сигналов пеленгования, если они имеются, также включаются в режим постоянной работы.</w:t>
      </w:r>
    </w:p>
    <w:bookmarkEnd w:id="3226"/>
    <w:bookmarkStart w:name="z3578" w:id="3227"/>
    <w:p>
      <w:pPr>
        <w:spacing w:after="0"/>
        <w:ind w:left="0"/>
        <w:jc w:val="both"/>
      </w:pPr>
      <w:r>
        <w:rPr>
          <w:rFonts w:ascii="Times New Roman"/>
          <w:b w:val="false"/>
          <w:i w:val="false"/>
          <w:color w:val="000000"/>
          <w:sz w:val="28"/>
        </w:rPr>
        <w:t>
      1335. Экипаж ВС, совершившего вынужденную посадку вне аэродрома, действует в следующем порядке:</w:t>
      </w:r>
    </w:p>
    <w:bookmarkEnd w:id="3227"/>
    <w:bookmarkStart w:name="z3579" w:id="3228"/>
    <w:p>
      <w:pPr>
        <w:spacing w:after="0"/>
        <w:ind w:left="0"/>
        <w:jc w:val="both"/>
      </w:pPr>
      <w:r>
        <w:rPr>
          <w:rFonts w:ascii="Times New Roman"/>
          <w:b w:val="false"/>
          <w:i w:val="false"/>
          <w:color w:val="000000"/>
          <w:sz w:val="28"/>
        </w:rPr>
        <w:t>
      1) немедленно эвакуирует из ВС пассажиров на безопасное расстояние;</w:t>
      </w:r>
    </w:p>
    <w:bookmarkEnd w:id="3228"/>
    <w:bookmarkStart w:name="z3580" w:id="3229"/>
    <w:p>
      <w:pPr>
        <w:spacing w:after="0"/>
        <w:ind w:left="0"/>
        <w:jc w:val="both"/>
      </w:pPr>
      <w:r>
        <w:rPr>
          <w:rFonts w:ascii="Times New Roman"/>
          <w:b w:val="false"/>
          <w:i w:val="false"/>
          <w:color w:val="000000"/>
          <w:sz w:val="28"/>
        </w:rPr>
        <w:t>
      2) организует оказание медицинской помощи пострадавшим;</w:t>
      </w:r>
    </w:p>
    <w:bookmarkEnd w:id="3229"/>
    <w:bookmarkStart w:name="z3581" w:id="3230"/>
    <w:p>
      <w:pPr>
        <w:spacing w:after="0"/>
        <w:ind w:left="0"/>
        <w:jc w:val="both"/>
      </w:pPr>
      <w:r>
        <w:rPr>
          <w:rFonts w:ascii="Times New Roman"/>
          <w:b w:val="false"/>
          <w:i w:val="false"/>
          <w:color w:val="000000"/>
          <w:sz w:val="28"/>
        </w:rPr>
        <w:t>
      3) определяет или уточняет свое местонахождение;</w:t>
      </w:r>
    </w:p>
    <w:bookmarkEnd w:id="3230"/>
    <w:bookmarkStart w:name="z3582" w:id="3231"/>
    <w:p>
      <w:pPr>
        <w:spacing w:after="0"/>
        <w:ind w:left="0"/>
        <w:jc w:val="both"/>
      </w:pPr>
      <w:r>
        <w:rPr>
          <w:rFonts w:ascii="Times New Roman"/>
          <w:b w:val="false"/>
          <w:i w:val="false"/>
          <w:color w:val="000000"/>
          <w:sz w:val="28"/>
        </w:rPr>
        <w:t>
      4) принимает меры по установлению связи с ближайшим аэродромом, наземной или самолетной радиостанцией;</w:t>
      </w:r>
    </w:p>
    <w:bookmarkEnd w:id="3231"/>
    <w:bookmarkStart w:name="z3583" w:id="3232"/>
    <w:p>
      <w:pPr>
        <w:spacing w:after="0"/>
        <w:ind w:left="0"/>
        <w:jc w:val="both"/>
      </w:pPr>
      <w:r>
        <w:rPr>
          <w:rFonts w:ascii="Times New Roman"/>
          <w:b w:val="false"/>
          <w:i w:val="false"/>
          <w:color w:val="000000"/>
          <w:sz w:val="28"/>
        </w:rPr>
        <w:t>
      5) сообщает на ближайший аэродром или местным исполнительным органам о времени, месте вынужденной посадки, состоянии пассажиров и экипажа, ВС и необходимой помощи;</w:t>
      </w:r>
    </w:p>
    <w:bookmarkEnd w:id="3232"/>
    <w:bookmarkStart w:name="z3584" w:id="3233"/>
    <w:p>
      <w:pPr>
        <w:spacing w:after="0"/>
        <w:ind w:left="0"/>
        <w:jc w:val="both"/>
      </w:pPr>
      <w:r>
        <w:rPr>
          <w:rFonts w:ascii="Times New Roman"/>
          <w:b w:val="false"/>
          <w:i w:val="false"/>
          <w:color w:val="000000"/>
          <w:sz w:val="28"/>
        </w:rPr>
        <w:t>
      6) в случае возникновения пожара по возможности ликвидирует его с помощью бортовых и подручных средств пожаротушения.</w:t>
      </w:r>
    </w:p>
    <w:bookmarkEnd w:id="3233"/>
    <w:bookmarkStart w:name="z3585" w:id="3234"/>
    <w:p>
      <w:pPr>
        <w:spacing w:after="0"/>
        <w:ind w:left="0"/>
        <w:jc w:val="both"/>
      </w:pPr>
      <w:r>
        <w:rPr>
          <w:rFonts w:ascii="Times New Roman"/>
          <w:b w:val="false"/>
          <w:i w:val="false"/>
          <w:color w:val="000000"/>
          <w:sz w:val="28"/>
        </w:rPr>
        <w:t>
      1336. КВС оставляет ВС последним, если иной порядок не определен РЛЭ (инструкцией экипажу) ВС.</w:t>
      </w:r>
    </w:p>
    <w:bookmarkEnd w:id="3234"/>
    <w:bookmarkStart w:name="z3586" w:id="3235"/>
    <w:p>
      <w:pPr>
        <w:spacing w:after="0"/>
        <w:ind w:left="0"/>
        <w:jc w:val="both"/>
      </w:pPr>
      <w:r>
        <w:rPr>
          <w:rFonts w:ascii="Times New Roman"/>
          <w:b w:val="false"/>
          <w:i w:val="false"/>
          <w:color w:val="000000"/>
          <w:sz w:val="28"/>
        </w:rPr>
        <w:t>
      1337. Всеми работами на месте вынужденной посадки ВС руководит КВС.</w:t>
      </w:r>
    </w:p>
    <w:bookmarkEnd w:id="3235"/>
    <w:bookmarkStart w:name="z3587" w:id="3236"/>
    <w:p>
      <w:pPr>
        <w:spacing w:after="0"/>
        <w:ind w:left="0"/>
        <w:jc w:val="both"/>
      </w:pPr>
      <w:r>
        <w:rPr>
          <w:rFonts w:ascii="Times New Roman"/>
          <w:b w:val="false"/>
          <w:i w:val="false"/>
          <w:color w:val="000000"/>
          <w:sz w:val="28"/>
        </w:rPr>
        <w:t>
      1338. Решение оставаться на месте или уходить из района вынужденной посадки принимает КВС.</w:t>
      </w:r>
    </w:p>
    <w:bookmarkEnd w:id="3236"/>
    <w:bookmarkStart w:name="z3588" w:id="3237"/>
    <w:p>
      <w:pPr>
        <w:spacing w:after="0"/>
        <w:ind w:left="0"/>
        <w:jc w:val="both"/>
      </w:pPr>
      <w:r>
        <w:rPr>
          <w:rFonts w:ascii="Times New Roman"/>
          <w:b w:val="false"/>
          <w:i w:val="false"/>
          <w:color w:val="000000"/>
          <w:sz w:val="28"/>
        </w:rPr>
        <w:t>
      1339. В целях обеспечения сохранности ВС, потерпевшего бедствия, КВС принимает меры по транспортировке судна, багажа, груза, почты и другие необходимые меры.   1340. В случае вынужденной посадки на воду следует покидать ВС после его остановки и по команде КВС. При этом необходимо:</w:t>
      </w:r>
    </w:p>
    <w:bookmarkEnd w:id="3237"/>
    <w:bookmarkStart w:name="z3589" w:id="3238"/>
    <w:p>
      <w:pPr>
        <w:spacing w:after="0"/>
        <w:ind w:left="0"/>
        <w:jc w:val="both"/>
      </w:pPr>
      <w:r>
        <w:rPr>
          <w:rFonts w:ascii="Times New Roman"/>
          <w:b w:val="false"/>
          <w:i w:val="false"/>
          <w:color w:val="000000"/>
          <w:sz w:val="28"/>
        </w:rPr>
        <w:t>
      1) членам экипажа и пассажирам надеть спасательные жилеты и при выходе из ВС включить систему газонаполнения;</w:t>
      </w:r>
    </w:p>
    <w:bookmarkEnd w:id="3238"/>
    <w:bookmarkStart w:name="z3590" w:id="3239"/>
    <w:p>
      <w:pPr>
        <w:spacing w:after="0"/>
        <w:ind w:left="0"/>
        <w:jc w:val="both"/>
      </w:pPr>
      <w:r>
        <w:rPr>
          <w:rFonts w:ascii="Times New Roman"/>
          <w:b w:val="false"/>
          <w:i w:val="false"/>
          <w:color w:val="000000"/>
          <w:sz w:val="28"/>
        </w:rPr>
        <w:t>
      2) спустить на воду групповые спасательные плавсредства;</w:t>
      </w:r>
    </w:p>
    <w:bookmarkEnd w:id="3239"/>
    <w:bookmarkStart w:name="z3591" w:id="3240"/>
    <w:p>
      <w:pPr>
        <w:spacing w:after="0"/>
        <w:ind w:left="0"/>
        <w:jc w:val="both"/>
      </w:pPr>
      <w:r>
        <w:rPr>
          <w:rFonts w:ascii="Times New Roman"/>
          <w:b w:val="false"/>
          <w:i w:val="false"/>
          <w:color w:val="000000"/>
          <w:sz w:val="28"/>
        </w:rPr>
        <w:t>
      3) переправить всех людей из ВС на плоты, раненые и дети переправляются в первую очередь;</w:t>
      </w:r>
    </w:p>
    <w:bookmarkEnd w:id="3240"/>
    <w:bookmarkStart w:name="z3592" w:id="3241"/>
    <w:p>
      <w:pPr>
        <w:spacing w:after="0"/>
        <w:ind w:left="0"/>
        <w:jc w:val="both"/>
      </w:pPr>
      <w:r>
        <w:rPr>
          <w:rFonts w:ascii="Times New Roman"/>
          <w:b w:val="false"/>
          <w:i w:val="false"/>
          <w:color w:val="000000"/>
          <w:sz w:val="28"/>
        </w:rPr>
        <w:t>
      4) загрузить на плавсредства имеющиеся запасы продуктов, воды и снаряжения;</w:t>
      </w:r>
    </w:p>
    <w:bookmarkEnd w:id="3241"/>
    <w:bookmarkStart w:name="z3593" w:id="3242"/>
    <w:p>
      <w:pPr>
        <w:spacing w:after="0"/>
        <w:ind w:left="0"/>
        <w:jc w:val="both"/>
      </w:pPr>
      <w:r>
        <w:rPr>
          <w:rFonts w:ascii="Times New Roman"/>
          <w:b w:val="false"/>
          <w:i w:val="false"/>
          <w:color w:val="000000"/>
          <w:sz w:val="28"/>
        </w:rPr>
        <w:t>
      5) отплыть от ВС на безопасное расстояние, пока оно не начало погружаться в воду.</w:t>
      </w:r>
    </w:p>
    <w:bookmarkEnd w:id="3242"/>
    <w:bookmarkStart w:name="z3594" w:id="3243"/>
    <w:p>
      <w:pPr>
        <w:spacing w:after="0"/>
        <w:ind w:left="0"/>
        <w:jc w:val="both"/>
      </w:pPr>
      <w:r>
        <w:rPr>
          <w:rFonts w:ascii="Times New Roman"/>
          <w:b w:val="false"/>
          <w:i w:val="false"/>
          <w:color w:val="000000"/>
          <w:sz w:val="28"/>
        </w:rPr>
        <w:t>
      1341. Аварийно-спасательные транспортные средства, следующие для оказания помощи ВС, терпящему бедствие, пользуются приоритетом перед всеми другими видами движения на водной поверхности.</w:t>
      </w:r>
    </w:p>
    <w:bookmarkEnd w:id="3243"/>
    <w:bookmarkStart w:name="z3595" w:id="3244"/>
    <w:p>
      <w:pPr>
        <w:spacing w:after="0"/>
        <w:ind w:left="0"/>
        <w:jc w:val="left"/>
      </w:pPr>
      <w:r>
        <w:rPr>
          <w:rFonts w:ascii="Times New Roman"/>
          <w:b/>
          <w:i w:val="false"/>
          <w:color w:val="000000"/>
        </w:rPr>
        <w:t xml:space="preserve"> Глава 18. Полеты по выполнению авиационных работ</w:t>
      </w:r>
    </w:p>
    <w:bookmarkEnd w:id="3244"/>
    <w:bookmarkStart w:name="z3596" w:id="3245"/>
    <w:p>
      <w:pPr>
        <w:spacing w:after="0"/>
        <w:ind w:left="0"/>
        <w:jc w:val="left"/>
      </w:pPr>
      <w:r>
        <w:rPr>
          <w:rFonts w:ascii="Times New Roman"/>
          <w:b/>
          <w:i w:val="false"/>
          <w:color w:val="000000"/>
        </w:rPr>
        <w:t xml:space="preserve"> Параграф 1. Авиационные работы</w:t>
      </w:r>
    </w:p>
    <w:bookmarkEnd w:id="3245"/>
    <w:bookmarkStart w:name="z3597" w:id="3246"/>
    <w:p>
      <w:pPr>
        <w:spacing w:after="0"/>
        <w:ind w:left="0"/>
        <w:jc w:val="both"/>
      </w:pPr>
      <w:r>
        <w:rPr>
          <w:rFonts w:ascii="Times New Roman"/>
          <w:b w:val="false"/>
          <w:i w:val="false"/>
          <w:color w:val="000000"/>
          <w:sz w:val="28"/>
        </w:rPr>
        <w:t>
      1342. Авиационные работы выполняются эксплуатантом с применением гражданских ВС в интересах физических и (или) юридических лиц.</w:t>
      </w:r>
    </w:p>
    <w:bookmarkEnd w:id="3246"/>
    <w:bookmarkStart w:name="z3610" w:id="3247"/>
    <w:p>
      <w:pPr>
        <w:spacing w:after="0"/>
        <w:ind w:left="0"/>
        <w:jc w:val="both"/>
      </w:pPr>
      <w:r>
        <w:rPr>
          <w:rFonts w:ascii="Times New Roman"/>
          <w:b w:val="false"/>
          <w:i w:val="false"/>
          <w:color w:val="000000"/>
          <w:sz w:val="28"/>
        </w:rPr>
        <w:t>
      1343. Полеты для выполнения авиационных работ в зависимости от их цели, порядка и особенностей технологии выполнения подразделяются на следующие основные виды:</w:t>
      </w:r>
    </w:p>
    <w:bookmarkEnd w:id="3247"/>
    <w:p>
      <w:pPr>
        <w:spacing w:after="0"/>
        <w:ind w:left="0"/>
        <w:jc w:val="both"/>
      </w:pPr>
      <w:r>
        <w:rPr>
          <w:rFonts w:ascii="Times New Roman"/>
          <w:b w:val="false"/>
          <w:i w:val="false"/>
          <w:color w:val="000000"/>
          <w:sz w:val="28"/>
        </w:rPr>
        <w:t>
      1) авиационно-химические работы;</w:t>
      </w:r>
    </w:p>
    <w:p>
      <w:pPr>
        <w:spacing w:after="0"/>
        <w:ind w:left="0"/>
        <w:jc w:val="both"/>
      </w:pPr>
      <w:r>
        <w:rPr>
          <w:rFonts w:ascii="Times New Roman"/>
          <w:b w:val="false"/>
          <w:i w:val="false"/>
          <w:color w:val="000000"/>
          <w:sz w:val="28"/>
        </w:rPr>
        <w:t>
      2) воздушные съемки и наблюдения;</w:t>
      </w:r>
    </w:p>
    <w:p>
      <w:pPr>
        <w:spacing w:after="0"/>
        <w:ind w:left="0"/>
        <w:jc w:val="both"/>
      </w:pPr>
      <w:r>
        <w:rPr>
          <w:rFonts w:ascii="Times New Roman"/>
          <w:b w:val="false"/>
          <w:i w:val="false"/>
          <w:color w:val="000000"/>
          <w:sz w:val="28"/>
        </w:rPr>
        <w:t>
      3) авиационные работы по охране и защите лесного фонда;</w:t>
      </w:r>
    </w:p>
    <w:p>
      <w:pPr>
        <w:spacing w:after="0"/>
        <w:ind w:left="0"/>
        <w:jc w:val="both"/>
      </w:pPr>
      <w:r>
        <w:rPr>
          <w:rFonts w:ascii="Times New Roman"/>
          <w:b w:val="false"/>
          <w:i w:val="false"/>
          <w:color w:val="000000"/>
          <w:sz w:val="28"/>
        </w:rPr>
        <w:t>
      4) строительно-монтажные и погрузочно-разгрузочные работы;</w:t>
      </w:r>
    </w:p>
    <w:p>
      <w:pPr>
        <w:spacing w:after="0"/>
        <w:ind w:left="0"/>
        <w:jc w:val="both"/>
      </w:pPr>
      <w:r>
        <w:rPr>
          <w:rFonts w:ascii="Times New Roman"/>
          <w:b w:val="false"/>
          <w:i w:val="false"/>
          <w:color w:val="000000"/>
          <w:sz w:val="28"/>
        </w:rPr>
        <w:t>
      5) полеты на островах открытых морей и океанов;</w:t>
      </w:r>
    </w:p>
    <w:p>
      <w:pPr>
        <w:spacing w:after="0"/>
        <w:ind w:left="0"/>
        <w:jc w:val="both"/>
      </w:pPr>
      <w:r>
        <w:rPr>
          <w:rFonts w:ascii="Times New Roman"/>
          <w:b w:val="false"/>
          <w:i w:val="false"/>
          <w:color w:val="000000"/>
          <w:sz w:val="28"/>
        </w:rPr>
        <w:t>
      6) полеты с морских судов и морских буровых установок;</w:t>
      </w:r>
    </w:p>
    <w:p>
      <w:pPr>
        <w:spacing w:after="0"/>
        <w:ind w:left="0"/>
        <w:jc w:val="both"/>
      </w:pPr>
      <w:r>
        <w:rPr>
          <w:rFonts w:ascii="Times New Roman"/>
          <w:b w:val="false"/>
          <w:i w:val="false"/>
          <w:color w:val="000000"/>
          <w:sz w:val="28"/>
        </w:rPr>
        <w:t>
      7) полеты для оказания медицинской помощи населению и проведения санитарных мероприятий;</w:t>
      </w:r>
    </w:p>
    <w:p>
      <w:pPr>
        <w:spacing w:after="0"/>
        <w:ind w:left="0"/>
        <w:jc w:val="both"/>
      </w:pPr>
      <w:r>
        <w:rPr>
          <w:rFonts w:ascii="Times New Roman"/>
          <w:b w:val="false"/>
          <w:i w:val="false"/>
          <w:color w:val="000000"/>
          <w:sz w:val="28"/>
        </w:rPr>
        <w:t>
      8) полеты для проведения экспериментальных и научно-исследовательских работ;</w:t>
      </w:r>
    </w:p>
    <w:p>
      <w:pPr>
        <w:spacing w:after="0"/>
        <w:ind w:left="0"/>
        <w:jc w:val="both"/>
      </w:pPr>
      <w:r>
        <w:rPr>
          <w:rFonts w:ascii="Times New Roman"/>
          <w:b w:val="false"/>
          <w:i w:val="false"/>
          <w:color w:val="000000"/>
          <w:sz w:val="28"/>
        </w:rPr>
        <w:t>
      9) полеты по десантированию и выброске парашютистов или сбросу грузов на парашютах;</w:t>
      </w:r>
    </w:p>
    <w:p>
      <w:pPr>
        <w:spacing w:after="0"/>
        <w:ind w:left="0"/>
        <w:jc w:val="both"/>
      </w:pPr>
      <w:r>
        <w:rPr>
          <w:rFonts w:ascii="Times New Roman"/>
          <w:b w:val="false"/>
          <w:i w:val="false"/>
          <w:color w:val="000000"/>
          <w:sz w:val="28"/>
        </w:rPr>
        <w:t>
      10) поисковые и аварийно-спасательные работы;</w:t>
      </w:r>
    </w:p>
    <w:p>
      <w:pPr>
        <w:spacing w:after="0"/>
        <w:ind w:left="0"/>
        <w:jc w:val="both"/>
      </w:pPr>
      <w:r>
        <w:rPr>
          <w:rFonts w:ascii="Times New Roman"/>
          <w:b w:val="false"/>
          <w:i w:val="false"/>
          <w:color w:val="000000"/>
          <w:sz w:val="28"/>
        </w:rPr>
        <w:t>
      11) летные проверки (облеты) наземных средств радиотехнического обеспечения полетов, авиационной радиосвязи и аэродромных схем;</w:t>
      </w:r>
    </w:p>
    <w:p>
      <w:pPr>
        <w:spacing w:after="0"/>
        <w:ind w:left="0"/>
        <w:jc w:val="both"/>
      </w:pPr>
      <w:r>
        <w:rPr>
          <w:rFonts w:ascii="Times New Roman"/>
          <w:b w:val="false"/>
          <w:i w:val="false"/>
          <w:color w:val="000000"/>
          <w:sz w:val="28"/>
        </w:rPr>
        <w:t>
      12) транспортно-связные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1343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1" w:id="3248"/>
    <w:p>
      <w:pPr>
        <w:spacing w:after="0"/>
        <w:ind w:left="0"/>
        <w:jc w:val="both"/>
      </w:pPr>
      <w:r>
        <w:rPr>
          <w:rFonts w:ascii="Times New Roman"/>
          <w:b w:val="false"/>
          <w:i w:val="false"/>
          <w:color w:val="000000"/>
          <w:sz w:val="28"/>
        </w:rPr>
        <w:t>
      1344. Особенности выполнения авиационных работ определенных видов эксплуатант предусматривает в РПП, в том числе:</w:t>
      </w:r>
    </w:p>
    <w:bookmarkEnd w:id="3248"/>
    <w:bookmarkStart w:name="z3612" w:id="3249"/>
    <w:p>
      <w:pPr>
        <w:spacing w:after="0"/>
        <w:ind w:left="0"/>
        <w:jc w:val="both"/>
      </w:pPr>
      <w:r>
        <w:rPr>
          <w:rFonts w:ascii="Times New Roman"/>
          <w:b w:val="false"/>
          <w:i w:val="false"/>
          <w:color w:val="000000"/>
          <w:sz w:val="28"/>
        </w:rPr>
        <w:t>
      1) условия и порядок выполнения конкретных (определенных) видов авиационных работ;</w:t>
      </w:r>
    </w:p>
    <w:bookmarkEnd w:id="3249"/>
    <w:bookmarkStart w:name="z3613" w:id="3250"/>
    <w:p>
      <w:pPr>
        <w:spacing w:after="0"/>
        <w:ind w:left="0"/>
        <w:jc w:val="both"/>
      </w:pPr>
      <w:r>
        <w:rPr>
          <w:rFonts w:ascii="Times New Roman"/>
          <w:b w:val="false"/>
          <w:i w:val="false"/>
          <w:color w:val="000000"/>
          <w:sz w:val="28"/>
        </w:rPr>
        <w:t>
      2) определение порядка использования, а при необходимости и поддержания в эксплуатационном состоянии неконтролируемых аэродромов, посадочных площадок и их оборудования с составлением эксплуатантом инструкции по производству полетов на указанные аэродромы и площадки;</w:t>
      </w:r>
    </w:p>
    <w:bookmarkEnd w:id="3250"/>
    <w:bookmarkStart w:name="z3614" w:id="3251"/>
    <w:p>
      <w:pPr>
        <w:spacing w:after="0"/>
        <w:ind w:left="0"/>
        <w:jc w:val="both"/>
      </w:pPr>
      <w:r>
        <w:rPr>
          <w:rFonts w:ascii="Times New Roman"/>
          <w:b w:val="false"/>
          <w:i w:val="false"/>
          <w:color w:val="000000"/>
          <w:sz w:val="28"/>
        </w:rPr>
        <w:t>
      3) санитарные, экологические и иные условия обеспечения выполнения авиационных работ исходя из их особенностей;</w:t>
      </w:r>
    </w:p>
    <w:bookmarkEnd w:id="3251"/>
    <w:bookmarkStart w:name="z3615" w:id="3252"/>
    <w:p>
      <w:pPr>
        <w:spacing w:after="0"/>
        <w:ind w:left="0"/>
        <w:jc w:val="both"/>
      </w:pPr>
      <w:r>
        <w:rPr>
          <w:rFonts w:ascii="Times New Roman"/>
          <w:b w:val="false"/>
          <w:i w:val="false"/>
          <w:color w:val="000000"/>
          <w:sz w:val="28"/>
        </w:rPr>
        <w:t>
      4) ограничения на выполнение авиационных работ, связанные экологическими особенностями соответствующей территории или с особым режимом нахождения на этой территории транспортных средств и людей;</w:t>
      </w:r>
    </w:p>
    <w:bookmarkEnd w:id="3252"/>
    <w:bookmarkStart w:name="z3616" w:id="3253"/>
    <w:p>
      <w:pPr>
        <w:spacing w:after="0"/>
        <w:ind w:left="0"/>
        <w:jc w:val="both"/>
      </w:pPr>
      <w:r>
        <w:rPr>
          <w:rFonts w:ascii="Times New Roman"/>
          <w:b w:val="false"/>
          <w:i w:val="false"/>
          <w:color w:val="000000"/>
          <w:sz w:val="28"/>
        </w:rPr>
        <w:t>
      5) создание и порядок использования жилищно-бытовых условий для отдыха членов экипажей ВС;</w:t>
      </w:r>
    </w:p>
    <w:bookmarkEnd w:id="3253"/>
    <w:bookmarkStart w:name="z3617" w:id="3254"/>
    <w:p>
      <w:pPr>
        <w:spacing w:after="0"/>
        <w:ind w:left="0"/>
        <w:jc w:val="both"/>
      </w:pPr>
      <w:r>
        <w:rPr>
          <w:rFonts w:ascii="Times New Roman"/>
          <w:b w:val="false"/>
          <w:i w:val="false"/>
          <w:color w:val="000000"/>
          <w:sz w:val="28"/>
        </w:rPr>
        <w:t>
      6) осуществление контроля их выполнения.</w:t>
      </w:r>
    </w:p>
    <w:bookmarkEnd w:id="3254"/>
    <w:bookmarkStart w:name="z3618" w:id="3255"/>
    <w:p>
      <w:pPr>
        <w:spacing w:after="0"/>
        <w:ind w:left="0"/>
        <w:jc w:val="both"/>
      </w:pPr>
      <w:r>
        <w:rPr>
          <w:rFonts w:ascii="Times New Roman"/>
          <w:b w:val="false"/>
          <w:i w:val="false"/>
          <w:color w:val="000000"/>
          <w:sz w:val="28"/>
        </w:rPr>
        <w:t>
      1345. В случаях, предусмотренных технологией работ, в состав летного экипажа ВС включаются специалисты заказчика (штурманы, бортоператоры и другие специалисты), застрахованные в соответствии с требованиями законов Республики Казахстан об обязательных видах страхования.</w:t>
      </w:r>
    </w:p>
    <w:bookmarkEnd w:id="3255"/>
    <w:bookmarkStart w:name="z3619" w:id="3256"/>
    <w:p>
      <w:pPr>
        <w:spacing w:after="0"/>
        <w:ind w:left="0"/>
        <w:jc w:val="both"/>
      </w:pPr>
      <w:r>
        <w:rPr>
          <w:rFonts w:ascii="Times New Roman"/>
          <w:b w:val="false"/>
          <w:i w:val="false"/>
          <w:color w:val="000000"/>
          <w:sz w:val="28"/>
        </w:rPr>
        <w:t>
      1346. Летный состав и другие специалисты, направляемые для выполнения авиационных работ, имеют соответствующую специальную подготовку.</w:t>
      </w:r>
    </w:p>
    <w:bookmarkEnd w:id="3256"/>
    <w:bookmarkStart w:name="z3620" w:id="3257"/>
    <w:p>
      <w:pPr>
        <w:spacing w:after="0"/>
        <w:ind w:left="0"/>
        <w:jc w:val="both"/>
      </w:pPr>
      <w:r>
        <w:rPr>
          <w:rFonts w:ascii="Times New Roman"/>
          <w:b w:val="false"/>
          <w:i w:val="false"/>
          <w:color w:val="000000"/>
          <w:sz w:val="28"/>
        </w:rPr>
        <w:t>
      1347. При работе в отрыве от базового аэродрома задание на полет выдается на весь период работы.</w:t>
      </w:r>
    </w:p>
    <w:bookmarkEnd w:id="3257"/>
    <w:bookmarkStart w:name="z3621" w:id="3258"/>
    <w:p>
      <w:pPr>
        <w:spacing w:after="0"/>
        <w:ind w:left="0"/>
        <w:jc w:val="both"/>
      </w:pPr>
      <w:r>
        <w:rPr>
          <w:rFonts w:ascii="Times New Roman"/>
          <w:b w:val="false"/>
          <w:i w:val="false"/>
          <w:color w:val="000000"/>
          <w:sz w:val="28"/>
        </w:rPr>
        <w:t>
      1348. Полеты с целью производства авиационных работ выполняются в условиях погоды и времени суток, установленных для данного вида работ.</w:t>
      </w:r>
    </w:p>
    <w:bookmarkEnd w:id="3258"/>
    <w:bookmarkStart w:name="z3622" w:id="3259"/>
    <w:p>
      <w:pPr>
        <w:spacing w:after="0"/>
        <w:ind w:left="0"/>
        <w:jc w:val="both"/>
      </w:pPr>
      <w:r>
        <w:rPr>
          <w:rFonts w:ascii="Times New Roman"/>
          <w:b w:val="false"/>
          <w:i w:val="false"/>
          <w:color w:val="000000"/>
          <w:sz w:val="28"/>
        </w:rPr>
        <w:t>
      1349. Перед началом работ, а при задержке ВС в пункте назначения (процессе работы) на время, превышающее срок действия имеющегося прогноза погоды, КВС получает другой действующий на необходимый период времени прогноз, анализирует фактическую погоду и принимает решение на выполнение полета.</w:t>
      </w:r>
    </w:p>
    <w:bookmarkEnd w:id="3259"/>
    <w:bookmarkStart w:name="z3623" w:id="3260"/>
    <w:p>
      <w:pPr>
        <w:spacing w:after="0"/>
        <w:ind w:left="0"/>
        <w:jc w:val="both"/>
      </w:pPr>
      <w:r>
        <w:rPr>
          <w:rFonts w:ascii="Times New Roman"/>
          <w:b w:val="false"/>
          <w:i w:val="false"/>
          <w:color w:val="000000"/>
          <w:sz w:val="28"/>
        </w:rPr>
        <w:t>
      1350. При невозможности получения прогноза погоды по наземным каналам КВС, разрешается произвести взлет для получения прогноза погоды по радио при фактической погоде не ниже минимума КВС по ПВП.</w:t>
      </w:r>
    </w:p>
    <w:bookmarkEnd w:id="3260"/>
    <w:bookmarkStart w:name="z3624" w:id="3261"/>
    <w:p>
      <w:pPr>
        <w:spacing w:after="0"/>
        <w:ind w:left="0"/>
        <w:jc w:val="both"/>
      </w:pPr>
      <w:r>
        <w:rPr>
          <w:rFonts w:ascii="Times New Roman"/>
          <w:b w:val="false"/>
          <w:i w:val="false"/>
          <w:color w:val="000000"/>
          <w:sz w:val="28"/>
        </w:rPr>
        <w:t>
      Выполнение перелетов или авиационных работ без прогноза погоды не допускается.</w:t>
      </w:r>
    </w:p>
    <w:bookmarkEnd w:id="3261"/>
    <w:bookmarkStart w:name="z3625" w:id="3262"/>
    <w:p>
      <w:pPr>
        <w:spacing w:after="0"/>
        <w:ind w:left="0"/>
        <w:jc w:val="both"/>
      </w:pPr>
      <w:r>
        <w:rPr>
          <w:rFonts w:ascii="Times New Roman"/>
          <w:b w:val="false"/>
          <w:i w:val="false"/>
          <w:color w:val="000000"/>
          <w:sz w:val="28"/>
        </w:rPr>
        <w:t>
      1351. При выполнении авиационных работ после посадки на промежуточном, а при повторных вылетах и на аэродроме базирования КВС разрешается принимать решение, а органу ОВД выдавать разрешение на вылет по радио при соблюдении следующих условий:</w:t>
      </w:r>
    </w:p>
    <w:bookmarkEnd w:id="3262"/>
    <w:bookmarkStart w:name="z3626" w:id="3263"/>
    <w:p>
      <w:pPr>
        <w:spacing w:after="0"/>
        <w:ind w:left="0"/>
        <w:jc w:val="both"/>
      </w:pPr>
      <w:r>
        <w:rPr>
          <w:rFonts w:ascii="Times New Roman"/>
          <w:b w:val="false"/>
          <w:i w:val="false"/>
          <w:color w:val="000000"/>
          <w:sz w:val="28"/>
        </w:rPr>
        <w:t>
      1) подготовка к предстоящему полету проведена в полном объеме перед началом работы (по докладу КВС);</w:t>
      </w:r>
    </w:p>
    <w:bookmarkEnd w:id="3263"/>
    <w:bookmarkStart w:name="z3627" w:id="3264"/>
    <w:p>
      <w:pPr>
        <w:spacing w:after="0"/>
        <w:ind w:left="0"/>
        <w:jc w:val="both"/>
      </w:pPr>
      <w:r>
        <w:rPr>
          <w:rFonts w:ascii="Times New Roman"/>
          <w:b w:val="false"/>
          <w:i w:val="false"/>
          <w:color w:val="000000"/>
          <w:sz w:val="28"/>
        </w:rPr>
        <w:t>
      2) на маршруте, основных и запасных аэродромах (площадках) не произошло изменений, препятствующих выполнению полета;</w:t>
      </w:r>
    </w:p>
    <w:bookmarkEnd w:id="3264"/>
    <w:bookmarkStart w:name="z3628" w:id="3265"/>
    <w:p>
      <w:pPr>
        <w:spacing w:after="0"/>
        <w:ind w:left="0"/>
        <w:jc w:val="both"/>
      </w:pPr>
      <w:r>
        <w:rPr>
          <w:rFonts w:ascii="Times New Roman"/>
          <w:b w:val="false"/>
          <w:i w:val="false"/>
          <w:color w:val="000000"/>
          <w:sz w:val="28"/>
        </w:rPr>
        <w:t>
      3) срок действия прогноза погоды обеспечивает выполнение задания на полет (прогноз погоды разрешается выдавать по радио);</w:t>
      </w:r>
    </w:p>
    <w:bookmarkEnd w:id="3265"/>
    <w:bookmarkStart w:name="z3629" w:id="3266"/>
    <w:p>
      <w:pPr>
        <w:spacing w:after="0"/>
        <w:ind w:left="0"/>
        <w:jc w:val="both"/>
      </w:pPr>
      <w:r>
        <w:rPr>
          <w:rFonts w:ascii="Times New Roman"/>
          <w:b w:val="false"/>
          <w:i w:val="false"/>
          <w:color w:val="000000"/>
          <w:sz w:val="28"/>
        </w:rPr>
        <w:t>
      4) время стоянки ВС не превышает 1 часа.</w:t>
      </w:r>
    </w:p>
    <w:bookmarkEnd w:id="3266"/>
    <w:bookmarkStart w:name="z3630" w:id="3267"/>
    <w:p>
      <w:pPr>
        <w:spacing w:after="0"/>
        <w:ind w:left="0"/>
        <w:jc w:val="both"/>
      </w:pPr>
      <w:r>
        <w:rPr>
          <w:rFonts w:ascii="Times New Roman"/>
          <w:b w:val="false"/>
          <w:i w:val="false"/>
          <w:color w:val="000000"/>
          <w:sz w:val="28"/>
        </w:rPr>
        <w:t>
      КВС отвечает за обоснованность принятия решения на вылет.</w:t>
      </w:r>
    </w:p>
    <w:bookmarkEnd w:id="3267"/>
    <w:bookmarkStart w:name="z3633" w:id="3268"/>
    <w:p>
      <w:pPr>
        <w:spacing w:after="0"/>
        <w:ind w:left="0"/>
        <w:jc w:val="both"/>
      </w:pPr>
      <w:r>
        <w:rPr>
          <w:rFonts w:ascii="Times New Roman"/>
          <w:b w:val="false"/>
          <w:i w:val="false"/>
          <w:color w:val="000000"/>
          <w:sz w:val="28"/>
        </w:rPr>
        <w:t>
      1352. При полетах по выполнению авиационных работ в контролируемом воздушном пространстве КВС докладывает органу ОВД, в зоне ответственности которого он находится, о начале работ и поддерживает с ним контрольную радиосвязь не реже чем через каждые 60 минут.</w:t>
      </w:r>
    </w:p>
    <w:bookmarkEnd w:id="3268"/>
    <w:p>
      <w:pPr>
        <w:spacing w:after="0"/>
        <w:ind w:left="0"/>
        <w:jc w:val="both"/>
      </w:pPr>
      <w:r>
        <w:rPr>
          <w:rFonts w:ascii="Times New Roman"/>
          <w:b w:val="false"/>
          <w:i w:val="false"/>
          <w:color w:val="000000"/>
          <w:sz w:val="28"/>
        </w:rPr>
        <w:t>
      В случае отсутствия устойчивой двухсторонней радиосвязи орган ОВД устанавливает иной порядок связи.</w:t>
      </w:r>
    </w:p>
    <w:p>
      <w:pPr>
        <w:spacing w:after="0"/>
        <w:ind w:left="0"/>
        <w:jc w:val="both"/>
      </w:pPr>
      <w:r>
        <w:rPr>
          <w:rFonts w:ascii="Times New Roman"/>
          <w:b w:val="false"/>
          <w:i w:val="false"/>
          <w:color w:val="000000"/>
          <w:sz w:val="28"/>
        </w:rPr>
        <w:t>
      При выполнении авиационных работ в воздушном пространстве приграничной полосы экипаж ВС докладывает органу ОВД по любым доступным средствам связи о начале и завершении выполнения работ, времени входа/выхода в/из приграничную (ой) полосу(ы).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1352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4" w:id="3269"/>
    <w:p>
      <w:pPr>
        <w:spacing w:after="0"/>
        <w:ind w:left="0"/>
        <w:jc w:val="both"/>
      </w:pPr>
      <w:r>
        <w:rPr>
          <w:rFonts w:ascii="Times New Roman"/>
          <w:b w:val="false"/>
          <w:i w:val="false"/>
          <w:color w:val="000000"/>
          <w:sz w:val="28"/>
        </w:rPr>
        <w:t>
      1353. Посадочные площадки (аэродромы) выбираются наземным поиском. В отдельных случаях разрешается их подбор с воздуха КВС, при наличии соответствующего допуска.</w:t>
      </w:r>
    </w:p>
    <w:bookmarkEnd w:id="3269"/>
    <w:bookmarkStart w:name="z3635" w:id="3270"/>
    <w:p>
      <w:pPr>
        <w:spacing w:after="0"/>
        <w:ind w:left="0"/>
        <w:jc w:val="both"/>
      </w:pPr>
      <w:r>
        <w:rPr>
          <w:rFonts w:ascii="Times New Roman"/>
          <w:b w:val="false"/>
          <w:i w:val="false"/>
          <w:color w:val="000000"/>
          <w:sz w:val="28"/>
        </w:rPr>
        <w:t>
      1354. К полетам с подбором посадочных площадок с воздуха относятся:</w:t>
      </w:r>
    </w:p>
    <w:bookmarkEnd w:id="3270"/>
    <w:bookmarkStart w:name="z3636" w:id="3271"/>
    <w:p>
      <w:pPr>
        <w:spacing w:after="0"/>
        <w:ind w:left="0"/>
        <w:jc w:val="both"/>
      </w:pPr>
      <w:r>
        <w:rPr>
          <w:rFonts w:ascii="Times New Roman"/>
          <w:b w:val="false"/>
          <w:i w:val="false"/>
          <w:color w:val="000000"/>
          <w:sz w:val="28"/>
        </w:rPr>
        <w:t>
      1) полеты, в процессе которых производится посадка ВС на неподготовленные заранее участки местности, а также операции, выполняемые на вертолете в режиме висения вне аэродрома;</w:t>
      </w:r>
    </w:p>
    <w:bookmarkEnd w:id="3271"/>
    <w:bookmarkStart w:name="z3637" w:id="3272"/>
    <w:p>
      <w:pPr>
        <w:spacing w:after="0"/>
        <w:ind w:left="0"/>
        <w:jc w:val="both"/>
      </w:pPr>
      <w:r>
        <w:rPr>
          <w:rFonts w:ascii="Times New Roman"/>
          <w:b w:val="false"/>
          <w:i w:val="false"/>
          <w:color w:val="000000"/>
          <w:sz w:val="28"/>
        </w:rPr>
        <w:t>
      2) первичные для КВС полеты, кроме авиационно-химических работ, с посадками на заблаговременно подготовленные аэродромы и посадочные площадки, где отсутствует средства радиосвязи с органами ОВД.</w:t>
      </w:r>
    </w:p>
    <w:bookmarkEnd w:id="3272"/>
    <w:bookmarkStart w:name="z3638" w:id="3273"/>
    <w:p>
      <w:pPr>
        <w:spacing w:after="0"/>
        <w:ind w:left="0"/>
        <w:jc w:val="both"/>
      </w:pPr>
      <w:r>
        <w:rPr>
          <w:rFonts w:ascii="Times New Roman"/>
          <w:b w:val="false"/>
          <w:i w:val="false"/>
          <w:color w:val="000000"/>
          <w:sz w:val="28"/>
        </w:rPr>
        <w:t>
      1355. При выполнении преднамеренной посадки вне аэродрома экипаж ВС перед заходом на посадку осматривает предполагаемое место посадки в целях оценки его размеров, уклонов и состояния поверхности.</w:t>
      </w:r>
    </w:p>
    <w:bookmarkEnd w:id="3273"/>
    <w:bookmarkStart w:name="z3639" w:id="3274"/>
    <w:p>
      <w:pPr>
        <w:spacing w:after="0"/>
        <w:ind w:left="0"/>
        <w:jc w:val="both"/>
      </w:pPr>
      <w:r>
        <w:rPr>
          <w:rFonts w:ascii="Times New Roman"/>
          <w:b w:val="false"/>
          <w:i w:val="false"/>
          <w:color w:val="000000"/>
          <w:sz w:val="28"/>
        </w:rPr>
        <w:t>
      Осмотр начинается с высоты не менее 100 м (330 фут) над препятствиями и выполняться со снижением в выбранном направлении посадки до высоты не менее 10 м.</w:t>
      </w:r>
    </w:p>
    <w:bookmarkEnd w:id="3274"/>
    <w:bookmarkStart w:name="z3640" w:id="3275"/>
    <w:p>
      <w:pPr>
        <w:spacing w:after="0"/>
        <w:ind w:left="0"/>
        <w:jc w:val="both"/>
      </w:pPr>
      <w:r>
        <w:rPr>
          <w:rFonts w:ascii="Times New Roman"/>
          <w:b w:val="false"/>
          <w:i w:val="false"/>
          <w:color w:val="000000"/>
          <w:sz w:val="28"/>
        </w:rPr>
        <w:t>
      1356. КВС по заявке представителя заказчика в целях производственной необходимости разрешается изменять маршрут полета и место посадки в пределах района работ с предварительным информированием об этом в контролируемом воздушном пространстве органа ОВД.</w:t>
      </w:r>
    </w:p>
    <w:bookmarkEnd w:id="3275"/>
    <w:bookmarkStart w:name="z3641" w:id="3276"/>
    <w:p>
      <w:pPr>
        <w:spacing w:after="0"/>
        <w:ind w:left="0"/>
        <w:jc w:val="both"/>
      </w:pPr>
      <w:r>
        <w:rPr>
          <w:rFonts w:ascii="Times New Roman"/>
          <w:b w:val="false"/>
          <w:i w:val="false"/>
          <w:color w:val="000000"/>
          <w:sz w:val="28"/>
        </w:rPr>
        <w:t>
      1357. Выполнение указаний (просьб, предложений) представителя заказчика, которые противоречат положениям настоящих Правил, правил по выполнению вида авиационных работ и заданию на полет, не допускается.</w:t>
      </w:r>
    </w:p>
    <w:bookmarkEnd w:id="3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1358. Исключен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3" w:id="3277"/>
    <w:p>
      <w:pPr>
        <w:spacing w:after="0"/>
        <w:ind w:left="0"/>
        <w:jc w:val="both"/>
      </w:pPr>
      <w:r>
        <w:rPr>
          <w:rFonts w:ascii="Times New Roman"/>
          <w:b w:val="false"/>
          <w:i w:val="false"/>
          <w:color w:val="000000"/>
          <w:sz w:val="28"/>
        </w:rPr>
        <w:t>
      1359. Заказчик отвечает за соответствие фактической массы загрузки значениям, указанным в заявлении на перевозку.</w:t>
      </w:r>
    </w:p>
    <w:bookmarkEnd w:id="3277"/>
    <w:bookmarkStart w:name="z3644" w:id="3278"/>
    <w:p>
      <w:pPr>
        <w:spacing w:after="0"/>
        <w:ind w:left="0"/>
        <w:jc w:val="both"/>
      </w:pPr>
      <w:r>
        <w:rPr>
          <w:rFonts w:ascii="Times New Roman"/>
          <w:b w:val="false"/>
          <w:i w:val="false"/>
          <w:color w:val="000000"/>
          <w:sz w:val="28"/>
        </w:rPr>
        <w:t>
      КВС отвечает за соблюдение предельной взлетной и посадочной массы ВС.</w:t>
      </w:r>
    </w:p>
    <w:bookmarkEnd w:id="3278"/>
    <w:bookmarkStart w:name="z3645" w:id="3279"/>
    <w:p>
      <w:pPr>
        <w:spacing w:after="0"/>
        <w:ind w:left="0"/>
        <w:jc w:val="both"/>
      </w:pPr>
      <w:r>
        <w:rPr>
          <w:rFonts w:ascii="Times New Roman"/>
          <w:b w:val="false"/>
          <w:i w:val="false"/>
          <w:color w:val="000000"/>
          <w:sz w:val="28"/>
        </w:rPr>
        <w:t>
      1360. Одиночные самостоятельные перелеты (без провозки) с базового аэродрома к месту работ и обратно, а также с одного рабочего аэродрома (площадки) на другой в районе авиационных работ разрешается выполнять КВС, допущенных к внетрассовым полетам с правом подбора посадочных площадок с воздуха.</w:t>
      </w:r>
    </w:p>
    <w:bookmarkEnd w:id="3279"/>
    <w:bookmarkStart w:name="z3646" w:id="3280"/>
    <w:p>
      <w:pPr>
        <w:spacing w:after="0"/>
        <w:ind w:left="0"/>
        <w:jc w:val="left"/>
      </w:pPr>
      <w:r>
        <w:rPr>
          <w:rFonts w:ascii="Times New Roman"/>
          <w:b/>
          <w:i w:val="false"/>
          <w:color w:val="000000"/>
        </w:rPr>
        <w:t xml:space="preserve"> Параграф 2. Авиационно-химические работы</w:t>
      </w:r>
    </w:p>
    <w:bookmarkEnd w:id="3280"/>
    <w:bookmarkStart w:name="z3647" w:id="3281"/>
    <w:p>
      <w:pPr>
        <w:spacing w:after="0"/>
        <w:ind w:left="0"/>
        <w:jc w:val="both"/>
      </w:pPr>
      <w:r>
        <w:rPr>
          <w:rFonts w:ascii="Times New Roman"/>
          <w:b w:val="false"/>
          <w:i w:val="false"/>
          <w:color w:val="000000"/>
          <w:sz w:val="28"/>
        </w:rPr>
        <w:t>
      1361. В период выполнения массовых авиационно-химических работ (далее - АХР) для технического обслуживания и обеспечения полетов, оперативного руководства и контроля эксплуатантом организовываются функционирование опорных баз.</w:t>
      </w:r>
    </w:p>
    <w:bookmarkEnd w:id="3281"/>
    <w:bookmarkStart w:name="z3648" w:id="3282"/>
    <w:p>
      <w:pPr>
        <w:spacing w:after="0"/>
        <w:ind w:left="0"/>
        <w:jc w:val="both"/>
      </w:pPr>
      <w:r>
        <w:rPr>
          <w:rFonts w:ascii="Times New Roman"/>
          <w:b w:val="false"/>
          <w:i w:val="false"/>
          <w:color w:val="000000"/>
          <w:sz w:val="28"/>
        </w:rPr>
        <w:t>
      Каждое ВС перед первым вылетом с базового аэродрома проверяется в контрольном полете (облете) при полной полетной массе и установленной сельскохозяйственной аппаратурой.</w:t>
      </w:r>
    </w:p>
    <w:bookmarkEnd w:id="3282"/>
    <w:bookmarkStart w:name="z3649" w:id="3283"/>
    <w:p>
      <w:pPr>
        <w:spacing w:after="0"/>
        <w:ind w:left="0"/>
        <w:jc w:val="both"/>
      </w:pPr>
      <w:r>
        <w:rPr>
          <w:rFonts w:ascii="Times New Roman"/>
          <w:b w:val="false"/>
          <w:i w:val="false"/>
          <w:color w:val="000000"/>
          <w:sz w:val="28"/>
        </w:rPr>
        <w:t>
      Результаты облета записываются в формуляр и бортовой журнал ВС.</w:t>
      </w:r>
    </w:p>
    <w:bookmarkEnd w:id="3283"/>
    <w:bookmarkStart w:name="z3650" w:id="3284"/>
    <w:p>
      <w:pPr>
        <w:spacing w:after="0"/>
        <w:ind w:left="0"/>
        <w:jc w:val="both"/>
      </w:pPr>
      <w:r>
        <w:rPr>
          <w:rFonts w:ascii="Times New Roman"/>
          <w:b w:val="false"/>
          <w:i w:val="false"/>
          <w:color w:val="000000"/>
          <w:sz w:val="28"/>
        </w:rPr>
        <w:t>
      1362. Полеты с базового аэродрома к месту АХР и обратно, а также с одного аэродрома (посадочной площадки) на другой, выполняются по ПВП.</w:t>
      </w:r>
    </w:p>
    <w:bookmarkEnd w:id="3284"/>
    <w:bookmarkStart w:name="z3651" w:id="3285"/>
    <w:p>
      <w:pPr>
        <w:spacing w:after="0"/>
        <w:ind w:left="0"/>
        <w:jc w:val="both"/>
      </w:pPr>
      <w:r>
        <w:rPr>
          <w:rFonts w:ascii="Times New Roman"/>
          <w:b w:val="false"/>
          <w:i w:val="false"/>
          <w:color w:val="000000"/>
          <w:sz w:val="28"/>
        </w:rPr>
        <w:t>
      1363. АХР разрешается выполнять:</w:t>
      </w:r>
    </w:p>
    <w:bookmarkEnd w:id="3285"/>
    <w:bookmarkStart w:name="z3652" w:id="3286"/>
    <w:p>
      <w:pPr>
        <w:spacing w:after="0"/>
        <w:ind w:left="0"/>
        <w:jc w:val="both"/>
      </w:pPr>
      <w:r>
        <w:rPr>
          <w:rFonts w:ascii="Times New Roman"/>
          <w:b w:val="false"/>
          <w:i w:val="false"/>
          <w:color w:val="000000"/>
          <w:sz w:val="28"/>
        </w:rPr>
        <w:t>
      1) в равнинной и холмистой местности – при видимости не менее 3000 м (на вертолетах - 2000 м) и ВНГО не ниже 150 м (500 фут), а в предгорьях и горных долинах на удалении крайней точки полета от склонов не менее 5 км;</w:t>
      </w:r>
    </w:p>
    <w:bookmarkEnd w:id="3286"/>
    <w:bookmarkStart w:name="z3653" w:id="3287"/>
    <w:p>
      <w:pPr>
        <w:spacing w:after="0"/>
        <w:ind w:left="0"/>
        <w:jc w:val="both"/>
      </w:pPr>
      <w:r>
        <w:rPr>
          <w:rFonts w:ascii="Times New Roman"/>
          <w:b w:val="false"/>
          <w:i w:val="false"/>
          <w:color w:val="000000"/>
          <w:sz w:val="28"/>
        </w:rPr>
        <w:t>
      2) в горной местности – при видимости не менее 5 км и ВНГО не ниже 300 м (1000 фут) с обеспечением превышения ВНГО над высотой полета не менее 100 м (330 фут).</w:t>
      </w:r>
    </w:p>
    <w:bookmarkEnd w:id="3287"/>
    <w:bookmarkStart w:name="z3654" w:id="3288"/>
    <w:p>
      <w:pPr>
        <w:spacing w:after="0"/>
        <w:ind w:left="0"/>
        <w:jc w:val="both"/>
      </w:pPr>
      <w:r>
        <w:rPr>
          <w:rFonts w:ascii="Times New Roman"/>
          <w:b w:val="false"/>
          <w:i w:val="false"/>
          <w:color w:val="000000"/>
          <w:sz w:val="28"/>
        </w:rPr>
        <w:t>
      1364. КВС принимает решение на выполнение АХР, если:</w:t>
      </w:r>
    </w:p>
    <w:bookmarkEnd w:id="3288"/>
    <w:bookmarkStart w:name="z3655" w:id="3289"/>
    <w:p>
      <w:pPr>
        <w:spacing w:after="0"/>
        <w:ind w:left="0"/>
        <w:jc w:val="both"/>
      </w:pPr>
      <w:r>
        <w:rPr>
          <w:rFonts w:ascii="Times New Roman"/>
          <w:b w:val="false"/>
          <w:i w:val="false"/>
          <w:color w:val="000000"/>
          <w:sz w:val="28"/>
        </w:rPr>
        <w:t>
      1) отсутствуют опасные метеоявления;</w:t>
      </w:r>
    </w:p>
    <w:bookmarkEnd w:id="3289"/>
    <w:bookmarkStart w:name="z3656" w:id="3290"/>
    <w:p>
      <w:pPr>
        <w:spacing w:after="0"/>
        <w:ind w:left="0"/>
        <w:jc w:val="both"/>
      </w:pPr>
      <w:r>
        <w:rPr>
          <w:rFonts w:ascii="Times New Roman"/>
          <w:b w:val="false"/>
          <w:i w:val="false"/>
          <w:color w:val="000000"/>
          <w:sz w:val="28"/>
        </w:rPr>
        <w:t>
      2) фактическая погода и прогноз погоды по видимости и ВНГО не ниже минимума для выполнения АХР;</w:t>
      </w:r>
    </w:p>
    <w:bookmarkEnd w:id="3290"/>
    <w:bookmarkStart w:name="z3657" w:id="3291"/>
    <w:p>
      <w:pPr>
        <w:spacing w:after="0"/>
        <w:ind w:left="0"/>
        <w:jc w:val="both"/>
      </w:pPr>
      <w:r>
        <w:rPr>
          <w:rFonts w:ascii="Times New Roman"/>
          <w:b w:val="false"/>
          <w:i w:val="false"/>
          <w:color w:val="000000"/>
          <w:sz w:val="28"/>
        </w:rPr>
        <w:t>
      3) в районе работ нет запрета полетов.</w:t>
      </w:r>
    </w:p>
    <w:bookmarkEnd w:id="3291"/>
    <w:bookmarkStart w:name="z3658" w:id="3292"/>
    <w:p>
      <w:pPr>
        <w:spacing w:after="0"/>
        <w:ind w:left="0"/>
        <w:jc w:val="both"/>
      </w:pPr>
      <w:r>
        <w:rPr>
          <w:rFonts w:ascii="Times New Roman"/>
          <w:b w:val="false"/>
          <w:i w:val="false"/>
          <w:color w:val="000000"/>
          <w:sz w:val="28"/>
        </w:rPr>
        <w:t>
      1365. КВС, имеющий самостоятельный налет на АХР не менее 500 часов, допуск к полетам с правом подбора посадочных площадок с воздуха и разрешение в задании на полет, принимает решение на выполнение полетов по фактической погоде при следующих условиях:</w:t>
      </w:r>
    </w:p>
    <w:bookmarkEnd w:id="3292"/>
    <w:bookmarkStart w:name="z3659" w:id="3293"/>
    <w:p>
      <w:pPr>
        <w:spacing w:after="0"/>
        <w:ind w:left="0"/>
        <w:jc w:val="both"/>
      </w:pPr>
      <w:r>
        <w:rPr>
          <w:rFonts w:ascii="Times New Roman"/>
          <w:b w:val="false"/>
          <w:i w:val="false"/>
          <w:color w:val="000000"/>
          <w:sz w:val="28"/>
        </w:rPr>
        <w:t>
      1) видимость на 1000 м выше установленного минимума;</w:t>
      </w:r>
    </w:p>
    <w:bookmarkEnd w:id="3293"/>
    <w:bookmarkStart w:name="z3660" w:id="3294"/>
    <w:p>
      <w:pPr>
        <w:spacing w:after="0"/>
        <w:ind w:left="0"/>
        <w:jc w:val="both"/>
      </w:pPr>
      <w:r>
        <w:rPr>
          <w:rFonts w:ascii="Times New Roman"/>
          <w:b w:val="false"/>
          <w:i w:val="false"/>
          <w:color w:val="000000"/>
          <w:sz w:val="28"/>
        </w:rPr>
        <w:t>
      2) ВНГО на 100 м (330 фут) выше установленного минимума;</w:t>
      </w:r>
    </w:p>
    <w:bookmarkEnd w:id="3294"/>
    <w:bookmarkStart w:name="z3661" w:id="3295"/>
    <w:p>
      <w:pPr>
        <w:spacing w:after="0"/>
        <w:ind w:left="0"/>
        <w:jc w:val="both"/>
      </w:pPr>
      <w:r>
        <w:rPr>
          <w:rFonts w:ascii="Times New Roman"/>
          <w:b w:val="false"/>
          <w:i w:val="false"/>
          <w:color w:val="000000"/>
          <w:sz w:val="28"/>
        </w:rPr>
        <w:t>
      3) скорость ветра не более допустимой для ВС данного типа или вида АХР;</w:t>
      </w:r>
    </w:p>
    <w:bookmarkEnd w:id="3295"/>
    <w:bookmarkStart w:name="z3662" w:id="3296"/>
    <w:p>
      <w:pPr>
        <w:spacing w:after="0"/>
        <w:ind w:left="0"/>
        <w:jc w:val="both"/>
      </w:pPr>
      <w:r>
        <w:rPr>
          <w:rFonts w:ascii="Times New Roman"/>
          <w:b w:val="false"/>
          <w:i w:val="false"/>
          <w:color w:val="000000"/>
          <w:sz w:val="28"/>
        </w:rPr>
        <w:t>
      4) время полета до обрабатываемого участка не более 20 минут.</w:t>
      </w:r>
    </w:p>
    <w:bookmarkEnd w:id="3296"/>
    <w:bookmarkStart w:name="z3663" w:id="3297"/>
    <w:p>
      <w:pPr>
        <w:spacing w:after="0"/>
        <w:ind w:left="0"/>
        <w:jc w:val="both"/>
      </w:pPr>
      <w:r>
        <w:rPr>
          <w:rFonts w:ascii="Times New Roman"/>
          <w:b w:val="false"/>
          <w:i w:val="false"/>
          <w:color w:val="000000"/>
          <w:sz w:val="28"/>
        </w:rPr>
        <w:t>
      В случае ухудшения погоды ниже указанных значений КВС прекращает выполнение полетов.</w:t>
      </w:r>
    </w:p>
    <w:bookmarkEnd w:id="3297"/>
    <w:bookmarkStart w:name="z3664" w:id="3298"/>
    <w:p>
      <w:pPr>
        <w:spacing w:after="0"/>
        <w:ind w:left="0"/>
        <w:jc w:val="both"/>
      </w:pPr>
      <w:r>
        <w:rPr>
          <w:rFonts w:ascii="Times New Roman"/>
          <w:b w:val="false"/>
          <w:i w:val="false"/>
          <w:color w:val="000000"/>
          <w:sz w:val="28"/>
        </w:rPr>
        <w:t>
      1366. До начала обработки участка КВС определяет (наземным способом или с воздуха) расположение препятствий и характерных ориентиров.</w:t>
      </w:r>
    </w:p>
    <w:bookmarkEnd w:id="3298"/>
    <w:bookmarkStart w:name="z3665" w:id="3299"/>
    <w:p>
      <w:pPr>
        <w:spacing w:after="0"/>
        <w:ind w:left="0"/>
        <w:jc w:val="both"/>
      </w:pPr>
      <w:r>
        <w:rPr>
          <w:rFonts w:ascii="Times New Roman"/>
          <w:b w:val="false"/>
          <w:i w:val="false"/>
          <w:color w:val="000000"/>
          <w:sz w:val="28"/>
        </w:rPr>
        <w:t>
      Полет с целью такого облета участка выполняется по прямоугольному маршруту на высоте не менее 50 м над препятствиями.</w:t>
      </w:r>
    </w:p>
    <w:bookmarkEnd w:id="3299"/>
    <w:bookmarkStart w:name="z3666" w:id="3300"/>
    <w:p>
      <w:pPr>
        <w:spacing w:after="0"/>
        <w:ind w:left="0"/>
        <w:jc w:val="both"/>
      </w:pPr>
      <w:r>
        <w:rPr>
          <w:rFonts w:ascii="Times New Roman"/>
          <w:b w:val="false"/>
          <w:i w:val="false"/>
          <w:color w:val="000000"/>
          <w:sz w:val="28"/>
        </w:rPr>
        <w:t>
      1367. Полеты при обработке участков (полей, садов и виноградников) в равнинной местности выполняются на высотах не ниже 5 м, а над верхушками отдельных деревьев леса не ниже 10 м.</w:t>
      </w:r>
    </w:p>
    <w:bookmarkEnd w:id="3300"/>
    <w:bookmarkStart w:name="z3667" w:id="3301"/>
    <w:p>
      <w:pPr>
        <w:spacing w:after="0"/>
        <w:ind w:left="0"/>
        <w:jc w:val="both"/>
      </w:pPr>
      <w:r>
        <w:rPr>
          <w:rFonts w:ascii="Times New Roman"/>
          <w:b w:val="false"/>
          <w:i w:val="false"/>
          <w:color w:val="000000"/>
          <w:sz w:val="28"/>
        </w:rPr>
        <w:t>
      1368. Полеты для обработки участков начинаются не ранее 30 минут до восхода солнца, а в горной местности – с восходом солнца. Указанные полеты после захода солнца, не допускаются.</w:t>
      </w:r>
    </w:p>
    <w:bookmarkEnd w:id="3301"/>
    <w:bookmarkStart w:name="z3668" w:id="3302"/>
    <w:p>
      <w:pPr>
        <w:spacing w:after="0"/>
        <w:ind w:left="0"/>
        <w:jc w:val="both"/>
      </w:pPr>
      <w:r>
        <w:rPr>
          <w:rFonts w:ascii="Times New Roman"/>
          <w:b w:val="false"/>
          <w:i w:val="false"/>
          <w:color w:val="000000"/>
          <w:sz w:val="28"/>
        </w:rPr>
        <w:t>
      1369. Полеты ВС к обрабатываемым участкам и обратно выполняются по кратчайшему безопасному маршруту на высоте не менее 50 м над препятствиями.</w:t>
      </w:r>
    </w:p>
    <w:bookmarkEnd w:id="3302"/>
    <w:bookmarkStart w:name="z3669" w:id="3303"/>
    <w:p>
      <w:pPr>
        <w:spacing w:after="0"/>
        <w:ind w:left="0"/>
        <w:jc w:val="both"/>
      </w:pPr>
      <w:r>
        <w:rPr>
          <w:rFonts w:ascii="Times New Roman"/>
          <w:b w:val="false"/>
          <w:i w:val="false"/>
          <w:color w:val="000000"/>
          <w:sz w:val="28"/>
        </w:rPr>
        <w:t>
      1370. При обработке участков развороты над препятствиями выполняются на высоте не менее 50 м (170 фут) на самолетах и 30 м (100 фут) на вертолетах. Крены ВС выдерживаются в соответствии с РЛЭ или эквивалентным ему документом.</w:t>
      </w:r>
    </w:p>
    <w:bookmarkEnd w:id="3303"/>
    <w:bookmarkStart w:name="z3670" w:id="3304"/>
    <w:p>
      <w:pPr>
        <w:spacing w:after="0"/>
        <w:ind w:left="0"/>
        <w:jc w:val="both"/>
      </w:pPr>
      <w:r>
        <w:rPr>
          <w:rFonts w:ascii="Times New Roman"/>
          <w:b w:val="false"/>
          <w:i w:val="false"/>
          <w:color w:val="000000"/>
          <w:sz w:val="28"/>
        </w:rPr>
        <w:t>
      Препятствия, расположенные на границах участка, разрешается пролетать с превышением не менее 10 м (35 фут), а над высоковольтными линиями электропередач (далее - ЛЭП) – не менее 20 м (70 фут).</w:t>
      </w:r>
    </w:p>
    <w:bookmarkEnd w:id="3304"/>
    <w:bookmarkStart w:name="z3671" w:id="3305"/>
    <w:p>
      <w:pPr>
        <w:spacing w:after="0"/>
        <w:ind w:left="0"/>
        <w:jc w:val="both"/>
      </w:pPr>
      <w:r>
        <w:rPr>
          <w:rFonts w:ascii="Times New Roman"/>
          <w:b w:val="false"/>
          <w:i w:val="false"/>
          <w:color w:val="000000"/>
          <w:sz w:val="28"/>
        </w:rPr>
        <w:t>
      1371. Порядок и условия выполнения полетов по обработке участков со сложным рельефом местности, а также при наличии на них высоковольтных ЛЭП определяются инструкцией по обработке таких участков, утверждаемой эксплуатантом.</w:t>
      </w:r>
    </w:p>
    <w:bookmarkEnd w:id="3305"/>
    <w:bookmarkStart w:name="z3672" w:id="3306"/>
    <w:p>
      <w:pPr>
        <w:spacing w:after="0"/>
        <w:ind w:left="0"/>
        <w:jc w:val="both"/>
      </w:pPr>
      <w:r>
        <w:rPr>
          <w:rFonts w:ascii="Times New Roman"/>
          <w:b w:val="false"/>
          <w:i w:val="false"/>
          <w:color w:val="000000"/>
          <w:sz w:val="28"/>
        </w:rPr>
        <w:t>
      1372. Полеты вдоль проводов над участками, пересеченными воздушными линиями связи и электропередач, разрешается выполнять: с подветренной стороны на расстоянии от линии проводов не менее 50 м при скорости ветра, не превышающей 8 м/сек с наветренной стороны на расстоянии от линии проводов не менее 50 м при скорости ветра до 5 м/сек и не менее 100 м при скорости ветра от 6 до 8 м/сек.</w:t>
      </w:r>
    </w:p>
    <w:bookmarkEnd w:id="3306"/>
    <w:bookmarkStart w:name="z3673" w:id="3307"/>
    <w:p>
      <w:pPr>
        <w:spacing w:after="0"/>
        <w:ind w:left="0"/>
        <w:jc w:val="both"/>
      </w:pPr>
      <w:r>
        <w:rPr>
          <w:rFonts w:ascii="Times New Roman"/>
          <w:b w:val="false"/>
          <w:i w:val="false"/>
          <w:color w:val="000000"/>
          <w:sz w:val="28"/>
        </w:rPr>
        <w:t>
      1373. Для обработки участков на склонах гор маршруты заходов выполняются, вдоль горизонталей склона. Развороты для последующих заходов должны выполняться в сторону понижения местности. Заходы вверх по склону разрешается производить при сохранении рабочей высоты и скорости не менее установленной РЛЭ.</w:t>
      </w:r>
    </w:p>
    <w:bookmarkEnd w:id="3307"/>
    <w:bookmarkStart w:name="z3674" w:id="3308"/>
    <w:p>
      <w:pPr>
        <w:spacing w:after="0"/>
        <w:ind w:left="0"/>
        <w:jc w:val="both"/>
      </w:pPr>
      <w:r>
        <w:rPr>
          <w:rFonts w:ascii="Times New Roman"/>
          <w:b w:val="false"/>
          <w:i w:val="false"/>
          <w:color w:val="000000"/>
          <w:sz w:val="28"/>
        </w:rPr>
        <w:t>
      1374. Загрузку вертолета с вращающимися винтами при выполнении АХР производится только под руководством лиц авиационно-технического состава.</w:t>
      </w:r>
    </w:p>
    <w:bookmarkEnd w:id="3308"/>
    <w:bookmarkStart w:name="z3675" w:id="3309"/>
    <w:p>
      <w:pPr>
        <w:spacing w:after="0"/>
        <w:ind w:left="0"/>
        <w:jc w:val="both"/>
      </w:pPr>
      <w:r>
        <w:rPr>
          <w:rFonts w:ascii="Times New Roman"/>
          <w:b w:val="false"/>
          <w:i w:val="false"/>
          <w:color w:val="000000"/>
          <w:sz w:val="28"/>
        </w:rPr>
        <w:t>
      1375. При выполнении полетов на АХР летному экипажу ВС не разрешается:</w:t>
      </w:r>
    </w:p>
    <w:bookmarkEnd w:id="3309"/>
    <w:bookmarkStart w:name="z3676" w:id="3310"/>
    <w:p>
      <w:pPr>
        <w:spacing w:after="0"/>
        <w:ind w:left="0"/>
        <w:jc w:val="both"/>
      </w:pPr>
      <w:r>
        <w:rPr>
          <w:rFonts w:ascii="Times New Roman"/>
          <w:b w:val="false"/>
          <w:i w:val="false"/>
          <w:color w:val="000000"/>
          <w:sz w:val="28"/>
        </w:rPr>
        <w:t>
      1) оглядываться назад для наблюдения за выходом химикатов;</w:t>
      </w:r>
    </w:p>
    <w:bookmarkEnd w:id="3310"/>
    <w:bookmarkStart w:name="z3677" w:id="3311"/>
    <w:p>
      <w:pPr>
        <w:spacing w:after="0"/>
        <w:ind w:left="0"/>
        <w:jc w:val="both"/>
      </w:pPr>
      <w:r>
        <w:rPr>
          <w:rFonts w:ascii="Times New Roman"/>
          <w:b w:val="false"/>
          <w:i w:val="false"/>
          <w:color w:val="000000"/>
          <w:sz w:val="28"/>
        </w:rPr>
        <w:t>
      2) обрабатывать участки, выполнять взлеты и посадки, если высота солнца над горизонтом менее 15 градусов, а курсовой угол солнца менее 30 градусов;</w:t>
      </w:r>
    </w:p>
    <w:bookmarkEnd w:id="3311"/>
    <w:bookmarkStart w:name="z3678" w:id="3312"/>
    <w:p>
      <w:pPr>
        <w:spacing w:after="0"/>
        <w:ind w:left="0"/>
        <w:jc w:val="both"/>
      </w:pPr>
      <w:r>
        <w:rPr>
          <w:rFonts w:ascii="Times New Roman"/>
          <w:b w:val="false"/>
          <w:i w:val="false"/>
          <w:color w:val="000000"/>
          <w:sz w:val="28"/>
        </w:rPr>
        <w:t>
      3) выполнять эволюции в целях устранения задержки выхода химикатов;</w:t>
      </w:r>
    </w:p>
    <w:bookmarkEnd w:id="3312"/>
    <w:bookmarkStart w:name="z3679" w:id="3313"/>
    <w:p>
      <w:pPr>
        <w:spacing w:after="0"/>
        <w:ind w:left="0"/>
        <w:jc w:val="both"/>
      </w:pPr>
      <w:r>
        <w:rPr>
          <w:rFonts w:ascii="Times New Roman"/>
          <w:b w:val="false"/>
          <w:i w:val="false"/>
          <w:color w:val="000000"/>
          <w:sz w:val="28"/>
        </w:rPr>
        <w:t>
      4) совершать несанкционированные полеты над населенными пунктами, и брать на борт ВС лиц, не связанных выполнением задания;</w:t>
      </w:r>
    </w:p>
    <w:bookmarkEnd w:id="3313"/>
    <w:bookmarkStart w:name="z3680" w:id="3314"/>
    <w:p>
      <w:pPr>
        <w:spacing w:after="0"/>
        <w:ind w:left="0"/>
        <w:jc w:val="both"/>
      </w:pPr>
      <w:r>
        <w:rPr>
          <w:rFonts w:ascii="Times New Roman"/>
          <w:b w:val="false"/>
          <w:i w:val="false"/>
          <w:color w:val="000000"/>
          <w:sz w:val="28"/>
        </w:rPr>
        <w:t>
      5) членам летного экипажа покидать рабочее место до завершения полета.</w:t>
      </w:r>
    </w:p>
    <w:bookmarkEnd w:id="3314"/>
    <w:bookmarkStart w:name="z3681" w:id="3315"/>
    <w:p>
      <w:pPr>
        <w:spacing w:after="0"/>
        <w:ind w:left="0"/>
        <w:jc w:val="left"/>
      </w:pPr>
      <w:r>
        <w:rPr>
          <w:rFonts w:ascii="Times New Roman"/>
          <w:b/>
          <w:i w:val="false"/>
          <w:color w:val="000000"/>
        </w:rPr>
        <w:t xml:space="preserve"> Параграф 3. Воздушные съемки и наблюдения</w:t>
      </w:r>
    </w:p>
    <w:bookmarkEnd w:id="3315"/>
    <w:bookmarkStart w:name="z3682" w:id="3316"/>
    <w:p>
      <w:pPr>
        <w:spacing w:after="0"/>
        <w:ind w:left="0"/>
        <w:jc w:val="both"/>
      </w:pPr>
      <w:r>
        <w:rPr>
          <w:rFonts w:ascii="Times New Roman"/>
          <w:b w:val="false"/>
          <w:i w:val="false"/>
          <w:color w:val="000000"/>
          <w:sz w:val="28"/>
        </w:rPr>
        <w:t>
      1376. К воздушным съемкам и наблюдениям относятся:</w:t>
      </w:r>
    </w:p>
    <w:bookmarkEnd w:id="3316"/>
    <w:bookmarkStart w:name="z3683" w:id="3317"/>
    <w:p>
      <w:pPr>
        <w:spacing w:after="0"/>
        <w:ind w:left="0"/>
        <w:jc w:val="both"/>
      </w:pPr>
      <w:r>
        <w:rPr>
          <w:rFonts w:ascii="Times New Roman"/>
          <w:b w:val="false"/>
          <w:i w:val="false"/>
          <w:color w:val="000000"/>
          <w:sz w:val="28"/>
        </w:rPr>
        <w:t>
      1) аэрофотосъемочные;</w:t>
      </w:r>
    </w:p>
    <w:bookmarkEnd w:id="3317"/>
    <w:bookmarkStart w:name="z3684" w:id="3318"/>
    <w:p>
      <w:pPr>
        <w:spacing w:after="0"/>
        <w:ind w:left="0"/>
        <w:jc w:val="both"/>
      </w:pPr>
      <w:r>
        <w:rPr>
          <w:rFonts w:ascii="Times New Roman"/>
          <w:b w:val="false"/>
          <w:i w:val="false"/>
          <w:color w:val="000000"/>
          <w:sz w:val="28"/>
        </w:rPr>
        <w:t>
      2) поисково-съемочные;</w:t>
      </w:r>
    </w:p>
    <w:bookmarkEnd w:id="3318"/>
    <w:bookmarkStart w:name="z3685" w:id="3319"/>
    <w:p>
      <w:pPr>
        <w:spacing w:after="0"/>
        <w:ind w:left="0"/>
        <w:jc w:val="both"/>
      </w:pPr>
      <w:r>
        <w:rPr>
          <w:rFonts w:ascii="Times New Roman"/>
          <w:b w:val="false"/>
          <w:i w:val="false"/>
          <w:color w:val="000000"/>
          <w:sz w:val="28"/>
        </w:rPr>
        <w:t>
      3) аэросъемочные;</w:t>
      </w:r>
    </w:p>
    <w:bookmarkEnd w:id="3319"/>
    <w:bookmarkStart w:name="z3686" w:id="3320"/>
    <w:p>
      <w:pPr>
        <w:spacing w:after="0"/>
        <w:ind w:left="0"/>
        <w:jc w:val="both"/>
      </w:pPr>
      <w:r>
        <w:rPr>
          <w:rFonts w:ascii="Times New Roman"/>
          <w:b w:val="false"/>
          <w:i w:val="false"/>
          <w:color w:val="000000"/>
          <w:sz w:val="28"/>
        </w:rPr>
        <w:t>
      4) аэровизуальные.</w:t>
      </w:r>
    </w:p>
    <w:bookmarkEnd w:id="3320"/>
    <w:bookmarkStart w:name="z3687" w:id="3321"/>
    <w:p>
      <w:pPr>
        <w:spacing w:after="0"/>
        <w:ind w:left="0"/>
        <w:jc w:val="both"/>
      </w:pPr>
      <w:r>
        <w:rPr>
          <w:rFonts w:ascii="Times New Roman"/>
          <w:b w:val="false"/>
          <w:i w:val="false"/>
          <w:color w:val="000000"/>
          <w:sz w:val="28"/>
        </w:rPr>
        <w:t>
      Перед началом работ допускается проведение рекогносцировочного полета над районом съемок (на высоте не менее безопасной).</w:t>
      </w:r>
    </w:p>
    <w:bookmarkEnd w:id="3321"/>
    <w:bookmarkStart w:name="z3688" w:id="3322"/>
    <w:p>
      <w:pPr>
        <w:spacing w:after="0"/>
        <w:ind w:left="0"/>
        <w:jc w:val="both"/>
      </w:pPr>
      <w:r>
        <w:rPr>
          <w:rFonts w:ascii="Times New Roman"/>
          <w:b w:val="false"/>
          <w:i w:val="false"/>
          <w:color w:val="000000"/>
          <w:sz w:val="28"/>
        </w:rPr>
        <w:t>
      1377. При выполнении полетов на истинной высоте менее 50 м (170 фут):</w:t>
      </w:r>
    </w:p>
    <w:bookmarkEnd w:id="3322"/>
    <w:bookmarkStart w:name="z3689" w:id="3323"/>
    <w:p>
      <w:pPr>
        <w:spacing w:after="0"/>
        <w:ind w:left="0"/>
        <w:jc w:val="both"/>
      </w:pPr>
      <w:r>
        <w:rPr>
          <w:rFonts w:ascii="Times New Roman"/>
          <w:b w:val="false"/>
          <w:i w:val="false"/>
          <w:color w:val="000000"/>
          <w:sz w:val="28"/>
        </w:rPr>
        <w:t>
      1) развороты производятся на высоте не менее 50 м (170 фут);</w:t>
      </w:r>
    </w:p>
    <w:bookmarkEnd w:id="3323"/>
    <w:bookmarkStart w:name="z3690" w:id="3324"/>
    <w:p>
      <w:pPr>
        <w:spacing w:after="0"/>
        <w:ind w:left="0"/>
        <w:jc w:val="both"/>
      </w:pPr>
      <w:r>
        <w:rPr>
          <w:rFonts w:ascii="Times New Roman"/>
          <w:b w:val="false"/>
          <w:i w:val="false"/>
          <w:color w:val="000000"/>
          <w:sz w:val="28"/>
        </w:rPr>
        <w:t>
      2) угол крена не более 30 градусов;</w:t>
      </w:r>
    </w:p>
    <w:bookmarkEnd w:id="3324"/>
    <w:bookmarkStart w:name="z3691" w:id="3325"/>
    <w:p>
      <w:pPr>
        <w:spacing w:after="0"/>
        <w:ind w:left="0"/>
        <w:jc w:val="both"/>
      </w:pPr>
      <w:r>
        <w:rPr>
          <w:rFonts w:ascii="Times New Roman"/>
          <w:b w:val="false"/>
          <w:i w:val="false"/>
          <w:color w:val="000000"/>
          <w:sz w:val="28"/>
        </w:rPr>
        <w:t>
      3) с выпускными устройствами – угол крена не более 20 градусов.</w:t>
      </w:r>
    </w:p>
    <w:bookmarkEnd w:id="3325"/>
    <w:bookmarkStart w:name="z3692" w:id="3326"/>
    <w:p>
      <w:pPr>
        <w:spacing w:after="0"/>
        <w:ind w:left="0"/>
        <w:jc w:val="both"/>
      </w:pPr>
      <w:r>
        <w:rPr>
          <w:rFonts w:ascii="Times New Roman"/>
          <w:b w:val="false"/>
          <w:i w:val="false"/>
          <w:color w:val="000000"/>
          <w:sz w:val="28"/>
        </w:rPr>
        <w:t>
      1378. Допускается производить одновременно полеты двух ВС над одним участком, если расстояние между параллельными маршрутами не менее 10 морских миль (18,5 километра). При этом командиры экипажей ВС находятся на радиосвязи друг с другом для своевременной информации о своем местонахождении.</w:t>
      </w:r>
    </w:p>
    <w:bookmarkEnd w:id="3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1378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3694" w:id="3327"/>
    <w:p>
      <w:pPr>
        <w:spacing w:after="0"/>
        <w:ind w:left="0"/>
        <w:jc w:val="both"/>
      </w:pPr>
      <w:r>
        <w:rPr>
          <w:rFonts w:ascii="Times New Roman"/>
          <w:b w:val="false"/>
          <w:i w:val="false"/>
          <w:color w:val="000000"/>
          <w:sz w:val="28"/>
        </w:rPr>
        <w:t>
      1379. Аэрофотосъемочные полеты производятся в целях фотографирования местности с ВС, оборудованных аэрофотосъемочной аппаратурой.</w:t>
      </w:r>
    </w:p>
    <w:bookmarkEnd w:id="3327"/>
    <w:bookmarkStart w:name="z6285" w:id="3328"/>
    <w:p>
      <w:pPr>
        <w:spacing w:after="0"/>
        <w:ind w:left="0"/>
        <w:jc w:val="both"/>
      </w:pPr>
      <w:r>
        <w:rPr>
          <w:rFonts w:ascii="Times New Roman"/>
          <w:b w:val="false"/>
          <w:i w:val="false"/>
          <w:color w:val="000000"/>
          <w:sz w:val="28"/>
        </w:rPr>
        <w:t>
      Полеты над участками аэрофотосъемки производятся на абсолютных высотах (эшелонах полета).</w:t>
      </w:r>
    </w:p>
    <w:bookmarkEnd w:id="3328"/>
    <w:bookmarkStart w:name="z6286" w:id="3329"/>
    <w:p>
      <w:pPr>
        <w:spacing w:after="0"/>
        <w:ind w:left="0"/>
        <w:jc w:val="both"/>
      </w:pPr>
      <w:r>
        <w:rPr>
          <w:rFonts w:ascii="Times New Roman"/>
          <w:b w:val="false"/>
          <w:i w:val="false"/>
          <w:color w:val="000000"/>
          <w:sz w:val="28"/>
        </w:rPr>
        <w:t>
      Перелеты с участка на участок и изменение высоты (эшелона) полета фотографирования производятся с разрешения органа ОВД в контролируемом воздушном пространстве.</w:t>
      </w:r>
    </w:p>
    <w:bookmarkEnd w:id="3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1379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7" w:id="3330"/>
    <w:p>
      <w:pPr>
        <w:spacing w:after="0"/>
        <w:ind w:left="0"/>
        <w:jc w:val="both"/>
      </w:pPr>
      <w:r>
        <w:rPr>
          <w:rFonts w:ascii="Times New Roman"/>
          <w:b w:val="false"/>
          <w:i w:val="false"/>
          <w:color w:val="000000"/>
          <w:sz w:val="28"/>
        </w:rPr>
        <w:t>
      1380. Поисково-съемочные полеты выполняются в целях проведения различных видов аэрогеофизических съемок.</w:t>
      </w:r>
    </w:p>
    <w:bookmarkEnd w:id="3330"/>
    <w:bookmarkStart w:name="z3698" w:id="3331"/>
    <w:p>
      <w:pPr>
        <w:spacing w:after="0"/>
        <w:ind w:left="0"/>
        <w:jc w:val="both"/>
      </w:pPr>
      <w:r>
        <w:rPr>
          <w:rFonts w:ascii="Times New Roman"/>
          <w:b w:val="false"/>
          <w:i w:val="false"/>
          <w:color w:val="000000"/>
          <w:sz w:val="28"/>
        </w:rPr>
        <w:t>
      Поисково-съемочные полеты могут проводиться и с предельно малых высот.</w:t>
      </w:r>
    </w:p>
    <w:bookmarkEnd w:id="3331"/>
    <w:bookmarkStart w:name="z3699" w:id="3332"/>
    <w:p>
      <w:pPr>
        <w:spacing w:after="0"/>
        <w:ind w:left="0"/>
        <w:jc w:val="both"/>
      </w:pPr>
      <w:r>
        <w:rPr>
          <w:rFonts w:ascii="Times New Roman"/>
          <w:b w:val="false"/>
          <w:i w:val="false"/>
          <w:color w:val="000000"/>
          <w:sz w:val="28"/>
        </w:rPr>
        <w:t>
      При выполнении поисково-съемочных полетов на ВС, оборудованных аппаратурой с выпускными устройствами, минимально допустимые высоты полетов увеличиваются на длину выпущенного троса, если нет иных ограничений для данного ВС или съемочной аппаратуры.</w:t>
      </w:r>
    </w:p>
    <w:bookmarkEnd w:id="3332"/>
    <w:bookmarkStart w:name="z3700" w:id="3333"/>
    <w:p>
      <w:pPr>
        <w:spacing w:after="0"/>
        <w:ind w:left="0"/>
        <w:jc w:val="both"/>
      </w:pPr>
      <w:r>
        <w:rPr>
          <w:rFonts w:ascii="Times New Roman"/>
          <w:b w:val="false"/>
          <w:i w:val="false"/>
          <w:color w:val="000000"/>
          <w:sz w:val="28"/>
        </w:rPr>
        <w:t>
      Полеты ВС с выпускными устройствами при отсутствии автоматического тросоруба мгновенного действия не разрешаются.</w:t>
      </w:r>
    </w:p>
    <w:bookmarkEnd w:id="3333"/>
    <w:bookmarkStart w:name="z3701" w:id="3334"/>
    <w:p>
      <w:pPr>
        <w:spacing w:after="0"/>
        <w:ind w:left="0"/>
        <w:jc w:val="both"/>
      </w:pPr>
      <w:r>
        <w:rPr>
          <w:rFonts w:ascii="Times New Roman"/>
          <w:b w:val="false"/>
          <w:i w:val="false"/>
          <w:color w:val="000000"/>
          <w:sz w:val="28"/>
        </w:rPr>
        <w:t>
      1381. При полетах в горной местности необходимо придерживаться склонов, освещенных солнцем и находящихся с наветренной стороны.</w:t>
      </w:r>
    </w:p>
    <w:bookmarkEnd w:id="3334"/>
    <w:bookmarkStart w:name="z6287" w:id="3335"/>
    <w:p>
      <w:pPr>
        <w:spacing w:after="0"/>
        <w:ind w:left="0"/>
        <w:jc w:val="both"/>
      </w:pPr>
      <w:r>
        <w:rPr>
          <w:rFonts w:ascii="Times New Roman"/>
          <w:b w:val="false"/>
          <w:i w:val="false"/>
          <w:color w:val="000000"/>
          <w:sz w:val="28"/>
        </w:rPr>
        <w:t>
      Не допускается выполнять:</w:t>
      </w:r>
    </w:p>
    <w:bookmarkEnd w:id="3335"/>
    <w:bookmarkStart w:name="z6288" w:id="3336"/>
    <w:p>
      <w:pPr>
        <w:spacing w:after="0"/>
        <w:ind w:left="0"/>
        <w:jc w:val="both"/>
      </w:pPr>
      <w:r>
        <w:rPr>
          <w:rFonts w:ascii="Times New Roman"/>
          <w:b w:val="false"/>
          <w:i w:val="false"/>
          <w:color w:val="000000"/>
          <w:sz w:val="28"/>
        </w:rPr>
        <w:t>
      1) полеты по производству съемки у вершин гор на подветренных склонах при турбулентности;</w:t>
      </w:r>
    </w:p>
    <w:bookmarkEnd w:id="3336"/>
    <w:bookmarkStart w:name="z6289" w:id="3337"/>
    <w:p>
      <w:pPr>
        <w:spacing w:after="0"/>
        <w:ind w:left="0"/>
        <w:jc w:val="both"/>
      </w:pPr>
      <w:r>
        <w:rPr>
          <w:rFonts w:ascii="Times New Roman"/>
          <w:b w:val="false"/>
          <w:i w:val="false"/>
          <w:color w:val="000000"/>
          <w:sz w:val="28"/>
        </w:rPr>
        <w:t>
      2) полеты против солнца в равнинной и холмистой местности на истинных высотах менее 100 м (330 футов) а в горной – менее 200 м (660 футов) при высоте солнца над горизонтом менее 15 градусов и курсовом угле менее 30 градусов;</w:t>
      </w:r>
    </w:p>
    <w:bookmarkEnd w:id="3337"/>
    <w:bookmarkStart w:name="z6290" w:id="3338"/>
    <w:p>
      <w:pPr>
        <w:spacing w:after="0"/>
        <w:ind w:left="0"/>
        <w:jc w:val="both"/>
      </w:pPr>
      <w:r>
        <w:rPr>
          <w:rFonts w:ascii="Times New Roman"/>
          <w:b w:val="false"/>
          <w:i w:val="false"/>
          <w:color w:val="000000"/>
          <w:sz w:val="28"/>
        </w:rPr>
        <w:t>
      3) полеты в замкнутых долинах и горных ущельях, ширина которых на заданной высоте меньше трех радиусов разворота при угле крена 20 градусов для ВС данного типа.</w:t>
      </w:r>
    </w:p>
    <w:bookmarkEnd w:id="3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1381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06" w:id="3339"/>
    <w:p>
      <w:pPr>
        <w:spacing w:after="0"/>
        <w:ind w:left="0"/>
        <w:jc w:val="both"/>
      </w:pPr>
      <w:r>
        <w:rPr>
          <w:rFonts w:ascii="Times New Roman"/>
          <w:b w:val="false"/>
          <w:i w:val="false"/>
          <w:color w:val="000000"/>
          <w:sz w:val="28"/>
        </w:rPr>
        <w:t>
      1382. Аэросъемочные полеты выполняются в целях геологического картирования, дистанционного зондирования Земли и контроля за состоянием окружающей среды по определенным маршрутам в заданных районах.</w:t>
      </w:r>
    </w:p>
    <w:bookmarkEnd w:id="3339"/>
    <w:bookmarkStart w:name="z3707" w:id="3340"/>
    <w:p>
      <w:pPr>
        <w:spacing w:after="0"/>
        <w:ind w:left="0"/>
        <w:jc w:val="both"/>
      </w:pPr>
      <w:r>
        <w:rPr>
          <w:rFonts w:ascii="Times New Roman"/>
          <w:b w:val="false"/>
          <w:i w:val="false"/>
          <w:color w:val="000000"/>
          <w:sz w:val="28"/>
        </w:rPr>
        <w:t>
      При выполнении аэросъемочных полетов используются малые, средние и большие высоты с выдерживанием постоянной высоты по барометрическому высотомеру.</w:t>
      </w:r>
    </w:p>
    <w:bookmarkEnd w:id="3340"/>
    <w:bookmarkStart w:name="z3708" w:id="3341"/>
    <w:p>
      <w:pPr>
        <w:spacing w:after="0"/>
        <w:ind w:left="0"/>
        <w:jc w:val="both"/>
      </w:pPr>
      <w:r>
        <w:rPr>
          <w:rFonts w:ascii="Times New Roman"/>
          <w:b w:val="false"/>
          <w:i w:val="false"/>
          <w:color w:val="000000"/>
          <w:sz w:val="28"/>
        </w:rPr>
        <w:t>
      Протяженность съемочных маршрутов, высота полета, величина расстояния между маршрутами и другие параметры полета задаются заказчиком.</w:t>
      </w:r>
    </w:p>
    <w:bookmarkEnd w:id="3341"/>
    <w:bookmarkStart w:name="z3709" w:id="3342"/>
    <w:p>
      <w:pPr>
        <w:spacing w:after="0"/>
        <w:ind w:left="0"/>
        <w:jc w:val="both"/>
      </w:pPr>
      <w:r>
        <w:rPr>
          <w:rFonts w:ascii="Times New Roman"/>
          <w:b w:val="false"/>
          <w:i w:val="false"/>
          <w:color w:val="000000"/>
          <w:sz w:val="28"/>
        </w:rPr>
        <w:t>
      1383. Аэровизуальные полеты выполняются в целях визуального обследования объектов и наблюдения за обстановкой на местности (патрулирование ЛЭП, линий связи, газо и нефтепроводов, рек, каналов, автомагистралей, ледовая разведка, разведка запасов рыбы и зверя, инвентаризация и (или) отстрел диких животных).</w:t>
      </w:r>
    </w:p>
    <w:bookmarkEnd w:id="3342"/>
    <w:bookmarkStart w:name="z3710" w:id="3343"/>
    <w:p>
      <w:pPr>
        <w:spacing w:after="0"/>
        <w:ind w:left="0"/>
        <w:jc w:val="both"/>
      </w:pPr>
      <w:r>
        <w:rPr>
          <w:rFonts w:ascii="Times New Roman"/>
          <w:b w:val="false"/>
          <w:i w:val="false"/>
          <w:color w:val="000000"/>
          <w:sz w:val="28"/>
        </w:rPr>
        <w:t>
      Аэровизуальные полеты выполняются, с наблюдателем заказчика на борту ВС, прошедшим подготовку по обеспечению техники безопасности и безопасности полетов в части его касающейся.</w:t>
      </w:r>
    </w:p>
    <w:bookmarkEnd w:id="3343"/>
    <w:bookmarkStart w:name="z3711" w:id="3344"/>
    <w:p>
      <w:pPr>
        <w:spacing w:after="0"/>
        <w:ind w:left="0"/>
        <w:jc w:val="both"/>
      </w:pPr>
      <w:r>
        <w:rPr>
          <w:rFonts w:ascii="Times New Roman"/>
          <w:b w:val="false"/>
          <w:i w:val="false"/>
          <w:color w:val="000000"/>
          <w:sz w:val="28"/>
        </w:rPr>
        <w:t>
      1384. В случаях выполнения аэровизуальных полетов без наблюдателя заказчика на борту летный экипаж состоит не менее чем из двух членов летного экипажа.</w:t>
      </w:r>
    </w:p>
    <w:bookmarkEnd w:id="3344"/>
    <w:bookmarkStart w:name="z3712" w:id="3345"/>
    <w:p>
      <w:pPr>
        <w:spacing w:after="0"/>
        <w:ind w:left="0"/>
        <w:jc w:val="both"/>
      </w:pPr>
      <w:r>
        <w:rPr>
          <w:rFonts w:ascii="Times New Roman"/>
          <w:b w:val="false"/>
          <w:i w:val="false"/>
          <w:color w:val="000000"/>
          <w:sz w:val="28"/>
        </w:rPr>
        <w:t>
      1385. Член летного экипажа, выполняющий активное пилотирование, не производит аэровизуальное наблюдение.</w:t>
      </w:r>
    </w:p>
    <w:bookmarkEnd w:id="3345"/>
    <w:bookmarkStart w:name="z3713" w:id="3346"/>
    <w:p>
      <w:pPr>
        <w:spacing w:after="0"/>
        <w:ind w:left="0"/>
        <w:jc w:val="both"/>
      </w:pPr>
      <w:r>
        <w:rPr>
          <w:rFonts w:ascii="Times New Roman"/>
          <w:b w:val="false"/>
          <w:i w:val="false"/>
          <w:color w:val="000000"/>
          <w:sz w:val="28"/>
        </w:rPr>
        <w:t>
      1386. Аэровизуальные полеты выполняются днем по ПВП:</w:t>
      </w:r>
    </w:p>
    <w:bookmarkEnd w:id="3346"/>
    <w:bookmarkStart w:name="z3714" w:id="3347"/>
    <w:p>
      <w:pPr>
        <w:spacing w:after="0"/>
        <w:ind w:left="0"/>
        <w:jc w:val="both"/>
      </w:pPr>
      <w:r>
        <w:rPr>
          <w:rFonts w:ascii="Times New Roman"/>
          <w:b w:val="false"/>
          <w:i w:val="false"/>
          <w:color w:val="000000"/>
          <w:sz w:val="28"/>
        </w:rPr>
        <w:t>
      1) в равнинной и холмистой местности – при видимости не менее 2000 м и ВНГО не менее 150 м (500 фут);</w:t>
      </w:r>
    </w:p>
    <w:bookmarkEnd w:id="3347"/>
    <w:bookmarkStart w:name="z3715" w:id="3348"/>
    <w:p>
      <w:pPr>
        <w:spacing w:after="0"/>
        <w:ind w:left="0"/>
        <w:jc w:val="both"/>
      </w:pPr>
      <w:r>
        <w:rPr>
          <w:rFonts w:ascii="Times New Roman"/>
          <w:b w:val="false"/>
          <w:i w:val="false"/>
          <w:color w:val="000000"/>
          <w:sz w:val="28"/>
        </w:rPr>
        <w:t>
      2) в горной местности (до 2000 м (6550 фут)) – при видимости не менее 5000 м и ВНГО не менее 400 м (1300 фут);</w:t>
      </w:r>
    </w:p>
    <w:bookmarkEnd w:id="3348"/>
    <w:bookmarkStart w:name="z3716" w:id="3349"/>
    <w:p>
      <w:pPr>
        <w:spacing w:after="0"/>
        <w:ind w:left="0"/>
        <w:jc w:val="both"/>
      </w:pPr>
      <w:r>
        <w:rPr>
          <w:rFonts w:ascii="Times New Roman"/>
          <w:b w:val="false"/>
          <w:i w:val="false"/>
          <w:color w:val="000000"/>
          <w:sz w:val="28"/>
        </w:rPr>
        <w:t>
      3) в горной местности (выше 2000 м (6550 фут)) – при видимости не менее 8000 м и ВНГО не менее 400 м (1300 фут).</w:t>
      </w:r>
    </w:p>
    <w:bookmarkEnd w:id="3349"/>
    <w:bookmarkStart w:name="z3717" w:id="3350"/>
    <w:p>
      <w:pPr>
        <w:spacing w:after="0"/>
        <w:ind w:left="0"/>
        <w:jc w:val="both"/>
      </w:pPr>
      <w:r>
        <w:rPr>
          <w:rFonts w:ascii="Times New Roman"/>
          <w:b w:val="false"/>
          <w:i w:val="false"/>
          <w:color w:val="000000"/>
          <w:sz w:val="28"/>
        </w:rPr>
        <w:t>
      1387. При выполнении аэровизуальных полетов снижение ВС для детального наблюдения объектов разрешается выполнять до высоты не менее 10 м над препятствиями, а при осмотре высоковольтных линий электропередач – до высоты не менее 20 м над опорами.</w:t>
      </w:r>
    </w:p>
    <w:bookmarkEnd w:id="3350"/>
    <w:bookmarkStart w:name="z3718" w:id="3351"/>
    <w:p>
      <w:pPr>
        <w:spacing w:after="0"/>
        <w:ind w:left="0"/>
        <w:jc w:val="both"/>
      </w:pPr>
      <w:r>
        <w:rPr>
          <w:rFonts w:ascii="Times New Roman"/>
          <w:b w:val="false"/>
          <w:i w:val="false"/>
          <w:color w:val="000000"/>
          <w:sz w:val="28"/>
        </w:rPr>
        <w:t>
      1388. Ледовая разведка выполняется на ВС с двумя и более двигателями на истинных высотах полета не менее 100 м (330 фут).</w:t>
      </w:r>
    </w:p>
    <w:bookmarkEnd w:id="3351"/>
    <w:bookmarkStart w:name="z3719" w:id="3352"/>
    <w:p>
      <w:pPr>
        <w:spacing w:after="0"/>
        <w:ind w:left="0"/>
        <w:jc w:val="both"/>
      </w:pPr>
      <w:r>
        <w:rPr>
          <w:rFonts w:ascii="Times New Roman"/>
          <w:b w:val="false"/>
          <w:i w:val="false"/>
          <w:color w:val="000000"/>
          <w:sz w:val="28"/>
        </w:rPr>
        <w:t>
      В целях уточнения ледовой обстановки допускается снижение ВС до 50 м (170 фут) над препятствиями.</w:t>
      </w:r>
    </w:p>
    <w:bookmarkEnd w:id="3352"/>
    <w:bookmarkStart w:name="z3720" w:id="3353"/>
    <w:p>
      <w:pPr>
        <w:spacing w:after="0"/>
        <w:ind w:left="0"/>
        <w:jc w:val="both"/>
      </w:pPr>
      <w:r>
        <w:rPr>
          <w:rFonts w:ascii="Times New Roman"/>
          <w:b w:val="false"/>
          <w:i w:val="false"/>
          <w:color w:val="000000"/>
          <w:sz w:val="28"/>
        </w:rPr>
        <w:t>
      1389. При невозможности передачи на корабль карты ледовой обстановки или иного документа по бортовой фототелеграфной аппаратуре разрешается сбрасывать их с вымпелом. При этом высота полета над корабельными мачтами должна быть не менее 25 м (80 фут).</w:t>
      </w:r>
    </w:p>
    <w:bookmarkEnd w:id="3353"/>
    <w:bookmarkStart w:name="z3721" w:id="3354"/>
    <w:p>
      <w:pPr>
        <w:spacing w:after="0"/>
        <w:ind w:left="0"/>
        <w:jc w:val="both"/>
      </w:pPr>
      <w:r>
        <w:rPr>
          <w:rFonts w:ascii="Times New Roman"/>
          <w:b w:val="false"/>
          <w:i w:val="false"/>
          <w:color w:val="000000"/>
          <w:sz w:val="28"/>
        </w:rPr>
        <w:t>
      1390. Полеты над местом скопления рыбы или морского зверя разрешается выполнять на высоте не менее 100 м (330 фут), если нет других ограничений.</w:t>
      </w:r>
    </w:p>
    <w:bookmarkEnd w:id="3354"/>
    <w:bookmarkStart w:name="z3722" w:id="3355"/>
    <w:p>
      <w:pPr>
        <w:spacing w:after="0"/>
        <w:ind w:left="0"/>
        <w:jc w:val="left"/>
      </w:pPr>
      <w:r>
        <w:rPr>
          <w:rFonts w:ascii="Times New Roman"/>
          <w:b/>
          <w:i w:val="false"/>
          <w:color w:val="000000"/>
        </w:rPr>
        <w:t xml:space="preserve"> Параграф 4. Авиационные работы по охране и защите лесного фонда</w:t>
      </w:r>
    </w:p>
    <w:bookmarkEnd w:id="3355"/>
    <w:bookmarkStart w:name="z3723" w:id="3356"/>
    <w:p>
      <w:pPr>
        <w:spacing w:after="0"/>
        <w:ind w:left="0"/>
        <w:jc w:val="both"/>
      </w:pPr>
      <w:r>
        <w:rPr>
          <w:rFonts w:ascii="Times New Roman"/>
          <w:b w:val="false"/>
          <w:i w:val="false"/>
          <w:color w:val="000000"/>
          <w:sz w:val="28"/>
        </w:rPr>
        <w:t>
      1391. Полеты на авиационных работах по охране и защите лесного фонда производятся в целях:</w:t>
      </w:r>
    </w:p>
    <w:bookmarkEnd w:id="3356"/>
    <w:bookmarkStart w:name="z3724" w:id="3357"/>
    <w:p>
      <w:pPr>
        <w:spacing w:after="0"/>
        <w:ind w:left="0"/>
        <w:jc w:val="both"/>
      </w:pPr>
      <w:r>
        <w:rPr>
          <w:rFonts w:ascii="Times New Roman"/>
          <w:b w:val="false"/>
          <w:i w:val="false"/>
          <w:color w:val="000000"/>
          <w:sz w:val="28"/>
        </w:rPr>
        <w:t>
      1) проведения предупредительных работ по охране и защите лесов и особо охраняемых природных территорий от пожаров, вредителей леса и лесонарушений;</w:t>
      </w:r>
    </w:p>
    <w:bookmarkEnd w:id="3357"/>
    <w:bookmarkStart w:name="z3725" w:id="3358"/>
    <w:p>
      <w:pPr>
        <w:spacing w:after="0"/>
        <w:ind w:left="0"/>
        <w:jc w:val="both"/>
      </w:pPr>
      <w:r>
        <w:rPr>
          <w:rFonts w:ascii="Times New Roman"/>
          <w:b w:val="false"/>
          <w:i w:val="false"/>
          <w:color w:val="000000"/>
          <w:sz w:val="28"/>
        </w:rPr>
        <w:t>
      2) авиационной охраны (патрулирования) лесов от пожаров и тушения их с применением авиации;</w:t>
      </w:r>
    </w:p>
    <w:bookmarkEnd w:id="3358"/>
    <w:bookmarkStart w:name="z3726" w:id="3359"/>
    <w:p>
      <w:pPr>
        <w:spacing w:after="0"/>
        <w:ind w:left="0"/>
        <w:jc w:val="both"/>
      </w:pPr>
      <w:r>
        <w:rPr>
          <w:rFonts w:ascii="Times New Roman"/>
          <w:b w:val="false"/>
          <w:i w:val="false"/>
          <w:color w:val="000000"/>
          <w:sz w:val="28"/>
        </w:rPr>
        <w:t>
      3) выявления и предотвращения нарушений законодательства в области растительного и животного мира и особо охраняемых природных территорий;</w:t>
      </w:r>
    </w:p>
    <w:bookmarkEnd w:id="3359"/>
    <w:bookmarkStart w:name="z3727" w:id="3360"/>
    <w:p>
      <w:pPr>
        <w:spacing w:after="0"/>
        <w:ind w:left="0"/>
        <w:jc w:val="both"/>
      </w:pPr>
      <w:r>
        <w:rPr>
          <w:rFonts w:ascii="Times New Roman"/>
          <w:b w:val="false"/>
          <w:i w:val="false"/>
          <w:color w:val="000000"/>
          <w:sz w:val="28"/>
        </w:rPr>
        <w:t>
      4) проведения наблюдения за санитарным состоянием лесов;</w:t>
      </w:r>
    </w:p>
    <w:bookmarkEnd w:id="3360"/>
    <w:bookmarkStart w:name="z3728" w:id="3361"/>
    <w:p>
      <w:pPr>
        <w:spacing w:after="0"/>
        <w:ind w:left="0"/>
        <w:jc w:val="both"/>
      </w:pPr>
      <w:r>
        <w:rPr>
          <w:rFonts w:ascii="Times New Roman"/>
          <w:b w:val="false"/>
          <w:i w:val="false"/>
          <w:color w:val="000000"/>
          <w:sz w:val="28"/>
        </w:rPr>
        <w:t>
      5) взаимодействия авиационной и наземной службы по охране лесов;</w:t>
      </w:r>
    </w:p>
    <w:bookmarkEnd w:id="3361"/>
    <w:bookmarkStart w:name="z3729" w:id="3362"/>
    <w:p>
      <w:pPr>
        <w:spacing w:after="0"/>
        <w:ind w:left="0"/>
        <w:jc w:val="both"/>
      </w:pPr>
      <w:r>
        <w:rPr>
          <w:rFonts w:ascii="Times New Roman"/>
          <w:b w:val="false"/>
          <w:i w:val="false"/>
          <w:color w:val="000000"/>
          <w:sz w:val="28"/>
        </w:rPr>
        <w:t>
      6) осуществления аэровизуального лесопатологического обследования;</w:t>
      </w:r>
    </w:p>
    <w:bookmarkEnd w:id="3362"/>
    <w:bookmarkStart w:name="z3730" w:id="3363"/>
    <w:p>
      <w:pPr>
        <w:spacing w:after="0"/>
        <w:ind w:left="0"/>
        <w:jc w:val="both"/>
      </w:pPr>
      <w:r>
        <w:rPr>
          <w:rFonts w:ascii="Times New Roman"/>
          <w:b w:val="false"/>
          <w:i w:val="false"/>
          <w:color w:val="000000"/>
          <w:sz w:val="28"/>
        </w:rPr>
        <w:t>
      7) осуществления экспедиционных и лесопатологических обследований.</w:t>
      </w:r>
    </w:p>
    <w:bookmarkEnd w:id="3363"/>
    <w:bookmarkStart w:name="z3731" w:id="3364"/>
    <w:p>
      <w:pPr>
        <w:spacing w:after="0"/>
        <w:ind w:left="0"/>
        <w:jc w:val="both"/>
      </w:pPr>
      <w:r>
        <w:rPr>
          <w:rFonts w:ascii="Times New Roman"/>
          <w:b w:val="false"/>
          <w:i w:val="false"/>
          <w:color w:val="000000"/>
          <w:sz w:val="28"/>
        </w:rPr>
        <w:t>
      1392. Полеты на авиационных работах по охране и защите лесного фонда выполняются по ПВП и в заданных районах.</w:t>
      </w:r>
    </w:p>
    <w:bookmarkEnd w:id="3364"/>
    <w:bookmarkStart w:name="z3732" w:id="3365"/>
    <w:p>
      <w:pPr>
        <w:spacing w:after="0"/>
        <w:ind w:left="0"/>
        <w:jc w:val="both"/>
      </w:pPr>
      <w:r>
        <w:rPr>
          <w:rFonts w:ascii="Times New Roman"/>
          <w:b w:val="false"/>
          <w:i w:val="false"/>
          <w:color w:val="000000"/>
          <w:sz w:val="28"/>
        </w:rPr>
        <w:t>
      При обнаружении пожаров разрешается по просьбе наблюдателя заказчика выполнять посадки на вертолетах на площадки, подобранные с воздуха, с информацией органа ОВД (в контролируемом воздушном пространстве).</w:t>
      </w:r>
    </w:p>
    <w:bookmarkEnd w:id="3365"/>
    <w:bookmarkStart w:name="z3733" w:id="3366"/>
    <w:p>
      <w:pPr>
        <w:spacing w:after="0"/>
        <w:ind w:left="0"/>
        <w:jc w:val="both"/>
      </w:pPr>
      <w:r>
        <w:rPr>
          <w:rFonts w:ascii="Times New Roman"/>
          <w:b w:val="false"/>
          <w:i w:val="false"/>
          <w:color w:val="000000"/>
          <w:sz w:val="28"/>
        </w:rPr>
        <w:t>
      1393. Снижение над низовыми пожарами разрешается по кромке пожара до высоты над верхушками деревьев не менее 200 м (650 фут) на самолетах и 100 м (330 фут) на вертолетах.</w:t>
      </w:r>
    </w:p>
    <w:bookmarkEnd w:id="3366"/>
    <w:bookmarkStart w:name="z3734" w:id="3367"/>
    <w:p>
      <w:pPr>
        <w:spacing w:after="0"/>
        <w:ind w:left="0"/>
        <w:jc w:val="both"/>
      </w:pPr>
      <w:r>
        <w:rPr>
          <w:rFonts w:ascii="Times New Roman"/>
          <w:b w:val="false"/>
          <w:i w:val="false"/>
          <w:color w:val="000000"/>
          <w:sz w:val="28"/>
        </w:rPr>
        <w:t>
      1394. Полеты над очагами верховых пожаров и задымленных районах при видимости менее установленной для полетов по ПВП не допускаются.</w:t>
      </w:r>
    </w:p>
    <w:bookmarkEnd w:id="3367"/>
    <w:bookmarkStart w:name="z3735" w:id="3368"/>
    <w:p>
      <w:pPr>
        <w:spacing w:after="0"/>
        <w:ind w:left="0"/>
        <w:jc w:val="both"/>
      </w:pPr>
      <w:r>
        <w:rPr>
          <w:rFonts w:ascii="Times New Roman"/>
          <w:b w:val="false"/>
          <w:i w:val="false"/>
          <w:color w:val="000000"/>
          <w:sz w:val="28"/>
        </w:rPr>
        <w:t>
      1395. Сброс вымпела в пунктах приема донесений производится с высоты над препятствиями не менее:</w:t>
      </w:r>
    </w:p>
    <w:bookmarkEnd w:id="3368"/>
    <w:bookmarkStart w:name="z3736" w:id="3369"/>
    <w:p>
      <w:pPr>
        <w:spacing w:after="0"/>
        <w:ind w:left="0"/>
        <w:jc w:val="both"/>
      </w:pPr>
      <w:r>
        <w:rPr>
          <w:rFonts w:ascii="Times New Roman"/>
          <w:b w:val="false"/>
          <w:i w:val="false"/>
          <w:color w:val="000000"/>
          <w:sz w:val="28"/>
        </w:rPr>
        <w:t>
      1) в равнинной местности и горных долинах шириной более 1500 м – 50 м (170 фут);</w:t>
      </w:r>
    </w:p>
    <w:bookmarkEnd w:id="3369"/>
    <w:bookmarkStart w:name="z3737" w:id="3370"/>
    <w:p>
      <w:pPr>
        <w:spacing w:after="0"/>
        <w:ind w:left="0"/>
        <w:jc w:val="both"/>
      </w:pPr>
      <w:r>
        <w:rPr>
          <w:rFonts w:ascii="Times New Roman"/>
          <w:b w:val="false"/>
          <w:i w:val="false"/>
          <w:color w:val="000000"/>
          <w:sz w:val="28"/>
        </w:rPr>
        <w:t>
      2) в горной местности – 100 м (330 фут).</w:t>
      </w:r>
    </w:p>
    <w:bookmarkEnd w:id="3370"/>
    <w:bookmarkStart w:name="z3738" w:id="3371"/>
    <w:p>
      <w:pPr>
        <w:spacing w:after="0"/>
        <w:ind w:left="0"/>
        <w:jc w:val="both"/>
      </w:pPr>
      <w:r>
        <w:rPr>
          <w:rFonts w:ascii="Times New Roman"/>
          <w:b w:val="false"/>
          <w:i w:val="false"/>
          <w:color w:val="000000"/>
          <w:sz w:val="28"/>
        </w:rPr>
        <w:t>
      1396. При сбрасывании вымпелов не допускается:</w:t>
      </w:r>
    </w:p>
    <w:bookmarkEnd w:id="3371"/>
    <w:bookmarkStart w:name="z3739" w:id="3372"/>
    <w:p>
      <w:pPr>
        <w:spacing w:after="0"/>
        <w:ind w:left="0"/>
        <w:jc w:val="both"/>
      </w:pPr>
      <w:r>
        <w:rPr>
          <w:rFonts w:ascii="Times New Roman"/>
          <w:b w:val="false"/>
          <w:i w:val="false"/>
          <w:color w:val="000000"/>
          <w:sz w:val="28"/>
        </w:rPr>
        <w:t>
      1) производить заходы и развороты вверх по склону;</w:t>
      </w:r>
    </w:p>
    <w:bookmarkEnd w:id="3372"/>
    <w:bookmarkStart w:name="z3740" w:id="3373"/>
    <w:p>
      <w:pPr>
        <w:spacing w:after="0"/>
        <w:ind w:left="0"/>
        <w:jc w:val="both"/>
      </w:pPr>
      <w:r>
        <w:rPr>
          <w:rFonts w:ascii="Times New Roman"/>
          <w:b w:val="false"/>
          <w:i w:val="false"/>
          <w:color w:val="000000"/>
          <w:sz w:val="28"/>
        </w:rPr>
        <w:t>
      2) приближение при сильной турбулентности к крутым склонам гор на расстояние менее 300 м;</w:t>
      </w:r>
    </w:p>
    <w:bookmarkEnd w:id="3373"/>
    <w:bookmarkStart w:name="z3741" w:id="3374"/>
    <w:p>
      <w:pPr>
        <w:spacing w:after="0"/>
        <w:ind w:left="0"/>
        <w:jc w:val="both"/>
      </w:pPr>
      <w:r>
        <w:rPr>
          <w:rFonts w:ascii="Times New Roman"/>
          <w:b w:val="false"/>
          <w:i w:val="false"/>
          <w:color w:val="000000"/>
          <w:sz w:val="28"/>
        </w:rPr>
        <w:t>
      3) производить сброс вымпела лично КВС;</w:t>
      </w:r>
    </w:p>
    <w:bookmarkEnd w:id="3374"/>
    <w:bookmarkStart w:name="z3742" w:id="3375"/>
    <w:p>
      <w:pPr>
        <w:spacing w:after="0"/>
        <w:ind w:left="0"/>
        <w:jc w:val="both"/>
      </w:pPr>
      <w:r>
        <w:rPr>
          <w:rFonts w:ascii="Times New Roman"/>
          <w:b w:val="false"/>
          <w:i w:val="false"/>
          <w:color w:val="000000"/>
          <w:sz w:val="28"/>
        </w:rPr>
        <w:t>
      4) выполнять эволюции над пунктом приема донесений в целях привлечения внимания на высоте ниже безопасной.</w:t>
      </w:r>
    </w:p>
    <w:bookmarkEnd w:id="3375"/>
    <w:bookmarkStart w:name="z3743" w:id="3376"/>
    <w:p>
      <w:pPr>
        <w:spacing w:after="0"/>
        <w:ind w:left="0"/>
        <w:jc w:val="both"/>
      </w:pPr>
      <w:r>
        <w:rPr>
          <w:rFonts w:ascii="Times New Roman"/>
          <w:b w:val="false"/>
          <w:i w:val="false"/>
          <w:color w:val="000000"/>
          <w:sz w:val="28"/>
        </w:rPr>
        <w:t>
      1397. Полеты по активному тушению пожаров с использованием сливных устройств, искусственного вызывания осадков, применением парашютов, спусковых приспособлений, а также сброса грузов и доставки взрывчатых веществ производятся в соответствии с РЛЭ ВС.</w:t>
      </w:r>
    </w:p>
    <w:bookmarkEnd w:id="3376"/>
    <w:bookmarkStart w:name="z3744" w:id="3377"/>
    <w:p>
      <w:pPr>
        <w:spacing w:after="0"/>
        <w:ind w:left="0"/>
        <w:jc w:val="left"/>
      </w:pPr>
      <w:r>
        <w:rPr>
          <w:rFonts w:ascii="Times New Roman"/>
          <w:b/>
          <w:i w:val="false"/>
          <w:color w:val="000000"/>
        </w:rPr>
        <w:t xml:space="preserve"> Параграф 5. Строительно-монтажные и погрузочно-разгрузочные работы</w:t>
      </w:r>
    </w:p>
    <w:bookmarkEnd w:id="3377"/>
    <w:bookmarkStart w:name="z3745" w:id="3378"/>
    <w:p>
      <w:pPr>
        <w:spacing w:after="0"/>
        <w:ind w:left="0"/>
        <w:jc w:val="both"/>
      </w:pPr>
      <w:r>
        <w:rPr>
          <w:rFonts w:ascii="Times New Roman"/>
          <w:b w:val="false"/>
          <w:i w:val="false"/>
          <w:color w:val="000000"/>
          <w:sz w:val="28"/>
        </w:rPr>
        <w:t>
      1398. К полетам на строительно-монтажных и погрузочно-разгрузочных работах относятся:</w:t>
      </w:r>
    </w:p>
    <w:bookmarkEnd w:id="3378"/>
    <w:bookmarkStart w:name="z3746" w:id="3379"/>
    <w:p>
      <w:pPr>
        <w:spacing w:after="0"/>
        <w:ind w:left="0"/>
        <w:jc w:val="both"/>
      </w:pPr>
      <w:r>
        <w:rPr>
          <w:rFonts w:ascii="Times New Roman"/>
          <w:b w:val="false"/>
          <w:i w:val="false"/>
          <w:color w:val="000000"/>
          <w:sz w:val="28"/>
        </w:rPr>
        <w:t>
      1) монтаж и демонтаж строительных конструкций, ЛЭП, трубопроводов и тому подобное;</w:t>
      </w:r>
    </w:p>
    <w:bookmarkEnd w:id="3379"/>
    <w:bookmarkStart w:name="z3747" w:id="3380"/>
    <w:p>
      <w:pPr>
        <w:spacing w:after="0"/>
        <w:ind w:left="0"/>
        <w:jc w:val="both"/>
      </w:pPr>
      <w:r>
        <w:rPr>
          <w:rFonts w:ascii="Times New Roman"/>
          <w:b w:val="false"/>
          <w:i w:val="false"/>
          <w:color w:val="000000"/>
          <w:sz w:val="28"/>
        </w:rPr>
        <w:t>
      2) перевозка грузов на внешней подвеске;</w:t>
      </w:r>
    </w:p>
    <w:bookmarkEnd w:id="3380"/>
    <w:bookmarkStart w:name="z3748" w:id="3381"/>
    <w:p>
      <w:pPr>
        <w:spacing w:after="0"/>
        <w:ind w:left="0"/>
        <w:jc w:val="both"/>
      </w:pPr>
      <w:r>
        <w:rPr>
          <w:rFonts w:ascii="Times New Roman"/>
          <w:b w:val="false"/>
          <w:i w:val="false"/>
          <w:color w:val="000000"/>
          <w:sz w:val="28"/>
        </w:rPr>
        <w:t>
      3) проведение погрузочно-разгрузочных операций;</w:t>
      </w:r>
    </w:p>
    <w:bookmarkEnd w:id="3381"/>
    <w:bookmarkStart w:name="z3749" w:id="3382"/>
    <w:p>
      <w:pPr>
        <w:spacing w:after="0"/>
        <w:ind w:left="0"/>
        <w:jc w:val="both"/>
      </w:pPr>
      <w:r>
        <w:rPr>
          <w:rFonts w:ascii="Times New Roman"/>
          <w:b w:val="false"/>
          <w:i w:val="false"/>
          <w:color w:val="000000"/>
          <w:sz w:val="28"/>
        </w:rPr>
        <w:t>
      4) другие виды работ, связанные с висением и перемещением вертолета.</w:t>
      </w:r>
    </w:p>
    <w:bookmarkEnd w:id="3382"/>
    <w:bookmarkStart w:name="z3750" w:id="3383"/>
    <w:p>
      <w:pPr>
        <w:spacing w:after="0"/>
        <w:ind w:left="0"/>
        <w:jc w:val="both"/>
      </w:pPr>
      <w:r>
        <w:rPr>
          <w:rFonts w:ascii="Times New Roman"/>
          <w:b w:val="false"/>
          <w:i w:val="false"/>
          <w:color w:val="000000"/>
          <w:sz w:val="28"/>
        </w:rPr>
        <w:t>
      Полеты в целях выполнения строительно-монтажных и погрузочно-разгрузочных работ производятся в соответствии с требованиями РЛЭ или эквивалентного ему документа.</w:t>
      </w:r>
    </w:p>
    <w:bookmarkEnd w:id="3383"/>
    <w:bookmarkStart w:name="z3751" w:id="3384"/>
    <w:p>
      <w:pPr>
        <w:spacing w:after="0"/>
        <w:ind w:left="0"/>
        <w:jc w:val="both"/>
      </w:pPr>
      <w:r>
        <w:rPr>
          <w:rFonts w:ascii="Times New Roman"/>
          <w:b w:val="false"/>
          <w:i w:val="false"/>
          <w:color w:val="000000"/>
          <w:sz w:val="28"/>
        </w:rPr>
        <w:t>
      Для выполнения строительно-монтажных и погрузочно-разгрузочных работ в конкретных условиях разрабатывается инструкция по выполнению строительно-монтажных и погрузочно-разгрузочных работ допускается ее разработка лицом командно-летного состава эксплуатанта, допущенным к данному виду работ.</w:t>
      </w:r>
    </w:p>
    <w:bookmarkEnd w:id="3384"/>
    <w:bookmarkStart w:name="z3752" w:id="3385"/>
    <w:p>
      <w:pPr>
        <w:spacing w:after="0"/>
        <w:ind w:left="0"/>
        <w:jc w:val="both"/>
      </w:pPr>
      <w:r>
        <w:rPr>
          <w:rFonts w:ascii="Times New Roman"/>
          <w:b w:val="false"/>
          <w:i w:val="false"/>
          <w:color w:val="000000"/>
          <w:sz w:val="28"/>
        </w:rPr>
        <w:t>
      1399. Производство строительно-монтажных и погрузочно-разгрузочных операций, перемещение грузов на внешней подвеске вертолетов не допускается, если заказчик:</w:t>
      </w:r>
    </w:p>
    <w:bookmarkEnd w:id="3385"/>
    <w:bookmarkStart w:name="z3753" w:id="3386"/>
    <w:p>
      <w:pPr>
        <w:spacing w:after="0"/>
        <w:ind w:left="0"/>
        <w:jc w:val="both"/>
      </w:pPr>
      <w:r>
        <w:rPr>
          <w:rFonts w:ascii="Times New Roman"/>
          <w:b w:val="false"/>
          <w:i w:val="false"/>
          <w:color w:val="000000"/>
          <w:sz w:val="28"/>
        </w:rPr>
        <w:t>
      1) не обеспечил соблюдение технологии подготовки грузов к транспортировке и соблюдение правил по технике безопасности;</w:t>
      </w:r>
    </w:p>
    <w:bookmarkEnd w:id="3386"/>
    <w:bookmarkStart w:name="z3754" w:id="3387"/>
    <w:p>
      <w:pPr>
        <w:spacing w:after="0"/>
        <w:ind w:left="0"/>
        <w:jc w:val="both"/>
      </w:pPr>
      <w:r>
        <w:rPr>
          <w:rFonts w:ascii="Times New Roman"/>
          <w:b w:val="false"/>
          <w:i w:val="false"/>
          <w:color w:val="000000"/>
          <w:sz w:val="28"/>
        </w:rPr>
        <w:t>
      2) не назначил представителя для руководства работами.</w:t>
      </w:r>
    </w:p>
    <w:bookmarkEnd w:id="3387"/>
    <w:bookmarkStart w:name="z3755" w:id="3388"/>
    <w:p>
      <w:pPr>
        <w:spacing w:after="0"/>
        <w:ind w:left="0"/>
        <w:jc w:val="both"/>
      </w:pPr>
      <w:r>
        <w:rPr>
          <w:rFonts w:ascii="Times New Roman"/>
          <w:b w:val="false"/>
          <w:i w:val="false"/>
          <w:color w:val="000000"/>
          <w:sz w:val="28"/>
        </w:rPr>
        <w:t>
      1400. Перед выполнением строительно-монтажных и погрузочно-разгрузочных работ допускается производить контрольный облет и висение над монтажной (разгрузочной) площадкой для определения наивыгоднейших направлений подхода и условий работы с соблюдением требований РЛЭ и технологии работы летного экипажа вертолета данного типа.</w:t>
      </w:r>
    </w:p>
    <w:bookmarkEnd w:id="3388"/>
    <w:bookmarkStart w:name="z3756" w:id="3389"/>
    <w:p>
      <w:pPr>
        <w:spacing w:after="0"/>
        <w:ind w:left="0"/>
        <w:jc w:val="both"/>
      </w:pPr>
      <w:r>
        <w:rPr>
          <w:rFonts w:ascii="Times New Roman"/>
          <w:b w:val="false"/>
          <w:i w:val="false"/>
          <w:color w:val="000000"/>
          <w:sz w:val="28"/>
        </w:rPr>
        <w:t>
      1401. Для определения наиболее целесообразного способа выполнения строительно-монтажных и погрузочно-разгрузочных работ организуются и производятся тренировочные полеты в специально отведенном месте в условиях, максимально приближенных к реальным по данному виду работ.</w:t>
      </w:r>
    </w:p>
    <w:bookmarkEnd w:id="3389"/>
    <w:bookmarkStart w:name="z3757" w:id="3390"/>
    <w:p>
      <w:pPr>
        <w:spacing w:after="0"/>
        <w:ind w:left="0"/>
        <w:jc w:val="both"/>
      </w:pPr>
      <w:r>
        <w:rPr>
          <w:rFonts w:ascii="Times New Roman"/>
          <w:b w:val="false"/>
          <w:i w:val="false"/>
          <w:color w:val="000000"/>
          <w:sz w:val="28"/>
        </w:rPr>
        <w:t>
      1402. Для взаимодействия летного экипажа с бригадой рабочих (монтажников) применяются радиосвязь и установленная КВС визуальная сигнализация.</w:t>
      </w:r>
    </w:p>
    <w:bookmarkEnd w:id="3390"/>
    <w:bookmarkStart w:name="z3758" w:id="3391"/>
    <w:p>
      <w:pPr>
        <w:spacing w:after="0"/>
        <w:ind w:left="0"/>
        <w:jc w:val="both"/>
      </w:pPr>
      <w:r>
        <w:rPr>
          <w:rFonts w:ascii="Times New Roman"/>
          <w:b w:val="false"/>
          <w:i w:val="false"/>
          <w:color w:val="000000"/>
          <w:sz w:val="28"/>
        </w:rPr>
        <w:t>
      1403. Полеты на строительно-монтажных и погрузочно-разгрузочных работах выполняются по ПВП при ВНГО не менее 150 м (500 фут) и видимости не менее 2000 м.</w:t>
      </w:r>
    </w:p>
    <w:bookmarkEnd w:id="3391"/>
    <w:bookmarkStart w:name="z3759" w:id="3392"/>
    <w:p>
      <w:pPr>
        <w:spacing w:after="0"/>
        <w:ind w:left="0"/>
        <w:jc w:val="both"/>
      </w:pPr>
      <w:r>
        <w:rPr>
          <w:rFonts w:ascii="Times New Roman"/>
          <w:b w:val="false"/>
          <w:i w:val="false"/>
          <w:color w:val="000000"/>
          <w:sz w:val="28"/>
        </w:rPr>
        <w:t>
      1404. Если прогноз погоды не соответствует минимуму для выполнения строительно-монтажных и погрузочно-разгрузочных работ, должностным лицам командно-летного состава разрешают КВС принимать самостоятельное решение (с указанием в задании на полет) на полеты при выполнении в комплексе следующих условий:</w:t>
      </w:r>
    </w:p>
    <w:bookmarkEnd w:id="3392"/>
    <w:bookmarkStart w:name="z3760" w:id="3393"/>
    <w:p>
      <w:pPr>
        <w:spacing w:after="0"/>
        <w:ind w:left="0"/>
        <w:jc w:val="both"/>
      </w:pPr>
      <w:r>
        <w:rPr>
          <w:rFonts w:ascii="Times New Roman"/>
          <w:b w:val="false"/>
          <w:i w:val="false"/>
          <w:color w:val="000000"/>
          <w:sz w:val="28"/>
        </w:rPr>
        <w:t>
      1) в качестве КВС налет по выполнению авиационных работ составляет не менее 500 часов;</w:t>
      </w:r>
    </w:p>
    <w:bookmarkEnd w:id="3393"/>
    <w:bookmarkStart w:name="z3761" w:id="3394"/>
    <w:p>
      <w:pPr>
        <w:spacing w:after="0"/>
        <w:ind w:left="0"/>
        <w:jc w:val="both"/>
      </w:pPr>
      <w:r>
        <w:rPr>
          <w:rFonts w:ascii="Times New Roman"/>
          <w:b w:val="false"/>
          <w:i w:val="false"/>
          <w:color w:val="000000"/>
          <w:sz w:val="28"/>
        </w:rPr>
        <w:t>
      2) фактическая видимость – не менее 2000 м;</w:t>
      </w:r>
    </w:p>
    <w:bookmarkEnd w:id="3394"/>
    <w:bookmarkStart w:name="z3762" w:id="3395"/>
    <w:p>
      <w:pPr>
        <w:spacing w:after="0"/>
        <w:ind w:left="0"/>
        <w:jc w:val="both"/>
      </w:pPr>
      <w:r>
        <w:rPr>
          <w:rFonts w:ascii="Times New Roman"/>
          <w:b w:val="false"/>
          <w:i w:val="false"/>
          <w:color w:val="000000"/>
          <w:sz w:val="28"/>
        </w:rPr>
        <w:t>
      3) ВНГО – 200 м (650 фут) и более.</w:t>
      </w:r>
    </w:p>
    <w:bookmarkEnd w:id="3395"/>
    <w:bookmarkStart w:name="z3763" w:id="3396"/>
    <w:p>
      <w:pPr>
        <w:spacing w:after="0"/>
        <w:ind w:left="0"/>
        <w:jc w:val="both"/>
      </w:pPr>
      <w:r>
        <w:rPr>
          <w:rFonts w:ascii="Times New Roman"/>
          <w:b w:val="false"/>
          <w:i w:val="false"/>
          <w:color w:val="000000"/>
          <w:sz w:val="28"/>
        </w:rPr>
        <w:t>
      1405. При производстве строительно-монтажных работ и погрузочно-разгрузочных операций в радиусе не более 5 км от посадочной площадки разрешается выполнять полеты с АНЗ по усмотрению КВС, но не менее чем на 20 минут полета.</w:t>
      </w:r>
    </w:p>
    <w:bookmarkEnd w:id="3396"/>
    <w:bookmarkStart w:name="z3764" w:id="3397"/>
    <w:p>
      <w:pPr>
        <w:spacing w:after="0"/>
        <w:ind w:left="0"/>
        <w:jc w:val="left"/>
      </w:pPr>
      <w:r>
        <w:rPr>
          <w:rFonts w:ascii="Times New Roman"/>
          <w:b/>
          <w:i w:val="false"/>
          <w:color w:val="000000"/>
        </w:rPr>
        <w:t xml:space="preserve"> Параграф 6. Полеты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важные полеты</w:t>
      </w:r>
    </w:p>
    <w:bookmarkEnd w:id="3397"/>
    <w:p>
      <w:pPr>
        <w:spacing w:after="0"/>
        <w:ind w:left="0"/>
        <w:jc w:val="both"/>
      </w:pPr>
      <w:r>
        <w:rPr>
          <w:rFonts w:ascii="Times New Roman"/>
          <w:b w:val="false"/>
          <w:i w:val="false"/>
          <w:color w:val="ff0000"/>
          <w:sz w:val="28"/>
        </w:rPr>
        <w:t xml:space="preserve">
      Сноска. Заголовок параграфа 6 в редакции приказа Министра индустрии и инфраструктурного развития РК от 28.01.2021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65" w:id="3398"/>
    <w:p>
      <w:pPr>
        <w:spacing w:after="0"/>
        <w:ind w:left="0"/>
        <w:jc w:val="both"/>
      </w:pPr>
      <w:r>
        <w:rPr>
          <w:rFonts w:ascii="Times New Roman"/>
          <w:b w:val="false"/>
          <w:i w:val="false"/>
          <w:color w:val="000000"/>
          <w:sz w:val="28"/>
        </w:rPr>
        <w:t>
      1406. Полеты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важные полеты выполняются на ВС с максимальной скоростью полета не более 260 км/час (140 узлов):</w:t>
      </w:r>
    </w:p>
    <w:bookmarkEnd w:id="3398"/>
    <w:bookmarkStart w:name="z6291" w:id="3399"/>
    <w:p>
      <w:pPr>
        <w:spacing w:after="0"/>
        <w:ind w:left="0"/>
        <w:jc w:val="both"/>
      </w:pPr>
      <w:r>
        <w:rPr>
          <w:rFonts w:ascii="Times New Roman"/>
          <w:b w:val="false"/>
          <w:i w:val="false"/>
          <w:color w:val="000000"/>
          <w:sz w:val="28"/>
        </w:rPr>
        <w:t>
      1) в равнинной и холмистой местности – днем и ночью;</w:t>
      </w:r>
    </w:p>
    <w:bookmarkEnd w:id="3399"/>
    <w:bookmarkStart w:name="z6292" w:id="3400"/>
    <w:p>
      <w:pPr>
        <w:spacing w:after="0"/>
        <w:ind w:left="0"/>
        <w:jc w:val="both"/>
      </w:pPr>
      <w:r>
        <w:rPr>
          <w:rFonts w:ascii="Times New Roman"/>
          <w:b w:val="false"/>
          <w:i w:val="false"/>
          <w:color w:val="000000"/>
          <w:sz w:val="28"/>
        </w:rPr>
        <w:t>
      2) в горной местности – не ранее восхода солнца и заканчивать не позднее захода солнца.</w:t>
      </w:r>
    </w:p>
    <w:bookmarkEnd w:id="3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1406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8" w:id="3401"/>
    <w:p>
      <w:pPr>
        <w:spacing w:after="0"/>
        <w:ind w:left="0"/>
        <w:jc w:val="both"/>
      </w:pPr>
      <w:r>
        <w:rPr>
          <w:rFonts w:ascii="Times New Roman"/>
          <w:b w:val="false"/>
          <w:i w:val="false"/>
          <w:color w:val="000000"/>
          <w:sz w:val="28"/>
        </w:rPr>
        <w:t xml:space="preserve">
      1407. Полеты по ПВП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тренировочных и особо важных полетов выполняются на воздушных судах, оборудованных радиостанциями, работающими в ВЧ и ОВЧ диапазоне либо спутниковой электросвязью, и сертифицированных для полетов по ППП при метеорологических условиях,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3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1407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3" w:id="3402"/>
    <w:p>
      <w:pPr>
        <w:spacing w:after="0"/>
        <w:ind w:left="0"/>
        <w:jc w:val="both"/>
      </w:pPr>
      <w:r>
        <w:rPr>
          <w:rFonts w:ascii="Times New Roman"/>
          <w:b w:val="false"/>
          <w:i w:val="false"/>
          <w:color w:val="000000"/>
          <w:sz w:val="28"/>
        </w:rPr>
        <w:t xml:space="preserve">
      1407-1. Воздушные суда, оборудованные радиостанциями, работающими в ВЧ и ОВЧ - диапазоне либо спутниковой электросвязью, и не допущенные для полетов по ППП, полеты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выполняют при метеорологических условиях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1407-1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4" w:id="3403"/>
    <w:p>
      <w:pPr>
        <w:spacing w:after="0"/>
        <w:ind w:left="0"/>
        <w:jc w:val="both"/>
      </w:pPr>
      <w:r>
        <w:rPr>
          <w:rFonts w:ascii="Times New Roman"/>
          <w:b w:val="false"/>
          <w:i w:val="false"/>
          <w:color w:val="000000"/>
          <w:sz w:val="28"/>
        </w:rPr>
        <w:t>
      1407-2. в неконтролируемом воздушном пространстве, полеты по ПВП с целью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выполняются, с предоставлением полетно-информационного обслуживания по запросу.</w:t>
      </w:r>
    </w:p>
    <w:bookmarkEnd w:id="3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1407-2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1" w:id="3404"/>
    <w:p>
      <w:pPr>
        <w:spacing w:after="0"/>
        <w:ind w:left="0"/>
        <w:jc w:val="both"/>
      </w:pPr>
      <w:r>
        <w:rPr>
          <w:rFonts w:ascii="Times New Roman"/>
          <w:b w:val="false"/>
          <w:i w:val="false"/>
          <w:color w:val="000000"/>
          <w:sz w:val="28"/>
        </w:rPr>
        <w:t>
      1408. Полеты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ночью выполняются на аэродромы (вертодромы), имеющие светотехническое оборудование, и посадочные площадки, оборудованные световыми ориентирами с обязательной световой маркировкой рабочей площади или посадочные площадки, имеющие световое обозначение (костры, жаровни и тому подобное).</w:t>
      </w:r>
    </w:p>
    <w:bookmarkEnd w:id="3404"/>
    <w:bookmarkStart w:name="z6295" w:id="3405"/>
    <w:p>
      <w:pPr>
        <w:spacing w:after="0"/>
        <w:ind w:left="0"/>
        <w:jc w:val="both"/>
      </w:pPr>
      <w:r>
        <w:rPr>
          <w:rFonts w:ascii="Times New Roman"/>
          <w:b w:val="false"/>
          <w:i w:val="false"/>
          <w:color w:val="000000"/>
          <w:sz w:val="28"/>
        </w:rPr>
        <w:t>
      Если посадка ВС производится днем на площадку, подобранную с воздуха, вылет с нее разрешается ночью в случае, если КВС обеспечил подготовку площадки для безопасного взлета ночью с оборудованием светового обозначения курса взлета.</w:t>
      </w:r>
    </w:p>
    <w:bookmarkEnd w:id="3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1408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4" w:id="3406"/>
    <w:p>
      <w:pPr>
        <w:spacing w:after="0"/>
        <w:ind w:left="0"/>
        <w:jc w:val="both"/>
      </w:pPr>
      <w:r>
        <w:rPr>
          <w:rFonts w:ascii="Times New Roman"/>
          <w:b w:val="false"/>
          <w:i w:val="false"/>
          <w:color w:val="000000"/>
          <w:sz w:val="28"/>
        </w:rPr>
        <w:t>
      1409. При полетах с целью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вылет ВС разрешается выполнять по ориентировочным прогнозам без данных о фактическом состоянии погоды на маршруте и в пункте посадки.</w:t>
      </w:r>
    </w:p>
    <w:bookmarkEnd w:id="3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1409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5" w:id="3407"/>
    <w:p>
      <w:pPr>
        <w:spacing w:after="0"/>
        <w:ind w:left="0"/>
        <w:jc w:val="both"/>
      </w:pPr>
      <w:r>
        <w:rPr>
          <w:rFonts w:ascii="Times New Roman"/>
          <w:b w:val="false"/>
          <w:i w:val="false"/>
          <w:color w:val="000000"/>
          <w:sz w:val="28"/>
        </w:rPr>
        <w:t>
      1410. Для полетов по ПВП с целью оказания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допускаются специально подготовленные пилоты.</w:t>
      </w:r>
    </w:p>
    <w:bookmarkEnd w:id="3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1410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6" w:id="3408"/>
    <w:p>
      <w:pPr>
        <w:spacing w:after="0"/>
        <w:ind w:left="0"/>
        <w:jc w:val="both"/>
      </w:pPr>
      <w:r>
        <w:rPr>
          <w:rFonts w:ascii="Times New Roman"/>
          <w:b w:val="false"/>
          <w:i w:val="false"/>
          <w:color w:val="000000"/>
          <w:sz w:val="28"/>
        </w:rPr>
        <w:t>
      1411. В отдельных случаях, связанных со спасанием жизни людей, допускается выполнение полетов с целью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с последующим оформлением документации.</w:t>
      </w:r>
    </w:p>
    <w:bookmarkEnd w:id="3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1411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7" w:id="3409"/>
    <w:p>
      <w:pPr>
        <w:spacing w:after="0"/>
        <w:ind w:left="0"/>
        <w:jc w:val="both"/>
      </w:pPr>
      <w:r>
        <w:rPr>
          <w:rFonts w:ascii="Times New Roman"/>
          <w:b w:val="false"/>
          <w:i w:val="false"/>
          <w:color w:val="000000"/>
          <w:sz w:val="28"/>
        </w:rPr>
        <w:t>
      1412. Полеты санитарной авиации выполняются по ПВП, СПВП и ППП при условиях, указанных в настоящих Правилах.</w:t>
      </w:r>
    </w:p>
    <w:bookmarkEnd w:id="3409"/>
    <w:bookmarkStart w:name="z3778" w:id="3410"/>
    <w:p>
      <w:pPr>
        <w:spacing w:after="0"/>
        <w:ind w:left="0"/>
        <w:jc w:val="both"/>
      </w:pPr>
      <w:r>
        <w:rPr>
          <w:rFonts w:ascii="Times New Roman"/>
          <w:b w:val="false"/>
          <w:i w:val="false"/>
          <w:color w:val="000000"/>
          <w:sz w:val="28"/>
        </w:rPr>
        <w:t>
      При этом КВС имеет опыт полетов в данном районе, допуск к полетам по ППП, а при выполнении полетов санитарной авиации для оказания экстренной медицинской помощи ночью – допуск к СПВП.</w:t>
      </w:r>
    </w:p>
    <w:bookmarkEnd w:id="3410"/>
    <w:bookmarkStart w:name="z3779" w:id="3411"/>
    <w:p>
      <w:pPr>
        <w:spacing w:after="0"/>
        <w:ind w:left="0"/>
        <w:jc w:val="both"/>
      </w:pPr>
      <w:r>
        <w:rPr>
          <w:rFonts w:ascii="Times New Roman"/>
          <w:b w:val="false"/>
          <w:i w:val="false"/>
          <w:color w:val="000000"/>
          <w:sz w:val="28"/>
        </w:rPr>
        <w:t>
      При этом учитывается и подготовленность всего летного экипажа для выполнения данного задания на полет.</w:t>
      </w:r>
    </w:p>
    <w:bookmarkEnd w:id="3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1413. Исключен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2" w:id="3412"/>
    <w:p>
      <w:pPr>
        <w:spacing w:after="0"/>
        <w:ind w:left="0"/>
        <w:jc w:val="both"/>
      </w:pPr>
      <w:r>
        <w:rPr>
          <w:rFonts w:ascii="Times New Roman"/>
          <w:b w:val="false"/>
          <w:i w:val="false"/>
          <w:color w:val="000000"/>
          <w:sz w:val="28"/>
        </w:rPr>
        <w:t>
      1414. Обслуживание ВС, выполняющих полеты с целью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во всех аэропортах (аэродромах) гражданской авиации производится в первую очередь.</w:t>
      </w:r>
    </w:p>
    <w:bookmarkEnd w:id="3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1414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3" w:id="3413"/>
    <w:p>
      <w:pPr>
        <w:spacing w:after="0"/>
        <w:ind w:left="0"/>
        <w:jc w:val="both"/>
      </w:pPr>
      <w:r>
        <w:rPr>
          <w:rFonts w:ascii="Times New Roman"/>
          <w:b w:val="false"/>
          <w:i w:val="false"/>
          <w:color w:val="000000"/>
          <w:sz w:val="28"/>
        </w:rPr>
        <w:t>
      1415. В случае вынужденной посадки экипаж ВС организует доставку больных или медицинского груза в ближайший медицинский пункт и при возможности обеспечивает подготовку места для посадки другого ВС.</w:t>
      </w:r>
    </w:p>
    <w:bookmarkEnd w:id="3413"/>
    <w:bookmarkStart w:name="z6296" w:id="3414"/>
    <w:p>
      <w:pPr>
        <w:spacing w:after="0"/>
        <w:ind w:left="0"/>
        <w:jc w:val="both"/>
      </w:pPr>
      <w:r>
        <w:rPr>
          <w:rFonts w:ascii="Times New Roman"/>
          <w:b w:val="false"/>
          <w:i w:val="false"/>
          <w:color w:val="000000"/>
          <w:sz w:val="28"/>
        </w:rPr>
        <w:t>
      1415-1. разрешается выполнять полеты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ночью над облаками при их количестве не более двух октантов, в этом случае расстояние по вертикали от ВС до верхней границы облаков должно быть не менее 300 м (1000 футов) и расстояния по горизонтали до облаков не менее 1500 м.</w:t>
      </w:r>
    </w:p>
    <w:bookmarkEnd w:id="3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1415-1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7" w:id="3415"/>
    <w:p>
      <w:pPr>
        <w:spacing w:after="0"/>
        <w:ind w:left="0"/>
        <w:jc w:val="both"/>
      </w:pPr>
      <w:r>
        <w:rPr>
          <w:rFonts w:ascii="Times New Roman"/>
          <w:b w:val="false"/>
          <w:i w:val="false"/>
          <w:color w:val="000000"/>
          <w:sz w:val="28"/>
        </w:rPr>
        <w:t>
      1415-2. при организации полетов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маршрут выбирается через ориентиры, легко опознаваемые в условиях ограниченной видимости с тем, чтобы обеспечивался обход искусственных препятствий на удалении, позволяющем не включать их в расчет безопасной высоты.</w:t>
      </w:r>
    </w:p>
    <w:bookmarkEnd w:id="3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1415-2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8" w:id="3416"/>
    <w:p>
      <w:pPr>
        <w:spacing w:after="0"/>
        <w:ind w:left="0"/>
        <w:jc w:val="both"/>
      </w:pPr>
      <w:r>
        <w:rPr>
          <w:rFonts w:ascii="Times New Roman"/>
          <w:b w:val="false"/>
          <w:i w:val="false"/>
          <w:color w:val="000000"/>
          <w:sz w:val="28"/>
        </w:rPr>
        <w:t xml:space="preserve">
      1415-3. при ухудшении метеоусловий до значений ниже, указанных в </w:t>
      </w:r>
      <w:r>
        <w:rPr>
          <w:rFonts w:ascii="Times New Roman"/>
          <w:b w:val="false"/>
          <w:i w:val="false"/>
          <w:color w:val="000000"/>
          <w:sz w:val="28"/>
        </w:rPr>
        <w:t>пунктах 1407</w:t>
      </w:r>
      <w:r>
        <w:rPr>
          <w:rFonts w:ascii="Times New Roman"/>
          <w:b w:val="false"/>
          <w:i w:val="false"/>
          <w:color w:val="000000"/>
          <w:sz w:val="28"/>
        </w:rPr>
        <w:t xml:space="preserve"> и </w:t>
      </w:r>
      <w:r>
        <w:rPr>
          <w:rFonts w:ascii="Times New Roman"/>
          <w:b w:val="false"/>
          <w:i w:val="false"/>
          <w:color w:val="000000"/>
          <w:sz w:val="28"/>
        </w:rPr>
        <w:t>1407-1</w:t>
      </w:r>
      <w:r>
        <w:rPr>
          <w:rFonts w:ascii="Times New Roman"/>
          <w:b w:val="false"/>
          <w:i w:val="false"/>
          <w:color w:val="000000"/>
          <w:sz w:val="28"/>
        </w:rPr>
        <w:t xml:space="preserve"> настоящих Правил, КВС выполняет возврат на аэродром вылета или переходит на полет по ППП (по согласованию с органом ОВД при полете в контролируемом воздушном пространстве), или производит посадку на ближайшем аэродроме. В случае попадания ВС в условия, исключающие визуальный полет, КВС руководствуется </w:t>
      </w:r>
      <w:r>
        <w:rPr>
          <w:rFonts w:ascii="Times New Roman"/>
          <w:b w:val="false"/>
          <w:i w:val="false"/>
          <w:color w:val="000000"/>
          <w:sz w:val="28"/>
        </w:rPr>
        <w:t>пунктами 436</w:t>
      </w:r>
      <w:r>
        <w:rPr>
          <w:rFonts w:ascii="Times New Roman"/>
          <w:b w:val="false"/>
          <w:i w:val="false"/>
          <w:color w:val="000000"/>
          <w:sz w:val="28"/>
        </w:rPr>
        <w:t xml:space="preserve"> и </w:t>
      </w:r>
      <w:r>
        <w:rPr>
          <w:rFonts w:ascii="Times New Roman"/>
          <w:b w:val="false"/>
          <w:i w:val="false"/>
          <w:color w:val="000000"/>
          <w:sz w:val="28"/>
        </w:rPr>
        <w:t>437</w:t>
      </w:r>
      <w:r>
        <w:rPr>
          <w:rFonts w:ascii="Times New Roman"/>
          <w:b w:val="false"/>
          <w:i w:val="false"/>
          <w:color w:val="000000"/>
          <w:sz w:val="28"/>
        </w:rPr>
        <w:t xml:space="preserve"> настоящих Правил.</w:t>
      </w:r>
    </w:p>
    <w:bookmarkEnd w:id="3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1415-3 в соответствии с приказом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4" w:id="3417"/>
    <w:p>
      <w:pPr>
        <w:spacing w:after="0"/>
        <w:ind w:left="0"/>
        <w:jc w:val="left"/>
      </w:pPr>
      <w:r>
        <w:rPr>
          <w:rFonts w:ascii="Times New Roman"/>
          <w:b/>
          <w:i w:val="false"/>
          <w:color w:val="000000"/>
        </w:rPr>
        <w:t xml:space="preserve"> Параграф 7. Полеты с морских судов и морских буровых установок</w:t>
      </w:r>
    </w:p>
    <w:bookmarkEnd w:id="3417"/>
    <w:bookmarkStart w:name="z3785" w:id="3418"/>
    <w:p>
      <w:pPr>
        <w:spacing w:after="0"/>
        <w:ind w:left="0"/>
        <w:jc w:val="both"/>
      </w:pPr>
      <w:r>
        <w:rPr>
          <w:rFonts w:ascii="Times New Roman"/>
          <w:b w:val="false"/>
          <w:i w:val="false"/>
          <w:color w:val="000000"/>
          <w:sz w:val="28"/>
        </w:rPr>
        <w:t>
      1416. При выполнении полетов с морских судов КВС – вертолета, имеющий самостоятельный налет на вертолетах не менее 2000 часов и соответствующее разрешение, записанное в задании на полет, принимает решение и выполняет полет по фактической погоде при следующих условиях:</w:t>
      </w:r>
    </w:p>
    <w:bookmarkEnd w:id="3418"/>
    <w:bookmarkStart w:name="z3786" w:id="3419"/>
    <w:p>
      <w:pPr>
        <w:spacing w:after="0"/>
        <w:ind w:left="0"/>
        <w:jc w:val="both"/>
      </w:pPr>
      <w:r>
        <w:rPr>
          <w:rFonts w:ascii="Times New Roman"/>
          <w:b w:val="false"/>
          <w:i w:val="false"/>
          <w:color w:val="000000"/>
          <w:sz w:val="28"/>
        </w:rPr>
        <w:t>
      1) видимость не менее 5000 м и ВНГО на 100 м (330 фут) выше минимума для данного вида работ;</w:t>
      </w:r>
    </w:p>
    <w:bookmarkEnd w:id="3419"/>
    <w:bookmarkStart w:name="z3787" w:id="3420"/>
    <w:p>
      <w:pPr>
        <w:spacing w:after="0"/>
        <w:ind w:left="0"/>
        <w:jc w:val="both"/>
      </w:pPr>
      <w:r>
        <w:rPr>
          <w:rFonts w:ascii="Times New Roman"/>
          <w:b w:val="false"/>
          <w:i w:val="false"/>
          <w:color w:val="000000"/>
          <w:sz w:val="28"/>
        </w:rPr>
        <w:t>
      2) в прогнозе погоды не предусматривается усиление скорости ветра более допустимой для данного вида работ и ограничений РЛЭ для данного типа ВС. При этом экипаж вертолета в течение всего полета следит за изменением погоды и в случае ее ухудшения ниже указанных значений прекращает выполнение задания.</w:t>
      </w:r>
    </w:p>
    <w:bookmarkEnd w:id="3420"/>
    <w:bookmarkStart w:name="z3788" w:id="3421"/>
    <w:p>
      <w:pPr>
        <w:spacing w:after="0"/>
        <w:ind w:left="0"/>
        <w:jc w:val="both"/>
      </w:pPr>
      <w:r>
        <w:rPr>
          <w:rFonts w:ascii="Times New Roman"/>
          <w:b w:val="false"/>
          <w:i w:val="false"/>
          <w:color w:val="000000"/>
          <w:sz w:val="28"/>
        </w:rPr>
        <w:t>
      1417. Полеты вертолета с морского судна разрешаются на удалении, обеспечивающем устойчивую двустороннюю радиосвязь и контроль по направлению с использованием РТС, установленных на морском судне.</w:t>
      </w:r>
    </w:p>
    <w:bookmarkEnd w:id="3421"/>
    <w:bookmarkStart w:name="z3789" w:id="3422"/>
    <w:p>
      <w:pPr>
        <w:spacing w:after="0"/>
        <w:ind w:left="0"/>
        <w:jc w:val="both"/>
      </w:pPr>
      <w:r>
        <w:rPr>
          <w:rFonts w:ascii="Times New Roman"/>
          <w:b w:val="false"/>
          <w:i w:val="false"/>
          <w:color w:val="000000"/>
          <w:sz w:val="28"/>
        </w:rPr>
        <w:t>
      1418. Полеты на морские буровые установки (далее - МБУ) выполняются по маршрутам на вертолетах с двумя двигателями. Полеты на МБУ, установленные на удалении более 30 км от береговой черты и не оборудованные РТС, не допускаются.</w:t>
      </w:r>
    </w:p>
    <w:bookmarkEnd w:id="3422"/>
    <w:bookmarkStart w:name="z3790" w:id="3423"/>
    <w:p>
      <w:pPr>
        <w:spacing w:after="0"/>
        <w:ind w:left="0"/>
        <w:jc w:val="both"/>
      </w:pPr>
      <w:r>
        <w:rPr>
          <w:rFonts w:ascii="Times New Roman"/>
          <w:b w:val="false"/>
          <w:i w:val="false"/>
          <w:color w:val="000000"/>
          <w:sz w:val="28"/>
        </w:rPr>
        <w:t>
      1419. При двух и более МБУ в районе с радиусом 2 км и менее полеты организуются таким образом, чтобы в этом радиусе находился один вертолет.</w:t>
      </w:r>
    </w:p>
    <w:bookmarkEnd w:id="3423"/>
    <w:bookmarkStart w:name="z3791" w:id="3424"/>
    <w:p>
      <w:pPr>
        <w:spacing w:after="0"/>
        <w:ind w:left="0"/>
        <w:jc w:val="both"/>
      </w:pPr>
      <w:r>
        <w:rPr>
          <w:rFonts w:ascii="Times New Roman"/>
          <w:b w:val="false"/>
          <w:i w:val="false"/>
          <w:color w:val="000000"/>
          <w:sz w:val="28"/>
        </w:rPr>
        <w:t>
      1420. Экипаж вертолета в период предполетной подготовки обеспечивается сведениями о фактической погоде, параметрах качки морского судна, состоянии морской поверхности по маршруту и в районе МБУ.</w:t>
      </w:r>
    </w:p>
    <w:bookmarkEnd w:id="3424"/>
    <w:bookmarkStart w:name="z3792" w:id="3425"/>
    <w:p>
      <w:pPr>
        <w:spacing w:after="0"/>
        <w:ind w:left="0"/>
        <w:jc w:val="both"/>
      </w:pPr>
      <w:r>
        <w:rPr>
          <w:rFonts w:ascii="Times New Roman"/>
          <w:b w:val="false"/>
          <w:i w:val="false"/>
          <w:color w:val="000000"/>
          <w:sz w:val="28"/>
        </w:rPr>
        <w:t>
      1421. Полеты с (на) морских (е) судов (а) и МБУ выполняются по ПВП при условиях погоды:</w:t>
      </w:r>
    </w:p>
    <w:bookmarkEnd w:id="3425"/>
    <w:bookmarkStart w:name="z6299" w:id="3426"/>
    <w:p>
      <w:pPr>
        <w:spacing w:after="0"/>
        <w:ind w:left="0"/>
        <w:jc w:val="both"/>
      </w:pPr>
      <w:r>
        <w:rPr>
          <w:rFonts w:ascii="Times New Roman"/>
          <w:b w:val="false"/>
          <w:i w:val="false"/>
          <w:color w:val="000000"/>
          <w:sz w:val="28"/>
        </w:rPr>
        <w:t>
      1) днем: видимость не менее 2000 м и ВНГО не менее 150 м (500 фут);</w:t>
      </w:r>
    </w:p>
    <w:bookmarkEnd w:id="3426"/>
    <w:bookmarkStart w:name="z6300" w:id="3427"/>
    <w:p>
      <w:pPr>
        <w:spacing w:after="0"/>
        <w:ind w:left="0"/>
        <w:jc w:val="both"/>
      </w:pPr>
      <w:r>
        <w:rPr>
          <w:rFonts w:ascii="Times New Roman"/>
          <w:b w:val="false"/>
          <w:i w:val="false"/>
          <w:color w:val="000000"/>
          <w:sz w:val="28"/>
        </w:rPr>
        <w:t>
      2) ночью: видимость не менее 5000 м и ВНГО не менее 300 м (1000 футов) на вертодромы и/или МБУ, оборудованные светотехническими средствами.</w:t>
      </w:r>
    </w:p>
    <w:bookmarkEnd w:id="3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1421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7" w:id="3428"/>
    <w:p>
      <w:pPr>
        <w:spacing w:after="0"/>
        <w:ind w:left="0"/>
        <w:jc w:val="left"/>
      </w:pPr>
      <w:r>
        <w:rPr>
          <w:rFonts w:ascii="Times New Roman"/>
          <w:b/>
          <w:i w:val="false"/>
          <w:color w:val="000000"/>
        </w:rPr>
        <w:t xml:space="preserve"> Параграф 8. Авиационные экспериментальные и научно-исследовательские работы</w:t>
      </w:r>
    </w:p>
    <w:bookmarkEnd w:id="3428"/>
    <w:bookmarkStart w:name="z3798" w:id="3429"/>
    <w:p>
      <w:pPr>
        <w:spacing w:after="0"/>
        <w:ind w:left="0"/>
        <w:jc w:val="both"/>
      </w:pPr>
      <w:r>
        <w:rPr>
          <w:rFonts w:ascii="Times New Roman"/>
          <w:b w:val="false"/>
          <w:i w:val="false"/>
          <w:color w:val="000000"/>
          <w:sz w:val="28"/>
        </w:rPr>
        <w:t>
      1422. Полеты по проведению экспериментальных и научно-исследовательских работ осуществляются эксплуатантами по договорам и в соответствии с утвержденной сторонами программой полетов (полета).</w:t>
      </w:r>
    </w:p>
    <w:bookmarkEnd w:id="3429"/>
    <w:bookmarkStart w:name="z3799" w:id="3430"/>
    <w:p>
      <w:pPr>
        <w:spacing w:after="0"/>
        <w:ind w:left="0"/>
        <w:jc w:val="both"/>
      </w:pPr>
      <w:r>
        <w:rPr>
          <w:rFonts w:ascii="Times New Roman"/>
          <w:b w:val="false"/>
          <w:i w:val="false"/>
          <w:color w:val="000000"/>
          <w:sz w:val="28"/>
        </w:rPr>
        <w:t>
      1423. Полеты по проведению экспериментальных и научно-исследовательских работ выполняются днем и ночью по ПВП и ППП.</w:t>
      </w:r>
    </w:p>
    <w:bookmarkEnd w:id="3430"/>
    <w:bookmarkStart w:name="z3800" w:id="3431"/>
    <w:p>
      <w:pPr>
        <w:spacing w:after="0"/>
        <w:ind w:left="0"/>
        <w:jc w:val="both"/>
      </w:pPr>
      <w:r>
        <w:rPr>
          <w:rFonts w:ascii="Times New Roman"/>
          <w:b w:val="false"/>
          <w:i w:val="false"/>
          <w:color w:val="000000"/>
          <w:sz w:val="28"/>
        </w:rPr>
        <w:t>
      Минимумы при выполнении полетов по проведению экспериментальных и научно-исследовательских работ устанавливаются в соответствии с программой летных испытаний.</w:t>
      </w:r>
    </w:p>
    <w:bookmarkEnd w:id="3431"/>
    <w:bookmarkStart w:name="z3801" w:id="3432"/>
    <w:p>
      <w:pPr>
        <w:spacing w:after="0"/>
        <w:ind w:left="0"/>
        <w:jc w:val="both"/>
      </w:pPr>
      <w:r>
        <w:rPr>
          <w:rFonts w:ascii="Times New Roman"/>
          <w:b w:val="false"/>
          <w:i w:val="false"/>
          <w:color w:val="000000"/>
          <w:sz w:val="28"/>
        </w:rPr>
        <w:t>
      К данному виду работ допускаются наиболее подготовленные летные экипажи.</w:t>
      </w:r>
    </w:p>
    <w:bookmarkEnd w:id="3432"/>
    <w:bookmarkStart w:name="z3802" w:id="3433"/>
    <w:p>
      <w:pPr>
        <w:spacing w:after="0"/>
        <w:ind w:left="0"/>
        <w:jc w:val="both"/>
      </w:pPr>
      <w:r>
        <w:rPr>
          <w:rFonts w:ascii="Times New Roman"/>
          <w:b w:val="false"/>
          <w:i w:val="false"/>
          <w:color w:val="000000"/>
          <w:sz w:val="28"/>
        </w:rPr>
        <w:t>
      1424. Полеты по проведению экспериментальных и научно-исследовательских работ выполняются, если технология и правила выполнения полетов не противоречат требованиям настоящих Правил, РЛЭ или эквивалентного ему документа и законодательства Республики Казахстан в области использования воздушного пространства и деятельности гражданской авиации.</w:t>
      </w:r>
    </w:p>
    <w:bookmarkEnd w:id="3433"/>
    <w:bookmarkStart w:name="z3803" w:id="3434"/>
    <w:p>
      <w:pPr>
        <w:spacing w:after="0"/>
        <w:ind w:left="0"/>
        <w:jc w:val="left"/>
      </w:pPr>
      <w:r>
        <w:rPr>
          <w:rFonts w:ascii="Times New Roman"/>
          <w:b/>
          <w:i w:val="false"/>
          <w:color w:val="000000"/>
        </w:rPr>
        <w:t xml:space="preserve"> Параграф 9. Полеты по десантированию и выброске парашютистов</w:t>
      </w:r>
    </w:p>
    <w:bookmarkEnd w:id="3434"/>
    <w:bookmarkStart w:name="z3804" w:id="3435"/>
    <w:p>
      <w:pPr>
        <w:spacing w:after="0"/>
        <w:ind w:left="0"/>
        <w:jc w:val="both"/>
      </w:pPr>
      <w:r>
        <w:rPr>
          <w:rFonts w:ascii="Times New Roman"/>
          <w:b w:val="false"/>
          <w:i w:val="false"/>
          <w:color w:val="000000"/>
          <w:sz w:val="28"/>
        </w:rPr>
        <w:t>
      1425. Полеты по десантированию и выброске парашютистов выполняются с целью выполнения производственных, тренировочных прыжков и спортивных мероприятий.</w:t>
      </w:r>
    </w:p>
    <w:bookmarkEnd w:id="3435"/>
    <w:bookmarkStart w:name="z3805" w:id="3436"/>
    <w:p>
      <w:pPr>
        <w:spacing w:after="0"/>
        <w:ind w:left="0"/>
        <w:jc w:val="both"/>
      </w:pPr>
      <w:r>
        <w:rPr>
          <w:rFonts w:ascii="Times New Roman"/>
          <w:b w:val="false"/>
          <w:i w:val="false"/>
          <w:color w:val="000000"/>
          <w:sz w:val="28"/>
        </w:rPr>
        <w:t>
      1426. Полеты на выполнение производственных прыжков разрешается выполнять при истинной высоте полета ВС не ниже минимальной высоты использования парашютной системы в соответствии с инструкцией по ее эксплуатации.</w:t>
      </w:r>
    </w:p>
    <w:bookmarkEnd w:id="3436"/>
    <w:bookmarkStart w:name="z3806" w:id="3437"/>
    <w:p>
      <w:pPr>
        <w:spacing w:after="0"/>
        <w:ind w:left="0"/>
        <w:jc w:val="both"/>
      </w:pPr>
      <w:r>
        <w:rPr>
          <w:rFonts w:ascii="Times New Roman"/>
          <w:b w:val="false"/>
          <w:i w:val="false"/>
          <w:color w:val="000000"/>
          <w:sz w:val="28"/>
        </w:rPr>
        <w:t>
      1427. На ВС, предназначенном для парашютных прыжков, устанавливается ограждение на наружной ручке входной двери и обтекатель на зарядном штуцере амортизатора левой стойки. Прыжки с парашютом выполняются как одиночные, так и групповые.</w:t>
      </w:r>
    </w:p>
    <w:bookmarkEnd w:id="3437"/>
    <w:bookmarkStart w:name="z3807" w:id="3438"/>
    <w:p>
      <w:pPr>
        <w:spacing w:after="0"/>
        <w:ind w:left="0"/>
        <w:jc w:val="both"/>
      </w:pPr>
      <w:r>
        <w:rPr>
          <w:rFonts w:ascii="Times New Roman"/>
          <w:b w:val="false"/>
          <w:i w:val="false"/>
          <w:color w:val="000000"/>
          <w:sz w:val="28"/>
        </w:rPr>
        <w:t>
      1428. Не допускается производить выброску спасателей-парашютистов на вырубки, гари, ветровалы, болота (кроме пересохших), усохшие насаждения, а также в случаях возможного попадания их на высоковольтную линию.</w:t>
      </w:r>
    </w:p>
    <w:bookmarkEnd w:id="3438"/>
    <w:bookmarkStart w:name="z3808" w:id="3439"/>
    <w:p>
      <w:pPr>
        <w:spacing w:after="0"/>
        <w:ind w:left="0"/>
        <w:jc w:val="both"/>
      </w:pPr>
      <w:r>
        <w:rPr>
          <w:rFonts w:ascii="Times New Roman"/>
          <w:b w:val="false"/>
          <w:i w:val="false"/>
          <w:color w:val="000000"/>
          <w:sz w:val="28"/>
        </w:rPr>
        <w:t>
      1429. Снижение самолета для тщательного осмотра площадки приземления парашютистов разрешается до безопасной высоты.</w:t>
      </w:r>
    </w:p>
    <w:bookmarkEnd w:id="3439"/>
    <w:bookmarkStart w:name="z3809" w:id="3440"/>
    <w:p>
      <w:pPr>
        <w:spacing w:after="0"/>
        <w:ind w:left="0"/>
        <w:jc w:val="both"/>
      </w:pPr>
      <w:r>
        <w:rPr>
          <w:rFonts w:ascii="Times New Roman"/>
          <w:b w:val="false"/>
          <w:i w:val="false"/>
          <w:color w:val="000000"/>
          <w:sz w:val="28"/>
        </w:rPr>
        <w:t>
      1430. Выброска спасателей-парашютистов на площадки, расположенные ближе 500 м от рек и водоемов, разрешается только в тех случаях, когда невозможно подобрать более удаленной от реки или водоема площадки.   1431. Производственные прыжки с парашютами "круглой формы" выполняются при скорости ветра у земли в месте приземления не более 8 м/сек, а с парашютами типа "крыло" при скорости ветра, превышающем максимальную горизонтальную скорость по тактико-техническим характеристикам основного парашюта парашютной системы не более чем на 5 м/сек.</w:t>
      </w:r>
    </w:p>
    <w:bookmarkEnd w:id="3440"/>
    <w:bookmarkStart w:name="z3810" w:id="3441"/>
    <w:p>
      <w:pPr>
        <w:spacing w:after="0"/>
        <w:ind w:left="0"/>
        <w:jc w:val="both"/>
      </w:pPr>
      <w:r>
        <w:rPr>
          <w:rFonts w:ascii="Times New Roman"/>
          <w:b w:val="false"/>
          <w:i w:val="false"/>
          <w:color w:val="000000"/>
          <w:sz w:val="28"/>
        </w:rPr>
        <w:t>
      1432. Решение на десантирование парашютно-десантной группы парашютным способом принимает старший группы по согласованию с КВС и руководителем поисково-спасательных работ.</w:t>
      </w:r>
    </w:p>
    <w:bookmarkEnd w:id="3441"/>
    <w:bookmarkStart w:name="z3811" w:id="3442"/>
    <w:p>
      <w:pPr>
        <w:spacing w:after="0"/>
        <w:ind w:left="0"/>
        <w:jc w:val="left"/>
      </w:pPr>
      <w:r>
        <w:rPr>
          <w:rFonts w:ascii="Times New Roman"/>
          <w:b/>
          <w:i w:val="false"/>
          <w:color w:val="000000"/>
        </w:rPr>
        <w:t xml:space="preserve"> Параграф 10. Производственные прыжки с парашютом на лес в специальном защитном снаряжении</w:t>
      </w:r>
    </w:p>
    <w:bookmarkEnd w:id="3442"/>
    <w:bookmarkStart w:name="z3812" w:id="3443"/>
    <w:p>
      <w:pPr>
        <w:spacing w:after="0"/>
        <w:ind w:left="0"/>
        <w:jc w:val="both"/>
      </w:pPr>
      <w:r>
        <w:rPr>
          <w:rFonts w:ascii="Times New Roman"/>
          <w:b w:val="false"/>
          <w:i w:val="false"/>
          <w:color w:val="000000"/>
          <w:sz w:val="28"/>
        </w:rPr>
        <w:t>
      1433. Прыжки с парашютом на лес могут выполняться при силе ветра над верхней кромкой леса, в месте приземления не более 10 м/сек.</w:t>
      </w:r>
    </w:p>
    <w:bookmarkEnd w:id="3443"/>
    <w:bookmarkStart w:name="z3813" w:id="3444"/>
    <w:p>
      <w:pPr>
        <w:spacing w:after="0"/>
        <w:ind w:left="0"/>
        <w:jc w:val="both"/>
      </w:pPr>
      <w:r>
        <w:rPr>
          <w:rFonts w:ascii="Times New Roman"/>
          <w:b w:val="false"/>
          <w:i w:val="false"/>
          <w:color w:val="000000"/>
          <w:sz w:val="28"/>
        </w:rPr>
        <w:t>
      Выброску парашютистов на лес разрешается производить только в тех случаях, когда выброска на имеющиеся в районе бедствия площадки не обеспечивает своевременного прибытия спасателей-парашютистов на место бедствия для оказания помощи, и при невозможности провести беспарашютное десантирование спасателей-парашютистов.</w:t>
      </w:r>
    </w:p>
    <w:bookmarkEnd w:id="3444"/>
    <w:bookmarkStart w:name="z3814" w:id="3445"/>
    <w:p>
      <w:pPr>
        <w:spacing w:after="0"/>
        <w:ind w:left="0"/>
        <w:jc w:val="both"/>
      </w:pPr>
      <w:r>
        <w:rPr>
          <w:rFonts w:ascii="Times New Roman"/>
          <w:b w:val="false"/>
          <w:i w:val="false"/>
          <w:color w:val="000000"/>
          <w:sz w:val="28"/>
        </w:rPr>
        <w:t>
      1434. При осмотре участка леса с поисковых ВС обращается особое внимание на наличие сухостойных деревьев и крутизну склонов.</w:t>
      </w:r>
    </w:p>
    <w:bookmarkEnd w:id="3445"/>
    <w:bookmarkStart w:name="z3815" w:id="3446"/>
    <w:p>
      <w:pPr>
        <w:spacing w:after="0"/>
        <w:ind w:left="0"/>
        <w:jc w:val="both"/>
      </w:pPr>
      <w:r>
        <w:rPr>
          <w:rFonts w:ascii="Times New Roman"/>
          <w:b w:val="false"/>
          <w:i w:val="false"/>
          <w:color w:val="000000"/>
          <w:sz w:val="28"/>
        </w:rPr>
        <w:t>
      1435. Выброску спасателей-парашютистов на лес разрешается производить только группами не менее трех человек. Разрешается выбрасывать по одному парашютисту в каждом заходе ВС.</w:t>
      </w:r>
    </w:p>
    <w:bookmarkEnd w:id="3446"/>
    <w:bookmarkStart w:name="z3816" w:id="3447"/>
    <w:p>
      <w:pPr>
        <w:spacing w:after="0"/>
        <w:ind w:left="0"/>
        <w:jc w:val="left"/>
      </w:pPr>
      <w:r>
        <w:rPr>
          <w:rFonts w:ascii="Times New Roman"/>
          <w:b/>
          <w:i w:val="false"/>
          <w:color w:val="000000"/>
        </w:rPr>
        <w:t xml:space="preserve"> Параграф 11. Тренировочные прыжки с парашютом</w:t>
      </w:r>
    </w:p>
    <w:bookmarkEnd w:id="3447"/>
    <w:bookmarkStart w:name="z3817" w:id="3448"/>
    <w:p>
      <w:pPr>
        <w:spacing w:after="0"/>
        <w:ind w:left="0"/>
        <w:jc w:val="both"/>
      </w:pPr>
      <w:r>
        <w:rPr>
          <w:rFonts w:ascii="Times New Roman"/>
          <w:b w:val="false"/>
          <w:i w:val="false"/>
          <w:color w:val="000000"/>
          <w:sz w:val="28"/>
        </w:rPr>
        <w:t>
      1436. Тренировочные прыжки с парашютом разрешается проводить на аэродромах и на специально выбранных площадках, отвечающих требованиям безопасности приземления парашютистов и имеющих размеры:</w:t>
      </w:r>
    </w:p>
    <w:bookmarkEnd w:id="3448"/>
    <w:bookmarkStart w:name="z3818" w:id="3449"/>
    <w:p>
      <w:pPr>
        <w:spacing w:after="0"/>
        <w:ind w:left="0"/>
        <w:jc w:val="both"/>
      </w:pPr>
      <w:r>
        <w:rPr>
          <w:rFonts w:ascii="Times New Roman"/>
          <w:b w:val="false"/>
          <w:i w:val="false"/>
          <w:color w:val="000000"/>
          <w:sz w:val="28"/>
        </w:rPr>
        <w:t>
      при выполнении прыжков по программе первоначального обучения – не менее 600 х 600 м;</w:t>
      </w:r>
    </w:p>
    <w:bookmarkEnd w:id="3449"/>
    <w:bookmarkStart w:name="z3819" w:id="3450"/>
    <w:p>
      <w:pPr>
        <w:spacing w:after="0"/>
        <w:ind w:left="0"/>
        <w:jc w:val="both"/>
      </w:pPr>
      <w:r>
        <w:rPr>
          <w:rFonts w:ascii="Times New Roman"/>
          <w:b w:val="false"/>
          <w:i w:val="false"/>
          <w:color w:val="000000"/>
          <w:sz w:val="28"/>
        </w:rPr>
        <w:t>
      во всех других случаях – не менее 400 х 200 м.</w:t>
      </w:r>
    </w:p>
    <w:bookmarkEnd w:id="3450"/>
    <w:bookmarkStart w:name="z3820" w:id="3451"/>
    <w:p>
      <w:pPr>
        <w:spacing w:after="0"/>
        <w:ind w:left="0"/>
        <w:jc w:val="both"/>
      </w:pPr>
      <w:r>
        <w:rPr>
          <w:rFonts w:ascii="Times New Roman"/>
          <w:b w:val="false"/>
          <w:i w:val="false"/>
          <w:color w:val="000000"/>
          <w:sz w:val="28"/>
        </w:rPr>
        <w:t>
      Площадка приземления должна отвечать следующим требованиям:</w:t>
      </w:r>
    </w:p>
    <w:bookmarkEnd w:id="3451"/>
    <w:bookmarkStart w:name="z3821" w:id="3452"/>
    <w:p>
      <w:pPr>
        <w:spacing w:after="0"/>
        <w:ind w:left="0"/>
        <w:jc w:val="both"/>
      </w:pPr>
      <w:r>
        <w:rPr>
          <w:rFonts w:ascii="Times New Roman"/>
          <w:b w:val="false"/>
          <w:i w:val="false"/>
          <w:color w:val="000000"/>
          <w:sz w:val="28"/>
        </w:rPr>
        <w:t>
      находиться в стороне от воздушных трасс, по которым производятся полеты;</w:t>
      </w:r>
    </w:p>
    <w:bookmarkEnd w:id="3452"/>
    <w:bookmarkStart w:name="z3822" w:id="3453"/>
    <w:p>
      <w:pPr>
        <w:spacing w:after="0"/>
        <w:ind w:left="0"/>
        <w:jc w:val="both"/>
      </w:pPr>
      <w:r>
        <w:rPr>
          <w:rFonts w:ascii="Times New Roman"/>
          <w:b w:val="false"/>
          <w:i w:val="false"/>
          <w:color w:val="000000"/>
          <w:sz w:val="28"/>
        </w:rPr>
        <w:t>
      не иметь препятствий (если это не предусмотрено программой подготовки (тренировки));</w:t>
      </w:r>
    </w:p>
    <w:bookmarkEnd w:id="3453"/>
    <w:bookmarkStart w:name="z3823" w:id="3454"/>
    <w:p>
      <w:pPr>
        <w:spacing w:after="0"/>
        <w:ind w:left="0"/>
        <w:jc w:val="both"/>
      </w:pPr>
      <w:r>
        <w:rPr>
          <w:rFonts w:ascii="Times New Roman"/>
          <w:b w:val="false"/>
          <w:i w:val="false"/>
          <w:color w:val="000000"/>
          <w:sz w:val="28"/>
        </w:rPr>
        <w:t>
      иметь за пределами ее границ (не менее 250-300 м) зону безопасности, свободную от строений, железных дорог, линий электропередач, крупных водоемов и других, опасных для приземления препятствий;</w:t>
      </w:r>
    </w:p>
    <w:bookmarkEnd w:id="3454"/>
    <w:bookmarkStart w:name="z3824" w:id="3455"/>
    <w:p>
      <w:pPr>
        <w:spacing w:after="0"/>
        <w:ind w:left="0"/>
        <w:jc w:val="both"/>
      </w:pPr>
      <w:r>
        <w:rPr>
          <w:rFonts w:ascii="Times New Roman"/>
          <w:b w:val="false"/>
          <w:i w:val="false"/>
          <w:color w:val="000000"/>
          <w:sz w:val="28"/>
        </w:rPr>
        <w:t>
      иметь подъездные пути для автотранспорта.</w:t>
      </w:r>
    </w:p>
    <w:bookmarkEnd w:id="3455"/>
    <w:bookmarkStart w:name="z3825" w:id="3456"/>
    <w:p>
      <w:pPr>
        <w:spacing w:after="0"/>
        <w:ind w:left="0"/>
        <w:jc w:val="both"/>
      </w:pPr>
      <w:r>
        <w:rPr>
          <w:rFonts w:ascii="Times New Roman"/>
          <w:b w:val="false"/>
          <w:i w:val="false"/>
          <w:color w:val="000000"/>
          <w:sz w:val="28"/>
        </w:rPr>
        <w:t>
      1437. Прыжки с парашютом днем разрешается выполнять при скорости ветра у земли:</w:t>
      </w:r>
    </w:p>
    <w:bookmarkEnd w:id="3456"/>
    <w:bookmarkStart w:name="z3826" w:id="3457"/>
    <w:p>
      <w:pPr>
        <w:spacing w:after="0"/>
        <w:ind w:left="0"/>
        <w:jc w:val="both"/>
      </w:pPr>
      <w:r>
        <w:rPr>
          <w:rFonts w:ascii="Times New Roman"/>
          <w:b w:val="false"/>
          <w:i w:val="false"/>
          <w:color w:val="000000"/>
          <w:sz w:val="28"/>
        </w:rPr>
        <w:t>
      1) не более 5 м/сек – для начинающих парашютистов;</w:t>
      </w:r>
    </w:p>
    <w:bookmarkEnd w:id="3457"/>
    <w:bookmarkStart w:name="z3827" w:id="3458"/>
    <w:p>
      <w:pPr>
        <w:spacing w:after="0"/>
        <w:ind w:left="0"/>
        <w:jc w:val="both"/>
      </w:pPr>
      <w:r>
        <w:rPr>
          <w:rFonts w:ascii="Times New Roman"/>
          <w:b w:val="false"/>
          <w:i w:val="false"/>
          <w:color w:val="000000"/>
          <w:sz w:val="28"/>
        </w:rPr>
        <w:t>
      2) не более 10 м/сек – для лицензированных парашютистов;</w:t>
      </w:r>
    </w:p>
    <w:bookmarkEnd w:id="3458"/>
    <w:bookmarkStart w:name="z3828" w:id="3459"/>
    <w:p>
      <w:pPr>
        <w:spacing w:after="0"/>
        <w:ind w:left="0"/>
        <w:jc w:val="both"/>
      </w:pPr>
      <w:r>
        <w:rPr>
          <w:rFonts w:ascii="Times New Roman"/>
          <w:b w:val="false"/>
          <w:i w:val="false"/>
          <w:color w:val="000000"/>
          <w:sz w:val="28"/>
        </w:rPr>
        <w:t>
      3) для инструкторов-парашютистов 2 класса и выше – не более 15 м/сек с учетом тактико-технических данных основных и запасных парашютов.</w:t>
      </w:r>
    </w:p>
    <w:bookmarkEnd w:id="3459"/>
    <w:bookmarkStart w:name="z3829" w:id="3460"/>
    <w:p>
      <w:pPr>
        <w:spacing w:after="0"/>
        <w:ind w:left="0"/>
        <w:jc w:val="both"/>
      </w:pPr>
      <w:r>
        <w:rPr>
          <w:rFonts w:ascii="Times New Roman"/>
          <w:b w:val="false"/>
          <w:i w:val="false"/>
          <w:color w:val="000000"/>
          <w:sz w:val="28"/>
        </w:rPr>
        <w:t>
      1438. Прыжки с парашютом ночью, а также днем на мерзлый грунт и малоснежный покров разрешается выполнять при скорости ветра у земли:</w:t>
      </w:r>
    </w:p>
    <w:bookmarkEnd w:id="3460"/>
    <w:bookmarkStart w:name="z3830" w:id="3461"/>
    <w:p>
      <w:pPr>
        <w:spacing w:after="0"/>
        <w:ind w:left="0"/>
        <w:jc w:val="both"/>
      </w:pPr>
      <w:r>
        <w:rPr>
          <w:rFonts w:ascii="Times New Roman"/>
          <w:b w:val="false"/>
          <w:i w:val="false"/>
          <w:color w:val="000000"/>
          <w:sz w:val="28"/>
        </w:rPr>
        <w:t>
      1) не более 4 м/сек – для начинающих парашютистов;</w:t>
      </w:r>
    </w:p>
    <w:bookmarkEnd w:id="3461"/>
    <w:bookmarkStart w:name="z3831" w:id="3462"/>
    <w:p>
      <w:pPr>
        <w:spacing w:after="0"/>
        <w:ind w:left="0"/>
        <w:jc w:val="both"/>
      </w:pPr>
      <w:r>
        <w:rPr>
          <w:rFonts w:ascii="Times New Roman"/>
          <w:b w:val="false"/>
          <w:i w:val="false"/>
          <w:color w:val="000000"/>
          <w:sz w:val="28"/>
        </w:rPr>
        <w:t>
      2) не более 8 м/сек – для инструкторов-парашютистов и лицензированных парашютистов.</w:t>
      </w:r>
    </w:p>
    <w:bookmarkEnd w:id="3462"/>
    <w:bookmarkStart w:name="z3832" w:id="3463"/>
    <w:p>
      <w:pPr>
        <w:spacing w:after="0"/>
        <w:ind w:left="0"/>
        <w:jc w:val="both"/>
      </w:pPr>
      <w:r>
        <w:rPr>
          <w:rFonts w:ascii="Times New Roman"/>
          <w:b w:val="false"/>
          <w:i w:val="false"/>
          <w:color w:val="000000"/>
          <w:sz w:val="28"/>
        </w:rPr>
        <w:t>
      1439. Прыжки с парашютом на воду выполняются при волнении воды, не превышающем трех баллов и при скорости ветра у поверхности воды:</w:t>
      </w:r>
    </w:p>
    <w:bookmarkEnd w:id="3463"/>
    <w:bookmarkStart w:name="z3833" w:id="3464"/>
    <w:p>
      <w:pPr>
        <w:spacing w:after="0"/>
        <w:ind w:left="0"/>
        <w:jc w:val="both"/>
      </w:pPr>
      <w:r>
        <w:rPr>
          <w:rFonts w:ascii="Times New Roman"/>
          <w:b w:val="false"/>
          <w:i w:val="false"/>
          <w:color w:val="000000"/>
          <w:sz w:val="28"/>
        </w:rPr>
        <w:t>
      1) не более 8 м/сек – для начинающих парашютистов;</w:t>
      </w:r>
    </w:p>
    <w:bookmarkEnd w:id="3464"/>
    <w:bookmarkStart w:name="z3834" w:id="3465"/>
    <w:p>
      <w:pPr>
        <w:spacing w:after="0"/>
        <w:ind w:left="0"/>
        <w:jc w:val="both"/>
      </w:pPr>
      <w:r>
        <w:rPr>
          <w:rFonts w:ascii="Times New Roman"/>
          <w:b w:val="false"/>
          <w:i w:val="false"/>
          <w:color w:val="000000"/>
          <w:sz w:val="28"/>
        </w:rPr>
        <w:t>
      2) не более 10 м/сек – для опытных парашютистов и инструкторов-парашютистов.</w:t>
      </w:r>
    </w:p>
    <w:bookmarkEnd w:id="3465"/>
    <w:bookmarkStart w:name="z3835" w:id="3466"/>
    <w:p>
      <w:pPr>
        <w:spacing w:after="0"/>
        <w:ind w:left="0"/>
        <w:jc w:val="both"/>
      </w:pPr>
      <w:r>
        <w:rPr>
          <w:rFonts w:ascii="Times New Roman"/>
          <w:b w:val="false"/>
          <w:i w:val="false"/>
          <w:color w:val="000000"/>
          <w:sz w:val="28"/>
        </w:rPr>
        <w:t>
      1440. Минимальная высота прыжка без задержки раскрытия основного парашюта:</w:t>
      </w:r>
    </w:p>
    <w:bookmarkEnd w:id="3466"/>
    <w:bookmarkStart w:name="z3836" w:id="3467"/>
    <w:p>
      <w:pPr>
        <w:spacing w:after="0"/>
        <w:ind w:left="0"/>
        <w:jc w:val="both"/>
      </w:pPr>
      <w:r>
        <w:rPr>
          <w:rFonts w:ascii="Times New Roman"/>
          <w:b w:val="false"/>
          <w:i w:val="false"/>
          <w:color w:val="000000"/>
          <w:sz w:val="28"/>
        </w:rPr>
        <w:t>
      1) типа "крыло" – 1000 м (3300 фут);</w:t>
      </w:r>
    </w:p>
    <w:bookmarkEnd w:id="3467"/>
    <w:bookmarkStart w:name="z3837" w:id="3468"/>
    <w:p>
      <w:pPr>
        <w:spacing w:after="0"/>
        <w:ind w:left="0"/>
        <w:jc w:val="both"/>
      </w:pPr>
      <w:r>
        <w:rPr>
          <w:rFonts w:ascii="Times New Roman"/>
          <w:b w:val="false"/>
          <w:i w:val="false"/>
          <w:color w:val="000000"/>
          <w:sz w:val="28"/>
        </w:rPr>
        <w:t>
      2) круглой формы – 800 м (2650 фут).</w:t>
      </w:r>
    </w:p>
    <w:bookmarkEnd w:id="3468"/>
    <w:bookmarkStart w:name="z3838" w:id="3469"/>
    <w:p>
      <w:pPr>
        <w:spacing w:after="0"/>
        <w:ind w:left="0"/>
        <w:jc w:val="both"/>
      </w:pPr>
      <w:r>
        <w:rPr>
          <w:rFonts w:ascii="Times New Roman"/>
          <w:b w:val="false"/>
          <w:i w:val="false"/>
          <w:color w:val="000000"/>
          <w:sz w:val="28"/>
        </w:rPr>
        <w:t>
      1441. Минимальная высота раскрытия ранца основного парашюта, считая от уровня поверхности земли:</w:t>
      </w:r>
    </w:p>
    <w:bookmarkEnd w:id="3469"/>
    <w:bookmarkStart w:name="z3839" w:id="3470"/>
    <w:p>
      <w:pPr>
        <w:spacing w:after="0"/>
        <w:ind w:left="0"/>
        <w:jc w:val="both"/>
      </w:pPr>
      <w:r>
        <w:rPr>
          <w:rFonts w:ascii="Times New Roman"/>
          <w:b w:val="false"/>
          <w:i w:val="false"/>
          <w:color w:val="000000"/>
          <w:sz w:val="28"/>
        </w:rPr>
        <w:t>
      1) тандем – 1200 м (3950 фут);</w:t>
      </w:r>
    </w:p>
    <w:bookmarkEnd w:id="3470"/>
    <w:bookmarkStart w:name="z3840" w:id="3471"/>
    <w:p>
      <w:pPr>
        <w:spacing w:after="0"/>
        <w:ind w:left="0"/>
        <w:jc w:val="both"/>
      </w:pPr>
      <w:r>
        <w:rPr>
          <w:rFonts w:ascii="Times New Roman"/>
          <w:b w:val="false"/>
          <w:i w:val="false"/>
          <w:color w:val="000000"/>
          <w:sz w:val="28"/>
        </w:rPr>
        <w:t>
      2) начинающие парашютисты, выполняющие прыжки с задержкой раскрытия основного парашюта – 1100 м (3600 фут);</w:t>
      </w:r>
    </w:p>
    <w:bookmarkEnd w:id="3471"/>
    <w:bookmarkStart w:name="z3841" w:id="3472"/>
    <w:p>
      <w:pPr>
        <w:spacing w:after="0"/>
        <w:ind w:left="0"/>
        <w:jc w:val="both"/>
      </w:pPr>
      <w:r>
        <w:rPr>
          <w:rFonts w:ascii="Times New Roman"/>
          <w:b w:val="false"/>
          <w:i w:val="false"/>
          <w:color w:val="000000"/>
          <w:sz w:val="28"/>
        </w:rPr>
        <w:t>
      3) парашютисты, выполняющие прыжки с парашютами типа "крыло" – 1000 м (3300 фут);</w:t>
      </w:r>
    </w:p>
    <w:bookmarkEnd w:id="3472"/>
    <w:bookmarkStart w:name="z3842" w:id="3473"/>
    <w:p>
      <w:pPr>
        <w:spacing w:after="0"/>
        <w:ind w:left="0"/>
        <w:jc w:val="both"/>
      </w:pPr>
      <w:r>
        <w:rPr>
          <w:rFonts w:ascii="Times New Roman"/>
          <w:b w:val="false"/>
          <w:i w:val="false"/>
          <w:color w:val="000000"/>
          <w:sz w:val="28"/>
        </w:rPr>
        <w:t>
      4) парашютисты, выполняющие прыжки с парашютами круглой формы – 800 м (2650 фут).</w:t>
      </w:r>
    </w:p>
    <w:bookmarkEnd w:id="3473"/>
    <w:bookmarkStart w:name="z3843" w:id="3474"/>
    <w:p>
      <w:pPr>
        <w:spacing w:after="0"/>
        <w:ind w:left="0"/>
        <w:jc w:val="left"/>
      </w:pPr>
      <w:r>
        <w:rPr>
          <w:rFonts w:ascii="Times New Roman"/>
          <w:b/>
          <w:i w:val="false"/>
          <w:color w:val="000000"/>
        </w:rPr>
        <w:t xml:space="preserve"> Параграф 12. Поисковые и аварийно-спасательные работы</w:t>
      </w:r>
    </w:p>
    <w:bookmarkEnd w:id="3474"/>
    <w:bookmarkStart w:name="z3844" w:id="3475"/>
    <w:p>
      <w:pPr>
        <w:spacing w:after="0"/>
        <w:ind w:left="0"/>
        <w:jc w:val="both"/>
      </w:pPr>
      <w:r>
        <w:rPr>
          <w:rFonts w:ascii="Times New Roman"/>
          <w:b w:val="false"/>
          <w:i w:val="false"/>
          <w:color w:val="000000"/>
          <w:sz w:val="28"/>
        </w:rPr>
        <w:t>
      1442. Поисковые и аварийно-спасательные работы организуются в целях спасания пассажиров и экипажей ВС, терпящих или потерпевших бедствие.</w:t>
      </w:r>
    </w:p>
    <w:bookmarkEnd w:id="3475"/>
    <w:bookmarkStart w:name="z3845" w:id="3476"/>
    <w:p>
      <w:pPr>
        <w:spacing w:after="0"/>
        <w:ind w:left="0"/>
        <w:jc w:val="both"/>
      </w:pPr>
      <w:r>
        <w:rPr>
          <w:rFonts w:ascii="Times New Roman"/>
          <w:b w:val="false"/>
          <w:i w:val="false"/>
          <w:color w:val="000000"/>
          <w:sz w:val="28"/>
        </w:rPr>
        <w:t xml:space="preserve">
      1443. Порядок проведения поисковых и аварийно-спасательных работ осуществляются в соответствии с требованиями Правил по организации поисково-спасательного обеспечения полетов на территории Республики Казахстан и Правил аварийно-спасательного обеспечения полетов в аэропортах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325 (зарегистрирован в Реестре государственной регистрации нормативных правовых актов № 12216).</w:t>
      </w:r>
    </w:p>
    <w:bookmarkEnd w:id="3476"/>
    <w:bookmarkStart w:name="z3846" w:id="3477"/>
    <w:p>
      <w:pPr>
        <w:spacing w:after="0"/>
        <w:ind w:left="0"/>
        <w:jc w:val="left"/>
      </w:pPr>
      <w:r>
        <w:rPr>
          <w:rFonts w:ascii="Times New Roman"/>
          <w:b/>
          <w:i w:val="false"/>
          <w:color w:val="000000"/>
        </w:rPr>
        <w:t xml:space="preserve"> Параграф 13. Летные проверки (облеты) наземных средств радиотехнического обеспечения полетов, авиационной радиосвязи и летные валидации схем захода на посадку.</w:t>
      </w:r>
    </w:p>
    <w:bookmarkEnd w:id="3477"/>
    <w:p>
      <w:pPr>
        <w:spacing w:after="0"/>
        <w:ind w:left="0"/>
        <w:jc w:val="both"/>
      </w:pPr>
      <w:r>
        <w:rPr>
          <w:rFonts w:ascii="Times New Roman"/>
          <w:b w:val="false"/>
          <w:i w:val="false"/>
          <w:color w:val="ff0000"/>
          <w:sz w:val="28"/>
        </w:rPr>
        <w:t xml:space="preserve">
      Сноска. Наименование параграфа 13 – в редакции приказа Министра транспорта РК от 16.03.2026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47" w:id="3478"/>
    <w:p>
      <w:pPr>
        <w:spacing w:after="0"/>
        <w:ind w:left="0"/>
        <w:jc w:val="both"/>
      </w:pPr>
      <w:r>
        <w:rPr>
          <w:rFonts w:ascii="Times New Roman"/>
          <w:b w:val="false"/>
          <w:i w:val="false"/>
          <w:color w:val="000000"/>
          <w:sz w:val="28"/>
        </w:rPr>
        <w:t>
      1444. Летные проверки средств радиотехнического обеспечения полетов, авиационной радиосвязи (далее - средств РТОП и связи) проводятся с целью подтверждения соответствия тактических характеристик требованиям нормативно-эксплуатационной документации и оценки пригодности к эксплуатации средств РТОП и связи.</w:t>
      </w:r>
    </w:p>
    <w:bookmarkEnd w:id="3478"/>
    <w:bookmarkStart w:name="z3848" w:id="3479"/>
    <w:p>
      <w:pPr>
        <w:spacing w:after="0"/>
        <w:ind w:left="0"/>
        <w:jc w:val="both"/>
      </w:pPr>
      <w:r>
        <w:rPr>
          <w:rFonts w:ascii="Times New Roman"/>
          <w:b w:val="false"/>
          <w:i w:val="false"/>
          <w:color w:val="000000"/>
          <w:sz w:val="28"/>
        </w:rPr>
        <w:t>
      Летные проверки средств РТОП и связи осуществляются в соответствии с требованиями Правил радиотехнического обеспечения полетов и авиационной радиосвязи в гражданской авиации.</w:t>
      </w:r>
    </w:p>
    <w:bookmarkEnd w:id="3479"/>
    <w:bookmarkStart w:name="z3849" w:id="3480"/>
    <w:p>
      <w:pPr>
        <w:spacing w:after="0"/>
        <w:ind w:left="0"/>
        <w:jc w:val="both"/>
      </w:pPr>
      <w:r>
        <w:rPr>
          <w:rFonts w:ascii="Times New Roman"/>
          <w:b w:val="false"/>
          <w:i w:val="false"/>
          <w:color w:val="000000"/>
          <w:sz w:val="28"/>
        </w:rPr>
        <w:t>
      1445. Летная валидация инструментальных схем захода на посадку, прилета и вылета из района аэродрома ВС, осуществляется по программам, согласованным с уполномоченной организацией.</w:t>
      </w:r>
    </w:p>
    <w:bookmarkEnd w:id="3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1445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0" w:id="3481"/>
    <w:p>
      <w:pPr>
        <w:spacing w:after="0"/>
        <w:ind w:left="0"/>
        <w:jc w:val="left"/>
      </w:pPr>
      <w:r>
        <w:rPr>
          <w:rFonts w:ascii="Times New Roman"/>
          <w:b/>
          <w:i w:val="false"/>
          <w:color w:val="000000"/>
        </w:rPr>
        <w:t xml:space="preserve"> параграф 14. Транспортно-связные работы</w:t>
      </w:r>
    </w:p>
    <w:bookmarkEnd w:id="3481"/>
    <w:p>
      <w:pPr>
        <w:spacing w:after="0"/>
        <w:ind w:left="0"/>
        <w:jc w:val="both"/>
      </w:pPr>
      <w:r>
        <w:rPr>
          <w:rFonts w:ascii="Times New Roman"/>
          <w:b w:val="false"/>
          <w:i w:val="false"/>
          <w:color w:val="ff0000"/>
          <w:sz w:val="28"/>
        </w:rPr>
        <w:t xml:space="preserve">
      Сноска. Наименование параграфа 14 – в редакции приказа Министра транспорта РК от 16.03.2026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52" w:id="3482"/>
    <w:p>
      <w:pPr>
        <w:spacing w:after="0"/>
        <w:ind w:left="0"/>
        <w:jc w:val="both"/>
      </w:pPr>
      <w:r>
        <w:rPr>
          <w:rFonts w:ascii="Times New Roman"/>
          <w:b w:val="false"/>
          <w:i w:val="false"/>
          <w:color w:val="000000"/>
          <w:sz w:val="28"/>
        </w:rPr>
        <w:t>
      1446. Данный вид авиационных работ выполняется в целях обслуживания различных экспедиций, научных и хозяйственных организаций, использующих ВС для связи, транспортировки работников, груза и оборудования заказчика.</w:t>
      </w:r>
    </w:p>
    <w:bookmarkEnd w:id="3482"/>
    <w:p>
      <w:pPr>
        <w:spacing w:after="0"/>
        <w:ind w:left="0"/>
        <w:jc w:val="both"/>
      </w:pPr>
      <w:r>
        <w:rPr>
          <w:rFonts w:ascii="Times New Roman"/>
          <w:b w:val="false"/>
          <w:i w:val="false"/>
          <w:color w:val="000000"/>
          <w:sz w:val="28"/>
        </w:rPr>
        <w:t>
      Транспортно-связные работы выполняются в соответствии с требованиями настоящих Правил к выполнению полетов по ПВП и ППП на воздушных трассах и маршрутах.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1446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3" w:id="3483"/>
    <w:p>
      <w:pPr>
        <w:spacing w:after="0"/>
        <w:ind w:left="0"/>
        <w:jc w:val="both"/>
      </w:pPr>
      <w:r>
        <w:rPr>
          <w:rFonts w:ascii="Times New Roman"/>
          <w:b w:val="false"/>
          <w:i w:val="false"/>
          <w:color w:val="000000"/>
          <w:sz w:val="28"/>
        </w:rPr>
        <w:t>
      1447. Перевозку грузов на вертолетах разрешается осуществлять и с использованием внешней подвески.</w:t>
      </w:r>
    </w:p>
    <w:bookmarkEnd w:id="3483"/>
    <w:bookmarkStart w:name="z3854" w:id="3484"/>
    <w:p>
      <w:pPr>
        <w:spacing w:after="0"/>
        <w:ind w:left="0"/>
        <w:jc w:val="both"/>
      </w:pPr>
      <w:r>
        <w:rPr>
          <w:rFonts w:ascii="Times New Roman"/>
          <w:b w:val="false"/>
          <w:i w:val="false"/>
          <w:color w:val="000000"/>
          <w:sz w:val="28"/>
        </w:rPr>
        <w:t>
      Разгрузку разрешается осуществлять в полете методом сброса или в режиме висения вертолета, после посадки ВС.</w:t>
      </w:r>
    </w:p>
    <w:bookmarkEnd w:id="3484"/>
    <w:bookmarkStart w:name="z3855" w:id="3485"/>
    <w:p>
      <w:pPr>
        <w:spacing w:after="0"/>
        <w:ind w:left="0"/>
        <w:jc w:val="both"/>
      </w:pPr>
      <w:r>
        <w:rPr>
          <w:rFonts w:ascii="Times New Roman"/>
          <w:b w:val="false"/>
          <w:i w:val="false"/>
          <w:color w:val="000000"/>
          <w:sz w:val="28"/>
        </w:rPr>
        <w:t>
      1448. Сброс грузов производится с парашютами и без парашютов:</w:t>
      </w:r>
    </w:p>
    <w:bookmarkEnd w:id="3485"/>
    <w:bookmarkStart w:name="z3856" w:id="3486"/>
    <w:p>
      <w:pPr>
        <w:spacing w:after="0"/>
        <w:ind w:left="0"/>
        <w:jc w:val="both"/>
      </w:pPr>
      <w:r>
        <w:rPr>
          <w:rFonts w:ascii="Times New Roman"/>
          <w:b w:val="false"/>
          <w:i w:val="false"/>
          <w:color w:val="000000"/>
          <w:sz w:val="28"/>
        </w:rPr>
        <w:t>
      1) с парашютами – с высоты не менее 150 м (500 фут);</w:t>
      </w:r>
    </w:p>
    <w:bookmarkEnd w:id="3486"/>
    <w:bookmarkStart w:name="z3857" w:id="3487"/>
    <w:p>
      <w:pPr>
        <w:spacing w:after="0"/>
        <w:ind w:left="0"/>
        <w:jc w:val="both"/>
      </w:pPr>
      <w:r>
        <w:rPr>
          <w:rFonts w:ascii="Times New Roman"/>
          <w:b w:val="false"/>
          <w:i w:val="false"/>
          <w:color w:val="000000"/>
          <w:sz w:val="28"/>
        </w:rPr>
        <w:t>
      2) без парашюта:</w:t>
      </w:r>
    </w:p>
    <w:bookmarkEnd w:id="3487"/>
    <w:bookmarkStart w:name="z3858" w:id="3488"/>
    <w:p>
      <w:pPr>
        <w:spacing w:after="0"/>
        <w:ind w:left="0"/>
        <w:jc w:val="both"/>
      </w:pPr>
      <w:r>
        <w:rPr>
          <w:rFonts w:ascii="Times New Roman"/>
          <w:b w:val="false"/>
          <w:i w:val="false"/>
          <w:color w:val="000000"/>
          <w:sz w:val="28"/>
        </w:rPr>
        <w:t>
      в равнинной местности – с высоты не ниже 25 м (80 фут);</w:t>
      </w:r>
    </w:p>
    <w:bookmarkEnd w:id="3488"/>
    <w:bookmarkStart w:name="z3859" w:id="3489"/>
    <w:p>
      <w:pPr>
        <w:spacing w:after="0"/>
        <w:ind w:left="0"/>
        <w:jc w:val="both"/>
      </w:pPr>
      <w:r>
        <w:rPr>
          <w:rFonts w:ascii="Times New Roman"/>
          <w:b w:val="false"/>
          <w:i w:val="false"/>
          <w:color w:val="000000"/>
          <w:sz w:val="28"/>
        </w:rPr>
        <w:t>
      в холмистой местности – не ниже 50 м (170 фут);</w:t>
      </w:r>
    </w:p>
    <w:bookmarkEnd w:id="3489"/>
    <w:bookmarkStart w:name="z3860" w:id="3490"/>
    <w:p>
      <w:pPr>
        <w:spacing w:after="0"/>
        <w:ind w:left="0"/>
        <w:jc w:val="both"/>
      </w:pPr>
      <w:r>
        <w:rPr>
          <w:rFonts w:ascii="Times New Roman"/>
          <w:b w:val="false"/>
          <w:i w:val="false"/>
          <w:color w:val="000000"/>
          <w:sz w:val="28"/>
        </w:rPr>
        <w:t>
      в горной местности – не ниже 100 м (330 фут).</w:t>
      </w:r>
    </w:p>
    <w:bookmarkEnd w:id="3490"/>
    <w:bookmarkStart w:name="z3861" w:id="3491"/>
    <w:p>
      <w:pPr>
        <w:spacing w:after="0"/>
        <w:ind w:left="0"/>
        <w:jc w:val="both"/>
      </w:pPr>
      <w:r>
        <w:rPr>
          <w:rFonts w:ascii="Times New Roman"/>
          <w:b w:val="false"/>
          <w:i w:val="false"/>
          <w:color w:val="000000"/>
          <w:sz w:val="28"/>
        </w:rPr>
        <w:t>
      1449. Полеты на вертолетах с грузом на внешней подвеске выполняются по ПВП с обходом населенных пунктов;</w:t>
      </w:r>
    </w:p>
    <w:bookmarkEnd w:id="3491"/>
    <w:bookmarkStart w:name="z3862" w:id="3492"/>
    <w:p>
      <w:pPr>
        <w:spacing w:after="0"/>
        <w:ind w:left="0"/>
        <w:jc w:val="both"/>
      </w:pPr>
      <w:r>
        <w:rPr>
          <w:rFonts w:ascii="Times New Roman"/>
          <w:b w:val="false"/>
          <w:i w:val="false"/>
          <w:color w:val="000000"/>
          <w:sz w:val="28"/>
        </w:rPr>
        <w:t>
      1) в равнинной и холмистой местности:</w:t>
      </w:r>
    </w:p>
    <w:bookmarkEnd w:id="3492"/>
    <w:bookmarkStart w:name="z3863" w:id="3493"/>
    <w:p>
      <w:pPr>
        <w:spacing w:after="0"/>
        <w:ind w:left="0"/>
        <w:jc w:val="both"/>
      </w:pPr>
      <w:r>
        <w:rPr>
          <w:rFonts w:ascii="Times New Roman"/>
          <w:b w:val="false"/>
          <w:i w:val="false"/>
          <w:color w:val="000000"/>
          <w:sz w:val="28"/>
        </w:rPr>
        <w:t>
      днем и в сумерках – при видимости не менее 2000 м и ВНГО не ниже 200 м (650 фут);</w:t>
      </w:r>
    </w:p>
    <w:bookmarkEnd w:id="3493"/>
    <w:bookmarkStart w:name="z3864" w:id="3494"/>
    <w:p>
      <w:pPr>
        <w:spacing w:after="0"/>
        <w:ind w:left="0"/>
        <w:jc w:val="both"/>
      </w:pPr>
      <w:r>
        <w:rPr>
          <w:rFonts w:ascii="Times New Roman"/>
          <w:b w:val="false"/>
          <w:i w:val="false"/>
          <w:color w:val="000000"/>
          <w:sz w:val="28"/>
        </w:rPr>
        <w:t>
      ночью – при видимости не менее 4000 м и ВНГО не ниже 450 м (1500 фут);</w:t>
      </w:r>
    </w:p>
    <w:bookmarkEnd w:id="3494"/>
    <w:bookmarkStart w:name="z3865" w:id="3495"/>
    <w:p>
      <w:pPr>
        <w:spacing w:after="0"/>
        <w:ind w:left="0"/>
        <w:jc w:val="both"/>
      </w:pPr>
      <w:r>
        <w:rPr>
          <w:rFonts w:ascii="Times New Roman"/>
          <w:b w:val="false"/>
          <w:i w:val="false"/>
          <w:color w:val="000000"/>
          <w:sz w:val="28"/>
        </w:rPr>
        <w:t>
      2) в горной местности – днем при ВНГО не ниже 400 м (1300 фут) при видимости не менее:</w:t>
      </w:r>
    </w:p>
    <w:bookmarkEnd w:id="3495"/>
    <w:bookmarkStart w:name="z3866" w:id="3496"/>
    <w:p>
      <w:pPr>
        <w:spacing w:after="0"/>
        <w:ind w:left="0"/>
        <w:jc w:val="both"/>
      </w:pPr>
      <w:r>
        <w:rPr>
          <w:rFonts w:ascii="Times New Roman"/>
          <w:b w:val="false"/>
          <w:i w:val="false"/>
          <w:color w:val="000000"/>
          <w:sz w:val="28"/>
        </w:rPr>
        <w:t>
      5000 м в горной местности с относительным превышением рельефа до 2000 м;</w:t>
      </w:r>
    </w:p>
    <w:bookmarkEnd w:id="3496"/>
    <w:bookmarkStart w:name="z3867" w:id="3497"/>
    <w:p>
      <w:pPr>
        <w:spacing w:after="0"/>
        <w:ind w:left="0"/>
        <w:jc w:val="both"/>
      </w:pPr>
      <w:r>
        <w:rPr>
          <w:rFonts w:ascii="Times New Roman"/>
          <w:b w:val="false"/>
          <w:i w:val="false"/>
          <w:color w:val="000000"/>
          <w:sz w:val="28"/>
        </w:rPr>
        <w:t>
      8000 м в горной местности с относительным превышением рельефа свыше 2000 м.</w:t>
      </w:r>
    </w:p>
    <w:bookmarkEnd w:id="3497"/>
    <w:bookmarkStart w:name="z3868" w:id="3498"/>
    <w:p>
      <w:pPr>
        <w:spacing w:after="0"/>
        <w:ind w:left="0"/>
        <w:jc w:val="both"/>
      </w:pPr>
      <w:r>
        <w:rPr>
          <w:rFonts w:ascii="Times New Roman"/>
          <w:b w:val="false"/>
          <w:i w:val="false"/>
          <w:color w:val="000000"/>
          <w:sz w:val="28"/>
        </w:rPr>
        <w:t>
      1450. Груз, транспортируемый на внешней подвеске, сбрасывается аварийно в следующих случаях:</w:t>
      </w:r>
    </w:p>
    <w:bookmarkEnd w:id="3498"/>
    <w:bookmarkStart w:name="z3869" w:id="3499"/>
    <w:p>
      <w:pPr>
        <w:spacing w:after="0"/>
        <w:ind w:left="0"/>
        <w:jc w:val="both"/>
      </w:pPr>
      <w:r>
        <w:rPr>
          <w:rFonts w:ascii="Times New Roman"/>
          <w:b w:val="false"/>
          <w:i w:val="false"/>
          <w:color w:val="000000"/>
          <w:sz w:val="28"/>
        </w:rPr>
        <w:t>
      1) на висении, если использована максимальная мощность двигателя (двигателей), а вертолет самопроизвольно снижается;</w:t>
      </w:r>
    </w:p>
    <w:bookmarkEnd w:id="3499"/>
    <w:bookmarkStart w:name="z3870" w:id="3500"/>
    <w:p>
      <w:pPr>
        <w:spacing w:after="0"/>
        <w:ind w:left="0"/>
        <w:jc w:val="both"/>
      </w:pPr>
      <w:r>
        <w:rPr>
          <w:rFonts w:ascii="Times New Roman"/>
          <w:b w:val="false"/>
          <w:i w:val="false"/>
          <w:color w:val="000000"/>
          <w:sz w:val="28"/>
        </w:rPr>
        <w:t>
      2) при потере летным экипажем визуального контакта с землей в условиях снежного (пыльного) вихря;</w:t>
      </w:r>
    </w:p>
    <w:bookmarkEnd w:id="3500"/>
    <w:bookmarkStart w:name="z3871" w:id="3501"/>
    <w:p>
      <w:pPr>
        <w:spacing w:after="0"/>
        <w:ind w:left="0"/>
        <w:jc w:val="both"/>
      </w:pPr>
      <w:r>
        <w:rPr>
          <w:rFonts w:ascii="Times New Roman"/>
          <w:b w:val="false"/>
          <w:i w:val="false"/>
          <w:color w:val="000000"/>
          <w:sz w:val="28"/>
        </w:rPr>
        <w:t>
      3) при касании грузом земли или препятствия в момент разгона или торможения вертолета;</w:t>
      </w:r>
    </w:p>
    <w:bookmarkEnd w:id="3501"/>
    <w:bookmarkStart w:name="z3872" w:id="3502"/>
    <w:p>
      <w:pPr>
        <w:spacing w:after="0"/>
        <w:ind w:left="0"/>
        <w:jc w:val="both"/>
      </w:pPr>
      <w:r>
        <w:rPr>
          <w:rFonts w:ascii="Times New Roman"/>
          <w:b w:val="false"/>
          <w:i w:val="false"/>
          <w:color w:val="000000"/>
          <w:sz w:val="28"/>
        </w:rPr>
        <w:t>
      4) при раскачке груза, угрожающей безопасности полета;</w:t>
      </w:r>
    </w:p>
    <w:bookmarkEnd w:id="3502"/>
    <w:bookmarkStart w:name="z3873" w:id="3503"/>
    <w:p>
      <w:pPr>
        <w:spacing w:after="0"/>
        <w:ind w:left="0"/>
        <w:jc w:val="both"/>
      </w:pPr>
      <w:r>
        <w:rPr>
          <w:rFonts w:ascii="Times New Roman"/>
          <w:b w:val="false"/>
          <w:i w:val="false"/>
          <w:color w:val="000000"/>
          <w:sz w:val="28"/>
        </w:rPr>
        <w:t>
      5) при вынужденной посадке, когда приземление с грузом невозможно;</w:t>
      </w:r>
    </w:p>
    <w:bookmarkEnd w:id="3503"/>
    <w:bookmarkStart w:name="z3874" w:id="3504"/>
    <w:p>
      <w:pPr>
        <w:spacing w:after="0"/>
        <w:ind w:left="0"/>
        <w:jc w:val="both"/>
      </w:pPr>
      <w:r>
        <w:rPr>
          <w:rFonts w:ascii="Times New Roman"/>
          <w:b w:val="false"/>
          <w:i w:val="false"/>
          <w:color w:val="000000"/>
          <w:sz w:val="28"/>
        </w:rPr>
        <w:t>
      6) при отказе двигателя (двигателей);</w:t>
      </w:r>
    </w:p>
    <w:bookmarkEnd w:id="3504"/>
    <w:bookmarkStart w:name="z3875" w:id="3505"/>
    <w:p>
      <w:pPr>
        <w:spacing w:after="0"/>
        <w:ind w:left="0"/>
        <w:jc w:val="both"/>
      </w:pPr>
      <w:r>
        <w:rPr>
          <w:rFonts w:ascii="Times New Roman"/>
          <w:b w:val="false"/>
          <w:i w:val="false"/>
          <w:color w:val="000000"/>
          <w:sz w:val="28"/>
        </w:rPr>
        <w:t>
      7) в случаях по обоснованному решению КВС вертолета.</w:t>
      </w:r>
    </w:p>
    <w:bookmarkEnd w:id="3505"/>
    <w:bookmarkStart w:name="z3876" w:id="3506"/>
    <w:p>
      <w:pPr>
        <w:spacing w:after="0"/>
        <w:ind w:left="0"/>
        <w:jc w:val="left"/>
      </w:pPr>
      <w:r>
        <w:rPr>
          <w:rFonts w:ascii="Times New Roman"/>
          <w:b/>
          <w:i w:val="false"/>
          <w:color w:val="000000"/>
        </w:rPr>
        <w:t xml:space="preserve"> Глава 19. Специальные утверждения</w:t>
      </w:r>
    </w:p>
    <w:bookmarkEnd w:id="3506"/>
    <w:bookmarkStart w:name="z3877" w:id="3507"/>
    <w:p>
      <w:pPr>
        <w:spacing w:after="0"/>
        <w:ind w:left="0"/>
        <w:jc w:val="left"/>
      </w:pPr>
      <w:r>
        <w:rPr>
          <w:rFonts w:ascii="Times New Roman"/>
          <w:b/>
          <w:i w:val="false"/>
          <w:color w:val="000000"/>
        </w:rPr>
        <w:t xml:space="preserve"> Параграф 1. Утверждение к полетам в районах полетов или по маршрутам, где установлены соответствующие навигационные спецификации, основанные на характеристиках (РВN)</w:t>
      </w:r>
    </w:p>
    <w:bookmarkEnd w:id="3507"/>
    <w:bookmarkStart w:name="z3878" w:id="3508"/>
    <w:p>
      <w:pPr>
        <w:spacing w:after="0"/>
        <w:ind w:left="0"/>
        <w:jc w:val="both"/>
      </w:pPr>
      <w:r>
        <w:rPr>
          <w:rFonts w:ascii="Times New Roman"/>
          <w:b w:val="false"/>
          <w:i w:val="false"/>
          <w:color w:val="000000"/>
          <w:sz w:val="28"/>
        </w:rPr>
        <w:t>
      1451. Утверждение ВС к полетам в воздушных пространствах государств или районах, где установлены навигационные спецификации, основанные на характеристиках (далее - РВN) осуществляется уполномоченной организацией в соответствии с положениями приложений 19 и 20 к настоящим Правилам.</w:t>
      </w:r>
    </w:p>
    <w:bookmarkEnd w:id="3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1451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3879" w:id="3509"/>
    <w:p>
      <w:pPr>
        <w:spacing w:after="0"/>
        <w:ind w:left="0"/>
        <w:jc w:val="both"/>
      </w:pPr>
      <w:r>
        <w:rPr>
          <w:rFonts w:ascii="Times New Roman"/>
          <w:b w:val="false"/>
          <w:i w:val="false"/>
          <w:color w:val="000000"/>
          <w:sz w:val="28"/>
        </w:rPr>
        <w:t>
      1452. Допуск ВС к полетам в воздушных пространствах государств или районах, где установлены соответствующие РВN записывается в эксплуатационные спецификации сертификата эксплуатанта.</w:t>
      </w:r>
    </w:p>
    <w:bookmarkEnd w:id="3509"/>
    <w:bookmarkStart w:name="z3880" w:id="3510"/>
    <w:p>
      <w:pPr>
        <w:spacing w:after="0"/>
        <w:ind w:left="0"/>
        <w:jc w:val="left"/>
      </w:pPr>
      <w:r>
        <w:rPr>
          <w:rFonts w:ascii="Times New Roman"/>
          <w:b/>
          <w:i w:val="false"/>
          <w:color w:val="000000"/>
        </w:rPr>
        <w:t xml:space="preserve"> Параграф 2. Утверждение к полетам в воздушном пространстве, где предусмотрены технические требования к минимальным навигационным характеристикам (MNPS)</w:t>
      </w:r>
    </w:p>
    <w:bookmarkEnd w:id="3510"/>
    <w:bookmarkStart w:name="z3881" w:id="3511"/>
    <w:p>
      <w:pPr>
        <w:spacing w:after="0"/>
        <w:ind w:left="0"/>
        <w:jc w:val="both"/>
      </w:pPr>
      <w:r>
        <w:rPr>
          <w:rFonts w:ascii="Times New Roman"/>
          <w:b w:val="false"/>
          <w:i w:val="false"/>
          <w:color w:val="000000"/>
          <w:sz w:val="28"/>
        </w:rPr>
        <w:t xml:space="preserve">
      1453. Полеты в воздушном пространстве, где предусмотрены технические требования к минимальным навигационным характеристикам (далее - воздушное пространство MNPS), могут выполняться только при наличии соответствующих разрешений уполномоченной организации в соответствие с положениями </w:t>
      </w:r>
      <w:r>
        <w:rPr>
          <w:rFonts w:ascii="Times New Roman"/>
          <w:b w:val="false"/>
          <w:i w:val="false"/>
          <w:color w:val="000000"/>
          <w:sz w:val="28"/>
        </w:rPr>
        <w:t>приложения 22</w:t>
      </w:r>
      <w:r>
        <w:rPr>
          <w:rFonts w:ascii="Times New Roman"/>
          <w:b w:val="false"/>
          <w:i w:val="false"/>
          <w:color w:val="000000"/>
          <w:sz w:val="28"/>
        </w:rPr>
        <w:t xml:space="preserve"> к настоящим Правилам.</w:t>
      </w:r>
    </w:p>
    <w:bookmarkEnd w:id="3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1453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3882" w:id="3512"/>
    <w:p>
      <w:pPr>
        <w:spacing w:after="0"/>
        <w:ind w:left="0"/>
        <w:jc w:val="both"/>
      </w:pPr>
      <w:r>
        <w:rPr>
          <w:rFonts w:ascii="Times New Roman"/>
          <w:b w:val="false"/>
          <w:i w:val="false"/>
          <w:color w:val="000000"/>
          <w:sz w:val="28"/>
        </w:rPr>
        <w:t>
      1454. ВС, выполняющие полеты в воздушном пространстве MNPS, оборудуются:</w:t>
      </w:r>
    </w:p>
    <w:bookmarkEnd w:id="3512"/>
    <w:bookmarkStart w:name="z3883" w:id="3513"/>
    <w:p>
      <w:pPr>
        <w:spacing w:after="0"/>
        <w:ind w:left="0"/>
        <w:jc w:val="both"/>
      </w:pPr>
      <w:r>
        <w:rPr>
          <w:rFonts w:ascii="Times New Roman"/>
          <w:b w:val="false"/>
          <w:i w:val="false"/>
          <w:color w:val="000000"/>
          <w:sz w:val="28"/>
        </w:rPr>
        <w:t>
      двумя исправными системами дальней навигации (далее - LRNS). В качестве LRNS может быть одна из следующих систем:</w:t>
      </w:r>
    </w:p>
    <w:bookmarkEnd w:id="3513"/>
    <w:bookmarkStart w:name="z3884" w:id="3514"/>
    <w:p>
      <w:pPr>
        <w:spacing w:after="0"/>
        <w:ind w:left="0"/>
        <w:jc w:val="both"/>
      </w:pPr>
      <w:r>
        <w:rPr>
          <w:rFonts w:ascii="Times New Roman"/>
          <w:b w:val="false"/>
          <w:i w:val="false"/>
          <w:color w:val="000000"/>
          <w:sz w:val="28"/>
        </w:rPr>
        <w:t>
      1) одна инерциальная навигационная система (INS);</w:t>
      </w:r>
    </w:p>
    <w:bookmarkEnd w:id="3514"/>
    <w:bookmarkStart w:name="z3885" w:id="3515"/>
    <w:p>
      <w:pPr>
        <w:spacing w:after="0"/>
        <w:ind w:left="0"/>
        <w:jc w:val="both"/>
      </w:pPr>
      <w:r>
        <w:rPr>
          <w:rFonts w:ascii="Times New Roman"/>
          <w:b w:val="false"/>
          <w:i w:val="false"/>
          <w:color w:val="000000"/>
          <w:sz w:val="28"/>
        </w:rPr>
        <w:t>
      2) одна спутниковая навигационная система (GNSS); или</w:t>
      </w:r>
    </w:p>
    <w:bookmarkEnd w:id="3515"/>
    <w:bookmarkStart w:name="z3886" w:id="3516"/>
    <w:p>
      <w:pPr>
        <w:spacing w:after="0"/>
        <w:ind w:left="0"/>
        <w:jc w:val="both"/>
      </w:pPr>
      <w:r>
        <w:rPr>
          <w:rFonts w:ascii="Times New Roman"/>
          <w:b w:val="false"/>
          <w:i w:val="false"/>
          <w:color w:val="000000"/>
          <w:sz w:val="28"/>
        </w:rPr>
        <w:t>
      3) одна комплексная навигационная система, использующая в качестве датчиков одну или более инерциальных систем (IRS) или любую другую систему, соответствующую требованиям MNPS.</w:t>
      </w:r>
    </w:p>
    <w:bookmarkEnd w:id="3516"/>
    <w:bookmarkStart w:name="z3887" w:id="3517"/>
    <w:p>
      <w:pPr>
        <w:spacing w:after="0"/>
        <w:ind w:left="0"/>
        <w:jc w:val="left"/>
      </w:pPr>
      <w:r>
        <w:rPr>
          <w:rFonts w:ascii="Times New Roman"/>
          <w:b/>
          <w:i w:val="false"/>
          <w:color w:val="000000"/>
        </w:rPr>
        <w:t xml:space="preserve"> Параграф 3. Утверждение к полетам в воздушном пространстве в условиях сокращенного минимума вертикального эшелонирования 300 м (1000 фут) между эшелонами 290 (8850 м) и 410 (12500 м) включительно (RVSM)</w:t>
      </w:r>
    </w:p>
    <w:bookmarkEnd w:id="3517"/>
    <w:bookmarkStart w:name="z3888" w:id="3518"/>
    <w:p>
      <w:pPr>
        <w:spacing w:after="0"/>
        <w:ind w:left="0"/>
        <w:jc w:val="both"/>
      </w:pPr>
      <w:r>
        <w:rPr>
          <w:rFonts w:ascii="Times New Roman"/>
          <w:b w:val="false"/>
          <w:i w:val="false"/>
          <w:color w:val="000000"/>
          <w:sz w:val="28"/>
        </w:rPr>
        <w:t xml:space="preserve">
      1455. Допуск к полетам ВС в воздушном пространстве применения сокращенного минимума вертикального эшелонирования (далее - RVSM) осуществляется уполномоченной организацией в соответствии с положениями </w:t>
      </w:r>
      <w:r>
        <w:rPr>
          <w:rFonts w:ascii="Times New Roman"/>
          <w:b w:val="false"/>
          <w:i w:val="false"/>
          <w:color w:val="000000"/>
          <w:sz w:val="28"/>
        </w:rPr>
        <w:t>приложений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bookmarkEnd w:id="3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1455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1456. Для выполнения полетов в определенных частях воздушного пространства, где на основании регионального аэронавигационного соглашения между ЭП 290 и 410 включительно применяется сокращенный минимум вертикального эшелонирования (RVSM) в 300 м (1000 фут):</w:t>
      </w:r>
    </w:p>
    <w:p>
      <w:pPr>
        <w:spacing w:after="0"/>
        <w:ind w:left="0"/>
        <w:jc w:val="both"/>
      </w:pPr>
      <w:r>
        <w:rPr>
          <w:rFonts w:ascii="Times New Roman"/>
          <w:b w:val="false"/>
          <w:i w:val="false"/>
          <w:color w:val="000000"/>
          <w:sz w:val="28"/>
        </w:rPr>
        <w:t>
      самолет оснащается оборудованием, которое может обеспечить:</w:t>
      </w:r>
    </w:p>
    <w:p>
      <w:pPr>
        <w:spacing w:after="0"/>
        <w:ind w:left="0"/>
        <w:jc w:val="both"/>
      </w:pPr>
      <w:r>
        <w:rPr>
          <w:rFonts w:ascii="Times New Roman"/>
          <w:b w:val="false"/>
          <w:i w:val="false"/>
          <w:color w:val="000000"/>
          <w:sz w:val="28"/>
        </w:rPr>
        <w:t>
      индикацию в кабине экипажа эшелона полета, на котором выполняется полет;</w:t>
      </w:r>
    </w:p>
    <w:p>
      <w:pPr>
        <w:spacing w:after="0"/>
        <w:ind w:left="0"/>
        <w:jc w:val="both"/>
      </w:pPr>
      <w:r>
        <w:rPr>
          <w:rFonts w:ascii="Times New Roman"/>
          <w:b w:val="false"/>
          <w:i w:val="false"/>
          <w:color w:val="000000"/>
          <w:sz w:val="28"/>
        </w:rPr>
        <w:t>
      выдерживание в автоматическом режиме выбранного эшелона полета;</w:t>
      </w:r>
    </w:p>
    <w:p>
      <w:pPr>
        <w:spacing w:after="0"/>
        <w:ind w:left="0"/>
        <w:jc w:val="both"/>
      </w:pPr>
      <w:r>
        <w:rPr>
          <w:rFonts w:ascii="Times New Roman"/>
          <w:b w:val="false"/>
          <w:i w:val="false"/>
          <w:color w:val="000000"/>
          <w:sz w:val="28"/>
        </w:rPr>
        <w:t>
      предупреждение членов экипажа о наличии отклонения от выбранного эшелона полета. Пороговое значение отклонения при выдаче предупреждения не превышает ±90 м (300 фут);</w:t>
      </w:r>
    </w:p>
    <w:p>
      <w:pPr>
        <w:spacing w:after="0"/>
        <w:ind w:left="0"/>
        <w:jc w:val="both"/>
      </w:pPr>
      <w:r>
        <w:rPr>
          <w:rFonts w:ascii="Times New Roman"/>
          <w:b w:val="false"/>
          <w:i w:val="false"/>
          <w:color w:val="000000"/>
          <w:sz w:val="28"/>
        </w:rPr>
        <w:t>
      автоматическое представление данных о барометрической абсолютной высоте;</w:t>
      </w:r>
    </w:p>
    <w:p>
      <w:pPr>
        <w:spacing w:after="0"/>
        <w:ind w:left="0"/>
        <w:jc w:val="both"/>
      </w:pPr>
      <w:r>
        <w:rPr>
          <w:rFonts w:ascii="Times New Roman"/>
          <w:b w:val="false"/>
          <w:i w:val="false"/>
          <w:color w:val="000000"/>
          <w:sz w:val="28"/>
        </w:rPr>
        <w:t>
      уполномоченная организация выдает специальное утверждение на выполнение полетов в условиях RVSM.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1456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6" w:id="3519"/>
    <w:p>
      <w:pPr>
        <w:spacing w:after="0"/>
        <w:ind w:left="0"/>
        <w:jc w:val="left"/>
      </w:pPr>
      <w:r>
        <w:rPr>
          <w:rFonts w:ascii="Times New Roman"/>
          <w:b/>
          <w:i w:val="false"/>
          <w:color w:val="000000"/>
        </w:rPr>
        <w:t xml:space="preserve"> Параграф 4. Допуск эксплуатантов к производству полетов продолжительностью более 60 минут до запасного аэродрома на маршруте (EDTO)</w:t>
      </w:r>
    </w:p>
    <w:bookmarkEnd w:id="3519"/>
    <w:bookmarkStart w:name="z3897" w:id="3520"/>
    <w:p>
      <w:pPr>
        <w:spacing w:after="0"/>
        <w:ind w:left="0"/>
        <w:jc w:val="both"/>
      </w:pPr>
      <w:r>
        <w:rPr>
          <w:rFonts w:ascii="Times New Roman"/>
          <w:b w:val="false"/>
          <w:i w:val="false"/>
          <w:color w:val="000000"/>
          <w:sz w:val="28"/>
        </w:rPr>
        <w:t>
      1457. Полеты EDTO применяются на тех маршрутах, которые имеют точки, время полета от которых до запасного аэродрома на маршруте превышает 60 минут.</w:t>
      </w:r>
    </w:p>
    <w:bookmarkEnd w:id="3520"/>
    <w:bookmarkStart w:name="z3898" w:id="3521"/>
    <w:p>
      <w:pPr>
        <w:spacing w:after="0"/>
        <w:ind w:left="0"/>
        <w:jc w:val="both"/>
      </w:pPr>
      <w:r>
        <w:rPr>
          <w:rFonts w:ascii="Times New Roman"/>
          <w:b w:val="false"/>
          <w:i w:val="false"/>
          <w:color w:val="000000"/>
          <w:sz w:val="28"/>
        </w:rPr>
        <w:t xml:space="preserve">
      1458. Допуск к полетам EDTO осуществляется уполномоченной организацией в соответствии с положениями </w:t>
      </w:r>
      <w:r>
        <w:rPr>
          <w:rFonts w:ascii="Times New Roman"/>
          <w:b w:val="false"/>
          <w:i w:val="false"/>
          <w:color w:val="000000"/>
          <w:sz w:val="28"/>
        </w:rPr>
        <w:t>приложений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настоящим Правилам.</w:t>
      </w:r>
    </w:p>
    <w:bookmarkEnd w:id="3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1458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3899" w:id="3522"/>
    <w:p>
      <w:pPr>
        <w:spacing w:after="0"/>
        <w:ind w:left="0"/>
        <w:jc w:val="left"/>
      </w:pPr>
      <w:r>
        <w:rPr>
          <w:rFonts w:ascii="Times New Roman"/>
          <w:b/>
          <w:i w:val="false"/>
          <w:color w:val="000000"/>
        </w:rPr>
        <w:t xml:space="preserve"> Параграф 5. Допуск эксплуатантов к перевозке опасных грузов</w:t>
      </w:r>
    </w:p>
    <w:bookmarkEnd w:id="3522"/>
    <w:bookmarkStart w:name="z3907" w:id="3523"/>
    <w:p>
      <w:pPr>
        <w:spacing w:after="0"/>
        <w:ind w:left="0"/>
        <w:jc w:val="both"/>
      </w:pPr>
      <w:r>
        <w:rPr>
          <w:rFonts w:ascii="Times New Roman"/>
          <w:b w:val="false"/>
          <w:i w:val="false"/>
          <w:color w:val="000000"/>
          <w:sz w:val="28"/>
        </w:rPr>
        <w:t>
      1459. Эксплуатанты, не допущенные к перевозке опасных грузов:</w:t>
      </w:r>
    </w:p>
    <w:bookmarkEnd w:id="3523"/>
    <w:p>
      <w:pPr>
        <w:spacing w:after="0"/>
        <w:ind w:left="0"/>
        <w:jc w:val="both"/>
      </w:pPr>
      <w:r>
        <w:rPr>
          <w:rFonts w:ascii="Times New Roman"/>
          <w:b w:val="false"/>
          <w:i w:val="false"/>
          <w:color w:val="000000"/>
          <w:sz w:val="28"/>
        </w:rPr>
        <w:t>
      создают учебные программы по опасным грузам, отвечающие требованиям нормативных правовых актов в сфере гражданской авиации Республики Казахстан. Подробное описание этих программ включается в РПП;</w:t>
      </w:r>
    </w:p>
    <w:p>
      <w:pPr>
        <w:spacing w:after="0"/>
        <w:ind w:left="0"/>
        <w:jc w:val="both"/>
      </w:pPr>
      <w:r>
        <w:rPr>
          <w:rFonts w:ascii="Times New Roman"/>
          <w:b w:val="false"/>
          <w:i w:val="false"/>
          <w:color w:val="000000"/>
          <w:sz w:val="28"/>
        </w:rPr>
        <w:t>
      устанавливают политику и процедуры в области опасных грузов в РПП.</w:t>
      </w:r>
    </w:p>
    <w:p>
      <w:pPr>
        <w:spacing w:after="0"/>
        <w:ind w:left="0"/>
        <w:jc w:val="both"/>
      </w:pPr>
      <w:r>
        <w:rPr>
          <w:rFonts w:ascii="Times New Roman"/>
          <w:b w:val="false"/>
          <w:i w:val="false"/>
          <w:color w:val="000000"/>
          <w:sz w:val="28"/>
        </w:rPr>
        <w:t>
      Указанные мероприятия позволяют персоналу эксплуатанта:</w:t>
      </w:r>
    </w:p>
    <w:p>
      <w:pPr>
        <w:spacing w:after="0"/>
        <w:ind w:left="0"/>
        <w:jc w:val="both"/>
      </w:pPr>
      <w:r>
        <w:rPr>
          <w:rFonts w:ascii="Times New Roman"/>
          <w:b w:val="false"/>
          <w:i w:val="false"/>
          <w:color w:val="000000"/>
          <w:sz w:val="28"/>
        </w:rPr>
        <w:t>
      определить и отказать в принятии незаявленных опасных грузов, включая COMAT, классифицированных как опасные грузы;</w:t>
      </w:r>
    </w:p>
    <w:p>
      <w:pPr>
        <w:spacing w:after="0"/>
        <w:ind w:left="0"/>
        <w:jc w:val="both"/>
      </w:pPr>
      <w:r>
        <w:rPr>
          <w:rFonts w:ascii="Times New Roman"/>
          <w:b w:val="false"/>
          <w:i w:val="false"/>
          <w:color w:val="000000"/>
          <w:sz w:val="28"/>
        </w:rPr>
        <w:t>
      сообщать уполномоченной организации и государства, в котором это произошло, информацию о любых:</w:t>
      </w:r>
    </w:p>
    <w:p>
      <w:pPr>
        <w:spacing w:after="0"/>
        <w:ind w:left="0"/>
        <w:jc w:val="both"/>
      </w:pPr>
      <w:r>
        <w:rPr>
          <w:rFonts w:ascii="Times New Roman"/>
          <w:b w:val="false"/>
          <w:i w:val="false"/>
          <w:color w:val="000000"/>
          <w:sz w:val="28"/>
        </w:rPr>
        <w:t>
      случаях обнаружения в грузе или почте незаявленных опасных грузов;</w:t>
      </w:r>
    </w:p>
    <w:p>
      <w:pPr>
        <w:spacing w:after="0"/>
        <w:ind w:left="0"/>
        <w:jc w:val="both"/>
      </w:pPr>
      <w:r>
        <w:rPr>
          <w:rFonts w:ascii="Times New Roman"/>
          <w:b w:val="false"/>
          <w:i w:val="false"/>
          <w:color w:val="000000"/>
          <w:sz w:val="28"/>
        </w:rPr>
        <w:t>
      происшествиях и инцидентах с опасными грузами.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1459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1460. Уполномоченная организация утверждает перевозку опасных грузов и обеспечивает, чтобы эксплуатант, перевозящий опасные грузы в качестве груза:</w:t>
      </w:r>
    </w:p>
    <w:p>
      <w:pPr>
        <w:spacing w:after="0"/>
        <w:ind w:left="0"/>
        <w:jc w:val="both"/>
      </w:pPr>
      <w:r>
        <w:rPr>
          <w:rFonts w:ascii="Times New Roman"/>
          <w:b w:val="false"/>
          <w:i w:val="false"/>
          <w:color w:val="000000"/>
          <w:sz w:val="28"/>
        </w:rPr>
        <w:t>
      создавал учебные программы по опасным грузам, отвечающие требованиям нормативных правовых актов в сфере гражданской авиации Республики Казахстан. Подробное описание учебных программ по опасным грузам включается в РПП;</w:t>
      </w:r>
    </w:p>
    <w:p>
      <w:pPr>
        <w:spacing w:after="0"/>
        <w:ind w:left="0"/>
        <w:jc w:val="both"/>
      </w:pPr>
      <w:r>
        <w:rPr>
          <w:rFonts w:ascii="Times New Roman"/>
          <w:b w:val="false"/>
          <w:i w:val="false"/>
          <w:color w:val="000000"/>
          <w:sz w:val="28"/>
        </w:rPr>
        <w:t>
      устанавливал политику и процедуры в области опасных грузов в РПП.</w:t>
      </w:r>
    </w:p>
    <w:p>
      <w:pPr>
        <w:spacing w:after="0"/>
        <w:ind w:left="0"/>
        <w:jc w:val="both"/>
      </w:pPr>
      <w:r>
        <w:rPr>
          <w:rFonts w:ascii="Times New Roman"/>
          <w:b w:val="false"/>
          <w:i w:val="false"/>
          <w:color w:val="000000"/>
          <w:sz w:val="28"/>
        </w:rPr>
        <w:t>
      Указанные мероприятия позволяют персоналу эксплуатанта:</w:t>
      </w:r>
    </w:p>
    <w:p>
      <w:pPr>
        <w:spacing w:after="0"/>
        <w:ind w:left="0"/>
        <w:jc w:val="both"/>
      </w:pPr>
      <w:r>
        <w:rPr>
          <w:rFonts w:ascii="Times New Roman"/>
          <w:b w:val="false"/>
          <w:i w:val="false"/>
          <w:color w:val="000000"/>
          <w:sz w:val="28"/>
        </w:rPr>
        <w:t>
      определить и отказать в принятии незаявленных или неверно заявленных опасных грузов, включая COMAT, классифицированных как опасные грузы;</w:t>
      </w:r>
    </w:p>
    <w:p>
      <w:pPr>
        <w:spacing w:after="0"/>
        <w:ind w:left="0"/>
        <w:jc w:val="both"/>
      </w:pPr>
      <w:r>
        <w:rPr>
          <w:rFonts w:ascii="Times New Roman"/>
          <w:b w:val="false"/>
          <w:i w:val="false"/>
          <w:color w:val="000000"/>
          <w:sz w:val="28"/>
        </w:rPr>
        <w:t>
      предоставлять уполномоченной организации и государства, в котором это произошло, информацию о любых:</w:t>
      </w:r>
    </w:p>
    <w:p>
      <w:pPr>
        <w:spacing w:after="0"/>
        <w:ind w:left="0"/>
        <w:jc w:val="both"/>
      </w:pPr>
      <w:r>
        <w:rPr>
          <w:rFonts w:ascii="Times New Roman"/>
          <w:b w:val="false"/>
          <w:i w:val="false"/>
          <w:color w:val="000000"/>
          <w:sz w:val="28"/>
        </w:rPr>
        <w:t>
      случаях обнаружения в грузе или почте незаявленных или неверно заявленных опасных грузов;</w:t>
      </w:r>
    </w:p>
    <w:p>
      <w:pPr>
        <w:spacing w:after="0"/>
        <w:ind w:left="0"/>
        <w:jc w:val="both"/>
      </w:pPr>
      <w:r>
        <w:rPr>
          <w:rFonts w:ascii="Times New Roman"/>
          <w:b w:val="false"/>
          <w:i w:val="false"/>
          <w:color w:val="000000"/>
          <w:sz w:val="28"/>
        </w:rPr>
        <w:t>
      происшествиях и инцидентах с опасными грузами;</w:t>
      </w:r>
    </w:p>
    <w:p>
      <w:pPr>
        <w:spacing w:after="0"/>
        <w:ind w:left="0"/>
        <w:jc w:val="both"/>
      </w:pPr>
      <w:r>
        <w:rPr>
          <w:rFonts w:ascii="Times New Roman"/>
          <w:b w:val="false"/>
          <w:i w:val="false"/>
          <w:color w:val="000000"/>
          <w:sz w:val="28"/>
        </w:rPr>
        <w:t>
      предоставлять соответствующим уполномоченным органам государства эксплуатанта и государства отправления информацию о любых случаях обнаружения перевозки опасных грузов, когда:</w:t>
      </w:r>
    </w:p>
    <w:p>
      <w:pPr>
        <w:spacing w:after="0"/>
        <w:ind w:left="0"/>
        <w:jc w:val="both"/>
      </w:pPr>
      <w:r>
        <w:rPr>
          <w:rFonts w:ascii="Times New Roman"/>
          <w:b w:val="false"/>
          <w:i w:val="false"/>
          <w:color w:val="000000"/>
          <w:sz w:val="28"/>
        </w:rPr>
        <w:t>
      груз не был погружен, отделен, разделен или закреплен в соответствии с положениями главы 2 части 7 Технических инструкций (Док 9284 ИКАО);</w:t>
      </w:r>
    </w:p>
    <w:p>
      <w:pPr>
        <w:spacing w:after="0"/>
        <w:ind w:left="0"/>
        <w:jc w:val="both"/>
      </w:pPr>
      <w:r>
        <w:rPr>
          <w:rFonts w:ascii="Times New Roman"/>
          <w:b w:val="false"/>
          <w:i w:val="false"/>
          <w:color w:val="000000"/>
          <w:sz w:val="28"/>
        </w:rPr>
        <w:t>
      информация об опасных грузах не была предоставлена КВС;</w:t>
      </w:r>
    </w:p>
    <w:p>
      <w:pPr>
        <w:spacing w:after="0"/>
        <w:ind w:left="0"/>
        <w:jc w:val="both"/>
      </w:pPr>
      <w:r>
        <w:rPr>
          <w:rFonts w:ascii="Times New Roman"/>
          <w:b w:val="false"/>
          <w:i w:val="false"/>
          <w:color w:val="000000"/>
          <w:sz w:val="28"/>
        </w:rPr>
        <w:t>
      принимать, обрабатывать, хранить, перевозить, осуществлять погрузочно-разгрузочные работы с опасными грузами в качестве груза на борту ВС, включая COMAT, классифицированные как опасные грузы;</w:t>
      </w:r>
    </w:p>
    <w:p>
      <w:pPr>
        <w:spacing w:after="0"/>
        <w:ind w:left="0"/>
        <w:jc w:val="both"/>
      </w:pPr>
      <w:r>
        <w:rPr>
          <w:rFonts w:ascii="Times New Roman"/>
          <w:b w:val="false"/>
          <w:i w:val="false"/>
          <w:color w:val="000000"/>
          <w:sz w:val="28"/>
        </w:rPr>
        <w:t>
      предоставлять КВС точную и удобочитаемую информацию в письменном или печатном виде, касающуюся опасных грузов, которые надлежит перевозить в качестве груза.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1" w:id="3524"/>
    <w:p>
      <w:pPr>
        <w:spacing w:after="0"/>
        <w:ind w:left="0"/>
        <w:jc w:val="both"/>
      </w:pPr>
      <w:r>
        <w:rPr>
          <w:rFonts w:ascii="Times New Roman"/>
          <w:b w:val="false"/>
          <w:i w:val="false"/>
          <w:color w:val="000000"/>
          <w:sz w:val="28"/>
        </w:rPr>
        <w:t>
      1461. Эксплуатант обеспечивает предоставление информации всему персоналу, включая персонал третьих сторон, участвующему в процессе приемки, обработки, погрузки и разгрузки груза, об эксплуатационном утверждении и ограничениях эксплуатанта в отношении перевозки грузов.</w:t>
      </w:r>
    </w:p>
    <w:bookmarkEnd w:id="3524"/>
    <w:bookmarkStart w:name="z3922" w:id="3525"/>
    <w:p>
      <w:pPr>
        <w:spacing w:after="0"/>
        <w:ind w:left="0"/>
        <w:jc w:val="both"/>
      </w:pPr>
      <w:r>
        <w:rPr>
          <w:rFonts w:ascii="Times New Roman"/>
          <w:b w:val="false"/>
          <w:i w:val="false"/>
          <w:color w:val="000000"/>
          <w:sz w:val="28"/>
        </w:rPr>
        <w:t>
      1462. Вышеуказанные положения по перевозке опасных грузов распространяются на эксплуатантов, выполняющих внутренние коммерческие авиатранспортные перевозки.</w:t>
      </w:r>
    </w:p>
    <w:bookmarkEnd w:id="3525"/>
    <w:bookmarkStart w:name="z3923" w:id="3526"/>
    <w:p>
      <w:pPr>
        <w:spacing w:after="0"/>
        <w:ind w:left="0"/>
        <w:jc w:val="left"/>
      </w:pPr>
      <w:r>
        <w:rPr>
          <w:rFonts w:ascii="Times New Roman"/>
          <w:b/>
          <w:i w:val="false"/>
          <w:color w:val="000000"/>
        </w:rPr>
        <w:t xml:space="preserve"> Глава 20. Утверждение к полетам в условиях ограниченной видимости (LVO)</w:t>
      </w:r>
    </w:p>
    <w:bookmarkEnd w:id="3526"/>
    <w:bookmarkStart w:name="z3924" w:id="3527"/>
    <w:p>
      <w:pPr>
        <w:spacing w:after="0"/>
        <w:ind w:left="0"/>
        <w:jc w:val="left"/>
      </w:pPr>
      <w:r>
        <w:rPr>
          <w:rFonts w:ascii="Times New Roman"/>
          <w:b/>
          <w:i w:val="false"/>
          <w:color w:val="000000"/>
        </w:rPr>
        <w:t xml:space="preserve"> Параграф 1. Общие положения</w:t>
      </w:r>
    </w:p>
    <w:bookmarkEnd w:id="3527"/>
    <w:bookmarkStart w:name="z3925" w:id="3528"/>
    <w:p>
      <w:pPr>
        <w:spacing w:after="0"/>
        <w:ind w:left="0"/>
        <w:jc w:val="both"/>
      </w:pPr>
      <w:r>
        <w:rPr>
          <w:rFonts w:ascii="Times New Roman"/>
          <w:b w:val="false"/>
          <w:i w:val="false"/>
          <w:color w:val="000000"/>
          <w:sz w:val="28"/>
        </w:rPr>
        <w:t>
      1463. Эксплуатант выполняет полеты LVO, когда такие полеты утверждены уполномоченной организацией.</w:t>
      </w:r>
    </w:p>
    <w:bookmarkEnd w:id="3528"/>
    <w:bookmarkStart w:name="z3926" w:id="3529"/>
    <w:p>
      <w:pPr>
        <w:spacing w:after="0"/>
        <w:ind w:left="0"/>
        <w:jc w:val="both"/>
      </w:pPr>
      <w:r>
        <w:rPr>
          <w:rFonts w:ascii="Times New Roman"/>
          <w:b w:val="false"/>
          <w:i w:val="false"/>
          <w:color w:val="000000"/>
          <w:sz w:val="28"/>
        </w:rPr>
        <w:t>
      К полетам LVO относятся:</w:t>
      </w:r>
    </w:p>
    <w:bookmarkEnd w:id="3529"/>
    <w:bookmarkStart w:name="z3927" w:id="3530"/>
    <w:p>
      <w:pPr>
        <w:spacing w:after="0"/>
        <w:ind w:left="0"/>
        <w:jc w:val="both"/>
      </w:pPr>
      <w:r>
        <w:rPr>
          <w:rFonts w:ascii="Times New Roman"/>
          <w:b w:val="false"/>
          <w:i w:val="false"/>
          <w:color w:val="000000"/>
          <w:sz w:val="28"/>
        </w:rPr>
        <w:t>
      1) взлеты в условиях ограниченной видимости (LVTO);</w:t>
      </w:r>
    </w:p>
    <w:bookmarkEnd w:id="3530"/>
    <w:bookmarkStart w:name="z3928" w:id="3531"/>
    <w:p>
      <w:pPr>
        <w:spacing w:after="0"/>
        <w:ind w:left="0"/>
        <w:jc w:val="both"/>
      </w:pPr>
      <w:r>
        <w:rPr>
          <w:rFonts w:ascii="Times New Roman"/>
          <w:b w:val="false"/>
          <w:i w:val="false"/>
          <w:color w:val="000000"/>
          <w:sz w:val="28"/>
        </w:rPr>
        <w:t>
      2) полеты ниже стандартной САТ I (LTS CAT I);</w:t>
      </w:r>
    </w:p>
    <w:bookmarkEnd w:id="3531"/>
    <w:bookmarkStart w:name="z3929" w:id="3532"/>
    <w:p>
      <w:pPr>
        <w:spacing w:after="0"/>
        <w:ind w:left="0"/>
        <w:jc w:val="both"/>
      </w:pPr>
      <w:r>
        <w:rPr>
          <w:rFonts w:ascii="Times New Roman"/>
          <w:b w:val="false"/>
          <w:i w:val="false"/>
          <w:color w:val="000000"/>
          <w:sz w:val="28"/>
        </w:rPr>
        <w:t>
      3) полеты по CAT II;</w:t>
      </w:r>
    </w:p>
    <w:bookmarkEnd w:id="3532"/>
    <w:bookmarkStart w:name="z3930" w:id="3533"/>
    <w:p>
      <w:pPr>
        <w:spacing w:after="0"/>
        <w:ind w:left="0"/>
        <w:jc w:val="both"/>
      </w:pPr>
      <w:r>
        <w:rPr>
          <w:rFonts w:ascii="Times New Roman"/>
          <w:b w:val="false"/>
          <w:i w:val="false"/>
          <w:color w:val="000000"/>
          <w:sz w:val="28"/>
        </w:rPr>
        <w:t>
      4) полеты кроме стандартной САТ II (OTS CAT II);</w:t>
      </w:r>
    </w:p>
    <w:bookmarkEnd w:id="3533"/>
    <w:bookmarkStart w:name="z3931" w:id="3534"/>
    <w:p>
      <w:pPr>
        <w:spacing w:after="0"/>
        <w:ind w:left="0"/>
        <w:jc w:val="both"/>
      </w:pPr>
      <w:r>
        <w:rPr>
          <w:rFonts w:ascii="Times New Roman"/>
          <w:b w:val="false"/>
          <w:i w:val="false"/>
          <w:color w:val="000000"/>
          <w:sz w:val="28"/>
        </w:rPr>
        <w:t>
      5) стандарт CAT III;</w:t>
      </w:r>
    </w:p>
    <w:bookmarkEnd w:id="3534"/>
    <w:bookmarkStart w:name="z3932" w:id="3535"/>
    <w:p>
      <w:pPr>
        <w:spacing w:after="0"/>
        <w:ind w:left="0"/>
        <w:jc w:val="both"/>
      </w:pPr>
      <w:r>
        <w:rPr>
          <w:rFonts w:ascii="Times New Roman"/>
          <w:b w:val="false"/>
          <w:i w:val="false"/>
          <w:color w:val="000000"/>
          <w:sz w:val="28"/>
        </w:rPr>
        <w:t>
      6) заходы на посадку, использующие EVS, для которых эксплуатационный кредит применяется для уменьшения RVR по минимуму не более чем на одну треть опубликованных RVR.</w:t>
      </w:r>
    </w:p>
    <w:bookmarkEnd w:id="3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1463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6841" w:id="3536"/>
    <w:p>
      <w:pPr>
        <w:spacing w:after="0"/>
        <w:ind w:left="0"/>
        <w:jc w:val="both"/>
      </w:pPr>
      <w:r>
        <w:rPr>
          <w:rFonts w:ascii="Times New Roman"/>
          <w:b w:val="false"/>
          <w:i w:val="false"/>
          <w:color w:val="000000"/>
          <w:sz w:val="28"/>
        </w:rPr>
        <w:t>
      1463-1. Уполномоченная организация выдает специальное утверждение на заходы на посадку по приборам в условиях низкой видимости, которые выполняются только тогда, когда предоставляется информация о дальности видимости на ВПП (RVR).</w:t>
      </w:r>
    </w:p>
    <w:bookmarkEnd w:id="3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1463-1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3" w:id="3537"/>
    <w:p>
      <w:pPr>
        <w:spacing w:after="0"/>
        <w:ind w:left="0"/>
        <w:jc w:val="both"/>
      </w:pPr>
      <w:r>
        <w:rPr>
          <w:rFonts w:ascii="Times New Roman"/>
          <w:b w:val="false"/>
          <w:i w:val="false"/>
          <w:color w:val="000000"/>
          <w:sz w:val="28"/>
        </w:rPr>
        <w:t>
      1464. Для того, чтобы получить разрешение от уполномоченной организации на полеты LVO, эксплуатант демонстрирует требования указанные ниже.</w:t>
      </w:r>
    </w:p>
    <w:bookmarkEnd w:id="3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1464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3934" w:id="3538"/>
    <w:p>
      <w:pPr>
        <w:spacing w:after="0"/>
        <w:ind w:left="0"/>
        <w:jc w:val="both"/>
      </w:pPr>
      <w:r>
        <w:rPr>
          <w:rFonts w:ascii="Times New Roman"/>
          <w:b w:val="false"/>
          <w:i w:val="false"/>
          <w:color w:val="000000"/>
          <w:sz w:val="28"/>
        </w:rPr>
        <w:t>
      1465. Эксплуатант выполняет полеты LTS CAT I если:</w:t>
      </w:r>
    </w:p>
    <w:bookmarkEnd w:id="3538"/>
    <w:bookmarkStart w:name="z3935" w:id="3539"/>
    <w:p>
      <w:pPr>
        <w:spacing w:after="0"/>
        <w:ind w:left="0"/>
        <w:jc w:val="both"/>
      </w:pPr>
      <w:r>
        <w:rPr>
          <w:rFonts w:ascii="Times New Roman"/>
          <w:b w:val="false"/>
          <w:i w:val="false"/>
          <w:color w:val="000000"/>
          <w:sz w:val="28"/>
        </w:rPr>
        <w:t>
      1) каждое ВС сертифицировано для полетов по CAT II;</w:t>
      </w:r>
    </w:p>
    <w:bookmarkEnd w:id="3539"/>
    <w:bookmarkStart w:name="z3936" w:id="3540"/>
    <w:p>
      <w:pPr>
        <w:spacing w:after="0"/>
        <w:ind w:left="0"/>
        <w:jc w:val="both"/>
      </w:pPr>
      <w:r>
        <w:rPr>
          <w:rFonts w:ascii="Times New Roman"/>
          <w:b w:val="false"/>
          <w:i w:val="false"/>
          <w:color w:val="000000"/>
          <w:sz w:val="28"/>
        </w:rPr>
        <w:t>
      2) автоматический заход на посадку в сочетании с автоматической посадкой одобрен для полетов по CAT IIIA;</w:t>
      </w:r>
    </w:p>
    <w:bookmarkEnd w:id="3540"/>
    <w:bookmarkStart w:name="z3937" w:id="3541"/>
    <w:p>
      <w:pPr>
        <w:spacing w:after="0"/>
        <w:ind w:left="0"/>
        <w:jc w:val="both"/>
      </w:pPr>
      <w:r>
        <w:rPr>
          <w:rFonts w:ascii="Times New Roman"/>
          <w:b w:val="false"/>
          <w:i w:val="false"/>
          <w:color w:val="000000"/>
          <w:sz w:val="28"/>
        </w:rPr>
        <w:t>
      3) использование утвержденной системы посадки с использованием HUDLS, по меньшей мере, на 45 м (150 фут) выше порога ВПП.</w:t>
      </w:r>
    </w:p>
    <w:bookmarkEnd w:id="3541"/>
    <w:bookmarkStart w:name="z3938" w:id="3542"/>
    <w:p>
      <w:pPr>
        <w:spacing w:after="0"/>
        <w:ind w:left="0"/>
        <w:jc w:val="both"/>
      </w:pPr>
      <w:r>
        <w:rPr>
          <w:rFonts w:ascii="Times New Roman"/>
          <w:b w:val="false"/>
          <w:i w:val="false"/>
          <w:color w:val="000000"/>
          <w:sz w:val="28"/>
        </w:rPr>
        <w:t>
      1466. Эксплуатант выполняет полеты по CAT II, OTS CAT II или CAT III, если:</w:t>
      </w:r>
    </w:p>
    <w:bookmarkEnd w:id="3542"/>
    <w:bookmarkStart w:name="z3939" w:id="3543"/>
    <w:p>
      <w:pPr>
        <w:spacing w:after="0"/>
        <w:ind w:left="0"/>
        <w:jc w:val="both"/>
      </w:pPr>
      <w:r>
        <w:rPr>
          <w:rFonts w:ascii="Times New Roman"/>
          <w:b w:val="false"/>
          <w:i w:val="false"/>
          <w:color w:val="000000"/>
          <w:sz w:val="28"/>
        </w:rPr>
        <w:t>
      1) каждое ВС, на котором предполагается выполнять такие заходы, сертифицировано для захода на посадку с DH менее 60 м (200 фут), или без DH, и оборудованы в соответствии с действующими требованиями к летной годности;</w:t>
      </w:r>
    </w:p>
    <w:bookmarkEnd w:id="3543"/>
    <w:bookmarkStart w:name="z3940" w:id="3544"/>
    <w:p>
      <w:pPr>
        <w:spacing w:after="0"/>
        <w:ind w:left="0"/>
        <w:jc w:val="both"/>
      </w:pPr>
      <w:r>
        <w:rPr>
          <w:rFonts w:ascii="Times New Roman"/>
          <w:b w:val="false"/>
          <w:i w:val="false"/>
          <w:color w:val="000000"/>
          <w:sz w:val="28"/>
        </w:rPr>
        <w:t>
      2) установлена система регистрации (записи) автоматических заходов и/или посадок, производится их расшифровка и анализ с целью отслеживания безопасности выполнения таких полетов;</w:t>
      </w:r>
    </w:p>
    <w:bookmarkEnd w:id="3544"/>
    <w:bookmarkStart w:name="z3941" w:id="3545"/>
    <w:p>
      <w:pPr>
        <w:spacing w:after="0"/>
        <w:ind w:left="0"/>
        <w:jc w:val="both"/>
      </w:pPr>
      <w:r>
        <w:rPr>
          <w:rFonts w:ascii="Times New Roman"/>
          <w:b w:val="false"/>
          <w:i w:val="false"/>
          <w:color w:val="000000"/>
          <w:sz w:val="28"/>
        </w:rPr>
        <w:t>
      3) эксплуатант имеет разрешение уполномоченной организации на выполнение таких полетов (заходов на посадку);</w:t>
      </w:r>
    </w:p>
    <w:bookmarkEnd w:id="3545"/>
    <w:bookmarkStart w:name="z3942" w:id="3546"/>
    <w:p>
      <w:pPr>
        <w:spacing w:after="0"/>
        <w:ind w:left="0"/>
        <w:jc w:val="both"/>
      </w:pPr>
      <w:r>
        <w:rPr>
          <w:rFonts w:ascii="Times New Roman"/>
          <w:b w:val="false"/>
          <w:i w:val="false"/>
          <w:color w:val="000000"/>
          <w:sz w:val="28"/>
        </w:rPr>
        <w:t>
      4) DH определяется с помощью радиовысотомера;</w:t>
      </w:r>
    </w:p>
    <w:bookmarkEnd w:id="3546"/>
    <w:bookmarkStart w:name="z3943" w:id="3547"/>
    <w:p>
      <w:pPr>
        <w:spacing w:after="0"/>
        <w:ind w:left="0"/>
        <w:jc w:val="both"/>
      </w:pPr>
      <w:r>
        <w:rPr>
          <w:rFonts w:ascii="Times New Roman"/>
          <w:b w:val="false"/>
          <w:i w:val="false"/>
          <w:color w:val="000000"/>
          <w:sz w:val="28"/>
        </w:rPr>
        <w:t>
      5) экипаж состоит, по меньшей мере, из двух пилотов;</w:t>
      </w:r>
    </w:p>
    <w:bookmarkEnd w:id="3547"/>
    <w:bookmarkStart w:name="z3944" w:id="3548"/>
    <w:p>
      <w:pPr>
        <w:spacing w:after="0"/>
        <w:ind w:left="0"/>
        <w:jc w:val="both"/>
      </w:pPr>
      <w:r>
        <w:rPr>
          <w:rFonts w:ascii="Times New Roman"/>
          <w:b w:val="false"/>
          <w:i w:val="false"/>
          <w:color w:val="000000"/>
          <w:sz w:val="28"/>
        </w:rPr>
        <w:t>
      6) все высоты оповещения ниже 60 м (200 фут) выше порогового значения высоты аэродрома определяются радиовысотомером.</w:t>
      </w:r>
    </w:p>
    <w:bookmarkEnd w:id="3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1466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3945" w:id="3549"/>
    <w:p>
      <w:pPr>
        <w:spacing w:after="0"/>
        <w:ind w:left="0"/>
        <w:jc w:val="both"/>
      </w:pPr>
      <w:r>
        <w:rPr>
          <w:rFonts w:ascii="Times New Roman"/>
          <w:b w:val="false"/>
          <w:i w:val="false"/>
          <w:color w:val="000000"/>
          <w:sz w:val="28"/>
        </w:rPr>
        <w:t>
      1467. Эксплуатант выполняет заход на посадку с использованием EVS, если:</w:t>
      </w:r>
    </w:p>
    <w:bookmarkEnd w:id="3549"/>
    <w:bookmarkStart w:name="z3946" w:id="3550"/>
    <w:p>
      <w:pPr>
        <w:spacing w:after="0"/>
        <w:ind w:left="0"/>
        <w:jc w:val="both"/>
      </w:pPr>
      <w:r>
        <w:rPr>
          <w:rFonts w:ascii="Times New Roman"/>
          <w:b w:val="false"/>
          <w:i w:val="false"/>
          <w:color w:val="000000"/>
          <w:sz w:val="28"/>
        </w:rPr>
        <w:t>
      1) EVS сертифицирована для захода на посадку и сочетает в себе инфракрасный датчик изображения и полетной информации на HUD;</w:t>
      </w:r>
    </w:p>
    <w:bookmarkEnd w:id="3550"/>
    <w:bookmarkStart w:name="z3947" w:id="3551"/>
    <w:p>
      <w:pPr>
        <w:spacing w:after="0"/>
        <w:ind w:left="0"/>
        <w:jc w:val="both"/>
      </w:pPr>
      <w:r>
        <w:rPr>
          <w:rFonts w:ascii="Times New Roman"/>
          <w:b w:val="false"/>
          <w:i w:val="false"/>
          <w:color w:val="000000"/>
          <w:sz w:val="28"/>
        </w:rPr>
        <w:t>
      2) для полетов с RVR ниже 550 м, экипаж состоит, по меньшей мере, из двух пилотов;</w:t>
      </w:r>
    </w:p>
    <w:bookmarkEnd w:id="3551"/>
    <w:bookmarkStart w:name="z3948" w:id="3552"/>
    <w:p>
      <w:pPr>
        <w:spacing w:after="0"/>
        <w:ind w:left="0"/>
        <w:jc w:val="both"/>
      </w:pPr>
      <w:r>
        <w:rPr>
          <w:rFonts w:ascii="Times New Roman"/>
          <w:b w:val="false"/>
          <w:i w:val="false"/>
          <w:color w:val="000000"/>
          <w:sz w:val="28"/>
        </w:rPr>
        <w:t>
      3) для заходов на посадку по CAT I, естественный визуальный контакт с ориентирами на ВПП достигается, по меньшей мере, на 30 м (100 фут) выше порога ВПП.</w:t>
      </w:r>
    </w:p>
    <w:bookmarkEnd w:id="3552"/>
    <w:bookmarkStart w:name="z3949" w:id="3553"/>
    <w:p>
      <w:pPr>
        <w:spacing w:after="0"/>
        <w:ind w:left="0"/>
        <w:jc w:val="both"/>
      </w:pPr>
      <w:r>
        <w:rPr>
          <w:rFonts w:ascii="Times New Roman"/>
          <w:b w:val="false"/>
          <w:i w:val="false"/>
          <w:color w:val="000000"/>
          <w:sz w:val="28"/>
        </w:rPr>
        <w:t>
      1468. Для схемы захода на посадку с APV и NPA выполнении техники CDFA, естественный визуальный контакт с ориентирами ВПП достигается, по меньшей мере, на 60 м (200 фут) выше порога превышения аэродрома и следующих требований:</w:t>
      </w:r>
    </w:p>
    <w:bookmarkEnd w:id="3553"/>
    <w:bookmarkStart w:name="z3950" w:id="3554"/>
    <w:p>
      <w:pPr>
        <w:spacing w:after="0"/>
        <w:ind w:left="0"/>
        <w:jc w:val="both"/>
      </w:pPr>
      <w:r>
        <w:rPr>
          <w:rFonts w:ascii="Times New Roman"/>
          <w:b w:val="false"/>
          <w:i w:val="false"/>
          <w:color w:val="000000"/>
          <w:sz w:val="28"/>
        </w:rPr>
        <w:t>
      1) заход на посадку с использованием одобренного режима наведения вертикальной траектории полета;</w:t>
      </w:r>
    </w:p>
    <w:bookmarkEnd w:id="3554"/>
    <w:bookmarkStart w:name="z3951" w:id="3555"/>
    <w:p>
      <w:pPr>
        <w:spacing w:after="0"/>
        <w:ind w:left="0"/>
        <w:jc w:val="both"/>
      </w:pPr>
      <w:r>
        <w:rPr>
          <w:rFonts w:ascii="Times New Roman"/>
          <w:b w:val="false"/>
          <w:i w:val="false"/>
          <w:color w:val="000000"/>
          <w:sz w:val="28"/>
        </w:rPr>
        <w:t>
      2) участок захода на посадку от FAF до порога ВПП является прямой, а разница между конечным курсом захода на посадку и осевой линии ВПП не превышает 2 градусов;</w:t>
      </w:r>
    </w:p>
    <w:bookmarkEnd w:id="3555"/>
    <w:bookmarkStart w:name="z3952" w:id="3556"/>
    <w:p>
      <w:pPr>
        <w:spacing w:after="0"/>
        <w:ind w:left="0"/>
        <w:jc w:val="both"/>
      </w:pPr>
      <w:r>
        <w:rPr>
          <w:rFonts w:ascii="Times New Roman"/>
          <w:b w:val="false"/>
          <w:i w:val="false"/>
          <w:color w:val="000000"/>
          <w:sz w:val="28"/>
        </w:rPr>
        <w:t>
      3) опубликованный конечный заход на посадку не больше, чем 3,7 градуса;</w:t>
      </w:r>
    </w:p>
    <w:bookmarkEnd w:id="3556"/>
    <w:bookmarkStart w:name="z3953" w:id="3557"/>
    <w:p>
      <w:pPr>
        <w:spacing w:after="0"/>
        <w:ind w:left="0"/>
        <w:jc w:val="both"/>
      </w:pPr>
      <w:r>
        <w:rPr>
          <w:rFonts w:ascii="Times New Roman"/>
          <w:b w:val="false"/>
          <w:i w:val="false"/>
          <w:color w:val="000000"/>
          <w:sz w:val="28"/>
        </w:rPr>
        <w:t>
      4) не превышены максимальные компоненты бокового ветра, установленные при сертификации EVS.</w:t>
      </w:r>
    </w:p>
    <w:bookmarkEnd w:id="3557"/>
    <w:bookmarkStart w:name="z3954" w:id="3558"/>
    <w:p>
      <w:pPr>
        <w:spacing w:after="0"/>
        <w:ind w:left="0"/>
        <w:jc w:val="left"/>
      </w:pPr>
      <w:r>
        <w:rPr>
          <w:rFonts w:ascii="Times New Roman"/>
          <w:b/>
          <w:i w:val="false"/>
          <w:color w:val="000000"/>
        </w:rPr>
        <w:t xml:space="preserve"> Параграф 2. Требования к аэродромам (вертодромам)</w:t>
      </w:r>
    </w:p>
    <w:bookmarkEnd w:id="3558"/>
    <w:bookmarkStart w:name="z3957" w:id="3559"/>
    <w:p>
      <w:pPr>
        <w:spacing w:after="0"/>
        <w:ind w:left="0"/>
        <w:jc w:val="both"/>
      </w:pPr>
      <w:r>
        <w:rPr>
          <w:rFonts w:ascii="Times New Roman"/>
          <w:b w:val="false"/>
          <w:i w:val="false"/>
          <w:color w:val="000000"/>
          <w:sz w:val="28"/>
        </w:rPr>
        <w:t>
      1469. Эксплуатант не использует аэродром (вертодром) для LVO ниже видимости 800 м за исключением случаев:</w:t>
      </w:r>
    </w:p>
    <w:bookmarkEnd w:id="3559"/>
    <w:p>
      <w:pPr>
        <w:spacing w:after="0"/>
        <w:ind w:left="0"/>
        <w:jc w:val="both"/>
      </w:pPr>
      <w:r>
        <w:rPr>
          <w:rFonts w:ascii="Times New Roman"/>
          <w:b w:val="false"/>
          <w:i w:val="false"/>
          <w:color w:val="000000"/>
          <w:sz w:val="28"/>
        </w:rPr>
        <w:t>
      1) аэродром одобрен для таких полетов со стороны уполномоченной организации;</w:t>
      </w:r>
    </w:p>
    <w:p>
      <w:pPr>
        <w:spacing w:after="0"/>
        <w:ind w:left="0"/>
        <w:jc w:val="both"/>
      </w:pPr>
      <w:r>
        <w:rPr>
          <w:rFonts w:ascii="Times New Roman"/>
          <w:b w:val="false"/>
          <w:i w:val="false"/>
          <w:color w:val="000000"/>
          <w:sz w:val="28"/>
        </w:rPr>
        <w:t>
      2) установлены процедуры полетов при LVP.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1469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58" w:id="3560"/>
    <w:p>
      <w:pPr>
        <w:spacing w:after="0"/>
        <w:ind w:left="0"/>
        <w:jc w:val="both"/>
      </w:pPr>
      <w:r>
        <w:rPr>
          <w:rFonts w:ascii="Times New Roman"/>
          <w:b w:val="false"/>
          <w:i w:val="false"/>
          <w:color w:val="000000"/>
          <w:sz w:val="28"/>
        </w:rPr>
        <w:t>
      1470. Эксплуатант не выполняет заходы на посадку по САТ II/III, если аэродром (вертодром) не допущен (не сертифицирован) к таким полетам уполномоченной организацией, в котором он зарегистрирован.</w:t>
      </w:r>
    </w:p>
    <w:bookmarkEnd w:id="3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59" w:id="3561"/>
    <w:p>
      <w:pPr>
        <w:spacing w:after="0"/>
        <w:ind w:left="0"/>
        <w:jc w:val="both"/>
      </w:pPr>
      <w:r>
        <w:rPr>
          <w:rFonts w:ascii="Times New Roman"/>
          <w:b w:val="false"/>
          <w:i w:val="false"/>
          <w:color w:val="000000"/>
          <w:sz w:val="28"/>
        </w:rPr>
        <w:t>
      1471. Эксплуатант убеждается, что на аэродроме (вертодроме) установлены и введены в действие процедуры полетов LVP.</w:t>
      </w:r>
    </w:p>
    <w:bookmarkEnd w:id="3561"/>
    <w:bookmarkStart w:name="z3960" w:id="3562"/>
    <w:p>
      <w:pPr>
        <w:spacing w:after="0"/>
        <w:ind w:left="0"/>
        <w:jc w:val="both"/>
      </w:pPr>
      <w:r>
        <w:rPr>
          <w:rFonts w:ascii="Times New Roman"/>
          <w:b w:val="false"/>
          <w:i w:val="false"/>
          <w:color w:val="000000"/>
          <w:sz w:val="28"/>
        </w:rPr>
        <w:t>
      1472. Если эксплуатант выбирает аэродром, где термин LVP не используется, то эксплуатант убеждается, что на аэродроме существуют эквивалентные процедуры, которые соответствуют требованиям LVP. Такое положение указывается в РПП эксплуатанта или руководстве по процедурам, включая руководящие указания для летного экипажа о том, как определить эквивалентность LVP.</w:t>
      </w:r>
    </w:p>
    <w:bookmarkEnd w:id="3562"/>
    <w:bookmarkStart w:name="z3961" w:id="3563"/>
    <w:p>
      <w:pPr>
        <w:spacing w:after="0"/>
        <w:ind w:left="0"/>
        <w:jc w:val="left"/>
      </w:pPr>
      <w:r>
        <w:rPr>
          <w:rFonts w:ascii="Times New Roman"/>
          <w:b/>
          <w:i w:val="false"/>
          <w:color w:val="000000"/>
        </w:rPr>
        <w:t xml:space="preserve"> Параграф 3. Требования к оборудованию ВС при полетах в условиях ограниченной видимости</w:t>
      </w:r>
    </w:p>
    <w:bookmarkEnd w:id="3563"/>
    <w:bookmarkStart w:name="z3962" w:id="3564"/>
    <w:p>
      <w:pPr>
        <w:spacing w:after="0"/>
        <w:ind w:left="0"/>
        <w:jc w:val="both"/>
      </w:pPr>
      <w:r>
        <w:rPr>
          <w:rFonts w:ascii="Times New Roman"/>
          <w:b w:val="false"/>
          <w:i w:val="false"/>
          <w:color w:val="000000"/>
          <w:sz w:val="28"/>
        </w:rPr>
        <w:t>
      1473. Эксплуатант включает в РПП MEL, который пригоден к эксплуатации для выполнения взлета при LVTO, заходов на посадку и посадок по CAT II, OTS CAT II или CAT III в соответствии с РЛЭ, либо другим одобренным документом.</w:t>
      </w:r>
    </w:p>
    <w:bookmarkEnd w:id="3564"/>
    <w:bookmarkStart w:name="z3963" w:id="3565"/>
    <w:p>
      <w:pPr>
        <w:spacing w:after="0"/>
        <w:ind w:left="0"/>
        <w:jc w:val="both"/>
      </w:pPr>
      <w:r>
        <w:rPr>
          <w:rFonts w:ascii="Times New Roman"/>
          <w:b w:val="false"/>
          <w:i w:val="false"/>
          <w:color w:val="000000"/>
          <w:sz w:val="28"/>
        </w:rPr>
        <w:t>
      1474. КВС проверяет, что статус ВС, оборудования и систем соответствует предстоящим видам полетов при ограниченной видимости, при этом используется РЛЭ ВС и РПП эксплуатанта, где содержатся соответствующие инструкции.</w:t>
      </w:r>
    </w:p>
    <w:bookmarkEnd w:id="3565"/>
    <w:bookmarkStart w:name="z3964" w:id="3566"/>
    <w:p>
      <w:pPr>
        <w:spacing w:after="0"/>
        <w:ind w:left="0"/>
        <w:jc w:val="left"/>
      </w:pPr>
      <w:r>
        <w:rPr>
          <w:rFonts w:ascii="Times New Roman"/>
          <w:b/>
          <w:i w:val="false"/>
          <w:color w:val="000000"/>
        </w:rPr>
        <w:t xml:space="preserve"> Параграф 4. Демонстрация эксплуатантом работоспособности бортовых систем при полетах в условиях ограниченной видимости</w:t>
      </w:r>
    </w:p>
    <w:bookmarkEnd w:id="3566"/>
    <w:bookmarkStart w:name="z3965" w:id="3567"/>
    <w:p>
      <w:pPr>
        <w:spacing w:after="0"/>
        <w:ind w:left="0"/>
        <w:jc w:val="both"/>
      </w:pPr>
      <w:r>
        <w:rPr>
          <w:rFonts w:ascii="Times New Roman"/>
          <w:b w:val="false"/>
          <w:i w:val="false"/>
          <w:color w:val="000000"/>
          <w:sz w:val="28"/>
        </w:rPr>
        <w:t>
      1475. Целью эксплуатационной демонстрации является определение или подтверждение использования и эффективности применяемых систем управления полетом ВС, в том числе HUDLS.</w:t>
      </w:r>
    </w:p>
    <w:bookmarkEnd w:id="3567"/>
    <w:bookmarkStart w:name="z3966" w:id="3568"/>
    <w:p>
      <w:pPr>
        <w:spacing w:after="0"/>
        <w:ind w:left="0"/>
        <w:jc w:val="both"/>
      </w:pPr>
      <w:r>
        <w:rPr>
          <w:rFonts w:ascii="Times New Roman"/>
          <w:b w:val="false"/>
          <w:i w:val="false"/>
          <w:color w:val="000000"/>
          <w:sz w:val="28"/>
        </w:rPr>
        <w:t>
      1476. Для получения допуска к полетам по CAT II, OTS CAT II или CAT III эксплуатант демонстрирует уполномоченной организации работоспособность бортовых систем ВС (с предоставлением доказательной документации).</w:t>
      </w:r>
    </w:p>
    <w:bookmarkEnd w:id="3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1476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3967" w:id="3569"/>
    <w:p>
      <w:pPr>
        <w:spacing w:after="0"/>
        <w:ind w:left="0"/>
        <w:jc w:val="both"/>
      </w:pPr>
      <w:r>
        <w:rPr>
          <w:rFonts w:ascii="Times New Roman"/>
          <w:b w:val="false"/>
          <w:i w:val="false"/>
          <w:color w:val="000000"/>
          <w:sz w:val="28"/>
        </w:rPr>
        <w:t>
      1477. Должно быть выполнено, по меньшей мере, 30 автоматических заходов на посадку и посадок по CAT II, OTS CAT II или CAT III для каждого типа ВС, если запрашиваемая DH – 15 м (50 фут) или выше, или 100 автоматических заходов на посадку и посадок по CAT III для каждого типа ВС – если запрашиваемая DH менее 15 м (50 фут).</w:t>
      </w:r>
    </w:p>
    <w:bookmarkEnd w:id="3569"/>
    <w:bookmarkStart w:name="z3968" w:id="3570"/>
    <w:p>
      <w:pPr>
        <w:spacing w:after="0"/>
        <w:ind w:left="0"/>
        <w:jc w:val="both"/>
      </w:pPr>
      <w:r>
        <w:rPr>
          <w:rFonts w:ascii="Times New Roman"/>
          <w:b w:val="false"/>
          <w:i w:val="false"/>
          <w:color w:val="000000"/>
          <w:sz w:val="28"/>
        </w:rPr>
        <w:t>
      1478. Если эксплуатант имеет различные варианты (модификации) одного и того же типа ВС, использующего те же основные системы управления полетом и системы индикации, или различные основные системы управления полетом и системы индикации на одном и том же типе ВС, он демонстрирует, что все они соответствуют основным критериям характеристик бортовых систем.</w:t>
      </w:r>
    </w:p>
    <w:bookmarkEnd w:id="3570"/>
    <w:bookmarkStart w:name="z3969" w:id="3571"/>
    <w:p>
      <w:pPr>
        <w:spacing w:after="0"/>
        <w:ind w:left="0"/>
        <w:jc w:val="both"/>
      </w:pPr>
      <w:r>
        <w:rPr>
          <w:rFonts w:ascii="Times New Roman"/>
          <w:b w:val="false"/>
          <w:i w:val="false"/>
          <w:color w:val="000000"/>
          <w:sz w:val="28"/>
        </w:rPr>
        <w:t>
      1479. Если число неудачных автоматических заходов на посадку и посадок превышает 5% от общей суммы (неудовлетворительные посадки, отключение систем), программа оценки увеличивается на 10 автоматических заходов на посадку и посадок, пока общий процент отказов не будет менее 5%.</w:t>
      </w:r>
    </w:p>
    <w:bookmarkEnd w:id="3571"/>
    <w:p>
      <w:pPr>
        <w:spacing w:after="0"/>
        <w:ind w:left="0"/>
        <w:jc w:val="both"/>
      </w:pPr>
      <w:r>
        <w:rPr>
          <w:rFonts w:ascii="Times New Roman"/>
          <w:b w:val="false"/>
          <w:i w:val="false"/>
          <w:color w:val="000000"/>
          <w:sz w:val="28"/>
        </w:rPr>
        <w:t>
      1480. Требуемый уровень успешности полетов по CAT II, OTS CAT II или CAT III соответствует требованиям, установленным уполномоченной организацией.</w:t>
      </w:r>
    </w:p>
    <w:p>
      <w:pPr>
        <w:spacing w:after="0"/>
        <w:ind w:left="0"/>
        <w:jc w:val="both"/>
      </w:pPr>
      <w:r>
        <w:rPr>
          <w:rFonts w:ascii="Times New Roman"/>
          <w:b w:val="false"/>
          <w:i w:val="false"/>
          <w:color w:val="000000"/>
          <w:sz w:val="28"/>
        </w:rPr>
        <w:t>
      Заход на посадку считается успешным, если:</w:t>
      </w:r>
    </w:p>
    <w:p>
      <w:pPr>
        <w:spacing w:after="0"/>
        <w:ind w:left="0"/>
        <w:jc w:val="both"/>
      </w:pPr>
      <w:r>
        <w:rPr>
          <w:rFonts w:ascii="Times New Roman"/>
          <w:b w:val="false"/>
          <w:i w:val="false"/>
          <w:color w:val="000000"/>
          <w:sz w:val="28"/>
        </w:rPr>
        <w:t>
      1) применяются критерии успешности заходов на посадку в условиях ограниченной видимости;</w:t>
      </w:r>
    </w:p>
    <w:p>
      <w:pPr>
        <w:spacing w:after="0"/>
        <w:ind w:left="0"/>
        <w:jc w:val="both"/>
      </w:pPr>
      <w:r>
        <w:rPr>
          <w:rFonts w:ascii="Times New Roman"/>
          <w:b w:val="false"/>
          <w:i w:val="false"/>
          <w:color w:val="000000"/>
          <w:sz w:val="28"/>
        </w:rPr>
        <w:t>
      2) нет отказов бортовых систем, обеспечивающих заход на посадку.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1480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4" w:id="3572"/>
    <w:p>
      <w:pPr>
        <w:spacing w:after="0"/>
        <w:ind w:left="0"/>
        <w:jc w:val="left"/>
      </w:pPr>
      <w:r>
        <w:rPr>
          <w:rFonts w:ascii="Times New Roman"/>
          <w:b/>
          <w:i w:val="false"/>
          <w:color w:val="000000"/>
        </w:rPr>
        <w:t xml:space="preserve"> Параграф 5. Эксплуатационная оценка новых для эксплуатанта типов ВС</w:t>
      </w:r>
    </w:p>
    <w:bookmarkEnd w:id="3572"/>
    <w:bookmarkStart w:name="z3975" w:id="3573"/>
    <w:p>
      <w:pPr>
        <w:spacing w:after="0"/>
        <w:ind w:left="0"/>
        <w:jc w:val="both"/>
      </w:pPr>
      <w:r>
        <w:rPr>
          <w:rFonts w:ascii="Times New Roman"/>
          <w:b w:val="false"/>
          <w:i w:val="false"/>
          <w:color w:val="000000"/>
          <w:sz w:val="28"/>
        </w:rPr>
        <w:t>
      1481. Эксплуатант при вводе в эксплуатацию новых типов ВС обеспечивает выполнение требований следующих требований:</w:t>
      </w:r>
    </w:p>
    <w:bookmarkEnd w:id="3573"/>
    <w:bookmarkStart w:name="z3976" w:id="3574"/>
    <w:p>
      <w:pPr>
        <w:spacing w:after="0"/>
        <w:ind w:left="0"/>
        <w:jc w:val="both"/>
      </w:pPr>
      <w:r>
        <w:rPr>
          <w:rFonts w:ascii="Times New Roman"/>
          <w:b w:val="false"/>
          <w:i w:val="false"/>
          <w:color w:val="000000"/>
          <w:sz w:val="28"/>
        </w:rPr>
        <w:t>
      1) система автоматической посадки соответствует заявленным характеристикам и надежность работы в условиях эксплуатации;</w:t>
      </w:r>
    </w:p>
    <w:bookmarkEnd w:id="3574"/>
    <w:bookmarkStart w:name="z3977" w:id="3575"/>
    <w:p>
      <w:pPr>
        <w:spacing w:after="0"/>
        <w:ind w:left="0"/>
        <w:jc w:val="both"/>
      </w:pPr>
      <w:r>
        <w:rPr>
          <w:rFonts w:ascii="Times New Roman"/>
          <w:b w:val="false"/>
          <w:i w:val="false"/>
          <w:color w:val="000000"/>
          <w:sz w:val="28"/>
        </w:rPr>
        <w:t>
      2) на каждом типе ВС, в соответствии с требованиями уполномоченной организации, выполняется определенное количество посадок в обычных условиях эксплуатации и/или при тренировках с использованием автоматических систем посадки и пробега.</w:t>
      </w:r>
    </w:p>
    <w:bookmarkEnd w:id="3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1481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3978" w:id="3576"/>
    <w:p>
      <w:pPr>
        <w:spacing w:after="0"/>
        <w:ind w:left="0"/>
        <w:jc w:val="both"/>
      </w:pPr>
      <w:r>
        <w:rPr>
          <w:rFonts w:ascii="Times New Roman"/>
          <w:b w:val="false"/>
          <w:i w:val="false"/>
          <w:color w:val="000000"/>
          <w:sz w:val="28"/>
        </w:rPr>
        <w:t>
      1482. Полеты проводятся с использованием ILS по CAT II, OTS CAT II или CAT III или проводятся с использованием других посадочных систем, при условии сбора достаточного количества данных для определения причин неудовлетворительной работы систем автоматической посадки (далее - САП).</w:t>
      </w:r>
    </w:p>
    <w:bookmarkEnd w:id="3576"/>
    <w:bookmarkStart w:name="z3979" w:id="3577"/>
    <w:p>
      <w:pPr>
        <w:spacing w:after="0"/>
        <w:ind w:left="0"/>
        <w:jc w:val="both"/>
      </w:pPr>
      <w:r>
        <w:rPr>
          <w:rFonts w:ascii="Times New Roman"/>
          <w:b w:val="false"/>
          <w:i w:val="false"/>
          <w:color w:val="000000"/>
          <w:sz w:val="28"/>
        </w:rPr>
        <w:t>
      1483. В тех случаях, когда эксплуатант приобретает новые типы ВС, которые уже допущены к полетам по САТ II и/или САТ III, уполномоченная организация допускает сокращение программы эксплуатационной оценки указанных ВС.</w:t>
      </w:r>
    </w:p>
    <w:bookmarkEnd w:id="3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1483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3980" w:id="3578"/>
    <w:p>
      <w:pPr>
        <w:spacing w:after="0"/>
        <w:ind w:left="0"/>
        <w:jc w:val="left"/>
      </w:pPr>
      <w:r>
        <w:rPr>
          <w:rFonts w:ascii="Times New Roman"/>
          <w:b/>
          <w:i w:val="false"/>
          <w:color w:val="000000"/>
        </w:rPr>
        <w:t xml:space="preserve"> Параграф 6. Непрерывный контроль. Сбор данных о работоспособности бортовых систем</w:t>
      </w:r>
    </w:p>
    <w:bookmarkEnd w:id="3578"/>
    <w:bookmarkStart w:name="z3981" w:id="3579"/>
    <w:p>
      <w:pPr>
        <w:spacing w:after="0"/>
        <w:ind w:left="0"/>
        <w:jc w:val="both"/>
      </w:pPr>
      <w:r>
        <w:rPr>
          <w:rFonts w:ascii="Times New Roman"/>
          <w:b w:val="false"/>
          <w:i w:val="false"/>
          <w:color w:val="000000"/>
          <w:sz w:val="28"/>
        </w:rPr>
        <w:t>
      1484. После получения разрешения на начало полетов в условиях ограниченной видимости, эти полеты постоянно отслеживаются эксплуатантом для определения каких-либо отклонений в работе систем управления полетом прежде, чем они станут опасными, для этого используются доклады членов летных экипажей.</w:t>
      </w:r>
    </w:p>
    <w:bookmarkEnd w:id="3579"/>
    <w:bookmarkStart w:name="z3982" w:id="3580"/>
    <w:p>
      <w:pPr>
        <w:spacing w:after="0"/>
        <w:ind w:left="0"/>
        <w:jc w:val="both"/>
      </w:pPr>
      <w:r>
        <w:rPr>
          <w:rFonts w:ascii="Times New Roman"/>
          <w:b w:val="false"/>
          <w:i w:val="false"/>
          <w:color w:val="000000"/>
          <w:sz w:val="28"/>
        </w:rPr>
        <w:t>
      1485. В течение 12 месяцев собирается и обрабатывается следующая информация:</w:t>
      </w:r>
    </w:p>
    <w:bookmarkEnd w:id="3580"/>
    <w:bookmarkStart w:name="z3983" w:id="3581"/>
    <w:p>
      <w:pPr>
        <w:spacing w:after="0"/>
        <w:ind w:left="0"/>
        <w:jc w:val="both"/>
      </w:pPr>
      <w:r>
        <w:rPr>
          <w:rFonts w:ascii="Times New Roman"/>
          <w:b w:val="false"/>
          <w:i w:val="false"/>
          <w:color w:val="000000"/>
          <w:sz w:val="28"/>
        </w:rPr>
        <w:t>
      1) общее количество заходов на посадку и посадок (по типам ВС, независимо от метеоусловий) с включением бортового оборудования, используемого при заходах по САТ II и САТ III, как в рейсовых условиях, так и при тренировочных полетах;</w:t>
      </w:r>
    </w:p>
    <w:bookmarkEnd w:id="3581"/>
    <w:bookmarkStart w:name="z3984" w:id="3582"/>
    <w:p>
      <w:pPr>
        <w:spacing w:after="0"/>
        <w:ind w:left="0"/>
        <w:jc w:val="both"/>
      </w:pPr>
      <w:r>
        <w:rPr>
          <w:rFonts w:ascii="Times New Roman"/>
          <w:b w:val="false"/>
          <w:i w:val="false"/>
          <w:color w:val="000000"/>
          <w:sz w:val="28"/>
        </w:rPr>
        <w:t>
      2) доклады летных экипажей о не успешных заходах на посадку и/или автоматических посадках по следующим причинам:</w:t>
      </w:r>
    </w:p>
    <w:bookmarkEnd w:id="3582"/>
    <w:bookmarkStart w:name="z3985" w:id="3583"/>
    <w:p>
      <w:pPr>
        <w:spacing w:after="0"/>
        <w:ind w:left="0"/>
        <w:jc w:val="both"/>
      </w:pPr>
      <w:r>
        <w:rPr>
          <w:rFonts w:ascii="Times New Roman"/>
          <w:b w:val="false"/>
          <w:i w:val="false"/>
          <w:color w:val="000000"/>
          <w:sz w:val="28"/>
        </w:rPr>
        <w:t>
      отказы бортовых систем;</w:t>
      </w:r>
    </w:p>
    <w:bookmarkEnd w:id="3583"/>
    <w:bookmarkStart w:name="z3986" w:id="3584"/>
    <w:p>
      <w:pPr>
        <w:spacing w:after="0"/>
        <w:ind w:left="0"/>
        <w:jc w:val="both"/>
      </w:pPr>
      <w:r>
        <w:rPr>
          <w:rFonts w:ascii="Times New Roman"/>
          <w:b w:val="false"/>
          <w:i w:val="false"/>
          <w:color w:val="000000"/>
          <w:sz w:val="28"/>
        </w:rPr>
        <w:t>
      неустойчивая работа наземных средств;</w:t>
      </w:r>
    </w:p>
    <w:bookmarkEnd w:id="3584"/>
    <w:bookmarkStart w:name="z3987" w:id="3585"/>
    <w:p>
      <w:pPr>
        <w:spacing w:after="0"/>
        <w:ind w:left="0"/>
        <w:jc w:val="both"/>
      </w:pPr>
      <w:r>
        <w:rPr>
          <w:rFonts w:ascii="Times New Roman"/>
          <w:b w:val="false"/>
          <w:i w:val="false"/>
          <w:color w:val="000000"/>
          <w:sz w:val="28"/>
        </w:rPr>
        <w:t>
      уходы на второй круг по указанию диспетчера;</w:t>
      </w:r>
    </w:p>
    <w:bookmarkEnd w:id="3585"/>
    <w:bookmarkStart w:name="z3988" w:id="3586"/>
    <w:p>
      <w:pPr>
        <w:spacing w:after="0"/>
        <w:ind w:left="0"/>
        <w:jc w:val="both"/>
      </w:pPr>
      <w:r>
        <w:rPr>
          <w:rFonts w:ascii="Times New Roman"/>
          <w:b w:val="false"/>
          <w:i w:val="false"/>
          <w:color w:val="000000"/>
          <w:sz w:val="28"/>
        </w:rPr>
        <w:t>
      другие причины.</w:t>
      </w:r>
    </w:p>
    <w:bookmarkEnd w:id="3586"/>
    <w:bookmarkStart w:name="z3989" w:id="3587"/>
    <w:p>
      <w:pPr>
        <w:spacing w:after="0"/>
        <w:ind w:left="0"/>
        <w:jc w:val="both"/>
      </w:pPr>
      <w:r>
        <w:rPr>
          <w:rFonts w:ascii="Times New Roman"/>
          <w:b w:val="false"/>
          <w:i w:val="false"/>
          <w:color w:val="000000"/>
          <w:sz w:val="28"/>
        </w:rPr>
        <w:t>
      1486. Эксплуатант устанавливает порядок контроля рабочих параметров автоматических посадочных систем на каждом ВС.</w:t>
      </w:r>
    </w:p>
    <w:bookmarkEnd w:id="3587"/>
    <w:bookmarkStart w:name="z3990" w:id="3588"/>
    <w:p>
      <w:pPr>
        <w:spacing w:after="0"/>
        <w:ind w:left="0"/>
        <w:jc w:val="left"/>
      </w:pPr>
      <w:r>
        <w:rPr>
          <w:rFonts w:ascii="Times New Roman"/>
          <w:b/>
          <w:i w:val="false"/>
          <w:color w:val="000000"/>
        </w:rPr>
        <w:t xml:space="preserve"> Параграф 7. Условия получения эксплуатантом разрешения на полеты по САТ II или САТ III</w:t>
      </w:r>
    </w:p>
    <w:bookmarkEnd w:id="3588"/>
    <w:bookmarkStart w:name="z3991" w:id="3589"/>
    <w:p>
      <w:pPr>
        <w:spacing w:after="0"/>
        <w:ind w:left="0"/>
        <w:jc w:val="both"/>
      </w:pPr>
      <w:r>
        <w:rPr>
          <w:rFonts w:ascii="Times New Roman"/>
          <w:b w:val="false"/>
          <w:i w:val="false"/>
          <w:color w:val="000000"/>
          <w:sz w:val="28"/>
        </w:rPr>
        <w:t>
      1487. Эксплуатант без опыта полетов по CAT II, OTS CAT II или CAT III получает разрешение на полеты по CAT II, OTS CAT II или CAT III, если имеет, шестимесячный опыт полетов по САТ I на данном типе ВС.</w:t>
      </w:r>
    </w:p>
    <w:bookmarkEnd w:id="3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1487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3" w:id="3590"/>
    <w:p>
      <w:pPr>
        <w:spacing w:after="0"/>
        <w:ind w:left="0"/>
        <w:jc w:val="both"/>
      </w:pPr>
      <w:r>
        <w:rPr>
          <w:rFonts w:ascii="Times New Roman"/>
          <w:b w:val="false"/>
          <w:i w:val="false"/>
          <w:color w:val="000000"/>
          <w:sz w:val="28"/>
        </w:rPr>
        <w:t>
      1488. Повышенный минимум выражается в повышении видимости на ВПП и/или ограничений по применению минимума "БЕЗ ВПР" и подбирается так, чтобы в последующем не требовалось вводить какие-либо изменения в летные процедуры.</w:t>
      </w:r>
    </w:p>
    <w:bookmarkEnd w:id="3590"/>
    <w:bookmarkStart w:name="z3994" w:id="3591"/>
    <w:p>
      <w:pPr>
        <w:spacing w:after="0"/>
        <w:ind w:left="0"/>
        <w:jc w:val="both"/>
      </w:pPr>
      <w:r>
        <w:rPr>
          <w:rFonts w:ascii="Times New Roman"/>
          <w:b w:val="false"/>
          <w:i w:val="false"/>
          <w:color w:val="000000"/>
          <w:sz w:val="28"/>
        </w:rPr>
        <w:t>
      1489. Эксплуатант, имеющий опыт полетов по САТ II или САТ III получает в уполномоченной организации разрешение на сокращение переходного этапа.</w:t>
      </w:r>
    </w:p>
    <w:bookmarkEnd w:id="3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1489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3995" w:id="3592"/>
    <w:p>
      <w:pPr>
        <w:spacing w:after="0"/>
        <w:ind w:left="0"/>
        <w:jc w:val="both"/>
      </w:pPr>
      <w:r>
        <w:rPr>
          <w:rFonts w:ascii="Times New Roman"/>
          <w:b w:val="false"/>
          <w:i w:val="false"/>
          <w:color w:val="000000"/>
          <w:sz w:val="28"/>
        </w:rPr>
        <w:t>
      1490. Эксплуатант, по согласованию с заводом – изготовителем, разрабатывает инструкции по техническому обслуживанию бортового оборудования автоматического управления полетом и включает их в программу технического обслуживания ВС, предварительно получив на это разрешение уполномоченной организации.</w:t>
      </w:r>
    </w:p>
    <w:bookmarkEnd w:id="3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1490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3996" w:id="3593"/>
    <w:p>
      <w:pPr>
        <w:spacing w:after="0"/>
        <w:ind w:left="0"/>
        <w:jc w:val="left"/>
      </w:pPr>
      <w:r>
        <w:rPr>
          <w:rFonts w:ascii="Times New Roman"/>
          <w:b/>
          <w:i w:val="false"/>
          <w:color w:val="000000"/>
        </w:rPr>
        <w:t xml:space="preserve"> Параграф 8. Подготовка членов летного экипажа и их квалификация</w:t>
      </w:r>
    </w:p>
    <w:bookmarkEnd w:id="3593"/>
    <w:bookmarkStart w:name="z3997" w:id="3594"/>
    <w:p>
      <w:pPr>
        <w:spacing w:after="0"/>
        <w:ind w:left="0"/>
        <w:jc w:val="both"/>
      </w:pPr>
      <w:r>
        <w:rPr>
          <w:rFonts w:ascii="Times New Roman"/>
          <w:b w:val="false"/>
          <w:i w:val="false"/>
          <w:color w:val="000000"/>
          <w:sz w:val="28"/>
        </w:rPr>
        <w:t>
      1491. Эксплуатант обеспечивает, чтобы до выполнения полетов в условиях ограниченной видимости (LVO):</w:t>
      </w:r>
    </w:p>
    <w:bookmarkEnd w:id="3594"/>
    <w:bookmarkStart w:name="z3998" w:id="3595"/>
    <w:p>
      <w:pPr>
        <w:spacing w:after="0"/>
        <w:ind w:left="0"/>
        <w:jc w:val="both"/>
      </w:pPr>
      <w:r>
        <w:rPr>
          <w:rFonts w:ascii="Times New Roman"/>
          <w:b w:val="false"/>
          <w:i w:val="false"/>
          <w:color w:val="000000"/>
          <w:sz w:val="28"/>
        </w:rPr>
        <w:t>
      каждый член летного экипажа:</w:t>
      </w:r>
    </w:p>
    <w:bookmarkEnd w:id="3595"/>
    <w:bookmarkStart w:name="z3999" w:id="3596"/>
    <w:p>
      <w:pPr>
        <w:spacing w:after="0"/>
        <w:ind w:left="0"/>
        <w:jc w:val="both"/>
      </w:pPr>
      <w:r>
        <w:rPr>
          <w:rFonts w:ascii="Times New Roman"/>
          <w:b w:val="false"/>
          <w:i w:val="false"/>
          <w:color w:val="000000"/>
          <w:sz w:val="28"/>
        </w:rPr>
        <w:t>
      прошел подготовку и проверку, в соответствие с требованиями РПП эксплуатанта, в том числе подготовку на тренажере (FSTD), для выполнения полетов в предельных значениях RVR/VIS и ВПР (DH) специфичные для эксплуатации и типа ВС;</w:t>
      </w:r>
    </w:p>
    <w:bookmarkEnd w:id="3596"/>
    <w:bookmarkStart w:name="z4000" w:id="3597"/>
    <w:p>
      <w:pPr>
        <w:spacing w:after="0"/>
        <w:ind w:left="0"/>
        <w:jc w:val="both"/>
      </w:pPr>
      <w:r>
        <w:rPr>
          <w:rFonts w:ascii="Times New Roman"/>
          <w:b w:val="false"/>
          <w:i w:val="false"/>
          <w:color w:val="000000"/>
          <w:sz w:val="28"/>
        </w:rPr>
        <w:t>
      квалифицировался в соответствии со стандартами, установленными в РПП.</w:t>
      </w:r>
    </w:p>
    <w:bookmarkEnd w:id="3597"/>
    <w:bookmarkStart w:name="z4001" w:id="3598"/>
    <w:p>
      <w:pPr>
        <w:spacing w:after="0"/>
        <w:ind w:left="0"/>
        <w:jc w:val="both"/>
      </w:pPr>
      <w:r>
        <w:rPr>
          <w:rFonts w:ascii="Times New Roman"/>
          <w:b w:val="false"/>
          <w:i w:val="false"/>
          <w:color w:val="000000"/>
          <w:sz w:val="28"/>
        </w:rPr>
        <w:t>
      1492. Подготовка и проверка членов летного экипажа проводится в соответствии с подробным учебным планом.</w:t>
      </w:r>
    </w:p>
    <w:bookmarkEnd w:id="3598"/>
    <w:bookmarkStart w:name="z4002" w:id="3599"/>
    <w:p>
      <w:pPr>
        <w:spacing w:after="0"/>
        <w:ind w:left="0"/>
        <w:jc w:val="both"/>
      </w:pPr>
      <w:r>
        <w:rPr>
          <w:rFonts w:ascii="Times New Roman"/>
          <w:b w:val="false"/>
          <w:i w:val="false"/>
          <w:color w:val="000000"/>
          <w:sz w:val="28"/>
        </w:rPr>
        <w:t>
      1493. Эксплуатант не выполняет взлеты при дальности видимости на ВПП менее 150 м (категория самолетов А, В и С) или менее 200 м (категория самолетов D) без специального разрешения уполномоченной организации.</w:t>
      </w:r>
    </w:p>
    <w:bookmarkEnd w:id="3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1493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4003" w:id="3600"/>
    <w:p>
      <w:pPr>
        <w:spacing w:after="0"/>
        <w:ind w:left="0"/>
        <w:jc w:val="left"/>
      </w:pPr>
      <w:r>
        <w:rPr>
          <w:rFonts w:ascii="Times New Roman"/>
          <w:b/>
          <w:i w:val="false"/>
          <w:color w:val="000000"/>
        </w:rPr>
        <w:t xml:space="preserve"> Параграф 9. Тренажерная и/или летная подготовка</w:t>
      </w:r>
    </w:p>
    <w:bookmarkEnd w:id="3600"/>
    <w:bookmarkStart w:name="z4004" w:id="3601"/>
    <w:p>
      <w:pPr>
        <w:spacing w:after="0"/>
        <w:ind w:left="0"/>
        <w:jc w:val="both"/>
      </w:pPr>
      <w:r>
        <w:rPr>
          <w:rFonts w:ascii="Times New Roman"/>
          <w:b w:val="false"/>
          <w:i w:val="false"/>
          <w:color w:val="000000"/>
          <w:sz w:val="28"/>
        </w:rPr>
        <w:t>
      1494. В тренажерную и (или) летную подготовку к полетам в условиях ограниченной видимости эксплуатант включает:</w:t>
      </w:r>
    </w:p>
    <w:bookmarkEnd w:id="3601"/>
    <w:bookmarkStart w:name="z4005" w:id="3602"/>
    <w:p>
      <w:pPr>
        <w:spacing w:after="0"/>
        <w:ind w:left="0"/>
        <w:jc w:val="both"/>
      </w:pPr>
      <w:r>
        <w:rPr>
          <w:rFonts w:ascii="Times New Roman"/>
          <w:b w:val="false"/>
          <w:i w:val="false"/>
          <w:color w:val="000000"/>
          <w:sz w:val="28"/>
        </w:rPr>
        <w:t>
      1) проверку работоспособности оборудования на земле и в полете;</w:t>
      </w:r>
    </w:p>
    <w:bookmarkEnd w:id="3602"/>
    <w:bookmarkStart w:name="z4006" w:id="3603"/>
    <w:p>
      <w:pPr>
        <w:spacing w:after="0"/>
        <w:ind w:left="0"/>
        <w:jc w:val="both"/>
      </w:pPr>
      <w:r>
        <w:rPr>
          <w:rFonts w:ascii="Times New Roman"/>
          <w:b w:val="false"/>
          <w:i w:val="false"/>
          <w:color w:val="000000"/>
          <w:sz w:val="28"/>
        </w:rPr>
        <w:t>
      2) правильность применения минимума в зависимости от статуса установленного наземного оборудования;</w:t>
      </w:r>
    </w:p>
    <w:bookmarkEnd w:id="3603"/>
    <w:bookmarkStart w:name="z4007" w:id="3604"/>
    <w:p>
      <w:pPr>
        <w:spacing w:after="0"/>
        <w:ind w:left="0"/>
        <w:jc w:val="both"/>
      </w:pPr>
      <w:r>
        <w:rPr>
          <w:rFonts w:ascii="Times New Roman"/>
          <w:b w:val="false"/>
          <w:i w:val="false"/>
          <w:color w:val="000000"/>
          <w:sz w:val="28"/>
        </w:rPr>
        <w:t>
      3) анализ работы автоматических систем захода и систем автоматической посадки по случаям отказов и отклонений в работе данных систем;</w:t>
      </w:r>
    </w:p>
    <w:bookmarkEnd w:id="3604"/>
    <w:bookmarkStart w:name="z4008" w:id="3605"/>
    <w:p>
      <w:pPr>
        <w:spacing w:after="0"/>
        <w:ind w:left="0"/>
        <w:jc w:val="both"/>
      </w:pPr>
      <w:r>
        <w:rPr>
          <w:rFonts w:ascii="Times New Roman"/>
          <w:b w:val="false"/>
          <w:i w:val="false"/>
          <w:color w:val="000000"/>
          <w:sz w:val="28"/>
        </w:rPr>
        <w:t>
      4) действия при отказах и различных неисправностях двигателей, электрических систем, гидравлики или автоматических управляющих систем;</w:t>
      </w:r>
    </w:p>
    <w:bookmarkEnd w:id="3605"/>
    <w:bookmarkStart w:name="z4009" w:id="3606"/>
    <w:p>
      <w:pPr>
        <w:spacing w:after="0"/>
        <w:ind w:left="0"/>
        <w:jc w:val="both"/>
      </w:pPr>
      <w:r>
        <w:rPr>
          <w:rFonts w:ascii="Times New Roman"/>
          <w:b w:val="false"/>
          <w:i w:val="false"/>
          <w:color w:val="000000"/>
          <w:sz w:val="28"/>
        </w:rPr>
        <w:t>
      5) полеты с допустимыми отказами оборудования и использование минимального перечня оборудования (MEL);</w:t>
      </w:r>
    </w:p>
    <w:bookmarkEnd w:id="3606"/>
    <w:bookmarkStart w:name="z4010" w:id="3607"/>
    <w:p>
      <w:pPr>
        <w:spacing w:after="0"/>
        <w:ind w:left="0"/>
        <w:jc w:val="both"/>
      </w:pPr>
      <w:r>
        <w:rPr>
          <w:rFonts w:ascii="Times New Roman"/>
          <w:b w:val="false"/>
          <w:i w:val="false"/>
          <w:color w:val="000000"/>
          <w:sz w:val="28"/>
        </w:rPr>
        <w:t>
      6) применение эксплуатационных ограничений указанных в сертификате (удостоверении о годности к полетам) летной годности ВС;</w:t>
      </w:r>
    </w:p>
    <w:bookmarkEnd w:id="3607"/>
    <w:bookmarkStart w:name="z4011" w:id="3608"/>
    <w:p>
      <w:pPr>
        <w:spacing w:after="0"/>
        <w:ind w:left="0"/>
        <w:jc w:val="both"/>
      </w:pPr>
      <w:r>
        <w:rPr>
          <w:rFonts w:ascii="Times New Roman"/>
          <w:b w:val="false"/>
          <w:i w:val="false"/>
          <w:color w:val="000000"/>
          <w:sz w:val="28"/>
        </w:rPr>
        <w:t>
      7) определение отклонений ВС относительно ВПП на ВПР (DH) визуально и по приборам и принятие решения о продолжении захода и посадке;</w:t>
      </w:r>
    </w:p>
    <w:bookmarkEnd w:id="3608"/>
    <w:bookmarkStart w:name="z4012" w:id="3609"/>
    <w:p>
      <w:pPr>
        <w:spacing w:after="0"/>
        <w:ind w:left="0"/>
        <w:jc w:val="both"/>
      </w:pPr>
      <w:r>
        <w:rPr>
          <w:rFonts w:ascii="Times New Roman"/>
          <w:b w:val="false"/>
          <w:i w:val="false"/>
          <w:color w:val="000000"/>
          <w:sz w:val="28"/>
        </w:rPr>
        <w:t>
      8) порядок действий в случаях, какой либо неисправности по достижении и ниже предупредительной высоты (Alert Height) выставляемой задатчиком радиовысотомера.</w:t>
      </w:r>
    </w:p>
    <w:bookmarkEnd w:id="3609"/>
    <w:bookmarkStart w:name="z4013" w:id="3610"/>
    <w:p>
      <w:pPr>
        <w:spacing w:after="0"/>
        <w:ind w:left="0"/>
        <w:jc w:val="both"/>
      </w:pPr>
      <w:r>
        <w:rPr>
          <w:rFonts w:ascii="Times New Roman"/>
          <w:b w:val="false"/>
          <w:i w:val="false"/>
          <w:color w:val="000000"/>
          <w:sz w:val="28"/>
        </w:rPr>
        <w:t>
      1495. Эксплуатант обеспечивает, чтобы каждый член летного экипажа изучил технологию работы и прошел тренировку в составе экипажа. Для данного вида тренировки максимально используется тренажер.</w:t>
      </w:r>
    </w:p>
    <w:bookmarkEnd w:id="3610"/>
    <w:bookmarkStart w:name="z4014" w:id="3611"/>
    <w:p>
      <w:pPr>
        <w:spacing w:after="0"/>
        <w:ind w:left="0"/>
        <w:jc w:val="left"/>
      </w:pPr>
      <w:r>
        <w:rPr>
          <w:rFonts w:ascii="Times New Roman"/>
          <w:b/>
          <w:i w:val="false"/>
          <w:color w:val="000000"/>
        </w:rPr>
        <w:t xml:space="preserve"> Параграф 10. Требования к тренировке в условиях ограниченной видимости (LVР, CAT II/III) для летного состава при переподготовке на другие типы или варианты ВС</w:t>
      </w:r>
    </w:p>
    <w:bookmarkEnd w:id="3611"/>
    <w:bookmarkStart w:name="z4015" w:id="3612"/>
    <w:p>
      <w:pPr>
        <w:spacing w:after="0"/>
        <w:ind w:left="0"/>
        <w:jc w:val="both"/>
      </w:pPr>
      <w:r>
        <w:rPr>
          <w:rFonts w:ascii="Times New Roman"/>
          <w:b w:val="false"/>
          <w:i w:val="false"/>
          <w:color w:val="000000"/>
          <w:sz w:val="28"/>
        </w:rPr>
        <w:t>
      1496. Эксплуатант обеспечивает, чтобы члены летного экипажа, имеющие допуск к выполнению полетов в условиях ограниченной видимости (LVР, CAT II, OTS CAT II или CAT III) при переходе на другой тип ВС прошли тренировку по сокращенной программе.</w:t>
      </w:r>
    </w:p>
    <w:bookmarkEnd w:id="3612"/>
    <w:bookmarkStart w:name="z4016" w:id="3613"/>
    <w:p>
      <w:pPr>
        <w:spacing w:after="0"/>
        <w:ind w:left="0"/>
        <w:jc w:val="both"/>
      </w:pPr>
      <w:r>
        <w:rPr>
          <w:rFonts w:ascii="Times New Roman"/>
          <w:b w:val="false"/>
          <w:i w:val="false"/>
          <w:color w:val="000000"/>
          <w:sz w:val="28"/>
        </w:rPr>
        <w:t>
      1497. Эксплуатант обеспечивает, чтобы все члены экипажа проходили рейсовую тренировку под контролем:</w:t>
      </w:r>
    </w:p>
    <w:bookmarkEnd w:id="3613"/>
    <w:bookmarkStart w:name="z4017" w:id="3614"/>
    <w:p>
      <w:pPr>
        <w:spacing w:after="0"/>
        <w:ind w:left="0"/>
        <w:jc w:val="both"/>
      </w:pPr>
      <w:r>
        <w:rPr>
          <w:rFonts w:ascii="Times New Roman"/>
          <w:b w:val="false"/>
          <w:i w:val="false"/>
          <w:color w:val="000000"/>
          <w:sz w:val="28"/>
        </w:rPr>
        <w:t>
      1) для САТ II минимум 3 (три) посадки с отключением автопилота в режиме ручного пилотирования;</w:t>
      </w:r>
    </w:p>
    <w:bookmarkEnd w:id="3614"/>
    <w:bookmarkStart w:name="z4018" w:id="3615"/>
    <w:p>
      <w:pPr>
        <w:spacing w:after="0"/>
        <w:ind w:left="0"/>
        <w:jc w:val="both"/>
      </w:pPr>
      <w:r>
        <w:rPr>
          <w:rFonts w:ascii="Times New Roman"/>
          <w:b w:val="false"/>
          <w:i w:val="false"/>
          <w:color w:val="000000"/>
          <w:sz w:val="28"/>
        </w:rPr>
        <w:t>
      2) четыре посадки с касанием при использовании HUDLS, включая одну посадку, соответственно две с использованием HUDLS с касанием – при переподготовке с процедурой не требующем летной тренировки (zero flight time);</w:t>
      </w:r>
    </w:p>
    <w:bookmarkEnd w:id="3615"/>
    <w:bookmarkStart w:name="z4019" w:id="3616"/>
    <w:p>
      <w:pPr>
        <w:spacing w:after="0"/>
        <w:ind w:left="0"/>
        <w:jc w:val="both"/>
      </w:pPr>
      <w:r>
        <w:rPr>
          <w:rFonts w:ascii="Times New Roman"/>
          <w:b w:val="false"/>
          <w:i w:val="false"/>
          <w:color w:val="000000"/>
          <w:sz w:val="28"/>
        </w:rPr>
        <w:t>
      3) для САТ III, минимум 2 (две) автоматические посадки, или 1 (одну) автоматическую посадку в случае прохождения тренировки на тренажере, не требующем летной тренировки.</w:t>
      </w:r>
    </w:p>
    <w:bookmarkEnd w:id="3616"/>
    <w:bookmarkStart w:name="z4020" w:id="3617"/>
    <w:p>
      <w:pPr>
        <w:spacing w:after="0"/>
        <w:ind w:left="0"/>
        <w:jc w:val="both"/>
      </w:pPr>
      <w:r>
        <w:rPr>
          <w:rFonts w:ascii="Times New Roman"/>
          <w:b w:val="false"/>
          <w:i w:val="false"/>
          <w:color w:val="000000"/>
          <w:sz w:val="28"/>
        </w:rPr>
        <w:t>
      Для САТ III – четыре захода на посадку с касанием при использовании HUDLS.</w:t>
      </w:r>
    </w:p>
    <w:bookmarkEnd w:id="3617"/>
    <w:bookmarkStart w:name="z4021" w:id="3618"/>
    <w:p>
      <w:pPr>
        <w:spacing w:after="0"/>
        <w:ind w:left="0"/>
        <w:jc w:val="both"/>
      </w:pPr>
      <w:r>
        <w:rPr>
          <w:rFonts w:ascii="Times New Roman"/>
          <w:b w:val="false"/>
          <w:i w:val="false"/>
          <w:color w:val="000000"/>
          <w:sz w:val="28"/>
        </w:rPr>
        <w:t>
      1498. До начала выполнения полетов по CATII/III (для КВС и пилотов которым передано управление ВС) необходимым условие – наличие первоначального опыта на данном типе ВС 50 (пятидесяти) часов или 20 (двадцати) посадок, включая полеты под контролем.</w:t>
      </w:r>
    </w:p>
    <w:bookmarkEnd w:id="3618"/>
    <w:bookmarkStart w:name="z4022" w:id="3619"/>
    <w:p>
      <w:pPr>
        <w:spacing w:after="0"/>
        <w:ind w:left="0"/>
        <w:jc w:val="both"/>
      </w:pPr>
      <w:r>
        <w:rPr>
          <w:rFonts w:ascii="Times New Roman"/>
          <w:b w:val="false"/>
          <w:i w:val="false"/>
          <w:color w:val="000000"/>
          <w:sz w:val="28"/>
        </w:rPr>
        <w:t>
      1499. Для членов летного экипажа, ранее не выполнявших полеты по данному минимуму, по достижении налета 100 (ста) часов или 40 (сорока) посадок на данном типе ВС, включая рейсовую тренировку под контролем, добавляется 100 м к опубликованному минимуму по CAT II, OTS CAT II или CAT III по RVR.</w:t>
      </w:r>
    </w:p>
    <w:bookmarkEnd w:id="3619"/>
    <w:bookmarkStart w:name="z4023" w:id="3620"/>
    <w:p>
      <w:pPr>
        <w:spacing w:after="0"/>
        <w:ind w:left="0"/>
        <w:jc w:val="left"/>
      </w:pPr>
      <w:r>
        <w:rPr>
          <w:rFonts w:ascii="Times New Roman"/>
          <w:b/>
          <w:i w:val="false"/>
          <w:color w:val="000000"/>
        </w:rPr>
        <w:t xml:space="preserve"> Параграф 11. Взлет в условиях RVR на ВПП менее чем 150 (200) м</w:t>
      </w:r>
    </w:p>
    <w:bookmarkEnd w:id="3620"/>
    <w:bookmarkStart w:name="z4024" w:id="3621"/>
    <w:p>
      <w:pPr>
        <w:spacing w:after="0"/>
        <w:ind w:left="0"/>
        <w:jc w:val="both"/>
      </w:pPr>
      <w:r>
        <w:rPr>
          <w:rFonts w:ascii="Times New Roman"/>
          <w:b w:val="false"/>
          <w:i w:val="false"/>
          <w:color w:val="000000"/>
          <w:sz w:val="28"/>
        </w:rPr>
        <w:t>
      1500. Эксплуатант обеспечивает, чтобы до разрешения на выполнение взлета в условиях RVR менее чем 150/200 м (ниже 200 м для самолетов категории D), была выполнена следующая подготовка c использованием тренажерного устройства имитации полета (FSTD):</w:t>
      </w:r>
    </w:p>
    <w:bookmarkEnd w:id="3621"/>
    <w:bookmarkStart w:name="z4025" w:id="3622"/>
    <w:p>
      <w:pPr>
        <w:spacing w:after="0"/>
        <w:ind w:left="0"/>
        <w:jc w:val="both"/>
      </w:pPr>
      <w:r>
        <w:rPr>
          <w:rFonts w:ascii="Times New Roman"/>
          <w:b w:val="false"/>
          <w:i w:val="false"/>
          <w:color w:val="000000"/>
          <w:sz w:val="28"/>
        </w:rPr>
        <w:t>
      1) нормальный взлет в условиях минимальной разрешенной RVR;</w:t>
      </w:r>
    </w:p>
    <w:bookmarkEnd w:id="3622"/>
    <w:bookmarkStart w:name="z4026" w:id="3623"/>
    <w:p>
      <w:pPr>
        <w:spacing w:after="0"/>
        <w:ind w:left="0"/>
        <w:jc w:val="both"/>
      </w:pPr>
      <w:r>
        <w:rPr>
          <w:rFonts w:ascii="Times New Roman"/>
          <w:b w:val="false"/>
          <w:i w:val="false"/>
          <w:color w:val="000000"/>
          <w:sz w:val="28"/>
        </w:rPr>
        <w:t>
      2) взлет в условиях минимальной разрешенной RVR с отказом двигателя в диапазоне скоростей V1….V2 или на ближайшей к данному диапазону скорости исходя из условий безопасности;</w:t>
      </w:r>
    </w:p>
    <w:bookmarkEnd w:id="3623"/>
    <w:bookmarkStart w:name="z4027" w:id="3624"/>
    <w:p>
      <w:pPr>
        <w:spacing w:after="0"/>
        <w:ind w:left="0"/>
        <w:jc w:val="both"/>
      </w:pPr>
      <w:r>
        <w:rPr>
          <w:rFonts w:ascii="Times New Roman"/>
          <w:b w:val="false"/>
          <w:i w:val="false"/>
          <w:color w:val="000000"/>
          <w:sz w:val="28"/>
        </w:rPr>
        <w:t>
      3) взлет в условиях минимальной разрешенной RVR с отказом до скорости V1 и прекращением взлета.</w:t>
      </w:r>
    </w:p>
    <w:bookmarkEnd w:id="3624"/>
    <w:bookmarkStart w:name="z6842" w:id="3625"/>
    <w:p>
      <w:pPr>
        <w:spacing w:after="0"/>
        <w:ind w:left="0"/>
        <w:jc w:val="both"/>
      </w:pPr>
      <w:r>
        <w:rPr>
          <w:rFonts w:ascii="Times New Roman"/>
          <w:b w:val="false"/>
          <w:i w:val="false"/>
          <w:color w:val="000000"/>
          <w:sz w:val="28"/>
        </w:rPr>
        <w:t>
      1500-1. Для взлета в условиях низкой видимости уполномоченная организация выдает специальное утверждение в отношении минимальной RVR для взлета.</w:t>
      </w:r>
    </w:p>
    <w:bookmarkEnd w:id="3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1500-1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8" w:id="3626"/>
    <w:p>
      <w:pPr>
        <w:spacing w:after="0"/>
        <w:ind w:left="0"/>
        <w:jc w:val="both"/>
      </w:pPr>
      <w:r>
        <w:rPr>
          <w:rFonts w:ascii="Times New Roman"/>
          <w:b w:val="false"/>
          <w:i w:val="false"/>
          <w:color w:val="000000"/>
          <w:sz w:val="28"/>
        </w:rPr>
        <w:t>
      1501. Эксплуатант проверяет, что член летного экипажа до получения допуска к взлету в условиях RVR менее 150 м (менее 200 м для самолетов категории D) выполнил необходимую проверку. В качестве проверки засчитывается успешное завершение подготовки на тренажере и/или летной тренировки при переподготовке на другой тип ВС.</w:t>
      </w:r>
    </w:p>
    <w:bookmarkEnd w:id="3626"/>
    <w:bookmarkStart w:name="z4029" w:id="3627"/>
    <w:p>
      <w:pPr>
        <w:spacing w:after="0"/>
        <w:ind w:left="0"/>
        <w:jc w:val="left"/>
      </w:pPr>
      <w:r>
        <w:rPr>
          <w:rFonts w:ascii="Times New Roman"/>
          <w:b/>
          <w:i w:val="false"/>
          <w:color w:val="000000"/>
        </w:rPr>
        <w:t xml:space="preserve"> Параграф 12. Полеты в условиях ограниченной видимости</w:t>
      </w:r>
    </w:p>
    <w:bookmarkEnd w:id="3627"/>
    <w:bookmarkStart w:name="z4030" w:id="3628"/>
    <w:p>
      <w:pPr>
        <w:spacing w:after="0"/>
        <w:ind w:left="0"/>
        <w:jc w:val="both"/>
      </w:pPr>
      <w:r>
        <w:rPr>
          <w:rFonts w:ascii="Times New Roman"/>
          <w:b w:val="false"/>
          <w:i w:val="false"/>
          <w:color w:val="000000"/>
          <w:sz w:val="28"/>
        </w:rPr>
        <w:t>
      1502. В период срока действия квалификационной проверки выполняется не менее 2 (двух) заходов на тренажере (FSTD), а с использованием для посадки HUDLS и/или EVS соответственно не менее 4 (четырех). Один из вышеуказанных заходов выполняется с посадкой при самой наименьшей одобренной уполномоченной организацией RVR.</w:t>
      </w:r>
    </w:p>
    <w:bookmarkEnd w:id="3628"/>
    <w:bookmarkStart w:name="z4031" w:id="3629"/>
    <w:p>
      <w:pPr>
        <w:spacing w:after="0"/>
        <w:ind w:left="0"/>
        <w:jc w:val="both"/>
      </w:pPr>
      <w:r>
        <w:rPr>
          <w:rFonts w:ascii="Times New Roman"/>
          <w:b w:val="false"/>
          <w:i w:val="false"/>
          <w:color w:val="000000"/>
          <w:sz w:val="28"/>
        </w:rPr>
        <w:t>
      Один заход на тренажере (FSTD) или два захода с использованием HUDLS и/или EVS могут быть заменены заходами и посадкой на ВС с использованием утвержденных процедур CAT II и CAT III.</w:t>
      </w:r>
    </w:p>
    <w:bookmarkEnd w:id="3629"/>
    <w:bookmarkStart w:name="z4032" w:id="3630"/>
    <w:p>
      <w:pPr>
        <w:spacing w:after="0"/>
        <w:ind w:left="0"/>
        <w:jc w:val="both"/>
      </w:pPr>
      <w:r>
        <w:rPr>
          <w:rFonts w:ascii="Times New Roman"/>
          <w:b w:val="false"/>
          <w:i w:val="false"/>
          <w:color w:val="000000"/>
          <w:sz w:val="28"/>
        </w:rPr>
        <w:t>
      Один из этих заходов выполняется с уходом на второй круг в ходе выполнения квалификационной проверки.</w:t>
      </w:r>
    </w:p>
    <w:bookmarkEnd w:id="3630"/>
    <w:p>
      <w:pPr>
        <w:spacing w:after="0"/>
        <w:ind w:left="0"/>
        <w:jc w:val="both"/>
      </w:pPr>
      <w:r>
        <w:rPr>
          <w:rFonts w:ascii="Times New Roman"/>
          <w:b w:val="false"/>
          <w:i w:val="false"/>
          <w:color w:val="000000"/>
          <w:sz w:val="28"/>
        </w:rPr>
        <w:t>
      Если эксплуатант имеет допуск к выполнению взлета при RVR менее чем 150 м, при выполнении квалификационных проверок в установленный период выполняется один взлет при LVTO, при условии минимальной разрешенной RVR.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1502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4034" w:id="3631"/>
    <w:p>
      <w:pPr>
        <w:spacing w:after="0"/>
        <w:ind w:left="0"/>
        <w:jc w:val="both"/>
      </w:pPr>
      <w:r>
        <w:rPr>
          <w:rFonts w:ascii="Times New Roman"/>
          <w:b w:val="false"/>
          <w:i w:val="false"/>
          <w:color w:val="000000"/>
          <w:sz w:val="28"/>
        </w:rPr>
        <w:t>
      1503. Для поддержания профессиональных навыков, проверки и тренировки по САТ III, эксплуатант использует тренажер.</w:t>
      </w:r>
    </w:p>
    <w:bookmarkEnd w:id="3631"/>
    <w:bookmarkStart w:name="z4035" w:id="3632"/>
    <w:p>
      <w:pPr>
        <w:spacing w:after="0"/>
        <w:ind w:left="0"/>
        <w:jc w:val="both"/>
      </w:pPr>
      <w:r>
        <w:rPr>
          <w:rFonts w:ascii="Times New Roman"/>
          <w:b w:val="false"/>
          <w:i w:val="false"/>
          <w:color w:val="000000"/>
          <w:sz w:val="28"/>
        </w:rPr>
        <w:t>
      1504. При отсутствии тренажера для данного ВС, уполномоченная организация принимает решение о разрешении проведения периодической тренировки и проверки на допуск к полетам по САТ II и взлету в условиях LVTO на ВС.</w:t>
      </w:r>
    </w:p>
    <w:bookmarkEnd w:id="3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1504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4036" w:id="3633"/>
    <w:p>
      <w:pPr>
        <w:spacing w:after="0"/>
        <w:ind w:left="0"/>
        <w:jc w:val="both"/>
      </w:pPr>
      <w:r>
        <w:rPr>
          <w:rFonts w:ascii="Times New Roman"/>
          <w:b w:val="false"/>
          <w:i w:val="false"/>
          <w:color w:val="000000"/>
          <w:sz w:val="28"/>
        </w:rPr>
        <w:t>
      1505. Продление допуска к полетам в условиях LVTO и CAT II, OTS CAT II или CAT III осуществляется при выполнении периодической проверки и тренировки в соответствии с положениями настоящего параграфа.</w:t>
      </w:r>
    </w:p>
    <w:bookmarkEnd w:id="3633"/>
    <w:bookmarkStart w:name="z4037" w:id="3634"/>
    <w:p>
      <w:pPr>
        <w:spacing w:after="0"/>
        <w:ind w:left="0"/>
        <w:jc w:val="left"/>
      </w:pPr>
      <w:r>
        <w:rPr>
          <w:rFonts w:ascii="Times New Roman"/>
          <w:b/>
          <w:i w:val="false"/>
          <w:color w:val="000000"/>
        </w:rPr>
        <w:t xml:space="preserve"> Параграф 13. Выполнение полетов в условиях ограниченной видимости</w:t>
      </w:r>
    </w:p>
    <w:bookmarkEnd w:id="3634"/>
    <w:bookmarkStart w:name="z4038" w:id="3635"/>
    <w:p>
      <w:pPr>
        <w:spacing w:after="0"/>
        <w:ind w:left="0"/>
        <w:jc w:val="both"/>
      </w:pPr>
      <w:r>
        <w:rPr>
          <w:rFonts w:ascii="Times New Roman"/>
          <w:b w:val="false"/>
          <w:i w:val="false"/>
          <w:color w:val="000000"/>
          <w:sz w:val="28"/>
        </w:rPr>
        <w:t>
      1506. Эксплуатант устанавливает процедуры по выполнению взлета при ограниченной видимости (LVTO), заходов на посадку и посадок по CAT II, OTS CAT II или CAT III. Эти процедуры включаются в РПП эксплуатанта и содержат обязанности членов летного экипажа при рулении, взлете, заходе на посадку, выравнивании, посадке, пробеге после посадки и уходе на второй круг.</w:t>
      </w:r>
    </w:p>
    <w:bookmarkEnd w:id="3635"/>
    <w:bookmarkStart w:name="z4039" w:id="3636"/>
    <w:p>
      <w:pPr>
        <w:spacing w:after="0"/>
        <w:ind w:left="0"/>
        <w:jc w:val="both"/>
      </w:pPr>
      <w:r>
        <w:rPr>
          <w:rFonts w:ascii="Times New Roman"/>
          <w:b w:val="false"/>
          <w:i w:val="false"/>
          <w:color w:val="000000"/>
          <w:sz w:val="28"/>
        </w:rPr>
        <w:t>
      1507. Полеты при ограниченной видимости включают следующие операции:</w:t>
      </w:r>
    </w:p>
    <w:bookmarkEnd w:id="3636"/>
    <w:bookmarkStart w:name="z4040" w:id="3637"/>
    <w:p>
      <w:pPr>
        <w:spacing w:after="0"/>
        <w:ind w:left="0"/>
        <w:jc w:val="both"/>
      </w:pPr>
      <w:r>
        <w:rPr>
          <w:rFonts w:ascii="Times New Roman"/>
          <w:b w:val="false"/>
          <w:i w:val="false"/>
          <w:color w:val="000000"/>
          <w:sz w:val="28"/>
        </w:rPr>
        <w:t>
      1) взлет в штурвальном режиме (с использованием или без использования электронной системы наведения);</w:t>
      </w:r>
    </w:p>
    <w:bookmarkEnd w:id="3637"/>
    <w:bookmarkStart w:name="z4041" w:id="3638"/>
    <w:p>
      <w:pPr>
        <w:spacing w:after="0"/>
        <w:ind w:left="0"/>
        <w:jc w:val="both"/>
      </w:pPr>
      <w:r>
        <w:rPr>
          <w:rFonts w:ascii="Times New Roman"/>
          <w:b w:val="false"/>
          <w:i w:val="false"/>
          <w:color w:val="000000"/>
          <w:sz w:val="28"/>
        </w:rPr>
        <w:t>
      2) заход на посадку в автоматическом режиме до ВПР и ниже, выравнивание, посадка и пробег в штурвальном режиме;</w:t>
      </w:r>
    </w:p>
    <w:bookmarkEnd w:id="3638"/>
    <w:bookmarkStart w:name="z4042" w:id="3639"/>
    <w:p>
      <w:pPr>
        <w:spacing w:after="0"/>
        <w:ind w:left="0"/>
        <w:jc w:val="both"/>
      </w:pPr>
      <w:r>
        <w:rPr>
          <w:rFonts w:ascii="Times New Roman"/>
          <w:b w:val="false"/>
          <w:i w:val="false"/>
          <w:color w:val="000000"/>
          <w:sz w:val="28"/>
        </w:rPr>
        <w:t>
      3) заход на посадку в автоматическом режиме, автоматическое выравнивание и посадка, управление на пробеге в штурвальном режиме;</w:t>
      </w:r>
    </w:p>
    <w:bookmarkEnd w:id="3639"/>
    <w:bookmarkStart w:name="z4043" w:id="3640"/>
    <w:p>
      <w:pPr>
        <w:spacing w:after="0"/>
        <w:ind w:left="0"/>
        <w:jc w:val="both"/>
      </w:pPr>
      <w:r>
        <w:rPr>
          <w:rFonts w:ascii="Times New Roman"/>
          <w:b w:val="false"/>
          <w:i w:val="false"/>
          <w:color w:val="000000"/>
          <w:sz w:val="28"/>
        </w:rPr>
        <w:t>
      4) заход на посадку, выравнивание, посадка и пробег после посадки в автоматическом режиме, когда опубликованный минимум по RVR менее 400 м.</w:t>
      </w:r>
    </w:p>
    <w:bookmarkEnd w:id="3640"/>
    <w:bookmarkStart w:name="z4044" w:id="3641"/>
    <w:p>
      <w:pPr>
        <w:spacing w:after="0"/>
        <w:ind w:left="0"/>
        <w:jc w:val="left"/>
      </w:pPr>
      <w:r>
        <w:rPr>
          <w:rFonts w:ascii="Times New Roman"/>
          <w:b/>
          <w:i w:val="false"/>
          <w:color w:val="000000"/>
        </w:rPr>
        <w:t xml:space="preserve"> Параграф 14. Процедуры при выполнении взлета, захода на посадку и их выполнению в условиях ограниченной видимости</w:t>
      </w:r>
    </w:p>
    <w:bookmarkEnd w:id="3641"/>
    <w:bookmarkStart w:name="z4045" w:id="3642"/>
    <w:p>
      <w:pPr>
        <w:spacing w:after="0"/>
        <w:ind w:left="0"/>
        <w:jc w:val="both"/>
      </w:pPr>
      <w:r>
        <w:rPr>
          <w:rFonts w:ascii="Times New Roman"/>
          <w:b w:val="false"/>
          <w:i w:val="false"/>
          <w:color w:val="000000"/>
          <w:sz w:val="28"/>
        </w:rPr>
        <w:t>
      1508. Эксплуатант определяет обязанности членов летного экипажа при выполнении взлета, захода на посадку, выравнивании, пробеге и уходе на второй круг в РПП. Особое внимание уделяется в определении функциональных обязанностей членов летного экипажа при переходе от ПМУ к ВМУ, в условиях ухудшения видимости или отказа оборудования ВС. Также обращается внимание на распределение обязанностей в экипаже с тем, чтобы нагрузка на пилота, принимающего решение о производстве посадки или уходе на второй круг, была оптимальной.</w:t>
      </w:r>
    </w:p>
    <w:bookmarkEnd w:id="3642"/>
    <w:bookmarkStart w:name="z4046" w:id="3643"/>
    <w:p>
      <w:pPr>
        <w:spacing w:after="0"/>
        <w:ind w:left="0"/>
        <w:jc w:val="both"/>
      </w:pPr>
      <w:r>
        <w:rPr>
          <w:rFonts w:ascii="Times New Roman"/>
          <w:b w:val="false"/>
          <w:i w:val="false"/>
          <w:color w:val="000000"/>
          <w:sz w:val="28"/>
        </w:rPr>
        <w:t>
      1509. Эксплуатант устанавливает процедуры и инструкции, которые будут использоваться для выполнения полетов в условиях LVO. Эти процедуры и инструкции включаются в РПП или руководство по процедурам и содержат обязанности членов летного экипажа во время руления, взлета, захода на посадку, пожара, посадки, пробега и ухода на второй круг, в зависимости от обстоятельств.</w:t>
      </w:r>
    </w:p>
    <w:bookmarkEnd w:id="3643"/>
    <w:bookmarkStart w:name="z4047" w:id="3644"/>
    <w:p>
      <w:pPr>
        <w:spacing w:after="0"/>
        <w:ind w:left="0"/>
        <w:jc w:val="left"/>
      </w:pPr>
      <w:r>
        <w:rPr>
          <w:rFonts w:ascii="Times New Roman"/>
          <w:b/>
          <w:i w:val="false"/>
          <w:color w:val="000000"/>
        </w:rPr>
        <w:t xml:space="preserve"> Глава 21. Процедуры построения аэродромных схем, применяемых при выполнении захода на посадку и вылета из района аэродрома ВС, с использованием радионавигационного оборудования</w:t>
      </w:r>
    </w:p>
    <w:bookmarkEnd w:id="3644"/>
    <w:bookmarkStart w:name="z4048" w:id="3645"/>
    <w:p>
      <w:pPr>
        <w:spacing w:after="0"/>
        <w:ind w:left="0"/>
        <w:jc w:val="left"/>
      </w:pPr>
      <w:r>
        <w:rPr>
          <w:rFonts w:ascii="Times New Roman"/>
          <w:b/>
          <w:i w:val="false"/>
          <w:color w:val="000000"/>
        </w:rPr>
        <w:t xml:space="preserve"> Параграф 1. Построение аэродромных схем</w:t>
      </w:r>
    </w:p>
    <w:bookmarkEnd w:id="3645"/>
    <w:bookmarkStart w:name="z4049" w:id="3646"/>
    <w:p>
      <w:pPr>
        <w:spacing w:after="0"/>
        <w:ind w:left="0"/>
        <w:jc w:val="both"/>
      </w:pPr>
      <w:r>
        <w:rPr>
          <w:rFonts w:ascii="Times New Roman"/>
          <w:b w:val="false"/>
          <w:i w:val="false"/>
          <w:color w:val="000000"/>
          <w:sz w:val="28"/>
        </w:rPr>
        <w:t>
      1510. Аэродромные схемы подлежат публикации в AIP Республики Казахстан в соответствии с положениями Правил обеспечения АНИ в ГА.</w:t>
      </w:r>
    </w:p>
    <w:bookmarkEnd w:id="3646"/>
    <w:bookmarkStart w:name="z4050" w:id="3647"/>
    <w:p>
      <w:pPr>
        <w:spacing w:after="0"/>
        <w:ind w:left="0"/>
        <w:jc w:val="both"/>
      </w:pPr>
      <w:r>
        <w:rPr>
          <w:rFonts w:ascii="Times New Roman"/>
          <w:b w:val="false"/>
          <w:i w:val="false"/>
          <w:color w:val="000000"/>
          <w:sz w:val="28"/>
        </w:rPr>
        <w:t>
      1511. Процесс построения аэродромных схем заключается в получении данных, построении и их публикации.</w:t>
      </w:r>
    </w:p>
    <w:bookmarkEnd w:id="3647"/>
    <w:p>
      <w:pPr>
        <w:spacing w:after="0"/>
        <w:ind w:left="0"/>
        <w:jc w:val="both"/>
      </w:pPr>
      <w:r>
        <w:rPr>
          <w:rFonts w:ascii="Times New Roman"/>
          <w:b w:val="false"/>
          <w:i w:val="false"/>
          <w:color w:val="000000"/>
          <w:sz w:val="28"/>
        </w:rPr>
        <w:t>
      1512. Процесс построения схем захода на посадку начинается с внесения и проверки исходных данных, и завершается наземной (или) лҰтной валидацией с составлением документации для утверждения и публикации.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1512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1" w:id="3648"/>
    <w:p>
      <w:pPr>
        <w:spacing w:after="0"/>
        <w:ind w:left="0"/>
        <w:jc w:val="both"/>
      </w:pPr>
      <w:r>
        <w:rPr>
          <w:rFonts w:ascii="Times New Roman"/>
          <w:b w:val="false"/>
          <w:i w:val="false"/>
          <w:color w:val="000000"/>
          <w:sz w:val="28"/>
        </w:rPr>
        <w:t>
      1513. Уполномоченная организация распределяет между организациями гражданской авиации Республики Казахстан и своими структурными подразделениями подготовку исходных данных в соответствии с положениями Правил обеспечения АНИ в ГА.</w:t>
      </w:r>
    </w:p>
    <w:bookmarkEnd w:id="3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1513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4052" w:id="3649"/>
    <w:p>
      <w:pPr>
        <w:spacing w:after="0"/>
        <w:ind w:left="0"/>
        <w:jc w:val="left"/>
      </w:pPr>
      <w:r>
        <w:rPr>
          <w:rFonts w:ascii="Times New Roman"/>
          <w:b/>
          <w:i w:val="false"/>
          <w:color w:val="000000"/>
        </w:rPr>
        <w:t xml:space="preserve"> Параграф 2. Обозначения стандартных маршрутов вылета (SID), прибытия (STAR) и относящихся к ним аэродромным схемам</w:t>
      </w:r>
    </w:p>
    <w:bookmarkEnd w:id="3649"/>
    <w:bookmarkStart w:name="z4053" w:id="3650"/>
    <w:p>
      <w:pPr>
        <w:spacing w:after="0"/>
        <w:ind w:left="0"/>
        <w:jc w:val="both"/>
      </w:pPr>
      <w:r>
        <w:rPr>
          <w:rFonts w:ascii="Times New Roman"/>
          <w:b w:val="false"/>
          <w:i w:val="false"/>
          <w:color w:val="000000"/>
          <w:sz w:val="28"/>
        </w:rPr>
        <w:t>
      1514. Каждому маршруту присваивается отдельный индекс.</w:t>
      </w:r>
    </w:p>
    <w:bookmarkEnd w:id="3650"/>
    <w:bookmarkStart w:name="z4054" w:id="3651"/>
    <w:p>
      <w:pPr>
        <w:spacing w:after="0"/>
        <w:ind w:left="0"/>
        <w:jc w:val="both"/>
      </w:pPr>
      <w:r>
        <w:rPr>
          <w:rFonts w:ascii="Times New Roman"/>
          <w:b w:val="false"/>
          <w:i w:val="false"/>
          <w:color w:val="000000"/>
          <w:sz w:val="28"/>
        </w:rPr>
        <w:t>
      1515. Индекс стандартного маршрута вылета или прибытия (по приборам или визуального захода на посадку) состоит из:</w:t>
      </w:r>
    </w:p>
    <w:bookmarkEnd w:id="3651"/>
    <w:bookmarkStart w:name="z4055" w:id="3652"/>
    <w:p>
      <w:pPr>
        <w:spacing w:after="0"/>
        <w:ind w:left="0"/>
        <w:jc w:val="both"/>
      </w:pPr>
      <w:r>
        <w:rPr>
          <w:rFonts w:ascii="Times New Roman"/>
          <w:b w:val="false"/>
          <w:i w:val="false"/>
          <w:color w:val="000000"/>
          <w:sz w:val="28"/>
        </w:rPr>
        <w:t>
      1) основного указателя;</w:t>
      </w:r>
    </w:p>
    <w:bookmarkEnd w:id="3652"/>
    <w:bookmarkStart w:name="z4056" w:id="3653"/>
    <w:p>
      <w:pPr>
        <w:spacing w:after="0"/>
        <w:ind w:left="0"/>
        <w:jc w:val="both"/>
      </w:pPr>
      <w:r>
        <w:rPr>
          <w:rFonts w:ascii="Times New Roman"/>
          <w:b w:val="false"/>
          <w:i w:val="false"/>
          <w:color w:val="000000"/>
          <w:sz w:val="28"/>
        </w:rPr>
        <w:t>
      2) указателя статуса;</w:t>
      </w:r>
    </w:p>
    <w:bookmarkEnd w:id="3653"/>
    <w:bookmarkStart w:name="z4057" w:id="3654"/>
    <w:p>
      <w:pPr>
        <w:spacing w:after="0"/>
        <w:ind w:left="0"/>
        <w:jc w:val="both"/>
      </w:pPr>
      <w:r>
        <w:rPr>
          <w:rFonts w:ascii="Times New Roman"/>
          <w:b w:val="false"/>
          <w:i w:val="false"/>
          <w:color w:val="000000"/>
          <w:sz w:val="28"/>
        </w:rPr>
        <w:t>
      3) указателя маршрута.</w:t>
      </w:r>
    </w:p>
    <w:bookmarkEnd w:id="3654"/>
    <w:bookmarkStart w:name="z4058" w:id="3655"/>
    <w:p>
      <w:pPr>
        <w:spacing w:after="0"/>
        <w:ind w:left="0"/>
        <w:jc w:val="both"/>
      </w:pPr>
      <w:r>
        <w:rPr>
          <w:rFonts w:ascii="Times New Roman"/>
          <w:b w:val="false"/>
          <w:i w:val="false"/>
          <w:color w:val="000000"/>
          <w:sz w:val="28"/>
        </w:rPr>
        <w:t>
      1516. Основным указателем является пятибуквенное кодовое название основной точки 5LNC, в которой заканчивается стандартный маршрут вылета или начинается стандартный маршрут прибытия.</w:t>
      </w:r>
    </w:p>
    <w:bookmarkEnd w:id="3655"/>
    <w:bookmarkStart w:name="z4059" w:id="3656"/>
    <w:p>
      <w:pPr>
        <w:spacing w:after="0"/>
        <w:ind w:left="0"/>
        <w:jc w:val="both"/>
      </w:pPr>
      <w:r>
        <w:rPr>
          <w:rFonts w:ascii="Times New Roman"/>
          <w:b w:val="false"/>
          <w:i w:val="false"/>
          <w:color w:val="000000"/>
          <w:sz w:val="28"/>
        </w:rPr>
        <w:t>
      1517. Указателем статуса является число от 1 до 9.</w:t>
      </w:r>
    </w:p>
    <w:bookmarkEnd w:id="3656"/>
    <w:bookmarkStart w:name="z4060" w:id="3657"/>
    <w:p>
      <w:pPr>
        <w:spacing w:after="0"/>
        <w:ind w:left="0"/>
        <w:jc w:val="both"/>
      </w:pPr>
      <w:r>
        <w:rPr>
          <w:rFonts w:ascii="Times New Roman"/>
          <w:b w:val="false"/>
          <w:i w:val="false"/>
          <w:color w:val="000000"/>
          <w:sz w:val="28"/>
        </w:rPr>
        <w:t>
      Указателем маршрута является одна буква латинского алфавита. Буквы "I" и "О" не используются.</w:t>
      </w:r>
    </w:p>
    <w:bookmarkEnd w:id="3657"/>
    <w:bookmarkStart w:name="z4061" w:id="3658"/>
    <w:p>
      <w:pPr>
        <w:spacing w:after="0"/>
        <w:ind w:left="0"/>
        <w:jc w:val="left"/>
      </w:pPr>
      <w:r>
        <w:rPr>
          <w:rFonts w:ascii="Times New Roman"/>
          <w:b/>
          <w:i w:val="false"/>
          <w:color w:val="000000"/>
        </w:rPr>
        <w:t xml:space="preserve"> Параграф 3. Обозначения маршрутов ОВД</w:t>
      </w:r>
    </w:p>
    <w:bookmarkEnd w:id="3658"/>
    <w:bookmarkStart w:name="z4062" w:id="3659"/>
    <w:p>
      <w:pPr>
        <w:spacing w:after="0"/>
        <w:ind w:left="0"/>
        <w:jc w:val="both"/>
      </w:pPr>
      <w:r>
        <w:rPr>
          <w:rFonts w:ascii="Times New Roman"/>
          <w:b w:val="false"/>
          <w:i w:val="false"/>
          <w:color w:val="000000"/>
          <w:sz w:val="28"/>
        </w:rPr>
        <w:t>
      1518. Контролируемые, консультативные и неконтролируемые маршруты ОВД, за исключением стандартных маршрутов прибытия и вылета, состоят из основного индекса и дополняемого:</w:t>
      </w:r>
    </w:p>
    <w:bookmarkEnd w:id="3659"/>
    <w:bookmarkStart w:name="z4063" w:id="3660"/>
    <w:p>
      <w:pPr>
        <w:spacing w:after="0"/>
        <w:ind w:left="0"/>
        <w:jc w:val="both"/>
      </w:pPr>
      <w:r>
        <w:rPr>
          <w:rFonts w:ascii="Times New Roman"/>
          <w:b w:val="false"/>
          <w:i w:val="false"/>
          <w:color w:val="000000"/>
          <w:sz w:val="28"/>
        </w:rPr>
        <w:t>
      1) одним префиксом (приставкой).</w:t>
      </w:r>
    </w:p>
    <w:bookmarkEnd w:id="3660"/>
    <w:bookmarkStart w:name="z4064" w:id="3661"/>
    <w:p>
      <w:pPr>
        <w:spacing w:after="0"/>
        <w:ind w:left="0"/>
        <w:jc w:val="both"/>
      </w:pPr>
      <w:r>
        <w:rPr>
          <w:rFonts w:ascii="Times New Roman"/>
          <w:b w:val="false"/>
          <w:i w:val="false"/>
          <w:color w:val="000000"/>
          <w:sz w:val="28"/>
        </w:rPr>
        <w:t>
      2) одной дополнительной буквой.</w:t>
      </w:r>
    </w:p>
    <w:bookmarkEnd w:id="3661"/>
    <w:bookmarkStart w:name="z4065" w:id="3662"/>
    <w:p>
      <w:pPr>
        <w:spacing w:after="0"/>
        <w:ind w:left="0"/>
        <w:jc w:val="both"/>
      </w:pPr>
      <w:r>
        <w:rPr>
          <w:rFonts w:ascii="Times New Roman"/>
          <w:b w:val="false"/>
          <w:i w:val="false"/>
          <w:color w:val="000000"/>
          <w:sz w:val="28"/>
        </w:rPr>
        <w:t>
      1519. Основному магистральному маршруту на всем его протяжении присваивается один и тот же индекс независимо от пересекаемых узловых диспетчерских районов, государств или регионов.</w:t>
      </w:r>
    </w:p>
    <w:bookmarkEnd w:id="3662"/>
    <w:bookmarkStart w:name="z4066" w:id="3663"/>
    <w:p>
      <w:pPr>
        <w:spacing w:after="0"/>
        <w:ind w:left="0"/>
        <w:jc w:val="both"/>
      </w:pPr>
      <w:r>
        <w:rPr>
          <w:rFonts w:ascii="Times New Roman"/>
          <w:b w:val="false"/>
          <w:i w:val="false"/>
          <w:color w:val="000000"/>
          <w:sz w:val="28"/>
        </w:rPr>
        <w:t>
      1520. В случае если два или несколько магистральных маршрутов имеют общий участок, этот участок обозначается каждым из индексов соответствующих маршрутов, за исключением тех случаев, когда это создает трудности при обеспечении ОВД, в последнем случае при согласии всех заинтересованных сторон присваивается только один индекс</w:t>
      </w:r>
    </w:p>
    <w:bookmarkEnd w:id="3663"/>
    <w:bookmarkStart w:name="z4067" w:id="3664"/>
    <w:p>
      <w:pPr>
        <w:spacing w:after="0"/>
        <w:ind w:left="0"/>
        <w:jc w:val="both"/>
      </w:pPr>
      <w:r>
        <w:rPr>
          <w:rFonts w:ascii="Times New Roman"/>
          <w:b w:val="false"/>
          <w:i w:val="false"/>
          <w:color w:val="000000"/>
          <w:sz w:val="28"/>
        </w:rPr>
        <w:t>
      1521. Присваиваемый одному маршруту основной индекс не присваивается какому-либо другому маршруту.</w:t>
      </w:r>
    </w:p>
    <w:bookmarkEnd w:id="3664"/>
    <w:bookmarkStart w:name="z4068" w:id="3665"/>
    <w:p>
      <w:pPr>
        <w:spacing w:after="0"/>
        <w:ind w:left="0"/>
        <w:jc w:val="left"/>
      </w:pPr>
      <w:r>
        <w:rPr>
          <w:rFonts w:ascii="Times New Roman"/>
          <w:b/>
          <w:i w:val="false"/>
          <w:color w:val="000000"/>
        </w:rPr>
        <w:t xml:space="preserve"> Параграф 4. Обозначение основных точек при использовании воздушного пространства</w:t>
      </w:r>
    </w:p>
    <w:bookmarkEnd w:id="3665"/>
    <w:bookmarkStart w:name="z4069" w:id="3666"/>
    <w:p>
      <w:pPr>
        <w:spacing w:after="0"/>
        <w:ind w:left="0"/>
        <w:jc w:val="both"/>
      </w:pPr>
      <w:r>
        <w:rPr>
          <w:rFonts w:ascii="Times New Roman"/>
          <w:b w:val="false"/>
          <w:i w:val="false"/>
          <w:color w:val="000000"/>
          <w:sz w:val="28"/>
        </w:rPr>
        <w:t>
      1522. Основные точки устанавливаются для определения маршрута и (или) в зависимости от потребностей органов ОВД в информации относительно выполнения полета ВС.</w:t>
      </w:r>
    </w:p>
    <w:bookmarkEnd w:id="3666"/>
    <w:bookmarkStart w:name="z4070" w:id="3667"/>
    <w:p>
      <w:pPr>
        <w:spacing w:after="0"/>
        <w:ind w:left="0"/>
        <w:jc w:val="both"/>
      </w:pPr>
      <w:r>
        <w:rPr>
          <w:rFonts w:ascii="Times New Roman"/>
          <w:b w:val="false"/>
          <w:i w:val="false"/>
          <w:color w:val="000000"/>
          <w:sz w:val="28"/>
        </w:rPr>
        <w:t>
      1523. Основные точки обозначаются индексами.</w:t>
      </w:r>
    </w:p>
    <w:bookmarkEnd w:id="3667"/>
    <w:bookmarkStart w:name="z4071" w:id="3668"/>
    <w:p>
      <w:pPr>
        <w:spacing w:after="0"/>
        <w:ind w:left="0"/>
        <w:jc w:val="both"/>
      </w:pPr>
      <w:r>
        <w:rPr>
          <w:rFonts w:ascii="Times New Roman"/>
          <w:b w:val="false"/>
          <w:i w:val="false"/>
          <w:color w:val="000000"/>
          <w:sz w:val="28"/>
        </w:rPr>
        <w:t>
      1524. Используемые кодированные индексы не должны дублироваться в пределах 1100 км (600 м. миль) от местонахождения соответствующего радионавигационного средства.</w:t>
      </w:r>
    </w:p>
    <w:bookmarkEnd w:id="3668"/>
    <w:bookmarkStart w:name="z4072" w:id="3669"/>
    <w:p>
      <w:pPr>
        <w:spacing w:after="0"/>
        <w:ind w:left="0"/>
        <w:jc w:val="both"/>
      </w:pPr>
      <w:r>
        <w:rPr>
          <w:rFonts w:ascii="Times New Roman"/>
          <w:b w:val="false"/>
          <w:i w:val="false"/>
          <w:color w:val="000000"/>
          <w:sz w:val="28"/>
        </w:rPr>
        <w:t>
      1525. В случае если основную точку требуется установить в месте, не обозначенном по местонахождению радионавигационного средства, эта основная точка обозначается отдельным пятибуквенным (5LNC) удобно произносимым кодовым названием, служащим в этом случае одновременно названием и кодированным индексом основной точки, к которым относятся:</w:t>
      </w:r>
    </w:p>
    <w:bookmarkEnd w:id="3669"/>
    <w:bookmarkStart w:name="z4073" w:id="3670"/>
    <w:p>
      <w:pPr>
        <w:spacing w:after="0"/>
        <w:ind w:left="0"/>
        <w:jc w:val="both"/>
      </w:pPr>
      <w:r>
        <w:rPr>
          <w:rFonts w:ascii="Times New Roman"/>
          <w:b w:val="false"/>
          <w:i w:val="false"/>
          <w:color w:val="000000"/>
          <w:sz w:val="28"/>
        </w:rPr>
        <w:t>
      1) контрольная точка начального этапа захода на посадку (IAF);</w:t>
      </w:r>
    </w:p>
    <w:bookmarkEnd w:id="3670"/>
    <w:bookmarkStart w:name="z4074" w:id="3671"/>
    <w:p>
      <w:pPr>
        <w:spacing w:after="0"/>
        <w:ind w:left="0"/>
        <w:jc w:val="both"/>
      </w:pPr>
      <w:r>
        <w:rPr>
          <w:rFonts w:ascii="Times New Roman"/>
          <w:b w:val="false"/>
          <w:i w:val="false"/>
          <w:color w:val="000000"/>
          <w:sz w:val="28"/>
        </w:rPr>
        <w:t>
      2) контрольная точка промежуточного этапа захода на посадку (IF);</w:t>
      </w:r>
    </w:p>
    <w:bookmarkEnd w:id="3671"/>
    <w:bookmarkStart w:name="z4075" w:id="3672"/>
    <w:p>
      <w:pPr>
        <w:spacing w:after="0"/>
        <w:ind w:left="0"/>
        <w:jc w:val="both"/>
      </w:pPr>
      <w:r>
        <w:rPr>
          <w:rFonts w:ascii="Times New Roman"/>
          <w:b w:val="false"/>
          <w:i w:val="false"/>
          <w:color w:val="000000"/>
          <w:sz w:val="28"/>
        </w:rPr>
        <w:t>
      3) контрольная точка схемы ожидания;</w:t>
      </w:r>
    </w:p>
    <w:bookmarkEnd w:id="3672"/>
    <w:bookmarkStart w:name="z4076" w:id="3673"/>
    <w:p>
      <w:pPr>
        <w:spacing w:after="0"/>
        <w:ind w:left="0"/>
        <w:jc w:val="both"/>
      </w:pPr>
      <w:r>
        <w:rPr>
          <w:rFonts w:ascii="Times New Roman"/>
          <w:b w:val="false"/>
          <w:i w:val="false"/>
          <w:color w:val="000000"/>
          <w:sz w:val="28"/>
        </w:rPr>
        <w:t>
      4) контрольная точка на маршруте (пути) (WPT).</w:t>
      </w:r>
    </w:p>
    <w:bookmarkEnd w:id="3673"/>
    <w:bookmarkStart w:name="z4077" w:id="3674"/>
    <w:p>
      <w:pPr>
        <w:spacing w:after="0"/>
        <w:ind w:left="0"/>
        <w:jc w:val="left"/>
      </w:pPr>
      <w:r>
        <w:rPr>
          <w:rFonts w:ascii="Times New Roman"/>
          <w:b/>
          <w:i w:val="false"/>
          <w:color w:val="000000"/>
        </w:rPr>
        <w:t xml:space="preserve"> Параграф 5. Документация, касающаяся построения аэродромных схем</w:t>
      </w:r>
    </w:p>
    <w:bookmarkEnd w:id="3674"/>
    <w:bookmarkStart w:name="z4078" w:id="3675"/>
    <w:p>
      <w:pPr>
        <w:spacing w:after="0"/>
        <w:ind w:left="0"/>
        <w:jc w:val="both"/>
      </w:pPr>
      <w:r>
        <w:rPr>
          <w:rFonts w:ascii="Times New Roman"/>
          <w:b w:val="false"/>
          <w:i w:val="false"/>
          <w:color w:val="000000"/>
          <w:sz w:val="28"/>
        </w:rPr>
        <w:t>
      1526. Документация, составляемая дизайнерами аэронавигационных процедур, включает:</w:t>
      </w:r>
    </w:p>
    <w:bookmarkEnd w:id="3675"/>
    <w:bookmarkStart w:name="z4079" w:id="3676"/>
    <w:p>
      <w:pPr>
        <w:spacing w:after="0"/>
        <w:ind w:left="0"/>
        <w:jc w:val="both"/>
      </w:pPr>
      <w:r>
        <w:rPr>
          <w:rFonts w:ascii="Times New Roman"/>
          <w:b w:val="false"/>
          <w:i w:val="false"/>
          <w:color w:val="000000"/>
          <w:sz w:val="28"/>
        </w:rPr>
        <w:t>
      1) документацию, необходимую для опубликования в AIP Республики Казахстан, в соответствии с Правилами обеспечения АНИ в гражданской авиации;</w:t>
      </w:r>
    </w:p>
    <w:bookmarkEnd w:id="3676"/>
    <w:bookmarkStart w:name="z4080" w:id="3677"/>
    <w:p>
      <w:pPr>
        <w:spacing w:after="0"/>
        <w:ind w:left="0"/>
        <w:jc w:val="both"/>
      </w:pPr>
      <w:r>
        <w:rPr>
          <w:rFonts w:ascii="Times New Roman"/>
          <w:b w:val="false"/>
          <w:i w:val="false"/>
          <w:color w:val="000000"/>
          <w:sz w:val="28"/>
        </w:rPr>
        <w:t>
      2) существенные препятствия для каждого участка схемы;</w:t>
      </w:r>
    </w:p>
    <w:bookmarkEnd w:id="3677"/>
    <w:bookmarkStart w:name="z4081" w:id="3678"/>
    <w:p>
      <w:pPr>
        <w:spacing w:after="0"/>
        <w:ind w:left="0"/>
        <w:jc w:val="both"/>
      </w:pPr>
      <w:r>
        <w:rPr>
          <w:rFonts w:ascii="Times New Roman"/>
          <w:b w:val="false"/>
          <w:i w:val="false"/>
          <w:color w:val="000000"/>
          <w:sz w:val="28"/>
        </w:rPr>
        <w:t>
      3) оценка инфраструктуры аэродромной схемы;</w:t>
      </w:r>
    </w:p>
    <w:bookmarkEnd w:id="3678"/>
    <w:bookmarkStart w:name="z4082" w:id="3679"/>
    <w:p>
      <w:pPr>
        <w:spacing w:after="0"/>
        <w:ind w:left="0"/>
        <w:jc w:val="both"/>
      </w:pPr>
      <w:r>
        <w:rPr>
          <w:rFonts w:ascii="Times New Roman"/>
          <w:b w:val="false"/>
          <w:i w:val="false"/>
          <w:color w:val="000000"/>
          <w:sz w:val="28"/>
        </w:rPr>
        <w:t>
      4) ограничения воздушного пространства (запретные зоны, опасные зоны, зоны ограничения полетов);</w:t>
      </w:r>
    </w:p>
    <w:bookmarkEnd w:id="3679"/>
    <w:bookmarkStart w:name="z4083" w:id="3680"/>
    <w:p>
      <w:pPr>
        <w:spacing w:after="0"/>
        <w:ind w:left="0"/>
        <w:jc w:val="both"/>
      </w:pPr>
      <w:r>
        <w:rPr>
          <w:rFonts w:ascii="Times New Roman"/>
          <w:b w:val="false"/>
          <w:i w:val="false"/>
          <w:color w:val="000000"/>
          <w:sz w:val="28"/>
        </w:rPr>
        <w:t>
      5) изменения либо поправки к существующим аэродромным схемам, основание для внесения таких изменений либо поправок;</w:t>
      </w:r>
    </w:p>
    <w:bookmarkEnd w:id="3680"/>
    <w:bookmarkStart w:name="z4084" w:id="3681"/>
    <w:p>
      <w:pPr>
        <w:spacing w:after="0"/>
        <w:ind w:left="0"/>
        <w:jc w:val="both"/>
      </w:pPr>
      <w:r>
        <w:rPr>
          <w:rFonts w:ascii="Times New Roman"/>
          <w:b w:val="false"/>
          <w:i w:val="false"/>
          <w:color w:val="000000"/>
          <w:sz w:val="28"/>
        </w:rPr>
        <w:t>
      6) любые отклонения от стандартов построения аэродромных схем, основания для таких отклонений и подробная информация о мерах, гарантирующих дальнейшее безопасное производство полетов;</w:t>
      </w:r>
    </w:p>
    <w:bookmarkEnd w:id="3681"/>
    <w:bookmarkStart w:name="z4085" w:id="3682"/>
    <w:p>
      <w:pPr>
        <w:spacing w:after="0"/>
        <w:ind w:left="0"/>
        <w:jc w:val="both"/>
      </w:pPr>
      <w:r>
        <w:rPr>
          <w:rFonts w:ascii="Times New Roman"/>
          <w:b w:val="false"/>
          <w:i w:val="false"/>
          <w:color w:val="000000"/>
          <w:sz w:val="28"/>
        </w:rPr>
        <w:t>
      7) любые другие потенциальные аспекты, связанные с обеспечением безопасности полетов по данной аэродромной схеме для апробации аэродромной схемы на земле и в полете;</w:t>
      </w:r>
    </w:p>
    <w:bookmarkEnd w:id="3682"/>
    <w:bookmarkStart w:name="z4086" w:id="3683"/>
    <w:p>
      <w:pPr>
        <w:spacing w:after="0"/>
        <w:ind w:left="0"/>
        <w:jc w:val="both"/>
      </w:pPr>
      <w:r>
        <w:rPr>
          <w:rFonts w:ascii="Times New Roman"/>
          <w:b w:val="false"/>
          <w:i w:val="false"/>
          <w:color w:val="000000"/>
          <w:sz w:val="28"/>
        </w:rPr>
        <w:t>
      8) итоговый протокол разработки аэродромной схемы, который формируется по результатам автоматизированного проектирования аэродромной схемы и подписывается дизайнером аэронавигационных процедур и проверяющим.</w:t>
      </w:r>
    </w:p>
    <w:bookmarkEnd w:id="3683"/>
    <w:bookmarkStart w:name="z4087" w:id="3684"/>
    <w:p>
      <w:pPr>
        <w:spacing w:after="0"/>
        <w:ind w:left="0"/>
        <w:jc w:val="both"/>
      </w:pPr>
      <w:r>
        <w:rPr>
          <w:rFonts w:ascii="Times New Roman"/>
          <w:b w:val="false"/>
          <w:i w:val="false"/>
          <w:color w:val="000000"/>
          <w:sz w:val="28"/>
        </w:rPr>
        <w:t>
      1527. Документация хранится в бумажном и электронном виде для возможной реконструкции аэродромной схемы в будущем в случае авиационных инцидентов и происшествий, а также для периодического пересмотра (не реже чем раз в 5 лет) и обновления в течение срока эксплуатационного использования аэродромной схемы.</w:t>
      </w:r>
    </w:p>
    <w:bookmarkEnd w:id="3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1527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4088" w:id="3685"/>
    <w:p>
      <w:pPr>
        <w:spacing w:after="0"/>
        <w:ind w:left="0"/>
        <w:jc w:val="left"/>
      </w:pPr>
      <w:r>
        <w:rPr>
          <w:rFonts w:ascii="Times New Roman"/>
          <w:b/>
          <w:i w:val="false"/>
          <w:color w:val="000000"/>
        </w:rPr>
        <w:t xml:space="preserve"> Параграф 6. Автоматизированное проектирование</w:t>
      </w:r>
    </w:p>
    <w:bookmarkEnd w:id="3685"/>
    <w:bookmarkStart w:name="z4089" w:id="3686"/>
    <w:p>
      <w:pPr>
        <w:spacing w:after="0"/>
        <w:ind w:left="0"/>
        <w:jc w:val="both"/>
      </w:pPr>
      <w:r>
        <w:rPr>
          <w:rFonts w:ascii="Times New Roman"/>
          <w:b w:val="false"/>
          <w:i w:val="false"/>
          <w:color w:val="000000"/>
          <w:sz w:val="28"/>
        </w:rPr>
        <w:t>
      1528. Разработка схем вылета, прибытия и захода на посадку по приборам, а также маршрутов ОВД осуществляется поставщиком АНО в соответствии с критериями пролета препятствий (в том числе, ширина зоны учета препятствий), указанными в документе "Производство полетов воздушных судов (Doc 8168 OPS/611). Том II Построение схем визуальных полетов и полетов по приборам". При разработке указанных схем поставщик АНО использует автоматизированные средства, программное обеспечение которых обеспечивает применение критериев пролета препятствий (в том числе, ширина зоны учета препятствий), указанных в документе ИКАО "Производство полетов воздушных судов (Doc 8168 OPS/611). Том II Построение схем визуальных полетов и полетов по приборам". При построении схем в соответствии с критериями PANS-OPS предполагаются обычные условия производства полетов. Эксплуатант ВС обязан обеспечивать запасные схемы для нештатных и аварийных ситуаций.</w:t>
      </w:r>
    </w:p>
    <w:bookmarkEnd w:id="3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1528 в редакции приказа Министра индустрии и инфраструктурного развития РК от 28.01.2021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0" w:id="3687"/>
    <w:p>
      <w:pPr>
        <w:spacing w:after="0"/>
        <w:ind w:left="0"/>
        <w:jc w:val="both"/>
      </w:pPr>
      <w:r>
        <w:rPr>
          <w:rFonts w:ascii="Times New Roman"/>
          <w:b w:val="false"/>
          <w:i w:val="false"/>
          <w:color w:val="000000"/>
          <w:sz w:val="28"/>
        </w:rPr>
        <w:t>
      1529. Применение автоматизированных средств построения аэродромных схем дизайнером аэронавигационных процедур осуществляются только после его обучения по работе с программным обеспечением автоматизированного средства, организацией, являющейся разработчиком используемого программного обеспечения.</w:t>
      </w:r>
    </w:p>
    <w:bookmarkEnd w:id="3687"/>
    <w:bookmarkStart w:name="z4091" w:id="3688"/>
    <w:p>
      <w:pPr>
        <w:spacing w:after="0"/>
        <w:ind w:left="0"/>
        <w:jc w:val="left"/>
      </w:pPr>
      <w:r>
        <w:rPr>
          <w:rFonts w:ascii="Times New Roman"/>
          <w:b/>
          <w:i w:val="false"/>
          <w:color w:val="000000"/>
        </w:rPr>
        <w:t xml:space="preserve"> Параграф 7. Обеспечение качества аэродромных схем</w:t>
      </w:r>
    </w:p>
    <w:bookmarkEnd w:id="3688"/>
    <w:bookmarkStart w:name="z4092" w:id="3689"/>
    <w:p>
      <w:pPr>
        <w:spacing w:after="0"/>
        <w:ind w:left="0"/>
        <w:jc w:val="both"/>
      </w:pPr>
      <w:r>
        <w:rPr>
          <w:rFonts w:ascii="Times New Roman"/>
          <w:b w:val="false"/>
          <w:i w:val="false"/>
          <w:color w:val="000000"/>
          <w:sz w:val="28"/>
        </w:rPr>
        <w:t>
      1530. Обеспечение качества разработки аэродромных схем начинается с момента получения исходных данных и заканчивается последующим опубликованием.</w:t>
      </w:r>
    </w:p>
    <w:bookmarkEnd w:id="3689"/>
    <w:bookmarkStart w:name="z6843" w:id="3690"/>
    <w:p>
      <w:pPr>
        <w:spacing w:after="0"/>
        <w:ind w:left="0"/>
        <w:jc w:val="both"/>
      </w:pPr>
      <w:r>
        <w:rPr>
          <w:rFonts w:ascii="Times New Roman"/>
          <w:b w:val="false"/>
          <w:i w:val="false"/>
          <w:color w:val="000000"/>
          <w:sz w:val="28"/>
        </w:rPr>
        <w:t>
      1530-1. Новые аэродромные схемы (схемы полетов по приборам, которые ранее не применялись на соответствующем аэродроме) не публикуются в сборнике аэронавигационной информации Республики Казахстан без согласования с уполномоченной организацией в области гражданской авиации.</w:t>
      </w:r>
    </w:p>
    <w:bookmarkEnd w:id="3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1530-1 в соответствии с приказом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1531. Обеспечение качества разработки аэродромных схем достигается:</w:t>
      </w:r>
    </w:p>
    <w:p>
      <w:pPr>
        <w:spacing w:after="0"/>
        <w:ind w:left="0"/>
        <w:jc w:val="both"/>
      </w:pPr>
      <w:r>
        <w:rPr>
          <w:rFonts w:ascii="Times New Roman"/>
          <w:b w:val="false"/>
          <w:i w:val="false"/>
          <w:color w:val="000000"/>
          <w:sz w:val="28"/>
        </w:rPr>
        <w:t>
      1) подготовкой специалистов по разработке аэронавигационных процедур;</w:t>
      </w:r>
    </w:p>
    <w:p>
      <w:pPr>
        <w:spacing w:after="0"/>
        <w:ind w:left="0"/>
        <w:jc w:val="both"/>
      </w:pPr>
      <w:r>
        <w:rPr>
          <w:rFonts w:ascii="Times New Roman"/>
          <w:b w:val="false"/>
          <w:i w:val="false"/>
          <w:color w:val="000000"/>
          <w:sz w:val="28"/>
        </w:rPr>
        <w:t>
      2) точностью, разрешением и целостностью исходных данных, включая применения на каждом этапе проектирования аэродромных схем электронных носителей или средств, обеспечивающих сохранение целостности данных;</w:t>
      </w:r>
    </w:p>
    <w:p>
      <w:pPr>
        <w:spacing w:after="0"/>
        <w:ind w:left="0"/>
        <w:jc w:val="both"/>
      </w:pPr>
      <w:r>
        <w:rPr>
          <w:rFonts w:ascii="Times New Roman"/>
          <w:b w:val="false"/>
          <w:i w:val="false"/>
          <w:color w:val="000000"/>
          <w:sz w:val="28"/>
        </w:rPr>
        <w:t>
      3) применением автоматизированных средств построения аэродромных схем;</w:t>
      </w:r>
    </w:p>
    <w:p>
      <w:pPr>
        <w:spacing w:after="0"/>
        <w:ind w:left="0"/>
        <w:jc w:val="both"/>
      </w:pPr>
      <w:r>
        <w:rPr>
          <w:rFonts w:ascii="Times New Roman"/>
          <w:b w:val="false"/>
          <w:i w:val="false"/>
          <w:color w:val="000000"/>
          <w:sz w:val="28"/>
        </w:rPr>
        <w:t>
      4) внедрением системы управления качеством в службу УАИ;</w:t>
      </w:r>
    </w:p>
    <w:p>
      <w:pPr>
        <w:spacing w:after="0"/>
        <w:ind w:left="0"/>
        <w:jc w:val="both"/>
      </w:pPr>
      <w:r>
        <w:rPr>
          <w:rFonts w:ascii="Times New Roman"/>
          <w:b w:val="false"/>
          <w:i w:val="false"/>
          <w:color w:val="000000"/>
          <w:sz w:val="28"/>
        </w:rPr>
        <w:t>
      5) наземной и (или) лҰтной валидацией схем захода на посадку на предмет обеспечения безопасности их эксплуатации;</w:t>
      </w:r>
    </w:p>
    <w:p>
      <w:pPr>
        <w:spacing w:after="0"/>
        <w:ind w:left="0"/>
        <w:jc w:val="both"/>
      </w:pPr>
      <w:r>
        <w:rPr>
          <w:rFonts w:ascii="Times New Roman"/>
          <w:b w:val="false"/>
          <w:i w:val="false"/>
          <w:color w:val="000000"/>
          <w:sz w:val="28"/>
        </w:rPr>
        <w:t>
      6) проверками уполномоченной организацией в сфере гражданской авиации применяемых процедур.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0" w:id="3691"/>
    <w:p>
      <w:pPr>
        <w:spacing w:after="0"/>
        <w:ind w:left="0"/>
        <w:jc w:val="left"/>
      </w:pPr>
      <w:r>
        <w:rPr>
          <w:rFonts w:ascii="Times New Roman"/>
          <w:b/>
          <w:i w:val="false"/>
          <w:color w:val="000000"/>
        </w:rPr>
        <w:t xml:space="preserve"> Параграф 8. Обеспечение безопасности аэродромных схем</w:t>
      </w:r>
    </w:p>
    <w:bookmarkEnd w:id="3691"/>
    <w:bookmarkStart w:name="z4101" w:id="3692"/>
    <w:p>
      <w:pPr>
        <w:spacing w:after="0"/>
        <w:ind w:left="0"/>
        <w:jc w:val="both"/>
      </w:pPr>
      <w:r>
        <w:rPr>
          <w:rFonts w:ascii="Times New Roman"/>
          <w:b w:val="false"/>
          <w:i w:val="false"/>
          <w:color w:val="000000"/>
          <w:sz w:val="28"/>
        </w:rPr>
        <w:t>
      1532. Каждый разрабатываемый проект аэродромной схемы подвергается анализу для обеспечения ее безопасности.</w:t>
      </w:r>
    </w:p>
    <w:bookmarkEnd w:id="3692"/>
    <w:bookmarkStart w:name="z4102" w:id="3693"/>
    <w:p>
      <w:pPr>
        <w:spacing w:after="0"/>
        <w:ind w:left="0"/>
        <w:jc w:val="both"/>
      </w:pPr>
      <w:r>
        <w:rPr>
          <w:rFonts w:ascii="Times New Roman"/>
          <w:b w:val="false"/>
          <w:i w:val="false"/>
          <w:color w:val="000000"/>
          <w:sz w:val="28"/>
        </w:rPr>
        <w:t>
      1533. Анализ обеспечения безопасности аэродромных схем включает:</w:t>
      </w:r>
    </w:p>
    <w:bookmarkEnd w:id="3693"/>
    <w:bookmarkStart w:name="z4103" w:id="3694"/>
    <w:p>
      <w:pPr>
        <w:spacing w:after="0"/>
        <w:ind w:left="0"/>
        <w:jc w:val="both"/>
      </w:pPr>
      <w:r>
        <w:rPr>
          <w:rFonts w:ascii="Times New Roman"/>
          <w:b w:val="false"/>
          <w:i w:val="false"/>
          <w:color w:val="000000"/>
          <w:sz w:val="28"/>
        </w:rPr>
        <w:t>
      1) подтверждение правильности выбора и применения службой УАИ методов проектирования аэродромной схемы, предусмотренных документом ИКАО "Производство полетов ВС" (Doc 8168 OPS/611 (PANS-OPS) том II "Построение схем визуальных полетов и полетов по приборам"), при этом их анализ включает этапы построения аэродромных схем и обеспечения их качества разработки;</w:t>
      </w:r>
    </w:p>
    <w:bookmarkEnd w:id="3694"/>
    <w:bookmarkStart w:name="z4104" w:id="3695"/>
    <w:p>
      <w:pPr>
        <w:spacing w:after="0"/>
        <w:ind w:left="0"/>
        <w:jc w:val="both"/>
      </w:pPr>
      <w:r>
        <w:rPr>
          <w:rFonts w:ascii="Times New Roman"/>
          <w:b w:val="false"/>
          <w:i w:val="false"/>
          <w:color w:val="000000"/>
          <w:sz w:val="28"/>
        </w:rPr>
        <w:t>
      2) согласование с заинтересованными организациями гражданской авиации проекта аэродромной схемы.</w:t>
      </w:r>
    </w:p>
    <w:bookmarkEnd w:id="3695"/>
    <w:bookmarkStart w:name="z4105" w:id="3696"/>
    <w:p>
      <w:pPr>
        <w:spacing w:after="0"/>
        <w:ind w:left="0"/>
        <w:jc w:val="left"/>
      </w:pPr>
      <w:r>
        <w:rPr>
          <w:rFonts w:ascii="Times New Roman"/>
          <w:b/>
          <w:i w:val="false"/>
          <w:color w:val="000000"/>
        </w:rPr>
        <w:t xml:space="preserve"> Параграф 9. Апробация аэродромных схем на земле и в полете</w:t>
      </w:r>
    </w:p>
    <w:bookmarkEnd w:id="3696"/>
    <w:bookmarkStart w:name="z4106" w:id="3697"/>
    <w:p>
      <w:pPr>
        <w:spacing w:after="0"/>
        <w:ind w:left="0"/>
        <w:jc w:val="both"/>
      </w:pPr>
      <w:r>
        <w:rPr>
          <w:rFonts w:ascii="Times New Roman"/>
          <w:b w:val="false"/>
          <w:i w:val="false"/>
          <w:color w:val="000000"/>
          <w:sz w:val="28"/>
        </w:rPr>
        <w:t>
      1534. Апробация аэродромных схем на земле и в полете является необходимым этапом обеспечения качества в процессе построения аэродромной схемы.</w:t>
      </w:r>
    </w:p>
    <w:bookmarkEnd w:id="3697"/>
    <w:bookmarkStart w:name="z4107" w:id="3698"/>
    <w:p>
      <w:pPr>
        <w:spacing w:after="0"/>
        <w:ind w:left="0"/>
        <w:jc w:val="both"/>
      </w:pPr>
      <w:r>
        <w:rPr>
          <w:rFonts w:ascii="Times New Roman"/>
          <w:b w:val="false"/>
          <w:i w:val="false"/>
          <w:color w:val="000000"/>
          <w:sz w:val="28"/>
        </w:rPr>
        <w:t>
      1535. Целью апробации является проверка всех данных о препятствиях и навигационной информации, оценки возможности выполнения аэродромной схемы.</w:t>
      </w:r>
    </w:p>
    <w:bookmarkEnd w:id="3698"/>
    <w:bookmarkStart w:name="z4108" w:id="3699"/>
    <w:p>
      <w:pPr>
        <w:spacing w:after="0"/>
        <w:ind w:left="0"/>
        <w:jc w:val="both"/>
      </w:pPr>
      <w:r>
        <w:rPr>
          <w:rFonts w:ascii="Times New Roman"/>
          <w:b w:val="false"/>
          <w:i w:val="false"/>
          <w:color w:val="000000"/>
          <w:sz w:val="28"/>
        </w:rPr>
        <w:t>
      1536. Апробация включает в себя апробацию на земле и/или апробацию в полете.</w:t>
      </w:r>
    </w:p>
    <w:bookmarkEnd w:id="3699"/>
    <w:bookmarkStart w:name="z4109" w:id="3700"/>
    <w:p>
      <w:pPr>
        <w:spacing w:after="0"/>
        <w:ind w:left="0"/>
        <w:jc w:val="both"/>
      </w:pPr>
      <w:r>
        <w:rPr>
          <w:rFonts w:ascii="Times New Roman"/>
          <w:b w:val="false"/>
          <w:i w:val="false"/>
          <w:color w:val="000000"/>
          <w:sz w:val="28"/>
        </w:rPr>
        <w:t>
      1537. Апробация в полете не проводится при внесении незначительных изменений и дополнений в ранее утвержденную аэродромную схему.</w:t>
      </w:r>
    </w:p>
    <w:bookmarkEnd w:id="3700"/>
    <w:bookmarkStart w:name="z4110" w:id="3701"/>
    <w:p>
      <w:pPr>
        <w:spacing w:after="0"/>
        <w:ind w:left="0"/>
        <w:jc w:val="both"/>
      </w:pPr>
      <w:r>
        <w:rPr>
          <w:rFonts w:ascii="Times New Roman"/>
          <w:b w:val="false"/>
          <w:i w:val="false"/>
          <w:color w:val="000000"/>
          <w:sz w:val="28"/>
        </w:rPr>
        <w:t>
      1538. Апробация на земле заключается в анализе всего пакета документации по построению аэродромной схемы полета по приборам пилотом инспектором, имеющим опыт построения аэродромных схем и соответствующие знания вопросов апробации в полете.</w:t>
      </w:r>
    </w:p>
    <w:bookmarkEnd w:id="3701"/>
    <w:bookmarkStart w:name="z4111" w:id="3702"/>
    <w:p>
      <w:pPr>
        <w:spacing w:after="0"/>
        <w:ind w:left="0"/>
        <w:jc w:val="both"/>
      </w:pPr>
      <w:r>
        <w:rPr>
          <w:rFonts w:ascii="Times New Roman"/>
          <w:b w:val="false"/>
          <w:i w:val="false"/>
          <w:color w:val="000000"/>
          <w:sz w:val="28"/>
        </w:rPr>
        <w:t>
      1539. Цель апробации на земле заключается в выявлении ошибок в процедурах разработанной аэродромной схемы, ее документации и оценке на земле элементов, которые будут оцениваться в процессе апробации в полете. В ходе апробации на земле определяется необходимость апробации в полете в отношении изменений и поправок к ранее опубликованным аэродромным схемам.</w:t>
      </w:r>
    </w:p>
    <w:bookmarkEnd w:id="3702"/>
    <w:bookmarkStart w:name="z4112" w:id="3703"/>
    <w:p>
      <w:pPr>
        <w:spacing w:after="0"/>
        <w:ind w:left="0"/>
        <w:jc w:val="both"/>
      </w:pPr>
      <w:r>
        <w:rPr>
          <w:rFonts w:ascii="Times New Roman"/>
          <w:b w:val="false"/>
          <w:i w:val="false"/>
          <w:color w:val="000000"/>
          <w:sz w:val="28"/>
        </w:rPr>
        <w:t>
      1540. Облет разработанных аэродромных схем осуществляется по программам, согласованным с уполномоченной организацией, с оформлением акта летной проверки по форме приложения 23 к настоящим Правилам.</w:t>
      </w:r>
    </w:p>
    <w:bookmarkEnd w:id="3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1540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4113" w:id="3704"/>
    <w:p>
      <w:pPr>
        <w:spacing w:after="0"/>
        <w:ind w:left="0"/>
        <w:jc w:val="left"/>
      </w:pPr>
      <w:r>
        <w:rPr>
          <w:rFonts w:ascii="Times New Roman"/>
          <w:b/>
          <w:i w:val="false"/>
          <w:color w:val="000000"/>
        </w:rPr>
        <w:t xml:space="preserve"> Глава 22. Полеты беспилотных летательных аппаратов</w:t>
      </w:r>
    </w:p>
    <w:bookmarkEnd w:id="3704"/>
    <w:p>
      <w:pPr>
        <w:spacing w:after="0"/>
        <w:ind w:left="0"/>
        <w:jc w:val="both"/>
      </w:pPr>
      <w:r>
        <w:rPr>
          <w:rFonts w:ascii="Times New Roman"/>
          <w:b w:val="false"/>
          <w:i w:val="false"/>
          <w:color w:val="ff0000"/>
          <w:sz w:val="28"/>
        </w:rPr>
        <w:t xml:space="preserve">
      Сноска. Глава 22 исключена приказом Министра транспорта РК от 16.03.2026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производства 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индустрии и инфраструктурного развития РК от 28.01.2021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28" w:id="3705"/>
    <w:p>
      <w:pPr>
        <w:spacing w:after="0"/>
        <w:ind w:left="0"/>
        <w:jc w:val="left"/>
      </w:pPr>
      <w:r>
        <w:rPr>
          <w:rFonts w:ascii="Times New Roman"/>
          <w:b/>
          <w:i w:val="false"/>
          <w:color w:val="000000"/>
        </w:rPr>
        <w:t xml:space="preserve"> Бортовой журнал гражданского ВС (для ВС российского производства)</w:t>
      </w:r>
    </w:p>
    <w:bookmarkEnd w:id="3705"/>
    <w:bookmarkStart w:name="z6301" w:id="3706"/>
    <w:p>
      <w:pPr>
        <w:spacing w:after="0"/>
        <w:ind w:left="0"/>
        <w:jc w:val="both"/>
      </w:pPr>
      <w:r>
        <w:rPr>
          <w:rFonts w:ascii="Times New Roman"/>
          <w:b w:val="false"/>
          <w:i w:val="false"/>
          <w:color w:val="000000"/>
          <w:sz w:val="28"/>
        </w:rPr>
        <w:t>
      Примерное содержание бортового журнала гражданского ВС (для ВС производства дальнего зарубежья)</w:t>
      </w:r>
    </w:p>
    <w:bookmarkEnd w:id="3706"/>
    <w:bookmarkStart w:name="z6302" w:id="3707"/>
    <w:p>
      <w:pPr>
        <w:spacing w:after="0"/>
        <w:ind w:left="0"/>
        <w:jc w:val="both"/>
      </w:pPr>
      <w:r>
        <w:rPr>
          <w:rFonts w:ascii="Times New Roman"/>
          <w:b w:val="false"/>
          <w:i w:val="false"/>
          <w:color w:val="000000"/>
          <w:sz w:val="28"/>
        </w:rPr>
        <w:t>
      Бортовой журнал гражданского ВС (для ВС выполняющих авиационные работы)</w:t>
      </w:r>
    </w:p>
    <w:bookmarkEnd w:id="3707"/>
    <w:bookmarkStart w:name="z6303" w:id="3708"/>
    <w:p>
      <w:pPr>
        <w:spacing w:after="0"/>
        <w:ind w:left="0"/>
        <w:jc w:val="both"/>
      </w:pPr>
      <w:r>
        <w:rPr>
          <w:rFonts w:ascii="Times New Roman"/>
          <w:b w:val="false"/>
          <w:i w:val="false"/>
          <w:color w:val="000000"/>
          <w:sz w:val="28"/>
        </w:rPr>
        <w:t>
      Тип ВС: _______________________________ ,</w:t>
      </w:r>
    </w:p>
    <w:bookmarkEnd w:id="3708"/>
    <w:bookmarkStart w:name="z6304" w:id="3709"/>
    <w:p>
      <w:pPr>
        <w:spacing w:after="0"/>
        <w:ind w:left="0"/>
        <w:jc w:val="both"/>
      </w:pPr>
      <w:r>
        <w:rPr>
          <w:rFonts w:ascii="Times New Roman"/>
          <w:b w:val="false"/>
          <w:i w:val="false"/>
          <w:color w:val="000000"/>
          <w:sz w:val="28"/>
        </w:rPr>
        <w:t>
      Бортовой государственный регистрационный номер ВС: ____________ ,</w:t>
      </w:r>
    </w:p>
    <w:bookmarkEnd w:id="3709"/>
    <w:bookmarkStart w:name="z6305" w:id="3710"/>
    <w:p>
      <w:pPr>
        <w:spacing w:after="0"/>
        <w:ind w:left="0"/>
        <w:jc w:val="both"/>
      </w:pPr>
      <w:r>
        <w:rPr>
          <w:rFonts w:ascii="Times New Roman"/>
          <w:b w:val="false"/>
          <w:i w:val="false"/>
          <w:color w:val="000000"/>
          <w:sz w:val="28"/>
        </w:rPr>
        <w:t>
      Серийный (заводской) номер ВС: __________________________________</w:t>
      </w:r>
    </w:p>
    <w:bookmarkEnd w:id="3710"/>
    <w:bookmarkStart w:name="z6306" w:id="3711"/>
    <w:p>
      <w:pPr>
        <w:spacing w:after="0"/>
        <w:ind w:left="0"/>
        <w:jc w:val="both"/>
      </w:pPr>
      <w:r>
        <w:rPr>
          <w:rFonts w:ascii="Times New Roman"/>
          <w:b w:val="false"/>
          <w:i w:val="false"/>
          <w:color w:val="000000"/>
          <w:sz w:val="28"/>
        </w:rPr>
        <w:t>
      Наименование эксплуатанта или данные о владельце ВС: _____________</w:t>
      </w:r>
    </w:p>
    <w:bookmarkEnd w:id="3711"/>
    <w:bookmarkStart w:name="z6307" w:id="3712"/>
    <w:p>
      <w:pPr>
        <w:spacing w:after="0"/>
        <w:ind w:left="0"/>
        <w:jc w:val="both"/>
      </w:pPr>
      <w:r>
        <w:rPr>
          <w:rFonts w:ascii="Times New Roman"/>
          <w:b w:val="false"/>
          <w:i w:val="false"/>
          <w:color w:val="000000"/>
          <w:sz w:val="28"/>
        </w:rPr>
        <w:t>
      Масса конструкции ВС: __________________________ кг</w:t>
      </w:r>
    </w:p>
    <w:bookmarkEnd w:id="3712"/>
    <w:bookmarkStart w:name="z6308" w:id="3713"/>
    <w:p>
      <w:pPr>
        <w:spacing w:after="0"/>
        <w:ind w:left="0"/>
        <w:jc w:val="both"/>
      </w:pPr>
      <w:r>
        <w:rPr>
          <w:rFonts w:ascii="Times New Roman"/>
          <w:b w:val="false"/>
          <w:i w:val="false"/>
          <w:color w:val="000000"/>
          <w:sz w:val="28"/>
        </w:rPr>
        <w:t>
      САХ (центровка) ВС: ____________________________ %</w:t>
      </w:r>
    </w:p>
    <w:bookmarkEnd w:id="3713"/>
    <w:bookmarkStart w:name="z6309" w:id="3714"/>
    <w:p>
      <w:pPr>
        <w:spacing w:after="0"/>
        <w:ind w:left="0"/>
        <w:jc w:val="both"/>
      </w:pPr>
      <w:r>
        <w:rPr>
          <w:rFonts w:ascii="Times New Roman"/>
          <w:b w:val="false"/>
          <w:i w:val="false"/>
          <w:color w:val="000000"/>
          <w:sz w:val="28"/>
        </w:rPr>
        <w:t>
      Содержание разделов бортового журнала гражданского воздушного судна</w:t>
      </w:r>
    </w:p>
    <w:bookmarkEnd w:id="3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о порядке приема-передачи воздушного судна в базовых, промежуточных и конечных аэропортах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систем, по которым дается оценка их работоспособности в полете членам экипажа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особенности воздушного судна, двигателей и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агрегатов или деталей в аэропортах посадки за рейс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задержках рейсов по техническим причинам в внебазовых аэропортах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отказах и неисправностях, выявленных в полете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бортового имущества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самолета и бортового имущества согласно описи и остаток горюче-смазочных материалов (ГСМ)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журнала инженерным и руководящим составом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6350" w:id="3715"/>
    <w:p>
      <w:pPr>
        <w:spacing w:after="0"/>
        <w:ind w:left="0"/>
        <w:jc w:val="both"/>
      </w:pPr>
      <w:r>
        <w:rPr>
          <w:rFonts w:ascii="Times New Roman"/>
          <w:b w:val="false"/>
          <w:i w:val="false"/>
          <w:color w:val="000000"/>
          <w:sz w:val="28"/>
        </w:rPr>
        <w:t>
      I. Перечень систем, по которым дается оценка их работоспособности в полете членами экипажа:</w:t>
      </w:r>
    </w:p>
    <w:bookmarkEnd w:id="3715"/>
    <w:bookmarkStart w:name="z6351" w:id="3716"/>
    <w:p>
      <w:pPr>
        <w:spacing w:after="0"/>
        <w:ind w:left="0"/>
        <w:jc w:val="both"/>
      </w:pPr>
      <w:r>
        <w:rPr>
          <w:rFonts w:ascii="Times New Roman"/>
          <w:b w:val="false"/>
          <w:i w:val="false"/>
          <w:color w:val="000000"/>
          <w:sz w:val="28"/>
        </w:rPr>
        <w:t>
      1. Двигатель и его агрегаты.</w:t>
      </w:r>
    </w:p>
    <w:bookmarkEnd w:id="3716"/>
    <w:bookmarkStart w:name="z6352" w:id="3717"/>
    <w:p>
      <w:pPr>
        <w:spacing w:after="0"/>
        <w:ind w:left="0"/>
        <w:jc w:val="both"/>
      </w:pPr>
      <w:r>
        <w:rPr>
          <w:rFonts w:ascii="Times New Roman"/>
          <w:b w:val="false"/>
          <w:i w:val="false"/>
          <w:color w:val="000000"/>
          <w:sz w:val="28"/>
        </w:rPr>
        <w:t>
      2. Воздушный (несущий и рулевой) винт и управление им.</w:t>
      </w:r>
    </w:p>
    <w:bookmarkEnd w:id="3717"/>
    <w:bookmarkStart w:name="z6353" w:id="3718"/>
    <w:p>
      <w:pPr>
        <w:spacing w:after="0"/>
        <w:ind w:left="0"/>
        <w:jc w:val="both"/>
      </w:pPr>
      <w:r>
        <w:rPr>
          <w:rFonts w:ascii="Times New Roman"/>
          <w:b w:val="false"/>
          <w:i w:val="false"/>
          <w:color w:val="000000"/>
          <w:sz w:val="28"/>
        </w:rPr>
        <w:t>
      3. Топливная система и ее агрегаты.</w:t>
      </w:r>
    </w:p>
    <w:bookmarkEnd w:id="3718"/>
    <w:bookmarkStart w:name="z6354" w:id="3719"/>
    <w:p>
      <w:pPr>
        <w:spacing w:after="0"/>
        <w:ind w:left="0"/>
        <w:jc w:val="both"/>
      </w:pPr>
      <w:r>
        <w:rPr>
          <w:rFonts w:ascii="Times New Roman"/>
          <w:b w:val="false"/>
          <w:i w:val="false"/>
          <w:color w:val="000000"/>
          <w:sz w:val="28"/>
        </w:rPr>
        <w:t>
      4. Масляная система и ее агрегаты</w:t>
      </w:r>
    </w:p>
    <w:bookmarkEnd w:id="3719"/>
    <w:bookmarkStart w:name="z6355" w:id="3720"/>
    <w:p>
      <w:pPr>
        <w:spacing w:after="0"/>
        <w:ind w:left="0"/>
        <w:jc w:val="both"/>
      </w:pPr>
      <w:r>
        <w:rPr>
          <w:rFonts w:ascii="Times New Roman"/>
          <w:b w:val="false"/>
          <w:i w:val="false"/>
          <w:color w:val="000000"/>
          <w:sz w:val="28"/>
        </w:rPr>
        <w:t>
      5. Воздушная система и ее агрегаты.</w:t>
      </w:r>
    </w:p>
    <w:bookmarkEnd w:id="3720"/>
    <w:bookmarkStart w:name="z6356" w:id="3721"/>
    <w:p>
      <w:pPr>
        <w:spacing w:after="0"/>
        <w:ind w:left="0"/>
        <w:jc w:val="both"/>
      </w:pPr>
      <w:r>
        <w:rPr>
          <w:rFonts w:ascii="Times New Roman"/>
          <w:b w:val="false"/>
          <w:i w:val="false"/>
          <w:color w:val="000000"/>
          <w:sz w:val="28"/>
        </w:rPr>
        <w:t>
      6. Гидравлическая и гидроазотная системы и их агрегаты.</w:t>
      </w:r>
    </w:p>
    <w:bookmarkEnd w:id="3721"/>
    <w:bookmarkStart w:name="z6357" w:id="3722"/>
    <w:p>
      <w:pPr>
        <w:spacing w:after="0"/>
        <w:ind w:left="0"/>
        <w:jc w:val="both"/>
      </w:pPr>
      <w:r>
        <w:rPr>
          <w:rFonts w:ascii="Times New Roman"/>
          <w:b w:val="false"/>
          <w:i w:val="false"/>
          <w:color w:val="000000"/>
          <w:sz w:val="28"/>
        </w:rPr>
        <w:t>
      7. Шасси (в том числе и колеса).</w:t>
      </w:r>
    </w:p>
    <w:bookmarkEnd w:id="3722"/>
    <w:bookmarkStart w:name="z6358" w:id="3723"/>
    <w:p>
      <w:pPr>
        <w:spacing w:after="0"/>
        <w:ind w:left="0"/>
        <w:jc w:val="both"/>
      </w:pPr>
      <w:r>
        <w:rPr>
          <w:rFonts w:ascii="Times New Roman"/>
          <w:b w:val="false"/>
          <w:i w:val="false"/>
          <w:color w:val="000000"/>
          <w:sz w:val="28"/>
        </w:rPr>
        <w:t>
      8. Высотная система и ее агрегаты.</w:t>
      </w:r>
    </w:p>
    <w:bookmarkEnd w:id="3723"/>
    <w:bookmarkStart w:name="z6359" w:id="3724"/>
    <w:p>
      <w:pPr>
        <w:spacing w:after="0"/>
        <w:ind w:left="0"/>
        <w:jc w:val="both"/>
      </w:pPr>
      <w:r>
        <w:rPr>
          <w:rFonts w:ascii="Times New Roman"/>
          <w:b w:val="false"/>
          <w:i w:val="false"/>
          <w:color w:val="000000"/>
          <w:sz w:val="28"/>
        </w:rPr>
        <w:t>
      9. Управление рулями, элеронами, триммерами, закрылками и силовой установкой, тормозным парашютом, стопорением и т.д. и их агрегаты.</w:t>
      </w:r>
    </w:p>
    <w:bookmarkEnd w:id="3724"/>
    <w:bookmarkStart w:name="z6360" w:id="3725"/>
    <w:p>
      <w:pPr>
        <w:spacing w:after="0"/>
        <w:ind w:left="0"/>
        <w:jc w:val="both"/>
      </w:pPr>
      <w:r>
        <w:rPr>
          <w:rFonts w:ascii="Times New Roman"/>
          <w:b w:val="false"/>
          <w:i w:val="false"/>
          <w:color w:val="000000"/>
          <w:sz w:val="28"/>
        </w:rPr>
        <w:t>
      10. Система водоснабжения и санузлов и их агрегаты.</w:t>
      </w:r>
    </w:p>
    <w:bookmarkEnd w:id="3725"/>
    <w:bookmarkStart w:name="z6361" w:id="3726"/>
    <w:p>
      <w:pPr>
        <w:spacing w:after="0"/>
        <w:ind w:left="0"/>
        <w:jc w:val="both"/>
      </w:pPr>
      <w:r>
        <w:rPr>
          <w:rFonts w:ascii="Times New Roman"/>
          <w:b w:val="false"/>
          <w:i w:val="false"/>
          <w:color w:val="000000"/>
          <w:sz w:val="28"/>
        </w:rPr>
        <w:t>
      11. Противообледенительная, противопожарная, кислородная системы и их агрегаты.</w:t>
      </w:r>
    </w:p>
    <w:bookmarkEnd w:id="3726"/>
    <w:bookmarkStart w:name="z6362" w:id="3727"/>
    <w:p>
      <w:pPr>
        <w:spacing w:after="0"/>
        <w:ind w:left="0"/>
        <w:jc w:val="both"/>
      </w:pPr>
      <w:r>
        <w:rPr>
          <w:rFonts w:ascii="Times New Roman"/>
          <w:b w:val="false"/>
          <w:i w:val="false"/>
          <w:color w:val="000000"/>
          <w:sz w:val="28"/>
        </w:rPr>
        <w:t>
      12. Оборудование слепой посадки и полуавтоматического захода на посадку (оценка работы дается после каждой посадки).</w:t>
      </w:r>
    </w:p>
    <w:bookmarkEnd w:id="3727"/>
    <w:bookmarkStart w:name="z6363" w:id="3728"/>
    <w:p>
      <w:pPr>
        <w:spacing w:after="0"/>
        <w:ind w:left="0"/>
        <w:jc w:val="both"/>
      </w:pPr>
      <w:r>
        <w:rPr>
          <w:rFonts w:ascii="Times New Roman"/>
          <w:b w:val="false"/>
          <w:i w:val="false"/>
          <w:color w:val="000000"/>
          <w:sz w:val="28"/>
        </w:rPr>
        <w:t>
      13. Радиосвязное оборудование.</w:t>
      </w:r>
    </w:p>
    <w:bookmarkEnd w:id="3728"/>
    <w:bookmarkStart w:name="z6364" w:id="3729"/>
    <w:p>
      <w:pPr>
        <w:spacing w:after="0"/>
        <w:ind w:left="0"/>
        <w:jc w:val="both"/>
      </w:pPr>
      <w:r>
        <w:rPr>
          <w:rFonts w:ascii="Times New Roman"/>
          <w:b w:val="false"/>
          <w:i w:val="false"/>
          <w:color w:val="000000"/>
          <w:sz w:val="28"/>
        </w:rPr>
        <w:t>
      14. Навигационное оборудование.</w:t>
      </w:r>
    </w:p>
    <w:bookmarkEnd w:id="3729"/>
    <w:bookmarkStart w:name="z6365" w:id="3730"/>
    <w:p>
      <w:pPr>
        <w:spacing w:after="0"/>
        <w:ind w:left="0"/>
        <w:jc w:val="both"/>
      </w:pPr>
      <w:r>
        <w:rPr>
          <w:rFonts w:ascii="Times New Roman"/>
          <w:b w:val="false"/>
          <w:i w:val="false"/>
          <w:color w:val="000000"/>
          <w:sz w:val="28"/>
        </w:rPr>
        <w:t>
      15. Радиолокационное оборудование.</w:t>
      </w:r>
    </w:p>
    <w:bookmarkEnd w:id="3730"/>
    <w:bookmarkStart w:name="z6366" w:id="3731"/>
    <w:p>
      <w:pPr>
        <w:spacing w:after="0"/>
        <w:ind w:left="0"/>
        <w:jc w:val="both"/>
      </w:pPr>
      <w:r>
        <w:rPr>
          <w:rFonts w:ascii="Times New Roman"/>
          <w:b w:val="false"/>
          <w:i w:val="false"/>
          <w:color w:val="000000"/>
          <w:sz w:val="28"/>
        </w:rPr>
        <w:t>
      16. Приборное оборудование.</w:t>
      </w:r>
    </w:p>
    <w:bookmarkEnd w:id="3731"/>
    <w:bookmarkStart w:name="z6367" w:id="3732"/>
    <w:p>
      <w:pPr>
        <w:spacing w:after="0"/>
        <w:ind w:left="0"/>
        <w:jc w:val="both"/>
      </w:pPr>
      <w:r>
        <w:rPr>
          <w:rFonts w:ascii="Times New Roman"/>
          <w:b w:val="false"/>
          <w:i w:val="false"/>
          <w:color w:val="000000"/>
          <w:sz w:val="28"/>
        </w:rPr>
        <w:t>
      17. Электрооборудование.</w:t>
      </w:r>
    </w:p>
    <w:bookmarkEnd w:id="3732"/>
    <w:bookmarkStart w:name="z6368" w:id="3733"/>
    <w:p>
      <w:pPr>
        <w:spacing w:after="0"/>
        <w:ind w:left="0"/>
        <w:jc w:val="both"/>
      </w:pPr>
      <w:r>
        <w:rPr>
          <w:rFonts w:ascii="Times New Roman"/>
          <w:b w:val="false"/>
          <w:i w:val="false"/>
          <w:color w:val="000000"/>
          <w:sz w:val="28"/>
        </w:rPr>
        <w:t>
      18. Бытовое оборудование.</w:t>
      </w:r>
    </w:p>
    <w:bookmarkEnd w:id="3733"/>
    <w:bookmarkStart w:name="z6369" w:id="3734"/>
    <w:p>
      <w:pPr>
        <w:spacing w:after="0"/>
        <w:ind w:left="0"/>
        <w:jc w:val="both"/>
      </w:pPr>
      <w:r>
        <w:rPr>
          <w:rFonts w:ascii="Times New Roman"/>
          <w:b w:val="false"/>
          <w:i w:val="false"/>
          <w:color w:val="000000"/>
          <w:sz w:val="28"/>
        </w:rPr>
        <w:t>
      19. Система внешней подвески грузом и управление.</w:t>
      </w:r>
    </w:p>
    <w:bookmarkEnd w:id="3734"/>
    <w:bookmarkStart w:name="z6370" w:id="3735"/>
    <w:p>
      <w:pPr>
        <w:spacing w:after="0"/>
        <w:ind w:left="0"/>
        <w:jc w:val="both"/>
      </w:pPr>
      <w:r>
        <w:rPr>
          <w:rFonts w:ascii="Times New Roman"/>
          <w:b w:val="false"/>
          <w:i w:val="false"/>
          <w:color w:val="000000"/>
          <w:sz w:val="28"/>
        </w:rPr>
        <w:t>
      20. Управление "шаг – газ".</w:t>
      </w:r>
    </w:p>
    <w:bookmarkEnd w:id="3735"/>
    <w:bookmarkStart w:name="z6371" w:id="3736"/>
    <w:p>
      <w:pPr>
        <w:spacing w:after="0"/>
        <w:ind w:left="0"/>
        <w:jc w:val="both"/>
      </w:pPr>
      <w:r>
        <w:rPr>
          <w:rFonts w:ascii="Times New Roman"/>
          <w:b w:val="false"/>
          <w:i w:val="false"/>
          <w:color w:val="000000"/>
          <w:sz w:val="28"/>
        </w:rPr>
        <w:t>
      21. Управление муфтой включения трансмиссии.</w:t>
      </w:r>
    </w:p>
    <w:bookmarkEnd w:id="3736"/>
    <w:bookmarkStart w:name="z6372" w:id="3737"/>
    <w:p>
      <w:pPr>
        <w:spacing w:after="0"/>
        <w:ind w:left="0"/>
        <w:jc w:val="both"/>
      </w:pPr>
      <w:r>
        <w:rPr>
          <w:rFonts w:ascii="Times New Roman"/>
          <w:b w:val="false"/>
          <w:i w:val="false"/>
          <w:color w:val="000000"/>
          <w:sz w:val="28"/>
        </w:rPr>
        <w:t>
      22. Трансмиссия.</w:t>
      </w:r>
    </w:p>
    <w:bookmarkEnd w:id="3737"/>
    <w:bookmarkStart w:name="z6373" w:id="3738"/>
    <w:p>
      <w:pPr>
        <w:spacing w:after="0"/>
        <w:ind w:left="0"/>
        <w:jc w:val="both"/>
      </w:pPr>
      <w:r>
        <w:rPr>
          <w:rFonts w:ascii="Times New Roman"/>
          <w:b w:val="false"/>
          <w:i w:val="false"/>
          <w:color w:val="000000"/>
          <w:sz w:val="28"/>
        </w:rPr>
        <w:t>
      23. Бортовая установка системы запуска двигателей.</w:t>
      </w:r>
    </w:p>
    <w:bookmarkEnd w:id="3738"/>
    <w:bookmarkStart w:name="z6374" w:id="3739"/>
    <w:p>
      <w:pPr>
        <w:spacing w:after="0"/>
        <w:ind w:left="0"/>
        <w:jc w:val="both"/>
      </w:pPr>
      <w:r>
        <w:rPr>
          <w:rFonts w:ascii="Times New Roman"/>
          <w:b w:val="false"/>
          <w:i w:val="false"/>
          <w:color w:val="000000"/>
          <w:sz w:val="28"/>
        </w:rPr>
        <w:t>
      24. Бортовые самописцы (остаток пленки в часах полета).</w:t>
      </w:r>
    </w:p>
    <w:bookmarkEnd w:id="3739"/>
    <w:bookmarkStart w:name="z6375" w:id="3740"/>
    <w:p>
      <w:pPr>
        <w:spacing w:after="0"/>
        <w:ind w:left="0"/>
        <w:jc w:val="both"/>
      </w:pPr>
      <w:r>
        <w:rPr>
          <w:rFonts w:ascii="Times New Roman"/>
          <w:b w:val="false"/>
          <w:i w:val="false"/>
          <w:color w:val="000000"/>
          <w:sz w:val="28"/>
        </w:rPr>
        <w:t>
      Примечание: Если по указанным системам в полете появляются неисправности, экипаж осуществляет доклад органу ОВД, а в случае окончания связи с ним, краткое сообщение о замеченных неисправностях и их характере проявления для обеспечения оперативного устранения неисправностей при кратковременной стоянке – командно-диспетчерскому пункту аэродрома посадки. После посадки экипаж осуществляет запись обо всех обнаруженных неисправностях в бортжурнал с указанием характера неисправности и параметров, необходимых для оценки и устранения неисправности.</w:t>
      </w:r>
    </w:p>
    <w:bookmarkEnd w:id="3740"/>
    <w:bookmarkStart w:name="z6376" w:id="3741"/>
    <w:p>
      <w:pPr>
        <w:spacing w:after="0"/>
        <w:ind w:left="0"/>
        <w:jc w:val="both"/>
      </w:pPr>
      <w:r>
        <w:rPr>
          <w:rFonts w:ascii="Times New Roman"/>
          <w:b w:val="false"/>
          <w:i w:val="false"/>
          <w:color w:val="000000"/>
          <w:sz w:val="28"/>
        </w:rPr>
        <w:t>
      II. Индивидуальные особенности воздушного судна, двигателей и систем</w:t>
      </w:r>
    </w:p>
    <w:bookmarkEnd w:id="3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83" w:id="3742"/>
    <w:p>
      <w:pPr>
        <w:spacing w:after="0"/>
        <w:ind w:left="0"/>
        <w:jc w:val="both"/>
      </w:pPr>
      <w:r>
        <w:rPr>
          <w:rFonts w:ascii="Times New Roman"/>
          <w:b w:val="false"/>
          <w:i w:val="false"/>
          <w:color w:val="000000"/>
          <w:sz w:val="28"/>
        </w:rPr>
        <w:t>
      III. Замена агрегатов или деталей в аэропортах посадки за рейс</w:t>
      </w:r>
    </w:p>
    <w:bookmarkEnd w:id="3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4" w:id="374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7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агрегата или деталей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снятого агрегата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установленного агрегата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замены агрегатов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1" w:id="3744"/>
    <w:p>
      <w:pPr>
        <w:spacing w:after="0"/>
        <w:ind w:left="0"/>
        <w:jc w:val="both"/>
      </w:pPr>
      <w:r>
        <w:rPr>
          <w:rFonts w:ascii="Times New Roman"/>
          <w:b w:val="false"/>
          <w:i w:val="false"/>
          <w:color w:val="000000"/>
          <w:sz w:val="28"/>
        </w:rPr>
        <w:t>
      IV. Сведения о задержках рейсов по техническим причинам во внебазовых аэропортах</w:t>
      </w:r>
    </w:p>
    <w:bookmarkEnd w:id="3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2" w:id="3745"/>
          <w:p>
            <w:pPr>
              <w:spacing w:after="20"/>
              <w:ind w:left="20"/>
              <w:jc w:val="both"/>
            </w:pPr>
            <w:r>
              <w:rPr>
                <w:rFonts w:ascii="Times New Roman"/>
                <w:b w:val="false"/>
                <w:i w:val="false"/>
                <w:color w:val="000000"/>
                <w:sz w:val="20"/>
              </w:rPr>
              <w:t>
</w:t>
            </w:r>
            <w:r>
              <w:rPr>
                <w:rFonts w:ascii="Times New Roman"/>
                <w:b w:val="false"/>
                <w:i w:val="false"/>
                <w:color w:val="000000"/>
                <w:sz w:val="20"/>
              </w:rPr>
              <w:t>Аэропорт</w:t>
            </w:r>
          </w:p>
          <w:bookmarkEnd w:id="37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задержки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технической причины, вызвавшей задержку рейса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члена экипажа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фамилия и подпись ответственного лица ИАС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вылета по расписанию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фактического вылета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3" w:id="3746"/>
    <w:p>
      <w:pPr>
        <w:spacing w:after="0"/>
        <w:ind w:left="0"/>
        <w:jc w:val="both"/>
      </w:pPr>
      <w:r>
        <w:rPr>
          <w:rFonts w:ascii="Times New Roman"/>
          <w:b w:val="false"/>
          <w:i w:val="false"/>
          <w:color w:val="000000"/>
          <w:sz w:val="28"/>
        </w:rPr>
        <w:t>
      V. Сведения об отказах и неисправностях, выявленных в полете</w:t>
      </w:r>
    </w:p>
    <w:bookmarkEnd w:id="3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4" w:id="3747"/>
          <w:p>
            <w:pPr>
              <w:spacing w:after="20"/>
              <w:ind w:left="20"/>
              <w:jc w:val="both"/>
            </w:pPr>
            <w:r>
              <w:rPr>
                <w:rFonts w:ascii="Times New Roman"/>
                <w:b w:val="false"/>
                <w:i w:val="false"/>
                <w:color w:val="000000"/>
                <w:sz w:val="20"/>
              </w:rPr>
              <w:t>
</w:t>
            </w:r>
            <w:r>
              <w:rPr>
                <w:rFonts w:ascii="Times New Roman"/>
                <w:b w:val="false"/>
                <w:i w:val="false"/>
                <w:color w:val="000000"/>
                <w:sz w:val="20"/>
              </w:rPr>
              <w:t>Аэропорт</w:t>
            </w:r>
          </w:p>
          <w:bookmarkEnd w:id="37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 неисправности, выявленные во время полета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члена экипажа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 метод устранения отказа, неисправности, № карты-наряда и отметка о составлении карточки учета отказов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(начальник смены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8" w:id="3748"/>
    <w:p>
      <w:pPr>
        <w:spacing w:after="0"/>
        <w:ind w:left="0"/>
        <w:jc w:val="both"/>
      </w:pPr>
      <w:r>
        <w:rPr>
          <w:rFonts w:ascii="Times New Roman"/>
          <w:b w:val="false"/>
          <w:i w:val="false"/>
          <w:color w:val="000000"/>
          <w:sz w:val="28"/>
        </w:rPr>
        <w:t>
      VI. Опись бортового имущества воздушного судна</w:t>
      </w:r>
    </w:p>
    <w:bookmarkEnd w:id="3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9" w:id="374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имущества</w:t>
            </w:r>
          </w:p>
          <w:bookmarkEnd w:id="37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количестве имущества и причина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ведущего инженера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77" w:id="3750"/>
    <w:p>
      <w:pPr>
        <w:spacing w:after="0"/>
        <w:ind w:left="0"/>
        <w:jc w:val="both"/>
      </w:pPr>
      <w:r>
        <w:rPr>
          <w:rFonts w:ascii="Times New Roman"/>
          <w:b w:val="false"/>
          <w:i w:val="false"/>
          <w:color w:val="000000"/>
          <w:sz w:val="28"/>
        </w:rPr>
        <w:t>
      VII. Передача воздушного судна и бортового имущества согласно описи и остаток ГСМ</w:t>
      </w:r>
    </w:p>
    <w:bookmarkEnd w:id="3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8" w:id="3751"/>
          <w:p>
            <w:pPr>
              <w:spacing w:after="20"/>
              <w:ind w:left="20"/>
              <w:jc w:val="both"/>
            </w:pPr>
            <w:r>
              <w:rPr>
                <w:rFonts w:ascii="Times New Roman"/>
                <w:b w:val="false"/>
                <w:i w:val="false"/>
                <w:color w:val="000000"/>
                <w:sz w:val="20"/>
              </w:rPr>
              <w:t>
</w:t>
            </w:r>
            <w:r>
              <w:rPr>
                <w:rFonts w:ascii="Times New Roman"/>
                <w:b w:val="false"/>
                <w:i w:val="false"/>
                <w:color w:val="000000"/>
                <w:sz w:val="20"/>
              </w:rPr>
              <w:t>Аэропорт смены экипажа</w:t>
            </w:r>
          </w:p>
          <w:bookmarkEnd w:id="37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командира воздушного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09" w:id="3752"/>
    <w:p>
      <w:pPr>
        <w:spacing w:after="0"/>
        <w:ind w:left="0"/>
        <w:jc w:val="both"/>
      </w:pPr>
      <w:r>
        <w:rPr>
          <w:rFonts w:ascii="Times New Roman"/>
          <w:b w:val="false"/>
          <w:i w:val="false"/>
          <w:color w:val="000000"/>
          <w:sz w:val="28"/>
        </w:rPr>
        <w:t>
      VIII. Проверка журнала инженерным и руководящим составом</w:t>
      </w:r>
    </w:p>
    <w:bookmarkEnd w:id="3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0" w:id="37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7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20" w:id="3754"/>
    <w:p>
      <w:pPr>
        <w:spacing w:after="0"/>
        <w:ind w:left="0"/>
        <w:jc w:val="both"/>
      </w:pPr>
      <w:r>
        <w:rPr>
          <w:rFonts w:ascii="Times New Roman"/>
          <w:b w:val="false"/>
          <w:i w:val="false"/>
          <w:color w:val="000000"/>
          <w:sz w:val="28"/>
        </w:rPr>
        <w:t>
      IX. Инструкция о порядке приема-передачи воздушного судна в базовых, промежуточных и конечных аэропортах гражданской авиации</w:t>
      </w:r>
    </w:p>
    <w:bookmarkEnd w:id="3754"/>
    <w:bookmarkStart w:name="z6521" w:id="3755"/>
    <w:p>
      <w:pPr>
        <w:spacing w:after="0"/>
        <w:ind w:left="0"/>
        <w:jc w:val="both"/>
      </w:pPr>
      <w:r>
        <w:rPr>
          <w:rFonts w:ascii="Times New Roman"/>
          <w:b w:val="false"/>
          <w:i w:val="false"/>
          <w:color w:val="000000"/>
          <w:sz w:val="28"/>
        </w:rPr>
        <w:t>
      А. Порядок приема-передачи воздушного судна</w:t>
      </w:r>
    </w:p>
    <w:bookmarkEnd w:id="3755"/>
    <w:bookmarkStart w:name="z6522" w:id="3756"/>
    <w:p>
      <w:pPr>
        <w:spacing w:after="0"/>
        <w:ind w:left="0"/>
        <w:jc w:val="both"/>
      </w:pPr>
      <w:r>
        <w:rPr>
          <w:rFonts w:ascii="Times New Roman"/>
          <w:b w:val="false"/>
          <w:i w:val="false"/>
          <w:color w:val="000000"/>
          <w:sz w:val="28"/>
        </w:rPr>
        <w:t>
      1. Для контроля технического состояния и оформления приема передачи ВС вводится "Бортовой журнал приема-передачи воздушного судна". При выполнении полета бортовой журнал должен находиться на борту ВС.</w:t>
      </w:r>
    </w:p>
    <w:bookmarkEnd w:id="3756"/>
    <w:bookmarkStart w:name="z6523" w:id="3757"/>
    <w:p>
      <w:pPr>
        <w:spacing w:after="0"/>
        <w:ind w:left="0"/>
        <w:jc w:val="both"/>
      </w:pPr>
      <w:r>
        <w:rPr>
          <w:rFonts w:ascii="Times New Roman"/>
          <w:b w:val="false"/>
          <w:i w:val="false"/>
          <w:color w:val="000000"/>
          <w:sz w:val="28"/>
        </w:rPr>
        <w:t>
      2. Прием-передачу ВС непосредственно от экипажа экипажу производить в случаях, когда время стоянки воздушного судна менее четырех часов. При стоянке ВС более четырех часов ВС сдается прилетевшим экипажем в инженерно-авиационную службу (далее - ИАС) аэропорта (эксплуатанта) на обслуживание и сохранность, которое после окончания обслуживания передается экипажу, назначенному в полет.</w:t>
      </w:r>
    </w:p>
    <w:bookmarkEnd w:id="3757"/>
    <w:bookmarkStart w:name="z6524" w:id="3758"/>
    <w:p>
      <w:pPr>
        <w:spacing w:after="0"/>
        <w:ind w:left="0"/>
        <w:jc w:val="both"/>
      </w:pPr>
      <w:r>
        <w:rPr>
          <w:rFonts w:ascii="Times New Roman"/>
          <w:b w:val="false"/>
          <w:i w:val="false"/>
          <w:color w:val="000000"/>
          <w:sz w:val="28"/>
        </w:rPr>
        <w:t>
      3. Начальник (инженер) смены назначает из числа технического состава должностное лицо для приема-передачи ВС и контролирует его работу.</w:t>
      </w:r>
    </w:p>
    <w:bookmarkEnd w:id="3758"/>
    <w:bookmarkStart w:name="z6525" w:id="3759"/>
    <w:p>
      <w:pPr>
        <w:spacing w:after="0"/>
        <w:ind w:left="0"/>
        <w:jc w:val="both"/>
      </w:pPr>
      <w:r>
        <w:rPr>
          <w:rFonts w:ascii="Times New Roman"/>
          <w:b w:val="false"/>
          <w:i w:val="false"/>
          <w:color w:val="000000"/>
          <w:sz w:val="28"/>
        </w:rPr>
        <w:t>
      Должностное лицо, назначенное для приема-передачи ВС, встречает его по прибытию, указывает КВС место стоянки, докладывает о прибытии ВС начальнику смены или сменному инженеру, проверяет состояние ВС внутри и снаружи и принимает от экипажа ВС остаток ГСМ и имущество по описи раздела VII, удостоверяя приемку своей подписью в разделе VIII бортового журнала.</w:t>
      </w:r>
    </w:p>
    <w:bookmarkEnd w:id="3759"/>
    <w:bookmarkStart w:name="z6526" w:id="3760"/>
    <w:p>
      <w:pPr>
        <w:spacing w:after="0"/>
        <w:ind w:left="0"/>
        <w:jc w:val="both"/>
      </w:pPr>
      <w:r>
        <w:rPr>
          <w:rFonts w:ascii="Times New Roman"/>
          <w:b w:val="false"/>
          <w:i w:val="false"/>
          <w:color w:val="000000"/>
          <w:sz w:val="28"/>
        </w:rPr>
        <w:t>
      4. Бортинженер (бортмеханик), а если его нет в составе экипажа - второй пилот или пилот:</w:t>
      </w:r>
    </w:p>
    <w:bookmarkEnd w:id="3760"/>
    <w:bookmarkStart w:name="z6527" w:id="3761"/>
    <w:p>
      <w:pPr>
        <w:spacing w:after="0"/>
        <w:ind w:left="0"/>
        <w:jc w:val="both"/>
      </w:pPr>
      <w:r>
        <w:rPr>
          <w:rFonts w:ascii="Times New Roman"/>
          <w:b w:val="false"/>
          <w:i w:val="false"/>
          <w:color w:val="000000"/>
          <w:sz w:val="28"/>
        </w:rPr>
        <w:t>
      1) записывает в разделах V-VI "Бортового журнала приема-передачи ВС" все сведения о выявленных отказах и неисправностях в полете и задержках рейсов по техническим причинам во внебазовых аэропортах, если отказов и неисправностей не обнаружено, то в журнале делается запись "Замечаний по работе авиационной техники нет";</w:t>
      </w:r>
    </w:p>
    <w:bookmarkEnd w:id="3761"/>
    <w:bookmarkStart w:name="z6528" w:id="3762"/>
    <w:p>
      <w:pPr>
        <w:spacing w:after="0"/>
        <w:ind w:left="0"/>
        <w:jc w:val="both"/>
      </w:pPr>
      <w:r>
        <w:rPr>
          <w:rFonts w:ascii="Times New Roman"/>
          <w:b w:val="false"/>
          <w:i w:val="false"/>
          <w:color w:val="000000"/>
          <w:sz w:val="28"/>
        </w:rPr>
        <w:t>
      2) сдает должностному лицу ИАС ВС и принадлежащие ему остаток ГСМ, съемное бортовое имущество по описи бортжурнала и удостоверяет сдачу своей подписью;</w:t>
      </w:r>
    </w:p>
    <w:bookmarkEnd w:id="3762"/>
    <w:bookmarkStart w:name="z6529" w:id="3763"/>
    <w:p>
      <w:pPr>
        <w:spacing w:after="0"/>
        <w:ind w:left="0"/>
        <w:jc w:val="both"/>
      </w:pPr>
      <w:r>
        <w:rPr>
          <w:rFonts w:ascii="Times New Roman"/>
          <w:b w:val="false"/>
          <w:i w:val="false"/>
          <w:color w:val="000000"/>
          <w:sz w:val="28"/>
        </w:rPr>
        <w:t>
      3) лично докладывает начальнику смены (сменному инженеру) о техническом состоянии ВС.</w:t>
      </w:r>
    </w:p>
    <w:bookmarkEnd w:id="3763"/>
    <w:bookmarkStart w:name="z6530" w:id="3764"/>
    <w:p>
      <w:pPr>
        <w:spacing w:after="0"/>
        <w:ind w:left="0"/>
        <w:jc w:val="both"/>
      </w:pPr>
      <w:r>
        <w:rPr>
          <w:rFonts w:ascii="Times New Roman"/>
          <w:b w:val="false"/>
          <w:i w:val="false"/>
          <w:color w:val="000000"/>
          <w:sz w:val="28"/>
        </w:rPr>
        <w:t>
      5. По окончании технического обслуживания ВС начальник (инженер) смены расписывается в разделе VI журнала об устранении отказов и неисправностей, обнаруженных в предыдущем полете с указанием причины неисправности, метода устранения, № карты - наряда и отметки о составлении карточки учета отказов. Сведения из раздела V "о задержках рейсов по техническим причинам сообщаются начальнику цеха или лицу, его заменяющему, для принятия необходимых мер".</w:t>
      </w:r>
    </w:p>
    <w:bookmarkEnd w:id="3764"/>
    <w:bookmarkStart w:name="z6531" w:id="3765"/>
    <w:p>
      <w:pPr>
        <w:spacing w:after="0"/>
        <w:ind w:left="0"/>
        <w:jc w:val="both"/>
      </w:pPr>
      <w:r>
        <w:rPr>
          <w:rFonts w:ascii="Times New Roman"/>
          <w:b w:val="false"/>
          <w:i w:val="false"/>
          <w:color w:val="000000"/>
          <w:sz w:val="28"/>
        </w:rPr>
        <w:t>
      6. Не допускается прием/передача ВС между экипажем и ИАС с невыполненными регламентными работами, с не устраненными неисправностями, в неукомплектованном и неподготовленном к полету состоянии.</w:t>
      </w:r>
    </w:p>
    <w:bookmarkEnd w:id="3765"/>
    <w:bookmarkStart w:name="z6532" w:id="3766"/>
    <w:p>
      <w:pPr>
        <w:spacing w:after="0"/>
        <w:ind w:left="0"/>
        <w:jc w:val="both"/>
      </w:pPr>
      <w:r>
        <w:rPr>
          <w:rFonts w:ascii="Times New Roman"/>
          <w:b w:val="false"/>
          <w:i w:val="false"/>
          <w:color w:val="000000"/>
          <w:sz w:val="28"/>
        </w:rPr>
        <w:t>
      7. Прием/передача ВС между экипажами производится в следующем порядке:</w:t>
      </w:r>
    </w:p>
    <w:bookmarkEnd w:id="3766"/>
    <w:bookmarkStart w:name="z6533" w:id="3767"/>
    <w:p>
      <w:pPr>
        <w:spacing w:after="0"/>
        <w:ind w:left="0"/>
        <w:jc w:val="both"/>
      </w:pPr>
      <w:r>
        <w:rPr>
          <w:rFonts w:ascii="Times New Roman"/>
          <w:b w:val="false"/>
          <w:i w:val="false"/>
          <w:color w:val="000000"/>
          <w:sz w:val="28"/>
        </w:rPr>
        <w:t>
      1) Член экипажа, сдающий ВС, записывает в "Бортовом журнале приема-передачи ВС" все дефекты, выявленные в полете, и сдает принимающему члену другого экипажа воздушное судно, оборудование, имущество (по описи) и остаток ГСМ.</w:t>
      </w:r>
    </w:p>
    <w:bookmarkEnd w:id="3767"/>
    <w:bookmarkStart w:name="z6534" w:id="3768"/>
    <w:p>
      <w:pPr>
        <w:spacing w:after="0"/>
        <w:ind w:left="0"/>
        <w:jc w:val="both"/>
      </w:pPr>
      <w:r>
        <w:rPr>
          <w:rFonts w:ascii="Times New Roman"/>
          <w:b w:val="false"/>
          <w:i w:val="false"/>
          <w:color w:val="000000"/>
          <w:sz w:val="28"/>
        </w:rPr>
        <w:t>
      Сообщает ему все особенности в работе материальной части, а также выявленные дефекты и недостатки, удостоверяет своей подписью в бортовом журнале ВС передачу воздушного судна.</w:t>
      </w:r>
    </w:p>
    <w:bookmarkEnd w:id="3768"/>
    <w:bookmarkStart w:name="z6535" w:id="3769"/>
    <w:p>
      <w:pPr>
        <w:spacing w:after="0"/>
        <w:ind w:left="0"/>
        <w:jc w:val="both"/>
      </w:pPr>
      <w:r>
        <w:rPr>
          <w:rFonts w:ascii="Times New Roman"/>
          <w:b w:val="false"/>
          <w:i w:val="false"/>
          <w:color w:val="000000"/>
          <w:sz w:val="28"/>
        </w:rPr>
        <w:t>
      2) Член экипажа, принимающий ВС, проверяет его состояние, укомплектованность, остаток ГСМ, полноту и правильность записей в бортовом журнале и другой документации ВС и удостоверяет приемку ВС подписью в этом журнале.</w:t>
      </w:r>
    </w:p>
    <w:bookmarkEnd w:id="3769"/>
    <w:bookmarkStart w:name="z6536" w:id="3770"/>
    <w:p>
      <w:pPr>
        <w:spacing w:after="0"/>
        <w:ind w:left="0"/>
        <w:jc w:val="both"/>
      </w:pPr>
      <w:r>
        <w:rPr>
          <w:rFonts w:ascii="Times New Roman"/>
          <w:b w:val="false"/>
          <w:i w:val="false"/>
          <w:color w:val="000000"/>
          <w:sz w:val="28"/>
        </w:rPr>
        <w:t>
      8. С момента окончания приема или передачи ВС ответственность за состояние и сохранность переданного ВС несет сторона, принявшая воздушное судно.</w:t>
      </w:r>
    </w:p>
    <w:bookmarkEnd w:id="3770"/>
    <w:bookmarkStart w:name="z6537" w:id="3771"/>
    <w:p>
      <w:pPr>
        <w:spacing w:after="0"/>
        <w:ind w:left="0"/>
        <w:jc w:val="both"/>
      </w:pPr>
      <w:r>
        <w:rPr>
          <w:rFonts w:ascii="Times New Roman"/>
          <w:b w:val="false"/>
          <w:i w:val="false"/>
          <w:color w:val="000000"/>
          <w:sz w:val="28"/>
        </w:rPr>
        <w:t>
      Б. Порядок ведения "Бортового журнала в части приема-передачи воздушного судна"</w:t>
      </w:r>
    </w:p>
    <w:bookmarkEnd w:id="3771"/>
    <w:bookmarkStart w:name="z6538" w:id="3772"/>
    <w:p>
      <w:pPr>
        <w:spacing w:after="0"/>
        <w:ind w:left="0"/>
        <w:jc w:val="both"/>
      </w:pPr>
      <w:r>
        <w:rPr>
          <w:rFonts w:ascii="Times New Roman"/>
          <w:b w:val="false"/>
          <w:i w:val="false"/>
          <w:color w:val="000000"/>
          <w:sz w:val="28"/>
        </w:rPr>
        <w:t>
      9. Журнал ведется бортмехаником (пилотом, вторым пилотом), а если его нет в составе экипажа, то вторым пилотом, ответственными за правильность записей.</w:t>
      </w:r>
    </w:p>
    <w:bookmarkEnd w:id="3772"/>
    <w:bookmarkStart w:name="z6539" w:id="3773"/>
    <w:p>
      <w:pPr>
        <w:spacing w:after="0"/>
        <w:ind w:left="0"/>
        <w:jc w:val="both"/>
      </w:pPr>
      <w:r>
        <w:rPr>
          <w:rFonts w:ascii="Times New Roman"/>
          <w:b w:val="false"/>
          <w:i w:val="false"/>
          <w:color w:val="000000"/>
          <w:sz w:val="28"/>
        </w:rPr>
        <w:t>
      10. Заполнение титульного листа, а также заполнение и уточнение раздела VII "Опись бортового имущества" производится ведущим инженером технического отдела ИАС.</w:t>
      </w:r>
    </w:p>
    <w:bookmarkEnd w:id="3773"/>
    <w:bookmarkStart w:name="z6540" w:id="3774"/>
    <w:p>
      <w:pPr>
        <w:spacing w:after="0"/>
        <w:ind w:left="0"/>
        <w:jc w:val="both"/>
      </w:pPr>
      <w:r>
        <w:rPr>
          <w:rFonts w:ascii="Times New Roman"/>
          <w:b w:val="false"/>
          <w:i w:val="false"/>
          <w:color w:val="000000"/>
          <w:sz w:val="28"/>
        </w:rPr>
        <w:t>
      11. В разделе "Индивидуальные особенности воздушного судна, двигателей и систем" записи производятся также ведущим инженером ИАС. В разделе записываются: данные по проверке электрообогреваемых носков крыла и хвостового оперения, воздушных винтов по потребляемым токам, вариант самописца и другие особенности данного ВС и его систем.</w:t>
      </w:r>
    </w:p>
    <w:bookmarkEnd w:id="3774"/>
    <w:bookmarkStart w:name="z6541" w:id="3775"/>
    <w:p>
      <w:pPr>
        <w:spacing w:after="0"/>
        <w:ind w:left="0"/>
        <w:jc w:val="both"/>
      </w:pPr>
      <w:r>
        <w:rPr>
          <w:rFonts w:ascii="Times New Roman"/>
          <w:b w:val="false"/>
          <w:i w:val="false"/>
          <w:color w:val="000000"/>
          <w:sz w:val="28"/>
        </w:rPr>
        <w:t>
      12. В разделе "Замена агрегатов и деталей в аэропортах посадки за рейс" бортмеханик (пилот, второй пилот), а где нет в составе экипажа – второй пилот (пилот) производит записи обо всех заменах агрегатов и деталей, произведенных в аэропортах посадки, с указанием номеров агрегатов, установленных на воздушном судне.</w:t>
      </w:r>
    </w:p>
    <w:bookmarkEnd w:id="3775"/>
    <w:bookmarkStart w:name="z6542" w:id="3776"/>
    <w:p>
      <w:pPr>
        <w:spacing w:after="0"/>
        <w:ind w:left="0"/>
        <w:jc w:val="both"/>
      </w:pPr>
      <w:r>
        <w:rPr>
          <w:rFonts w:ascii="Times New Roman"/>
          <w:b w:val="false"/>
          <w:i w:val="false"/>
          <w:color w:val="000000"/>
          <w:sz w:val="28"/>
        </w:rPr>
        <w:t>
      13. В разделе VI "Сведения об отказах и неисправностях, выявленных в полете" бортмеханик (пилот, второй пилот), а где его нет – второй пилот (пилот) подробно и технически грамотно записывает все отказы и неисправности материальной части, выявленные в полете. В этом же разделе записывается остаток пленки самописца в часах полета.</w:t>
      </w:r>
    </w:p>
    <w:bookmarkEnd w:id="3776"/>
    <w:bookmarkStart w:name="z6543" w:id="3777"/>
    <w:p>
      <w:pPr>
        <w:spacing w:after="0"/>
        <w:ind w:left="0"/>
        <w:jc w:val="both"/>
      </w:pPr>
      <w:r>
        <w:rPr>
          <w:rFonts w:ascii="Times New Roman"/>
          <w:b w:val="false"/>
          <w:i w:val="false"/>
          <w:color w:val="000000"/>
          <w:sz w:val="28"/>
        </w:rPr>
        <w:t>
      14. В разделе VI "Сведения об отказах и неисправностях, выявленных в полете" начальник (инженер) смены четко указывает причину дефекта, метод устранения и номер карты-наряда.</w:t>
      </w:r>
    </w:p>
    <w:bookmarkEnd w:id="3777"/>
    <w:bookmarkStart w:name="z6544" w:id="3778"/>
    <w:p>
      <w:pPr>
        <w:spacing w:after="0"/>
        <w:ind w:left="0"/>
        <w:jc w:val="both"/>
      </w:pPr>
      <w:r>
        <w:rPr>
          <w:rFonts w:ascii="Times New Roman"/>
          <w:b w:val="false"/>
          <w:i w:val="false"/>
          <w:color w:val="000000"/>
          <w:sz w:val="28"/>
        </w:rPr>
        <w:t>
      15. В разделе VIII "Передача воздушного судна и бортового имущества согласно описи и остаток ГСМ" в графах "подпись" сдающий и принимающий записывает лично (разборчиво) свои фамилии и подписываются.</w:t>
      </w:r>
    </w:p>
    <w:bookmarkEnd w:id="3778"/>
    <w:bookmarkStart w:name="z6545" w:id="3779"/>
    <w:p>
      <w:pPr>
        <w:spacing w:after="0"/>
        <w:ind w:left="0"/>
        <w:jc w:val="both"/>
      </w:pPr>
      <w:r>
        <w:rPr>
          <w:rFonts w:ascii="Times New Roman"/>
          <w:b w:val="false"/>
          <w:i w:val="false"/>
          <w:color w:val="000000"/>
          <w:sz w:val="28"/>
        </w:rPr>
        <w:t>
      16. Контроль ведения журнала осуществляет ведущий инженер ИАС, который отмечает в разделе IX результаты проведенной им проверки. Правильность ведения журнала также проверяется должностными лицами, указанными в Правилах технической эксплуатации и ремонта гражданских воздушных судов Республики Казахстан при проверках технического состояния воздушного судна.</w:t>
      </w:r>
    </w:p>
    <w:bookmarkEnd w:id="3779"/>
    <w:bookmarkStart w:name="z6546" w:id="3780"/>
    <w:p>
      <w:pPr>
        <w:spacing w:after="0"/>
        <w:ind w:left="0"/>
        <w:jc w:val="both"/>
      </w:pPr>
      <w:r>
        <w:rPr>
          <w:rFonts w:ascii="Times New Roman"/>
          <w:b w:val="false"/>
          <w:i w:val="false"/>
          <w:color w:val="000000"/>
          <w:sz w:val="28"/>
        </w:rPr>
        <w:t>
      В. Порядок ведения справки о работе материальной части в полете</w:t>
      </w:r>
    </w:p>
    <w:bookmarkEnd w:id="3780"/>
    <w:bookmarkStart w:name="z6547" w:id="3781"/>
    <w:p>
      <w:pPr>
        <w:spacing w:after="0"/>
        <w:ind w:left="0"/>
        <w:jc w:val="both"/>
      </w:pPr>
      <w:r>
        <w:rPr>
          <w:rFonts w:ascii="Times New Roman"/>
          <w:b w:val="false"/>
          <w:i w:val="false"/>
          <w:color w:val="000000"/>
          <w:sz w:val="28"/>
        </w:rPr>
        <w:t>
      17. Бланк справки выдается экипажу вместе с заданием на полет и после окончания полета сдается экипажем в ИАС.</w:t>
      </w:r>
    </w:p>
    <w:bookmarkEnd w:id="3781"/>
    <w:bookmarkStart w:name="z6548" w:id="3782"/>
    <w:p>
      <w:pPr>
        <w:spacing w:after="0"/>
        <w:ind w:left="0"/>
        <w:jc w:val="both"/>
      </w:pPr>
      <w:r>
        <w:rPr>
          <w:rFonts w:ascii="Times New Roman"/>
          <w:b w:val="false"/>
          <w:i w:val="false"/>
          <w:color w:val="000000"/>
          <w:sz w:val="28"/>
        </w:rPr>
        <w:t>
      18. Справки заполняются бортмехаником, а если его нет в составе экипажа, то вторым пилотом или пилотом, ответственными за правильное внесение записей.</w:t>
      </w:r>
    </w:p>
    <w:bookmarkEnd w:id="3782"/>
    <w:bookmarkStart w:name="z6549" w:id="3783"/>
    <w:p>
      <w:pPr>
        <w:spacing w:after="0"/>
        <w:ind w:left="0"/>
        <w:jc w:val="both"/>
      </w:pPr>
      <w:r>
        <w:rPr>
          <w:rFonts w:ascii="Times New Roman"/>
          <w:b w:val="false"/>
          <w:i w:val="false"/>
          <w:color w:val="000000"/>
          <w:sz w:val="28"/>
        </w:rPr>
        <w:t>
      19. Справка является основным документом для заполнения формуляров двигателей и воздушного судна по обработке их ресурса.</w:t>
      </w:r>
    </w:p>
    <w:bookmarkEnd w:id="3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производства 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4210" w:id="3784"/>
    <w:p>
      <w:pPr>
        <w:spacing w:after="0"/>
        <w:ind w:left="0"/>
        <w:jc w:val="left"/>
      </w:pPr>
      <w:r>
        <w:rPr>
          <w:rFonts w:ascii="Times New Roman"/>
          <w:b/>
          <w:i w:val="false"/>
          <w:color w:val="000000"/>
        </w:rPr>
        <w:t xml:space="preserve"> Сроки хранения информации, используемой при подготовке </w:t>
      </w:r>
      <w:r>
        <w:br/>
      </w:r>
      <w:r>
        <w:rPr>
          <w:rFonts w:ascii="Times New Roman"/>
          <w:b/>
          <w:i w:val="false"/>
          <w:color w:val="000000"/>
        </w:rPr>
        <w:t>и выполнении полета</w:t>
      </w:r>
    </w:p>
    <w:bookmarkEnd w:id="3784"/>
    <w:p>
      <w:pPr>
        <w:spacing w:after="0"/>
        <w:ind w:left="0"/>
        <w:jc w:val="both"/>
      </w:pPr>
      <w:r>
        <w:rPr>
          <w:rFonts w:ascii="Times New Roman"/>
          <w:b w:val="false"/>
          <w:i w:val="false"/>
          <w:color w:val="ff0000"/>
          <w:sz w:val="28"/>
        </w:rPr>
        <w:t xml:space="preserve">
      Сноска. Приложение 2 в редакции приказа Министра индустрии и инфраструктурного развития РК от 23.07.2019 </w:t>
      </w:r>
      <w:r>
        <w:rPr>
          <w:rFonts w:ascii="Times New Roman"/>
          <w:b w:val="false"/>
          <w:i w:val="false"/>
          <w:color w:val="ff0000"/>
          <w:sz w:val="28"/>
        </w:rPr>
        <w:t>№ 542</w:t>
      </w:r>
      <w:r>
        <w:rPr>
          <w:rFonts w:ascii="Times New Roman"/>
          <w:b w:val="false"/>
          <w:i w:val="false"/>
          <w:color w:val="ff0000"/>
          <w:sz w:val="28"/>
        </w:rPr>
        <w:t xml:space="preserve"> (вводится в действие с 01.08. 2019).</w:t>
      </w:r>
    </w:p>
    <w:p>
      <w:pPr>
        <w:spacing w:after="0"/>
        <w:ind w:left="0"/>
        <w:jc w:val="both"/>
      </w:pPr>
      <w:r>
        <w:rPr>
          <w:rFonts w:ascii="Times New Roman"/>
          <w:b w:val="false"/>
          <w:i w:val="false"/>
          <w:color w:val="000000"/>
          <w:sz w:val="28"/>
        </w:rPr>
        <w:t>
      Эксплуатант обеспечивает хранение следующей документации и информации в приемлемой форме, доступной для уполномоченной организации в сфере гражданской авиации в течение сроков, указанных в нижеприведенных таблицах.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p>
      <w:pPr>
        <w:spacing w:after="0"/>
        <w:ind w:left="0"/>
        <w:jc w:val="left"/>
      </w:pPr>
      <w:r>
        <w:rPr>
          <w:rFonts w:ascii="Times New Roman"/>
          <w:b/>
          <w:i w:val="false"/>
          <w:color w:val="000000"/>
        </w:rPr>
        <w:t xml:space="preserve"> Информация, используемая при подготовке и выполнении полета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Задание на полет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Эксплуатационный план полета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журнал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месяца со дня последней записи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NOTAM/AIS, данные брифингов, если они издаются эксплуатантом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массе и центровке самолета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специальных грузах, включая опасные грузы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перевозки опасных грузов;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лист приемки опасных грузов (если он представляет собой форму, которую требуется заполнить);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специальных грузах, включая письменную информацию командиру ВС об опасных грузах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p>
      <w:pPr>
        <w:spacing w:after="0"/>
        <w:ind w:left="0"/>
        <w:jc w:val="left"/>
      </w:pPr>
      <w:r>
        <w:rPr>
          <w:rFonts w:ascii="Times New Roman"/>
          <w:b/>
          <w:i w:val="false"/>
          <w:color w:val="000000"/>
        </w:rPr>
        <w:t xml:space="preserve"> Доклады (отчетность)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Наблюдения в процессе полета согласно или любое происшествие, требующие, по мнению КВС,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Доклады о превышении полетного времени или о сокращении времени отдыха экипажа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p>
      <w:pPr>
        <w:spacing w:after="0"/>
        <w:ind w:left="0"/>
        <w:jc w:val="left"/>
      </w:pPr>
      <w:r>
        <w:rPr>
          <w:rFonts w:ascii="Times New Roman"/>
          <w:b/>
          <w:i w:val="false"/>
          <w:color w:val="000000"/>
        </w:rPr>
        <w:t xml:space="preserve"> Данные летного экипажа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членов летного экипажа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всего времени работы у данного эксплуатанта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стартовом времени, времени полета, времени отдыха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тренировках и проверках по правилам ведения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подготовке КВС самолетов и их проверках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регулярных тренировках и проверках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тренировках и проверках в полете на любом пилотском кресле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предшествующем опыте выполнения полетов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знании аэродромов и маршрутов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квалификации и тренировкам по САТ II и САТ III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подготовке к перевозке опасных грузов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p>
      <w:pPr>
        <w:spacing w:after="0"/>
        <w:ind w:left="0"/>
        <w:jc w:val="left"/>
      </w:pPr>
      <w:r>
        <w:rPr>
          <w:rFonts w:ascii="Times New Roman"/>
          <w:b/>
          <w:i w:val="false"/>
          <w:color w:val="000000"/>
        </w:rPr>
        <w:t xml:space="preserve"> Данные кабинного экипажа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полетном и рабочем времени, времени отдыха членов кабинного экипажа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первоначальной подготовке и проверке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всего времени работы у данного эксплуатанта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периодических и вывозных (восстановительных после перерыва) полетах и проверках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по окончании работы у данного эксплуатанта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подготовке к перевозке опасных грузов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p>
      <w:pPr>
        <w:spacing w:after="0"/>
        <w:ind w:left="0"/>
        <w:jc w:val="left"/>
      </w:pPr>
      <w:r>
        <w:rPr>
          <w:rFonts w:ascii="Times New Roman"/>
          <w:b/>
          <w:i w:val="false"/>
          <w:color w:val="000000"/>
        </w:rPr>
        <w:t xml:space="preserve"> Данные для персонала эксплуатанта, не членов экипажа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подготовке/квалификации персонала, программа подготовки, которая предусмотрена требованиями уполномоченной организации и данные о проверках квалификации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двух последних проверок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p>
      <w:pPr>
        <w:spacing w:after="0"/>
        <w:ind w:left="0"/>
        <w:jc w:val="left"/>
      </w:pPr>
      <w:r>
        <w:rPr>
          <w:rFonts w:ascii="Times New Roman"/>
          <w:b/>
          <w:i w:val="false"/>
          <w:color w:val="000000"/>
        </w:rPr>
        <w:t xml:space="preserve"> Прочие учетные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полученных дозах космической и солнечной радиации при полетах на высотах более 15000 м (49000 фут),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по окончании работы у данного эксплуатанта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системы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производства 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4253" w:id="3785"/>
    <w:p>
      <w:pPr>
        <w:spacing w:after="0"/>
        <w:ind w:left="0"/>
        <w:jc w:val="left"/>
      </w:pPr>
      <w:r>
        <w:rPr>
          <w:rFonts w:ascii="Times New Roman"/>
          <w:b/>
          <w:i w:val="false"/>
          <w:color w:val="000000"/>
        </w:rPr>
        <w:t xml:space="preserve"> Классификация ВС в зависимости от максимальной (сертифицированной) взлетной массы и оснащенности оборудованием</w:t>
      </w:r>
    </w:p>
    <w:bookmarkEnd w:id="3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3786"/>
          <w:p>
            <w:pPr>
              <w:spacing w:after="20"/>
              <w:ind w:left="20"/>
              <w:jc w:val="both"/>
            </w:pPr>
            <w:r>
              <w:rPr>
                <w:rFonts w:ascii="Times New Roman"/>
                <w:b w:val="false"/>
                <w:i w:val="false"/>
                <w:color w:val="000000"/>
                <w:sz w:val="20"/>
              </w:rPr>
              <w:t>
Классификация</w:t>
            </w:r>
          </w:p>
          <w:bookmarkEnd w:id="378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3787"/>
          <w:p>
            <w:pPr>
              <w:spacing w:after="20"/>
              <w:ind w:left="20"/>
              <w:jc w:val="both"/>
            </w:pPr>
            <w:r>
              <w:rPr>
                <w:rFonts w:ascii="Times New Roman"/>
                <w:b w:val="false"/>
                <w:i w:val="false"/>
                <w:color w:val="000000"/>
                <w:sz w:val="20"/>
              </w:rPr>
              <w:t>
Тяжелые</w:t>
            </w:r>
          </w:p>
          <w:bookmarkEnd w:id="37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3788"/>
          <w:p>
            <w:pPr>
              <w:spacing w:after="20"/>
              <w:ind w:left="20"/>
              <w:jc w:val="both"/>
            </w:pPr>
            <w:r>
              <w:rPr>
                <w:rFonts w:ascii="Times New Roman"/>
                <w:b w:val="false"/>
                <w:i w:val="false"/>
                <w:color w:val="000000"/>
                <w:sz w:val="20"/>
              </w:rPr>
              <w:t>
Средние</w:t>
            </w:r>
          </w:p>
          <w:bookmarkEnd w:id="37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5700 до 136000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3180 до10000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3789"/>
          <w:p>
            <w:pPr>
              <w:spacing w:after="20"/>
              <w:ind w:left="20"/>
              <w:jc w:val="both"/>
            </w:pPr>
            <w:r>
              <w:rPr>
                <w:rFonts w:ascii="Times New Roman"/>
                <w:b w:val="false"/>
                <w:i w:val="false"/>
                <w:color w:val="000000"/>
                <w:sz w:val="20"/>
              </w:rPr>
              <w:t>
Легкие</w:t>
            </w:r>
          </w:p>
          <w:bookmarkEnd w:id="37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2250 до 5700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2250 до3180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750 до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750 до 2250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3790"/>
          <w:p>
            <w:pPr>
              <w:spacing w:after="20"/>
              <w:ind w:left="20"/>
              <w:jc w:val="both"/>
            </w:pPr>
            <w:r>
              <w:rPr>
                <w:rFonts w:ascii="Times New Roman"/>
                <w:b w:val="false"/>
                <w:i w:val="false"/>
                <w:color w:val="000000"/>
                <w:sz w:val="20"/>
              </w:rPr>
              <w:t>
Сверхлегкие</w:t>
            </w:r>
          </w:p>
          <w:bookmarkEnd w:id="37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индустрии и инфраструктурного развития РК от 28.01.2021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50" w:id="3791"/>
    <w:p>
      <w:pPr>
        <w:spacing w:after="0"/>
        <w:ind w:left="0"/>
        <w:jc w:val="both"/>
      </w:pPr>
      <w:r>
        <w:rPr>
          <w:rFonts w:ascii="Times New Roman"/>
          <w:b w:val="false"/>
          <w:i w:val="false"/>
          <w:color w:val="000000"/>
          <w:sz w:val="28"/>
        </w:rPr>
        <w:t>
      Классификация аэродромов по сложности</w:t>
      </w:r>
    </w:p>
    <w:bookmarkEnd w:id="3791"/>
    <w:bookmarkStart w:name="z6551" w:id="3792"/>
    <w:p>
      <w:pPr>
        <w:spacing w:after="0"/>
        <w:ind w:left="0"/>
        <w:jc w:val="both"/>
      </w:pPr>
      <w:r>
        <w:rPr>
          <w:rFonts w:ascii="Times New Roman"/>
          <w:b w:val="false"/>
          <w:i w:val="false"/>
          <w:color w:val="000000"/>
          <w:sz w:val="28"/>
        </w:rPr>
        <w:t>
      1. Аэродромы классифицируются по категориям сложности "A", "B" и "C".</w:t>
      </w:r>
    </w:p>
    <w:bookmarkEnd w:id="3792"/>
    <w:bookmarkStart w:name="z6552" w:id="3793"/>
    <w:p>
      <w:pPr>
        <w:spacing w:after="0"/>
        <w:ind w:left="0"/>
        <w:jc w:val="both"/>
      </w:pPr>
      <w:r>
        <w:rPr>
          <w:rFonts w:ascii="Times New Roman"/>
          <w:b w:val="false"/>
          <w:i w:val="false"/>
          <w:color w:val="000000"/>
          <w:sz w:val="28"/>
        </w:rPr>
        <w:t>
      2. Аэродромы категории "А":</w:t>
      </w:r>
    </w:p>
    <w:bookmarkEnd w:id="3793"/>
    <w:bookmarkStart w:name="z6553" w:id="3794"/>
    <w:p>
      <w:pPr>
        <w:spacing w:after="0"/>
        <w:ind w:left="0"/>
        <w:jc w:val="both"/>
      </w:pPr>
      <w:r>
        <w:rPr>
          <w:rFonts w:ascii="Times New Roman"/>
          <w:b w:val="false"/>
          <w:i w:val="false"/>
          <w:color w:val="000000"/>
          <w:sz w:val="28"/>
        </w:rPr>
        <w:t>
      1) имеют одобренные (опубликованные) процедуры захода на посадку по приборам;</w:t>
      </w:r>
    </w:p>
    <w:bookmarkEnd w:id="3794"/>
    <w:bookmarkStart w:name="z6554" w:id="3795"/>
    <w:p>
      <w:pPr>
        <w:spacing w:after="0"/>
        <w:ind w:left="0"/>
        <w:jc w:val="both"/>
      </w:pPr>
      <w:r>
        <w:rPr>
          <w:rFonts w:ascii="Times New Roman"/>
          <w:b w:val="false"/>
          <w:i w:val="false"/>
          <w:color w:val="000000"/>
          <w:sz w:val="28"/>
        </w:rPr>
        <w:t>
      2) как минимум, одна ВПП не имеет ограничений по процедурам взлета и посадки;</w:t>
      </w:r>
    </w:p>
    <w:bookmarkEnd w:id="3795"/>
    <w:bookmarkStart w:name="z6555" w:id="3796"/>
    <w:p>
      <w:pPr>
        <w:spacing w:after="0"/>
        <w:ind w:left="0"/>
        <w:jc w:val="both"/>
      </w:pPr>
      <w:r>
        <w:rPr>
          <w:rFonts w:ascii="Times New Roman"/>
          <w:b w:val="false"/>
          <w:i w:val="false"/>
          <w:color w:val="000000"/>
          <w:sz w:val="28"/>
        </w:rPr>
        <w:t>
      3) опубликованные минимумы визуального маневрирования при заходе на посадку (полет по кругу) по НГО не выше 300 м (1000 футов) над уровнем аэродрома;</w:t>
      </w:r>
    </w:p>
    <w:bookmarkEnd w:id="3796"/>
    <w:bookmarkStart w:name="z6556" w:id="3797"/>
    <w:p>
      <w:pPr>
        <w:spacing w:after="0"/>
        <w:ind w:left="0"/>
        <w:jc w:val="both"/>
      </w:pPr>
      <w:r>
        <w:rPr>
          <w:rFonts w:ascii="Times New Roman"/>
          <w:b w:val="false"/>
          <w:i w:val="false"/>
          <w:color w:val="000000"/>
          <w:sz w:val="28"/>
        </w:rPr>
        <w:t>
      4) аэродром допущен к полетам в ночное время.</w:t>
      </w:r>
    </w:p>
    <w:bookmarkEnd w:id="3797"/>
    <w:bookmarkStart w:name="z6557" w:id="3798"/>
    <w:p>
      <w:pPr>
        <w:spacing w:after="0"/>
        <w:ind w:left="0"/>
        <w:jc w:val="both"/>
      </w:pPr>
      <w:r>
        <w:rPr>
          <w:rFonts w:ascii="Times New Roman"/>
          <w:b w:val="false"/>
          <w:i w:val="false"/>
          <w:color w:val="000000"/>
          <w:sz w:val="28"/>
        </w:rPr>
        <w:t>
      3. Аэродромы категории "В" не отвечают требованиям аэродромов категории "А" или дополнительно имеют:</w:t>
      </w:r>
    </w:p>
    <w:bookmarkEnd w:id="3798"/>
    <w:bookmarkStart w:name="z6558" w:id="3799"/>
    <w:p>
      <w:pPr>
        <w:spacing w:after="0"/>
        <w:ind w:left="0"/>
        <w:jc w:val="both"/>
      </w:pPr>
      <w:r>
        <w:rPr>
          <w:rFonts w:ascii="Times New Roman"/>
          <w:b w:val="false"/>
          <w:i w:val="false"/>
          <w:color w:val="000000"/>
          <w:sz w:val="28"/>
        </w:rPr>
        <w:t>
      1) нестандартные средства захода на посадку и/или зоны подхода;</w:t>
      </w:r>
    </w:p>
    <w:bookmarkEnd w:id="3799"/>
    <w:bookmarkStart w:name="z6559" w:id="3800"/>
    <w:p>
      <w:pPr>
        <w:spacing w:after="0"/>
        <w:ind w:left="0"/>
        <w:jc w:val="both"/>
      </w:pPr>
      <w:r>
        <w:rPr>
          <w:rFonts w:ascii="Times New Roman"/>
          <w:b w:val="false"/>
          <w:i w:val="false"/>
          <w:color w:val="000000"/>
          <w:sz w:val="28"/>
        </w:rPr>
        <w:t>
      2) сложные местные погодные условия и/или;</w:t>
      </w:r>
    </w:p>
    <w:bookmarkEnd w:id="3800"/>
    <w:bookmarkStart w:name="z6560" w:id="3801"/>
    <w:p>
      <w:pPr>
        <w:spacing w:after="0"/>
        <w:ind w:left="0"/>
        <w:jc w:val="both"/>
      </w:pPr>
      <w:r>
        <w:rPr>
          <w:rFonts w:ascii="Times New Roman"/>
          <w:b w:val="false"/>
          <w:i w:val="false"/>
          <w:color w:val="000000"/>
          <w:sz w:val="28"/>
        </w:rPr>
        <w:t>
      3) сложные условия для пилотирования или ограничения взлетно-посадочных характеристик и/или;</w:t>
      </w:r>
    </w:p>
    <w:bookmarkEnd w:id="3801"/>
    <w:bookmarkStart w:name="z6561" w:id="3802"/>
    <w:p>
      <w:pPr>
        <w:spacing w:after="0"/>
        <w:ind w:left="0"/>
        <w:jc w:val="both"/>
      </w:pPr>
      <w:r>
        <w:rPr>
          <w:rFonts w:ascii="Times New Roman"/>
          <w:b w:val="false"/>
          <w:i w:val="false"/>
          <w:color w:val="000000"/>
          <w:sz w:val="28"/>
        </w:rPr>
        <w:t>
      4) любые другие важные сведения, включая препятствия, расположение аэродрома, светотехническое оборудование и так далее.</w:t>
      </w:r>
    </w:p>
    <w:bookmarkEnd w:id="3802"/>
    <w:bookmarkStart w:name="z6562" w:id="3803"/>
    <w:p>
      <w:pPr>
        <w:spacing w:after="0"/>
        <w:ind w:left="0"/>
        <w:jc w:val="both"/>
      </w:pPr>
      <w:r>
        <w:rPr>
          <w:rFonts w:ascii="Times New Roman"/>
          <w:b w:val="false"/>
          <w:i w:val="false"/>
          <w:color w:val="000000"/>
          <w:sz w:val="28"/>
        </w:rPr>
        <w:t>
      4. Аэродромы категории "С" и аэродромы, расположенные в горной местности, не отвечают требованиям аэродромов категории "В" и требуют дополнительной специальной подготовки.</w:t>
      </w:r>
    </w:p>
    <w:bookmarkEnd w:id="3803"/>
    <w:bookmarkStart w:name="z6563" w:id="3804"/>
    <w:p>
      <w:pPr>
        <w:spacing w:after="0"/>
        <w:ind w:left="0"/>
        <w:jc w:val="both"/>
      </w:pPr>
      <w:r>
        <w:rPr>
          <w:rFonts w:ascii="Times New Roman"/>
          <w:b w:val="false"/>
          <w:i w:val="false"/>
          <w:color w:val="000000"/>
          <w:sz w:val="28"/>
        </w:rPr>
        <w:t>
      5. В зависимости от степени сложности аэродрома применяются следующие методы подготовки:</w:t>
      </w:r>
    </w:p>
    <w:bookmarkEnd w:id="3804"/>
    <w:bookmarkStart w:name="z6564" w:id="3805"/>
    <w:p>
      <w:pPr>
        <w:spacing w:after="0"/>
        <w:ind w:left="0"/>
        <w:jc w:val="both"/>
      </w:pPr>
      <w:r>
        <w:rPr>
          <w:rFonts w:ascii="Times New Roman"/>
          <w:b w:val="false"/>
          <w:i w:val="false"/>
          <w:color w:val="000000"/>
          <w:sz w:val="28"/>
        </w:rPr>
        <w:t>
      1) для аэродромов категории "А" предварительная подготовка (брифинг);</w:t>
      </w:r>
    </w:p>
    <w:bookmarkEnd w:id="3805"/>
    <w:bookmarkStart w:name="z6565" w:id="3806"/>
    <w:p>
      <w:pPr>
        <w:spacing w:after="0"/>
        <w:ind w:left="0"/>
        <w:jc w:val="both"/>
      </w:pPr>
      <w:r>
        <w:rPr>
          <w:rFonts w:ascii="Times New Roman"/>
          <w:b w:val="false"/>
          <w:i w:val="false"/>
          <w:color w:val="000000"/>
          <w:sz w:val="28"/>
        </w:rPr>
        <w:t>
      2) для аэродромов категории "В":</w:t>
      </w:r>
    </w:p>
    <w:bookmarkEnd w:id="3806"/>
    <w:bookmarkStart w:name="z6566" w:id="3807"/>
    <w:p>
      <w:pPr>
        <w:spacing w:after="0"/>
        <w:ind w:left="0"/>
        <w:jc w:val="both"/>
      </w:pPr>
      <w:r>
        <w:rPr>
          <w:rFonts w:ascii="Times New Roman"/>
          <w:b w:val="false"/>
          <w:i w:val="false"/>
          <w:color w:val="000000"/>
          <w:sz w:val="28"/>
        </w:rPr>
        <w:t>
      предварительная подготовка (брифинг) с контролем готовности; или самостоятельная подготовка посредством программируемых инструкций относительно аэродромов категории "В" и контроль готовности;</w:t>
      </w:r>
    </w:p>
    <w:bookmarkEnd w:id="3807"/>
    <w:bookmarkStart w:name="z6567" w:id="3808"/>
    <w:p>
      <w:pPr>
        <w:spacing w:after="0"/>
        <w:ind w:left="0"/>
        <w:jc w:val="both"/>
      </w:pPr>
      <w:r>
        <w:rPr>
          <w:rFonts w:ascii="Times New Roman"/>
          <w:b w:val="false"/>
          <w:i w:val="false"/>
          <w:color w:val="000000"/>
          <w:sz w:val="28"/>
        </w:rPr>
        <w:t>
      Результаты предварительной подготовки (брифинга) регистрируются записью. Запись выполняется после завершения предварительной подготовки (брифинга) до вылета на аэродром категории "В", который будет являться в качестве пункта назначения или запасного аэродромов;</w:t>
      </w:r>
    </w:p>
    <w:bookmarkEnd w:id="3808"/>
    <w:bookmarkStart w:name="z6568" w:id="3809"/>
    <w:p>
      <w:pPr>
        <w:spacing w:after="0"/>
        <w:ind w:left="0"/>
        <w:jc w:val="both"/>
      </w:pPr>
      <w:r>
        <w:rPr>
          <w:rFonts w:ascii="Times New Roman"/>
          <w:b w:val="false"/>
          <w:i w:val="false"/>
          <w:color w:val="000000"/>
          <w:sz w:val="28"/>
        </w:rPr>
        <w:t>
      3) для аэродромов категории "С" и аэродромов, расположенных в горной местности, проводится:</w:t>
      </w:r>
    </w:p>
    <w:bookmarkEnd w:id="3809"/>
    <w:bookmarkStart w:name="z6569" w:id="3810"/>
    <w:p>
      <w:pPr>
        <w:spacing w:after="0"/>
        <w:ind w:left="0"/>
        <w:jc w:val="both"/>
      </w:pPr>
      <w:r>
        <w:rPr>
          <w:rFonts w:ascii="Times New Roman"/>
          <w:b w:val="false"/>
          <w:i w:val="false"/>
          <w:color w:val="000000"/>
          <w:sz w:val="28"/>
        </w:rPr>
        <w:t>
      предварительная подготовка (брифинг);</w:t>
      </w:r>
    </w:p>
    <w:bookmarkEnd w:id="3810"/>
    <w:bookmarkStart w:name="z6570" w:id="3811"/>
    <w:p>
      <w:pPr>
        <w:spacing w:after="0"/>
        <w:ind w:left="0"/>
        <w:jc w:val="both"/>
      </w:pPr>
      <w:r>
        <w:rPr>
          <w:rFonts w:ascii="Times New Roman"/>
          <w:b w:val="false"/>
          <w:i w:val="false"/>
          <w:color w:val="000000"/>
          <w:sz w:val="28"/>
        </w:rPr>
        <w:t>
      выполнение полета на аэродром в качестве члена летного экипажа под контролем инструктора или в качестве "обзервера" (наблюдателя) в кабине членов экипажа; или проводится облет схем и района аэродрома на комплексном тренажере, сертифицированном для этих целей.</w:t>
      </w:r>
    </w:p>
    <w:bookmarkEnd w:id="3811"/>
    <w:bookmarkStart w:name="z6571" w:id="3812"/>
    <w:p>
      <w:pPr>
        <w:spacing w:after="0"/>
        <w:ind w:left="0"/>
        <w:jc w:val="both"/>
      </w:pPr>
      <w:r>
        <w:rPr>
          <w:rFonts w:ascii="Times New Roman"/>
          <w:b w:val="false"/>
          <w:i w:val="false"/>
          <w:color w:val="000000"/>
          <w:sz w:val="28"/>
        </w:rPr>
        <w:t xml:space="preserve">
      Результаты предварительной подготовки (брифинга), полета на аэродром в качестве члена летного экипажа под контролем инструктора или наблюдателя, или облет схем и района аэродрома на комплексном тренажере регистрируются соответствующей записью. </w:t>
      </w:r>
    </w:p>
    <w:bookmarkEnd w:id="3812"/>
    <w:bookmarkStart w:name="z6572" w:id="3813"/>
    <w:p>
      <w:pPr>
        <w:spacing w:after="0"/>
        <w:ind w:left="0"/>
        <w:jc w:val="both"/>
      </w:pPr>
      <w:r>
        <w:rPr>
          <w:rFonts w:ascii="Times New Roman"/>
          <w:b w:val="false"/>
          <w:i w:val="false"/>
          <w:color w:val="000000"/>
          <w:sz w:val="28"/>
        </w:rPr>
        <w:t>
      Перечень аэродромов, отнесенных к категории B, C или аэродромов, расположенных в горной местности, вносится в РПП эксплуатанта.</w:t>
      </w:r>
    </w:p>
    <w:bookmarkEnd w:id="3813"/>
    <w:bookmarkStart w:name="z6573" w:id="3814"/>
    <w:p>
      <w:pPr>
        <w:spacing w:after="0"/>
        <w:ind w:left="0"/>
        <w:jc w:val="both"/>
      </w:pPr>
      <w:r>
        <w:rPr>
          <w:rFonts w:ascii="Times New Roman"/>
          <w:b w:val="false"/>
          <w:i w:val="false"/>
          <w:color w:val="000000"/>
          <w:sz w:val="28"/>
        </w:rPr>
        <w:t xml:space="preserve">
      6. Пилот и (или) штурман допускаются к полетам на аэродромы категории "С" и аэродромы, расположенные в горной местности после прохождения процедур, указанных в пункте 5 настоящего Приложения. </w:t>
      </w:r>
    </w:p>
    <w:bookmarkEnd w:id="3814"/>
    <w:bookmarkStart w:name="z6574" w:id="3815"/>
    <w:p>
      <w:pPr>
        <w:spacing w:after="0"/>
        <w:ind w:left="0"/>
        <w:jc w:val="both"/>
      </w:pPr>
      <w:r>
        <w:rPr>
          <w:rFonts w:ascii="Times New Roman"/>
          <w:b w:val="false"/>
          <w:i w:val="false"/>
          <w:color w:val="000000"/>
          <w:sz w:val="28"/>
        </w:rPr>
        <w:t>
      7. Срок действия маршрутной и аэродромной квалификации - 12 календарных месяцев от даты получения квалификации или даты выполнения полета по данному маршруту или на аэродром.</w:t>
      </w:r>
    </w:p>
    <w:bookmarkEnd w:id="3815"/>
    <w:bookmarkStart w:name="z6575" w:id="3816"/>
    <w:p>
      <w:pPr>
        <w:spacing w:after="0"/>
        <w:ind w:left="0"/>
        <w:jc w:val="both"/>
      </w:pPr>
      <w:r>
        <w:rPr>
          <w:rFonts w:ascii="Times New Roman"/>
          <w:b w:val="false"/>
          <w:i w:val="false"/>
          <w:color w:val="000000"/>
          <w:sz w:val="28"/>
        </w:rPr>
        <w:t>
      При перерыве в полетах по маршруту, в установленном районе или аэродроме более чем 12 месяцев пилот и (или) штурман допускаются к полетам после прохождения процедур, указанных в пунктах 5 и 6 настоящего Приложения.</w:t>
      </w:r>
    </w:p>
    <w:bookmarkEnd w:id="3816"/>
    <w:bookmarkStart w:name="z6576" w:id="3817"/>
    <w:p>
      <w:pPr>
        <w:spacing w:after="0"/>
        <w:ind w:left="0"/>
        <w:jc w:val="both"/>
      </w:pPr>
      <w:r>
        <w:rPr>
          <w:rFonts w:ascii="Times New Roman"/>
          <w:b w:val="false"/>
          <w:i w:val="false"/>
          <w:color w:val="000000"/>
          <w:sz w:val="28"/>
        </w:rPr>
        <w:t>
      Эксплуатант ведет учет уровня квалификации пилота, а также учет того, каким образом этот уровень квалификации был достигнут.</w:t>
      </w:r>
    </w:p>
    <w:bookmarkEnd w:id="3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4292" w:id="3818"/>
    <w:p>
      <w:pPr>
        <w:spacing w:after="0"/>
        <w:ind w:left="0"/>
        <w:jc w:val="left"/>
      </w:pPr>
      <w:r>
        <w:rPr>
          <w:rFonts w:ascii="Times New Roman"/>
          <w:b/>
          <w:i w:val="false"/>
          <w:color w:val="000000"/>
        </w:rPr>
        <w:t xml:space="preserve"> Минимальные безопасные истинные высоты полетов по ППП и ПВП</w:t>
      </w:r>
    </w:p>
    <w:bookmarkEnd w:id="3818"/>
    <w:p>
      <w:pPr>
        <w:spacing w:after="0"/>
        <w:ind w:left="0"/>
        <w:jc w:val="both"/>
      </w:pPr>
      <w:r>
        <w:rPr>
          <w:rFonts w:ascii="Times New Roman"/>
          <w:b w:val="false"/>
          <w:i w:val="false"/>
          <w:color w:val="ff0000"/>
          <w:sz w:val="28"/>
        </w:rPr>
        <w:t xml:space="preserve">
      Сноска. Приложение 5 – в редакции приказа Министра транспорта РК от 16.03.2026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диспетчерской зоне, в зоне аэродромного движения или в схеме движения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(приборная), км/час (узлы)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высота полета (истинная), м (футы)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ПВП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260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воздушном пространстве района аэродрома и диспетчерского района</w:t>
            </w:r>
          </w:p>
          <w:p>
            <w:pPr>
              <w:spacing w:after="20"/>
              <w:ind w:left="20"/>
              <w:jc w:val="both"/>
            </w:pPr>
            <w:r>
              <w:rPr>
                <w:rFonts w:ascii="Times New Roman"/>
                <w:b w:val="false"/>
                <w:i w:val="false"/>
                <w:color w:val="000000"/>
                <w:sz w:val="20"/>
              </w:rPr>
              <w:t>а) в равнинной, холмистой местности и над водным пространством: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и менее:</w:t>
            </w:r>
          </w:p>
          <w:p>
            <w:pPr>
              <w:spacing w:after="20"/>
              <w:ind w:left="20"/>
              <w:jc w:val="both"/>
            </w:pPr>
            <w:r>
              <w:rPr>
                <w:rFonts w:ascii="Times New Roman"/>
                <w:b w:val="false"/>
                <w:i w:val="false"/>
                <w:color w:val="000000"/>
                <w:sz w:val="20"/>
              </w:rPr>
              <w:t>Ночью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p>
            <w:pPr>
              <w:spacing w:after="20"/>
              <w:ind w:left="20"/>
              <w:jc w:val="both"/>
            </w:pPr>
            <w:r>
              <w:rPr>
                <w:rFonts w:ascii="Times New Roman"/>
                <w:b w:val="false"/>
                <w:i w:val="false"/>
                <w:color w:val="000000"/>
                <w:sz w:val="20"/>
              </w:rPr>
              <w:t>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261-463 (140 –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463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горной местности (высота до 2000м)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463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горной местности (2000м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463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воздушном пространстве класса "G" в равнинной, холмистой местности и над водным пространством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и менее:</w:t>
            </w:r>
          </w:p>
          <w:p>
            <w:pPr>
              <w:spacing w:after="20"/>
              <w:ind w:left="20"/>
              <w:jc w:val="both"/>
            </w:pPr>
            <w:r>
              <w:rPr>
                <w:rFonts w:ascii="Times New Roman"/>
                <w:b w:val="false"/>
                <w:i w:val="false"/>
                <w:color w:val="000000"/>
                <w:sz w:val="20"/>
              </w:rPr>
              <w:t>ночью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261-463 (140 –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местности (высота до 2000м)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местности (2000м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p>
            <w:pPr>
              <w:spacing w:after="20"/>
              <w:ind w:left="20"/>
              <w:jc w:val="both"/>
            </w:pPr>
            <w:r>
              <w:rPr>
                <w:rFonts w:ascii="Times New Roman"/>
                <w:b w:val="false"/>
                <w:i w:val="false"/>
                <w:color w:val="000000"/>
                <w:sz w:val="20"/>
              </w:rPr>
              <w:t>Скачать</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Полоса учета превышения рельефа местности и искусственных препятствий на нем, при расчете эксплуатантом ВС минимальных абсолютных высот полета в диспетчерской зоне, в зоне аэродромного движения или в схеме движения устанавливается при полете по ППП - по 5 морских миль (9.25 километра), а по ПВП - по 2 морские мили (3,7 километра) в обе стороны от оси маршрута.</w:t>
      </w:r>
    </w:p>
    <w:p>
      <w:pPr>
        <w:spacing w:after="0"/>
        <w:ind w:left="0"/>
        <w:jc w:val="both"/>
      </w:pPr>
      <w:r>
        <w:rPr>
          <w:rFonts w:ascii="Times New Roman"/>
          <w:b w:val="false"/>
          <w:i w:val="false"/>
          <w:color w:val="000000"/>
          <w:sz w:val="28"/>
        </w:rPr>
        <w:t>
      В неконтролируемом воздушном пространстве при полете по ПВП днем и ночью полоса учета превышения рельефа местности - по 2 морские мили (3,7 километра) в обе стороны от оси маршрута.</w:t>
      </w:r>
    </w:p>
    <w:p>
      <w:pPr>
        <w:spacing w:after="0"/>
        <w:ind w:left="0"/>
        <w:jc w:val="both"/>
      </w:pPr>
      <w:r>
        <w:rPr>
          <w:rFonts w:ascii="Times New Roman"/>
          <w:b w:val="false"/>
          <w:i w:val="false"/>
          <w:color w:val="000000"/>
          <w:sz w:val="28"/>
        </w:rPr>
        <w:t>
      Указанные значения истинных безопасных высот соблюдаются до начала выхода на промежуточный участок захода на посадку при заходе на посадку по приборам или до начала входа в зону визуального маневрирования разворота при визуальном заходе на посадку.</w:t>
      </w:r>
    </w:p>
    <w:p>
      <w:pPr>
        <w:spacing w:after="0"/>
        <w:ind w:left="0"/>
        <w:jc w:val="both"/>
      </w:pPr>
      <w:r>
        <w:rPr>
          <w:rFonts w:ascii="Times New Roman"/>
          <w:b w:val="false"/>
          <w:i w:val="false"/>
          <w:color w:val="000000"/>
          <w:sz w:val="28"/>
        </w:rPr>
        <w:t>
      2. Эксплуатанту разрешается устанавливать минимальные абсолютные высоты полета на тех маршрутах, на которых государством, над территорией которого выполняется полет, или государством, отвечающим за обеспечение полетов, были установлены минимальные абсолютные высоты полета, при условии, что они будут не меньше тех, которые были установлены этим государством, кроме случаев, когда на это имеется специальное разрешение.</w:t>
      </w:r>
    </w:p>
    <w:p>
      <w:pPr>
        <w:spacing w:after="0"/>
        <w:ind w:left="0"/>
        <w:jc w:val="both"/>
      </w:pPr>
      <w:r>
        <w:rPr>
          <w:rFonts w:ascii="Times New Roman"/>
          <w:b w:val="false"/>
          <w:i w:val="false"/>
          <w:color w:val="000000"/>
          <w:sz w:val="28"/>
        </w:rPr>
        <w:t>
      3. КВС отвечает за обеспечение запасов высоты над препятствиями, за исключением полета по ППП, выполняемого в режиме векторения.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4315" w:id="3819"/>
    <w:p>
      <w:pPr>
        <w:spacing w:after="0"/>
        <w:ind w:left="0"/>
        <w:jc w:val="left"/>
      </w:pPr>
      <w:r>
        <w:rPr>
          <w:rFonts w:ascii="Times New Roman"/>
          <w:b/>
          <w:i w:val="false"/>
          <w:color w:val="000000"/>
        </w:rPr>
        <w:t xml:space="preserve"> Минимальные запасы высот над препятствием и метеорологические условия для полета по СПВП</w:t>
      </w:r>
    </w:p>
    <w:bookmarkEnd w:id="3819"/>
    <w:p>
      <w:pPr>
        <w:spacing w:after="0"/>
        <w:ind w:left="0"/>
        <w:jc w:val="both"/>
      </w:pPr>
      <w:r>
        <w:rPr>
          <w:rFonts w:ascii="Times New Roman"/>
          <w:b w:val="false"/>
          <w:i w:val="false"/>
          <w:color w:val="ff0000"/>
          <w:sz w:val="28"/>
        </w:rPr>
        <w:t xml:space="preserve">
      Сноска. Приложение 6 в редакции приказа Министра индустрии и инфраструктурного развития РК от 28.01.2021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60" w:id="3820"/>
    <w:p>
      <w:pPr>
        <w:spacing w:after="0"/>
        <w:ind w:left="0"/>
        <w:jc w:val="both"/>
      </w:pPr>
      <w:r>
        <w:rPr>
          <w:rFonts w:ascii="Times New Roman"/>
          <w:b w:val="false"/>
          <w:i w:val="false"/>
          <w:color w:val="000000"/>
          <w:sz w:val="28"/>
        </w:rPr>
        <w:t>
      Таблица 1</w:t>
      </w:r>
    </w:p>
    <w:bookmarkEnd w:id="3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запас высоты над препятствием,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нижней границы облаков над наивысшей точкой рельефа,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в целях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и тренировочные полеты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Равнинная и холмистая (водная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вертолет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самолет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Горная местность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Вертолет</w:t>
            </w:r>
          </w:p>
          <w:p>
            <w:pPr>
              <w:spacing w:after="20"/>
              <w:ind w:left="20"/>
              <w:jc w:val="both"/>
            </w:pPr>
            <w:r>
              <w:rPr>
                <w:rFonts w:ascii="Times New Roman"/>
                <w:b w:val="false"/>
                <w:i w:val="false"/>
                <w:color w:val="000000"/>
                <w:sz w:val="20"/>
              </w:rPr>
              <w:t xml:space="preserve">
Самолет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6704" w:id="3821"/>
    <w:p>
      <w:pPr>
        <w:spacing w:after="0"/>
        <w:ind w:left="0"/>
        <w:jc w:val="both"/>
      </w:pPr>
      <w:r>
        <w:rPr>
          <w:rFonts w:ascii="Times New Roman"/>
          <w:b w:val="false"/>
          <w:i w:val="false"/>
          <w:color w:val="000000"/>
          <w:sz w:val="28"/>
        </w:rPr>
        <w:t>
      1. Полоса учета превышения рельефа местности и искусственных препятствий при расчете эксплуатантом ВС минимальных абсолютных высот полета в диспетчерской зоне вне схемы вылета (захода на посадку) устанавливается: днем – по 3 морские мили (5,5 километра), ночью – по 5 морских миль (9,25 километра) в обе стороны от оси маршрута.</w:t>
      </w:r>
    </w:p>
    <w:bookmarkEnd w:id="3821"/>
    <w:bookmarkStart w:name="z6705" w:id="3822"/>
    <w:p>
      <w:pPr>
        <w:spacing w:after="0"/>
        <w:ind w:left="0"/>
        <w:jc w:val="both"/>
      </w:pPr>
      <w:r>
        <w:rPr>
          <w:rFonts w:ascii="Times New Roman"/>
          <w:b w:val="false"/>
          <w:i w:val="false"/>
          <w:color w:val="000000"/>
          <w:sz w:val="28"/>
        </w:rPr>
        <w:t>
      2. При полете по схеме вылета (захода на посадку) полоса учета препятствий устанавливается в соответствии с процедурами учета препятствий при построении схем вылета (захода на посадку).</w:t>
      </w:r>
    </w:p>
    <w:bookmarkEnd w:id="3822"/>
    <w:bookmarkStart w:name="z6706" w:id="3823"/>
    <w:p>
      <w:pPr>
        <w:spacing w:after="0"/>
        <w:ind w:left="0"/>
        <w:jc w:val="both"/>
      </w:pPr>
      <w:r>
        <w:rPr>
          <w:rFonts w:ascii="Times New Roman"/>
          <w:b w:val="false"/>
          <w:i w:val="false"/>
          <w:color w:val="000000"/>
          <w:sz w:val="28"/>
        </w:rPr>
        <w:t>
      3. При полетах вне маршрутов и по маршрутам ОВД ширина полосы учета превышения рельефа местности и искусственных препятствий при расчете эксплуатантом ВС минимальных абсолютных высот полета: днем – в пределах ширины маршрута ОВД, ночью – по 13 морских миль (24,1 километра) в обе стороны от оси маршрута ОВД.</w:t>
      </w:r>
    </w:p>
    <w:bookmarkEnd w:id="3823"/>
    <w:bookmarkStart w:name="z6707" w:id="3824"/>
    <w:p>
      <w:pPr>
        <w:spacing w:after="0"/>
        <w:ind w:left="0"/>
        <w:jc w:val="both"/>
      </w:pPr>
      <w:r>
        <w:rPr>
          <w:rFonts w:ascii="Times New Roman"/>
          <w:b w:val="false"/>
          <w:i w:val="false"/>
          <w:color w:val="000000"/>
          <w:sz w:val="28"/>
        </w:rPr>
        <w:t>
      4. При полетах днем в равнинной или холмистой местности при фактической и прогнозируемой ВНГО ниже 200 метров (660 футов) и видимости 2000 метров и более для ВС с приборной скоростью полета не более 260 км/час (140 узлов) высота искусственных препятствий не учитывается.</w:t>
      </w:r>
    </w:p>
    <w:bookmarkEnd w:id="3824"/>
    <w:bookmarkStart w:name="z6708" w:id="3825"/>
    <w:p>
      <w:pPr>
        <w:spacing w:after="0"/>
        <w:ind w:left="0"/>
        <w:jc w:val="both"/>
      </w:pPr>
      <w:r>
        <w:rPr>
          <w:rFonts w:ascii="Times New Roman"/>
          <w:b w:val="false"/>
          <w:i w:val="false"/>
          <w:color w:val="000000"/>
          <w:sz w:val="28"/>
        </w:rPr>
        <w:t>
      5. Максимальная скорость полета не более 260 км/час (140 узлов).</w:t>
      </w:r>
    </w:p>
    <w:bookmarkEnd w:id="3825"/>
    <w:bookmarkStart w:name="z6709" w:id="3826"/>
    <w:p>
      <w:pPr>
        <w:spacing w:after="0"/>
        <w:ind w:left="0"/>
        <w:jc w:val="both"/>
      </w:pPr>
      <w:r>
        <w:rPr>
          <w:rFonts w:ascii="Times New Roman"/>
          <w:b w:val="false"/>
          <w:i w:val="false"/>
          <w:color w:val="000000"/>
          <w:sz w:val="28"/>
        </w:rPr>
        <w:t>
      6. Полет выполнять на скоростях в условиях преобладающей видимости, на которых можно своевременно обнаружить другие воздушные суда или какие-либо препятствия, чтобы избежать столкновения с ними (см. таблица 2).</w:t>
      </w:r>
    </w:p>
    <w:bookmarkEnd w:id="3826"/>
    <w:bookmarkStart w:name="z6710" w:id="3827"/>
    <w:p>
      <w:pPr>
        <w:spacing w:after="0"/>
        <w:ind w:left="0"/>
        <w:jc w:val="both"/>
      </w:pPr>
      <w:r>
        <w:rPr>
          <w:rFonts w:ascii="Times New Roman"/>
          <w:b w:val="false"/>
          <w:i w:val="false"/>
          <w:color w:val="000000"/>
          <w:sz w:val="28"/>
        </w:rPr>
        <w:t>
      Таблица 2</w:t>
      </w:r>
    </w:p>
    <w:bookmarkEnd w:id="3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1" w:id="3828"/>
          <w:p>
            <w:pPr>
              <w:spacing w:after="20"/>
              <w:ind w:left="20"/>
              <w:jc w:val="both"/>
            </w:pPr>
            <w:r>
              <w:rPr>
                <w:rFonts w:ascii="Times New Roman"/>
                <w:b w:val="false"/>
                <w:i w:val="false"/>
                <w:color w:val="000000"/>
                <w:sz w:val="20"/>
              </w:rPr>
              <w:t>
</w:t>
            </w:r>
            <w:r>
              <w:rPr>
                <w:rFonts w:ascii="Times New Roman"/>
                <w:b w:val="false"/>
                <w:i w:val="false"/>
                <w:color w:val="000000"/>
                <w:sz w:val="20"/>
              </w:rPr>
              <w:t>Видимость, м</w:t>
            </w:r>
          </w:p>
          <w:bookmarkEnd w:id="38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км/час (kts)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3829"/>
          <w:p>
            <w:pPr>
              <w:spacing w:after="20"/>
              <w:ind w:left="20"/>
              <w:jc w:val="both"/>
            </w:pPr>
            <w:r>
              <w:rPr>
                <w:rFonts w:ascii="Times New Roman"/>
                <w:b w:val="false"/>
                <w:i w:val="false"/>
                <w:color w:val="000000"/>
                <w:sz w:val="20"/>
              </w:rPr>
              <w:t>
</w:t>
            </w:r>
            <w:r>
              <w:rPr>
                <w:rFonts w:ascii="Times New Roman"/>
                <w:b w:val="false"/>
                <w:i w:val="false"/>
                <w:color w:val="000000"/>
                <w:sz w:val="20"/>
              </w:rPr>
              <w:t>1000</w:t>
            </w:r>
          </w:p>
          <w:bookmarkEnd w:id="38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9" w:id="3830"/>
          <w:p>
            <w:pPr>
              <w:spacing w:after="20"/>
              <w:ind w:left="20"/>
              <w:jc w:val="both"/>
            </w:pPr>
            <w:r>
              <w:rPr>
                <w:rFonts w:ascii="Times New Roman"/>
                <w:b w:val="false"/>
                <w:i w:val="false"/>
                <w:color w:val="000000"/>
                <w:sz w:val="20"/>
              </w:rPr>
              <w:t>
</w:t>
            </w:r>
            <w:r>
              <w:rPr>
                <w:rFonts w:ascii="Times New Roman"/>
                <w:b w:val="false"/>
                <w:i w:val="false"/>
                <w:color w:val="000000"/>
                <w:sz w:val="20"/>
              </w:rPr>
              <w:t>1500</w:t>
            </w:r>
          </w:p>
          <w:bookmarkEnd w:id="3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3" w:id="3831"/>
          <w:p>
            <w:pPr>
              <w:spacing w:after="20"/>
              <w:ind w:left="20"/>
              <w:jc w:val="both"/>
            </w:pPr>
            <w:r>
              <w:rPr>
                <w:rFonts w:ascii="Times New Roman"/>
                <w:b w:val="false"/>
                <w:i w:val="false"/>
                <w:color w:val="000000"/>
                <w:sz w:val="20"/>
              </w:rPr>
              <w:t>
</w:t>
            </w:r>
            <w:r>
              <w:rPr>
                <w:rFonts w:ascii="Times New Roman"/>
                <w:b w:val="false"/>
                <w:i w:val="false"/>
                <w:color w:val="000000"/>
                <w:sz w:val="20"/>
              </w:rPr>
              <w:t>2000</w:t>
            </w:r>
          </w:p>
          <w:bookmarkEnd w:id="3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Методы определения минимальных абсолютных высот полета по маршруту</w:t>
      </w:r>
    </w:p>
    <w:p>
      <w:pPr>
        <w:spacing w:after="0"/>
        <w:ind w:left="0"/>
        <w:jc w:val="both"/>
      </w:pPr>
      <w:r>
        <w:rPr>
          <w:rFonts w:ascii="Times New Roman"/>
          <w:b w:val="false"/>
          <w:i w:val="false"/>
          <w:color w:val="ff0000"/>
          <w:sz w:val="28"/>
        </w:rPr>
        <w:t xml:space="preserve">
      Сноска. Приложение 7 – в редакции приказа Министра транспорта РК от 16.03.2026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Методы определения минимальных абсолютных высот полета по маршруту.</w:t>
      </w:r>
    </w:p>
    <w:p>
      <w:pPr>
        <w:spacing w:after="0"/>
        <w:ind w:left="0"/>
        <w:jc w:val="both"/>
      </w:pPr>
      <w:r>
        <w:rPr>
          <w:rFonts w:ascii="Times New Roman"/>
          <w:b w:val="false"/>
          <w:i w:val="false"/>
          <w:color w:val="000000"/>
          <w:sz w:val="28"/>
        </w:rPr>
        <w:t xml:space="preserve">
      Эксплуатант определяет минимальные абсолютные высоты полета по маршрутам, используя положения настоящего Приложения. </w:t>
      </w:r>
    </w:p>
    <w:p>
      <w:pPr>
        <w:spacing w:after="0"/>
        <w:ind w:left="0"/>
        <w:jc w:val="both"/>
      </w:pPr>
      <w:r>
        <w:rPr>
          <w:rFonts w:ascii="Times New Roman"/>
          <w:b w:val="false"/>
          <w:i w:val="false"/>
          <w:color w:val="000000"/>
          <w:sz w:val="28"/>
        </w:rPr>
        <w:t>
      Запас высоты над препятствиями учитывается согласно приложениям 5, 14 к настоящим Правилам.</w:t>
      </w:r>
    </w:p>
    <w:p>
      <w:pPr>
        <w:spacing w:after="0"/>
        <w:ind w:left="0"/>
        <w:jc w:val="both"/>
      </w:pPr>
      <w:r>
        <w:rPr>
          <w:rFonts w:ascii="Times New Roman"/>
          <w:b w:val="false"/>
          <w:i w:val="false"/>
          <w:color w:val="000000"/>
          <w:sz w:val="28"/>
        </w:rPr>
        <w:t>
      1. Минимальные абсолютные высоты полета по маршрутам ОВД определяются эксплуатантом по формуле:</w:t>
      </w:r>
    </w:p>
    <w:p>
      <w:pPr>
        <w:spacing w:after="0"/>
        <w:ind w:left="0"/>
        <w:jc w:val="both"/>
      </w:pPr>
      <w:r>
        <w:rPr>
          <w:rFonts w:ascii="Times New Roman"/>
          <w:b w:val="false"/>
          <w:i w:val="false"/>
          <w:color w:val="000000"/>
          <w:sz w:val="28"/>
        </w:rPr>
        <w:t xml:space="preserve">
      Hбез. абс = H без.ист. + Hрел. - </w:t>
      </w:r>
      <w:r>
        <w:rPr>
          <w:rFonts w:ascii="Times New Roman"/>
          <w:b w:val="false"/>
          <w:i w:val="false"/>
          <w:color w:val="000000"/>
          <w:sz w:val="28"/>
        </w:rPr>
        <w:t>D</w:t>
      </w:r>
      <w:r>
        <w:rPr>
          <w:rFonts w:ascii="Times New Roman"/>
          <w:b w:val="false"/>
          <w:i w:val="false"/>
          <w:color w:val="000000"/>
          <w:sz w:val="28"/>
        </w:rPr>
        <w:t xml:space="preserve"> Ht</w:t>
      </w:r>
    </w:p>
    <w:p>
      <w:pPr>
        <w:spacing w:after="0"/>
        <w:ind w:left="0"/>
        <w:jc w:val="both"/>
      </w:pPr>
      <w:r>
        <w:rPr>
          <w:rFonts w:ascii="Times New Roman"/>
          <w:b w:val="false"/>
          <w:i w:val="false"/>
          <w:color w:val="000000"/>
          <w:sz w:val="28"/>
        </w:rPr>
        <w:t>
      где: H без.ист. - установленное значение истинной безопасной высоты полета, м (футы) согласно приложениям 5, 14 к настоящим Правилам;</w:t>
      </w:r>
    </w:p>
    <w:p>
      <w:pPr>
        <w:spacing w:after="0"/>
        <w:ind w:left="0"/>
        <w:jc w:val="both"/>
      </w:pPr>
      <w:r>
        <w:rPr>
          <w:rFonts w:ascii="Times New Roman"/>
          <w:b w:val="false"/>
          <w:i w:val="false"/>
          <w:color w:val="000000"/>
          <w:sz w:val="28"/>
        </w:rPr>
        <w:t>
      H рел. – абсолютная высота наивысшей точки рельефа местности с учетом высоты искусственных препятствий на ней в пределах установленной ширины полосы, м (футы);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Ht – методическая температурная поправка высотомера, определяемая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14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H испр. = H без.ист. + H рел.;</w:t>
      </w:r>
    </w:p>
    <w:p>
      <w:pPr>
        <w:spacing w:after="0"/>
        <w:ind w:left="0"/>
        <w:jc w:val="both"/>
      </w:pPr>
      <w:r>
        <w:rPr>
          <w:rFonts w:ascii="Times New Roman"/>
          <w:b w:val="false"/>
          <w:i w:val="false"/>
          <w:color w:val="000000"/>
          <w:sz w:val="28"/>
        </w:rPr>
        <w:t>
      t - минимальная температура по маршруту (участку) полета.</w:t>
      </w:r>
    </w:p>
    <w:p>
      <w:pPr>
        <w:spacing w:after="0"/>
        <w:ind w:left="0"/>
        <w:jc w:val="both"/>
      </w:pPr>
      <w:r>
        <w:rPr>
          <w:rFonts w:ascii="Times New Roman"/>
          <w:b w:val="false"/>
          <w:i w:val="false"/>
          <w:color w:val="000000"/>
          <w:sz w:val="28"/>
        </w:rPr>
        <w:t>
      Рассчитанные минимальные безопасные абсолютные высоты корректируются на температуру в том случае, когда температура окружающего воздуха на поверхности гораздо ниже, чем температура, предусматриваемая стандартной атмосферой.</w:t>
      </w:r>
    </w:p>
    <w:p>
      <w:pPr>
        <w:spacing w:after="0"/>
        <w:ind w:left="0"/>
        <w:jc w:val="both"/>
      </w:pPr>
      <w:r>
        <w:rPr>
          <w:rFonts w:ascii="Times New Roman"/>
          <w:b w:val="false"/>
          <w:i w:val="false"/>
          <w:color w:val="000000"/>
          <w:sz w:val="28"/>
        </w:rPr>
        <w:t xml:space="preserve">
      При выполнении полетов на эшелонах с высотомером, установленным на 1013,2 гПа, минимальная безопасная абсолютная высота корректируется на отклонения давления в тех случаях, когда значение давления меньше стандартной атмосферы (1013 гПа). </w:t>
      </w:r>
    </w:p>
    <w:p>
      <w:pPr>
        <w:spacing w:after="0"/>
        <w:ind w:left="0"/>
        <w:jc w:val="both"/>
      </w:pPr>
      <w:r>
        <w:rPr>
          <w:rFonts w:ascii="Times New Roman"/>
          <w:b w:val="false"/>
          <w:i w:val="false"/>
          <w:color w:val="000000"/>
          <w:sz w:val="28"/>
        </w:rPr>
        <w:t xml:space="preserve">
      Соответствующая поправка составляет 10 м (30 фут) на каждый гПа ниже 1013 гПа. </w:t>
      </w:r>
    </w:p>
    <w:p>
      <w:pPr>
        <w:spacing w:after="0"/>
        <w:ind w:left="0"/>
        <w:jc w:val="both"/>
      </w:pPr>
      <w:r>
        <w:rPr>
          <w:rFonts w:ascii="Times New Roman"/>
          <w:b w:val="false"/>
          <w:i w:val="false"/>
          <w:color w:val="000000"/>
          <w:sz w:val="28"/>
        </w:rPr>
        <w:t xml:space="preserve">
      Hбез.1013,2 = H без.ист. + Hрел. - </w:t>
      </w:r>
      <w:r>
        <w:rPr>
          <w:rFonts w:ascii="Times New Roman"/>
          <w:b w:val="false"/>
          <w:i w:val="false"/>
          <w:color w:val="000000"/>
          <w:sz w:val="28"/>
        </w:rPr>
        <w:t>D</w:t>
      </w:r>
      <w:r>
        <w:rPr>
          <w:rFonts w:ascii="Times New Roman"/>
          <w:b w:val="false"/>
          <w:i w:val="false"/>
          <w:color w:val="000000"/>
          <w:sz w:val="28"/>
        </w:rPr>
        <w:t xml:space="preserve"> Ht + (1013,2 – P прив.мин.) x 8,25</w:t>
      </w:r>
    </w:p>
    <w:p>
      <w:pPr>
        <w:spacing w:after="0"/>
        <w:ind w:left="0"/>
        <w:jc w:val="both"/>
      </w:pPr>
      <w:r>
        <w:rPr>
          <w:rFonts w:ascii="Times New Roman"/>
          <w:b w:val="false"/>
          <w:i w:val="false"/>
          <w:color w:val="000000"/>
          <w:sz w:val="28"/>
        </w:rPr>
        <w:t>
      где P прив.мин. – минимальное атмосферное давление по маршруту (участку) полета, приведенное к уровню моря, мм. рт. ст. (гПа);</w:t>
      </w:r>
    </w:p>
    <w:p>
      <w:pPr>
        <w:spacing w:after="0"/>
        <w:ind w:left="0"/>
        <w:jc w:val="both"/>
      </w:pPr>
      <w:r>
        <w:rPr>
          <w:rFonts w:ascii="Times New Roman"/>
          <w:b w:val="false"/>
          <w:i w:val="false"/>
          <w:color w:val="000000"/>
          <w:sz w:val="28"/>
        </w:rPr>
        <w:t xml:space="preserve">
      Ширина учета препятствий устанавливается по 18.5 км (10.2 м.миль) в каждую сторону от линии заданного пути (ЛЗП), подразделяется на основную и буферную зоны и является постоянной до определенного расстояния между наземными маяками. </w:t>
      </w:r>
    </w:p>
    <w:p>
      <w:pPr>
        <w:spacing w:after="0"/>
        <w:ind w:left="0"/>
        <w:jc w:val="both"/>
      </w:pPr>
      <w:r>
        <w:rPr>
          <w:rFonts w:ascii="Times New Roman"/>
          <w:b w:val="false"/>
          <w:i w:val="false"/>
          <w:color w:val="000000"/>
          <w:sz w:val="28"/>
        </w:rPr>
        <w:t>
      Ширина основной зоны сохраняет постоянное значение 9,3 км (5,0 м. мили) с каждой стороны номинальной линии пути. Буферная зона также имеет постоянную ширину 9,3 км (5,0 м. мили) с каждой стороны основной зоны.</w:t>
      </w:r>
    </w:p>
    <w:p>
      <w:pPr>
        <w:spacing w:after="0"/>
        <w:ind w:left="0"/>
        <w:jc w:val="both"/>
      </w:pPr>
      <w:r>
        <w:rPr>
          <w:rFonts w:ascii="Times New Roman"/>
          <w:b w:val="false"/>
          <w:i w:val="false"/>
          <w:color w:val="000000"/>
          <w:sz w:val="28"/>
        </w:rPr>
        <w:t>
      Для маяков VOR зона учета препятствий остается постоянной до расстояния между ними менее 184.5 км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244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маяков NDB зона учета препятствий остается постоянной до расстояния между ними менее 120 км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маяков VOR и NDB зона учета препятствий остается постоянной до расстояния между ними менее 152 км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546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546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расстояние между маяками более, чем:</w:t>
      </w:r>
    </w:p>
    <w:p>
      <w:pPr>
        <w:spacing w:after="0"/>
        <w:ind w:left="0"/>
        <w:jc w:val="both"/>
      </w:pPr>
      <w:r>
        <w:rPr>
          <w:rFonts w:ascii="Times New Roman"/>
          <w:b w:val="false"/>
          <w:i w:val="false"/>
          <w:color w:val="000000"/>
          <w:sz w:val="28"/>
        </w:rPr>
        <w:t>
      1) 92,3 км (49,8 м. мили) для VOR и</w:t>
      </w:r>
    </w:p>
    <w:p>
      <w:pPr>
        <w:spacing w:after="0"/>
        <w:ind w:left="0"/>
        <w:jc w:val="both"/>
      </w:pPr>
      <w:r>
        <w:rPr>
          <w:rFonts w:ascii="Times New Roman"/>
          <w:b w:val="false"/>
          <w:i w:val="false"/>
          <w:color w:val="000000"/>
          <w:sz w:val="28"/>
        </w:rPr>
        <w:t>
      2) 60 км (32 м. мили) для NDB, зона расходится по соответствующим средству линиям угловых допусков, указанных в таблице ниже:</w:t>
      </w:r>
    </w:p>
    <w:p>
      <w:pPr>
        <w:spacing w:after="0"/>
        <w:ind w:left="0"/>
        <w:jc w:val="both"/>
      </w:pPr>
      <w:r>
        <w:rPr>
          <w:rFonts w:ascii="Times New Roman"/>
          <w:b w:val="false"/>
          <w:i w:val="false"/>
          <w:color w:val="000000"/>
          <w:sz w:val="28"/>
        </w:rPr>
        <w:t>
      Таблица. Расширение основной и буферной зоны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основной зоны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буферной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 5,7°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7,95°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w:t>
            </w:r>
          </w:p>
        </w:tc>
      </w:tr>
    </w:tbl>
    <w:p>
      <w:pPr>
        <w:spacing w:after="0"/>
        <w:ind w:left="0"/>
        <w:jc w:val="both"/>
      </w:pPr>
      <w:r>
        <w:rPr>
          <w:rFonts w:ascii="Times New Roman"/>
          <w:b w:val="false"/>
          <w:i w:val="false"/>
          <w:color w:val="000000"/>
          <w:sz w:val="28"/>
        </w:rPr>
        <w:t xml:space="preserve">
      Ширина основной зоны увеличивается на угол расхождения. Буферная зона определяется углом расхождения плюс дополнительная фиксированная ширина с наружной стороны буферной зоны, параллельная ее краю. </w:t>
      </w:r>
    </w:p>
    <w:p>
      <w:pPr>
        <w:spacing w:after="0"/>
        <w:ind w:left="0"/>
        <w:jc w:val="both"/>
      </w:pPr>
      <w:r>
        <w:rPr>
          <w:rFonts w:ascii="Times New Roman"/>
          <w:b w:val="false"/>
          <w:i w:val="false"/>
          <w:color w:val="000000"/>
          <w:sz w:val="28"/>
        </w:rPr>
        <w:t>
      Эта ширина составляет:</w:t>
      </w:r>
    </w:p>
    <w:p>
      <w:pPr>
        <w:spacing w:after="0"/>
        <w:ind w:left="0"/>
        <w:jc w:val="both"/>
      </w:pPr>
      <w:r>
        <w:rPr>
          <w:rFonts w:ascii="Times New Roman"/>
          <w:b w:val="false"/>
          <w:i w:val="false"/>
          <w:color w:val="000000"/>
          <w:sz w:val="28"/>
        </w:rPr>
        <w:t>
      1) для маяков VOR - 3,7 км (2 м. мили)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911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NDB - 4,6 км (2,5 м. мили).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038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038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для маяков VOR и NDB – со стороны VOR - 3,7 км (2 м. мили), со стороны NDB - 4,6 км (2,5 м. мили).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Расчет безопасной высоты полета по маршруту (району авиационных работ) ниже нижнего эшелона производится по формуле:</w:t>
      </w:r>
    </w:p>
    <w:p>
      <w:pPr>
        <w:spacing w:after="0"/>
        <w:ind w:left="0"/>
        <w:jc w:val="both"/>
      </w:pPr>
      <w:r>
        <w:rPr>
          <w:rFonts w:ascii="Times New Roman"/>
          <w:b w:val="false"/>
          <w:i w:val="false"/>
          <w:color w:val="000000"/>
          <w:sz w:val="28"/>
        </w:rPr>
        <w:t xml:space="preserve">
      H без. = H без.ист. + H рел. - </w:t>
      </w:r>
      <w:r>
        <w:rPr>
          <w:rFonts w:ascii="Times New Roman"/>
          <w:b w:val="false"/>
          <w:i w:val="false"/>
          <w:color w:val="000000"/>
          <w:sz w:val="28"/>
        </w:rPr>
        <w:t>D</w:t>
      </w:r>
      <w:r>
        <w:rPr>
          <w:rFonts w:ascii="Times New Roman"/>
          <w:b w:val="false"/>
          <w:i w:val="false"/>
          <w:color w:val="000000"/>
          <w:sz w:val="28"/>
        </w:rPr>
        <w:t xml:space="preserve"> Ht</w:t>
      </w:r>
    </w:p>
    <w:p>
      <w:pPr>
        <w:spacing w:after="0"/>
        <w:ind w:left="0"/>
        <w:jc w:val="both"/>
      </w:pPr>
      <w:r>
        <w:rPr>
          <w:rFonts w:ascii="Times New Roman"/>
          <w:b w:val="false"/>
          <w:i w:val="false"/>
          <w:color w:val="000000"/>
          <w:sz w:val="28"/>
        </w:rPr>
        <w:t>
      где: H без.ист. – установленное значение истинной безопасной высоты полета, м (футы);</w:t>
      </w:r>
    </w:p>
    <w:p>
      <w:pPr>
        <w:spacing w:after="0"/>
        <w:ind w:left="0"/>
        <w:jc w:val="both"/>
      </w:pPr>
      <w:r>
        <w:rPr>
          <w:rFonts w:ascii="Times New Roman"/>
          <w:b w:val="false"/>
          <w:i w:val="false"/>
          <w:color w:val="000000"/>
          <w:sz w:val="28"/>
        </w:rPr>
        <w:t>
      Нрел. – абсолютная высота наивысшей точки рельефа местности с учетом естественных препятствий на этапе маршрута полета, м (футы);</w:t>
      </w:r>
    </w:p>
    <w:p>
      <w:pPr>
        <w:spacing w:after="0"/>
        <w:ind w:left="0"/>
        <w:jc w:val="both"/>
      </w:pPr>
      <w:r>
        <w:rPr>
          <w:rFonts w:ascii="Times New Roman"/>
          <w:b w:val="false"/>
          <w:i w:val="false"/>
          <w:color w:val="000000"/>
          <w:sz w:val="28"/>
        </w:rPr>
        <w:t>
      Высота искусственных препятствий учитывается в H рел. При скорости полета более 260 км/час, а в горной местности - во всех случаях независимо от скорости полета в пределах установленной ширины полосы, 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Ht – методическая температурная поправка высотомера, определяемая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78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Ниспр. = Нбез.ист. + Нрел., а to – фактическая температура воздуха у земли в точке минимального давления, град. Цельсия.</w:t>
      </w:r>
    </w:p>
    <w:p>
      <w:pPr>
        <w:spacing w:after="0"/>
        <w:ind w:left="0"/>
        <w:jc w:val="both"/>
      </w:pPr>
      <w:r>
        <w:rPr>
          <w:rFonts w:ascii="Times New Roman"/>
          <w:b w:val="false"/>
          <w:i w:val="false"/>
          <w:color w:val="000000"/>
          <w:sz w:val="28"/>
        </w:rPr>
        <w:t>
      3. Требования к коррекции по температуре</w:t>
      </w:r>
    </w:p>
    <w:p>
      <w:pPr>
        <w:spacing w:after="0"/>
        <w:ind w:left="0"/>
        <w:jc w:val="both"/>
      </w:pPr>
      <w:r>
        <w:rPr>
          <w:rFonts w:ascii="Times New Roman"/>
          <w:b w:val="false"/>
          <w:i w:val="false"/>
          <w:color w:val="000000"/>
          <w:sz w:val="28"/>
        </w:rPr>
        <w:t>
      Для аэродрома посадки минимальные безопасные абсолютные высоты корректируются в том случае, когда температура окружающего воздуха на поверхности гораздо ниже, чем температура, предусматриваемая стандартной атмосферой. Минимальные абсолютные высоты векторения корректируются поставщиком аэронавигационного обслуживания по температуре с применением методики, дающей допустимую погрешность высотомера ± 90 метров. В таких условиях приближенная поправка заключается в увеличении относительной высоты на 4% на каждые 10°С ниже стандартной температуры при измерении температуры в месте установки высотомера. Это является безопасным для всех абсолютных высот места установки высотомера при температурах выше –15°С.</w:t>
      </w:r>
    </w:p>
    <w:p>
      <w:pPr>
        <w:spacing w:after="0"/>
        <w:ind w:left="0"/>
        <w:jc w:val="both"/>
      </w:pPr>
      <w:r>
        <w:rPr>
          <w:rFonts w:ascii="Times New Roman"/>
          <w:b w:val="false"/>
          <w:i w:val="false"/>
          <w:color w:val="000000"/>
          <w:sz w:val="28"/>
        </w:rPr>
        <w:t xml:space="preserve">
      Для низких температур следует определять более точные поправки из таблицы 1. Эти таблицы рассчитаны для аэродрома на уровне моря. В этой связи они дают консервативные значения для более высоких аэродромов. Расчет значений поправок для конкретного аэродрома или места установки высотомера или для отсутствующих в таблицах значений "Поправки на конкретные условия". </w:t>
      </w:r>
    </w:p>
    <w:p>
      <w:pPr>
        <w:spacing w:after="0"/>
        <w:ind w:left="0"/>
        <w:jc w:val="both"/>
      </w:pPr>
      <w:r>
        <w:rPr>
          <w:rFonts w:ascii="Times New Roman"/>
          <w:b w:val="false"/>
          <w:i w:val="false"/>
          <w:color w:val="000000"/>
          <w:sz w:val="28"/>
        </w:rPr>
        <w:t>
      Значения, которые должен добавить пилот к минимальным опубликованным относительным/абсолютным высотам (м)</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на аэродроме</w:t>
            </w:r>
          </w:p>
          <w:p>
            <w:pPr>
              <w:spacing w:after="20"/>
              <w:ind w:left="20"/>
              <w:jc w:val="both"/>
            </w:pPr>
            <w:r>
              <w:rPr>
                <w:rFonts w:ascii="Times New Roman"/>
                <w:b w:val="false"/>
                <w:i w:val="false"/>
                <w:color w:val="000000"/>
                <w:sz w:val="20"/>
              </w:rPr>
              <w:t>(°C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 превышением места установки высотомера (м)</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both"/>
      </w:pPr>
      <w:r>
        <w:rPr>
          <w:rFonts w:ascii="Times New Roman"/>
          <w:b w:val="false"/>
          <w:i w:val="false"/>
          <w:color w:val="000000"/>
          <w:sz w:val="28"/>
        </w:rPr>
        <w:t>
      Значения, которые должен добавить пилот к минимальным опубликованным относительным/абсолютным высотам (фут)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на аэродроме</w:t>
            </w:r>
          </w:p>
          <w:p>
            <w:pPr>
              <w:spacing w:after="20"/>
              <w:ind w:left="20"/>
              <w:jc w:val="both"/>
            </w:pPr>
            <w:r>
              <w:rPr>
                <w:rFonts w:ascii="Times New Roman"/>
                <w:b w:val="false"/>
                <w:i w:val="false"/>
                <w:color w:val="000000"/>
                <w:sz w:val="20"/>
              </w:rPr>
              <w:t>(°C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 превышением места установки высотомера (фут)</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both"/>
      </w:pPr>
      <w:r>
        <w:rPr>
          <w:rFonts w:ascii="Times New Roman"/>
          <w:b w:val="false"/>
          <w:i w:val="false"/>
          <w:color w:val="000000"/>
          <w:sz w:val="28"/>
        </w:rPr>
        <w:t>
      Поправки на конкретные условия</w:t>
      </w:r>
    </w:p>
    <w:p>
      <w:pPr>
        <w:spacing w:after="0"/>
        <w:ind w:left="0"/>
        <w:jc w:val="both"/>
      </w:pPr>
      <w:r>
        <w:rPr>
          <w:rFonts w:ascii="Times New Roman"/>
          <w:b w:val="false"/>
          <w:i w:val="false"/>
          <w:color w:val="000000"/>
          <w:sz w:val="28"/>
        </w:rPr>
        <w:t>
      Таблица 1 рассчитана в предположении линейного изменения температуры по высоте. Она основана на приведенном ниже уравнении, которое может использоваться при соответствующих значениях t0, H, L0 и Hss для расчета температурных поправок в конкретных условиях. Это уравнение дает результаты, которые отличаются в пределах 5% от точной поправки для мест установки высотомеров вплоть до 3000 м (10 000 фут) и при минимальных высотах до 1500 м (5000 фут) относительно этого места.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54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546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Н – минимальная высота относительно места установки высотомера (местом установки обычно является аэродром, если не указано иное);</w:t>
      </w:r>
    </w:p>
    <w:p>
      <w:pPr>
        <w:spacing w:after="0"/>
        <w:ind w:left="0"/>
        <w:jc w:val="both"/>
      </w:pPr>
      <w:r>
        <w:rPr>
          <w:rFonts w:ascii="Times New Roman"/>
          <w:b w:val="false"/>
          <w:i w:val="false"/>
          <w:color w:val="000000"/>
          <w:sz w:val="28"/>
        </w:rPr>
        <w:t>
      t0 = Т aerodrome + L0 × Н aerodrome – температура на аэродроме (или в указанном пункте, предоставляющем данные о температуре), приведенная к уровню моря;</w:t>
      </w:r>
    </w:p>
    <w:p>
      <w:pPr>
        <w:spacing w:after="0"/>
        <w:ind w:left="0"/>
        <w:jc w:val="both"/>
      </w:pPr>
      <w:r>
        <w:rPr>
          <w:rFonts w:ascii="Times New Roman"/>
          <w:b w:val="false"/>
          <w:i w:val="false"/>
          <w:color w:val="000000"/>
          <w:sz w:val="28"/>
        </w:rPr>
        <w:t>
      L0 = 0,0065°С на м или 0,00198°С на фут;</w:t>
      </w:r>
    </w:p>
    <w:p>
      <w:pPr>
        <w:spacing w:after="0"/>
        <w:ind w:left="0"/>
        <w:jc w:val="both"/>
      </w:pPr>
      <w:r>
        <w:rPr>
          <w:rFonts w:ascii="Times New Roman"/>
          <w:b w:val="false"/>
          <w:i w:val="false"/>
          <w:color w:val="000000"/>
          <w:sz w:val="28"/>
        </w:rPr>
        <w:t>
      Hss – превышение места установки высотомера;</w:t>
      </w:r>
    </w:p>
    <w:p>
      <w:pPr>
        <w:spacing w:after="0"/>
        <w:ind w:left="0"/>
        <w:jc w:val="both"/>
      </w:pPr>
      <w:r>
        <w:rPr>
          <w:rFonts w:ascii="Times New Roman"/>
          <w:b w:val="false"/>
          <w:i w:val="false"/>
          <w:color w:val="000000"/>
          <w:sz w:val="28"/>
        </w:rPr>
        <w:t>
      T aerodrome – температура на аэродроме (или в указанном пункте, предоставляющем данные о температуре);</w:t>
      </w:r>
    </w:p>
    <w:p>
      <w:pPr>
        <w:spacing w:after="0"/>
        <w:ind w:left="0"/>
        <w:jc w:val="both"/>
      </w:pPr>
      <w:r>
        <w:rPr>
          <w:rFonts w:ascii="Times New Roman"/>
          <w:b w:val="false"/>
          <w:i w:val="false"/>
          <w:color w:val="000000"/>
          <w:sz w:val="28"/>
        </w:rPr>
        <w:t>
      H aerodrome – превышение аэродрома (или указанного пункта, предоставляющего данные о температуре).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4391" w:id="3832"/>
    <w:p>
      <w:pPr>
        <w:spacing w:after="0"/>
        <w:ind w:left="0"/>
        <w:jc w:val="left"/>
      </w:pPr>
      <w:r>
        <w:rPr>
          <w:rFonts w:ascii="Times New Roman"/>
          <w:b/>
          <w:i w:val="false"/>
          <w:color w:val="000000"/>
        </w:rPr>
        <w:t xml:space="preserve"> Определение эксплуатационных минимумов аэродромов для взлета и посадки ВС</w:t>
      </w:r>
    </w:p>
    <w:bookmarkEnd w:id="3832"/>
    <w:bookmarkStart w:name="z4392" w:id="3833"/>
    <w:p>
      <w:pPr>
        <w:spacing w:after="0"/>
        <w:ind w:left="0"/>
        <w:jc w:val="left"/>
      </w:pPr>
      <w:r>
        <w:rPr>
          <w:rFonts w:ascii="Times New Roman"/>
          <w:b/>
          <w:i w:val="false"/>
          <w:color w:val="000000"/>
        </w:rPr>
        <w:t xml:space="preserve"> Глава 1. Эксплуатационные минимумы аэродромов</w:t>
      </w:r>
    </w:p>
    <w:bookmarkEnd w:id="3833"/>
    <w:bookmarkStart w:name="z4393" w:id="3834"/>
    <w:p>
      <w:pPr>
        <w:spacing w:after="0"/>
        <w:ind w:left="0"/>
        <w:jc w:val="left"/>
      </w:pPr>
      <w:r>
        <w:rPr>
          <w:rFonts w:ascii="Times New Roman"/>
          <w:b/>
          <w:i w:val="false"/>
          <w:color w:val="000000"/>
        </w:rPr>
        <w:t xml:space="preserve"> Параграф 1. Общие положения</w:t>
      </w:r>
    </w:p>
    <w:bookmarkEnd w:id="3834"/>
    <w:bookmarkStart w:name="z4394" w:id="3835"/>
    <w:p>
      <w:pPr>
        <w:spacing w:after="0"/>
        <w:ind w:left="0"/>
        <w:jc w:val="both"/>
      </w:pPr>
      <w:r>
        <w:rPr>
          <w:rFonts w:ascii="Times New Roman"/>
          <w:b w:val="false"/>
          <w:i w:val="false"/>
          <w:color w:val="000000"/>
          <w:sz w:val="28"/>
        </w:rPr>
        <w:t>
      1. Определение эксплуатационных минимумов аэродромов для взлета и посадки ВС осуществляется в соответствии с требованиями Международных стандартов Приложения 6 к Конвенции ИКАО "Эксплуатация ВС части I "Международный коммерческий воздушный транспорт. Самолеты", части III "Международный коммерческий воздушный транспорт. Вертолеты" с учетом требований Руководства по всепогодным полетам (Doc 9365-AN/910 ИКАО), Правил производства полетов воздушных судов (Doc 8168 OPS/611 ИКАО).</w:t>
      </w:r>
    </w:p>
    <w:bookmarkEnd w:id="3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5" w:id="3836"/>
    <w:p>
      <w:pPr>
        <w:spacing w:after="0"/>
        <w:ind w:left="0"/>
        <w:jc w:val="both"/>
      </w:pPr>
      <w:r>
        <w:rPr>
          <w:rFonts w:ascii="Times New Roman"/>
          <w:b w:val="false"/>
          <w:i w:val="false"/>
          <w:color w:val="000000"/>
          <w:sz w:val="28"/>
        </w:rPr>
        <w:t>
      2. Каждый эксплуатант ВС (далее - эксплуатант) устанавливает эксплуатационные минимумы для каждого используемого для полетов аэродрома и утверждает методы определения таких минимумов в уполномоченной организации.</w:t>
      </w:r>
    </w:p>
    <w:bookmarkEnd w:id="3836"/>
    <w:p>
      <w:pPr>
        <w:spacing w:after="0"/>
        <w:ind w:left="0"/>
        <w:jc w:val="both"/>
      </w:pPr>
      <w:r>
        <w:rPr>
          <w:rFonts w:ascii="Times New Roman"/>
          <w:b w:val="false"/>
          <w:i w:val="false"/>
          <w:color w:val="000000"/>
          <w:sz w:val="28"/>
        </w:rPr>
        <w:t>
      Такие минимумы не ниже минимумов, установленных для таких аэродромов государством, в котором они расположены, за исключением тех случаев, когда на это специально получено согласие этого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4397" w:id="3837"/>
    <w:p>
      <w:pPr>
        <w:spacing w:after="0"/>
        <w:ind w:left="0"/>
        <w:jc w:val="both"/>
      </w:pPr>
      <w:r>
        <w:rPr>
          <w:rFonts w:ascii="Times New Roman"/>
          <w:b w:val="false"/>
          <w:i w:val="false"/>
          <w:color w:val="000000"/>
          <w:sz w:val="28"/>
        </w:rPr>
        <w:t>
      3. Значения эксплуатационных минимумов аэродрома для конкретного полета выбираются таким образом, чтобы совокупность информации, полученной с помощью внешних источников и бортовых приборов и оборудования, обеспечивала возможность пилотирования ВС по необходимой траектории полета.</w:t>
      </w:r>
    </w:p>
    <w:bookmarkEnd w:id="3837"/>
    <w:bookmarkStart w:name="z4398" w:id="3838"/>
    <w:p>
      <w:pPr>
        <w:spacing w:after="0"/>
        <w:ind w:left="0"/>
        <w:jc w:val="both"/>
      </w:pPr>
      <w:r>
        <w:rPr>
          <w:rFonts w:ascii="Times New Roman"/>
          <w:b w:val="false"/>
          <w:i w:val="false"/>
          <w:color w:val="000000"/>
          <w:sz w:val="28"/>
        </w:rPr>
        <w:t>
      При определении значений эксплуатационных минимумов аэродрома учитываются многие факторы, которые разделены на три основные группы:</w:t>
      </w:r>
    </w:p>
    <w:bookmarkEnd w:id="3838"/>
    <w:bookmarkStart w:name="z4399" w:id="3839"/>
    <w:p>
      <w:pPr>
        <w:spacing w:after="0"/>
        <w:ind w:left="0"/>
        <w:jc w:val="both"/>
      </w:pPr>
      <w:r>
        <w:rPr>
          <w:rFonts w:ascii="Times New Roman"/>
          <w:b w:val="false"/>
          <w:i w:val="false"/>
          <w:color w:val="000000"/>
          <w:sz w:val="28"/>
        </w:rPr>
        <w:t>
      1) наземные элементы системы, а также конструкция, техническое обслуживание и эксплуатация наземного оборудования;</w:t>
      </w:r>
    </w:p>
    <w:bookmarkEnd w:id="3839"/>
    <w:bookmarkStart w:name="z4400" w:id="3840"/>
    <w:p>
      <w:pPr>
        <w:spacing w:after="0"/>
        <w:ind w:left="0"/>
        <w:jc w:val="both"/>
      </w:pPr>
      <w:r>
        <w:rPr>
          <w:rFonts w:ascii="Times New Roman"/>
          <w:b w:val="false"/>
          <w:i w:val="false"/>
          <w:color w:val="000000"/>
          <w:sz w:val="28"/>
        </w:rPr>
        <w:t>
      2) характеристики ВС и его оборудования; и</w:t>
      </w:r>
    </w:p>
    <w:bookmarkEnd w:id="3840"/>
    <w:bookmarkStart w:name="z4401" w:id="3841"/>
    <w:p>
      <w:pPr>
        <w:spacing w:after="0"/>
        <w:ind w:left="0"/>
        <w:jc w:val="both"/>
      </w:pPr>
      <w:r>
        <w:rPr>
          <w:rFonts w:ascii="Times New Roman"/>
          <w:b w:val="false"/>
          <w:i w:val="false"/>
          <w:color w:val="000000"/>
          <w:sz w:val="28"/>
        </w:rPr>
        <w:t>
      3) правила эксплуатанта, подготовка и опыт летного экипажа.</w:t>
      </w:r>
    </w:p>
    <w:bookmarkEnd w:id="3841"/>
    <w:bookmarkStart w:name="z4402" w:id="3842"/>
    <w:p>
      <w:pPr>
        <w:spacing w:after="0"/>
        <w:ind w:left="0"/>
        <w:jc w:val="both"/>
      </w:pPr>
      <w:r>
        <w:rPr>
          <w:rFonts w:ascii="Times New Roman"/>
          <w:b w:val="false"/>
          <w:i w:val="false"/>
          <w:color w:val="000000"/>
          <w:sz w:val="28"/>
        </w:rPr>
        <w:t>
      4. ЛТХ ВС непосредственно влияют на воздушное пространство и видимость, которые необходимы для выполнения различных маневров, связанных с управлением заходом на посадку по приборам. Наиболее важным элементом ЛТХ является скорость.</w:t>
      </w:r>
    </w:p>
    <w:bookmarkEnd w:id="3842"/>
    <w:bookmarkStart w:name="z4403" w:id="3843"/>
    <w:p>
      <w:pPr>
        <w:spacing w:after="0"/>
        <w:ind w:left="0"/>
        <w:jc w:val="both"/>
      </w:pPr>
      <w:r>
        <w:rPr>
          <w:rFonts w:ascii="Times New Roman"/>
          <w:b w:val="false"/>
          <w:i w:val="false"/>
          <w:color w:val="000000"/>
          <w:sz w:val="28"/>
        </w:rPr>
        <w:t>
      Критерием, учитываемым при классификации самолетов по категориям, является приборная скорость пересечения порога ВПП (далее - Vat), в 1,3 раза превышающая скорость сваливания (далее - Vso) или в 1,23 раза превышающая скорость сваливания (далее - Vs1g) в посадочной конфигурации при максимальной сертифицированной посадочной массе. Если имеются оба значения скорости Vso и Vs1g, в качестве Vat используется более высокое значение:</w:t>
      </w:r>
    </w:p>
    <w:bookmarkEnd w:id="3843"/>
    <w:bookmarkStart w:name="z4404" w:id="3844"/>
    <w:p>
      <w:pPr>
        <w:spacing w:after="0"/>
        <w:ind w:left="0"/>
        <w:jc w:val="both"/>
      </w:pPr>
      <w:r>
        <w:rPr>
          <w:rFonts w:ascii="Times New Roman"/>
          <w:b w:val="false"/>
          <w:i w:val="false"/>
          <w:color w:val="000000"/>
          <w:sz w:val="28"/>
        </w:rPr>
        <w:t>
      Категория А – менее 169 км/час (91 уз) IAS;</w:t>
      </w:r>
    </w:p>
    <w:bookmarkEnd w:id="3844"/>
    <w:bookmarkStart w:name="z4405" w:id="3845"/>
    <w:p>
      <w:pPr>
        <w:spacing w:after="0"/>
        <w:ind w:left="0"/>
        <w:jc w:val="both"/>
      </w:pPr>
      <w:r>
        <w:rPr>
          <w:rFonts w:ascii="Times New Roman"/>
          <w:b w:val="false"/>
          <w:i w:val="false"/>
          <w:color w:val="000000"/>
          <w:sz w:val="28"/>
        </w:rPr>
        <w:t>
      Категория B – 169 км/час (91 уз) или больше, но менее 224 км/час (121 уз) IAS;</w:t>
      </w:r>
    </w:p>
    <w:bookmarkEnd w:id="3845"/>
    <w:bookmarkStart w:name="z4406" w:id="3846"/>
    <w:p>
      <w:pPr>
        <w:spacing w:after="0"/>
        <w:ind w:left="0"/>
        <w:jc w:val="both"/>
      </w:pPr>
      <w:r>
        <w:rPr>
          <w:rFonts w:ascii="Times New Roman"/>
          <w:b w:val="false"/>
          <w:i w:val="false"/>
          <w:color w:val="000000"/>
          <w:sz w:val="28"/>
        </w:rPr>
        <w:t>
      Категория C – 224 км/час (121 уз) или больше, но менее 261 км/час (141 уз) IAS;</w:t>
      </w:r>
    </w:p>
    <w:bookmarkEnd w:id="3846"/>
    <w:bookmarkStart w:name="z4407" w:id="3847"/>
    <w:p>
      <w:pPr>
        <w:spacing w:after="0"/>
        <w:ind w:left="0"/>
        <w:jc w:val="both"/>
      </w:pPr>
      <w:r>
        <w:rPr>
          <w:rFonts w:ascii="Times New Roman"/>
          <w:b w:val="false"/>
          <w:i w:val="false"/>
          <w:color w:val="000000"/>
          <w:sz w:val="28"/>
        </w:rPr>
        <w:t>
      Категория D – 261 км/час (141 уз) или больше, но менее 307 км/час (166 уз) IAS;</w:t>
      </w:r>
    </w:p>
    <w:bookmarkEnd w:id="3847"/>
    <w:bookmarkStart w:name="z4408" w:id="3848"/>
    <w:p>
      <w:pPr>
        <w:spacing w:after="0"/>
        <w:ind w:left="0"/>
        <w:jc w:val="both"/>
      </w:pPr>
      <w:r>
        <w:rPr>
          <w:rFonts w:ascii="Times New Roman"/>
          <w:b w:val="false"/>
          <w:i w:val="false"/>
          <w:color w:val="000000"/>
          <w:sz w:val="28"/>
        </w:rPr>
        <w:t>
      Категория E – 307 км/час (166 уз) или больше, но менее 391 км/час (211 уз) IAS;</w:t>
      </w:r>
    </w:p>
    <w:bookmarkEnd w:id="3848"/>
    <w:bookmarkStart w:name="z4409" w:id="3849"/>
    <w:p>
      <w:pPr>
        <w:spacing w:after="0"/>
        <w:ind w:left="0"/>
        <w:jc w:val="both"/>
      </w:pPr>
      <w:r>
        <w:rPr>
          <w:rFonts w:ascii="Times New Roman"/>
          <w:b w:val="false"/>
          <w:i w:val="false"/>
          <w:color w:val="000000"/>
          <w:sz w:val="28"/>
        </w:rPr>
        <w:t>
      5. При определении эксплуатационных минимумов аэродрома учитываются следующие этапы полета:</w:t>
      </w:r>
    </w:p>
    <w:bookmarkEnd w:id="3849"/>
    <w:bookmarkStart w:name="z4410" w:id="3850"/>
    <w:p>
      <w:pPr>
        <w:spacing w:after="0"/>
        <w:ind w:left="0"/>
        <w:jc w:val="both"/>
      </w:pPr>
      <w:r>
        <w:rPr>
          <w:rFonts w:ascii="Times New Roman"/>
          <w:b w:val="false"/>
          <w:i w:val="false"/>
          <w:color w:val="000000"/>
          <w:sz w:val="28"/>
        </w:rPr>
        <w:t>
      1) движение по земле от места стоянки ВС до места старта, а также от места завершения послепосадочного пробега до стоянки ВС;</w:t>
      </w:r>
    </w:p>
    <w:bookmarkEnd w:id="3850"/>
    <w:bookmarkStart w:name="z4411" w:id="3851"/>
    <w:p>
      <w:pPr>
        <w:spacing w:after="0"/>
        <w:ind w:left="0"/>
        <w:jc w:val="both"/>
      </w:pPr>
      <w:r>
        <w:rPr>
          <w:rFonts w:ascii="Times New Roman"/>
          <w:b w:val="false"/>
          <w:i w:val="false"/>
          <w:color w:val="000000"/>
          <w:sz w:val="28"/>
        </w:rPr>
        <w:t>
      2) взлет и начальный этап набора высоты;</w:t>
      </w:r>
    </w:p>
    <w:bookmarkEnd w:id="3851"/>
    <w:bookmarkStart w:name="z4412" w:id="3852"/>
    <w:p>
      <w:pPr>
        <w:spacing w:after="0"/>
        <w:ind w:left="0"/>
        <w:jc w:val="both"/>
      </w:pPr>
      <w:r>
        <w:rPr>
          <w:rFonts w:ascii="Times New Roman"/>
          <w:b w:val="false"/>
          <w:i w:val="false"/>
          <w:color w:val="000000"/>
          <w:sz w:val="28"/>
        </w:rPr>
        <w:t>
      3) конечный этап захода на посадку, посадка и пробег.</w:t>
      </w:r>
    </w:p>
    <w:bookmarkEnd w:id="3852"/>
    <w:bookmarkStart w:name="z4413" w:id="3853"/>
    <w:p>
      <w:pPr>
        <w:spacing w:after="0"/>
        <w:ind w:left="0"/>
        <w:jc w:val="both"/>
      </w:pPr>
      <w:r>
        <w:rPr>
          <w:rFonts w:ascii="Times New Roman"/>
          <w:b w:val="false"/>
          <w:i w:val="false"/>
          <w:color w:val="000000"/>
          <w:sz w:val="28"/>
        </w:rPr>
        <w:t>
      6. При определении эксплуатационных минимумов аэродрома для захода на посадку и посадки учитываются следующие конкретные факторы:</w:t>
      </w:r>
    </w:p>
    <w:bookmarkEnd w:id="3853"/>
    <w:bookmarkStart w:name="z4414" w:id="3854"/>
    <w:p>
      <w:pPr>
        <w:spacing w:after="0"/>
        <w:ind w:left="0"/>
        <w:jc w:val="both"/>
      </w:pPr>
      <w:r>
        <w:rPr>
          <w:rFonts w:ascii="Times New Roman"/>
          <w:b w:val="false"/>
          <w:i w:val="false"/>
          <w:color w:val="000000"/>
          <w:sz w:val="28"/>
        </w:rPr>
        <w:t>
      1) точность, с которой ВС пилотируется по планируемой траектории захода на посадку с использованием приборов и оборудования, установленных на борту, и за счет наведения, обеспечиваемого навигационными средствами;</w:t>
      </w:r>
    </w:p>
    <w:bookmarkEnd w:id="3854"/>
    <w:bookmarkStart w:name="z4415" w:id="3855"/>
    <w:p>
      <w:pPr>
        <w:spacing w:after="0"/>
        <w:ind w:left="0"/>
        <w:jc w:val="both"/>
      </w:pPr>
      <w:r>
        <w:rPr>
          <w:rFonts w:ascii="Times New Roman"/>
          <w:b w:val="false"/>
          <w:i w:val="false"/>
          <w:color w:val="000000"/>
          <w:sz w:val="28"/>
        </w:rPr>
        <w:t>
      2) характеристики ВС (например, габариты, скорость, характеристики ухода на второй круг) и наземный элемент системы (например, препятствия в зонах захода на посадку или ухода на второй круг, наличие визуальных и не визуальных средств);</w:t>
      </w:r>
    </w:p>
    <w:bookmarkEnd w:id="3855"/>
    <w:bookmarkStart w:name="z4416" w:id="3856"/>
    <w:p>
      <w:pPr>
        <w:spacing w:after="0"/>
        <w:ind w:left="0"/>
        <w:jc w:val="both"/>
      </w:pPr>
      <w:r>
        <w:rPr>
          <w:rFonts w:ascii="Times New Roman"/>
          <w:b w:val="false"/>
          <w:i w:val="false"/>
          <w:color w:val="000000"/>
          <w:sz w:val="28"/>
        </w:rPr>
        <w:t>
      3) квалификация летного экипажа в вопросах пилотирования ВС;</w:t>
      </w:r>
    </w:p>
    <w:bookmarkEnd w:id="3856"/>
    <w:bookmarkStart w:name="z4417" w:id="3857"/>
    <w:p>
      <w:pPr>
        <w:spacing w:after="0"/>
        <w:ind w:left="0"/>
        <w:jc w:val="both"/>
      </w:pPr>
      <w:r>
        <w:rPr>
          <w:rFonts w:ascii="Times New Roman"/>
          <w:b w:val="false"/>
          <w:i w:val="false"/>
          <w:color w:val="000000"/>
          <w:sz w:val="28"/>
        </w:rPr>
        <w:t>
      4) применяемая техника пилотирования: выполняется ли заключительный этап захода на посадку с непрерывным снижением на конечном участке (CDFA) или используется техника ступенчатого снижения;</w:t>
      </w:r>
    </w:p>
    <w:bookmarkEnd w:id="3857"/>
    <w:bookmarkStart w:name="z4418" w:id="3858"/>
    <w:p>
      <w:pPr>
        <w:spacing w:after="0"/>
        <w:ind w:left="0"/>
        <w:jc w:val="both"/>
      </w:pPr>
      <w:r>
        <w:rPr>
          <w:rFonts w:ascii="Times New Roman"/>
          <w:b w:val="false"/>
          <w:i w:val="false"/>
          <w:color w:val="000000"/>
          <w:sz w:val="28"/>
        </w:rPr>
        <w:t>
      5) объем внешней визуальной информации, необходимой пилоту для управления ВС;</w:t>
      </w:r>
    </w:p>
    <w:bookmarkEnd w:id="3858"/>
    <w:bookmarkStart w:name="z4419" w:id="3859"/>
    <w:p>
      <w:pPr>
        <w:spacing w:after="0"/>
        <w:ind w:left="0"/>
        <w:jc w:val="both"/>
      </w:pPr>
      <w:r>
        <w:rPr>
          <w:rFonts w:ascii="Times New Roman"/>
          <w:b w:val="false"/>
          <w:i w:val="false"/>
          <w:color w:val="000000"/>
          <w:sz w:val="28"/>
        </w:rPr>
        <w:t>
      6) взаимосвязь всех этих факторов при демонстрации удовлетворительных характеристик всей системы.</w:t>
      </w:r>
    </w:p>
    <w:bookmarkEnd w:id="3859"/>
    <w:bookmarkStart w:name="z4420" w:id="3860"/>
    <w:p>
      <w:pPr>
        <w:spacing w:after="0"/>
        <w:ind w:left="0"/>
        <w:jc w:val="both"/>
      </w:pPr>
      <w:r>
        <w:rPr>
          <w:rFonts w:ascii="Times New Roman"/>
          <w:b w:val="false"/>
          <w:i w:val="false"/>
          <w:color w:val="000000"/>
          <w:sz w:val="28"/>
        </w:rPr>
        <w:t>
      7. При определении посадочной дистанции решающим фактором является наличие системы управления при выводе на курс. При отсутствии системы управления при выводе на курс - минимальной дальностью видимости на ВПП, достаточной для управления ВС при снижении скорости на этапе посадки, считается видимость 125 метров. В случаях применения системы управления при выводе на курс, обеспечивающей необходимую точность и целостность информации на аэродромах оборудованных ILS по категории III, классифицируемых по оборудованию ILS как III/E/3 или III/E/4, применяется минимум дальности видимости на ВПП, равный 75 метров. Эта минимальная величина основана на минимальных визуальных требованиях к рулению ВС по ВПП. Движения на земле от ВПП до здания терминала требуют наличия в аэропорту дополнительной инфраструктуры для обеспечения полетов при видимости ниже 150 метров.</w:t>
      </w:r>
    </w:p>
    <w:bookmarkEnd w:id="3860"/>
    <w:p>
      <w:pPr>
        <w:spacing w:after="0"/>
        <w:ind w:left="0"/>
        <w:jc w:val="both"/>
      </w:pPr>
      <w:r>
        <w:rPr>
          <w:rFonts w:ascii="Times New Roman"/>
          <w:b w:val="false"/>
          <w:i w:val="false"/>
          <w:color w:val="000000"/>
          <w:sz w:val="28"/>
        </w:rPr>
        <w:t xml:space="preserve">
      Классификация оборудования ILS по категориям и понижение категории приведена в </w:t>
      </w:r>
      <w:r>
        <w:rPr>
          <w:rFonts w:ascii="Times New Roman"/>
          <w:b w:val="false"/>
          <w:i w:val="false"/>
          <w:color w:val="000000"/>
          <w:sz w:val="28"/>
        </w:rPr>
        <w:t>таблице 24</w:t>
      </w:r>
      <w:r>
        <w:rPr>
          <w:rFonts w:ascii="Times New Roman"/>
          <w:b w:val="false"/>
          <w:i w:val="false"/>
          <w:color w:val="000000"/>
          <w:sz w:val="28"/>
        </w:rPr>
        <w:t xml:space="preserve"> приложения 9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03.06.2019 </w:t>
      </w:r>
      <w:r>
        <w:rPr>
          <w:rFonts w:ascii="Times New Roman"/>
          <w:b w:val="false"/>
          <w:i w:val="false"/>
          <w:color w:val="000000"/>
          <w:sz w:val="28"/>
        </w:rPr>
        <w:t>№ 354</w:t>
      </w:r>
      <w:r>
        <w:rPr>
          <w:rFonts w:ascii="Times New Roman"/>
          <w:b w:val="false"/>
          <w:i w:val="false"/>
          <w:color w:val="ff0000"/>
          <w:sz w:val="28"/>
        </w:rPr>
        <w:t xml:space="preserve"> (вводится в действие с 07.11.2019).</w:t>
      </w:r>
      <w:r>
        <w:br/>
      </w:r>
      <w:r>
        <w:rPr>
          <w:rFonts w:ascii="Times New Roman"/>
          <w:b w:val="false"/>
          <w:i w:val="false"/>
          <w:color w:val="000000"/>
          <w:sz w:val="28"/>
        </w:rPr>
        <w:t>
</w:t>
      </w:r>
    </w:p>
    <w:bookmarkStart w:name="z4421" w:id="3861"/>
    <w:p>
      <w:pPr>
        <w:spacing w:after="0"/>
        <w:ind w:left="0"/>
        <w:jc w:val="both"/>
      </w:pPr>
      <w:r>
        <w:rPr>
          <w:rFonts w:ascii="Times New Roman"/>
          <w:b w:val="false"/>
          <w:i w:val="false"/>
          <w:color w:val="000000"/>
          <w:sz w:val="28"/>
        </w:rPr>
        <w:t>
      8. Техника пилотирования при заходе на посадку с непрерывным снижением на конечном участке (далее - CDFA) рекомендуется в целях уменьшения риска столкновения с землей исправного ВС (далее - CFIT). Если техника пилотирования CDFA не применяется, например, при ступенчатом заходе на посадку, возникает необходимость в увеличении значения VIS/RVR. Если в критической точке заход на посадку не устойчив, пилоту требуется дополнительное время для выполнения маневра в вертикальной плоскости. При выполнении захода на посадку без применения техники пилотирования CDFA значения VIS/RVR увеличиваются на 200 м для ВС категорий A и B и на 400 м для ВС категорий C и D, чтобы обеспечить визуальный переход к этапу посадки.</w:t>
      </w:r>
    </w:p>
    <w:bookmarkEnd w:id="3861"/>
    <w:bookmarkStart w:name="z4422" w:id="3862"/>
    <w:p>
      <w:pPr>
        <w:spacing w:after="0"/>
        <w:ind w:left="0"/>
        <w:jc w:val="left"/>
      </w:pPr>
      <w:r>
        <w:rPr>
          <w:rFonts w:ascii="Times New Roman"/>
          <w:b/>
          <w:i w:val="false"/>
          <w:color w:val="000000"/>
        </w:rPr>
        <w:t xml:space="preserve"> Параграф 2. Минимумы для взлета</w:t>
      </w:r>
    </w:p>
    <w:bookmarkEnd w:id="3862"/>
    <w:bookmarkStart w:name="z4423" w:id="3863"/>
    <w:p>
      <w:pPr>
        <w:spacing w:after="0"/>
        <w:ind w:left="0"/>
        <w:jc w:val="both"/>
      </w:pPr>
      <w:r>
        <w:rPr>
          <w:rFonts w:ascii="Times New Roman"/>
          <w:b w:val="false"/>
          <w:i w:val="false"/>
          <w:color w:val="000000"/>
          <w:sz w:val="28"/>
        </w:rPr>
        <w:t>
      9. Минимумы для взлета выражаются в предельных значениях RVR или VIS. Если существует конкретная необходимость видеть и избегать препятствия при вылете, взлетные минимумы включают предельные значения ВНГО. Если пролет таких препятствий выполнен за счет таких альтернативных схем как использование градиентов набора высоты или установленных траекторий вылета, минимальные значения ВНГО не оговариваются. Взлетные минимумы учитывают такие факторы, как рельеф местности и пролет препятствий, управляемость и летные характеристики ВС, наличие визуальных средств, характеристики ВПП, наличие навигационных средств и средств наведения, нештатные ситуации, например отказ двигателя, и неблагоприятные метеорологические условия, такие как загрязнение ВПП или ветер.</w:t>
      </w:r>
    </w:p>
    <w:bookmarkEnd w:id="3863"/>
    <w:bookmarkStart w:name="z4424" w:id="3864"/>
    <w:p>
      <w:pPr>
        <w:spacing w:after="0"/>
        <w:ind w:left="0"/>
        <w:jc w:val="both"/>
      </w:pPr>
      <w:r>
        <w:rPr>
          <w:rFonts w:ascii="Times New Roman"/>
          <w:b w:val="false"/>
          <w:i w:val="false"/>
          <w:color w:val="000000"/>
          <w:sz w:val="28"/>
        </w:rPr>
        <w:t>
      10. Минимумы для взлета, приведены в таблице 1 приложения 9 к настоящим Правилам.</w:t>
      </w:r>
    </w:p>
    <w:bookmarkEnd w:id="3864"/>
    <w:bookmarkStart w:name="z4425" w:id="3865"/>
    <w:p>
      <w:pPr>
        <w:spacing w:after="0"/>
        <w:ind w:left="0"/>
        <w:jc w:val="both"/>
      </w:pPr>
      <w:r>
        <w:rPr>
          <w:rFonts w:ascii="Times New Roman"/>
          <w:b w:val="false"/>
          <w:i w:val="false"/>
          <w:color w:val="000000"/>
          <w:sz w:val="28"/>
        </w:rPr>
        <w:t>
      Использование этих минимумов основано на следующих факторах:</w:t>
      </w:r>
    </w:p>
    <w:bookmarkEnd w:id="3865"/>
    <w:bookmarkStart w:name="z4426" w:id="3866"/>
    <w:p>
      <w:pPr>
        <w:spacing w:after="0"/>
        <w:ind w:left="0"/>
        <w:jc w:val="both"/>
      </w:pPr>
      <w:r>
        <w:rPr>
          <w:rFonts w:ascii="Times New Roman"/>
          <w:b w:val="false"/>
          <w:i w:val="false"/>
          <w:color w:val="000000"/>
          <w:sz w:val="28"/>
        </w:rPr>
        <w:t>
      1) летные характеристики и приборное оборудование кабины экипажа, типичные для многодвигательного газотурбинного ВС;</w:t>
      </w:r>
    </w:p>
    <w:bookmarkEnd w:id="3866"/>
    <w:bookmarkStart w:name="z4427" w:id="3867"/>
    <w:p>
      <w:pPr>
        <w:spacing w:after="0"/>
        <w:ind w:left="0"/>
        <w:jc w:val="both"/>
      </w:pPr>
      <w:r>
        <w:rPr>
          <w:rFonts w:ascii="Times New Roman"/>
          <w:b w:val="false"/>
          <w:i w:val="false"/>
          <w:color w:val="000000"/>
          <w:sz w:val="28"/>
        </w:rPr>
        <w:t>
      2) комплексные программы квалификации экипажа, предусматривающие использование установленных минимумов;</w:t>
      </w:r>
    </w:p>
    <w:bookmarkEnd w:id="3867"/>
    <w:bookmarkStart w:name="z4428" w:id="3868"/>
    <w:p>
      <w:pPr>
        <w:spacing w:after="0"/>
        <w:ind w:left="0"/>
        <w:jc w:val="both"/>
      </w:pPr>
      <w:r>
        <w:rPr>
          <w:rFonts w:ascii="Times New Roman"/>
          <w:b w:val="false"/>
          <w:i w:val="false"/>
          <w:color w:val="000000"/>
          <w:sz w:val="28"/>
        </w:rPr>
        <w:t>
      3) комплексные программы летной годности, с любым необходимым действующим оборудованием (MEL);</w:t>
      </w:r>
    </w:p>
    <w:bookmarkEnd w:id="3868"/>
    <w:bookmarkStart w:name="z4429" w:id="3869"/>
    <w:p>
      <w:pPr>
        <w:spacing w:after="0"/>
        <w:ind w:left="0"/>
        <w:jc w:val="both"/>
      </w:pPr>
      <w:r>
        <w:rPr>
          <w:rFonts w:ascii="Times New Roman"/>
          <w:b w:val="false"/>
          <w:i w:val="false"/>
          <w:color w:val="000000"/>
          <w:sz w:val="28"/>
        </w:rPr>
        <w:t>
      4) наличие установленных средств для обеспечения соответствующих минимумов, включая программы, обеспечивающие необходимый уровень надежности и целостности;</w:t>
      </w:r>
    </w:p>
    <w:bookmarkEnd w:id="3869"/>
    <w:bookmarkStart w:name="z4430" w:id="3870"/>
    <w:p>
      <w:pPr>
        <w:spacing w:after="0"/>
        <w:ind w:left="0"/>
        <w:jc w:val="both"/>
      </w:pPr>
      <w:r>
        <w:rPr>
          <w:rFonts w:ascii="Times New Roman"/>
          <w:b w:val="false"/>
          <w:i w:val="false"/>
          <w:color w:val="000000"/>
          <w:sz w:val="28"/>
        </w:rPr>
        <w:t>
      5) наличие органов ОВД для обеспечения эшелонирования ВС и своевременное и точное предоставление метеорологической информации, NOTAM и другой информации, касающейся безопасности полетов;</w:t>
      </w:r>
    </w:p>
    <w:bookmarkEnd w:id="3870"/>
    <w:bookmarkStart w:name="z4431" w:id="3871"/>
    <w:p>
      <w:pPr>
        <w:spacing w:after="0"/>
        <w:ind w:left="0"/>
        <w:jc w:val="both"/>
      </w:pPr>
      <w:r>
        <w:rPr>
          <w:rFonts w:ascii="Times New Roman"/>
          <w:b w:val="false"/>
          <w:i w:val="false"/>
          <w:color w:val="000000"/>
          <w:sz w:val="28"/>
        </w:rPr>
        <w:t>
      6) стандартные конфигурации ВПП и аэропорта, высота пролета препятствий, прилегающая территория и другие типовые характеристики основных средств, обслуживающих регулярные международные полеты;</w:t>
      </w:r>
    </w:p>
    <w:bookmarkEnd w:id="3871"/>
    <w:bookmarkStart w:name="z4432" w:id="3872"/>
    <w:p>
      <w:pPr>
        <w:spacing w:after="0"/>
        <w:ind w:left="0"/>
        <w:jc w:val="both"/>
      </w:pPr>
      <w:r>
        <w:rPr>
          <w:rFonts w:ascii="Times New Roman"/>
          <w:b w:val="false"/>
          <w:i w:val="false"/>
          <w:color w:val="000000"/>
          <w:sz w:val="28"/>
        </w:rPr>
        <w:t>
      7) обычные условия ограниченной видимости (например туман, осадки, дымка, составляющие ветра), которые не требуют особого внимания;</w:t>
      </w:r>
    </w:p>
    <w:bookmarkEnd w:id="3872"/>
    <w:bookmarkStart w:name="z4433" w:id="3873"/>
    <w:p>
      <w:pPr>
        <w:spacing w:after="0"/>
        <w:ind w:left="0"/>
        <w:jc w:val="both"/>
      </w:pPr>
      <w:r>
        <w:rPr>
          <w:rFonts w:ascii="Times New Roman"/>
          <w:b w:val="false"/>
          <w:i w:val="false"/>
          <w:color w:val="000000"/>
          <w:sz w:val="28"/>
        </w:rPr>
        <w:t>
      8) наличие альтернативных планов действий на случай аварийных ситуаций.</w:t>
      </w:r>
    </w:p>
    <w:bookmarkEnd w:id="3873"/>
    <w:bookmarkStart w:name="z4434" w:id="3874"/>
    <w:p>
      <w:pPr>
        <w:spacing w:after="0"/>
        <w:ind w:left="0"/>
        <w:jc w:val="both"/>
      </w:pPr>
      <w:r>
        <w:rPr>
          <w:rFonts w:ascii="Times New Roman"/>
          <w:b w:val="false"/>
          <w:i w:val="false"/>
          <w:color w:val="000000"/>
          <w:sz w:val="28"/>
        </w:rPr>
        <w:t>
      11. Эксплуатационные минимумы аэродрома устанавливаются на искусственных ВПП в соответствии с требованиями настоящей главы.</w:t>
      </w:r>
    </w:p>
    <w:bookmarkEnd w:id="3874"/>
    <w:p>
      <w:pPr>
        <w:spacing w:after="0"/>
        <w:ind w:left="0"/>
        <w:jc w:val="both"/>
      </w:pPr>
      <w:r>
        <w:rPr>
          <w:rFonts w:ascii="Times New Roman"/>
          <w:b w:val="false"/>
          <w:i w:val="false"/>
          <w:color w:val="000000"/>
          <w:sz w:val="28"/>
        </w:rPr>
        <w:t xml:space="preserve">
      Определение эксплуатационных минимумов аэродрома для взлета с грунтовых ВПП приведено в </w:t>
      </w:r>
      <w:r>
        <w:rPr>
          <w:rFonts w:ascii="Times New Roman"/>
          <w:b w:val="false"/>
          <w:i w:val="false"/>
          <w:color w:val="000000"/>
          <w:sz w:val="28"/>
        </w:rPr>
        <w:t>параграфе 3</w:t>
      </w:r>
      <w:r>
        <w:rPr>
          <w:rFonts w:ascii="Times New Roman"/>
          <w:b w:val="false"/>
          <w:i w:val="false"/>
          <w:color w:val="000000"/>
          <w:sz w:val="28"/>
        </w:rPr>
        <w:t xml:space="preserve"> настоящего приложения.</w:t>
      </w:r>
    </w:p>
    <w:p>
      <w:pPr>
        <w:spacing w:after="0"/>
        <w:ind w:left="0"/>
        <w:jc w:val="both"/>
      </w:pPr>
      <w:r>
        <w:rPr>
          <w:rFonts w:ascii="Times New Roman"/>
          <w:b w:val="false"/>
          <w:i w:val="false"/>
          <w:color w:val="000000"/>
          <w:sz w:val="28"/>
        </w:rPr>
        <w:t>
      Эксплуатационные минимумы для взлета применимы при наличии запасного аэродрома, который выбирается с фактической и прогнозируемой ко времени прилета погодой не ниже минимума для посадки, а время полета (расстояние) от аэродрома вылета определяется в соответствии с РЛЭ, но во всех случаях не превышает:</w:t>
      </w:r>
    </w:p>
    <w:p>
      <w:pPr>
        <w:spacing w:after="0"/>
        <w:ind w:left="0"/>
        <w:jc w:val="both"/>
      </w:pPr>
      <w:r>
        <w:rPr>
          <w:rFonts w:ascii="Times New Roman"/>
          <w:b w:val="false"/>
          <w:i w:val="false"/>
          <w:color w:val="000000"/>
          <w:sz w:val="28"/>
        </w:rPr>
        <w:t>
      одного часа для самолетов с двумя двигателями;</w:t>
      </w:r>
    </w:p>
    <w:p>
      <w:pPr>
        <w:spacing w:after="0"/>
        <w:ind w:left="0"/>
        <w:jc w:val="both"/>
      </w:pPr>
      <w:r>
        <w:rPr>
          <w:rFonts w:ascii="Times New Roman"/>
          <w:b w:val="false"/>
          <w:i w:val="false"/>
          <w:color w:val="000000"/>
          <w:sz w:val="28"/>
        </w:rPr>
        <w:t>
      двух часов для самолетов с тремя и большим количеством двигателей;</w:t>
      </w:r>
    </w:p>
    <w:p>
      <w:pPr>
        <w:spacing w:after="0"/>
        <w:ind w:left="0"/>
        <w:jc w:val="both"/>
      </w:pPr>
      <w:r>
        <w:rPr>
          <w:rFonts w:ascii="Times New Roman"/>
          <w:b w:val="false"/>
          <w:i w:val="false"/>
          <w:color w:val="000000"/>
          <w:sz w:val="28"/>
        </w:rPr>
        <w:t>
      для самолетов, выполняющих полеты с увеличенным временем ухода на запасной аэродром (EDTO) – в пределах утвержденного уполномоченной организацией максимального времени ухода на запасной аэродром с учетом фактической взлетной массы.</w:t>
      </w:r>
    </w:p>
    <w:p>
      <w:pPr>
        <w:spacing w:after="0"/>
        <w:ind w:left="0"/>
        <w:jc w:val="both"/>
      </w:pPr>
      <w:r>
        <w:rPr>
          <w:rFonts w:ascii="Times New Roman"/>
          <w:b w:val="false"/>
          <w:i w:val="false"/>
          <w:color w:val="000000"/>
          <w:sz w:val="28"/>
        </w:rPr>
        <w:t>
      При отсутствии запасного аэродрома решение на вылет принимается при метеоусловиях на аэродроме вылета не ниже минимума для посадки на 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4441" w:id="3875"/>
    <w:p>
      <w:pPr>
        <w:spacing w:after="0"/>
        <w:ind w:left="0"/>
        <w:jc w:val="both"/>
      </w:pPr>
      <w:r>
        <w:rPr>
          <w:rFonts w:ascii="Times New Roman"/>
          <w:b w:val="false"/>
          <w:i w:val="false"/>
          <w:color w:val="000000"/>
          <w:sz w:val="28"/>
        </w:rPr>
        <w:t>
      12. Минимум для взлета подбирается с условием обеспечения достаточной видимости для визуальной ориентации при управлении ВС на ВПП в случаях:</w:t>
      </w:r>
    </w:p>
    <w:bookmarkEnd w:id="3875"/>
    <w:bookmarkStart w:name="z4442" w:id="3876"/>
    <w:p>
      <w:pPr>
        <w:spacing w:after="0"/>
        <w:ind w:left="0"/>
        <w:jc w:val="both"/>
      </w:pPr>
      <w:r>
        <w:rPr>
          <w:rFonts w:ascii="Times New Roman"/>
          <w:b w:val="false"/>
          <w:i w:val="false"/>
          <w:color w:val="000000"/>
          <w:sz w:val="28"/>
        </w:rPr>
        <w:t>
      1) прерванного взлета при неблагоприятных обстоятельствах;</w:t>
      </w:r>
    </w:p>
    <w:bookmarkEnd w:id="3876"/>
    <w:bookmarkStart w:name="z4443" w:id="3877"/>
    <w:p>
      <w:pPr>
        <w:spacing w:after="0"/>
        <w:ind w:left="0"/>
        <w:jc w:val="both"/>
      </w:pPr>
      <w:r>
        <w:rPr>
          <w:rFonts w:ascii="Times New Roman"/>
          <w:b w:val="false"/>
          <w:i w:val="false"/>
          <w:color w:val="000000"/>
          <w:sz w:val="28"/>
        </w:rPr>
        <w:t>
      2) продолженного взлета после выхода из строя критического двигателя.</w:t>
      </w:r>
    </w:p>
    <w:bookmarkEnd w:id="3877"/>
    <w:bookmarkStart w:name="z4444" w:id="3878"/>
    <w:p>
      <w:pPr>
        <w:spacing w:after="0"/>
        <w:ind w:left="0"/>
        <w:jc w:val="both"/>
      </w:pPr>
      <w:r>
        <w:rPr>
          <w:rFonts w:ascii="Times New Roman"/>
          <w:b w:val="false"/>
          <w:i w:val="false"/>
          <w:color w:val="000000"/>
          <w:sz w:val="28"/>
        </w:rPr>
        <w:t>
      13. Необходимая RVR/VIS.</w:t>
      </w:r>
    </w:p>
    <w:bookmarkEnd w:id="3878"/>
    <w:bookmarkStart w:name="z4445" w:id="3879"/>
    <w:p>
      <w:pPr>
        <w:spacing w:after="0"/>
        <w:ind w:left="0"/>
        <w:jc w:val="both"/>
      </w:pPr>
      <w:r>
        <w:rPr>
          <w:rFonts w:ascii="Times New Roman"/>
          <w:b w:val="false"/>
          <w:i w:val="false"/>
          <w:color w:val="000000"/>
          <w:sz w:val="28"/>
        </w:rPr>
        <w:t>
      Для многодвигательных самолетов, летные характеристики которых позволяют в случае отказа критического двигателя в любой момент взлета как прекращение взлета с полной остановкой в пределах отведенного для прерванного взлета участка аэродрома, так и продолжение взлета с набором высоты 450 м (1500 фут) и с соблюдением критериев безопасного пролета препятствий в зоне взлета. Минимумы для взлета, определяемые эксплуатантом выражаются в дальности видимости на ВПП (RVR) или пересчитанной метеорологической видимости (CMR) приведены в таблицах 1 и 2 приложения 9 к настоящим Правилам.</w:t>
      </w:r>
    </w:p>
    <w:bookmarkEnd w:id="3879"/>
    <w:bookmarkStart w:name="z4446" w:id="3880"/>
    <w:p>
      <w:pPr>
        <w:spacing w:after="0"/>
        <w:ind w:left="0"/>
        <w:jc w:val="both"/>
      </w:pPr>
      <w:r>
        <w:rPr>
          <w:rFonts w:ascii="Times New Roman"/>
          <w:b w:val="false"/>
          <w:i w:val="false"/>
          <w:color w:val="000000"/>
          <w:sz w:val="28"/>
        </w:rPr>
        <w:t>
      14. Для многодвигательных ВС, характеристики которых не отвечают положениям пункта 15 настоящего приложения, в случае выхода из строя критического двигателя на взлете при появлении необходимости в экстренной посадке, а также необходимости визуального обхода препятствия в зоне взлета. Такие ВС эксплуатируется со следующими нижеуказанными минимальными требованиями для взлета при условии, что они соответствуют применимому критерию высоты пролета препятствий, допуская выход из строя двигателя на определенной высоте. В этих случаях минимумы для взлета, установленные эксплуатантом основываются на высоте, с которой может быть построен безопасный профиль взлета при одном неработающем двигателе (OEI). Минимальная дальность видимости на ВПП не ниже значений, указанных выше в таблицах 1 и 2 или указанных значений в таблице 3 настоящего приложения 9 к настоящим Правилам.</w:t>
      </w:r>
    </w:p>
    <w:bookmarkEnd w:id="3880"/>
    <w:bookmarkStart w:name="z4447" w:id="3881"/>
    <w:p>
      <w:pPr>
        <w:spacing w:after="0"/>
        <w:ind w:left="0"/>
        <w:jc w:val="both"/>
      </w:pPr>
      <w:r>
        <w:rPr>
          <w:rFonts w:ascii="Times New Roman"/>
          <w:b w:val="false"/>
          <w:i w:val="false"/>
          <w:color w:val="000000"/>
          <w:sz w:val="28"/>
        </w:rPr>
        <w:t>
      15. Если информация о RVR или VIS отсутствует, КВС не начинает взлет до тех пор, пока он не сможет определить, что фактические метеоусловия соответствуют минимумам для взлета.</w:t>
      </w:r>
    </w:p>
    <w:bookmarkEnd w:id="3881"/>
    <w:bookmarkStart w:name="z4448" w:id="3882"/>
    <w:p>
      <w:pPr>
        <w:spacing w:after="0"/>
        <w:ind w:left="0"/>
        <w:jc w:val="left"/>
      </w:pPr>
      <w:r>
        <w:rPr>
          <w:rFonts w:ascii="Times New Roman"/>
          <w:b/>
          <w:i w:val="false"/>
          <w:color w:val="000000"/>
        </w:rPr>
        <w:t xml:space="preserve"> Параграф 3. Эксплуатационные минимумы аэродрома для взлета с грунтовых ВПП</w:t>
      </w:r>
    </w:p>
    <w:bookmarkEnd w:id="3882"/>
    <w:bookmarkStart w:name="z4449" w:id="3883"/>
    <w:p>
      <w:pPr>
        <w:spacing w:after="0"/>
        <w:ind w:left="0"/>
        <w:jc w:val="both"/>
      </w:pPr>
      <w:r>
        <w:rPr>
          <w:rFonts w:ascii="Times New Roman"/>
          <w:b w:val="false"/>
          <w:i w:val="false"/>
          <w:color w:val="000000"/>
          <w:sz w:val="28"/>
        </w:rPr>
        <w:t>
      16. Эксплуатационные минимумы аэродрома для взлета с грунтовых ВПП (далее - ГВПП) со светотехническим оборудованием или маркировкой равны соответствующим эксплуатационным минимумам для взлета с искусственных ВПП.</w:t>
      </w:r>
    </w:p>
    <w:bookmarkEnd w:id="3883"/>
    <w:bookmarkStart w:name="z4450" w:id="3884"/>
    <w:p>
      <w:pPr>
        <w:spacing w:after="0"/>
        <w:ind w:left="0"/>
        <w:jc w:val="both"/>
      </w:pPr>
      <w:r>
        <w:rPr>
          <w:rFonts w:ascii="Times New Roman"/>
          <w:b w:val="false"/>
          <w:i w:val="false"/>
          <w:color w:val="000000"/>
          <w:sz w:val="28"/>
        </w:rPr>
        <w:t>
      17. При отсутствии маркировки и светотехнического оборудования ГВПП эксплуатационные минимумы аэродрома для взлета устанавливаются равными эксплуатационным минимумам для посадки.</w:t>
      </w:r>
    </w:p>
    <w:bookmarkEnd w:id="3884"/>
    <w:bookmarkStart w:name="z4451" w:id="3885"/>
    <w:p>
      <w:pPr>
        <w:spacing w:after="0"/>
        <w:ind w:left="0"/>
        <w:jc w:val="both"/>
      </w:pPr>
      <w:r>
        <w:rPr>
          <w:rFonts w:ascii="Times New Roman"/>
          <w:b w:val="false"/>
          <w:i w:val="false"/>
          <w:color w:val="000000"/>
          <w:sz w:val="28"/>
        </w:rPr>
        <w:t>
      18. В случаях, когда минимум для посадки по видимости превышает 2000 м, минимум для взлета может устанавливаться по видимости равным 2000 м.</w:t>
      </w:r>
    </w:p>
    <w:bookmarkEnd w:id="3885"/>
    <w:bookmarkStart w:name="z4452" w:id="3886"/>
    <w:p>
      <w:pPr>
        <w:spacing w:after="0"/>
        <w:ind w:left="0"/>
        <w:jc w:val="left"/>
      </w:pPr>
      <w:r>
        <w:rPr>
          <w:rFonts w:ascii="Times New Roman"/>
          <w:b/>
          <w:i w:val="false"/>
          <w:color w:val="000000"/>
        </w:rPr>
        <w:t xml:space="preserve"> Параграф 4. Возможности снижения эксплуатационного минимума аэродрома для взлета</w:t>
      </w:r>
    </w:p>
    <w:bookmarkEnd w:id="3886"/>
    <w:bookmarkStart w:name="z4461" w:id="3887"/>
    <w:p>
      <w:pPr>
        <w:spacing w:after="0"/>
        <w:ind w:left="0"/>
        <w:jc w:val="both"/>
      </w:pPr>
      <w:r>
        <w:rPr>
          <w:rFonts w:ascii="Times New Roman"/>
          <w:b w:val="false"/>
          <w:i w:val="false"/>
          <w:color w:val="000000"/>
          <w:sz w:val="28"/>
        </w:rPr>
        <w:t>
      19. Эксплуатанту разрешается уменьшить минимум для взлета до 125 м по RVR (ВС категории А, В и С) или до 150 м (ВС категория D), в случаях, если:</w:t>
      </w:r>
    </w:p>
    <w:bookmarkEnd w:id="3887"/>
    <w:p>
      <w:pPr>
        <w:spacing w:after="0"/>
        <w:ind w:left="0"/>
        <w:jc w:val="both"/>
      </w:pPr>
      <w:r>
        <w:rPr>
          <w:rFonts w:ascii="Times New Roman"/>
          <w:b w:val="false"/>
          <w:i w:val="false"/>
          <w:color w:val="000000"/>
          <w:sz w:val="28"/>
        </w:rPr>
        <w:t>
      1) действуют процедуры в условиях ограниченной видимости (LVP);</w:t>
      </w:r>
    </w:p>
    <w:p>
      <w:pPr>
        <w:spacing w:after="0"/>
        <w:ind w:left="0"/>
        <w:jc w:val="both"/>
      </w:pPr>
      <w:r>
        <w:rPr>
          <w:rFonts w:ascii="Times New Roman"/>
          <w:b w:val="false"/>
          <w:i w:val="false"/>
          <w:color w:val="000000"/>
          <w:sz w:val="28"/>
        </w:rPr>
        <w:t>
      2) осевые огни ВПП высокой интенсивности установлены с интервалом не более 15 м, и посадочные огни высокой интенсивности установлены с интервалом 60 м или меньше. Огни должны быть включены;</w:t>
      </w:r>
    </w:p>
    <w:p>
      <w:pPr>
        <w:spacing w:after="0"/>
        <w:ind w:left="0"/>
        <w:jc w:val="both"/>
      </w:pPr>
      <w:r>
        <w:rPr>
          <w:rFonts w:ascii="Times New Roman"/>
          <w:b w:val="false"/>
          <w:i w:val="false"/>
          <w:color w:val="000000"/>
          <w:sz w:val="28"/>
        </w:rPr>
        <w:t>
      3) члены летного экипажа прошли достаточную подготовку на летном тренажере.</w:t>
      </w:r>
    </w:p>
    <w:p>
      <w:pPr>
        <w:spacing w:after="0"/>
        <w:ind w:left="0"/>
        <w:jc w:val="both"/>
      </w:pPr>
      <w:r>
        <w:rPr>
          <w:rFonts w:ascii="Times New Roman"/>
          <w:b w:val="false"/>
          <w:i w:val="false"/>
          <w:color w:val="000000"/>
          <w:sz w:val="28"/>
        </w:rPr>
        <w:t>
      4) из кабины ВС в точке начала разбега визуально просматривается участок протяженностью 90 м.</w:t>
      </w:r>
    </w:p>
    <w:p>
      <w:pPr>
        <w:spacing w:after="0"/>
        <w:ind w:left="0"/>
        <w:jc w:val="both"/>
      </w:pPr>
      <w:r>
        <w:rPr>
          <w:rFonts w:ascii="Times New Roman"/>
          <w:b w:val="false"/>
          <w:i w:val="false"/>
          <w:color w:val="000000"/>
          <w:sz w:val="28"/>
        </w:rPr>
        <w:t>
      5) необходимые значения RVR получены во всех трех точках измерения.</w:t>
      </w:r>
    </w:p>
    <w:p>
      <w:pPr>
        <w:spacing w:after="0"/>
        <w:ind w:left="0"/>
        <w:jc w:val="both"/>
      </w:pPr>
      <w:r>
        <w:rPr>
          <w:rFonts w:ascii="Times New Roman"/>
          <w:b w:val="false"/>
          <w:i w:val="false"/>
          <w:color w:val="000000"/>
          <w:sz w:val="28"/>
        </w:rPr>
        <w:t>
      6) боковая составляющая ветра для взлета с учетом кода состояния на ВПП не превышает ограничений, указанных в РЛЭ данного типа ВС;</w:t>
      </w:r>
    </w:p>
    <w:p>
      <w:pPr>
        <w:spacing w:after="0"/>
        <w:ind w:left="0"/>
        <w:jc w:val="both"/>
      </w:pPr>
      <w:r>
        <w:rPr>
          <w:rFonts w:ascii="Times New Roman"/>
          <w:b w:val="false"/>
          <w:i w:val="false"/>
          <w:color w:val="000000"/>
          <w:sz w:val="28"/>
        </w:rPr>
        <w:t>
      7) наличие на ВПП воды, слякоти, сухого или мокрого снега, льда не превышает значений, указанных в РЛЭ данного типа ВС;</w:t>
      </w:r>
    </w:p>
    <w:p>
      <w:pPr>
        <w:spacing w:after="0"/>
        <w:ind w:left="0"/>
        <w:jc w:val="both"/>
      </w:pPr>
      <w:r>
        <w:rPr>
          <w:rFonts w:ascii="Times New Roman"/>
          <w:b w:val="false"/>
          <w:i w:val="false"/>
          <w:color w:val="000000"/>
          <w:sz w:val="28"/>
        </w:rPr>
        <w:t>
      8) имеется запасной аэродром для аэродрома взлета.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транспорта РК от 16.03.2026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2" w:id="3888"/>
    <w:p>
      <w:pPr>
        <w:spacing w:after="0"/>
        <w:ind w:left="0"/>
        <w:jc w:val="both"/>
      </w:pPr>
      <w:r>
        <w:rPr>
          <w:rFonts w:ascii="Times New Roman"/>
          <w:b w:val="false"/>
          <w:i w:val="false"/>
          <w:color w:val="000000"/>
          <w:sz w:val="28"/>
        </w:rPr>
        <w:t>
      20. Эксплуатанту разрешается уменьшить минимум для взлета до RVR менее 125 м (ВС категории А, В и С), или менее 150 м (ВС категории D), но не менее 75 м, при условии, если:</w:t>
      </w:r>
    </w:p>
    <w:bookmarkEnd w:id="3888"/>
    <w:bookmarkStart w:name="z4463" w:id="3889"/>
    <w:p>
      <w:pPr>
        <w:spacing w:after="0"/>
        <w:ind w:left="0"/>
        <w:jc w:val="both"/>
      </w:pPr>
      <w:r>
        <w:rPr>
          <w:rFonts w:ascii="Times New Roman"/>
          <w:b w:val="false"/>
          <w:i w:val="false"/>
          <w:color w:val="000000"/>
          <w:sz w:val="28"/>
        </w:rPr>
        <w:t>
      1) ВС оборудовано утвержденной системой по боковому отклонению;</w:t>
      </w:r>
    </w:p>
    <w:bookmarkEnd w:id="3889"/>
    <w:bookmarkStart w:name="z4464" w:id="3890"/>
    <w:p>
      <w:pPr>
        <w:spacing w:after="0"/>
        <w:ind w:left="0"/>
        <w:jc w:val="both"/>
      </w:pPr>
      <w:r>
        <w:rPr>
          <w:rFonts w:ascii="Times New Roman"/>
          <w:b w:val="false"/>
          <w:i w:val="false"/>
          <w:color w:val="000000"/>
          <w:sz w:val="28"/>
        </w:rPr>
        <w:t>
      2) одобрена система индикации на лобовом стекле HUD/HUDLS для осуществления взлета;</w:t>
      </w:r>
    </w:p>
    <w:bookmarkEnd w:id="3890"/>
    <w:bookmarkStart w:name="z4465" w:id="3891"/>
    <w:p>
      <w:pPr>
        <w:spacing w:after="0"/>
        <w:ind w:left="0"/>
        <w:jc w:val="both"/>
      </w:pPr>
      <w:r>
        <w:rPr>
          <w:rFonts w:ascii="Times New Roman"/>
          <w:b w:val="false"/>
          <w:i w:val="false"/>
          <w:color w:val="000000"/>
          <w:sz w:val="28"/>
        </w:rPr>
        <w:t>
      3) соответствуют эквивалентные средства защиты и оборудования ВПП по CAT III.</w:t>
      </w:r>
    </w:p>
    <w:bookmarkEnd w:id="3891"/>
    <w:bookmarkStart w:name="z4466" w:id="3892"/>
    <w:p>
      <w:pPr>
        <w:spacing w:after="0"/>
        <w:ind w:left="0"/>
        <w:jc w:val="left"/>
      </w:pPr>
      <w:r>
        <w:rPr>
          <w:rFonts w:ascii="Times New Roman"/>
          <w:b/>
          <w:i w:val="false"/>
          <w:color w:val="000000"/>
        </w:rPr>
        <w:t xml:space="preserve"> Параграф 5. Заходы на посадку по САТ I, с APV и по неточным системам (Non-precision Approach)</w:t>
      </w:r>
    </w:p>
    <w:bookmarkEnd w:id="3892"/>
    <w:bookmarkStart w:name="z4467" w:id="3893"/>
    <w:p>
      <w:pPr>
        <w:spacing w:after="0"/>
        <w:ind w:left="0"/>
        <w:jc w:val="both"/>
      </w:pPr>
      <w:r>
        <w:rPr>
          <w:rFonts w:ascii="Times New Roman"/>
          <w:b w:val="false"/>
          <w:i w:val="false"/>
          <w:color w:val="000000"/>
          <w:sz w:val="28"/>
        </w:rPr>
        <w:t>
      21. Заход на посадку по САТ I – заход на посадку по приборам и посадка с использование системы ILS, MLS, GLS (GNSS/GBAS) или посадочного радиолокатора (PAR) с ВПР (DH) не менее чем 60 м (200 фут) и с RVR не менее чем 550 м.</w:t>
      </w:r>
    </w:p>
    <w:bookmarkEnd w:id="3893"/>
    <w:bookmarkStart w:name="z4468" w:id="3894"/>
    <w:p>
      <w:pPr>
        <w:spacing w:after="0"/>
        <w:ind w:left="0"/>
        <w:jc w:val="both"/>
      </w:pPr>
      <w:r>
        <w:rPr>
          <w:rFonts w:ascii="Times New Roman"/>
          <w:b w:val="false"/>
          <w:i w:val="false"/>
          <w:color w:val="000000"/>
          <w:sz w:val="28"/>
        </w:rPr>
        <w:t>
      22. Заход на посадку по неточным системам захода на посадку (NPA) – заход на посадку по приборам, используя любое из средств обслуживания, описанных в таблице 4 приложения 9 к настоящим Правилам (Системные минимумы), с MDH или DH не менее чем 75 м (250 фут) и RVR/CMV не меньше чем 750 м.</w:t>
      </w:r>
    </w:p>
    <w:bookmarkEnd w:id="3894"/>
    <w:bookmarkStart w:name="z4469" w:id="3895"/>
    <w:p>
      <w:pPr>
        <w:spacing w:after="0"/>
        <w:ind w:left="0"/>
        <w:jc w:val="both"/>
      </w:pPr>
      <w:r>
        <w:rPr>
          <w:rFonts w:ascii="Times New Roman"/>
          <w:b w:val="false"/>
          <w:i w:val="false"/>
          <w:color w:val="000000"/>
          <w:sz w:val="28"/>
        </w:rPr>
        <w:t>
      23. Заход на посадку с вертикальным наведением (APV) – заход на посадку по приборам с использованием бокового и вертикального наведения, не отвечающим положениям, установленным для точных заходов на посадку и посадок, с DH не менее чем 75 м (250 фут) и дальности видимости на ВПП не менее чем 600 м.</w:t>
      </w:r>
    </w:p>
    <w:bookmarkEnd w:id="3895"/>
    <w:bookmarkStart w:name="z4470" w:id="3896"/>
    <w:p>
      <w:pPr>
        <w:spacing w:after="0"/>
        <w:ind w:left="0"/>
        <w:jc w:val="both"/>
      </w:pPr>
      <w:r>
        <w:rPr>
          <w:rFonts w:ascii="Times New Roman"/>
          <w:b w:val="false"/>
          <w:i w:val="false"/>
          <w:color w:val="000000"/>
          <w:sz w:val="28"/>
        </w:rPr>
        <w:t>
      24. ВПР (DH). Эксплуатант гарантирует, что ВПР, используемая для захода на посадку не ниже чем:</w:t>
      </w:r>
    </w:p>
    <w:bookmarkEnd w:id="3896"/>
    <w:bookmarkStart w:name="z4471" w:id="3897"/>
    <w:p>
      <w:pPr>
        <w:spacing w:after="0"/>
        <w:ind w:left="0"/>
        <w:jc w:val="both"/>
      </w:pPr>
      <w:r>
        <w:rPr>
          <w:rFonts w:ascii="Times New Roman"/>
          <w:b w:val="false"/>
          <w:i w:val="false"/>
          <w:color w:val="000000"/>
          <w:sz w:val="28"/>
        </w:rPr>
        <w:t>
      1) минимальная высота, до которой средства захода на посадку могут использоваться без необходимых визуальных ориентиров; или</w:t>
      </w:r>
    </w:p>
    <w:bookmarkEnd w:id="3897"/>
    <w:bookmarkStart w:name="z4472" w:id="3898"/>
    <w:p>
      <w:pPr>
        <w:spacing w:after="0"/>
        <w:ind w:left="0"/>
        <w:jc w:val="both"/>
      </w:pPr>
      <w:r>
        <w:rPr>
          <w:rFonts w:ascii="Times New Roman"/>
          <w:b w:val="false"/>
          <w:i w:val="false"/>
          <w:color w:val="000000"/>
          <w:sz w:val="28"/>
        </w:rPr>
        <w:t>
      2) OCH для категории ВС;</w:t>
      </w:r>
    </w:p>
    <w:bookmarkEnd w:id="3898"/>
    <w:bookmarkStart w:name="z4473" w:id="3899"/>
    <w:p>
      <w:pPr>
        <w:spacing w:after="0"/>
        <w:ind w:left="0"/>
        <w:jc w:val="both"/>
      </w:pPr>
      <w:r>
        <w:rPr>
          <w:rFonts w:ascii="Times New Roman"/>
          <w:b w:val="false"/>
          <w:i w:val="false"/>
          <w:color w:val="000000"/>
          <w:sz w:val="28"/>
        </w:rPr>
        <w:t>
      3) опубликована относительная ВПР (DH) схемы захода на посадку, если применимо;</w:t>
      </w:r>
    </w:p>
    <w:bookmarkEnd w:id="3899"/>
    <w:bookmarkStart w:name="z4474" w:id="3900"/>
    <w:p>
      <w:pPr>
        <w:spacing w:after="0"/>
        <w:ind w:left="0"/>
        <w:jc w:val="both"/>
      </w:pPr>
      <w:r>
        <w:rPr>
          <w:rFonts w:ascii="Times New Roman"/>
          <w:b w:val="false"/>
          <w:i w:val="false"/>
          <w:color w:val="000000"/>
          <w:sz w:val="28"/>
        </w:rPr>
        <w:t>
      4) 60 м (200 фут) для заходов на посадку по САТ I;</w:t>
      </w:r>
    </w:p>
    <w:bookmarkEnd w:id="3900"/>
    <w:bookmarkStart w:name="z4475" w:id="3901"/>
    <w:p>
      <w:pPr>
        <w:spacing w:after="0"/>
        <w:ind w:left="0"/>
        <w:jc w:val="both"/>
      </w:pPr>
      <w:r>
        <w:rPr>
          <w:rFonts w:ascii="Times New Roman"/>
          <w:b w:val="false"/>
          <w:i w:val="false"/>
          <w:color w:val="000000"/>
          <w:sz w:val="28"/>
        </w:rPr>
        <w:t>
      5) системные минимумы в таблице 4 приложения 9 к настоящим Правилам;</w:t>
      </w:r>
    </w:p>
    <w:bookmarkEnd w:id="3901"/>
    <w:bookmarkStart w:name="z4476" w:id="3902"/>
    <w:p>
      <w:pPr>
        <w:spacing w:after="0"/>
        <w:ind w:left="0"/>
        <w:jc w:val="both"/>
      </w:pPr>
      <w:r>
        <w:rPr>
          <w:rFonts w:ascii="Times New Roman"/>
          <w:b w:val="false"/>
          <w:i w:val="false"/>
          <w:color w:val="000000"/>
          <w:sz w:val="28"/>
        </w:rPr>
        <w:t>
      6) наименьшая относительная ВПР (DH), указанная в РЛЭ ВС (AFM) или эквивалентном документе, если заявлено, что выше.</w:t>
      </w:r>
    </w:p>
    <w:bookmarkEnd w:id="3902"/>
    <w:bookmarkStart w:name="z4477" w:id="3903"/>
    <w:p>
      <w:pPr>
        <w:spacing w:after="0"/>
        <w:ind w:left="0"/>
        <w:jc w:val="both"/>
      </w:pPr>
      <w:r>
        <w:rPr>
          <w:rFonts w:ascii="Times New Roman"/>
          <w:b w:val="false"/>
          <w:i w:val="false"/>
          <w:color w:val="000000"/>
          <w:sz w:val="28"/>
        </w:rPr>
        <w:t>
      25. Минимальная относительная высота снижения (MDH). Эксплуатант гарантирует, что МВС для захода на посадку не менее чем:</w:t>
      </w:r>
    </w:p>
    <w:bookmarkEnd w:id="3903"/>
    <w:bookmarkStart w:name="z4478" w:id="3904"/>
    <w:p>
      <w:pPr>
        <w:spacing w:after="0"/>
        <w:ind w:left="0"/>
        <w:jc w:val="both"/>
      </w:pPr>
      <w:r>
        <w:rPr>
          <w:rFonts w:ascii="Times New Roman"/>
          <w:b w:val="false"/>
          <w:i w:val="false"/>
          <w:color w:val="000000"/>
          <w:sz w:val="28"/>
        </w:rPr>
        <w:t>
      1) OCH для категории ВС;</w:t>
      </w:r>
    </w:p>
    <w:bookmarkEnd w:id="3904"/>
    <w:bookmarkStart w:name="z4479" w:id="3905"/>
    <w:p>
      <w:pPr>
        <w:spacing w:after="0"/>
        <w:ind w:left="0"/>
        <w:jc w:val="both"/>
      </w:pPr>
      <w:r>
        <w:rPr>
          <w:rFonts w:ascii="Times New Roman"/>
          <w:b w:val="false"/>
          <w:i w:val="false"/>
          <w:color w:val="000000"/>
          <w:sz w:val="28"/>
        </w:rPr>
        <w:t>
      2) системные минимумы в таблице 4 приложения 9 к настоящим Правилам; или</w:t>
      </w:r>
    </w:p>
    <w:bookmarkEnd w:id="3905"/>
    <w:bookmarkStart w:name="z4480" w:id="3906"/>
    <w:p>
      <w:pPr>
        <w:spacing w:after="0"/>
        <w:ind w:left="0"/>
        <w:jc w:val="both"/>
      </w:pPr>
      <w:r>
        <w:rPr>
          <w:rFonts w:ascii="Times New Roman"/>
          <w:b w:val="false"/>
          <w:i w:val="false"/>
          <w:color w:val="000000"/>
          <w:sz w:val="28"/>
        </w:rPr>
        <w:t>
      3) МВС определена в РЛЭ (AFM) если заявлено, что выше.</w:t>
      </w:r>
    </w:p>
    <w:bookmarkEnd w:id="3906"/>
    <w:bookmarkStart w:name="z4481" w:id="3907"/>
    <w:p>
      <w:pPr>
        <w:spacing w:after="0"/>
        <w:ind w:left="0"/>
        <w:jc w:val="both"/>
      </w:pPr>
      <w:r>
        <w:rPr>
          <w:rFonts w:ascii="Times New Roman"/>
          <w:b w:val="false"/>
          <w:i w:val="false"/>
          <w:color w:val="000000"/>
          <w:sz w:val="28"/>
        </w:rPr>
        <w:t>
      26. Визуальная ориентация.</w:t>
      </w:r>
    </w:p>
    <w:bookmarkEnd w:id="3907"/>
    <w:bookmarkStart w:name="z4482" w:id="3908"/>
    <w:p>
      <w:pPr>
        <w:spacing w:after="0"/>
        <w:ind w:left="0"/>
        <w:jc w:val="both"/>
      </w:pPr>
      <w:r>
        <w:rPr>
          <w:rFonts w:ascii="Times New Roman"/>
          <w:b w:val="false"/>
          <w:i w:val="false"/>
          <w:color w:val="000000"/>
          <w:sz w:val="28"/>
        </w:rPr>
        <w:t>
      Пилот, не может продолжать заход ниже MDA/MDH, до тех пор, пока, отчетливо не увидит и не распознает один из следующих визуальных ориентиров планируемой ВПП посадки:</w:t>
      </w:r>
    </w:p>
    <w:bookmarkEnd w:id="3908"/>
    <w:bookmarkStart w:name="z4483" w:id="3909"/>
    <w:p>
      <w:pPr>
        <w:spacing w:after="0"/>
        <w:ind w:left="0"/>
        <w:jc w:val="both"/>
      </w:pPr>
      <w:r>
        <w:rPr>
          <w:rFonts w:ascii="Times New Roman"/>
          <w:b w:val="false"/>
          <w:i w:val="false"/>
          <w:color w:val="000000"/>
          <w:sz w:val="28"/>
        </w:rPr>
        <w:t>
      1) элементы системы огней приближения ВПП;</w:t>
      </w:r>
    </w:p>
    <w:bookmarkEnd w:id="3909"/>
    <w:bookmarkStart w:name="z4484" w:id="3910"/>
    <w:p>
      <w:pPr>
        <w:spacing w:after="0"/>
        <w:ind w:left="0"/>
        <w:jc w:val="both"/>
      </w:pPr>
      <w:r>
        <w:rPr>
          <w:rFonts w:ascii="Times New Roman"/>
          <w:b w:val="false"/>
          <w:i w:val="false"/>
          <w:color w:val="000000"/>
          <w:sz w:val="28"/>
        </w:rPr>
        <w:t>
      2) порог ВПП;</w:t>
      </w:r>
    </w:p>
    <w:bookmarkEnd w:id="3910"/>
    <w:bookmarkStart w:name="z4485" w:id="3911"/>
    <w:p>
      <w:pPr>
        <w:spacing w:after="0"/>
        <w:ind w:left="0"/>
        <w:jc w:val="both"/>
      </w:pPr>
      <w:r>
        <w:rPr>
          <w:rFonts w:ascii="Times New Roman"/>
          <w:b w:val="false"/>
          <w:i w:val="false"/>
          <w:color w:val="000000"/>
          <w:sz w:val="28"/>
        </w:rPr>
        <w:t>
      3) маркировка порога ВПП;</w:t>
      </w:r>
    </w:p>
    <w:bookmarkEnd w:id="3911"/>
    <w:bookmarkStart w:name="z4486" w:id="3912"/>
    <w:p>
      <w:pPr>
        <w:spacing w:after="0"/>
        <w:ind w:left="0"/>
        <w:jc w:val="both"/>
      </w:pPr>
      <w:r>
        <w:rPr>
          <w:rFonts w:ascii="Times New Roman"/>
          <w:b w:val="false"/>
          <w:i w:val="false"/>
          <w:color w:val="000000"/>
          <w:sz w:val="28"/>
        </w:rPr>
        <w:t>
      4) входные огни порога ВПП;</w:t>
      </w:r>
    </w:p>
    <w:bookmarkEnd w:id="3912"/>
    <w:bookmarkStart w:name="z4487" w:id="3913"/>
    <w:p>
      <w:pPr>
        <w:spacing w:after="0"/>
        <w:ind w:left="0"/>
        <w:jc w:val="both"/>
      </w:pPr>
      <w:r>
        <w:rPr>
          <w:rFonts w:ascii="Times New Roman"/>
          <w:b w:val="false"/>
          <w:i w:val="false"/>
          <w:color w:val="000000"/>
          <w:sz w:val="28"/>
        </w:rPr>
        <w:t>
      5) опознавательные огни порога ВПП;</w:t>
      </w:r>
    </w:p>
    <w:bookmarkEnd w:id="3913"/>
    <w:bookmarkStart w:name="z4488" w:id="3914"/>
    <w:p>
      <w:pPr>
        <w:spacing w:after="0"/>
        <w:ind w:left="0"/>
        <w:jc w:val="both"/>
      </w:pPr>
      <w:r>
        <w:rPr>
          <w:rFonts w:ascii="Times New Roman"/>
          <w:b w:val="false"/>
          <w:i w:val="false"/>
          <w:color w:val="000000"/>
          <w:sz w:val="28"/>
        </w:rPr>
        <w:t>
      6) огни визуальной индикации глиссады;</w:t>
      </w:r>
    </w:p>
    <w:bookmarkEnd w:id="3914"/>
    <w:bookmarkStart w:name="z4489" w:id="3915"/>
    <w:p>
      <w:pPr>
        <w:spacing w:after="0"/>
        <w:ind w:left="0"/>
        <w:jc w:val="both"/>
      </w:pPr>
      <w:r>
        <w:rPr>
          <w:rFonts w:ascii="Times New Roman"/>
          <w:b w:val="false"/>
          <w:i w:val="false"/>
          <w:color w:val="000000"/>
          <w:sz w:val="28"/>
        </w:rPr>
        <w:t>
      7) зону приземления или маркировку зоны приземления;</w:t>
      </w:r>
    </w:p>
    <w:bookmarkEnd w:id="3915"/>
    <w:bookmarkStart w:name="z4490" w:id="3916"/>
    <w:p>
      <w:pPr>
        <w:spacing w:after="0"/>
        <w:ind w:left="0"/>
        <w:jc w:val="both"/>
      </w:pPr>
      <w:r>
        <w:rPr>
          <w:rFonts w:ascii="Times New Roman"/>
          <w:b w:val="false"/>
          <w:i w:val="false"/>
          <w:color w:val="000000"/>
          <w:sz w:val="28"/>
        </w:rPr>
        <w:t>
      8) огни зоны приземления;</w:t>
      </w:r>
    </w:p>
    <w:bookmarkEnd w:id="3916"/>
    <w:bookmarkStart w:name="z4491" w:id="3917"/>
    <w:p>
      <w:pPr>
        <w:spacing w:after="0"/>
        <w:ind w:left="0"/>
        <w:jc w:val="both"/>
      </w:pPr>
      <w:r>
        <w:rPr>
          <w:rFonts w:ascii="Times New Roman"/>
          <w:b w:val="false"/>
          <w:i w:val="false"/>
          <w:color w:val="000000"/>
          <w:sz w:val="28"/>
        </w:rPr>
        <w:t>
      9) посадочные огни ВПП; или</w:t>
      </w:r>
    </w:p>
    <w:bookmarkEnd w:id="3917"/>
    <w:bookmarkStart w:name="z4492" w:id="3918"/>
    <w:p>
      <w:pPr>
        <w:spacing w:after="0"/>
        <w:ind w:left="0"/>
        <w:jc w:val="both"/>
      </w:pPr>
      <w:r>
        <w:rPr>
          <w:rFonts w:ascii="Times New Roman"/>
          <w:b w:val="false"/>
          <w:i w:val="false"/>
          <w:color w:val="000000"/>
          <w:sz w:val="28"/>
        </w:rPr>
        <w:t>
      10) другие визуальные ориентиры.</w:t>
      </w:r>
    </w:p>
    <w:bookmarkEnd w:id="3918"/>
    <w:bookmarkStart w:name="z4493" w:id="3919"/>
    <w:p>
      <w:pPr>
        <w:spacing w:after="0"/>
        <w:ind w:left="0"/>
        <w:jc w:val="both"/>
      </w:pPr>
      <w:r>
        <w:rPr>
          <w:rFonts w:ascii="Times New Roman"/>
          <w:b w:val="false"/>
          <w:i w:val="false"/>
          <w:color w:val="000000"/>
          <w:sz w:val="28"/>
        </w:rPr>
        <w:t>
      27. Самая низкая установленная DH для полетов по САТ I составляет 60 м (200 фут), если эквивалентный уровень безопасности не достигнут за счет выполнения дополнительных схем или требований к производству полетов.</w:t>
      </w:r>
    </w:p>
    <w:bookmarkEnd w:id="3919"/>
    <w:bookmarkStart w:name="z4494" w:id="3920"/>
    <w:p>
      <w:pPr>
        <w:spacing w:after="0"/>
        <w:ind w:left="0"/>
        <w:jc w:val="left"/>
      </w:pPr>
      <w:r>
        <w:rPr>
          <w:rFonts w:ascii="Times New Roman"/>
          <w:b/>
          <w:i w:val="false"/>
          <w:color w:val="000000"/>
        </w:rPr>
        <w:t xml:space="preserve"> Параграф 6. Критерии для установления RVR/ пересчитанной метеорологической видимости (CMV)</w:t>
      </w:r>
    </w:p>
    <w:bookmarkEnd w:id="3920"/>
    <w:bookmarkStart w:name="z4495" w:id="3921"/>
    <w:p>
      <w:pPr>
        <w:spacing w:after="0"/>
        <w:ind w:left="0"/>
        <w:jc w:val="both"/>
      </w:pPr>
      <w:r>
        <w:rPr>
          <w:rFonts w:ascii="Times New Roman"/>
          <w:b w:val="false"/>
          <w:i w:val="false"/>
          <w:color w:val="000000"/>
          <w:sz w:val="28"/>
        </w:rPr>
        <w:t>
      28. Чтобы установить наименьшие допустимые значения RVR/CMV, детализированные в таблице 5 приложения 9 к настоящим Правилам, заход на посадку по приборам отвечает следующим требованиям к оборудованию и связанным с ним условиям:</w:t>
      </w:r>
    </w:p>
    <w:bookmarkEnd w:id="3921"/>
    <w:bookmarkStart w:name="z4496" w:id="3922"/>
    <w:p>
      <w:pPr>
        <w:spacing w:after="0"/>
        <w:ind w:left="0"/>
        <w:jc w:val="both"/>
      </w:pPr>
      <w:r>
        <w:rPr>
          <w:rFonts w:ascii="Times New Roman"/>
          <w:b w:val="false"/>
          <w:i w:val="false"/>
          <w:color w:val="000000"/>
          <w:sz w:val="28"/>
        </w:rPr>
        <w:t>
      1) заходы на посадку по приборам с определяемым вертикальным профилем до 4,5 градусов, включая 4,5 градусов для ВС категории A и B, или 3,77 градусов для ВС категории C и D, где имеется оборудование:</w:t>
      </w:r>
    </w:p>
    <w:bookmarkEnd w:id="3922"/>
    <w:bookmarkStart w:name="z4497" w:id="3923"/>
    <w:p>
      <w:pPr>
        <w:spacing w:after="0"/>
        <w:ind w:left="0"/>
        <w:jc w:val="both"/>
      </w:pPr>
      <w:r>
        <w:rPr>
          <w:rFonts w:ascii="Times New Roman"/>
          <w:b w:val="false"/>
          <w:i w:val="false"/>
          <w:color w:val="000000"/>
          <w:sz w:val="28"/>
        </w:rPr>
        <w:t>
      ILS/MLS/GLS/PAR, или заход на посадку с вертикальным наведением (APV), и где конечная посадочная прямая смещена не больше чем на 15 градусов для ВС категории A и B или не более чем на 5 градусов для ВС категории C и D;</w:t>
      </w:r>
    </w:p>
    <w:bookmarkEnd w:id="3923"/>
    <w:bookmarkStart w:name="z4498" w:id="3924"/>
    <w:p>
      <w:pPr>
        <w:spacing w:after="0"/>
        <w:ind w:left="0"/>
        <w:jc w:val="both"/>
      </w:pPr>
      <w:r>
        <w:rPr>
          <w:rFonts w:ascii="Times New Roman"/>
          <w:b w:val="false"/>
          <w:i w:val="false"/>
          <w:color w:val="000000"/>
          <w:sz w:val="28"/>
        </w:rPr>
        <w:t>
      2) заходы на посадку по приборам, с использованием техники CDFA с номинальным вертикальным профилем до 4,5 градусов, включая 4,5 градусов для ВС категории A и B, или 3,77 градусов для ВС категории C и D, где имеется оборудование – NDB, NDB/DME, VOR, VOR/DME, LLZ, LLZ/DME, VDF, SRA или RNAV/LNAV, с участком конечного этапа захода на посадку равному 5,6 км (3NM), которые также отвечают следующим критериям:</w:t>
      </w:r>
    </w:p>
    <w:bookmarkEnd w:id="3924"/>
    <w:bookmarkStart w:name="z4499" w:id="3925"/>
    <w:p>
      <w:pPr>
        <w:spacing w:after="0"/>
        <w:ind w:left="0"/>
        <w:jc w:val="both"/>
      </w:pPr>
      <w:r>
        <w:rPr>
          <w:rFonts w:ascii="Times New Roman"/>
          <w:b w:val="false"/>
          <w:i w:val="false"/>
          <w:color w:val="000000"/>
          <w:sz w:val="28"/>
        </w:rPr>
        <w:t>
      конечная посадочная прямая смещена не больше чем на 15 градусов для ВС категории A и B или не больше чем на 5 градусов для ВС категории C и D, и точка начального этапа захода на посадку FAF или другая соответствующая точка Fix, установленная, где возможно начало снижения, или расстояние до точки начала разворота (далее - THR), которые применимы для FMS/RNAV или DME; и если точка ухода на второй круг (далее - MAPt) определена по времени, расстояние от FAF до THR равно или ≤ 8 морских миль;</w:t>
      </w:r>
    </w:p>
    <w:bookmarkEnd w:id="3925"/>
    <w:bookmarkStart w:name="z4500" w:id="3926"/>
    <w:p>
      <w:pPr>
        <w:spacing w:after="0"/>
        <w:ind w:left="0"/>
        <w:jc w:val="both"/>
      </w:pPr>
      <w:r>
        <w:rPr>
          <w:rFonts w:ascii="Times New Roman"/>
          <w:b w:val="false"/>
          <w:i w:val="false"/>
          <w:color w:val="000000"/>
          <w:sz w:val="28"/>
        </w:rPr>
        <w:t>
      3) заходы на посадку по приборам, где имеется оборудование NDB, NDB/DME, VOR, VOR/DME, LLZ, LLZ/DME, VDF, SRA или RNAV/LNAV, не удовлетворяют критериям, указанным в подпункте 2) настоящего пункта, или с MDH ≥ 366 м (1200 фут).</w:t>
      </w:r>
    </w:p>
    <w:bookmarkEnd w:id="3926"/>
    <w:bookmarkStart w:name="z4501" w:id="3927"/>
    <w:p>
      <w:pPr>
        <w:spacing w:after="0"/>
        <w:ind w:left="0"/>
        <w:jc w:val="both"/>
      </w:pPr>
      <w:r>
        <w:rPr>
          <w:rFonts w:ascii="Times New Roman"/>
          <w:b w:val="false"/>
          <w:i w:val="false"/>
          <w:color w:val="000000"/>
          <w:sz w:val="28"/>
        </w:rPr>
        <w:t>
      29. Уход на второй круг после захода на посадку с использованием техники CDFA, выполняется, когда достигнута ВПР (высота) или точка MAPt, что наступит быстрее. Боковая часть процедуры ухода на второй круг проходит через MAPt, если на схеме захода на посадку не указано иначе.</w:t>
      </w:r>
    </w:p>
    <w:bookmarkEnd w:id="3927"/>
    <w:bookmarkStart w:name="z4502" w:id="3928"/>
    <w:p>
      <w:pPr>
        <w:spacing w:after="0"/>
        <w:ind w:left="0"/>
        <w:jc w:val="left"/>
      </w:pPr>
      <w:r>
        <w:rPr>
          <w:rFonts w:ascii="Times New Roman"/>
          <w:b/>
          <w:i w:val="false"/>
          <w:color w:val="000000"/>
        </w:rPr>
        <w:t xml:space="preserve"> Параграф 7. Определение минимума по RVR/CMV/VIS для CAT I, захода на посадку с вертикальным наведением (APV) и захода на посадку по неточным системам</w:t>
      </w:r>
    </w:p>
    <w:bookmarkEnd w:id="3928"/>
    <w:bookmarkStart w:name="z4503" w:id="3929"/>
    <w:p>
      <w:pPr>
        <w:spacing w:after="0"/>
        <w:ind w:left="0"/>
        <w:jc w:val="both"/>
      </w:pPr>
      <w:r>
        <w:rPr>
          <w:rFonts w:ascii="Times New Roman"/>
          <w:b w:val="false"/>
          <w:i w:val="false"/>
          <w:color w:val="000000"/>
          <w:sz w:val="28"/>
        </w:rPr>
        <w:t>
      30. Минимум RVR/CMV/VIS устанавливается по наибольшим значениям, полученным из таблицы 5 или таблицы 6 приложения 9 к настоящим Правилам, но не больше чем максимальные значение, указанные в таблице 7 настоящего приложения, где применимо.</w:t>
      </w:r>
    </w:p>
    <w:bookmarkEnd w:id="3929"/>
    <w:bookmarkStart w:name="z4504" w:id="3930"/>
    <w:p>
      <w:pPr>
        <w:spacing w:after="0"/>
        <w:ind w:left="0"/>
        <w:jc w:val="both"/>
      </w:pPr>
      <w:r>
        <w:rPr>
          <w:rFonts w:ascii="Times New Roman"/>
          <w:b w:val="false"/>
          <w:i w:val="false"/>
          <w:color w:val="000000"/>
          <w:sz w:val="28"/>
        </w:rPr>
        <w:t>
      31. Значения в таблице 6 приложения 9 к настоящим Правилам получены из следующей формулы:</w:t>
      </w:r>
    </w:p>
    <w:bookmarkEnd w:id="3930"/>
    <w:bookmarkStart w:name="z4505" w:id="3931"/>
    <w:p>
      <w:pPr>
        <w:spacing w:after="0"/>
        <w:ind w:left="0"/>
        <w:jc w:val="both"/>
      </w:pPr>
      <w:r>
        <w:rPr>
          <w:rFonts w:ascii="Times New Roman"/>
          <w:b w:val="false"/>
          <w:i w:val="false"/>
          <w:color w:val="000000"/>
          <w:sz w:val="28"/>
        </w:rPr>
        <w:t>
      требуемая RVR/VIS (м)</w:t>
      </w:r>
    </w:p>
    <w:bookmarkEnd w:id="3931"/>
    <w:bookmarkStart w:name="z4506" w:id="3932"/>
    <w:p>
      <w:pPr>
        <w:spacing w:after="0"/>
        <w:ind w:left="0"/>
        <w:jc w:val="both"/>
      </w:pPr>
      <w:r>
        <w:rPr>
          <w:rFonts w:ascii="Times New Roman"/>
          <w:b w:val="false"/>
          <w:i w:val="false"/>
          <w:color w:val="000000"/>
          <w:sz w:val="28"/>
        </w:rPr>
        <w:t>
      RVR/VIS (м) = [(DH/MDH (фут)×0,3048)/tan</w:t>
      </w:r>
      <w:r>
        <w:rPr>
          <w:rFonts w:ascii="Times New Roman"/>
          <w:b w:val="false"/>
          <w:i w:val="false"/>
          <w:color w:val="000000"/>
          <w:sz w:val="28"/>
        </w:rPr>
        <w:t>a</w:t>
      </w:r>
      <w:r>
        <w:rPr>
          <w:rFonts w:ascii="Times New Roman"/>
          <w:b w:val="false"/>
          <w:i w:val="false"/>
          <w:color w:val="000000"/>
          <w:sz w:val="28"/>
        </w:rPr>
        <w:t>] – длина огней приближения (м).</w:t>
      </w:r>
    </w:p>
    <w:bookmarkEnd w:id="3932"/>
    <w:bookmarkStart w:name="z4507" w:id="3933"/>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a</w:t>
      </w:r>
      <w:r>
        <w:rPr>
          <w:rFonts w:ascii="Times New Roman"/>
          <w:b w:val="false"/>
          <w:i w:val="false"/>
          <w:color w:val="000000"/>
          <w:sz w:val="28"/>
        </w:rPr>
        <w:t xml:space="preserve"> – расчетный угол наклона глиссады, значение которого начинается с 3,00 градусов, увеличивается ступенчато по 0,10 градусов до угла наклона 3,77 градусов и затем остается постоянным.</w:t>
      </w:r>
    </w:p>
    <w:bookmarkEnd w:id="3933"/>
    <w:bookmarkStart w:name="z4508" w:id="3934"/>
    <w:p>
      <w:pPr>
        <w:spacing w:after="0"/>
        <w:ind w:left="0"/>
        <w:jc w:val="both"/>
      </w:pPr>
      <w:r>
        <w:rPr>
          <w:rFonts w:ascii="Times New Roman"/>
          <w:b w:val="false"/>
          <w:i w:val="false"/>
          <w:color w:val="000000"/>
          <w:sz w:val="28"/>
        </w:rPr>
        <w:t>
      32. Формула используется с фактической глиссадой захода на посадку и/или фактической длинной огней приближения для части ВПП.</w:t>
      </w:r>
    </w:p>
    <w:bookmarkEnd w:id="3934"/>
    <w:bookmarkStart w:name="z4509" w:id="3935"/>
    <w:p>
      <w:pPr>
        <w:spacing w:after="0"/>
        <w:ind w:left="0"/>
        <w:jc w:val="both"/>
      </w:pPr>
      <w:r>
        <w:rPr>
          <w:rFonts w:ascii="Times New Roman"/>
          <w:b w:val="false"/>
          <w:i w:val="false"/>
          <w:color w:val="000000"/>
          <w:sz w:val="28"/>
        </w:rPr>
        <w:t>
      33. Если заход на посадку с долей участка горизонтального полета равным или выше MDA/H, то к минимальным значениям RVR/CMV указанным в таблицах 5 и 6 приложения 9 к настоящим Правилам добавляется 200 м для самолетов категории А и B и 400 м для самолета категории С и D.</w:t>
      </w:r>
    </w:p>
    <w:bookmarkEnd w:id="3935"/>
    <w:bookmarkStart w:name="z4510" w:id="3936"/>
    <w:p>
      <w:pPr>
        <w:spacing w:after="0"/>
        <w:ind w:left="0"/>
        <w:jc w:val="both"/>
      </w:pPr>
      <w:r>
        <w:rPr>
          <w:rFonts w:ascii="Times New Roman"/>
          <w:b w:val="false"/>
          <w:i w:val="false"/>
          <w:color w:val="000000"/>
          <w:sz w:val="28"/>
        </w:rPr>
        <w:t>
      34. RVR меньше чем 750 м, как обозначено в таблице 5 приложения 9 к настоящим Правилам используется при условии:</w:t>
      </w:r>
    </w:p>
    <w:bookmarkEnd w:id="3936"/>
    <w:bookmarkStart w:name="z4511" w:id="3937"/>
    <w:p>
      <w:pPr>
        <w:spacing w:after="0"/>
        <w:ind w:left="0"/>
        <w:jc w:val="both"/>
      </w:pPr>
      <w:r>
        <w:rPr>
          <w:rFonts w:ascii="Times New Roman"/>
          <w:b w:val="false"/>
          <w:i w:val="false"/>
          <w:color w:val="000000"/>
          <w:sz w:val="28"/>
        </w:rPr>
        <w:t>
      1) для заходов на посадку по CAT I на ВПП с полной системой огней приближения (FALS), огнями зоны приземления ВПП (Runway Touchdown Zone Lights - RTZL) и огнями осевой линии ВПП (Centreline (RCLL) при условии, что DH не больше чем 60 м (200 фут); или</w:t>
      </w:r>
    </w:p>
    <w:bookmarkEnd w:id="3937"/>
    <w:bookmarkStart w:name="z4512" w:id="3938"/>
    <w:p>
      <w:pPr>
        <w:spacing w:after="0"/>
        <w:ind w:left="0"/>
        <w:jc w:val="both"/>
      </w:pPr>
      <w:r>
        <w:rPr>
          <w:rFonts w:ascii="Times New Roman"/>
          <w:b w:val="false"/>
          <w:i w:val="false"/>
          <w:color w:val="000000"/>
          <w:sz w:val="28"/>
        </w:rPr>
        <w:t xml:space="preserve">
      2) для заходов на посадку по CAT I на ВПП без RTZL и RCLL, когда используется одобренная система HUDLS, или эквивалентная одобренная система, или заход на посадку выполняется с использованием бортовых и наземных средств или директорный заход на посадку до DH равной или большей 60 м (200 фут). </w:t>
      </w:r>
    </w:p>
    <w:bookmarkEnd w:id="3938"/>
    <w:bookmarkStart w:name="z4513" w:id="3939"/>
    <w:p>
      <w:pPr>
        <w:spacing w:after="0"/>
        <w:ind w:left="0"/>
        <w:jc w:val="both"/>
      </w:pPr>
      <w:r>
        <w:rPr>
          <w:rFonts w:ascii="Times New Roman"/>
          <w:b w:val="false"/>
          <w:i w:val="false"/>
          <w:color w:val="000000"/>
          <w:sz w:val="28"/>
        </w:rPr>
        <w:t>
      ILS не должна быть принята как ограниченное средство; или</w:t>
      </w:r>
    </w:p>
    <w:bookmarkEnd w:id="3939"/>
    <w:bookmarkStart w:name="z4514" w:id="3940"/>
    <w:p>
      <w:pPr>
        <w:spacing w:after="0"/>
        <w:ind w:left="0"/>
        <w:jc w:val="both"/>
      </w:pPr>
      <w:r>
        <w:rPr>
          <w:rFonts w:ascii="Times New Roman"/>
          <w:b w:val="false"/>
          <w:i w:val="false"/>
          <w:color w:val="000000"/>
          <w:sz w:val="28"/>
        </w:rPr>
        <w:t>
      3) для заходов на посадку с вертикальным наведением (APV) на ВПП с FALS, RTZL и RCLL, когда используется одобренный индикатор индикации показаний приборов на ветровом стекле.</w:t>
      </w:r>
    </w:p>
    <w:bookmarkEnd w:id="3940"/>
    <w:bookmarkStart w:name="z4515" w:id="3941"/>
    <w:p>
      <w:pPr>
        <w:spacing w:after="0"/>
        <w:ind w:left="0"/>
        <w:jc w:val="both"/>
      </w:pPr>
      <w:r>
        <w:rPr>
          <w:rFonts w:ascii="Times New Roman"/>
          <w:b w:val="false"/>
          <w:i w:val="false"/>
          <w:color w:val="000000"/>
          <w:sz w:val="28"/>
        </w:rPr>
        <w:t xml:space="preserve">
      35. Разрешается принимать значения RVR ниже, чем приведенные в таблице 5 приложения 9 к настоящим Правилам, для гибридной посадочной системы управления (HUD/HUDLS), расположенной на уровне лобового стекла (HUDLS) и выполнение автоматической посадки. </w:t>
      </w:r>
    </w:p>
    <w:bookmarkEnd w:id="3941"/>
    <w:bookmarkStart w:name="z4516" w:id="3942"/>
    <w:p>
      <w:pPr>
        <w:spacing w:after="0"/>
        <w:ind w:left="0"/>
        <w:jc w:val="both"/>
      </w:pPr>
      <w:r>
        <w:rPr>
          <w:rFonts w:ascii="Times New Roman"/>
          <w:b w:val="false"/>
          <w:i w:val="false"/>
          <w:color w:val="000000"/>
          <w:sz w:val="28"/>
        </w:rPr>
        <w:t>
      36. Визуальные средства включают в себя стандартную маркировку ВПП для дневных условий и для заходов на посадку огни ВПП (посадочные огни, входные огни, ограничительные огни ВПП и в некоторых случаях также огни зоны приземления и/или огни осевой линии ВПП).</w:t>
      </w:r>
    </w:p>
    <w:bookmarkEnd w:id="3942"/>
    <w:bookmarkStart w:name="z4517" w:id="3943"/>
    <w:p>
      <w:pPr>
        <w:spacing w:after="0"/>
        <w:ind w:left="0"/>
        <w:jc w:val="both"/>
      </w:pPr>
      <w:r>
        <w:rPr>
          <w:rFonts w:ascii="Times New Roman"/>
          <w:b w:val="false"/>
          <w:i w:val="false"/>
          <w:color w:val="000000"/>
          <w:sz w:val="28"/>
        </w:rPr>
        <w:t>
      Приемлемые конфигурации огней приближения классифицированы и перечислены в таблице 7 приложения 9 к настоящим Правилам.</w:t>
      </w:r>
    </w:p>
    <w:bookmarkEnd w:id="3943"/>
    <w:bookmarkStart w:name="z4518" w:id="3944"/>
    <w:p>
      <w:pPr>
        <w:spacing w:after="0"/>
        <w:ind w:left="0"/>
        <w:jc w:val="both"/>
      </w:pPr>
      <w:r>
        <w:rPr>
          <w:rFonts w:ascii="Times New Roman"/>
          <w:b w:val="false"/>
          <w:i w:val="false"/>
          <w:color w:val="000000"/>
          <w:sz w:val="28"/>
        </w:rPr>
        <w:t>
      37. Одобряются те приемлемые значения RVR применимые к малой системе посадочных огней (BALS), используемых на ВПП, где огни приближения ограничены в длине менее 210 м из-за ландшафта или воды, но где имеется один световой горизонт.</w:t>
      </w:r>
    </w:p>
    <w:bookmarkEnd w:id="3944"/>
    <w:bookmarkStart w:name="z4519" w:id="3945"/>
    <w:p>
      <w:pPr>
        <w:spacing w:after="0"/>
        <w:ind w:left="0"/>
        <w:jc w:val="both"/>
      </w:pPr>
      <w:r>
        <w:rPr>
          <w:rFonts w:ascii="Times New Roman"/>
          <w:b w:val="false"/>
          <w:i w:val="false"/>
          <w:color w:val="000000"/>
          <w:sz w:val="28"/>
        </w:rPr>
        <w:t>
      38. Для ночных полетов или для любых полетов, где требуется огни приближения для ВПП, огни должны быть пригодны к эксплуатации, кроме как предусмотрено в таблице 8 приложения 9 к настоящим Правилам.</w:t>
      </w:r>
    </w:p>
    <w:bookmarkEnd w:id="3945"/>
    <w:bookmarkStart w:name="z4520" w:id="3946"/>
    <w:p>
      <w:pPr>
        <w:spacing w:after="0"/>
        <w:ind w:left="0"/>
        <w:jc w:val="both"/>
      </w:pPr>
      <w:r>
        <w:rPr>
          <w:rFonts w:ascii="Times New Roman"/>
          <w:b w:val="false"/>
          <w:i w:val="false"/>
          <w:color w:val="000000"/>
          <w:sz w:val="28"/>
        </w:rPr>
        <w:t>
      39. RVR меньше чем 800 м используется для заходов на посадку по САТ I, если предусмотрено понижение к применимой ВПР (DH) при одном из следующих условиях:</w:t>
      </w:r>
    </w:p>
    <w:bookmarkEnd w:id="3946"/>
    <w:bookmarkStart w:name="z4521" w:id="3947"/>
    <w:p>
      <w:pPr>
        <w:spacing w:after="0"/>
        <w:ind w:left="0"/>
        <w:jc w:val="both"/>
      </w:pPr>
      <w:r>
        <w:rPr>
          <w:rFonts w:ascii="Times New Roman"/>
          <w:b w:val="false"/>
          <w:i w:val="false"/>
          <w:color w:val="000000"/>
          <w:sz w:val="28"/>
        </w:rPr>
        <w:t>
      1) для подходящего автопилота, соединенного с системой ILS или MLS, или GLS не опубликовано ограничение;</w:t>
      </w:r>
    </w:p>
    <w:bookmarkEnd w:id="3947"/>
    <w:bookmarkStart w:name="z4522" w:id="3948"/>
    <w:p>
      <w:pPr>
        <w:spacing w:after="0"/>
        <w:ind w:left="0"/>
        <w:jc w:val="both"/>
      </w:pPr>
      <w:r>
        <w:rPr>
          <w:rFonts w:ascii="Times New Roman"/>
          <w:b w:val="false"/>
          <w:i w:val="false"/>
          <w:color w:val="000000"/>
          <w:sz w:val="28"/>
        </w:rPr>
        <w:t>
      2) одобрена система HUDLS, включая систему технического зрения с расширенными возможностями визуализации EVS, или эквивалентная одобренная система.</w:t>
      </w:r>
    </w:p>
    <w:bookmarkEnd w:id="3948"/>
    <w:bookmarkStart w:name="z4523" w:id="3949"/>
    <w:p>
      <w:pPr>
        <w:spacing w:after="0"/>
        <w:ind w:left="0"/>
        <w:jc w:val="both"/>
      </w:pPr>
      <w:r>
        <w:rPr>
          <w:rFonts w:ascii="Times New Roman"/>
          <w:b w:val="false"/>
          <w:i w:val="false"/>
          <w:color w:val="000000"/>
          <w:sz w:val="28"/>
        </w:rPr>
        <w:t>
      3) где огни зоны приземления (RTZL) и/или огни осевой линии (RCLL) не применяются, минимальная RVR/CMV не меньше чем 600 м;</w:t>
      </w:r>
    </w:p>
    <w:bookmarkEnd w:id="3949"/>
    <w:bookmarkStart w:name="z4524" w:id="3950"/>
    <w:p>
      <w:pPr>
        <w:spacing w:after="0"/>
        <w:ind w:left="0"/>
        <w:jc w:val="both"/>
      </w:pPr>
      <w:r>
        <w:rPr>
          <w:rFonts w:ascii="Times New Roman"/>
          <w:b w:val="false"/>
          <w:i w:val="false"/>
          <w:color w:val="000000"/>
          <w:sz w:val="28"/>
        </w:rPr>
        <w:t>
      4) RVR меньше чем 800 м, указанная в таблице 5 приложения 9 к настоящим Правилам, используется для заходов на посадку с вертикальным наведением (APV) на ВПП с полной системой огней приближения (FALS), огнями зоны приземления (RTZL) и огнями осевой линии (RCLL), когда используется одобренная система HUDLS, или одобренная эквивалентная система, или когда производится заход на посадку до ВПР (DH) равной, или больше чем 75 м (250 фут).</w:t>
      </w:r>
    </w:p>
    <w:bookmarkEnd w:id="3950"/>
    <w:bookmarkStart w:name="z4525" w:id="3951"/>
    <w:p>
      <w:pPr>
        <w:spacing w:after="0"/>
        <w:ind w:left="0"/>
        <w:jc w:val="left"/>
      </w:pPr>
      <w:r>
        <w:rPr>
          <w:rFonts w:ascii="Times New Roman"/>
          <w:b/>
          <w:i w:val="false"/>
          <w:color w:val="000000"/>
        </w:rPr>
        <w:t xml:space="preserve"> Параграф 8. Заходы на посадку ниже стандартной высоты полета по САТ I (LTS CAT I)</w:t>
      </w:r>
    </w:p>
    <w:bookmarkEnd w:id="3951"/>
    <w:bookmarkStart w:name="z4526" w:id="3952"/>
    <w:p>
      <w:pPr>
        <w:spacing w:after="0"/>
        <w:ind w:left="0"/>
        <w:jc w:val="both"/>
      </w:pPr>
      <w:r>
        <w:rPr>
          <w:rFonts w:ascii="Times New Roman"/>
          <w:b w:val="false"/>
          <w:i w:val="false"/>
          <w:color w:val="000000"/>
          <w:sz w:val="28"/>
        </w:rPr>
        <w:t>
      40. Заходы на посадку ниже стандартной высоты полета по САТ I (LTS CAT I) применяются при условии, что:</w:t>
      </w:r>
    </w:p>
    <w:bookmarkEnd w:id="3952"/>
    <w:bookmarkStart w:name="z4527" w:id="3953"/>
    <w:p>
      <w:pPr>
        <w:spacing w:after="0"/>
        <w:ind w:left="0"/>
        <w:jc w:val="both"/>
      </w:pPr>
      <w:r>
        <w:rPr>
          <w:rFonts w:ascii="Times New Roman"/>
          <w:b w:val="false"/>
          <w:i w:val="false"/>
          <w:color w:val="000000"/>
          <w:sz w:val="28"/>
        </w:rPr>
        <w:t>
      ВПР (DH) для захода на посадку ниже стандартной высоты полета по САТ I (LTS CAT I) не ниже, чем:</w:t>
      </w:r>
    </w:p>
    <w:bookmarkEnd w:id="3953"/>
    <w:bookmarkStart w:name="z4528" w:id="3954"/>
    <w:p>
      <w:pPr>
        <w:spacing w:after="0"/>
        <w:ind w:left="0"/>
        <w:jc w:val="both"/>
      </w:pPr>
      <w:r>
        <w:rPr>
          <w:rFonts w:ascii="Times New Roman"/>
          <w:b w:val="false"/>
          <w:i w:val="false"/>
          <w:color w:val="000000"/>
          <w:sz w:val="28"/>
        </w:rPr>
        <w:t>
      1) минимальная ВПР (DH), определена в AFM (если применимо);</w:t>
      </w:r>
    </w:p>
    <w:bookmarkEnd w:id="3954"/>
    <w:bookmarkStart w:name="z4529" w:id="3955"/>
    <w:p>
      <w:pPr>
        <w:spacing w:after="0"/>
        <w:ind w:left="0"/>
        <w:jc w:val="both"/>
      </w:pPr>
      <w:r>
        <w:rPr>
          <w:rFonts w:ascii="Times New Roman"/>
          <w:b w:val="false"/>
          <w:i w:val="false"/>
          <w:color w:val="000000"/>
          <w:sz w:val="28"/>
        </w:rPr>
        <w:t>
      2) минимальная высота, до которой при точном заходе на посадку, оборудование может использоваться без необходимых визуальных ориентиров;</w:t>
      </w:r>
    </w:p>
    <w:bookmarkEnd w:id="3955"/>
    <w:bookmarkStart w:name="z4530" w:id="3956"/>
    <w:p>
      <w:pPr>
        <w:spacing w:after="0"/>
        <w:ind w:left="0"/>
        <w:jc w:val="both"/>
      </w:pPr>
      <w:r>
        <w:rPr>
          <w:rFonts w:ascii="Times New Roman"/>
          <w:b w:val="false"/>
          <w:i w:val="false"/>
          <w:color w:val="000000"/>
          <w:sz w:val="28"/>
        </w:rPr>
        <w:t>
      3) опубликована OCH для категории ВС;</w:t>
      </w:r>
    </w:p>
    <w:bookmarkEnd w:id="3956"/>
    <w:bookmarkStart w:name="z4531" w:id="3957"/>
    <w:p>
      <w:pPr>
        <w:spacing w:after="0"/>
        <w:ind w:left="0"/>
        <w:jc w:val="both"/>
      </w:pPr>
      <w:r>
        <w:rPr>
          <w:rFonts w:ascii="Times New Roman"/>
          <w:b w:val="false"/>
          <w:i w:val="false"/>
          <w:color w:val="000000"/>
          <w:sz w:val="28"/>
        </w:rPr>
        <w:t xml:space="preserve">
      4) относительная ВПР (DH), до которой летный экипаж имеет право снижаться в соответствие со своей квалификацией; </w:t>
      </w:r>
    </w:p>
    <w:bookmarkEnd w:id="3957"/>
    <w:bookmarkStart w:name="z4532" w:id="3958"/>
    <w:p>
      <w:pPr>
        <w:spacing w:after="0"/>
        <w:ind w:left="0"/>
        <w:jc w:val="both"/>
      </w:pPr>
      <w:r>
        <w:rPr>
          <w:rFonts w:ascii="Times New Roman"/>
          <w:b w:val="false"/>
          <w:i w:val="false"/>
          <w:color w:val="000000"/>
          <w:sz w:val="28"/>
        </w:rPr>
        <w:t>
      5) 60 м (200 фут).</w:t>
      </w:r>
    </w:p>
    <w:bookmarkEnd w:id="3958"/>
    <w:bookmarkStart w:name="z4533" w:id="3959"/>
    <w:p>
      <w:pPr>
        <w:spacing w:after="0"/>
        <w:ind w:left="0"/>
        <w:jc w:val="both"/>
      </w:pPr>
      <w:r>
        <w:rPr>
          <w:rFonts w:ascii="Times New Roman"/>
          <w:b w:val="false"/>
          <w:i w:val="false"/>
          <w:color w:val="000000"/>
          <w:sz w:val="28"/>
        </w:rPr>
        <w:t>
      41. Системы ILS/MLS, которые обеспечивают заходы на посадку ниже САТ I (LTSCATI) сертифицируются, как:</w:t>
      </w:r>
    </w:p>
    <w:bookmarkEnd w:id="3959"/>
    <w:bookmarkStart w:name="z4534" w:id="3960"/>
    <w:p>
      <w:pPr>
        <w:spacing w:after="0"/>
        <w:ind w:left="0"/>
        <w:jc w:val="both"/>
      </w:pPr>
      <w:r>
        <w:rPr>
          <w:rFonts w:ascii="Times New Roman"/>
          <w:b w:val="false"/>
          <w:i w:val="false"/>
          <w:color w:val="000000"/>
          <w:sz w:val="28"/>
        </w:rPr>
        <w:t xml:space="preserve">
      1) класс I/T/1 для заходов на посадку по минимуму 450 м по дальности видимости на ВПП (RVR); </w:t>
      </w:r>
    </w:p>
    <w:bookmarkEnd w:id="3960"/>
    <w:bookmarkStart w:name="z4535" w:id="3961"/>
    <w:p>
      <w:pPr>
        <w:spacing w:after="0"/>
        <w:ind w:left="0"/>
        <w:jc w:val="both"/>
      </w:pPr>
      <w:r>
        <w:rPr>
          <w:rFonts w:ascii="Times New Roman"/>
          <w:b w:val="false"/>
          <w:i w:val="false"/>
          <w:color w:val="000000"/>
          <w:sz w:val="28"/>
        </w:rPr>
        <w:t>
      2) класс II/D/2 для заходов на посадку меньше чем 450 м по дальности видимости на ВПП (RVR).</w:t>
      </w:r>
    </w:p>
    <w:bookmarkEnd w:id="3961"/>
    <w:bookmarkStart w:name="z4536" w:id="3962"/>
    <w:p>
      <w:pPr>
        <w:spacing w:after="0"/>
        <w:ind w:left="0"/>
        <w:jc w:val="both"/>
      </w:pPr>
      <w:r>
        <w:rPr>
          <w:rFonts w:ascii="Times New Roman"/>
          <w:b w:val="false"/>
          <w:i w:val="false"/>
          <w:color w:val="000000"/>
          <w:sz w:val="28"/>
        </w:rPr>
        <w:t>
      42. Для захода на посадку ниже стандартной высоты полета по САТ I (LTS CAT I) необходимы следующие визуальные средства:</w:t>
      </w:r>
    </w:p>
    <w:bookmarkEnd w:id="3962"/>
    <w:bookmarkStart w:name="z4537" w:id="3963"/>
    <w:p>
      <w:pPr>
        <w:spacing w:after="0"/>
        <w:ind w:left="0"/>
        <w:jc w:val="both"/>
      </w:pPr>
      <w:r>
        <w:rPr>
          <w:rFonts w:ascii="Times New Roman"/>
          <w:b w:val="false"/>
          <w:i w:val="false"/>
          <w:color w:val="000000"/>
          <w:sz w:val="28"/>
        </w:rPr>
        <w:t>
      1) стандартная дневная маркировка, огни подхода, огни ВПП, огни порога и конца ВПП;</w:t>
      </w:r>
    </w:p>
    <w:bookmarkEnd w:id="3963"/>
    <w:bookmarkStart w:name="z4538" w:id="3964"/>
    <w:p>
      <w:pPr>
        <w:spacing w:after="0"/>
        <w:ind w:left="0"/>
        <w:jc w:val="both"/>
      </w:pPr>
      <w:r>
        <w:rPr>
          <w:rFonts w:ascii="Times New Roman"/>
          <w:b w:val="false"/>
          <w:i w:val="false"/>
          <w:color w:val="000000"/>
          <w:sz w:val="28"/>
        </w:rPr>
        <w:t>
      2) для полетов с RVR менее 450 м дополнительно огни зоны приземления и (или) огни осевой линии ВПП.</w:t>
      </w:r>
    </w:p>
    <w:bookmarkEnd w:id="3964"/>
    <w:bookmarkStart w:name="z4539" w:id="3965"/>
    <w:p>
      <w:pPr>
        <w:spacing w:after="0"/>
        <w:ind w:left="0"/>
        <w:jc w:val="both"/>
      </w:pPr>
      <w:r>
        <w:rPr>
          <w:rFonts w:ascii="Times New Roman"/>
          <w:b w:val="false"/>
          <w:i w:val="false"/>
          <w:color w:val="000000"/>
          <w:sz w:val="28"/>
        </w:rPr>
        <w:t>
      43. Требуемые значения дальности видимости на ВПП RVR/CMV.</w:t>
      </w:r>
    </w:p>
    <w:bookmarkEnd w:id="3965"/>
    <w:bookmarkStart w:name="z4540" w:id="3966"/>
    <w:p>
      <w:pPr>
        <w:spacing w:after="0"/>
        <w:ind w:left="0"/>
        <w:jc w:val="both"/>
      </w:pPr>
      <w:r>
        <w:rPr>
          <w:rFonts w:ascii="Times New Roman"/>
          <w:b w:val="false"/>
          <w:i w:val="false"/>
          <w:color w:val="000000"/>
          <w:sz w:val="28"/>
        </w:rPr>
        <w:t>
      Наименьшие минимумы, которые используются эксплуатантом ниже стандартной высоты полета по САТ I, представлены в таблице 8 приложения 9 к настоящим Правилам.</w:t>
      </w:r>
    </w:p>
    <w:bookmarkEnd w:id="3966"/>
    <w:bookmarkStart w:name="z4541" w:id="3967"/>
    <w:p>
      <w:pPr>
        <w:spacing w:after="0"/>
        <w:ind w:left="0"/>
        <w:jc w:val="both"/>
      </w:pPr>
      <w:r>
        <w:rPr>
          <w:rFonts w:ascii="Times New Roman"/>
          <w:b w:val="false"/>
          <w:i w:val="false"/>
          <w:color w:val="000000"/>
          <w:sz w:val="28"/>
        </w:rPr>
        <w:t>
      44. Визуальные средства состоят из стандартной дневной маркировки ВПП, огней приближения, посадочных огней ВПП, входных огней ВПП, ограничительных огней ВПП, и для выполнения полетов при RVR менее 450 м, включают огни зоны приземления и/или огни осевой линии.</w:t>
      </w:r>
    </w:p>
    <w:bookmarkEnd w:id="3967"/>
    <w:bookmarkStart w:name="z4542" w:id="3968"/>
    <w:p>
      <w:pPr>
        <w:spacing w:after="0"/>
        <w:ind w:left="0"/>
        <w:jc w:val="both"/>
      </w:pPr>
      <w:r>
        <w:rPr>
          <w:rFonts w:ascii="Times New Roman"/>
          <w:b w:val="false"/>
          <w:i w:val="false"/>
          <w:color w:val="000000"/>
          <w:sz w:val="28"/>
        </w:rPr>
        <w:t>
      45. Пилот не продолжает заход на посадку ниже относительной ВПР (DH), пока не установит и поддерживает визуальный контакт, включающий участок из трех последовательных огней центрального ряда огней приближения, или огней зоны приземления, или огней осевой линии ВПП, или посадочных огней, или комбинации этих огней.</w:t>
      </w:r>
    </w:p>
    <w:bookmarkEnd w:id="3968"/>
    <w:bookmarkStart w:name="z4543" w:id="3969"/>
    <w:p>
      <w:pPr>
        <w:spacing w:after="0"/>
        <w:ind w:left="0"/>
        <w:jc w:val="left"/>
      </w:pPr>
      <w:r>
        <w:rPr>
          <w:rFonts w:ascii="Times New Roman"/>
          <w:b/>
          <w:i w:val="false"/>
          <w:color w:val="000000"/>
        </w:rPr>
        <w:t xml:space="preserve"> Параграф 9. Точный заход на посадку и нестандартные полеты по САТ II</w:t>
      </w:r>
    </w:p>
    <w:bookmarkEnd w:id="3969"/>
    <w:bookmarkStart w:name="z4544" w:id="3970"/>
    <w:p>
      <w:pPr>
        <w:spacing w:after="0"/>
        <w:ind w:left="0"/>
        <w:jc w:val="both"/>
      </w:pPr>
      <w:r>
        <w:rPr>
          <w:rFonts w:ascii="Times New Roman"/>
          <w:b w:val="false"/>
          <w:i w:val="false"/>
          <w:color w:val="000000"/>
          <w:sz w:val="28"/>
        </w:rPr>
        <w:t>
      46. Системы ILS/MLS, которые обеспечивают заходы на посадку по CAT II или нестандартные полеты по САТ II (LTS CAT II) сертифицируются как класс II/D/2.</w:t>
      </w:r>
    </w:p>
    <w:bookmarkEnd w:id="3970"/>
    <w:bookmarkStart w:name="z4545" w:id="3971"/>
    <w:p>
      <w:pPr>
        <w:spacing w:after="0"/>
        <w:ind w:left="0"/>
        <w:jc w:val="both"/>
      </w:pPr>
      <w:r>
        <w:rPr>
          <w:rFonts w:ascii="Times New Roman"/>
          <w:b w:val="false"/>
          <w:i w:val="false"/>
          <w:color w:val="000000"/>
          <w:sz w:val="28"/>
        </w:rPr>
        <w:t>
      Одиночные средства обслуживания системы ILS приемлемы только, если обеспечивается уровень двух характеристик.</w:t>
      </w:r>
    </w:p>
    <w:bookmarkEnd w:id="3971"/>
    <w:bookmarkStart w:name="z4546" w:id="3972"/>
    <w:p>
      <w:pPr>
        <w:spacing w:after="0"/>
        <w:ind w:left="0"/>
        <w:jc w:val="both"/>
      </w:pPr>
      <w:r>
        <w:rPr>
          <w:rFonts w:ascii="Times New Roman"/>
          <w:b w:val="false"/>
          <w:i w:val="false"/>
          <w:color w:val="000000"/>
          <w:sz w:val="28"/>
        </w:rPr>
        <w:t>
      47. ВПР (DH) для CAT II и нестандартных полетов по САТ II (LTS CAT II) не ниже, чем:</w:t>
      </w:r>
    </w:p>
    <w:bookmarkEnd w:id="3972"/>
    <w:bookmarkStart w:name="z4547" w:id="3973"/>
    <w:p>
      <w:pPr>
        <w:spacing w:after="0"/>
        <w:ind w:left="0"/>
        <w:jc w:val="both"/>
      </w:pPr>
      <w:r>
        <w:rPr>
          <w:rFonts w:ascii="Times New Roman"/>
          <w:b w:val="false"/>
          <w:i w:val="false"/>
          <w:color w:val="000000"/>
          <w:sz w:val="28"/>
        </w:rPr>
        <w:t>
      1) минимальная ВПР (DH), определенная в AFM (если установлена);</w:t>
      </w:r>
    </w:p>
    <w:bookmarkEnd w:id="3973"/>
    <w:bookmarkStart w:name="z4548" w:id="3974"/>
    <w:p>
      <w:pPr>
        <w:spacing w:after="0"/>
        <w:ind w:left="0"/>
        <w:jc w:val="both"/>
      </w:pPr>
      <w:r>
        <w:rPr>
          <w:rFonts w:ascii="Times New Roman"/>
          <w:b w:val="false"/>
          <w:i w:val="false"/>
          <w:color w:val="000000"/>
          <w:sz w:val="28"/>
        </w:rPr>
        <w:t>
      2) минимальная высота, до которой при точном заходе на посадку, оборудование может использоваться без необходимых визуальных ориентиров;</w:t>
      </w:r>
    </w:p>
    <w:bookmarkEnd w:id="3974"/>
    <w:bookmarkStart w:name="z4549" w:id="3975"/>
    <w:p>
      <w:pPr>
        <w:spacing w:after="0"/>
        <w:ind w:left="0"/>
        <w:jc w:val="both"/>
      </w:pPr>
      <w:r>
        <w:rPr>
          <w:rFonts w:ascii="Times New Roman"/>
          <w:b w:val="false"/>
          <w:i w:val="false"/>
          <w:color w:val="000000"/>
          <w:sz w:val="28"/>
        </w:rPr>
        <w:t>
      3) опубликована OCH для категории ВС;</w:t>
      </w:r>
    </w:p>
    <w:bookmarkEnd w:id="3975"/>
    <w:bookmarkStart w:name="z4550" w:id="3976"/>
    <w:p>
      <w:pPr>
        <w:spacing w:after="0"/>
        <w:ind w:left="0"/>
        <w:jc w:val="both"/>
      </w:pPr>
      <w:r>
        <w:rPr>
          <w:rFonts w:ascii="Times New Roman"/>
          <w:b w:val="false"/>
          <w:i w:val="false"/>
          <w:color w:val="000000"/>
          <w:sz w:val="28"/>
        </w:rPr>
        <w:t>
      4) относительная ВПР (DH), до которой летный экипаж имеет право снижаться в соответствие со своей квалификацией;</w:t>
      </w:r>
    </w:p>
    <w:bookmarkEnd w:id="3976"/>
    <w:bookmarkStart w:name="z4551" w:id="3977"/>
    <w:p>
      <w:pPr>
        <w:spacing w:after="0"/>
        <w:ind w:left="0"/>
        <w:jc w:val="both"/>
      </w:pPr>
      <w:r>
        <w:rPr>
          <w:rFonts w:ascii="Times New Roman"/>
          <w:b w:val="false"/>
          <w:i w:val="false"/>
          <w:color w:val="000000"/>
          <w:sz w:val="28"/>
        </w:rPr>
        <w:t>
      5) 30 м (100 фут).</w:t>
      </w:r>
    </w:p>
    <w:bookmarkEnd w:id="3977"/>
    <w:bookmarkStart w:name="z4552" w:id="3978"/>
    <w:p>
      <w:pPr>
        <w:spacing w:after="0"/>
        <w:ind w:left="0"/>
        <w:jc w:val="both"/>
      </w:pPr>
      <w:r>
        <w:rPr>
          <w:rFonts w:ascii="Times New Roman"/>
          <w:b w:val="false"/>
          <w:i w:val="false"/>
          <w:color w:val="000000"/>
          <w:sz w:val="28"/>
        </w:rPr>
        <w:t>
      48. Следующие визуальные средства необходимы:</w:t>
      </w:r>
    </w:p>
    <w:bookmarkEnd w:id="3978"/>
    <w:bookmarkStart w:name="z4553" w:id="3979"/>
    <w:p>
      <w:pPr>
        <w:spacing w:after="0"/>
        <w:ind w:left="0"/>
        <w:jc w:val="both"/>
      </w:pPr>
      <w:r>
        <w:rPr>
          <w:rFonts w:ascii="Times New Roman"/>
          <w:b w:val="false"/>
          <w:i w:val="false"/>
          <w:color w:val="000000"/>
          <w:sz w:val="28"/>
        </w:rPr>
        <w:t>
      1) стандартная дневная маркировка ВПП, огни подхода, огни ВПП, огни порога и конца ВПП;</w:t>
      </w:r>
    </w:p>
    <w:bookmarkEnd w:id="3979"/>
    <w:bookmarkStart w:name="z4554" w:id="3980"/>
    <w:p>
      <w:pPr>
        <w:spacing w:after="0"/>
        <w:ind w:left="0"/>
        <w:jc w:val="both"/>
      </w:pPr>
      <w:r>
        <w:rPr>
          <w:rFonts w:ascii="Times New Roman"/>
          <w:b w:val="false"/>
          <w:i w:val="false"/>
          <w:color w:val="000000"/>
          <w:sz w:val="28"/>
        </w:rPr>
        <w:t>
      2) для полетов с RVR менее 450 м дополнительно огни зоны приземления и (или) огни осевой линии ВПП.</w:t>
      </w:r>
    </w:p>
    <w:bookmarkEnd w:id="3980"/>
    <w:bookmarkStart w:name="z4555" w:id="3981"/>
    <w:p>
      <w:pPr>
        <w:spacing w:after="0"/>
        <w:ind w:left="0"/>
        <w:jc w:val="both"/>
      </w:pPr>
      <w:r>
        <w:rPr>
          <w:rFonts w:ascii="Times New Roman"/>
          <w:b w:val="false"/>
          <w:i w:val="false"/>
          <w:color w:val="000000"/>
          <w:sz w:val="28"/>
        </w:rPr>
        <w:t>
      3) для полетов с RVR 400 м или менее дополнительно осевые огни ВПП;</w:t>
      </w:r>
    </w:p>
    <w:bookmarkEnd w:id="3981"/>
    <w:bookmarkStart w:name="z4556" w:id="3982"/>
    <w:p>
      <w:pPr>
        <w:spacing w:after="0"/>
        <w:ind w:left="0"/>
        <w:jc w:val="both"/>
      </w:pPr>
      <w:r>
        <w:rPr>
          <w:rFonts w:ascii="Times New Roman"/>
          <w:b w:val="false"/>
          <w:i w:val="false"/>
          <w:color w:val="000000"/>
          <w:sz w:val="28"/>
        </w:rPr>
        <w:t>
      4) минимальная дальность видимости на ВПП (RVR) приведенная:</w:t>
      </w:r>
    </w:p>
    <w:bookmarkEnd w:id="3982"/>
    <w:bookmarkStart w:name="z4557" w:id="3983"/>
    <w:p>
      <w:pPr>
        <w:spacing w:after="0"/>
        <w:ind w:left="0"/>
        <w:jc w:val="both"/>
      </w:pPr>
      <w:r>
        <w:rPr>
          <w:rFonts w:ascii="Times New Roman"/>
          <w:b w:val="false"/>
          <w:i w:val="false"/>
          <w:color w:val="000000"/>
          <w:sz w:val="28"/>
        </w:rPr>
        <w:t>
      для CAT II – в таблице 9 приложения 9 к настоящим Правилам;</w:t>
      </w:r>
    </w:p>
    <w:bookmarkEnd w:id="3983"/>
    <w:bookmarkStart w:name="z4558" w:id="3984"/>
    <w:p>
      <w:pPr>
        <w:spacing w:after="0"/>
        <w:ind w:left="0"/>
        <w:jc w:val="both"/>
      </w:pPr>
      <w:r>
        <w:rPr>
          <w:rFonts w:ascii="Times New Roman"/>
          <w:b w:val="false"/>
          <w:i w:val="false"/>
          <w:color w:val="000000"/>
          <w:sz w:val="28"/>
        </w:rPr>
        <w:t>
      для нестандартных полетов по САТ II (LTS CAT II) – в таблице 10 приложения 9 к настоящим Правилам;</w:t>
      </w:r>
    </w:p>
    <w:bookmarkEnd w:id="3984"/>
    <w:bookmarkStart w:name="z4559" w:id="3985"/>
    <w:p>
      <w:pPr>
        <w:spacing w:after="0"/>
        <w:ind w:left="0"/>
        <w:jc w:val="both"/>
      </w:pPr>
      <w:r>
        <w:rPr>
          <w:rFonts w:ascii="Times New Roman"/>
          <w:b w:val="false"/>
          <w:i w:val="false"/>
          <w:color w:val="000000"/>
          <w:sz w:val="28"/>
        </w:rPr>
        <w:t>
      Для нестандартных полетов по САТ II (LTS CAT II) обследуется рельеф местности перед порогом ВПП.</w:t>
      </w:r>
    </w:p>
    <w:bookmarkEnd w:id="3985"/>
    <w:bookmarkStart w:name="z4560" w:id="3986"/>
    <w:p>
      <w:pPr>
        <w:spacing w:after="0"/>
        <w:ind w:left="0"/>
        <w:jc w:val="both"/>
      </w:pPr>
      <w:r>
        <w:rPr>
          <w:rFonts w:ascii="Times New Roman"/>
          <w:b w:val="false"/>
          <w:i w:val="false"/>
          <w:color w:val="000000"/>
          <w:sz w:val="28"/>
        </w:rPr>
        <w:t>
      49. Необходимая дальность видимости на ВПП. Самые низкие минимумы, которые используются эксплуатантом при заходе на посадку для нестандартных полетов по САТ II приведены в таблице 10 приложения 9 к настоящим Правилам.</w:t>
      </w:r>
    </w:p>
    <w:bookmarkEnd w:id="3986"/>
    <w:bookmarkStart w:name="z4561" w:id="3987"/>
    <w:p>
      <w:pPr>
        <w:spacing w:after="0"/>
        <w:ind w:left="0"/>
        <w:jc w:val="left"/>
      </w:pPr>
      <w:r>
        <w:rPr>
          <w:rFonts w:ascii="Times New Roman"/>
          <w:b/>
          <w:i w:val="false"/>
          <w:color w:val="000000"/>
        </w:rPr>
        <w:t xml:space="preserve"> Параграф 10. Точный заход на посадку по CAT III</w:t>
      </w:r>
    </w:p>
    <w:bookmarkEnd w:id="3987"/>
    <w:bookmarkStart w:name="z4562" w:id="3988"/>
    <w:p>
      <w:pPr>
        <w:spacing w:after="0"/>
        <w:ind w:left="0"/>
        <w:jc w:val="both"/>
      </w:pPr>
      <w:r>
        <w:rPr>
          <w:rFonts w:ascii="Times New Roman"/>
          <w:b w:val="false"/>
          <w:i w:val="false"/>
          <w:color w:val="000000"/>
          <w:sz w:val="28"/>
        </w:rPr>
        <w:t>
      50. Если относительная ВПР (DH) по CAT III и RVR не попадают в эти категории, RVR определит, по какой категории необходимо производить заход на посадку.</w:t>
      </w:r>
    </w:p>
    <w:bookmarkEnd w:id="3988"/>
    <w:bookmarkStart w:name="z4563" w:id="3989"/>
    <w:p>
      <w:pPr>
        <w:spacing w:after="0"/>
        <w:ind w:left="0"/>
        <w:jc w:val="both"/>
      </w:pPr>
      <w:r>
        <w:rPr>
          <w:rFonts w:ascii="Times New Roman"/>
          <w:b w:val="false"/>
          <w:i w:val="false"/>
          <w:color w:val="000000"/>
          <w:sz w:val="28"/>
        </w:rPr>
        <w:t>
      51. ВПР (DH) не ниже, чем:</w:t>
      </w:r>
    </w:p>
    <w:bookmarkEnd w:id="3989"/>
    <w:bookmarkStart w:name="z4564" w:id="3990"/>
    <w:p>
      <w:pPr>
        <w:spacing w:after="0"/>
        <w:ind w:left="0"/>
        <w:jc w:val="both"/>
      </w:pPr>
      <w:r>
        <w:rPr>
          <w:rFonts w:ascii="Times New Roman"/>
          <w:b w:val="false"/>
          <w:i w:val="false"/>
          <w:color w:val="000000"/>
          <w:sz w:val="28"/>
        </w:rPr>
        <w:t>
      1) минимальная ВПР(DH), определенная в AFM (если установлена);</w:t>
      </w:r>
    </w:p>
    <w:bookmarkEnd w:id="3990"/>
    <w:bookmarkStart w:name="z4565" w:id="3991"/>
    <w:p>
      <w:pPr>
        <w:spacing w:after="0"/>
        <w:ind w:left="0"/>
        <w:jc w:val="both"/>
      </w:pPr>
      <w:r>
        <w:rPr>
          <w:rFonts w:ascii="Times New Roman"/>
          <w:b w:val="false"/>
          <w:i w:val="false"/>
          <w:color w:val="000000"/>
          <w:sz w:val="28"/>
        </w:rPr>
        <w:t>
      2) минимальная высота, до которой при точном заходе на посадку, оборудование может использоваться без необходимых визуальных ориентиров;</w:t>
      </w:r>
    </w:p>
    <w:bookmarkEnd w:id="3991"/>
    <w:bookmarkStart w:name="z4566" w:id="3992"/>
    <w:p>
      <w:pPr>
        <w:spacing w:after="0"/>
        <w:ind w:left="0"/>
        <w:jc w:val="both"/>
      </w:pPr>
      <w:r>
        <w:rPr>
          <w:rFonts w:ascii="Times New Roman"/>
          <w:b w:val="false"/>
          <w:i w:val="false"/>
          <w:color w:val="000000"/>
          <w:sz w:val="28"/>
        </w:rPr>
        <w:t>
      3) относительная ВПР (DH), до которой летный экипаж имеет право снижаться в соответствие со своей квалификацией.</w:t>
      </w:r>
    </w:p>
    <w:bookmarkEnd w:id="3992"/>
    <w:bookmarkStart w:name="z4567" w:id="3993"/>
    <w:p>
      <w:pPr>
        <w:spacing w:after="0"/>
        <w:ind w:left="0"/>
        <w:jc w:val="both"/>
      </w:pPr>
      <w:r>
        <w:rPr>
          <w:rFonts w:ascii="Times New Roman"/>
          <w:b w:val="false"/>
          <w:i w:val="false"/>
          <w:color w:val="000000"/>
          <w:sz w:val="28"/>
        </w:rPr>
        <w:t>
      52. Условия, при которых выполняются полеты с установленной ВПР (DH):</w:t>
      </w:r>
    </w:p>
    <w:bookmarkEnd w:id="3993"/>
    <w:bookmarkStart w:name="z4568" w:id="3994"/>
    <w:p>
      <w:pPr>
        <w:spacing w:after="0"/>
        <w:ind w:left="0"/>
        <w:jc w:val="both"/>
      </w:pPr>
      <w:r>
        <w:rPr>
          <w:rFonts w:ascii="Times New Roman"/>
          <w:b w:val="false"/>
          <w:i w:val="false"/>
          <w:color w:val="000000"/>
          <w:sz w:val="28"/>
        </w:rPr>
        <w:t>
      1) минимальная ВПР (DH), определенная в AFM (если установлена);</w:t>
      </w:r>
    </w:p>
    <w:bookmarkEnd w:id="3994"/>
    <w:bookmarkStart w:name="z4569" w:id="3995"/>
    <w:p>
      <w:pPr>
        <w:spacing w:after="0"/>
        <w:ind w:left="0"/>
        <w:jc w:val="both"/>
      </w:pPr>
      <w:r>
        <w:rPr>
          <w:rFonts w:ascii="Times New Roman"/>
          <w:b w:val="false"/>
          <w:i w:val="false"/>
          <w:color w:val="000000"/>
          <w:sz w:val="28"/>
        </w:rPr>
        <w:t>
      2) оборудование захода на посадку и оборудование аэродрома поддерживает выполнение полетов без ВПР (DH);</w:t>
      </w:r>
    </w:p>
    <w:bookmarkEnd w:id="3995"/>
    <w:bookmarkStart w:name="z4570" w:id="3996"/>
    <w:p>
      <w:pPr>
        <w:spacing w:after="0"/>
        <w:ind w:left="0"/>
        <w:jc w:val="both"/>
      </w:pPr>
      <w:r>
        <w:rPr>
          <w:rFonts w:ascii="Times New Roman"/>
          <w:b w:val="false"/>
          <w:i w:val="false"/>
          <w:color w:val="000000"/>
          <w:sz w:val="28"/>
        </w:rPr>
        <w:t>
      3) квалификация летного экипажа позволяет выполнять полеты без ВПР (DH).</w:t>
      </w:r>
    </w:p>
    <w:bookmarkEnd w:id="3996"/>
    <w:bookmarkStart w:name="z4571" w:id="3997"/>
    <w:p>
      <w:pPr>
        <w:spacing w:after="0"/>
        <w:ind w:left="0"/>
        <w:jc w:val="both"/>
      </w:pPr>
      <w:r>
        <w:rPr>
          <w:rFonts w:ascii="Times New Roman"/>
          <w:b w:val="false"/>
          <w:i w:val="false"/>
          <w:color w:val="000000"/>
          <w:sz w:val="28"/>
        </w:rPr>
        <w:t xml:space="preserve">
      53. Условия, при которых выполняются полеты без установленной ВПР. </w:t>
      </w:r>
    </w:p>
    <w:bookmarkEnd w:id="3997"/>
    <w:bookmarkStart w:name="z4572" w:id="3998"/>
    <w:p>
      <w:pPr>
        <w:spacing w:after="0"/>
        <w:ind w:left="0"/>
        <w:jc w:val="both"/>
      </w:pPr>
      <w:r>
        <w:rPr>
          <w:rFonts w:ascii="Times New Roman"/>
          <w:b w:val="false"/>
          <w:i w:val="false"/>
          <w:color w:val="000000"/>
          <w:sz w:val="28"/>
        </w:rPr>
        <w:t>
      Заходы на посадку без ВПР выполняются только если:</w:t>
      </w:r>
    </w:p>
    <w:bookmarkEnd w:id="3998"/>
    <w:bookmarkStart w:name="z4573" w:id="3999"/>
    <w:p>
      <w:pPr>
        <w:spacing w:after="0"/>
        <w:ind w:left="0"/>
        <w:jc w:val="both"/>
      </w:pPr>
      <w:r>
        <w:rPr>
          <w:rFonts w:ascii="Times New Roman"/>
          <w:b w:val="false"/>
          <w:i w:val="false"/>
          <w:color w:val="000000"/>
          <w:sz w:val="28"/>
        </w:rPr>
        <w:t xml:space="preserve">
      1) заход на посадку без ВПР предусмотрен РЛЭ (AFM); </w:t>
      </w:r>
    </w:p>
    <w:bookmarkEnd w:id="3999"/>
    <w:bookmarkStart w:name="z4574" w:id="4000"/>
    <w:p>
      <w:pPr>
        <w:spacing w:after="0"/>
        <w:ind w:left="0"/>
        <w:jc w:val="both"/>
      </w:pPr>
      <w:r>
        <w:rPr>
          <w:rFonts w:ascii="Times New Roman"/>
          <w:b w:val="false"/>
          <w:i w:val="false"/>
          <w:color w:val="000000"/>
          <w:sz w:val="28"/>
        </w:rPr>
        <w:t>
      2) средства захода на посадку и аэродромные средства могут поддерживать заходы на посадку без ВПР;</w:t>
      </w:r>
    </w:p>
    <w:bookmarkEnd w:id="4000"/>
    <w:bookmarkStart w:name="z4575" w:id="4001"/>
    <w:p>
      <w:pPr>
        <w:spacing w:after="0"/>
        <w:ind w:left="0"/>
        <w:jc w:val="both"/>
      </w:pPr>
      <w:r>
        <w:rPr>
          <w:rFonts w:ascii="Times New Roman"/>
          <w:b w:val="false"/>
          <w:i w:val="false"/>
          <w:color w:val="000000"/>
          <w:sz w:val="28"/>
        </w:rPr>
        <w:t>
      3) эксплуатант имеет разрешение от уполномоченной организации для захода на посадку по САТ III без ВПР.</w:t>
      </w:r>
    </w:p>
    <w:bookmarkEnd w:id="4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4576" w:id="4002"/>
    <w:p>
      <w:pPr>
        <w:spacing w:after="0"/>
        <w:ind w:left="0"/>
        <w:jc w:val="both"/>
      </w:pPr>
      <w:r>
        <w:rPr>
          <w:rFonts w:ascii="Times New Roman"/>
          <w:b w:val="false"/>
          <w:i w:val="false"/>
          <w:color w:val="000000"/>
          <w:sz w:val="28"/>
        </w:rPr>
        <w:t>
      54. Наименьшие минимумы, которые используются эксплуатантом для захода на посадку по САТ III, приведены в таблице 11 приложения 9 к настоящим Правилам.</w:t>
      </w:r>
    </w:p>
    <w:bookmarkEnd w:id="4002"/>
    <w:bookmarkStart w:name="z4577" w:id="4003"/>
    <w:p>
      <w:pPr>
        <w:spacing w:after="0"/>
        <w:ind w:left="0"/>
        <w:jc w:val="left"/>
      </w:pPr>
      <w:r>
        <w:rPr>
          <w:rFonts w:ascii="Times New Roman"/>
          <w:b/>
          <w:i w:val="false"/>
          <w:color w:val="000000"/>
        </w:rPr>
        <w:t xml:space="preserve"> Параграф 11. Система технического зрения с расширенными возможностями визуализации (EVS). Усовершенствованные системы видения</w:t>
      </w:r>
    </w:p>
    <w:bookmarkEnd w:id="4003"/>
    <w:bookmarkStart w:name="z4578" w:id="4004"/>
    <w:p>
      <w:pPr>
        <w:spacing w:after="0"/>
        <w:ind w:left="0"/>
        <w:jc w:val="both"/>
      </w:pPr>
      <w:r>
        <w:rPr>
          <w:rFonts w:ascii="Times New Roman"/>
          <w:b w:val="false"/>
          <w:i w:val="false"/>
          <w:color w:val="000000"/>
          <w:sz w:val="28"/>
        </w:rPr>
        <w:t>
      55. Пилот, использующий расширенную систему визуализации, сертифицированную для целей и используемой в соответствии с процедурами и ограничениями одобренного РЛЭ (AFM), может:</w:t>
      </w:r>
    </w:p>
    <w:bookmarkEnd w:id="4004"/>
    <w:bookmarkStart w:name="z4579" w:id="4005"/>
    <w:p>
      <w:pPr>
        <w:spacing w:after="0"/>
        <w:ind w:left="0"/>
        <w:jc w:val="both"/>
      </w:pPr>
      <w:r>
        <w:rPr>
          <w:rFonts w:ascii="Times New Roman"/>
          <w:b w:val="false"/>
          <w:i w:val="false"/>
          <w:color w:val="000000"/>
          <w:sz w:val="28"/>
        </w:rPr>
        <w:t>
      1) уменьшить RVR/CMV, указанную в колонке 1 до значений, указанных в колонке 2 таблицы 12 приложения 9 к настоящим Правилам, для заходов на посадку по CAT I, заходов с вертикальным наведением (APV) и неточных заходов на посадку (NPA) с использование техники CDFA;</w:t>
      </w:r>
    </w:p>
    <w:bookmarkEnd w:id="4005"/>
    <w:bookmarkStart w:name="z4580" w:id="4006"/>
    <w:p>
      <w:pPr>
        <w:spacing w:after="0"/>
        <w:ind w:left="0"/>
        <w:jc w:val="both"/>
      </w:pPr>
      <w:r>
        <w:rPr>
          <w:rFonts w:ascii="Times New Roman"/>
          <w:b w:val="false"/>
          <w:i w:val="false"/>
          <w:color w:val="000000"/>
          <w:sz w:val="28"/>
        </w:rPr>
        <w:t xml:space="preserve">
      2) при заходе на посадку по CAT I: </w:t>
      </w:r>
    </w:p>
    <w:bookmarkEnd w:id="4006"/>
    <w:bookmarkStart w:name="z4581" w:id="4007"/>
    <w:p>
      <w:pPr>
        <w:spacing w:after="0"/>
        <w:ind w:left="0"/>
        <w:jc w:val="both"/>
      </w:pPr>
      <w:r>
        <w:rPr>
          <w:rFonts w:ascii="Times New Roman"/>
          <w:b w:val="false"/>
          <w:i w:val="false"/>
          <w:color w:val="000000"/>
          <w:sz w:val="28"/>
        </w:rPr>
        <w:t xml:space="preserve">
      продолжить заход на посадку ниже ВПР (DH) до 30 м (100 фут) над превышением порога ВПП, при условии, что визуальный контакт с ориентирами отображен и идентифицирован на картинке EVS; </w:t>
      </w:r>
    </w:p>
    <w:bookmarkEnd w:id="4007"/>
    <w:bookmarkStart w:name="z4582" w:id="4008"/>
    <w:p>
      <w:pPr>
        <w:spacing w:after="0"/>
        <w:ind w:left="0"/>
        <w:jc w:val="both"/>
      </w:pPr>
      <w:r>
        <w:rPr>
          <w:rFonts w:ascii="Times New Roman"/>
          <w:b w:val="false"/>
          <w:i w:val="false"/>
          <w:color w:val="000000"/>
          <w:sz w:val="28"/>
        </w:rPr>
        <w:t>
      продолжить заход на посадку ниже 30 м (100 фут) над превышением порога ВПП при условии, что при визуальном контакте ориентиры отчетливо видны и идентифицированы пилотом без опоры на EVS.</w:t>
      </w:r>
    </w:p>
    <w:bookmarkEnd w:id="4008"/>
    <w:bookmarkStart w:name="z4583" w:id="4009"/>
    <w:p>
      <w:pPr>
        <w:spacing w:after="0"/>
        <w:ind w:left="0"/>
        <w:jc w:val="both"/>
      </w:pPr>
      <w:r>
        <w:rPr>
          <w:rFonts w:ascii="Times New Roman"/>
          <w:b w:val="false"/>
          <w:i w:val="false"/>
          <w:color w:val="000000"/>
          <w:sz w:val="28"/>
        </w:rPr>
        <w:t>
      3) при заходах на посадку с вертикальным наведением (APV) и неточных заходах на посадку (NPA) с использование техники CDFA:</w:t>
      </w:r>
    </w:p>
    <w:bookmarkEnd w:id="4009"/>
    <w:bookmarkStart w:name="z4584" w:id="4010"/>
    <w:p>
      <w:pPr>
        <w:spacing w:after="0"/>
        <w:ind w:left="0"/>
        <w:jc w:val="both"/>
      </w:pPr>
      <w:r>
        <w:rPr>
          <w:rFonts w:ascii="Times New Roman"/>
          <w:b w:val="false"/>
          <w:i w:val="false"/>
          <w:color w:val="000000"/>
          <w:sz w:val="28"/>
        </w:rPr>
        <w:t xml:space="preserve">
      продолжать заход на посадку ниже DH/MDH до 60 м (200 фут) над превышением порога ВПП при условии, что визуальный контакт с ориентирами отображен и идентифицирован на картинке EVS; </w:t>
      </w:r>
    </w:p>
    <w:bookmarkEnd w:id="4010"/>
    <w:bookmarkStart w:name="z4585" w:id="4011"/>
    <w:p>
      <w:pPr>
        <w:spacing w:after="0"/>
        <w:ind w:left="0"/>
        <w:jc w:val="both"/>
      </w:pPr>
      <w:r>
        <w:rPr>
          <w:rFonts w:ascii="Times New Roman"/>
          <w:b w:val="false"/>
          <w:i w:val="false"/>
          <w:color w:val="000000"/>
          <w:sz w:val="28"/>
        </w:rPr>
        <w:t>
      продолжать заход на посадку ниже 30 м (100 фут) над превышением порога ВПП при условии, что при визуальном контакте ориентиры отчетливо видны, и идентифицированы пилотом без опоры на EVS.</w:t>
      </w:r>
    </w:p>
    <w:bookmarkEnd w:id="4011"/>
    <w:bookmarkStart w:name="z4586" w:id="4012"/>
    <w:p>
      <w:pPr>
        <w:spacing w:after="0"/>
        <w:ind w:left="0"/>
        <w:jc w:val="both"/>
      </w:pPr>
      <w:r>
        <w:rPr>
          <w:rFonts w:ascii="Times New Roman"/>
          <w:b w:val="false"/>
          <w:i w:val="false"/>
          <w:color w:val="000000"/>
          <w:sz w:val="28"/>
        </w:rPr>
        <w:t>
      56. Наименьшие минимумы, которые используются эксплуатантом для захода на посадку с использованием усовершенствованной системы визуализации EVS, приведены в таблице 12 приложения 9 к настоящим Правилам.</w:t>
      </w:r>
    </w:p>
    <w:bookmarkEnd w:id="4012"/>
    <w:bookmarkStart w:name="z4587" w:id="4013"/>
    <w:p>
      <w:pPr>
        <w:spacing w:after="0"/>
        <w:ind w:left="0"/>
        <w:jc w:val="left"/>
      </w:pPr>
      <w:r>
        <w:rPr>
          <w:rFonts w:ascii="Times New Roman"/>
          <w:b/>
          <w:i w:val="false"/>
          <w:color w:val="000000"/>
        </w:rPr>
        <w:t xml:space="preserve"> Параграф 12. Влияние отказов или понижения работоспособности оборудования на посадочные минимумы</w:t>
      </w:r>
    </w:p>
    <w:bookmarkEnd w:id="4013"/>
    <w:bookmarkStart w:name="z4588" w:id="4014"/>
    <w:p>
      <w:pPr>
        <w:spacing w:after="0"/>
        <w:ind w:left="0"/>
        <w:jc w:val="both"/>
      </w:pPr>
      <w:r>
        <w:rPr>
          <w:rFonts w:ascii="Times New Roman"/>
          <w:b w:val="false"/>
          <w:i w:val="false"/>
          <w:color w:val="000000"/>
          <w:sz w:val="28"/>
        </w:rPr>
        <w:t xml:space="preserve">
      57. Эти положения предназначены для использования, как перед полетом, так и в полете. </w:t>
      </w:r>
    </w:p>
    <w:bookmarkEnd w:id="4014"/>
    <w:bookmarkStart w:name="z4589" w:id="4015"/>
    <w:p>
      <w:pPr>
        <w:spacing w:after="0"/>
        <w:ind w:left="0"/>
        <w:jc w:val="both"/>
      </w:pPr>
      <w:r>
        <w:rPr>
          <w:rFonts w:ascii="Times New Roman"/>
          <w:b w:val="false"/>
          <w:i w:val="false"/>
          <w:color w:val="000000"/>
          <w:sz w:val="28"/>
        </w:rPr>
        <w:t>
      Если отказы или понижение работоспособности наземных средств происходят ниже высоты 300 м (1000 фут) заход на посадку продолжается по усмотрению КВС.</w:t>
      </w:r>
    </w:p>
    <w:bookmarkEnd w:id="4015"/>
    <w:bookmarkStart w:name="z4590" w:id="4016"/>
    <w:p>
      <w:pPr>
        <w:spacing w:after="0"/>
        <w:ind w:left="0"/>
        <w:jc w:val="both"/>
      </w:pPr>
      <w:r>
        <w:rPr>
          <w:rFonts w:ascii="Times New Roman"/>
          <w:b w:val="false"/>
          <w:i w:val="false"/>
          <w:color w:val="000000"/>
          <w:sz w:val="28"/>
        </w:rPr>
        <w:t>
      Если отказ или понижение работоспособности наземных средств происходят выше высоты 300 м (1000 фут), их влияние на заход на посадку рассматривается, как описано в таблицах 13 и 14 приложения 9 к настоящим Правилам, и от захода на посадку, возможно, придется отказаться.</w:t>
      </w:r>
    </w:p>
    <w:bookmarkEnd w:id="4016"/>
    <w:bookmarkStart w:name="z4591" w:id="4017"/>
    <w:p>
      <w:pPr>
        <w:spacing w:after="0"/>
        <w:ind w:left="0"/>
        <w:jc w:val="both"/>
      </w:pPr>
      <w:r>
        <w:rPr>
          <w:rFonts w:ascii="Times New Roman"/>
          <w:b w:val="false"/>
          <w:i w:val="false"/>
          <w:color w:val="000000"/>
          <w:sz w:val="28"/>
        </w:rPr>
        <w:t>
      58. Условия, опубликованные в таблицах 13 и 14 приложения 9 к настоящим Правилам:</w:t>
      </w:r>
    </w:p>
    <w:bookmarkEnd w:id="4017"/>
    <w:bookmarkStart w:name="z4592" w:id="4018"/>
    <w:p>
      <w:pPr>
        <w:spacing w:after="0"/>
        <w:ind w:left="0"/>
        <w:jc w:val="both"/>
      </w:pPr>
      <w:r>
        <w:rPr>
          <w:rFonts w:ascii="Times New Roman"/>
          <w:b w:val="false"/>
          <w:i w:val="false"/>
          <w:color w:val="000000"/>
          <w:sz w:val="28"/>
        </w:rPr>
        <w:t>
      1) многочисленное количество отказавших огней ВПП/FATO недопустимо;</w:t>
      </w:r>
    </w:p>
    <w:bookmarkEnd w:id="4018"/>
    <w:bookmarkStart w:name="z4593" w:id="4019"/>
    <w:p>
      <w:pPr>
        <w:spacing w:after="0"/>
        <w:ind w:left="0"/>
        <w:jc w:val="both"/>
      </w:pPr>
      <w:r>
        <w:rPr>
          <w:rFonts w:ascii="Times New Roman"/>
          <w:b w:val="false"/>
          <w:i w:val="false"/>
          <w:color w:val="000000"/>
          <w:sz w:val="28"/>
        </w:rPr>
        <w:t>
      2) отсутствие огней приближения и огней ВПП/FATO рассматривается отдельно;</w:t>
      </w:r>
    </w:p>
    <w:bookmarkEnd w:id="4019"/>
    <w:bookmarkStart w:name="z4594" w:id="4020"/>
    <w:p>
      <w:pPr>
        <w:spacing w:after="0"/>
        <w:ind w:left="0"/>
        <w:jc w:val="both"/>
      </w:pPr>
      <w:r>
        <w:rPr>
          <w:rFonts w:ascii="Times New Roman"/>
          <w:b w:val="false"/>
          <w:i w:val="false"/>
          <w:color w:val="000000"/>
          <w:sz w:val="28"/>
        </w:rPr>
        <w:t>
      3) выполнение заходов на посадку по САТ II и САТ III, при комбинации отказа огней ВПП и оборудования для определения RVR не разрешается;</w:t>
      </w:r>
    </w:p>
    <w:bookmarkEnd w:id="4020"/>
    <w:bookmarkStart w:name="z4595" w:id="4021"/>
    <w:p>
      <w:pPr>
        <w:spacing w:after="0"/>
        <w:ind w:left="0"/>
        <w:jc w:val="both"/>
      </w:pPr>
      <w:r>
        <w:rPr>
          <w:rFonts w:ascii="Times New Roman"/>
          <w:b w:val="false"/>
          <w:i w:val="false"/>
          <w:color w:val="000000"/>
          <w:sz w:val="28"/>
        </w:rPr>
        <w:t>
      4) отказы отличные от отказов ILS и MLS влияют только на RVR, но не на ВПР (DH).</w:t>
      </w:r>
    </w:p>
    <w:bookmarkEnd w:id="4021"/>
    <w:bookmarkStart w:name="z4596" w:id="4022"/>
    <w:p>
      <w:pPr>
        <w:spacing w:after="0"/>
        <w:ind w:left="0"/>
        <w:jc w:val="both"/>
      </w:pPr>
      <w:r>
        <w:rPr>
          <w:rFonts w:ascii="Times New Roman"/>
          <w:b w:val="false"/>
          <w:i w:val="false"/>
          <w:color w:val="000000"/>
          <w:sz w:val="28"/>
        </w:rPr>
        <w:t>
      59. Для полетов с одним пилотом, эксплуатант рассчитывает минимальную RVR/VIS для всех заходов на посадку в соответствии с настоящим разделом.</w:t>
      </w:r>
    </w:p>
    <w:bookmarkEnd w:id="4022"/>
    <w:bookmarkStart w:name="z4597" w:id="4023"/>
    <w:p>
      <w:pPr>
        <w:spacing w:after="0"/>
        <w:ind w:left="0"/>
        <w:jc w:val="left"/>
      </w:pPr>
      <w:r>
        <w:rPr>
          <w:rFonts w:ascii="Times New Roman"/>
          <w:b/>
          <w:i w:val="false"/>
          <w:color w:val="000000"/>
        </w:rPr>
        <w:t xml:space="preserve"> Параграф 13. Полет по кругу</w:t>
      </w:r>
    </w:p>
    <w:bookmarkEnd w:id="4023"/>
    <w:bookmarkStart w:name="z4598" w:id="4024"/>
    <w:p>
      <w:pPr>
        <w:spacing w:after="0"/>
        <w:ind w:left="0"/>
        <w:jc w:val="both"/>
      </w:pPr>
      <w:r>
        <w:rPr>
          <w:rFonts w:ascii="Times New Roman"/>
          <w:b w:val="false"/>
          <w:i w:val="false"/>
          <w:color w:val="000000"/>
          <w:sz w:val="28"/>
        </w:rPr>
        <w:t>
      60. MDH для полета по кругу устанавливается выше:</w:t>
      </w:r>
    </w:p>
    <w:bookmarkEnd w:id="4024"/>
    <w:bookmarkStart w:name="z4599" w:id="4025"/>
    <w:p>
      <w:pPr>
        <w:spacing w:after="0"/>
        <w:ind w:left="0"/>
        <w:jc w:val="both"/>
      </w:pPr>
      <w:r>
        <w:rPr>
          <w:rFonts w:ascii="Times New Roman"/>
          <w:b w:val="false"/>
          <w:i w:val="false"/>
          <w:color w:val="000000"/>
          <w:sz w:val="28"/>
        </w:rPr>
        <w:t xml:space="preserve">
      1) опубликованной OCH для категории ВС; </w:t>
      </w:r>
    </w:p>
    <w:bookmarkEnd w:id="4025"/>
    <w:bookmarkStart w:name="z4600" w:id="4026"/>
    <w:p>
      <w:pPr>
        <w:spacing w:after="0"/>
        <w:ind w:left="0"/>
        <w:jc w:val="both"/>
      </w:pPr>
      <w:r>
        <w:rPr>
          <w:rFonts w:ascii="Times New Roman"/>
          <w:b w:val="false"/>
          <w:i w:val="false"/>
          <w:color w:val="000000"/>
          <w:sz w:val="28"/>
        </w:rPr>
        <w:t xml:space="preserve">
      2) минимальной высоты полета по кругу, указанной в таблице 15 приложения 9 к настоящим Правилам; </w:t>
      </w:r>
    </w:p>
    <w:bookmarkEnd w:id="4026"/>
    <w:bookmarkStart w:name="z4601" w:id="4027"/>
    <w:p>
      <w:pPr>
        <w:spacing w:after="0"/>
        <w:ind w:left="0"/>
        <w:jc w:val="both"/>
      </w:pPr>
      <w:r>
        <w:rPr>
          <w:rFonts w:ascii="Times New Roman"/>
          <w:b w:val="false"/>
          <w:i w:val="false"/>
          <w:color w:val="000000"/>
          <w:sz w:val="28"/>
        </w:rPr>
        <w:t>
      3) DH/MDH предыдущей процедуры захода на посадку по приборам.</w:t>
      </w:r>
    </w:p>
    <w:bookmarkEnd w:id="4027"/>
    <w:bookmarkStart w:name="z4602" w:id="4028"/>
    <w:p>
      <w:pPr>
        <w:spacing w:after="0"/>
        <w:ind w:left="0"/>
        <w:jc w:val="both"/>
      </w:pPr>
      <w:r>
        <w:rPr>
          <w:rFonts w:ascii="Times New Roman"/>
          <w:b w:val="false"/>
          <w:i w:val="false"/>
          <w:color w:val="000000"/>
          <w:sz w:val="28"/>
        </w:rPr>
        <w:t>
      61. MDA для полета по кругу рассчитывается путем увеличения на опубликованное превышение аэродрома до MDH, как определено в пункте 62 настоящего приложения.</w:t>
      </w:r>
    </w:p>
    <w:bookmarkEnd w:id="4028"/>
    <w:bookmarkStart w:name="z4603" w:id="4029"/>
    <w:p>
      <w:pPr>
        <w:spacing w:after="0"/>
        <w:ind w:left="0"/>
        <w:jc w:val="both"/>
      </w:pPr>
      <w:r>
        <w:rPr>
          <w:rFonts w:ascii="Times New Roman"/>
          <w:b w:val="false"/>
          <w:i w:val="false"/>
          <w:color w:val="000000"/>
          <w:sz w:val="28"/>
        </w:rPr>
        <w:t>
      62. Минимальная видимость для полета по кругу выше:</w:t>
      </w:r>
    </w:p>
    <w:bookmarkEnd w:id="4029"/>
    <w:bookmarkStart w:name="z4604" w:id="4030"/>
    <w:p>
      <w:pPr>
        <w:spacing w:after="0"/>
        <w:ind w:left="0"/>
        <w:jc w:val="both"/>
      </w:pPr>
      <w:r>
        <w:rPr>
          <w:rFonts w:ascii="Times New Roman"/>
          <w:b w:val="false"/>
          <w:i w:val="false"/>
          <w:color w:val="000000"/>
          <w:sz w:val="28"/>
        </w:rPr>
        <w:t xml:space="preserve">
      1) видимости для полета по кругу для категории ВС, если она опубликована; </w:t>
      </w:r>
    </w:p>
    <w:bookmarkEnd w:id="4030"/>
    <w:bookmarkStart w:name="z4605" w:id="4031"/>
    <w:p>
      <w:pPr>
        <w:spacing w:after="0"/>
        <w:ind w:left="0"/>
        <w:jc w:val="both"/>
      </w:pPr>
      <w:r>
        <w:rPr>
          <w:rFonts w:ascii="Times New Roman"/>
          <w:b w:val="false"/>
          <w:i w:val="false"/>
          <w:color w:val="000000"/>
          <w:sz w:val="28"/>
        </w:rPr>
        <w:t>
      2) минимальной видимости, указанной в таблице 15 приложения 9 к настоящим Правилам.</w:t>
      </w:r>
    </w:p>
    <w:bookmarkEnd w:id="4031"/>
    <w:bookmarkStart w:name="z4606" w:id="4032"/>
    <w:p>
      <w:pPr>
        <w:spacing w:after="0"/>
        <w:ind w:left="0"/>
        <w:jc w:val="left"/>
      </w:pPr>
      <w:r>
        <w:rPr>
          <w:rFonts w:ascii="Times New Roman"/>
          <w:b/>
          <w:i w:val="false"/>
          <w:color w:val="000000"/>
        </w:rPr>
        <w:t xml:space="preserve"> Параграф 14. Визуальный заход</w:t>
      </w:r>
    </w:p>
    <w:bookmarkEnd w:id="4032"/>
    <w:bookmarkStart w:name="z4607" w:id="4033"/>
    <w:p>
      <w:pPr>
        <w:spacing w:after="0"/>
        <w:ind w:left="0"/>
        <w:jc w:val="both"/>
      </w:pPr>
      <w:r>
        <w:rPr>
          <w:rFonts w:ascii="Times New Roman"/>
          <w:b w:val="false"/>
          <w:i w:val="false"/>
          <w:color w:val="000000"/>
          <w:sz w:val="28"/>
        </w:rPr>
        <w:t>
      63. Эксплуатант не использует RVR менее 800 м для визуального захода на посадку.</w:t>
      </w:r>
    </w:p>
    <w:bookmarkEnd w:id="4033"/>
    <w:bookmarkStart w:name="z4608" w:id="4034"/>
    <w:p>
      <w:pPr>
        <w:spacing w:after="0"/>
        <w:ind w:left="0"/>
        <w:jc w:val="left"/>
      </w:pPr>
      <w:r>
        <w:rPr>
          <w:rFonts w:ascii="Times New Roman"/>
          <w:b/>
          <w:i w:val="false"/>
          <w:color w:val="000000"/>
        </w:rPr>
        <w:t xml:space="preserve"> Параграф 15. Пересчет докладываемой метеорологической видимости в RVR/CMV</w:t>
      </w:r>
    </w:p>
    <w:bookmarkEnd w:id="4034"/>
    <w:bookmarkStart w:name="z4609" w:id="4035"/>
    <w:p>
      <w:pPr>
        <w:spacing w:after="0"/>
        <w:ind w:left="0"/>
        <w:jc w:val="both"/>
      </w:pPr>
      <w:r>
        <w:rPr>
          <w:rFonts w:ascii="Times New Roman"/>
          <w:b w:val="false"/>
          <w:i w:val="false"/>
          <w:color w:val="000000"/>
          <w:sz w:val="28"/>
        </w:rPr>
        <w:t>
      64. Эксплуатант гарантирует, что перевод RVR в CMV не используется для расчета минимумов взлета, для расчета другого требуемого минимума для RVR меньше, чем 800 м, или в случае, если имеются сообщенные данные по дальности видимости на ВПП.</w:t>
      </w:r>
    </w:p>
    <w:bookmarkEnd w:id="4035"/>
    <w:bookmarkStart w:name="z4610" w:id="4036"/>
    <w:p>
      <w:pPr>
        <w:spacing w:after="0"/>
        <w:ind w:left="0"/>
        <w:jc w:val="both"/>
      </w:pPr>
      <w:r>
        <w:rPr>
          <w:rFonts w:ascii="Times New Roman"/>
          <w:b w:val="false"/>
          <w:i w:val="false"/>
          <w:color w:val="000000"/>
          <w:sz w:val="28"/>
        </w:rPr>
        <w:t>
      Если сообщается, что RVR выше максимального значения, определенного эксплуатантом аэродрома, например, "Дальность видимости на ВПП более 1500 м", это не считается сообщенными значениями.</w:t>
      </w:r>
    </w:p>
    <w:bookmarkEnd w:id="4036"/>
    <w:bookmarkStart w:name="z4611" w:id="4037"/>
    <w:p>
      <w:pPr>
        <w:spacing w:after="0"/>
        <w:ind w:left="0"/>
        <w:jc w:val="both"/>
      </w:pPr>
      <w:r>
        <w:rPr>
          <w:rFonts w:ascii="Times New Roman"/>
          <w:b w:val="false"/>
          <w:i w:val="false"/>
          <w:color w:val="000000"/>
          <w:sz w:val="28"/>
        </w:rPr>
        <w:t>
      65. При преобразовании данных о VIS в RVR при всех других обстоятельствах, отличных от обстоятельств, эксплуатант гарантирует, что будет использоваться таблица 16 приложения 9 к настоящим Правилам.</w:t>
      </w:r>
    </w:p>
    <w:bookmarkEnd w:id="4037"/>
    <w:bookmarkStart w:name="z4612" w:id="4038"/>
    <w:p>
      <w:pPr>
        <w:spacing w:after="0"/>
        <w:ind w:left="0"/>
        <w:jc w:val="both"/>
      </w:pPr>
      <w:r>
        <w:rPr>
          <w:rFonts w:ascii="Times New Roman"/>
          <w:b w:val="false"/>
          <w:i w:val="false"/>
          <w:color w:val="000000"/>
          <w:sz w:val="28"/>
        </w:rPr>
        <w:t>
      66. Эксплуатант обеспечивает, чтобы перевод VIS в RVR/CMV не использовался для взлета, для расчетов любых других требуемых минимумов RVR менее чем 800 м (1/2 статутная миля) или, если имеются сообщаемые данные о RVR.</w:t>
      </w:r>
    </w:p>
    <w:bookmarkEnd w:id="4038"/>
    <w:bookmarkStart w:name="z4613" w:id="4039"/>
    <w:p>
      <w:pPr>
        <w:spacing w:after="0"/>
        <w:ind w:left="0"/>
        <w:jc w:val="both"/>
      </w:pPr>
      <w:r>
        <w:rPr>
          <w:rFonts w:ascii="Times New Roman"/>
          <w:b w:val="false"/>
          <w:i w:val="false"/>
          <w:color w:val="000000"/>
          <w:sz w:val="28"/>
        </w:rPr>
        <w:t>
      67. В любых других обстоятельствах, отличающихся от указанных выше, при переводе VIS в RVR эксплуатант обеспечивает, чтобы использовалась таблица 15 приложения 9 к настоящим Правилам.</w:t>
      </w:r>
    </w:p>
    <w:bookmarkEnd w:id="4039"/>
    <w:bookmarkStart w:name="z4614" w:id="4040"/>
    <w:p>
      <w:pPr>
        <w:spacing w:after="0"/>
        <w:ind w:left="0"/>
        <w:jc w:val="left"/>
      </w:pPr>
      <w:r>
        <w:rPr>
          <w:rFonts w:ascii="Times New Roman"/>
          <w:b/>
          <w:i w:val="false"/>
          <w:color w:val="000000"/>
        </w:rPr>
        <w:t xml:space="preserve"> Глава 2. Особенности определения эксплуатационных минимумов вертодромов для взлета и посадки</w:t>
      </w:r>
    </w:p>
    <w:bookmarkEnd w:id="4040"/>
    <w:bookmarkStart w:name="z4615" w:id="4041"/>
    <w:p>
      <w:pPr>
        <w:spacing w:after="0"/>
        <w:ind w:left="0"/>
        <w:jc w:val="both"/>
      </w:pPr>
      <w:r>
        <w:rPr>
          <w:rFonts w:ascii="Times New Roman"/>
          <w:b w:val="false"/>
          <w:i w:val="false"/>
          <w:color w:val="000000"/>
          <w:sz w:val="28"/>
        </w:rPr>
        <w:t>
      68. Эксплуатант устанавливает минимумы для эксплуатируемых типов вертолетов для тех вертодромов (аэродромов), на которые предполагает выполнение полетов.</w:t>
      </w:r>
    </w:p>
    <w:bookmarkEnd w:id="4041"/>
    <w:bookmarkStart w:name="z4616" w:id="4042"/>
    <w:p>
      <w:pPr>
        <w:spacing w:after="0"/>
        <w:ind w:left="0"/>
        <w:jc w:val="both"/>
      </w:pPr>
      <w:r>
        <w:rPr>
          <w:rFonts w:ascii="Times New Roman"/>
          <w:b w:val="false"/>
          <w:i w:val="false"/>
          <w:color w:val="000000"/>
          <w:sz w:val="28"/>
        </w:rPr>
        <w:t>
      69. Метод определения минимумов согласовывается с уполномоченной организацией. Минимумы устанавливаются не ниже минимумов, установленных уполномоченным органом государства, на территории которого расположен вертодром, за исключением специальных разрешений этого государства в каждом конкретном случае.</w:t>
      </w:r>
    </w:p>
    <w:bookmarkEnd w:id="4042"/>
    <w:p>
      <w:pPr>
        <w:spacing w:after="0"/>
        <w:ind w:left="0"/>
        <w:jc w:val="both"/>
      </w:pPr>
      <w:r>
        <w:rPr>
          <w:rFonts w:ascii="Times New Roman"/>
          <w:b w:val="false"/>
          <w:i w:val="false"/>
          <w:color w:val="000000"/>
          <w:sz w:val="28"/>
        </w:rPr>
        <w:t>
      Разрешается производить расчет по утвержденному методу минимума для незапланированного запасного аэродрома в полете.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4618" w:id="4043"/>
    <w:p>
      <w:pPr>
        <w:spacing w:after="0"/>
        <w:ind w:left="0"/>
        <w:jc w:val="both"/>
      </w:pPr>
      <w:r>
        <w:rPr>
          <w:rFonts w:ascii="Times New Roman"/>
          <w:b w:val="false"/>
          <w:i w:val="false"/>
          <w:color w:val="000000"/>
          <w:sz w:val="28"/>
        </w:rPr>
        <w:t>
      70. При определении минимумов вертодрома (аэродрома) для любого конкретного взлета/посадки эксплуатант учитывает следующие факторы:</w:t>
      </w:r>
    </w:p>
    <w:bookmarkEnd w:id="4043"/>
    <w:bookmarkStart w:name="z4619" w:id="4044"/>
    <w:p>
      <w:pPr>
        <w:spacing w:after="0"/>
        <w:ind w:left="0"/>
        <w:jc w:val="both"/>
      </w:pPr>
      <w:r>
        <w:rPr>
          <w:rFonts w:ascii="Times New Roman"/>
          <w:b w:val="false"/>
          <w:i w:val="false"/>
          <w:color w:val="000000"/>
          <w:sz w:val="28"/>
        </w:rPr>
        <w:t>
      1) тип и летные характеристики вертолета;</w:t>
      </w:r>
    </w:p>
    <w:bookmarkEnd w:id="4044"/>
    <w:bookmarkStart w:name="z4620" w:id="4045"/>
    <w:p>
      <w:pPr>
        <w:spacing w:after="0"/>
        <w:ind w:left="0"/>
        <w:jc w:val="both"/>
      </w:pPr>
      <w:r>
        <w:rPr>
          <w:rFonts w:ascii="Times New Roman"/>
          <w:b w:val="false"/>
          <w:i w:val="false"/>
          <w:color w:val="000000"/>
          <w:sz w:val="28"/>
        </w:rPr>
        <w:t>
      2) состав летного экипажа, его подготовку и опыт полетов;</w:t>
      </w:r>
    </w:p>
    <w:bookmarkEnd w:id="4045"/>
    <w:bookmarkStart w:name="z4621" w:id="4046"/>
    <w:p>
      <w:pPr>
        <w:spacing w:after="0"/>
        <w:ind w:left="0"/>
        <w:jc w:val="both"/>
      </w:pPr>
      <w:r>
        <w:rPr>
          <w:rFonts w:ascii="Times New Roman"/>
          <w:b w:val="false"/>
          <w:i w:val="false"/>
          <w:color w:val="000000"/>
          <w:sz w:val="28"/>
        </w:rPr>
        <w:t>
      3) размеры и характеристики используемых ВПП;</w:t>
      </w:r>
    </w:p>
    <w:bookmarkEnd w:id="4046"/>
    <w:bookmarkStart w:name="z4622" w:id="4047"/>
    <w:p>
      <w:pPr>
        <w:spacing w:after="0"/>
        <w:ind w:left="0"/>
        <w:jc w:val="both"/>
      </w:pPr>
      <w:r>
        <w:rPr>
          <w:rFonts w:ascii="Times New Roman"/>
          <w:b w:val="false"/>
          <w:i w:val="false"/>
          <w:color w:val="000000"/>
          <w:sz w:val="28"/>
        </w:rPr>
        <w:t>
      4) соответствие и характеристики визуальных и не визуальных наземных средств;</w:t>
      </w:r>
    </w:p>
    <w:bookmarkEnd w:id="4047"/>
    <w:bookmarkStart w:name="z4623" w:id="4048"/>
    <w:p>
      <w:pPr>
        <w:spacing w:after="0"/>
        <w:ind w:left="0"/>
        <w:jc w:val="both"/>
      </w:pPr>
      <w:r>
        <w:rPr>
          <w:rFonts w:ascii="Times New Roman"/>
          <w:b w:val="false"/>
          <w:i w:val="false"/>
          <w:color w:val="000000"/>
          <w:sz w:val="28"/>
        </w:rPr>
        <w:t>
      5) бортовое оборудование вертолета, используемое для целей навигации и/или управления полетом при взлете, заходе на посадку, выравнивании, висении, посадке, пробеге и уходе на второй круг;</w:t>
      </w:r>
    </w:p>
    <w:bookmarkEnd w:id="4048"/>
    <w:bookmarkStart w:name="z4624" w:id="4049"/>
    <w:p>
      <w:pPr>
        <w:spacing w:after="0"/>
        <w:ind w:left="0"/>
        <w:jc w:val="both"/>
      </w:pPr>
      <w:r>
        <w:rPr>
          <w:rFonts w:ascii="Times New Roman"/>
          <w:b w:val="false"/>
          <w:i w:val="false"/>
          <w:color w:val="000000"/>
          <w:sz w:val="28"/>
        </w:rPr>
        <w:t>
      6) препятствия в зонах захода на посадку, ухода на второй круг и набора высоты при вылете, требующих необходимых разрешений и выполнения нештатных процедур;</w:t>
      </w:r>
    </w:p>
    <w:bookmarkEnd w:id="4049"/>
    <w:bookmarkStart w:name="z4625" w:id="4050"/>
    <w:p>
      <w:pPr>
        <w:spacing w:after="0"/>
        <w:ind w:left="0"/>
        <w:jc w:val="both"/>
      </w:pPr>
      <w:r>
        <w:rPr>
          <w:rFonts w:ascii="Times New Roman"/>
          <w:b w:val="false"/>
          <w:i w:val="false"/>
          <w:color w:val="000000"/>
          <w:sz w:val="28"/>
        </w:rPr>
        <w:t>
      7) абсолютные/относительные высоты пролета препятствий для процедур захода по ППП;</w:t>
      </w:r>
    </w:p>
    <w:bookmarkEnd w:id="4050"/>
    <w:bookmarkStart w:name="z4626" w:id="4051"/>
    <w:p>
      <w:pPr>
        <w:spacing w:after="0"/>
        <w:ind w:left="0"/>
        <w:jc w:val="both"/>
      </w:pPr>
      <w:r>
        <w:rPr>
          <w:rFonts w:ascii="Times New Roman"/>
          <w:b w:val="false"/>
          <w:i w:val="false"/>
          <w:color w:val="000000"/>
          <w:sz w:val="28"/>
        </w:rPr>
        <w:t>
      8) средства определения и процедуру предоставления информации о метеоусловиях на аэродроме.</w:t>
      </w:r>
    </w:p>
    <w:bookmarkEnd w:id="4051"/>
    <w:bookmarkStart w:name="z4627" w:id="4052"/>
    <w:p>
      <w:pPr>
        <w:spacing w:after="0"/>
        <w:ind w:left="0"/>
        <w:jc w:val="left"/>
      </w:pPr>
      <w:r>
        <w:rPr>
          <w:rFonts w:ascii="Times New Roman"/>
          <w:b/>
          <w:i w:val="false"/>
          <w:color w:val="000000"/>
        </w:rPr>
        <w:t xml:space="preserve"> Параграф 1. Эксплуатационные минимумы вертодрома для взлета</w:t>
      </w:r>
    </w:p>
    <w:bookmarkEnd w:id="4052"/>
    <w:bookmarkStart w:name="z4628" w:id="4053"/>
    <w:p>
      <w:pPr>
        <w:spacing w:after="0"/>
        <w:ind w:left="0"/>
        <w:jc w:val="both"/>
      </w:pPr>
      <w:r>
        <w:rPr>
          <w:rFonts w:ascii="Times New Roman"/>
          <w:b w:val="false"/>
          <w:i w:val="false"/>
          <w:color w:val="000000"/>
          <w:sz w:val="28"/>
        </w:rPr>
        <w:t>
      71. Минимумы для взлета, установленные эксплуатантом, выражаются в значениях VIS или RVR с учетом характеристик вертодрома взлета и конкретного типа вертолета (его оборудования). В случае необходимости визуального обхода препятствий после взлета и/или вынужденной посадки после взлета выполняются дополнительные условия для взлета – ВНГО.</w:t>
      </w:r>
    </w:p>
    <w:bookmarkEnd w:id="4053"/>
    <w:bookmarkStart w:name="z4629" w:id="4054"/>
    <w:p>
      <w:pPr>
        <w:spacing w:after="0"/>
        <w:ind w:left="0"/>
        <w:jc w:val="both"/>
      </w:pPr>
      <w:r>
        <w:rPr>
          <w:rFonts w:ascii="Times New Roman"/>
          <w:b w:val="false"/>
          <w:i w:val="false"/>
          <w:color w:val="000000"/>
          <w:sz w:val="28"/>
        </w:rPr>
        <w:t>
      72. Минимум для взлета устанавливается с учетом обеспечения возможности управления вертолетом, как в случае прерванного взлета в неблагоприятных обстоятельствах, так и в случае продолженного взлета при отказе критического двигателя.</w:t>
      </w:r>
    </w:p>
    <w:bookmarkEnd w:id="4054"/>
    <w:bookmarkStart w:name="z4630" w:id="4055"/>
    <w:p>
      <w:pPr>
        <w:spacing w:after="0"/>
        <w:ind w:left="0"/>
        <w:jc w:val="both"/>
      </w:pPr>
      <w:r>
        <w:rPr>
          <w:rFonts w:ascii="Times New Roman"/>
          <w:b w:val="false"/>
          <w:i w:val="false"/>
          <w:color w:val="000000"/>
          <w:sz w:val="28"/>
        </w:rPr>
        <w:t>
      73. При выполнении полетов ночью устанавливается наземное светосигнальное оборудование для освещения зоны FATO/ВПП и препятствий.</w:t>
      </w:r>
    </w:p>
    <w:bookmarkEnd w:id="4055"/>
    <w:bookmarkStart w:name="z4631" w:id="4056"/>
    <w:p>
      <w:pPr>
        <w:spacing w:after="0"/>
        <w:ind w:left="0"/>
        <w:jc w:val="both"/>
      </w:pPr>
      <w:r>
        <w:rPr>
          <w:rFonts w:ascii="Times New Roman"/>
          <w:b w:val="false"/>
          <w:i w:val="false"/>
          <w:color w:val="000000"/>
          <w:sz w:val="28"/>
        </w:rPr>
        <w:t>
      74. Для выполнения полетов вертолетов с ЛТХ класса 1, эксплуатант устанавливает значение RVR и VIS соответственно как минимумы для взлета согласно таблице 17 приложения 9 к настоящим Правилам.</w:t>
      </w:r>
    </w:p>
    <w:bookmarkEnd w:id="4056"/>
    <w:bookmarkStart w:name="z4632" w:id="4057"/>
    <w:p>
      <w:pPr>
        <w:spacing w:after="0"/>
        <w:ind w:left="0"/>
        <w:jc w:val="both"/>
      </w:pPr>
      <w:r>
        <w:rPr>
          <w:rFonts w:ascii="Times New Roman"/>
          <w:b w:val="false"/>
          <w:i w:val="false"/>
          <w:color w:val="000000"/>
          <w:sz w:val="28"/>
        </w:rPr>
        <w:t>
      75. Экипаж вертолета убеждается, что траектория взлета свободна от препятствий.</w:t>
      </w:r>
    </w:p>
    <w:bookmarkEnd w:id="4057"/>
    <w:bookmarkStart w:name="z4633" w:id="4058"/>
    <w:p>
      <w:pPr>
        <w:spacing w:after="0"/>
        <w:ind w:left="0"/>
        <w:jc w:val="both"/>
      </w:pPr>
      <w:r>
        <w:rPr>
          <w:rFonts w:ascii="Times New Roman"/>
          <w:b w:val="false"/>
          <w:i w:val="false"/>
          <w:color w:val="000000"/>
          <w:sz w:val="28"/>
        </w:rPr>
        <w:t>
      76. При выполнении полетов вертолетов с ЛТХ класса 2 с сухопутных вертодромов, экипаж вертолета действует в соответствии с минимумом RVR/VIS для взлета 800 м и не входит в облачность во время взлета до достижения маневренности вертолетов с ЛТХ Класса 1.</w:t>
      </w:r>
    </w:p>
    <w:bookmarkEnd w:id="4058"/>
    <w:bookmarkStart w:name="z4634" w:id="4059"/>
    <w:p>
      <w:pPr>
        <w:spacing w:after="0"/>
        <w:ind w:left="0"/>
        <w:jc w:val="both"/>
      </w:pPr>
      <w:r>
        <w:rPr>
          <w:rFonts w:ascii="Times New Roman"/>
          <w:b w:val="false"/>
          <w:i w:val="false"/>
          <w:color w:val="000000"/>
          <w:sz w:val="28"/>
        </w:rPr>
        <w:t>
      77. При выполнении полетов вертолетов с ЛТХ класса 2 с морских вертодромов, экипаж вертолета действует в соответствии с минимумами не ниже, чем минимумы для вертолетов класса 1, и не входит в облачность во время маневра взлета до достижения маневренности вертолетов с ЛТХ класса 1.</w:t>
      </w:r>
    </w:p>
    <w:bookmarkEnd w:id="4059"/>
    <w:bookmarkStart w:name="z4635" w:id="4060"/>
    <w:p>
      <w:pPr>
        <w:spacing w:after="0"/>
        <w:ind w:left="0"/>
        <w:jc w:val="both"/>
      </w:pPr>
      <w:r>
        <w:rPr>
          <w:rFonts w:ascii="Times New Roman"/>
          <w:b w:val="false"/>
          <w:i w:val="false"/>
          <w:color w:val="000000"/>
          <w:sz w:val="28"/>
        </w:rPr>
        <w:t>
      78. VIS в RVR, не используется для расчета минимумов для взлета.</w:t>
      </w:r>
    </w:p>
    <w:bookmarkEnd w:id="4060"/>
    <w:bookmarkStart w:name="z4636" w:id="4061"/>
    <w:p>
      <w:pPr>
        <w:spacing w:after="0"/>
        <w:ind w:left="0"/>
        <w:jc w:val="left"/>
      </w:pPr>
      <w:r>
        <w:rPr>
          <w:rFonts w:ascii="Times New Roman"/>
          <w:b/>
          <w:i w:val="false"/>
          <w:color w:val="000000"/>
        </w:rPr>
        <w:t xml:space="preserve"> Параграф 2. Определение эксплуатационных минимумов вертодрома для неточного заход на посадку</w:t>
      </w:r>
    </w:p>
    <w:bookmarkEnd w:id="4061"/>
    <w:bookmarkStart w:name="z4637" w:id="4062"/>
    <w:p>
      <w:pPr>
        <w:spacing w:after="0"/>
        <w:ind w:left="0"/>
        <w:jc w:val="both"/>
      </w:pPr>
      <w:r>
        <w:rPr>
          <w:rFonts w:ascii="Times New Roman"/>
          <w:b w:val="false"/>
          <w:i w:val="false"/>
          <w:color w:val="000000"/>
          <w:sz w:val="28"/>
        </w:rPr>
        <w:t>
      79. Эксплуатант обеспечивает, чтобы минимум системы для неточного захода, которая основывается на использовании ILS без формирования глиссады (только LLZ), VOR, NDB, SPA, VDF, ARA и GNSS был не ниже значений МВС (MDH), указанных в таблице 19 приложения 9 к настоящим Правилам.</w:t>
      </w:r>
    </w:p>
    <w:bookmarkEnd w:id="4062"/>
    <w:bookmarkStart w:name="z4638" w:id="4063"/>
    <w:p>
      <w:pPr>
        <w:spacing w:after="0"/>
        <w:ind w:left="0"/>
        <w:jc w:val="both"/>
      </w:pPr>
      <w:r>
        <w:rPr>
          <w:rFonts w:ascii="Times New Roman"/>
          <w:b w:val="false"/>
          <w:i w:val="false"/>
          <w:color w:val="000000"/>
          <w:sz w:val="28"/>
        </w:rPr>
        <w:t>
      80. Эксплуатант обеспечивает, чтобы МDH для неточных заходов на посадку был не ниже:</w:t>
      </w:r>
    </w:p>
    <w:bookmarkEnd w:id="4063"/>
    <w:bookmarkStart w:name="z4639" w:id="4064"/>
    <w:p>
      <w:pPr>
        <w:spacing w:after="0"/>
        <w:ind w:left="0"/>
        <w:jc w:val="both"/>
      </w:pPr>
      <w:r>
        <w:rPr>
          <w:rFonts w:ascii="Times New Roman"/>
          <w:b w:val="false"/>
          <w:i w:val="false"/>
          <w:color w:val="000000"/>
          <w:sz w:val="28"/>
        </w:rPr>
        <w:t>
      1) значения минимальной высоты пролета препятствий (OCH/OCL) для данной категории вертолета; или</w:t>
      </w:r>
    </w:p>
    <w:bookmarkEnd w:id="4064"/>
    <w:bookmarkStart w:name="z4640" w:id="4065"/>
    <w:p>
      <w:pPr>
        <w:spacing w:after="0"/>
        <w:ind w:left="0"/>
        <w:jc w:val="both"/>
      </w:pPr>
      <w:r>
        <w:rPr>
          <w:rFonts w:ascii="Times New Roman"/>
          <w:b w:val="false"/>
          <w:i w:val="false"/>
          <w:color w:val="000000"/>
          <w:sz w:val="28"/>
        </w:rPr>
        <w:t>
      2) значения минимума системы неточного захода.</w:t>
      </w:r>
    </w:p>
    <w:bookmarkEnd w:id="4065"/>
    <w:bookmarkStart w:name="z4641" w:id="4066"/>
    <w:p>
      <w:pPr>
        <w:spacing w:after="0"/>
        <w:ind w:left="0"/>
        <w:jc w:val="both"/>
      </w:pPr>
      <w:r>
        <w:rPr>
          <w:rFonts w:ascii="Times New Roman"/>
          <w:b w:val="false"/>
          <w:i w:val="false"/>
          <w:color w:val="000000"/>
          <w:sz w:val="28"/>
        </w:rPr>
        <w:t>
      Расчет OCH/ОСL производится в соответствии с положениями Doc 8168-OPS/611 ИКАО "Производство полетов ВС".</w:t>
      </w:r>
    </w:p>
    <w:bookmarkEnd w:id="4066"/>
    <w:bookmarkStart w:name="z4642" w:id="4067"/>
    <w:p>
      <w:pPr>
        <w:spacing w:after="0"/>
        <w:ind w:left="0"/>
        <w:jc w:val="both"/>
      </w:pPr>
      <w:r>
        <w:rPr>
          <w:rFonts w:ascii="Times New Roman"/>
          <w:b w:val="false"/>
          <w:i w:val="false"/>
          <w:color w:val="000000"/>
          <w:sz w:val="28"/>
        </w:rPr>
        <w:t>
      81. Пилот не продолжает заход на посадку ниже MDA/MDH, если отчетливо не увидит и не распознает один из следующих визуальных ориентиров зоны FATO/ВПП:</w:t>
      </w:r>
    </w:p>
    <w:bookmarkEnd w:id="4067"/>
    <w:bookmarkStart w:name="z4643" w:id="4068"/>
    <w:p>
      <w:pPr>
        <w:spacing w:after="0"/>
        <w:ind w:left="0"/>
        <w:jc w:val="both"/>
      </w:pPr>
      <w:r>
        <w:rPr>
          <w:rFonts w:ascii="Times New Roman"/>
          <w:b w:val="false"/>
          <w:i w:val="false"/>
          <w:color w:val="000000"/>
          <w:sz w:val="28"/>
        </w:rPr>
        <w:t>
      1) элементы (часть) системы огней подхода;</w:t>
      </w:r>
    </w:p>
    <w:bookmarkEnd w:id="4068"/>
    <w:bookmarkStart w:name="z4644" w:id="4069"/>
    <w:p>
      <w:pPr>
        <w:spacing w:after="0"/>
        <w:ind w:left="0"/>
        <w:jc w:val="both"/>
      </w:pPr>
      <w:r>
        <w:rPr>
          <w:rFonts w:ascii="Times New Roman"/>
          <w:b w:val="false"/>
          <w:i w:val="false"/>
          <w:color w:val="000000"/>
          <w:sz w:val="28"/>
        </w:rPr>
        <w:t>
      2) порог ВПП;</w:t>
      </w:r>
    </w:p>
    <w:bookmarkEnd w:id="4069"/>
    <w:bookmarkStart w:name="z4645" w:id="4070"/>
    <w:p>
      <w:pPr>
        <w:spacing w:after="0"/>
        <w:ind w:left="0"/>
        <w:jc w:val="both"/>
      </w:pPr>
      <w:r>
        <w:rPr>
          <w:rFonts w:ascii="Times New Roman"/>
          <w:b w:val="false"/>
          <w:i w:val="false"/>
          <w:color w:val="000000"/>
          <w:sz w:val="28"/>
        </w:rPr>
        <w:t>
      3) маркировку порога ВПП;</w:t>
      </w:r>
    </w:p>
    <w:bookmarkEnd w:id="4070"/>
    <w:bookmarkStart w:name="z4646" w:id="4071"/>
    <w:p>
      <w:pPr>
        <w:spacing w:after="0"/>
        <w:ind w:left="0"/>
        <w:jc w:val="both"/>
      </w:pPr>
      <w:r>
        <w:rPr>
          <w:rFonts w:ascii="Times New Roman"/>
          <w:b w:val="false"/>
          <w:i w:val="false"/>
          <w:color w:val="000000"/>
          <w:sz w:val="28"/>
        </w:rPr>
        <w:t>
      4) огни порога ВПП;</w:t>
      </w:r>
    </w:p>
    <w:bookmarkEnd w:id="4071"/>
    <w:bookmarkStart w:name="z4647" w:id="4072"/>
    <w:p>
      <w:pPr>
        <w:spacing w:after="0"/>
        <w:ind w:left="0"/>
        <w:jc w:val="both"/>
      </w:pPr>
      <w:r>
        <w:rPr>
          <w:rFonts w:ascii="Times New Roman"/>
          <w:b w:val="false"/>
          <w:i w:val="false"/>
          <w:color w:val="000000"/>
          <w:sz w:val="28"/>
        </w:rPr>
        <w:t>
      5) входные огни порога ВПП;</w:t>
      </w:r>
    </w:p>
    <w:bookmarkEnd w:id="4072"/>
    <w:bookmarkStart w:name="z4648" w:id="4073"/>
    <w:p>
      <w:pPr>
        <w:spacing w:after="0"/>
        <w:ind w:left="0"/>
        <w:jc w:val="both"/>
      </w:pPr>
      <w:r>
        <w:rPr>
          <w:rFonts w:ascii="Times New Roman"/>
          <w:b w:val="false"/>
          <w:i w:val="false"/>
          <w:color w:val="000000"/>
          <w:sz w:val="28"/>
        </w:rPr>
        <w:t>
      6) огни визуальной глиссады;</w:t>
      </w:r>
    </w:p>
    <w:bookmarkEnd w:id="4073"/>
    <w:bookmarkStart w:name="z4649" w:id="4074"/>
    <w:p>
      <w:pPr>
        <w:spacing w:after="0"/>
        <w:ind w:left="0"/>
        <w:jc w:val="both"/>
      </w:pPr>
      <w:r>
        <w:rPr>
          <w:rFonts w:ascii="Times New Roman"/>
          <w:b w:val="false"/>
          <w:i w:val="false"/>
          <w:color w:val="000000"/>
          <w:sz w:val="28"/>
        </w:rPr>
        <w:t>
      7) зону приземления или маркировку зоны приземления;</w:t>
      </w:r>
    </w:p>
    <w:bookmarkEnd w:id="4074"/>
    <w:bookmarkStart w:name="z4650" w:id="4075"/>
    <w:p>
      <w:pPr>
        <w:spacing w:after="0"/>
        <w:ind w:left="0"/>
        <w:jc w:val="both"/>
      </w:pPr>
      <w:r>
        <w:rPr>
          <w:rFonts w:ascii="Times New Roman"/>
          <w:b w:val="false"/>
          <w:i w:val="false"/>
          <w:color w:val="000000"/>
          <w:sz w:val="28"/>
        </w:rPr>
        <w:t>
      8) огни зоны приземления (световой ковер);</w:t>
      </w:r>
    </w:p>
    <w:bookmarkEnd w:id="4075"/>
    <w:bookmarkStart w:name="z4651" w:id="4076"/>
    <w:p>
      <w:pPr>
        <w:spacing w:after="0"/>
        <w:ind w:left="0"/>
        <w:jc w:val="both"/>
      </w:pPr>
      <w:r>
        <w:rPr>
          <w:rFonts w:ascii="Times New Roman"/>
          <w:b w:val="false"/>
          <w:i w:val="false"/>
          <w:color w:val="000000"/>
          <w:sz w:val="28"/>
        </w:rPr>
        <w:t>
      9) боковые огни зоны FATO/ВПП;</w:t>
      </w:r>
    </w:p>
    <w:bookmarkEnd w:id="4076"/>
    <w:bookmarkStart w:name="z4652" w:id="4077"/>
    <w:p>
      <w:pPr>
        <w:spacing w:after="0"/>
        <w:ind w:left="0"/>
        <w:jc w:val="both"/>
      </w:pPr>
      <w:r>
        <w:rPr>
          <w:rFonts w:ascii="Times New Roman"/>
          <w:b w:val="false"/>
          <w:i w:val="false"/>
          <w:color w:val="000000"/>
          <w:sz w:val="28"/>
        </w:rPr>
        <w:t>
      10) другие визуальные ориентиры, признанные таковыми уполномоченной организацией.</w:t>
      </w:r>
    </w:p>
    <w:bookmarkEnd w:id="4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4653" w:id="4078"/>
    <w:p>
      <w:pPr>
        <w:spacing w:after="0"/>
        <w:ind w:left="0"/>
        <w:jc w:val="both"/>
      </w:pPr>
      <w:r>
        <w:rPr>
          <w:rFonts w:ascii="Times New Roman"/>
          <w:b w:val="false"/>
          <w:i w:val="false"/>
          <w:color w:val="000000"/>
          <w:sz w:val="28"/>
        </w:rPr>
        <w:t>
      82. Для выполнения неточных заходов на посадку вертолетами с ЛТХ класса 1 или 2, применяются минимумы, указанные в таблице 20 приложения 9 к настоящим Правилам.</w:t>
      </w:r>
    </w:p>
    <w:bookmarkEnd w:id="4078"/>
    <w:bookmarkStart w:name="z4654" w:id="4079"/>
    <w:p>
      <w:pPr>
        <w:spacing w:after="0"/>
        <w:ind w:left="0"/>
        <w:jc w:val="both"/>
      </w:pPr>
      <w:r>
        <w:rPr>
          <w:rFonts w:ascii="Times New Roman"/>
          <w:b w:val="false"/>
          <w:i w:val="false"/>
          <w:color w:val="000000"/>
          <w:sz w:val="28"/>
        </w:rPr>
        <w:t>
      Минимумы, указанные в таблице 20 приложения 9 к настоящим Правилам, применяются при условиях:</w:t>
      </w:r>
    </w:p>
    <w:bookmarkEnd w:id="4079"/>
    <w:bookmarkStart w:name="z4655" w:id="4080"/>
    <w:p>
      <w:pPr>
        <w:spacing w:after="0"/>
        <w:ind w:left="0"/>
        <w:jc w:val="both"/>
      </w:pPr>
      <w:r>
        <w:rPr>
          <w:rFonts w:ascii="Times New Roman"/>
          <w:b w:val="false"/>
          <w:i w:val="false"/>
          <w:color w:val="000000"/>
          <w:sz w:val="28"/>
        </w:rPr>
        <w:t>
      1) СТО – полное, включает в себя маркировку FATO/ВПП, систему огней подхода высокой/средней интенсивности типа ОВИ, ALSF, MALS длиной 720 м и более, боковые огни FATO/ВПП, входные огни зоны FATO/ВПП и огни конца FATO/ВПП, огни должны быть включены;</w:t>
      </w:r>
    </w:p>
    <w:bookmarkEnd w:id="4080"/>
    <w:bookmarkStart w:name="z4656" w:id="4081"/>
    <w:p>
      <w:pPr>
        <w:spacing w:after="0"/>
        <w:ind w:left="0"/>
        <w:jc w:val="both"/>
      </w:pPr>
      <w:r>
        <w:rPr>
          <w:rFonts w:ascii="Times New Roman"/>
          <w:b w:val="false"/>
          <w:i w:val="false"/>
          <w:color w:val="000000"/>
          <w:sz w:val="28"/>
        </w:rPr>
        <w:t>
      2) СТО – среднее, включает в себя маркировку FATO/ВПП, систему огней подхода высокой/средней интенсивности типа ОВИ, ALSF, MALS длиной 420-719 м, боковые огни FATO/ВПП, входные огни FATO/ВПП и огни конца FATO/ВПП, огни должны быть включены;</w:t>
      </w:r>
    </w:p>
    <w:bookmarkEnd w:id="4081"/>
    <w:bookmarkStart w:name="z4657" w:id="4082"/>
    <w:p>
      <w:pPr>
        <w:spacing w:after="0"/>
        <w:ind w:left="0"/>
        <w:jc w:val="both"/>
      </w:pPr>
      <w:r>
        <w:rPr>
          <w:rFonts w:ascii="Times New Roman"/>
          <w:b w:val="false"/>
          <w:i w:val="false"/>
          <w:color w:val="000000"/>
          <w:sz w:val="28"/>
        </w:rPr>
        <w:t>
      3) основное СТО включает в себя маркировку FATO/ВПП, систему огней подхода высокой/средней интенсивности типа ОВИ, ALSF, MALS длиной менее 420 м, систему огней подхода малой интенсивности любой длинны, боковые огни FATO/ВПП, входные огни FATO/ВПП и огни конца FATO/ВПП. Огни должны быть включены;</w:t>
      </w:r>
    </w:p>
    <w:bookmarkEnd w:id="4082"/>
    <w:bookmarkStart w:name="z4658" w:id="4083"/>
    <w:p>
      <w:pPr>
        <w:spacing w:after="0"/>
        <w:ind w:left="0"/>
        <w:jc w:val="both"/>
      </w:pPr>
      <w:r>
        <w:rPr>
          <w:rFonts w:ascii="Times New Roman"/>
          <w:b w:val="false"/>
          <w:i w:val="false"/>
          <w:color w:val="000000"/>
          <w:sz w:val="28"/>
        </w:rPr>
        <w:t>
      4) СТО – отсутствие или наличие системы огней приближения или наличие системы огней приближения протяженностью менее 210 м включает в себя маркировку FATO/ВПП, огни порога, боковые огни и огни конца FATO/ВПП или только маркировку (без огней) FATO/ВПП;</w:t>
      </w:r>
    </w:p>
    <w:bookmarkEnd w:id="4083"/>
    <w:bookmarkStart w:name="z4659" w:id="4084"/>
    <w:p>
      <w:pPr>
        <w:spacing w:after="0"/>
        <w:ind w:left="0"/>
        <w:jc w:val="both"/>
      </w:pPr>
      <w:r>
        <w:rPr>
          <w:rFonts w:ascii="Times New Roman"/>
          <w:b w:val="false"/>
          <w:i w:val="false"/>
          <w:color w:val="000000"/>
          <w:sz w:val="28"/>
        </w:rPr>
        <w:t>
      5) таблица применяется при угле наклона глиссады (далее - УНГ) не более 4 градусов. Больший УНГ требует наличие огней визуальной глиссады (PAPI или VASI) и условий их видимости при нахождении на МВС;</w:t>
      </w:r>
    </w:p>
    <w:bookmarkEnd w:id="4084"/>
    <w:bookmarkStart w:name="z4660" w:id="4085"/>
    <w:p>
      <w:pPr>
        <w:spacing w:after="0"/>
        <w:ind w:left="0"/>
        <w:jc w:val="both"/>
      </w:pPr>
      <w:r>
        <w:rPr>
          <w:rFonts w:ascii="Times New Roman"/>
          <w:b w:val="false"/>
          <w:i w:val="false"/>
          <w:color w:val="000000"/>
          <w:sz w:val="28"/>
        </w:rPr>
        <w:t>
      6) приведенные выше цифры означают переданную диспетчером видимость на ВПП или метеорологическую видимость, пересчитанную в видимость на ВПП в соответствии с параграфом 18 настоящей главы;</w:t>
      </w:r>
    </w:p>
    <w:bookmarkEnd w:id="4085"/>
    <w:bookmarkStart w:name="z4661" w:id="4086"/>
    <w:p>
      <w:pPr>
        <w:spacing w:after="0"/>
        <w:ind w:left="0"/>
        <w:jc w:val="both"/>
      </w:pPr>
      <w:r>
        <w:rPr>
          <w:rFonts w:ascii="Times New Roman"/>
          <w:b w:val="false"/>
          <w:i w:val="false"/>
          <w:color w:val="000000"/>
          <w:sz w:val="28"/>
        </w:rPr>
        <w:t>
      7) значения МВС, используемые в таблице 20 приложения 9 к настоящим Правилам, не подлежат округлению в целях использования как вертикального элемента минимума до ближайших 3 м (10 фут) в целях определения значений видимости на ВПП.</w:t>
      </w:r>
    </w:p>
    <w:bookmarkEnd w:id="4086"/>
    <w:bookmarkStart w:name="z4662" w:id="4087"/>
    <w:p>
      <w:pPr>
        <w:spacing w:after="0"/>
        <w:ind w:left="0"/>
        <w:jc w:val="both"/>
      </w:pPr>
      <w:r>
        <w:rPr>
          <w:rFonts w:ascii="Times New Roman"/>
          <w:b w:val="false"/>
          <w:i w:val="false"/>
          <w:color w:val="000000"/>
          <w:sz w:val="28"/>
        </w:rPr>
        <w:t>
      83. Если точка ухода на второй круг находится в пределах 926 м от посадочного порога, разрешается использовать минимумы захода для полных СТО, независимо от длины, имеющейся системы посадочных огней. Тем не менее, требуется наличие боковых огней FATO/ВПП, входных огней порога ВПП, концевых огней ВПП и маркировки FATO/ВПП.</w:t>
      </w:r>
    </w:p>
    <w:bookmarkEnd w:id="4087"/>
    <w:bookmarkStart w:name="z4663" w:id="4088"/>
    <w:p>
      <w:pPr>
        <w:spacing w:after="0"/>
        <w:ind w:left="0"/>
        <w:jc w:val="both"/>
      </w:pPr>
      <w:r>
        <w:rPr>
          <w:rFonts w:ascii="Times New Roman"/>
          <w:b w:val="false"/>
          <w:i w:val="false"/>
          <w:color w:val="000000"/>
          <w:sz w:val="28"/>
        </w:rPr>
        <w:t>
      84. Для ночных полетов устанавливается наземное светосигнальное оборудование для освещения зоны FATO/ВПП и любых препятствий.</w:t>
      </w:r>
    </w:p>
    <w:bookmarkEnd w:id="4088"/>
    <w:bookmarkStart w:name="z4664" w:id="4089"/>
    <w:p>
      <w:pPr>
        <w:spacing w:after="0"/>
        <w:ind w:left="0"/>
        <w:jc w:val="both"/>
      </w:pPr>
      <w:r>
        <w:rPr>
          <w:rFonts w:ascii="Times New Roman"/>
          <w:b w:val="false"/>
          <w:i w:val="false"/>
          <w:color w:val="000000"/>
          <w:sz w:val="28"/>
        </w:rPr>
        <w:t>
      85. Для таких полетов минимум по видимости на ВПП составляет 800 м или соответствует минимумам, указанным в таблице 20 приложения 9 к настоящим Правилам, при этом выбирается большее из значений.</w:t>
      </w:r>
    </w:p>
    <w:bookmarkEnd w:id="4089"/>
    <w:bookmarkStart w:name="z4665" w:id="4090"/>
    <w:p>
      <w:pPr>
        <w:spacing w:after="0"/>
        <w:ind w:left="0"/>
        <w:jc w:val="left"/>
      </w:pPr>
      <w:r>
        <w:rPr>
          <w:rFonts w:ascii="Times New Roman"/>
          <w:b/>
          <w:i w:val="false"/>
          <w:color w:val="000000"/>
        </w:rPr>
        <w:t xml:space="preserve"> Параграф 3. Определение эксплуатационных минимумов вертодрома для точного захода на посадку по САТ I</w:t>
      </w:r>
    </w:p>
    <w:bookmarkEnd w:id="4090"/>
    <w:bookmarkStart w:name="z4666" w:id="4091"/>
    <w:p>
      <w:pPr>
        <w:spacing w:after="0"/>
        <w:ind w:left="0"/>
        <w:jc w:val="both"/>
      </w:pPr>
      <w:r>
        <w:rPr>
          <w:rFonts w:ascii="Times New Roman"/>
          <w:b w:val="false"/>
          <w:i w:val="false"/>
          <w:color w:val="000000"/>
          <w:sz w:val="28"/>
        </w:rPr>
        <w:t>
      86. САТ I – точный заход на посадку по приборам и посадка с использованием инструментальных систем посадки ILS, MLS, точных посадочных радиолокаторов (далее - PAR). ВПР при этом должна быть не ниже 60 м (200 фут) и видимость на ВПП не менее 500 м.</w:t>
      </w:r>
    </w:p>
    <w:bookmarkEnd w:id="4091"/>
    <w:bookmarkStart w:name="z4667" w:id="4092"/>
    <w:p>
      <w:pPr>
        <w:spacing w:after="0"/>
        <w:ind w:left="0"/>
        <w:jc w:val="both"/>
      </w:pPr>
      <w:r>
        <w:rPr>
          <w:rFonts w:ascii="Times New Roman"/>
          <w:b w:val="false"/>
          <w:i w:val="false"/>
          <w:color w:val="000000"/>
          <w:sz w:val="28"/>
        </w:rPr>
        <w:t>
      87. Эксплуатант обеспечивает, чтобы при заходе на посадку по САТ I установленная ВПР была не ниже:</w:t>
      </w:r>
    </w:p>
    <w:bookmarkEnd w:id="4092"/>
    <w:bookmarkStart w:name="z4668" w:id="4093"/>
    <w:p>
      <w:pPr>
        <w:spacing w:after="0"/>
        <w:ind w:left="0"/>
        <w:jc w:val="both"/>
      </w:pPr>
      <w:r>
        <w:rPr>
          <w:rFonts w:ascii="Times New Roman"/>
          <w:b w:val="false"/>
          <w:i w:val="false"/>
          <w:color w:val="000000"/>
          <w:sz w:val="28"/>
        </w:rPr>
        <w:t>
      1) ВПР, ограниченной РЛЭ вертолета для такого захода, если она определена в РЛЭ;</w:t>
      </w:r>
    </w:p>
    <w:bookmarkEnd w:id="4093"/>
    <w:bookmarkStart w:name="z4669" w:id="4094"/>
    <w:p>
      <w:pPr>
        <w:spacing w:after="0"/>
        <w:ind w:left="0"/>
        <w:jc w:val="both"/>
      </w:pPr>
      <w:r>
        <w:rPr>
          <w:rFonts w:ascii="Times New Roman"/>
          <w:b w:val="false"/>
          <w:i w:val="false"/>
          <w:color w:val="000000"/>
          <w:sz w:val="28"/>
        </w:rPr>
        <w:t>
      2) минимальной высоты, до которой используется точная посадочная система без требуемого визуального контакта;</w:t>
      </w:r>
    </w:p>
    <w:bookmarkEnd w:id="4094"/>
    <w:bookmarkStart w:name="z4670" w:id="4095"/>
    <w:p>
      <w:pPr>
        <w:spacing w:after="0"/>
        <w:ind w:left="0"/>
        <w:jc w:val="both"/>
      </w:pPr>
      <w:r>
        <w:rPr>
          <w:rFonts w:ascii="Times New Roman"/>
          <w:b w:val="false"/>
          <w:i w:val="false"/>
          <w:color w:val="000000"/>
          <w:sz w:val="28"/>
        </w:rPr>
        <w:t>
      3) значения OCH/OCL для данной категории вертолета;</w:t>
      </w:r>
    </w:p>
    <w:bookmarkEnd w:id="4095"/>
    <w:bookmarkStart w:name="z4671" w:id="4096"/>
    <w:p>
      <w:pPr>
        <w:spacing w:after="0"/>
        <w:ind w:left="0"/>
        <w:jc w:val="both"/>
      </w:pPr>
      <w:r>
        <w:rPr>
          <w:rFonts w:ascii="Times New Roman"/>
          <w:b w:val="false"/>
          <w:i w:val="false"/>
          <w:color w:val="000000"/>
          <w:sz w:val="28"/>
        </w:rPr>
        <w:t>
      4) 60 м (200 фут).</w:t>
      </w:r>
    </w:p>
    <w:bookmarkEnd w:id="4096"/>
    <w:bookmarkStart w:name="z4672" w:id="4097"/>
    <w:p>
      <w:pPr>
        <w:spacing w:after="0"/>
        <w:ind w:left="0"/>
        <w:jc w:val="both"/>
      </w:pPr>
      <w:r>
        <w:rPr>
          <w:rFonts w:ascii="Times New Roman"/>
          <w:b w:val="false"/>
          <w:i w:val="false"/>
          <w:color w:val="000000"/>
          <w:sz w:val="28"/>
        </w:rPr>
        <w:t>
      88. Пилот не продолжает заход на посадку по САТ I ниже ВПР, определенной, в соответствии с пунктом 87 настоящего приложения, если не установлен надежный визуальный контакт, как минимум, с одним из визуальных средств ВПП:</w:t>
      </w:r>
    </w:p>
    <w:bookmarkEnd w:id="4097"/>
    <w:bookmarkStart w:name="z4673" w:id="4098"/>
    <w:p>
      <w:pPr>
        <w:spacing w:after="0"/>
        <w:ind w:left="0"/>
        <w:jc w:val="both"/>
      </w:pPr>
      <w:r>
        <w:rPr>
          <w:rFonts w:ascii="Times New Roman"/>
          <w:b w:val="false"/>
          <w:i w:val="false"/>
          <w:color w:val="000000"/>
          <w:sz w:val="28"/>
        </w:rPr>
        <w:t>
      1) элементами (частью) системы огней подхода;</w:t>
      </w:r>
    </w:p>
    <w:bookmarkEnd w:id="4098"/>
    <w:bookmarkStart w:name="z4674" w:id="4099"/>
    <w:p>
      <w:pPr>
        <w:spacing w:after="0"/>
        <w:ind w:left="0"/>
        <w:jc w:val="both"/>
      </w:pPr>
      <w:r>
        <w:rPr>
          <w:rFonts w:ascii="Times New Roman"/>
          <w:b w:val="false"/>
          <w:i w:val="false"/>
          <w:color w:val="000000"/>
          <w:sz w:val="28"/>
        </w:rPr>
        <w:t>
      2) порогом ВПП;</w:t>
      </w:r>
    </w:p>
    <w:bookmarkEnd w:id="4099"/>
    <w:bookmarkStart w:name="z4675" w:id="4100"/>
    <w:p>
      <w:pPr>
        <w:spacing w:after="0"/>
        <w:ind w:left="0"/>
        <w:jc w:val="both"/>
      </w:pPr>
      <w:r>
        <w:rPr>
          <w:rFonts w:ascii="Times New Roman"/>
          <w:b w:val="false"/>
          <w:i w:val="false"/>
          <w:color w:val="000000"/>
          <w:sz w:val="28"/>
        </w:rPr>
        <w:t>
      3) маркировкой порога ВПП;</w:t>
      </w:r>
    </w:p>
    <w:bookmarkEnd w:id="4100"/>
    <w:bookmarkStart w:name="z4676" w:id="4101"/>
    <w:p>
      <w:pPr>
        <w:spacing w:after="0"/>
        <w:ind w:left="0"/>
        <w:jc w:val="both"/>
      </w:pPr>
      <w:r>
        <w:rPr>
          <w:rFonts w:ascii="Times New Roman"/>
          <w:b w:val="false"/>
          <w:i w:val="false"/>
          <w:color w:val="000000"/>
          <w:sz w:val="28"/>
        </w:rPr>
        <w:t>
      4) огнями порога ВПП;</w:t>
      </w:r>
    </w:p>
    <w:bookmarkEnd w:id="4101"/>
    <w:bookmarkStart w:name="z4677" w:id="4102"/>
    <w:p>
      <w:pPr>
        <w:spacing w:after="0"/>
        <w:ind w:left="0"/>
        <w:jc w:val="both"/>
      </w:pPr>
      <w:r>
        <w:rPr>
          <w:rFonts w:ascii="Times New Roman"/>
          <w:b w:val="false"/>
          <w:i w:val="false"/>
          <w:color w:val="000000"/>
          <w:sz w:val="28"/>
        </w:rPr>
        <w:t>
      5) входными огнями порога ВПП;</w:t>
      </w:r>
    </w:p>
    <w:bookmarkEnd w:id="4102"/>
    <w:bookmarkStart w:name="z4678" w:id="4103"/>
    <w:p>
      <w:pPr>
        <w:spacing w:after="0"/>
        <w:ind w:left="0"/>
        <w:jc w:val="both"/>
      </w:pPr>
      <w:r>
        <w:rPr>
          <w:rFonts w:ascii="Times New Roman"/>
          <w:b w:val="false"/>
          <w:i w:val="false"/>
          <w:color w:val="000000"/>
          <w:sz w:val="28"/>
        </w:rPr>
        <w:t>
      6) огнями визуальной глиссады;</w:t>
      </w:r>
    </w:p>
    <w:bookmarkEnd w:id="4103"/>
    <w:bookmarkStart w:name="z4679" w:id="4104"/>
    <w:p>
      <w:pPr>
        <w:spacing w:after="0"/>
        <w:ind w:left="0"/>
        <w:jc w:val="both"/>
      </w:pPr>
      <w:r>
        <w:rPr>
          <w:rFonts w:ascii="Times New Roman"/>
          <w:b w:val="false"/>
          <w:i w:val="false"/>
          <w:color w:val="000000"/>
          <w:sz w:val="28"/>
        </w:rPr>
        <w:t>
      7) зоной приземления или маркировкой зоны приземления;</w:t>
      </w:r>
    </w:p>
    <w:bookmarkEnd w:id="4104"/>
    <w:bookmarkStart w:name="z4680" w:id="4105"/>
    <w:p>
      <w:pPr>
        <w:spacing w:after="0"/>
        <w:ind w:left="0"/>
        <w:jc w:val="both"/>
      </w:pPr>
      <w:r>
        <w:rPr>
          <w:rFonts w:ascii="Times New Roman"/>
          <w:b w:val="false"/>
          <w:i w:val="false"/>
          <w:color w:val="000000"/>
          <w:sz w:val="28"/>
        </w:rPr>
        <w:t>
      8) огнями зоны приземления;</w:t>
      </w:r>
    </w:p>
    <w:bookmarkEnd w:id="4105"/>
    <w:bookmarkStart w:name="z4681" w:id="4106"/>
    <w:p>
      <w:pPr>
        <w:spacing w:after="0"/>
        <w:ind w:left="0"/>
        <w:jc w:val="both"/>
      </w:pPr>
      <w:r>
        <w:rPr>
          <w:rFonts w:ascii="Times New Roman"/>
          <w:b w:val="false"/>
          <w:i w:val="false"/>
          <w:color w:val="000000"/>
          <w:sz w:val="28"/>
        </w:rPr>
        <w:t>
      9) боковыми огнями зоны FATO/ВПП.</w:t>
      </w:r>
    </w:p>
    <w:bookmarkEnd w:id="4106"/>
    <w:bookmarkStart w:name="z4682" w:id="4107"/>
    <w:p>
      <w:pPr>
        <w:spacing w:after="0"/>
        <w:ind w:left="0"/>
        <w:jc w:val="both"/>
      </w:pPr>
      <w:r>
        <w:rPr>
          <w:rFonts w:ascii="Times New Roman"/>
          <w:b w:val="false"/>
          <w:i w:val="false"/>
          <w:color w:val="000000"/>
          <w:sz w:val="28"/>
        </w:rPr>
        <w:t>
      89. Для заходов на посадку и посадки по САТ I вертолетами с ЛТХ класса 1 и 2 применяются минимумы, указанные в таблице 21 приложения 9 к настоящим Правилам.</w:t>
      </w:r>
    </w:p>
    <w:bookmarkEnd w:id="4107"/>
    <w:bookmarkStart w:name="z4683" w:id="4108"/>
    <w:p>
      <w:pPr>
        <w:spacing w:after="0"/>
        <w:ind w:left="0"/>
        <w:jc w:val="both"/>
      </w:pPr>
      <w:r>
        <w:rPr>
          <w:rFonts w:ascii="Times New Roman"/>
          <w:b w:val="false"/>
          <w:i w:val="false"/>
          <w:color w:val="000000"/>
          <w:sz w:val="28"/>
        </w:rPr>
        <w:t>
      Минимумы, указанные в таблице 21приложения 9 к настоящим Правилам применяются:</w:t>
      </w:r>
    </w:p>
    <w:bookmarkEnd w:id="4108"/>
    <w:bookmarkStart w:name="z4684" w:id="4109"/>
    <w:p>
      <w:pPr>
        <w:spacing w:after="0"/>
        <w:ind w:left="0"/>
        <w:jc w:val="both"/>
      </w:pPr>
      <w:r>
        <w:rPr>
          <w:rFonts w:ascii="Times New Roman"/>
          <w:b w:val="false"/>
          <w:i w:val="false"/>
          <w:color w:val="000000"/>
          <w:sz w:val="28"/>
        </w:rPr>
        <w:t>
      1) СТО – полное, включает в себя маркировку FATO/ВПП, систему огней подхода высокой/средней интенсивности длиной 720 м и более, боковые огни FATO/ВПП, входные огни FATO/ВПП и огни конца FATO/ВПП, огни должны быть включены;</w:t>
      </w:r>
    </w:p>
    <w:bookmarkEnd w:id="4109"/>
    <w:bookmarkStart w:name="z4685" w:id="4110"/>
    <w:p>
      <w:pPr>
        <w:spacing w:after="0"/>
        <w:ind w:left="0"/>
        <w:jc w:val="both"/>
      </w:pPr>
      <w:r>
        <w:rPr>
          <w:rFonts w:ascii="Times New Roman"/>
          <w:b w:val="false"/>
          <w:i w:val="false"/>
          <w:color w:val="000000"/>
          <w:sz w:val="28"/>
        </w:rPr>
        <w:t>
      2) СТО – среднее, включает в себя маркировку FATO/ВПП, систему огней подхода высокой/средней интенсивности длиной 420-719 м, боковые огни FATO/ВПП, входные огни FATO/ВПП и огни конца FATO/ВПП. Огни должны быть включены;</w:t>
      </w:r>
    </w:p>
    <w:bookmarkEnd w:id="4110"/>
    <w:bookmarkStart w:name="z4686" w:id="4111"/>
    <w:p>
      <w:pPr>
        <w:spacing w:after="0"/>
        <w:ind w:left="0"/>
        <w:jc w:val="both"/>
      </w:pPr>
      <w:r>
        <w:rPr>
          <w:rFonts w:ascii="Times New Roman"/>
          <w:b w:val="false"/>
          <w:i w:val="false"/>
          <w:color w:val="000000"/>
          <w:sz w:val="28"/>
        </w:rPr>
        <w:t>
      3) СТО – основное, включает в себя маркировку FATO/ВПП, систему огней подхода высокой/средней интенсивности длиной менее 420 м, систему огней подхода малой интенсивности любой длинны, боковые огни FATO/ВПП, входные огни FATO/ВПП и огни конца FATO/ВПП. Огни должны быть включены;</w:t>
      </w:r>
    </w:p>
    <w:bookmarkEnd w:id="4111"/>
    <w:bookmarkStart w:name="z4687" w:id="4112"/>
    <w:p>
      <w:pPr>
        <w:spacing w:after="0"/>
        <w:ind w:left="0"/>
        <w:jc w:val="both"/>
      </w:pPr>
      <w:r>
        <w:rPr>
          <w:rFonts w:ascii="Times New Roman"/>
          <w:b w:val="false"/>
          <w:i w:val="false"/>
          <w:color w:val="000000"/>
          <w:sz w:val="28"/>
        </w:rPr>
        <w:t>
      4) СТО – отсутствует, включает в себя маркировку FATO/ВПП, огни порога, боковые огни и огни конца FATO/ВПП или только маркировку (без огней) FATO/ВПП;</w:t>
      </w:r>
    </w:p>
    <w:bookmarkEnd w:id="4112"/>
    <w:bookmarkStart w:name="z4688" w:id="4113"/>
    <w:p>
      <w:pPr>
        <w:spacing w:after="0"/>
        <w:ind w:left="0"/>
        <w:jc w:val="both"/>
      </w:pPr>
      <w:r>
        <w:rPr>
          <w:rFonts w:ascii="Times New Roman"/>
          <w:b w:val="false"/>
          <w:i w:val="false"/>
          <w:color w:val="000000"/>
          <w:sz w:val="28"/>
        </w:rPr>
        <w:t>
      5) приведенные выше цифры означают переданную диспетчером видимость на ВПП или метеорологическую видимость, пересчитанную в видимость на ВПП в соответствии с таблицей 6 приложения 9 к настоящим Правилам;</w:t>
      </w:r>
    </w:p>
    <w:bookmarkEnd w:id="4113"/>
    <w:bookmarkStart w:name="z4689" w:id="4114"/>
    <w:p>
      <w:pPr>
        <w:spacing w:after="0"/>
        <w:ind w:left="0"/>
        <w:jc w:val="both"/>
      </w:pPr>
      <w:r>
        <w:rPr>
          <w:rFonts w:ascii="Times New Roman"/>
          <w:b w:val="false"/>
          <w:i w:val="false"/>
          <w:color w:val="000000"/>
          <w:sz w:val="28"/>
        </w:rPr>
        <w:t>
      90. Таблица применяется для УНГ не более 4 градусов.</w:t>
      </w:r>
    </w:p>
    <w:bookmarkEnd w:id="4114"/>
    <w:bookmarkStart w:name="z4690" w:id="4115"/>
    <w:p>
      <w:pPr>
        <w:spacing w:after="0"/>
        <w:ind w:left="0"/>
        <w:jc w:val="both"/>
      </w:pPr>
      <w:r>
        <w:rPr>
          <w:rFonts w:ascii="Times New Roman"/>
          <w:b w:val="false"/>
          <w:i w:val="false"/>
          <w:color w:val="000000"/>
          <w:sz w:val="28"/>
        </w:rPr>
        <w:t xml:space="preserve">
      91. Включенные в таблицу 21 приложения 9 к настоящим Правилам значения ВПР – это изначально рассчитанные значения, не подлежащие округлению до ближайших 3 м (10 фут) в целях определения значений видимости на ВПП и использования как вертикального элемента минимума. </w:t>
      </w:r>
    </w:p>
    <w:bookmarkEnd w:id="4115"/>
    <w:bookmarkStart w:name="z4691" w:id="4116"/>
    <w:p>
      <w:pPr>
        <w:spacing w:after="0"/>
        <w:ind w:left="0"/>
        <w:jc w:val="both"/>
      </w:pPr>
      <w:r>
        <w:rPr>
          <w:rFonts w:ascii="Times New Roman"/>
          <w:b w:val="false"/>
          <w:i w:val="false"/>
          <w:color w:val="000000"/>
          <w:sz w:val="28"/>
        </w:rPr>
        <w:t>
      92. Для ночных полетов должно иметься наземное светосигнальное оборудование для освещения зоны FATO/ВПП и препятствий, если не имеется другого соглашения с уполномоченной организацией.</w:t>
      </w:r>
    </w:p>
    <w:bookmarkEnd w:id="4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4692" w:id="4117"/>
    <w:p>
      <w:pPr>
        <w:spacing w:after="0"/>
        <w:ind w:left="0"/>
        <w:jc w:val="both"/>
      </w:pPr>
      <w:r>
        <w:rPr>
          <w:rFonts w:ascii="Times New Roman"/>
          <w:b w:val="false"/>
          <w:i w:val="false"/>
          <w:color w:val="000000"/>
          <w:sz w:val="28"/>
        </w:rPr>
        <w:t xml:space="preserve">
      93. Для выполнения полетов одним пилотом эксплуатант должен рассчитывать минимум по видимости на ВПП для всех вариантов захода в соответствии с настоящим приложением. При этом минимум по видимости на ВПП устанавливается не менее 800 м, за исключением случаев использования автопилота, связанного с ILS или MLS, в этом случае применяются обычные минимумы по видимости на ВПП. </w:t>
      </w:r>
    </w:p>
    <w:bookmarkEnd w:id="4117"/>
    <w:bookmarkStart w:name="z4693" w:id="4118"/>
    <w:p>
      <w:pPr>
        <w:spacing w:after="0"/>
        <w:ind w:left="0"/>
        <w:jc w:val="both"/>
      </w:pPr>
      <w:r>
        <w:rPr>
          <w:rFonts w:ascii="Times New Roman"/>
          <w:b w:val="false"/>
          <w:i w:val="false"/>
          <w:color w:val="000000"/>
          <w:sz w:val="28"/>
        </w:rPr>
        <w:t>
      ВПР должна быть не менее чем значение 1,25, умноженное на минимальную высоту использования автопилота.</w:t>
      </w:r>
    </w:p>
    <w:bookmarkEnd w:id="4118"/>
    <w:bookmarkStart w:name="z4694" w:id="4119"/>
    <w:p>
      <w:pPr>
        <w:spacing w:after="0"/>
        <w:ind w:left="0"/>
        <w:jc w:val="left"/>
      </w:pPr>
      <w:r>
        <w:rPr>
          <w:rFonts w:ascii="Times New Roman"/>
          <w:b/>
          <w:i w:val="false"/>
          <w:color w:val="000000"/>
        </w:rPr>
        <w:t xml:space="preserve"> Параграф 4. Определение эксплуатационных минимумов аэродрома для точного захода на посадку на сухопутных вертодромах по САТ II</w:t>
      </w:r>
    </w:p>
    <w:bookmarkEnd w:id="4119"/>
    <w:bookmarkStart w:name="z4695" w:id="4120"/>
    <w:p>
      <w:pPr>
        <w:spacing w:after="0"/>
        <w:ind w:left="0"/>
        <w:jc w:val="both"/>
      </w:pPr>
      <w:r>
        <w:rPr>
          <w:rFonts w:ascii="Times New Roman"/>
          <w:b w:val="false"/>
          <w:i w:val="false"/>
          <w:color w:val="000000"/>
          <w:sz w:val="28"/>
        </w:rPr>
        <w:t>
      94. Точный заход на посадку по САТ II – это точный заход на посадку по приборам и посадка с использованием инструментальных систем ILS или MLS с условием:</w:t>
      </w:r>
    </w:p>
    <w:bookmarkEnd w:id="4120"/>
    <w:bookmarkStart w:name="z4696" w:id="4121"/>
    <w:p>
      <w:pPr>
        <w:spacing w:after="0"/>
        <w:ind w:left="0"/>
        <w:jc w:val="both"/>
      </w:pPr>
      <w:r>
        <w:rPr>
          <w:rFonts w:ascii="Times New Roman"/>
          <w:b w:val="false"/>
          <w:i w:val="false"/>
          <w:color w:val="000000"/>
          <w:sz w:val="28"/>
        </w:rPr>
        <w:t>
      1) ВПР ниже 60 м (200 фут), но не менее 30 м (100 фут);</w:t>
      </w:r>
    </w:p>
    <w:bookmarkEnd w:id="4121"/>
    <w:bookmarkStart w:name="z4697" w:id="4122"/>
    <w:p>
      <w:pPr>
        <w:spacing w:after="0"/>
        <w:ind w:left="0"/>
        <w:jc w:val="both"/>
      </w:pPr>
      <w:r>
        <w:rPr>
          <w:rFonts w:ascii="Times New Roman"/>
          <w:b w:val="false"/>
          <w:i w:val="false"/>
          <w:color w:val="000000"/>
          <w:sz w:val="28"/>
        </w:rPr>
        <w:t>
      2) RVR не менее 300 м.</w:t>
      </w:r>
    </w:p>
    <w:bookmarkEnd w:id="4122"/>
    <w:bookmarkStart w:name="z4698" w:id="4123"/>
    <w:p>
      <w:pPr>
        <w:spacing w:after="0"/>
        <w:ind w:left="0"/>
        <w:jc w:val="both"/>
      </w:pPr>
      <w:r>
        <w:rPr>
          <w:rFonts w:ascii="Times New Roman"/>
          <w:b w:val="false"/>
          <w:i w:val="false"/>
          <w:color w:val="000000"/>
          <w:sz w:val="28"/>
        </w:rPr>
        <w:t>
      95. Эксплуатант обеспечивает, чтобы при заходе на посадку по САТ II установленная ВПР не ниже:</w:t>
      </w:r>
    </w:p>
    <w:bookmarkEnd w:id="4123"/>
    <w:bookmarkStart w:name="z4699" w:id="4124"/>
    <w:p>
      <w:pPr>
        <w:spacing w:after="0"/>
        <w:ind w:left="0"/>
        <w:jc w:val="both"/>
      </w:pPr>
      <w:r>
        <w:rPr>
          <w:rFonts w:ascii="Times New Roman"/>
          <w:b w:val="false"/>
          <w:i w:val="false"/>
          <w:color w:val="000000"/>
          <w:sz w:val="28"/>
        </w:rPr>
        <w:t>
      1) ВПР, ограниченной РЛЭ вертолета для такого захода, если она определена в РЛЭ;</w:t>
      </w:r>
    </w:p>
    <w:bookmarkEnd w:id="4124"/>
    <w:bookmarkStart w:name="z4700" w:id="4125"/>
    <w:p>
      <w:pPr>
        <w:spacing w:after="0"/>
        <w:ind w:left="0"/>
        <w:jc w:val="both"/>
      </w:pPr>
      <w:r>
        <w:rPr>
          <w:rFonts w:ascii="Times New Roman"/>
          <w:b w:val="false"/>
          <w:i w:val="false"/>
          <w:color w:val="000000"/>
          <w:sz w:val="28"/>
        </w:rPr>
        <w:t>
      2) минимальной высоты, до которой используется точная посадочная система без требуемого визуального контакта;</w:t>
      </w:r>
    </w:p>
    <w:bookmarkEnd w:id="4125"/>
    <w:bookmarkStart w:name="z4701" w:id="4126"/>
    <w:p>
      <w:pPr>
        <w:spacing w:after="0"/>
        <w:ind w:left="0"/>
        <w:jc w:val="both"/>
      </w:pPr>
      <w:r>
        <w:rPr>
          <w:rFonts w:ascii="Times New Roman"/>
          <w:b w:val="false"/>
          <w:i w:val="false"/>
          <w:color w:val="000000"/>
          <w:sz w:val="28"/>
        </w:rPr>
        <w:t>
      3) значения минимальной OCH/OCL для данной категории вертолета;</w:t>
      </w:r>
    </w:p>
    <w:bookmarkEnd w:id="4126"/>
    <w:bookmarkStart w:name="z4702" w:id="4127"/>
    <w:p>
      <w:pPr>
        <w:spacing w:after="0"/>
        <w:ind w:left="0"/>
        <w:jc w:val="both"/>
      </w:pPr>
      <w:r>
        <w:rPr>
          <w:rFonts w:ascii="Times New Roman"/>
          <w:b w:val="false"/>
          <w:i w:val="false"/>
          <w:color w:val="000000"/>
          <w:sz w:val="28"/>
        </w:rPr>
        <w:t>
      4) ВПР, до которой летный экипаж допущен выполнять полет; или</w:t>
      </w:r>
    </w:p>
    <w:bookmarkEnd w:id="4127"/>
    <w:bookmarkStart w:name="z4703" w:id="4128"/>
    <w:p>
      <w:pPr>
        <w:spacing w:after="0"/>
        <w:ind w:left="0"/>
        <w:jc w:val="both"/>
      </w:pPr>
      <w:r>
        <w:rPr>
          <w:rFonts w:ascii="Times New Roman"/>
          <w:b w:val="false"/>
          <w:i w:val="false"/>
          <w:color w:val="000000"/>
          <w:sz w:val="28"/>
        </w:rPr>
        <w:t>
      5) 30 м (100 фут).</w:t>
      </w:r>
    </w:p>
    <w:bookmarkEnd w:id="4128"/>
    <w:bookmarkStart w:name="z4704" w:id="4129"/>
    <w:p>
      <w:pPr>
        <w:spacing w:after="0"/>
        <w:ind w:left="0"/>
        <w:jc w:val="both"/>
      </w:pPr>
      <w:r>
        <w:rPr>
          <w:rFonts w:ascii="Times New Roman"/>
          <w:b w:val="false"/>
          <w:i w:val="false"/>
          <w:color w:val="000000"/>
          <w:sz w:val="28"/>
        </w:rPr>
        <w:t>
      96. Пилот не продолжает заход на посадку ниже ВПР, определенной в соответствии с пунктом 95 настоящего приложения, если не установлен визуальный контакт, как минимум, с тремя последовательными огнями подхода на осевой линии, или с огнями зоны приземления, или с огнями осевой линии FATO/ВПП, или боковыми огнями FATO/ВПП, или их комбинации, при условии, что такой контакт устойчиво сохраняется. Этот визуальный контакт включает продольные элементы наземной системы, а также поперечные огни подхода или огни порога ВПП или световое обозначение зоны приземления.</w:t>
      </w:r>
    </w:p>
    <w:bookmarkEnd w:id="4129"/>
    <w:bookmarkStart w:name="z4705" w:id="4130"/>
    <w:p>
      <w:pPr>
        <w:spacing w:after="0"/>
        <w:ind w:left="0"/>
        <w:jc w:val="both"/>
      </w:pPr>
      <w:r>
        <w:rPr>
          <w:rFonts w:ascii="Times New Roman"/>
          <w:b w:val="false"/>
          <w:i w:val="false"/>
          <w:color w:val="000000"/>
          <w:sz w:val="28"/>
        </w:rPr>
        <w:t>
      97. Для точных заходов на посадку и посадок по САТ II вертолетами с ЛТХ класса 1 эксплуатант устанавливает эксплуатационные минимумы в соответствии с положениями таблицы 22 приложения 9 к настоящим Правилам.</w:t>
      </w:r>
    </w:p>
    <w:bookmarkEnd w:id="4130"/>
    <w:bookmarkStart w:name="z4706" w:id="4131"/>
    <w:p>
      <w:pPr>
        <w:spacing w:after="0"/>
        <w:ind w:left="0"/>
        <w:jc w:val="both"/>
      </w:pPr>
      <w:r>
        <w:rPr>
          <w:rFonts w:ascii="Times New Roman"/>
          <w:b w:val="false"/>
          <w:i w:val="false"/>
          <w:color w:val="000000"/>
          <w:sz w:val="28"/>
        </w:rPr>
        <w:t>
      Предполагается использование автоматического режима полета/захода на посадку до высоты не менее 80% от соответствующей ВПР. Это требование может повлиять на значение ВПР в сторону ее увеличения, если есть ограничения по минимальной высоте использования автоматических режимов захода на посадку.</w:t>
      </w:r>
    </w:p>
    <w:bookmarkEnd w:id="4131"/>
    <w:bookmarkStart w:name="z4707" w:id="4132"/>
    <w:p>
      <w:pPr>
        <w:spacing w:after="0"/>
        <w:ind w:left="0"/>
        <w:jc w:val="left"/>
      </w:pPr>
      <w:r>
        <w:rPr>
          <w:rFonts w:ascii="Times New Roman"/>
          <w:b/>
          <w:i w:val="false"/>
          <w:color w:val="000000"/>
        </w:rPr>
        <w:t xml:space="preserve"> Параграф 5. "Посадка с круга" на сухопутном вертодроме (аэродроме)</w:t>
      </w:r>
    </w:p>
    <w:bookmarkEnd w:id="4132"/>
    <w:bookmarkStart w:name="z4708" w:id="4133"/>
    <w:p>
      <w:pPr>
        <w:spacing w:after="0"/>
        <w:ind w:left="0"/>
        <w:jc w:val="both"/>
      </w:pPr>
      <w:r>
        <w:rPr>
          <w:rFonts w:ascii="Times New Roman"/>
          <w:b w:val="false"/>
          <w:i w:val="false"/>
          <w:color w:val="000000"/>
          <w:sz w:val="28"/>
        </w:rPr>
        <w:t>
      98. Посадка с круга – термин, используемый для обозначения визуального этапа захода на посадку по приборам, когда ВС приводится в положение для посадки в зоне FATO/ВПП, которая расположена так, что не подходит для захода на посадку с прямой.</w:t>
      </w:r>
    </w:p>
    <w:bookmarkEnd w:id="4133"/>
    <w:bookmarkStart w:name="z4709" w:id="4134"/>
    <w:p>
      <w:pPr>
        <w:spacing w:after="0"/>
        <w:ind w:left="0"/>
        <w:jc w:val="both"/>
      </w:pPr>
      <w:r>
        <w:rPr>
          <w:rFonts w:ascii="Times New Roman"/>
          <w:b w:val="false"/>
          <w:i w:val="false"/>
          <w:color w:val="000000"/>
          <w:sz w:val="28"/>
        </w:rPr>
        <w:t>
      99. Для посадки с круга устанавливается МВС не менее 76 м (250 фут) и метеорологическая видимость не менее 800 м.</w:t>
      </w:r>
    </w:p>
    <w:bookmarkEnd w:id="4134"/>
    <w:bookmarkStart w:name="z4710" w:id="4135"/>
    <w:p>
      <w:pPr>
        <w:spacing w:after="0"/>
        <w:ind w:left="0"/>
        <w:jc w:val="both"/>
      </w:pPr>
      <w:r>
        <w:rPr>
          <w:rFonts w:ascii="Times New Roman"/>
          <w:b w:val="false"/>
          <w:i w:val="false"/>
          <w:color w:val="000000"/>
          <w:sz w:val="28"/>
        </w:rPr>
        <w:t>
      При визуальном маневрировании (посадке с круга) предписанной траекторией, установленные минимумы по видимости и МВС не ниже вышеуказанных значений.</w:t>
      </w:r>
    </w:p>
    <w:bookmarkEnd w:id="4135"/>
    <w:bookmarkStart w:name="z4711" w:id="4136"/>
    <w:p>
      <w:pPr>
        <w:spacing w:after="0"/>
        <w:ind w:left="0"/>
        <w:jc w:val="both"/>
      </w:pPr>
      <w:r>
        <w:rPr>
          <w:rFonts w:ascii="Times New Roman"/>
          <w:b w:val="false"/>
          <w:i w:val="false"/>
          <w:color w:val="000000"/>
          <w:sz w:val="28"/>
        </w:rPr>
        <w:t>
      100. Эксплуатант обеспечивает, чтобы визуальный заход на посадку не выполнялся, если видимость на ВПП менее 800 м.</w:t>
      </w:r>
    </w:p>
    <w:bookmarkEnd w:id="4136"/>
    <w:bookmarkStart w:name="z4712" w:id="4137"/>
    <w:p>
      <w:pPr>
        <w:spacing w:after="0"/>
        <w:ind w:left="0"/>
        <w:jc w:val="left"/>
      </w:pPr>
      <w:r>
        <w:rPr>
          <w:rFonts w:ascii="Times New Roman"/>
          <w:b/>
          <w:i w:val="false"/>
          <w:color w:val="000000"/>
        </w:rPr>
        <w:t xml:space="preserve"> Параграф 6. Пересчет сообщенной метеорологической видимости в видимость на ВПП</w:t>
      </w:r>
    </w:p>
    <w:bookmarkEnd w:id="4137"/>
    <w:bookmarkStart w:name="z4713" w:id="4138"/>
    <w:p>
      <w:pPr>
        <w:spacing w:after="0"/>
        <w:ind w:left="0"/>
        <w:jc w:val="both"/>
      </w:pPr>
      <w:r>
        <w:rPr>
          <w:rFonts w:ascii="Times New Roman"/>
          <w:b w:val="false"/>
          <w:i w:val="false"/>
          <w:color w:val="000000"/>
          <w:sz w:val="28"/>
        </w:rPr>
        <w:t>
      101. Эксплуатант не применяет процедуры пересчета видимости в видимость на ВПП при расчетах минимума для взлета и минимума точных заходов на посадку по САТ II и САТ III или когда значение видимости на ВПП получено от органа ОВД.</w:t>
      </w:r>
    </w:p>
    <w:bookmarkEnd w:id="4138"/>
    <w:bookmarkStart w:name="z4714" w:id="4139"/>
    <w:p>
      <w:pPr>
        <w:spacing w:after="0"/>
        <w:ind w:left="0"/>
        <w:jc w:val="both"/>
      </w:pPr>
      <w:r>
        <w:rPr>
          <w:rFonts w:ascii="Times New Roman"/>
          <w:b w:val="false"/>
          <w:i w:val="false"/>
          <w:color w:val="000000"/>
          <w:sz w:val="28"/>
        </w:rPr>
        <w:t>
      102. Во всех остальных случаях, не предусмотренных пунктом 101 настоящего приложения, эксплуатант обеспечивает, чтобы пересчет VIS в RVR производился в соответствии с таблицей 23 приложения 9 к настоящим Правилам.</w:t>
      </w:r>
    </w:p>
    <w:bookmarkEnd w:id="4139"/>
    <w:bookmarkStart w:name="z4715" w:id="4140"/>
    <w:p>
      <w:pPr>
        <w:spacing w:after="0"/>
        <w:ind w:left="0"/>
        <w:jc w:val="left"/>
      </w:pPr>
      <w:r>
        <w:rPr>
          <w:rFonts w:ascii="Times New Roman"/>
          <w:b/>
          <w:i w:val="false"/>
          <w:color w:val="000000"/>
        </w:rPr>
        <w:t xml:space="preserve"> Параграф 7. Классификация ILS и вспомогательные операции</w:t>
      </w:r>
    </w:p>
    <w:bookmarkEnd w:id="4140"/>
    <w:bookmarkStart w:name="z4716" w:id="4141"/>
    <w:p>
      <w:pPr>
        <w:spacing w:after="0"/>
        <w:ind w:left="0"/>
        <w:jc w:val="both"/>
      </w:pPr>
      <w:r>
        <w:rPr>
          <w:rFonts w:ascii="Times New Roman"/>
          <w:b w:val="false"/>
          <w:i w:val="false"/>
          <w:color w:val="000000"/>
          <w:sz w:val="28"/>
        </w:rPr>
        <w:t>
      103. Классификация ILS приведена в таблице 24 приложения 9 к настоящим Правилам.</w:t>
      </w:r>
    </w:p>
    <w:bookmarkEnd w:id="4141"/>
    <w:bookmarkStart w:name="z4717" w:id="4142"/>
    <w:p>
      <w:pPr>
        <w:spacing w:after="0"/>
        <w:ind w:left="0"/>
        <w:jc w:val="both"/>
      </w:pPr>
      <w:r>
        <w:rPr>
          <w:rFonts w:ascii="Times New Roman"/>
          <w:b w:val="false"/>
          <w:i w:val="false"/>
          <w:color w:val="000000"/>
          <w:sz w:val="28"/>
        </w:rPr>
        <w:t>
      104. Одиночные средства обслуживания ILS приемлемы, если обеспечивается уровень двух характеристик.</w:t>
      </w:r>
    </w:p>
    <w:bookmarkEnd w:id="4142"/>
    <w:bookmarkStart w:name="z4718" w:id="4143"/>
    <w:p>
      <w:pPr>
        <w:spacing w:after="0"/>
        <w:ind w:left="0"/>
        <w:jc w:val="left"/>
      </w:pPr>
      <w:r>
        <w:rPr>
          <w:rFonts w:ascii="Times New Roman"/>
          <w:b/>
          <w:i w:val="false"/>
          <w:color w:val="000000"/>
        </w:rPr>
        <w:t xml:space="preserve"> Параграф 8. Заход на посадку по бортовому радиолокатору (ARA) для полетов над водным пространством</w:t>
      </w:r>
    </w:p>
    <w:bookmarkEnd w:id="4143"/>
    <w:bookmarkStart w:name="z4719" w:id="4144"/>
    <w:p>
      <w:pPr>
        <w:spacing w:after="0"/>
        <w:ind w:left="0"/>
        <w:jc w:val="both"/>
      </w:pPr>
      <w:r>
        <w:rPr>
          <w:rFonts w:ascii="Times New Roman"/>
          <w:b w:val="false"/>
          <w:i w:val="false"/>
          <w:color w:val="000000"/>
          <w:sz w:val="28"/>
        </w:rPr>
        <w:t>
      105. Эксплуатант не должен выполнять заход на посадку по бортовому радиолокатору, если он не имеет разрешения уполномоченной организации.</w:t>
      </w:r>
    </w:p>
    <w:bookmarkEnd w:id="4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4720" w:id="4145"/>
    <w:p>
      <w:pPr>
        <w:spacing w:after="0"/>
        <w:ind w:left="0"/>
        <w:jc w:val="both"/>
      </w:pPr>
      <w:r>
        <w:rPr>
          <w:rFonts w:ascii="Times New Roman"/>
          <w:b w:val="false"/>
          <w:i w:val="false"/>
          <w:color w:val="000000"/>
          <w:sz w:val="28"/>
        </w:rPr>
        <w:t>
      106. Заход на посадку по бортовому радиолокатору разрешается только на плавучие буровые платформы или на корабли на ходу при наличии более одного члена экипажа.</w:t>
      </w:r>
    </w:p>
    <w:bookmarkEnd w:id="4145"/>
    <w:bookmarkStart w:name="z4721" w:id="4146"/>
    <w:p>
      <w:pPr>
        <w:spacing w:after="0"/>
        <w:ind w:left="0"/>
        <w:jc w:val="both"/>
      </w:pPr>
      <w:r>
        <w:rPr>
          <w:rFonts w:ascii="Times New Roman"/>
          <w:b w:val="false"/>
          <w:i w:val="false"/>
          <w:color w:val="000000"/>
          <w:sz w:val="28"/>
        </w:rPr>
        <w:t>
      107. Экипаж вертолета не должен выполнять заход на посадку по бортовому радиолокатору, если радиолокатор не может обеспечить наведение по курсу для обеспечения запаса высоты при пролете препятствий.</w:t>
      </w:r>
    </w:p>
    <w:bookmarkEnd w:id="4146"/>
    <w:bookmarkStart w:name="z4722" w:id="4147"/>
    <w:p>
      <w:pPr>
        <w:spacing w:after="0"/>
        <w:ind w:left="0"/>
        <w:jc w:val="both"/>
      </w:pPr>
      <w:r>
        <w:rPr>
          <w:rFonts w:ascii="Times New Roman"/>
          <w:b w:val="false"/>
          <w:i w:val="false"/>
          <w:color w:val="000000"/>
          <w:sz w:val="28"/>
        </w:rPr>
        <w:t xml:space="preserve">
      108. Перед конечным этапом захода на посадку, экипаж вертолета убеждается, что на экране радиолокатора имеется свободная траектория для конечного участка захода на посадку и ухода на второй круг. </w:t>
      </w:r>
    </w:p>
    <w:bookmarkEnd w:id="4147"/>
    <w:bookmarkStart w:name="z4723" w:id="4148"/>
    <w:p>
      <w:pPr>
        <w:spacing w:after="0"/>
        <w:ind w:left="0"/>
        <w:jc w:val="both"/>
      </w:pPr>
      <w:r>
        <w:rPr>
          <w:rFonts w:ascii="Times New Roman"/>
          <w:b w:val="false"/>
          <w:i w:val="false"/>
          <w:color w:val="000000"/>
          <w:sz w:val="28"/>
        </w:rPr>
        <w:t>
      Если боковое расстояние по отношению, к какому либо препятствию составляет менее 1852 м (1,0 м. миль), экипаж вертолета:</w:t>
      </w:r>
    </w:p>
    <w:bookmarkEnd w:id="4148"/>
    <w:bookmarkStart w:name="z4724" w:id="4149"/>
    <w:p>
      <w:pPr>
        <w:spacing w:after="0"/>
        <w:ind w:left="0"/>
        <w:jc w:val="both"/>
      </w:pPr>
      <w:r>
        <w:rPr>
          <w:rFonts w:ascii="Times New Roman"/>
          <w:b w:val="false"/>
          <w:i w:val="false"/>
          <w:color w:val="000000"/>
          <w:sz w:val="28"/>
        </w:rPr>
        <w:t>
      1) выполняет заход на соседнюю к заданному объекту площадку и затем продолжает полет визуально к объекту назначения;</w:t>
      </w:r>
    </w:p>
    <w:bookmarkEnd w:id="4149"/>
    <w:bookmarkStart w:name="z4725" w:id="4150"/>
    <w:p>
      <w:pPr>
        <w:spacing w:after="0"/>
        <w:ind w:left="0"/>
        <w:jc w:val="both"/>
      </w:pPr>
      <w:r>
        <w:rPr>
          <w:rFonts w:ascii="Times New Roman"/>
          <w:b w:val="false"/>
          <w:i w:val="false"/>
          <w:color w:val="000000"/>
          <w:sz w:val="28"/>
        </w:rPr>
        <w:t>
      2) заходит на посадку с другого направления, применяя посадку с круга.</w:t>
      </w:r>
    </w:p>
    <w:bookmarkEnd w:id="4150"/>
    <w:bookmarkStart w:name="z4726" w:id="4151"/>
    <w:p>
      <w:pPr>
        <w:spacing w:after="0"/>
        <w:ind w:left="0"/>
        <w:jc w:val="both"/>
      </w:pPr>
      <w:r>
        <w:rPr>
          <w:rFonts w:ascii="Times New Roman"/>
          <w:b w:val="false"/>
          <w:i w:val="false"/>
          <w:color w:val="000000"/>
          <w:sz w:val="28"/>
        </w:rPr>
        <w:t>
      109. Экипаж вертолета убеждается, что ВНГО позволяет выполнить безопасную посадку.</w:t>
      </w:r>
    </w:p>
    <w:bookmarkEnd w:id="4151"/>
    <w:bookmarkStart w:name="z4727" w:id="4152"/>
    <w:p>
      <w:pPr>
        <w:spacing w:after="0"/>
        <w:ind w:left="0"/>
        <w:jc w:val="both"/>
      </w:pPr>
      <w:r>
        <w:rPr>
          <w:rFonts w:ascii="Times New Roman"/>
          <w:b w:val="false"/>
          <w:i w:val="false"/>
          <w:color w:val="000000"/>
          <w:sz w:val="28"/>
        </w:rPr>
        <w:t>
      110. Не исключая минимумов, установленных в пунктах 111 и 112 настоящего приложения, MDH не должна составлять менее 15 м (50 фут) над превышением вертолетной площадки.</w:t>
      </w:r>
    </w:p>
    <w:bookmarkEnd w:id="4152"/>
    <w:bookmarkStart w:name="z4728" w:id="4153"/>
    <w:p>
      <w:pPr>
        <w:spacing w:after="0"/>
        <w:ind w:left="0"/>
        <w:jc w:val="both"/>
      </w:pPr>
      <w:r>
        <w:rPr>
          <w:rFonts w:ascii="Times New Roman"/>
          <w:b w:val="false"/>
          <w:i w:val="false"/>
          <w:color w:val="000000"/>
          <w:sz w:val="28"/>
        </w:rPr>
        <w:t>
      111. МВС определяется по радиовысотомеру. Для захода на посадку по бортовому радиолокатору она составляет не менее:</w:t>
      </w:r>
    </w:p>
    <w:bookmarkEnd w:id="4153"/>
    <w:bookmarkStart w:name="z4729" w:id="4154"/>
    <w:p>
      <w:pPr>
        <w:spacing w:after="0"/>
        <w:ind w:left="0"/>
        <w:jc w:val="both"/>
      </w:pPr>
      <w:r>
        <w:rPr>
          <w:rFonts w:ascii="Times New Roman"/>
          <w:b w:val="false"/>
          <w:i w:val="false"/>
          <w:color w:val="000000"/>
          <w:sz w:val="28"/>
        </w:rPr>
        <w:t>
      1) 60 м (200 фут) днем;</w:t>
      </w:r>
    </w:p>
    <w:bookmarkEnd w:id="4154"/>
    <w:bookmarkStart w:name="z4730" w:id="4155"/>
    <w:p>
      <w:pPr>
        <w:spacing w:after="0"/>
        <w:ind w:left="0"/>
        <w:jc w:val="both"/>
      </w:pPr>
      <w:r>
        <w:rPr>
          <w:rFonts w:ascii="Times New Roman"/>
          <w:b w:val="false"/>
          <w:i w:val="false"/>
          <w:color w:val="000000"/>
          <w:sz w:val="28"/>
        </w:rPr>
        <w:t>
      2) 91 м (300 фут) ночью.</w:t>
      </w:r>
    </w:p>
    <w:bookmarkEnd w:id="4155"/>
    <w:bookmarkStart w:name="z4731" w:id="4156"/>
    <w:p>
      <w:pPr>
        <w:spacing w:after="0"/>
        <w:ind w:left="0"/>
        <w:jc w:val="both"/>
      </w:pPr>
      <w:r>
        <w:rPr>
          <w:rFonts w:ascii="Times New Roman"/>
          <w:b w:val="false"/>
          <w:i w:val="false"/>
          <w:color w:val="000000"/>
          <w:sz w:val="28"/>
        </w:rPr>
        <w:t>
      112. МВС для захода на посадку с использованием маневра посадки с круга должна составлять не менее:</w:t>
      </w:r>
    </w:p>
    <w:bookmarkEnd w:id="4156"/>
    <w:bookmarkStart w:name="z4732" w:id="4157"/>
    <w:p>
      <w:pPr>
        <w:spacing w:after="0"/>
        <w:ind w:left="0"/>
        <w:jc w:val="both"/>
      </w:pPr>
      <w:r>
        <w:rPr>
          <w:rFonts w:ascii="Times New Roman"/>
          <w:b w:val="false"/>
          <w:i w:val="false"/>
          <w:color w:val="000000"/>
          <w:sz w:val="28"/>
        </w:rPr>
        <w:t>
      1) 91 м (300 фут) днем;</w:t>
      </w:r>
    </w:p>
    <w:bookmarkEnd w:id="4157"/>
    <w:bookmarkStart w:name="z4733" w:id="4158"/>
    <w:p>
      <w:pPr>
        <w:spacing w:after="0"/>
        <w:ind w:left="0"/>
        <w:jc w:val="both"/>
      </w:pPr>
      <w:r>
        <w:rPr>
          <w:rFonts w:ascii="Times New Roman"/>
          <w:b w:val="false"/>
          <w:i w:val="false"/>
          <w:color w:val="000000"/>
          <w:sz w:val="28"/>
        </w:rPr>
        <w:t>
      2) 152 м (500 фут) ночью.</w:t>
      </w:r>
    </w:p>
    <w:bookmarkEnd w:id="4158"/>
    <w:bookmarkStart w:name="z4734" w:id="4159"/>
    <w:p>
      <w:pPr>
        <w:spacing w:after="0"/>
        <w:ind w:left="0"/>
        <w:jc w:val="both"/>
      </w:pPr>
      <w:r>
        <w:rPr>
          <w:rFonts w:ascii="Times New Roman"/>
          <w:b w:val="false"/>
          <w:i w:val="false"/>
          <w:color w:val="000000"/>
          <w:sz w:val="28"/>
        </w:rPr>
        <w:t>
      113. MDA может применяться только в случае неисправности радиовысотомера. Минимальная абсолютная высота снижения – это минимальное значение MDH + 60 м (200 фут) и должна исходить из показаний градуированного барометра в QNH вертодрома назначения или нижнего прогнозируемого уровня QNH по данному региону.</w:t>
      </w:r>
    </w:p>
    <w:bookmarkEnd w:id="4159"/>
    <w:bookmarkStart w:name="z4735" w:id="4160"/>
    <w:p>
      <w:pPr>
        <w:spacing w:after="0"/>
        <w:ind w:left="0"/>
        <w:jc w:val="both"/>
      </w:pPr>
      <w:r>
        <w:rPr>
          <w:rFonts w:ascii="Times New Roman"/>
          <w:b w:val="false"/>
          <w:i w:val="false"/>
          <w:color w:val="000000"/>
          <w:sz w:val="28"/>
        </w:rPr>
        <w:t>
      114. Дальность принятия решения.</w:t>
      </w:r>
    </w:p>
    <w:bookmarkEnd w:id="4160"/>
    <w:p>
      <w:pPr>
        <w:spacing w:after="0"/>
        <w:ind w:left="0"/>
        <w:jc w:val="both"/>
      </w:pPr>
      <w:r>
        <w:rPr>
          <w:rFonts w:ascii="Times New Roman"/>
          <w:b w:val="false"/>
          <w:i w:val="false"/>
          <w:color w:val="000000"/>
          <w:sz w:val="28"/>
        </w:rPr>
        <w:t>
      Дальность принятия решения должна составлять не менее 1390 м (0,75 nm), если эксплуатант не продемонстрировал уполномоченной организации, что может применяться меньшая дальность принятия решения при допустимом уровне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4737" w:id="4161"/>
    <w:p>
      <w:pPr>
        <w:spacing w:after="0"/>
        <w:ind w:left="0"/>
        <w:jc w:val="both"/>
      </w:pPr>
      <w:r>
        <w:rPr>
          <w:rFonts w:ascii="Times New Roman"/>
          <w:b w:val="false"/>
          <w:i w:val="false"/>
          <w:color w:val="000000"/>
          <w:sz w:val="28"/>
        </w:rPr>
        <w:t>
      115. Визуальный контакт.</w:t>
      </w:r>
    </w:p>
    <w:bookmarkEnd w:id="4161"/>
    <w:bookmarkStart w:name="z4738" w:id="4162"/>
    <w:p>
      <w:pPr>
        <w:spacing w:after="0"/>
        <w:ind w:left="0"/>
        <w:jc w:val="both"/>
      </w:pPr>
      <w:r>
        <w:rPr>
          <w:rFonts w:ascii="Times New Roman"/>
          <w:b w:val="false"/>
          <w:i w:val="false"/>
          <w:color w:val="000000"/>
          <w:sz w:val="28"/>
        </w:rPr>
        <w:t>
      Пилот не должен продолжать заход на посадку за пределами дальности принятия решения или ниже MDH/MDA, если он не установил визуальный контакт с пунктом назначения.</w:t>
      </w:r>
    </w:p>
    <w:bookmarkEnd w:id="4162"/>
    <w:bookmarkStart w:name="z4739" w:id="4163"/>
    <w:p>
      <w:pPr>
        <w:spacing w:after="0"/>
        <w:ind w:left="0"/>
        <w:jc w:val="both"/>
      </w:pPr>
      <w:r>
        <w:rPr>
          <w:rFonts w:ascii="Times New Roman"/>
          <w:b w:val="false"/>
          <w:i w:val="false"/>
          <w:color w:val="000000"/>
          <w:sz w:val="28"/>
        </w:rPr>
        <w:t>
      116. Выполнение полетов одним пилотом MDH/MDA для выполнения одним пилотом заходов на посадку по бортовому радиолокатору должна на 30 м (100 фут) превышать значение высоты, рассчитываемой согласно пунктам 111 и 112 настоящего приложения. Дальность принятия решения должна составлять не менее 1852 м (1,0 nm).</w:t>
      </w:r>
    </w:p>
    <w:bookmarkEnd w:id="4163"/>
    <w:bookmarkStart w:name="z4740" w:id="4164"/>
    <w:p>
      <w:pPr>
        <w:spacing w:after="0"/>
        <w:ind w:left="0"/>
        <w:jc w:val="both"/>
      </w:pPr>
      <w:r>
        <w:rPr>
          <w:rFonts w:ascii="Times New Roman"/>
          <w:b w:val="false"/>
          <w:i w:val="false"/>
          <w:color w:val="000000"/>
          <w:sz w:val="28"/>
        </w:rPr>
        <w:t xml:space="preserve">
      117. Процедура захода на посадку ARA вертолета имеет пять отдельных сегментов. </w:t>
      </w:r>
    </w:p>
    <w:bookmarkEnd w:id="4164"/>
    <w:bookmarkStart w:name="z4741" w:id="4165"/>
    <w:p>
      <w:pPr>
        <w:spacing w:after="0"/>
        <w:ind w:left="0"/>
        <w:jc w:val="both"/>
      </w:pPr>
      <w:r>
        <w:rPr>
          <w:rFonts w:ascii="Times New Roman"/>
          <w:b w:val="false"/>
          <w:i w:val="false"/>
          <w:color w:val="000000"/>
          <w:sz w:val="28"/>
        </w:rPr>
        <w:t>
      Ими являются, подход (далее - Approach segment), начальный (далее - Initial Approach segment), промежуточный (далее - Intermediate Approach segment), конечный сегменты (далее - Final Approach segment) и сегмент ухода на второй круг (далее - Missed Approach segment).</w:t>
      </w:r>
    </w:p>
    <w:bookmarkEnd w:id="4165"/>
    <w:bookmarkStart w:name="z4742" w:id="4166"/>
    <w:p>
      <w:pPr>
        <w:spacing w:after="0"/>
        <w:ind w:left="0"/>
        <w:jc w:val="both"/>
      </w:pPr>
      <w:r>
        <w:rPr>
          <w:rFonts w:ascii="Times New Roman"/>
          <w:b w:val="false"/>
          <w:i w:val="false"/>
          <w:color w:val="000000"/>
          <w:sz w:val="28"/>
        </w:rPr>
        <w:t>
      Примеры процедур захода на посадку ARA, приведены на рисунках 1 – 5 приложения 9 к настоящим Правилам.</w:t>
      </w:r>
    </w:p>
    <w:bookmarkEnd w:id="4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4744" w:id="4167"/>
    <w:p>
      <w:pPr>
        <w:spacing w:after="0"/>
        <w:ind w:left="0"/>
        <w:jc w:val="left"/>
      </w:pPr>
      <w:r>
        <w:rPr>
          <w:rFonts w:ascii="Times New Roman"/>
          <w:b/>
          <w:i w:val="false"/>
          <w:color w:val="000000"/>
        </w:rPr>
        <w:t xml:space="preserve"> Таблицы и схемы для определения эксплуатационных минимумов аэродромов для взлета и посадки ВС</w:t>
      </w:r>
    </w:p>
    <w:bookmarkEnd w:id="4167"/>
    <w:p>
      <w:pPr>
        <w:spacing w:after="0"/>
        <w:ind w:left="0"/>
        <w:jc w:val="both"/>
      </w:pPr>
      <w:r>
        <w:rPr>
          <w:rFonts w:ascii="Times New Roman"/>
          <w:b w:val="false"/>
          <w:i w:val="false"/>
          <w:color w:val="ff0000"/>
          <w:sz w:val="28"/>
        </w:rPr>
        <w:t xml:space="preserve">
      Сноска. Приложение 9 в редакции приказа Министра индустрии и инфраструктурного развития РК от 03.06.2019 </w:t>
      </w:r>
      <w:r>
        <w:rPr>
          <w:rFonts w:ascii="Times New Roman"/>
          <w:b w:val="false"/>
          <w:i w:val="false"/>
          <w:color w:val="ff0000"/>
          <w:sz w:val="28"/>
        </w:rPr>
        <w:t>№ 354</w:t>
      </w:r>
      <w:r>
        <w:rPr>
          <w:rFonts w:ascii="Times New Roman"/>
          <w:b w:val="false"/>
          <w:i w:val="false"/>
          <w:color w:val="ff0000"/>
          <w:sz w:val="28"/>
        </w:rPr>
        <w:t xml:space="preserve"> (вводится в действие с 07.11.2019).</w:t>
      </w:r>
    </w:p>
    <w:p>
      <w:pPr>
        <w:spacing w:after="0"/>
        <w:ind w:left="0"/>
        <w:jc w:val="both"/>
      </w:pPr>
      <w:r>
        <w:rPr>
          <w:rFonts w:ascii="Times New Roman"/>
          <w:b w:val="false"/>
          <w:i w:val="false"/>
          <w:color w:val="000000"/>
          <w:sz w:val="28"/>
        </w:rPr>
        <w:t>
      Таблица 1</w:t>
      </w:r>
    </w:p>
    <w:bookmarkStart w:name="z4746" w:id="4168"/>
    <w:p>
      <w:pPr>
        <w:spacing w:after="0"/>
        <w:ind w:left="0"/>
        <w:jc w:val="left"/>
      </w:pPr>
      <w:r>
        <w:rPr>
          <w:rFonts w:ascii="Times New Roman"/>
          <w:b/>
          <w:i w:val="false"/>
          <w:color w:val="000000"/>
        </w:rPr>
        <w:t xml:space="preserve"> Минимумы для взлета - самолеты (не допущенные к полетам в условиях ограниченной видимости (LVTO) (RVR/VIS) </w:t>
      </w:r>
    </w:p>
    <w:bookmarkEnd w:id="4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RVR/VIS 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Адекватные визуальные ориентиры (2) (только днем)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посадочные огни ВПП или маркировка осевой линии ВПП.</w:t>
            </w:r>
          </w:p>
          <w:p>
            <w:pPr>
              <w:spacing w:after="20"/>
              <w:ind w:left="20"/>
              <w:jc w:val="both"/>
            </w:pPr>
            <w:r>
              <w:rPr>
                <w:rFonts w:ascii="Times New Roman"/>
                <w:b w:val="false"/>
                <w:i w:val="false"/>
                <w:color w:val="000000"/>
                <w:sz w:val="20"/>
              </w:rPr>
              <w:t>
Ночь: посадочные огни ВПП и ограничительные огни конца ВПП или осевые огни ВПП и ограничительные огни конца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Сообщаемые RVR/VIS значения, которые представляются в начальной части разбега (TDZ), могут оцениваться пилотом.</w:t>
            </w:r>
          </w:p>
          <w:p>
            <w:pPr>
              <w:spacing w:after="20"/>
              <w:ind w:left="20"/>
              <w:jc w:val="both"/>
            </w:pPr>
            <w:r>
              <w:rPr>
                <w:rFonts w:ascii="Times New Roman"/>
                <w:b w:val="false"/>
                <w:i w:val="false"/>
                <w:color w:val="000000"/>
                <w:sz w:val="20"/>
              </w:rPr>
              <w:t>
2. Адекватные визуальные ориентиры означают, что пилот способен постоянно определять поверхность ограничения препятствий в зоне взлета и выдерживать путевую управляемость.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6084" w:id="4169"/>
    <w:p>
      <w:pPr>
        <w:spacing w:after="0"/>
        <w:ind w:left="0"/>
        <w:jc w:val="left"/>
      </w:pPr>
      <w:r>
        <w:rPr>
          <w:rFonts w:ascii="Times New Roman"/>
          <w:b/>
          <w:i w:val="false"/>
          <w:color w:val="000000"/>
        </w:rPr>
        <w:t xml:space="preserve"> Минимумы для взлета RVR/VIS – самолеты, допущенные к полетам в условиях ограниченной видимости (LVTO)</w:t>
      </w:r>
    </w:p>
    <w:bookmarkEnd w:id="4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RVR/VIS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Посадочные огни ВПП и маркировка осевой линии ВПП (2)</w:t>
            </w:r>
          </w:p>
          <w:p>
            <w:pPr>
              <w:spacing w:after="20"/>
              <w:ind w:left="20"/>
              <w:jc w:val="both"/>
            </w:pPr>
            <w:r>
              <w:rPr>
                <w:rFonts w:ascii="Times New Roman"/>
                <w:b w:val="false"/>
                <w:i w:val="false"/>
                <w:color w:val="000000"/>
                <w:sz w:val="20"/>
              </w:rPr>
              <w:t>
Ночью: Посадочные огни ВПП и ограничительные огни конца ВПП или огни осевой линии ВПП и ограничительные огни конца ВПП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Посадочные огни ВПП иогни осевойлинии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Посадочные огни ВПП и огни осевой линии ВПП и соответствующая информация об RVR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150 м</w:t>
            </w:r>
          </w:p>
          <w:p>
            <w:pPr>
              <w:spacing w:after="20"/>
              <w:ind w:left="20"/>
              <w:jc w:val="both"/>
            </w:pPr>
            <w:r>
              <w:rPr>
                <w:rFonts w:ascii="Times New Roman"/>
                <w:b w:val="false"/>
                <w:i w:val="false"/>
                <w:color w:val="000000"/>
                <w:sz w:val="20"/>
              </w:rPr>
              <w:t>
MID 150 м</w:t>
            </w:r>
          </w:p>
          <w:p>
            <w:pPr>
              <w:spacing w:after="20"/>
              <w:ind w:left="20"/>
              <w:jc w:val="both"/>
            </w:pPr>
            <w:r>
              <w:rPr>
                <w:rFonts w:ascii="Times New Roman"/>
                <w:b w:val="false"/>
                <w:i w:val="false"/>
                <w:color w:val="000000"/>
                <w:sz w:val="20"/>
              </w:rPr>
              <w:t>
Конец ВПП 150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Посадочные огни ВПП и огни осевой линии ВПП высокой интенсивности (с интервалом 15 м или менее) и соответствующая информация об RVR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125 м</w:t>
            </w:r>
          </w:p>
          <w:p>
            <w:pPr>
              <w:spacing w:after="20"/>
              <w:ind w:left="20"/>
              <w:jc w:val="both"/>
            </w:pPr>
            <w:r>
              <w:rPr>
                <w:rFonts w:ascii="Times New Roman"/>
                <w:b w:val="false"/>
                <w:i w:val="false"/>
                <w:color w:val="000000"/>
                <w:sz w:val="20"/>
              </w:rPr>
              <w:t>
MID 125 м</w:t>
            </w:r>
          </w:p>
          <w:p>
            <w:pPr>
              <w:spacing w:after="20"/>
              <w:ind w:left="20"/>
              <w:jc w:val="both"/>
            </w:pPr>
            <w:r>
              <w:rPr>
                <w:rFonts w:ascii="Times New Roman"/>
                <w:b w:val="false"/>
                <w:i w:val="false"/>
                <w:color w:val="000000"/>
                <w:sz w:val="20"/>
              </w:rPr>
              <w:t>
Конец ВПП 125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ВПП и огни осевой линии ВПП высокой интенсивности (с интервалом 15 м или менее), утвержденная система бокового контроля и соответствующая информация об RVR (3) ии одобренно системой индикации на лобовом стекле HUD/HUDLS для взлета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75 м</w:t>
            </w:r>
          </w:p>
          <w:p>
            <w:pPr>
              <w:spacing w:after="20"/>
              <w:ind w:left="20"/>
              <w:jc w:val="both"/>
            </w:pPr>
            <w:r>
              <w:rPr>
                <w:rFonts w:ascii="Times New Roman"/>
                <w:b w:val="false"/>
                <w:i w:val="false"/>
                <w:color w:val="000000"/>
                <w:sz w:val="20"/>
              </w:rPr>
              <w:t>
MID 75 м</w:t>
            </w:r>
          </w:p>
          <w:p>
            <w:pPr>
              <w:spacing w:after="20"/>
              <w:ind w:left="20"/>
              <w:jc w:val="both"/>
            </w:pPr>
            <w:r>
              <w:rPr>
                <w:rFonts w:ascii="Times New Roman"/>
                <w:b w:val="false"/>
                <w:i w:val="false"/>
                <w:color w:val="000000"/>
                <w:sz w:val="20"/>
              </w:rPr>
              <w:t>
Дальний конец ВПП 75 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TDZ RVR/VIS могут оцениваться пилотом.</w:t>
            </w:r>
          </w:p>
          <w:p>
            <w:pPr>
              <w:spacing w:after="20"/>
              <w:ind w:left="20"/>
              <w:jc w:val="both"/>
            </w:pPr>
            <w:r>
              <w:rPr>
                <w:rFonts w:ascii="Times New Roman"/>
                <w:b w:val="false"/>
                <w:i w:val="false"/>
                <w:color w:val="000000"/>
                <w:sz w:val="20"/>
              </w:rPr>
              <w:t>
2. Для выполнения полетов в ночное время должны функционировать посадочные огни ВПП или огни осевой линии ВПП и ограничительные огни ВПП.</w:t>
            </w:r>
          </w:p>
          <w:p>
            <w:pPr>
              <w:spacing w:after="20"/>
              <w:ind w:left="20"/>
              <w:jc w:val="both"/>
            </w:pPr>
            <w:r>
              <w:rPr>
                <w:rFonts w:ascii="Times New Roman"/>
                <w:b w:val="false"/>
                <w:i w:val="false"/>
                <w:color w:val="000000"/>
                <w:sz w:val="20"/>
              </w:rPr>
              <w:t>
3. Необходимое значение RVR получено для всех соответствующих точек RVR.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6086" w:id="4170"/>
    <w:p>
      <w:pPr>
        <w:spacing w:after="0"/>
        <w:ind w:left="0"/>
        <w:jc w:val="left"/>
      </w:pPr>
      <w:r>
        <w:rPr>
          <w:rFonts w:ascii="Times New Roman"/>
          <w:b/>
          <w:i w:val="false"/>
          <w:color w:val="000000"/>
        </w:rPr>
        <w:t xml:space="preserve"> Допустимая высота над ВПП при отказе двигателя в зависимости от RVR/VIS</w:t>
      </w:r>
    </w:p>
    <w:bookmarkEnd w:id="4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высота над ВПП при отказе двигателя (OEI)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CMV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(50 фут)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(200 м - с допуском LVTO)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 (51-100 фут)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(300 м - с допуском LVTO)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 м (101-150 фут)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 м (151-200 фут)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м (201-300 фут)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90 м (&gt;300 фут)1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Видимость 1500 м также применяется в случае, если невозможно построить безопасный профиль продолжения взлета.</w:t>
            </w:r>
          </w:p>
          <w:p>
            <w:pPr>
              <w:spacing w:after="20"/>
              <w:ind w:left="20"/>
              <w:jc w:val="both"/>
            </w:pPr>
            <w:r>
              <w:rPr>
                <w:rFonts w:ascii="Times New Roman"/>
                <w:b w:val="false"/>
                <w:i w:val="false"/>
                <w:color w:val="000000"/>
                <w:sz w:val="20"/>
              </w:rPr>
              <w:t>
2. Сообщенные показатели дальности RVR/VIS, в зоне приземления заменяются оценкой видимости пилота.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6088" w:id="4171"/>
    <w:p>
      <w:pPr>
        <w:spacing w:after="0"/>
        <w:ind w:left="0"/>
        <w:jc w:val="left"/>
      </w:pPr>
      <w:r>
        <w:rPr>
          <w:rFonts w:ascii="Times New Roman"/>
          <w:b/>
          <w:i w:val="false"/>
          <w:color w:val="000000"/>
        </w:rPr>
        <w:t xml:space="preserve"> Системные минимумы в зависимости от средств</w:t>
      </w:r>
    </w:p>
    <w:bookmarkEnd w:id="4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по приборам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низкая DH/MDH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ILS/MLS/GLS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GNSS/SBAS (LPV)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 (LNAV)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GNSS/Baro-VNAV (LNAV/ VNAV)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Локатор (LOC) с или без 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по обзорному радиолокатору (SRA) (заканчивающийся на расстоянии ½ м. мили)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 (заканчивающийся на расстоянии 1 м. мили)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 (заканчивающийся на расстоянии 2 м. мили или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без установленного вертикального наведения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(2 маяка)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6090" w:id="4172"/>
    <w:p>
      <w:pPr>
        <w:spacing w:after="0"/>
        <w:ind w:left="0"/>
        <w:jc w:val="left"/>
      </w:pPr>
      <w:r>
        <w:rPr>
          <w:rFonts w:ascii="Times New Roman"/>
          <w:b/>
          <w:i w:val="false"/>
          <w:color w:val="000000"/>
        </w:rPr>
        <w:t xml:space="preserve"> Значения RVR/CMV. Относительная ВПР (DH). Минимальная относительная высота снижения (MDH) (смотрите таблицу 11)</w:t>
      </w:r>
    </w:p>
    <w:bookmarkEnd w:id="4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 или 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системы светотехнического оборудования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/футы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366/1201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6092" w:id="4173"/>
    <w:p>
      <w:pPr>
        <w:spacing w:after="0"/>
        <w:ind w:left="0"/>
        <w:jc w:val="left"/>
      </w:pPr>
      <w:r>
        <w:rPr>
          <w:rFonts w:ascii="Times New Roman"/>
          <w:b/>
          <w:i w:val="false"/>
          <w:color w:val="000000"/>
        </w:rPr>
        <w:t xml:space="preserve"> Минимальные и максимальные значения RVR/CMV (смотрите таблицу 11) для всех заходов на посадку по приборам уменьшающихся до САТ I (нижний и верхний лимит)</w:t>
      </w:r>
    </w:p>
    <w:bookmarkEnd w:id="4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Оборудование/условия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ВС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MLS, GLS, PAR и APV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Таблицей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NDB/DME, VOR, VOR/DME, LLZ, LLZ/DME, VDF, SRA, RNAV/LNAV с процедурами которые соответствуют критериям подпункта 2) пункта 28 Параграфа 6 Приложения 8 к настоящим Правилам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NDB, NDB/DME, VOR, VOR/DME, LLZ, LLZ/DME, VDF, SRA, RNAV/LNAV: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соответствуют критериям подпункта 2) пункта 28 Параграфа 6 Приложения 8 к настоящим Правилам, или DH или MDH равна или больше 366 метров (1200 футов)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Соответственно таблице 5, если используется техника CDFA, в других случаях добавляется 200/400 м к значениям указанным в таблице 5, но не превышающее значение 5000 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6094" w:id="4174"/>
    <w:p>
      <w:pPr>
        <w:spacing w:after="0"/>
        <w:ind w:left="0"/>
        <w:jc w:val="left"/>
      </w:pPr>
      <w:r>
        <w:rPr>
          <w:rFonts w:ascii="Times New Roman"/>
          <w:b/>
          <w:i w:val="false"/>
          <w:color w:val="000000"/>
        </w:rPr>
        <w:t xml:space="preserve"> Системы огней приближения</w:t>
      </w:r>
    </w:p>
    <w:bookmarkEnd w:id="4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системы светотехнического оборудования (OPS Class of Facility)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Конфигурация и интенсивность огней приближения</w:t>
            </w:r>
          </w:p>
          <w:p>
            <w:pPr>
              <w:spacing w:after="20"/>
              <w:ind w:left="20"/>
              <w:jc w:val="both"/>
            </w:pPr>
            <w:r>
              <w:rPr>
                <w:rFonts w:ascii="Times New Roman"/>
                <w:b w:val="false"/>
                <w:i w:val="false"/>
                <w:color w:val="000000"/>
                <w:sz w:val="20"/>
              </w:rPr>
              <w:t>
(Length, configuration and intensity of approach lights)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система огней приближения FALS (full approach light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Система огней приближения для точного захода на посадку по САТ I (огни высокой интенсивности HIALS 720 м и более) огни осевой линии с кодом дистанции, ряд огней осевой линии.</w:t>
            </w:r>
          </w:p>
          <w:p>
            <w:pPr>
              <w:spacing w:after="20"/>
              <w:ind w:left="20"/>
              <w:jc w:val="both"/>
            </w:pPr>
            <w:r>
              <w:rPr>
                <w:rFonts w:ascii="Times New Roman"/>
                <w:b w:val="false"/>
                <w:i w:val="false"/>
                <w:color w:val="000000"/>
                <w:sz w:val="20"/>
              </w:rPr>
              <w:t>
(ICAO: Precision approach CAT I Lighting System</w:t>
            </w:r>
          </w:p>
          <w:p>
            <w:pPr>
              <w:spacing w:after="20"/>
              <w:ind w:left="20"/>
              <w:jc w:val="both"/>
            </w:pPr>
            <w:r>
              <w:rPr>
                <w:rFonts w:ascii="Times New Roman"/>
                <w:b w:val="false"/>
                <w:i w:val="false"/>
                <w:color w:val="000000"/>
                <w:sz w:val="20"/>
              </w:rPr>
              <w:t>
(HIALS 720 m ≥) distance coded center line, Barrette center line).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система огней приближения IALS (intermediate approach light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Промежуточная система огней приближения (огни высокой интенсивности HIALS 420-719 м) одиночный источник, ряд огней осевой линии.</w:t>
            </w:r>
          </w:p>
          <w:p>
            <w:pPr>
              <w:spacing w:after="20"/>
              <w:ind w:left="20"/>
              <w:jc w:val="both"/>
            </w:pPr>
            <w:r>
              <w:rPr>
                <w:rFonts w:ascii="Times New Roman"/>
                <w:b w:val="false"/>
                <w:i w:val="false"/>
                <w:color w:val="000000"/>
                <w:sz w:val="20"/>
              </w:rPr>
              <w:t>
(ICAO: Simple approach lighting system (HIALS 420-719 m) single source, Barrette).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система огней приближения BALS (basic approach light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Отличная от других систем огней приближения (огни высокой/средней интенсивности HIALS, MIALS или система огней подхода ALS 210-419 м).</w:t>
            </w:r>
          </w:p>
          <w:p>
            <w:pPr>
              <w:spacing w:after="20"/>
              <w:ind w:left="20"/>
              <w:jc w:val="both"/>
            </w:pPr>
            <w:r>
              <w:rPr>
                <w:rFonts w:ascii="Times New Roman"/>
                <w:b w:val="false"/>
                <w:i w:val="false"/>
                <w:color w:val="000000"/>
                <w:sz w:val="20"/>
              </w:rPr>
              <w:t>
Any other approach lighting System (HIALS, MIALS or ALS 210-419 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системы огней приближения NALS (no approach light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Отличная от других систем огней приближения (огни высокой/средней интенсивности HIALS, MIALS или система огней подхода ALS210 м) или полное отсутствие огней приближения.</w:t>
            </w:r>
          </w:p>
          <w:p>
            <w:pPr>
              <w:spacing w:after="20"/>
              <w:ind w:left="20"/>
              <w:jc w:val="both"/>
            </w:pPr>
            <w:r>
              <w:rPr>
                <w:rFonts w:ascii="Times New Roman"/>
                <w:b w:val="false"/>
                <w:i w:val="false"/>
                <w:color w:val="000000"/>
                <w:sz w:val="20"/>
              </w:rPr>
              <w:t>
Any other approach lighting system (HIALS, MIALS or ALS 210 m) or no approach lights.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6096" w:id="4175"/>
    <w:p>
      <w:pPr>
        <w:spacing w:after="0"/>
        <w:ind w:left="0"/>
        <w:jc w:val="left"/>
      </w:pPr>
      <w:r>
        <w:rPr>
          <w:rFonts w:ascii="Times New Roman"/>
          <w:b/>
          <w:i w:val="false"/>
          <w:color w:val="000000"/>
        </w:rPr>
        <w:t xml:space="preserve"> Минимум дальности видимости на ВПП RVR/CMV ниже стандартной высоты полета по САТ I. Системные огни приближения</w:t>
      </w:r>
    </w:p>
    <w:bookmarkEnd w:id="4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ниже стандартной высоты полета по САТ I</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DH метры/футы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светового оборудования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NALS</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(метры)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6098" w:id="4176"/>
    <w:p>
      <w:pPr>
        <w:spacing w:after="0"/>
        <w:ind w:left="0"/>
        <w:jc w:val="left"/>
      </w:pPr>
      <w:r>
        <w:rPr>
          <w:rFonts w:ascii="Times New Roman"/>
          <w:b/>
          <w:i w:val="false"/>
          <w:color w:val="000000"/>
        </w:rPr>
        <w:t xml:space="preserve"> Минимумы, для захода на посадку по САТ II</w:t>
      </w:r>
    </w:p>
    <w:bookmarkEnd w:id="4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САТ II</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в автоматическом режиме/ HUDLS ниже DH1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w:t>
            </w:r>
          </w:p>
          <w:p>
            <w:pPr>
              <w:spacing w:after="20"/>
              <w:ind w:left="20"/>
              <w:jc w:val="both"/>
            </w:pPr>
            <w:r>
              <w:rPr>
                <w:rFonts w:ascii="Times New Roman"/>
                <w:b w:val="false"/>
                <w:i w:val="false"/>
                <w:color w:val="000000"/>
                <w:sz w:val="20"/>
              </w:rPr>
              <w:t>
ВС категории А и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w:t>
            </w:r>
          </w:p>
          <w:p>
            <w:pPr>
              <w:spacing w:after="20"/>
              <w:ind w:left="20"/>
              <w:jc w:val="both"/>
            </w:pPr>
            <w:r>
              <w:rPr>
                <w:rFonts w:ascii="Times New Roman"/>
                <w:b w:val="false"/>
                <w:i w:val="false"/>
                <w:color w:val="000000"/>
                <w:sz w:val="20"/>
              </w:rPr>
              <w:t>
ВС категории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 м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 (121-140)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 (141 - 199)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Ссылка на "Заход в автоматическом режиме ниже относительной ВПР (DH)/Одобренная система HUDLS" в этой таблице использована AFCS или HUDLS понижающая до 80% DH.</w:t>
            </w:r>
          </w:p>
          <w:p>
            <w:pPr>
              <w:spacing w:after="20"/>
              <w:ind w:left="20"/>
              <w:jc w:val="both"/>
            </w:pPr>
            <w:r>
              <w:rPr>
                <w:rFonts w:ascii="Times New Roman"/>
                <w:b w:val="false"/>
                <w:i w:val="false"/>
                <w:color w:val="000000"/>
                <w:sz w:val="20"/>
              </w:rPr>
              <w:t>
2. 300 м могут быть использованы для ВС категории D, производящих автоматическую посадку.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6100" w:id="4177"/>
    <w:p>
      <w:pPr>
        <w:spacing w:after="0"/>
        <w:ind w:left="0"/>
        <w:jc w:val="left"/>
      </w:pPr>
      <w:r>
        <w:rPr>
          <w:rFonts w:ascii="Times New Roman"/>
          <w:b/>
          <w:i w:val="false"/>
          <w:color w:val="000000"/>
        </w:rPr>
        <w:t xml:space="preserve"> Минимум RVR для нестандартных полетов по САТ II. Система огней приближения</w:t>
      </w:r>
    </w:p>
    <w:bookmarkEnd w:id="4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посадка или одобренная система HUDLS, используемая до зоны приземления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оборудования светосистемы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 м (футы)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 (100-120)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 (121-140)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 (141-160)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 (161-199)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6102" w:id="4178"/>
    <w:p>
      <w:pPr>
        <w:spacing w:after="0"/>
        <w:ind w:left="0"/>
        <w:jc w:val="left"/>
      </w:pPr>
      <w:r>
        <w:rPr>
          <w:rFonts w:ascii="Times New Roman"/>
          <w:b/>
          <w:i w:val="false"/>
          <w:color w:val="000000"/>
        </w:rPr>
        <w:t xml:space="preserve"> RVR для захода на посадку по САТ III. ВПР (DH) и контроль пробега дистанции/система управления</w:t>
      </w:r>
    </w:p>
    <w:bookmarkEnd w:id="4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САТ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(DH) (1), м (футы)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пробега дистанции/система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видимости на ВПП,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(200)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Одноотказная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Одноотказная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 (50) или без ВПР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при отказе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1.Система управления полетом определяется по стандартам всепогодных полетов (AWO) с минимальной сертифицированной ВПР (DH).</w:t>
            </w:r>
          </w:p>
          <w:p>
            <w:pPr>
              <w:spacing w:after="20"/>
              <w:ind w:left="20"/>
              <w:jc w:val="both"/>
            </w:pPr>
            <w:r>
              <w:rPr>
                <w:rFonts w:ascii="Times New Roman"/>
                <w:b w:val="false"/>
                <w:i w:val="false"/>
                <w:color w:val="000000"/>
                <w:sz w:val="20"/>
              </w:rPr>
              <w:t>
2. 200м устанавливается для ВС, допущенных к полетам по III категории ИКАО c использованием одобренной системой HUDLS.</w:t>
            </w:r>
          </w:p>
          <w:p>
            <w:pPr>
              <w:spacing w:after="20"/>
              <w:ind w:left="20"/>
              <w:jc w:val="both"/>
            </w:pPr>
            <w:r>
              <w:rPr>
                <w:rFonts w:ascii="Times New Roman"/>
                <w:b w:val="false"/>
                <w:i w:val="false"/>
                <w:color w:val="000000"/>
                <w:sz w:val="20"/>
              </w:rPr>
              <w:t>
3. Для ВС, сертифицированных в соответствии со стандартами всепогодных полетов (AWO) или эквивалентными.</w:t>
            </w:r>
          </w:p>
          <w:p>
            <w:pPr>
              <w:spacing w:after="20"/>
              <w:ind w:left="20"/>
              <w:jc w:val="both"/>
            </w:pPr>
            <w:r>
              <w:rPr>
                <w:rFonts w:ascii="Times New Roman"/>
                <w:b w:val="false"/>
                <w:i w:val="false"/>
                <w:color w:val="000000"/>
                <w:sz w:val="20"/>
              </w:rPr>
              <w:t>
4. Активная при отказе (двухотказная) система может состоять из одноотказной гибридной посадочной системы.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6104" w:id="4179"/>
    <w:p>
      <w:pPr>
        <w:spacing w:after="0"/>
        <w:ind w:left="0"/>
        <w:jc w:val="left"/>
      </w:pPr>
      <w:r>
        <w:rPr>
          <w:rFonts w:ascii="Times New Roman"/>
          <w:b/>
          <w:i w:val="false"/>
          <w:color w:val="000000"/>
        </w:rPr>
        <w:t xml:space="preserve"> Заход на посадку с использованием усовершенствованной системы визуализации EVS. Уменьшенная RVR/CMV. Нормальная RVR/CMV</w:t>
      </w:r>
    </w:p>
    <w:bookmarkEnd w:id="4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нормальная RVR/CMV,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для заходов на посадку с использованием EVS,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нормальная RVR/CMV,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для заходов на посадку с использованием EVS,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6106" w:id="4180"/>
    <w:p>
      <w:pPr>
        <w:spacing w:after="0"/>
        <w:ind w:left="0"/>
        <w:jc w:val="left"/>
      </w:pPr>
      <w:r>
        <w:rPr>
          <w:rFonts w:ascii="Times New Roman"/>
          <w:b/>
          <w:i w:val="false"/>
          <w:color w:val="000000"/>
        </w:rPr>
        <w:t xml:space="preserve"> Отказ или понижение работоспособности оборудования – влияние на посадочные минимумы (без допуска к полетам в условиях ограниченной видимости (LVO)</w:t>
      </w:r>
    </w:p>
    <w:bookmarkEnd w:id="4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или понижение работоспособности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посадочные минимумы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APV, NPA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ILS/MLS резервный передатчик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маркер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 если замен высотой проверки 300 м (1000 фут)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APV – не применяется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NPA с FAF; </w:t>
            </w:r>
          </w:p>
          <w:p>
            <w:pPr>
              <w:spacing w:after="20"/>
              <w:ind w:left="20"/>
              <w:jc w:val="both"/>
            </w:pPr>
            <w:r>
              <w:rPr>
                <w:rFonts w:ascii="Times New Roman"/>
                <w:b w:val="false"/>
                <w:i w:val="false"/>
                <w:color w:val="000000"/>
                <w:sz w:val="20"/>
              </w:rPr>
              <w:t>
не влияет, если не используется как FAF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FAF не определена, неточный заход на посадку не выполняется.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маркер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 если не используется как точка ухода на второй 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оценки видимости на ВПП (RVR)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как при отсутствии оборудования(NALS)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за исключением последних 210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как для малой системы огней приближения BALS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за исключением последних 420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как для промежуточной системы огней приближения IALS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Работает резерв для огней приближения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ВПП, огни порога ВПП, и ограничительные огни конца ВПП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Минимум как при отсутствии оборудования Ночью - не разрешено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 ВПП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 если flight director (F/D), HUDLS или auto-land, иначе RVR 750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огнями осевой линии увеличено до 30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зоны приземления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 если flight director (F/D), HUDLS или auto-land, иначе RVR 750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огней рулежных дорожек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6108" w:id="4181"/>
    <w:p>
      <w:pPr>
        <w:spacing w:after="0"/>
        <w:ind w:left="0"/>
        <w:jc w:val="left"/>
      </w:pPr>
      <w:r>
        <w:rPr>
          <w:rFonts w:ascii="Times New Roman"/>
          <w:b/>
          <w:i w:val="false"/>
          <w:color w:val="000000"/>
        </w:rPr>
        <w:t xml:space="preserve"> Отказ или понижение работоспособности оборудования, влияние на посадочные минимумы (допуск к полетам в условиях ограниченной видимости (LVO)</w:t>
      </w:r>
    </w:p>
    <w:bookmarkEnd w:id="4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или понижение работоспособности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посадочные минимумы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IIIВ (без DH)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ILS/MLS резервный передатчик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200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маркер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 если замена высотой проверки 300 м (1000 фут)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маркер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оценки видимости на ВПП (RVR)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значение RVR должно быть доступно на аэродроме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оборудуется двумя или более системами оценки видимости на ВПП (RVR). Допускается одна не рабочая система оценки видимости на ВПП (RVR)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 для выполнения захода на посадку с DH&gt; 15 м (50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за исключением последних 210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за исключением последних 420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Работает резерв для огней приближения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ВПП, огни порога ВПП, и ограничительные огни конца ВПП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не влияет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не влияет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 550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 не разрешено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 ВПП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RVR 200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RVR 300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Днем – RVR 350 м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 не разрешено</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 RVR 400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 RVR 550 м (400 м с HUDLS или auto-land)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или понижение работоспособности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посадочные минимумы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IIIB (без DH)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огнями осевой линии увеличено до 30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150м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зоны приземления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RVR 200м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RVR 300м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 300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 RVR 550 м, 350 m с HUDLS или auto-land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огней рулежных дорожек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6110" w:id="4182"/>
    <w:p>
      <w:pPr>
        <w:spacing w:after="0"/>
        <w:ind w:left="0"/>
        <w:jc w:val="left"/>
      </w:pPr>
      <w:r>
        <w:rPr>
          <w:rFonts w:ascii="Times New Roman"/>
          <w:b/>
          <w:i w:val="false"/>
          <w:color w:val="000000"/>
        </w:rPr>
        <w:t xml:space="preserve"> Минимум видимости и MDH для полета по кругу в зависимости от категории ВС</w:t>
      </w:r>
    </w:p>
    <w:bookmarkEnd w:id="4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MDH, м (футы)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метеорологической видимости,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6112" w:id="4183"/>
    <w:p>
      <w:pPr>
        <w:spacing w:after="0"/>
        <w:ind w:left="0"/>
        <w:jc w:val="left"/>
      </w:pPr>
      <w:r>
        <w:rPr>
          <w:rFonts w:ascii="Times New Roman"/>
          <w:b/>
          <w:i w:val="false"/>
          <w:color w:val="000000"/>
        </w:rPr>
        <w:t xml:space="preserve"> Пересчет RVR/СМV</w:t>
      </w:r>
    </w:p>
    <w:bookmarkEnd w:id="4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огней при выполнении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 сообщенная метеорологическая видимость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и огни ВПП высокой интенсивности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другие огни, отличные от указанных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6114" w:id="4184"/>
    <w:p>
      <w:pPr>
        <w:spacing w:after="0"/>
        <w:ind w:left="0"/>
        <w:jc w:val="left"/>
      </w:pPr>
      <w:r>
        <w:rPr>
          <w:rFonts w:ascii="Times New Roman"/>
          <w:b/>
          <w:i w:val="false"/>
          <w:color w:val="000000"/>
        </w:rPr>
        <w:t xml:space="preserve"> Минимумы для взлета (с допуском к полетам в условиях ограниченной видимости (LVTO) (RVR/VIS)</w:t>
      </w:r>
    </w:p>
    <w:bookmarkEnd w:id="4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RVR/VIS для взлета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Сухопутные вертодромы со схемой вылета по приборам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огней ВПП и нет маркировки (только днем)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250м или дистанция прерванного взлета (большее из значений)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отсутствует (ночью)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ВПП/FATO и есть маркировка осевой линии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ВПП/FATO, есть маркировка осевой линии ВПП, и соответствующая информация RVR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вертолетная площадка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двумя пилотами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одним пилотом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500м (1*)</w:t>
            </w:r>
          </w:p>
        </w:tc>
      </w:tr>
    </w:tbl>
    <w:p>
      <w:pPr>
        <w:spacing w:after="0"/>
        <w:ind w:left="0"/>
        <w:jc w:val="both"/>
      </w:pPr>
      <w:r>
        <w:rPr>
          <w:rFonts w:ascii="Times New Roman"/>
          <w:b w:val="false"/>
          <w:i w:val="false"/>
          <w:color w:val="000000"/>
          <w:sz w:val="28"/>
        </w:rPr>
        <w:t>
      Примечание 1*. Траектория полета после взлета и FATO свободны от препятствий.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6116" w:id="4185"/>
    <w:p>
      <w:pPr>
        <w:spacing w:after="0"/>
        <w:ind w:left="0"/>
        <w:jc w:val="left"/>
      </w:pPr>
      <w:r>
        <w:rPr>
          <w:rFonts w:ascii="Times New Roman"/>
          <w:b/>
          <w:i w:val="false"/>
          <w:color w:val="000000"/>
        </w:rPr>
        <w:t xml:space="preserve"> Минимумы для взлета. Аэродромы для полетов по приборам (без допуска к полетам в условиях ограниченной видимости (LVTO) (RVR/VIS)</w:t>
      </w:r>
    </w:p>
    <w:bookmarkEnd w:id="4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VIS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Сухопутные вертодромы со схемой вылета по приборам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 VIS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огней ВПП и нет маркировки (только днем)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или дистанция прерванного взлета (большее из значений)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отсутствует (ночью)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ВПП/FATO и есть маркировка осевой линии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ВПП/FATO, есть маркировка осевой линии ВПП, и соответствующая информация RVR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вертолетная площадка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двумя пилотами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одним пилотом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500м (1*)</w:t>
            </w:r>
          </w:p>
        </w:tc>
      </w:tr>
    </w:tbl>
    <w:p>
      <w:pPr>
        <w:spacing w:after="0"/>
        <w:ind w:left="0"/>
        <w:jc w:val="both"/>
      </w:pPr>
      <w:r>
        <w:rPr>
          <w:rFonts w:ascii="Times New Roman"/>
          <w:b w:val="false"/>
          <w:i w:val="false"/>
          <w:color w:val="000000"/>
          <w:sz w:val="28"/>
        </w:rPr>
        <w:t>
      Примечание 1* Траектория полета после взлета свободна от препятствий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6120" w:id="4186"/>
    <w:p>
      <w:pPr>
        <w:spacing w:after="0"/>
        <w:ind w:left="0"/>
        <w:jc w:val="left"/>
      </w:pPr>
      <w:r>
        <w:rPr>
          <w:rFonts w:ascii="Times New Roman"/>
          <w:b/>
          <w:i w:val="false"/>
          <w:color w:val="000000"/>
        </w:rPr>
        <w:t xml:space="preserve"> Системные минимумы в зависимости от средств</w:t>
      </w:r>
    </w:p>
    <w:bookmarkEnd w:id="4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по приборам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низкая DH/MDH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ILS/MLS/GLS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GNSS/SBAS (LPV)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GNSS (LNAV)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GNSS/Baro-VNAV (LNAV/ VNAV)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Локатор (LOC) с или без 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по обзорному радиолокатору (SRA) (заканчивающийся на расстоянии 926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 (заканчивающийся на расстоянии 1852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 (заканчивающийся на расстоянии 3704 м или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без установленного вертикального наведения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(2 маяка)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радиолокатор (ARA) морская вертолетная площадка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6122" w:id="4187"/>
    <w:p>
      <w:pPr>
        <w:spacing w:after="0"/>
        <w:ind w:left="0"/>
        <w:jc w:val="left"/>
      </w:pPr>
      <w:r>
        <w:rPr>
          <w:rFonts w:ascii="Times New Roman"/>
          <w:b/>
          <w:i w:val="false"/>
          <w:color w:val="000000"/>
        </w:rPr>
        <w:t xml:space="preserve"> Минимумы для неточных заходов на посадку на сухопутных вертодромах (аэродромах)</w:t>
      </w:r>
    </w:p>
    <w:bookmarkEnd w:id="4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Минимумы для неточных заходов на посадку на сухопутных вертодромах (аэродромах)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МВС (МDH), м (фут)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СТО/видимость на ВПП,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 (250-299)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90-134 (300-449)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(450)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6124" w:id="4188"/>
    <w:p>
      <w:pPr>
        <w:spacing w:after="0"/>
        <w:ind w:left="0"/>
        <w:jc w:val="left"/>
      </w:pPr>
      <w:r>
        <w:rPr>
          <w:rFonts w:ascii="Times New Roman"/>
          <w:b/>
          <w:i w:val="false"/>
          <w:color w:val="000000"/>
        </w:rPr>
        <w:t xml:space="preserve"> Минимумы для точных заходов на посадку и посадок на сухопутных вертодромах (аэродромах) – САТ I</w:t>
      </w:r>
    </w:p>
    <w:bookmarkEnd w:id="4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м (фут)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СТО/видимость на ВПП,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 (201-250)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 (251-300)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(301)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6126" w:id="4189"/>
    <w:p>
      <w:pPr>
        <w:spacing w:after="0"/>
        <w:ind w:left="0"/>
        <w:jc w:val="left"/>
      </w:pPr>
      <w:r>
        <w:rPr>
          <w:rFonts w:ascii="Times New Roman"/>
          <w:b/>
          <w:i w:val="false"/>
          <w:color w:val="000000"/>
        </w:rPr>
        <w:t xml:space="preserve"> Минимумы для точных заходов на посадку и посадок на сухопутных вертодромах (аэродромах) – САТ II</w:t>
      </w:r>
    </w:p>
    <w:bookmarkEnd w:id="4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автоматического режима ниже ВПР. Видимость на ВПП,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 (100-120)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 (121-140)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(141) и выше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6128" w:id="4190"/>
    <w:p>
      <w:pPr>
        <w:spacing w:after="0"/>
        <w:ind w:left="0"/>
        <w:jc w:val="left"/>
      </w:pPr>
      <w:r>
        <w:rPr>
          <w:rFonts w:ascii="Times New Roman"/>
          <w:b/>
          <w:i w:val="false"/>
          <w:color w:val="000000"/>
        </w:rPr>
        <w:t xml:space="preserve"> Пересчет VIS в RVR</w:t>
      </w:r>
    </w:p>
    <w:bookmarkEnd w:id="4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Светооборудование (СТО)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 VIS* (умножить) 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высокой интенсивности подхода и ВПП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другое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6130" w:id="4191"/>
    <w:p>
      <w:pPr>
        <w:spacing w:after="0"/>
        <w:ind w:left="0"/>
        <w:jc w:val="left"/>
      </w:pPr>
      <w:r>
        <w:rPr>
          <w:rFonts w:ascii="Times New Roman"/>
          <w:b/>
          <w:i w:val="false"/>
          <w:color w:val="000000"/>
        </w:rPr>
        <w:t xml:space="preserve"> Классификация ILS и вспомогательные операции</w:t>
      </w:r>
    </w:p>
    <w:bookmarkEnd w:id="4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изменения классификации 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классификации ILS со схемами полетов или опубликованными минимумами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Эксплуатационных Характеристик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ILS, до которых структура КРМ соответствует структуре курса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целостности и непрерывности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низкая Эксплуатационная 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значения RVR, если не одобрено иное (м) (где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 C, T, D или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середина: 125; конец: 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D или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или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300; середина: 125; конец: 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300;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 DH</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175;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 без DH</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 + DH</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75;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 без DH</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300;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 DH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175;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 без DH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175;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 + DH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75; середина: 75;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 без DH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75; середина: 75; конец: 75</w:t>
            </w:r>
          </w:p>
        </w:tc>
      </w:tr>
    </w:tbl>
    <w:p>
      <w:pPr>
        <w:spacing w:after="0"/>
        <w:ind w:left="0"/>
        <w:jc w:val="both"/>
      </w:pPr>
      <w:r>
        <w:rPr>
          <w:rFonts w:ascii="Times New Roman"/>
          <w:b w:val="false"/>
          <w:i w:val="false"/>
          <w:color w:val="000000"/>
          <w:sz w:val="28"/>
        </w:rPr>
        <w:t>
      Примечание:</w:t>
      </w:r>
    </w:p>
    <w:bookmarkStart w:name="z6131" w:id="4192"/>
    <w:p>
      <w:pPr>
        <w:spacing w:after="0"/>
        <w:ind w:left="0"/>
        <w:jc w:val="both"/>
      </w:pPr>
      <w:r>
        <w:rPr>
          <w:rFonts w:ascii="Times New Roman"/>
          <w:b w:val="false"/>
          <w:i w:val="false"/>
          <w:color w:val="000000"/>
          <w:sz w:val="28"/>
        </w:rPr>
        <w:t>
      1. В случае снижения до уровня классификации II/T/2-4, производство полетов будет первоначально ограничено только САТ I. После оценки влияния отклонения сигнала курсового радиомаяка на системы автоматической посадки может потребоваться последующее повышение уровня до САТ II с соответствующей публикацией в документации маршрута, или может быть указана информация о том, что автоматические заходы на посадку не утверждены. При необходимости может потребоваться применение более высокого показателя RVR, чем при полетах по стандартной САТ II.</w:t>
      </w:r>
    </w:p>
    <w:bookmarkEnd w:id="4192"/>
    <w:bookmarkStart w:name="z6132" w:id="4193"/>
    <w:p>
      <w:pPr>
        <w:spacing w:after="0"/>
        <w:ind w:left="0"/>
        <w:jc w:val="both"/>
      </w:pPr>
      <w:r>
        <w:rPr>
          <w:rFonts w:ascii="Times New Roman"/>
          <w:b w:val="false"/>
          <w:i w:val="false"/>
          <w:color w:val="000000"/>
          <w:sz w:val="28"/>
        </w:rPr>
        <w:t>
      2. Минимальные значения RVR, указанные в таблице применяются для ВПП оборудованной полной системой огней приближения (FALS), огнями зоны приземления ВПП (Runway Touchdown Zone Lights - RTZL) и огнями осевой линии ВПП (Centreline (RCLL).</w:t>
      </w:r>
    </w:p>
    <w:bookmarkEnd w:id="4193"/>
    <w:p>
      <w:pPr>
        <w:spacing w:after="0"/>
        <w:ind w:left="0"/>
        <w:jc w:val="both"/>
      </w:pPr>
      <w:r>
        <w:rPr>
          <w:rFonts w:ascii="Times New Roman"/>
          <w:b w:val="false"/>
          <w:i w:val="false"/>
          <w:color w:val="000000"/>
          <w:sz w:val="28"/>
        </w:rPr>
        <w:t>
      Рис 1. Процедура захода на посадку по бортовому радиолокатору (ARA) по кругу. Arcprocedure.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Процедура заход на посадку по бортовому радиолокатору (ARA)отворотом на расчетный угол или посадки с круга.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Вертикальный профиль захода на посадку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Зона ухода на второй круг (влево и вправо)</w:t>
      </w:r>
    </w:p>
    <w:p>
      <w:pPr>
        <w:spacing w:after="0"/>
        <w:ind w:left="0"/>
        <w:jc w:val="both"/>
      </w:pPr>
      <w:r>
        <w:rPr>
          <w:rFonts w:ascii="Times New Roman"/>
          <w:b w:val="false"/>
          <w:i w:val="false"/>
          <w:color w:val="000000"/>
          <w:sz w:val="28"/>
        </w:rPr>
        <w:t>
      Figure 5: Missed approach area left &amp; right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753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753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5: Holding pattern &amp; race track procedure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5115" w:id="4194"/>
    <w:p>
      <w:pPr>
        <w:spacing w:after="0"/>
        <w:ind w:left="0"/>
        <w:jc w:val="left"/>
      </w:pPr>
      <w:r>
        <w:rPr>
          <w:rFonts w:ascii="Times New Roman"/>
          <w:b/>
          <w:i w:val="false"/>
          <w:color w:val="000000"/>
        </w:rPr>
        <w:t xml:space="preserve"> Положения по допуску эксплуатантов к производству полетов продолжительностью более 60 минут до запасного аэродрома на маршруте (EDTO)</w:t>
      </w:r>
    </w:p>
    <w:bookmarkEnd w:id="4194"/>
    <w:p>
      <w:pPr>
        <w:spacing w:after="0"/>
        <w:ind w:left="0"/>
        <w:jc w:val="both"/>
      </w:pPr>
      <w:r>
        <w:rPr>
          <w:rFonts w:ascii="Times New Roman"/>
          <w:b w:val="false"/>
          <w:i w:val="false"/>
          <w:color w:val="ff0000"/>
          <w:sz w:val="28"/>
        </w:rPr>
        <w:t xml:space="preserve">
      Сноска. Приложение 10 – в редакции приказа Министра транспорта РК от 16.03.2026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44" w:id="4195"/>
    <w:p>
      <w:pPr>
        <w:spacing w:after="0"/>
        <w:ind w:left="0"/>
        <w:jc w:val="both"/>
      </w:pPr>
      <w:r>
        <w:rPr>
          <w:rFonts w:ascii="Times New Roman"/>
          <w:b w:val="false"/>
          <w:i w:val="false"/>
          <w:color w:val="000000"/>
          <w:sz w:val="28"/>
        </w:rPr>
        <w:t>
      1. Полетом с увеличенным временем ухода на запасной аэродром считается полет со временем ухода на запасной аэродром, превышающим пороговое время.</w:t>
      </w:r>
    </w:p>
    <w:bookmarkEnd w:id="4195"/>
    <w:bookmarkStart w:name="z6845" w:id="4196"/>
    <w:p>
      <w:pPr>
        <w:spacing w:after="0"/>
        <w:ind w:left="0"/>
        <w:jc w:val="both"/>
      </w:pPr>
      <w:r>
        <w:rPr>
          <w:rFonts w:ascii="Times New Roman"/>
          <w:b w:val="false"/>
          <w:i w:val="false"/>
          <w:color w:val="000000"/>
          <w:sz w:val="28"/>
        </w:rPr>
        <w:t>
      Процедуры производства полетов самолетов с газотурбинными двигателями EDTO применяются на тех маршрутах, которые имеют точки, время полета от которых до запасного аэродрома на маршруте превышает 60 минут.</w:t>
      </w:r>
    </w:p>
    <w:bookmarkEnd w:id="4196"/>
    <w:bookmarkStart w:name="z6846" w:id="4197"/>
    <w:p>
      <w:pPr>
        <w:spacing w:after="0"/>
        <w:ind w:left="0"/>
        <w:jc w:val="both"/>
      </w:pPr>
      <w:r>
        <w:rPr>
          <w:rFonts w:ascii="Times New Roman"/>
          <w:b w:val="false"/>
          <w:i w:val="false"/>
          <w:color w:val="000000"/>
          <w:sz w:val="28"/>
        </w:rPr>
        <w:t>
      2. Полеты на самолетах с двумя газотурбинными двигателями, выполняющие коммерческие перевозки, выполняются таким образом, чтобы в любой точке маршрута в случае отказа одного двигателя продолжительность полета до запасного аэродрома в штиль на скорости, обеспечиваемой одним работающим двигателем, составила не более 60 минут.</w:t>
      </w:r>
    </w:p>
    <w:bookmarkEnd w:id="4197"/>
    <w:bookmarkStart w:name="z6847" w:id="4198"/>
    <w:p>
      <w:pPr>
        <w:spacing w:after="0"/>
        <w:ind w:left="0"/>
        <w:jc w:val="both"/>
      </w:pPr>
      <w:r>
        <w:rPr>
          <w:rFonts w:ascii="Times New Roman"/>
          <w:b w:val="false"/>
          <w:i w:val="false"/>
          <w:color w:val="000000"/>
          <w:sz w:val="28"/>
        </w:rPr>
        <w:t>
      Для самолетов с тремя и более газотурбинных двигателей, выполняющих коммерческие полеты, порогового времени не должно превышать более 180 минут.</w:t>
      </w:r>
    </w:p>
    <w:bookmarkEnd w:id="4198"/>
    <w:bookmarkStart w:name="z6848" w:id="4199"/>
    <w:p>
      <w:pPr>
        <w:spacing w:after="0"/>
        <w:ind w:left="0"/>
        <w:jc w:val="both"/>
      </w:pPr>
      <w:r>
        <w:rPr>
          <w:rFonts w:ascii="Times New Roman"/>
          <w:b w:val="false"/>
          <w:i w:val="false"/>
          <w:color w:val="000000"/>
          <w:sz w:val="28"/>
        </w:rPr>
        <w:t>
      3. Положения EDTO для самолетов с двумя газотурбинными двигателями не отличаются от предыдущих положений по производству полетов увеличенной дальности самолетами с двумя газотурбинными двигателями ЕТОРS. Поэтому при подготовке документов эксплуатанта для самолетов с двумя газотурбинными двигателями до внесения соответствующих изменений в РЛЭ, разрешено применять аббревиатуру ЕТОРS вместо EDTO.</w:t>
      </w:r>
    </w:p>
    <w:bookmarkEnd w:id="4199"/>
    <w:bookmarkStart w:name="z6849" w:id="4200"/>
    <w:p>
      <w:pPr>
        <w:spacing w:after="0"/>
        <w:ind w:left="0"/>
        <w:jc w:val="both"/>
      </w:pPr>
      <w:r>
        <w:rPr>
          <w:rFonts w:ascii="Times New Roman"/>
          <w:b w:val="false"/>
          <w:i w:val="false"/>
          <w:color w:val="000000"/>
          <w:sz w:val="28"/>
        </w:rPr>
        <w:t xml:space="preserve">
      4. Для получения разрешения на выполнение полетов EDTO эксплуатант представляет заявку по форме </w:t>
      </w:r>
      <w:r>
        <w:rPr>
          <w:rFonts w:ascii="Times New Roman"/>
          <w:b w:val="false"/>
          <w:i w:val="false"/>
          <w:color w:val="000000"/>
          <w:sz w:val="28"/>
        </w:rPr>
        <w:t>приложения 12</w:t>
      </w:r>
      <w:r>
        <w:rPr>
          <w:rFonts w:ascii="Times New Roman"/>
          <w:b w:val="false"/>
          <w:i w:val="false"/>
          <w:color w:val="000000"/>
          <w:sz w:val="28"/>
        </w:rPr>
        <w:t xml:space="preserve"> к настоящим Правилам, и доказательную документацию в уполномоченную организацию за 30 календарных дней до предполагаемого времени начала полетов с EDTO.</w:t>
      </w:r>
    </w:p>
    <w:bookmarkEnd w:id="4200"/>
    <w:bookmarkStart w:name="z6850" w:id="4201"/>
    <w:p>
      <w:pPr>
        <w:spacing w:after="0"/>
        <w:ind w:left="0"/>
        <w:jc w:val="both"/>
      </w:pPr>
      <w:r>
        <w:rPr>
          <w:rFonts w:ascii="Times New Roman"/>
          <w:b w:val="false"/>
          <w:i w:val="false"/>
          <w:color w:val="000000"/>
          <w:sz w:val="28"/>
        </w:rPr>
        <w:t>
      5. Доказательная документация для получения разрешения на выполнение полетов EDTO содержит:</w:t>
      </w:r>
    </w:p>
    <w:bookmarkEnd w:id="4201"/>
    <w:bookmarkStart w:name="z6851" w:id="4202"/>
    <w:p>
      <w:pPr>
        <w:spacing w:after="0"/>
        <w:ind w:left="0"/>
        <w:jc w:val="both"/>
      </w:pPr>
      <w:r>
        <w:rPr>
          <w:rFonts w:ascii="Times New Roman"/>
          <w:b w:val="false"/>
          <w:i w:val="false"/>
          <w:color w:val="000000"/>
          <w:sz w:val="28"/>
        </w:rPr>
        <w:t>
      1) дополнение к РПП эксплуатанта для полетов EDTO;</w:t>
      </w:r>
    </w:p>
    <w:bookmarkEnd w:id="4202"/>
    <w:bookmarkStart w:name="z6852" w:id="4203"/>
    <w:p>
      <w:pPr>
        <w:spacing w:after="0"/>
        <w:ind w:left="0"/>
        <w:jc w:val="both"/>
      </w:pPr>
      <w:r>
        <w:rPr>
          <w:rFonts w:ascii="Times New Roman"/>
          <w:b w:val="false"/>
          <w:i w:val="false"/>
          <w:color w:val="000000"/>
          <w:sz w:val="28"/>
        </w:rPr>
        <w:t>
      2) дополнения к Руководству эксплуатанта по регулированию ТО, Программе технического обслуживания и Программе контроля уровня надежности, касающиеся выполнения полетов EDTO;</w:t>
      </w:r>
    </w:p>
    <w:bookmarkEnd w:id="4203"/>
    <w:bookmarkStart w:name="z6853" w:id="4204"/>
    <w:p>
      <w:pPr>
        <w:spacing w:after="0"/>
        <w:ind w:left="0"/>
        <w:jc w:val="both"/>
      </w:pPr>
      <w:r>
        <w:rPr>
          <w:rFonts w:ascii="Times New Roman"/>
          <w:b w:val="false"/>
          <w:i w:val="false"/>
          <w:color w:val="000000"/>
          <w:sz w:val="28"/>
        </w:rPr>
        <w:t>
      3) сведения о приемлемых для производства полетов EDTO уровнях резервирования бортовых систем из AFM, FCOM и MEL;</w:t>
      </w:r>
    </w:p>
    <w:bookmarkEnd w:id="4204"/>
    <w:bookmarkStart w:name="z6854" w:id="4205"/>
    <w:p>
      <w:pPr>
        <w:spacing w:after="0"/>
        <w:ind w:left="0"/>
        <w:jc w:val="both"/>
      </w:pPr>
      <w:r>
        <w:rPr>
          <w:rFonts w:ascii="Times New Roman"/>
          <w:b w:val="false"/>
          <w:i w:val="false"/>
          <w:color w:val="000000"/>
          <w:sz w:val="28"/>
        </w:rPr>
        <w:t>
      4) сведения для утверждения типа (дизайна) EDTO включающие:</w:t>
      </w:r>
    </w:p>
    <w:bookmarkEnd w:id="4205"/>
    <w:bookmarkStart w:name="z6855" w:id="4206"/>
    <w:p>
      <w:pPr>
        <w:spacing w:after="0"/>
        <w:ind w:left="0"/>
        <w:jc w:val="both"/>
      </w:pPr>
      <w:r>
        <w:rPr>
          <w:rFonts w:ascii="Times New Roman"/>
          <w:b w:val="false"/>
          <w:i w:val="false"/>
          <w:color w:val="000000"/>
          <w:sz w:val="28"/>
        </w:rPr>
        <w:t>
      количество месяцев/лет опыта работы эксплуатанта с комбинацией "планер/двигатель";</w:t>
      </w:r>
    </w:p>
    <w:bookmarkEnd w:id="4206"/>
    <w:bookmarkStart w:name="z6856" w:id="4207"/>
    <w:p>
      <w:pPr>
        <w:spacing w:after="0"/>
        <w:ind w:left="0"/>
        <w:jc w:val="both"/>
      </w:pPr>
      <w:r>
        <w:rPr>
          <w:rFonts w:ascii="Times New Roman"/>
          <w:b w:val="false"/>
          <w:i w:val="false"/>
          <w:color w:val="000000"/>
          <w:sz w:val="28"/>
        </w:rPr>
        <w:t>
      общее количество полетов, выполненное эксплуатантом с конкретной комбинацией "планер/двигатель";</w:t>
      </w:r>
    </w:p>
    <w:bookmarkEnd w:id="4207"/>
    <w:bookmarkStart w:name="z6857" w:id="4208"/>
    <w:p>
      <w:pPr>
        <w:spacing w:after="0"/>
        <w:ind w:left="0"/>
        <w:jc w:val="both"/>
      </w:pPr>
      <w:r>
        <w:rPr>
          <w:rFonts w:ascii="Times New Roman"/>
          <w:b w:val="false"/>
          <w:i w:val="false"/>
          <w:color w:val="000000"/>
          <w:sz w:val="28"/>
        </w:rPr>
        <w:t>
      количество часов и циклов с комбинацией "двигатель/планер";</w:t>
      </w:r>
    </w:p>
    <w:bookmarkEnd w:id="4208"/>
    <w:bookmarkStart w:name="z6858" w:id="4209"/>
    <w:p>
      <w:pPr>
        <w:spacing w:after="0"/>
        <w:ind w:left="0"/>
        <w:jc w:val="both"/>
      </w:pPr>
      <w:r>
        <w:rPr>
          <w:rFonts w:ascii="Times New Roman"/>
          <w:b w:val="false"/>
          <w:i w:val="false"/>
          <w:color w:val="000000"/>
          <w:sz w:val="28"/>
        </w:rPr>
        <w:t>
      количество выключений двигателей в полете для эксплуатанта;</w:t>
      </w:r>
    </w:p>
    <w:bookmarkEnd w:id="4209"/>
    <w:bookmarkStart w:name="z6859" w:id="4210"/>
    <w:p>
      <w:pPr>
        <w:spacing w:after="0"/>
        <w:ind w:left="0"/>
        <w:jc w:val="both"/>
      </w:pPr>
      <w:r>
        <w:rPr>
          <w:rFonts w:ascii="Times New Roman"/>
          <w:b w:val="false"/>
          <w:i w:val="false"/>
          <w:color w:val="000000"/>
          <w:sz w:val="28"/>
        </w:rPr>
        <w:t>
      частота внеплановой замены двигателей;</w:t>
      </w:r>
    </w:p>
    <w:bookmarkEnd w:id="4210"/>
    <w:bookmarkStart w:name="z6860" w:id="4211"/>
    <w:p>
      <w:pPr>
        <w:spacing w:after="0"/>
        <w:ind w:left="0"/>
        <w:jc w:val="both"/>
      </w:pPr>
      <w:r>
        <w:rPr>
          <w:rFonts w:ascii="Times New Roman"/>
          <w:b w:val="false"/>
          <w:i w:val="false"/>
          <w:color w:val="000000"/>
          <w:sz w:val="28"/>
        </w:rPr>
        <w:t>
      среднее время наработки на отказ для основных компонентов;</w:t>
      </w:r>
    </w:p>
    <w:bookmarkEnd w:id="4211"/>
    <w:bookmarkStart w:name="z6861" w:id="4212"/>
    <w:p>
      <w:pPr>
        <w:spacing w:after="0"/>
        <w:ind w:left="0"/>
        <w:jc w:val="both"/>
      </w:pPr>
      <w:r>
        <w:rPr>
          <w:rFonts w:ascii="Times New Roman"/>
          <w:b w:val="false"/>
          <w:i w:val="false"/>
          <w:color w:val="000000"/>
          <w:sz w:val="28"/>
        </w:rPr>
        <w:t>
      5) перечень маршрутов, на которых предполагается использовать полеты EDTO и перечень соответствующих запасных аэродромов;</w:t>
      </w:r>
    </w:p>
    <w:bookmarkEnd w:id="4212"/>
    <w:bookmarkStart w:name="z6862" w:id="4213"/>
    <w:p>
      <w:pPr>
        <w:spacing w:after="0"/>
        <w:ind w:left="0"/>
        <w:jc w:val="both"/>
      </w:pPr>
      <w:r>
        <w:rPr>
          <w:rFonts w:ascii="Times New Roman"/>
          <w:b w:val="false"/>
          <w:i w:val="false"/>
          <w:color w:val="000000"/>
          <w:sz w:val="28"/>
        </w:rPr>
        <w:t>
      6) программа подготовки членов экипажа и инженерно-технического персонала для допуска к полетам EDTO;</w:t>
      </w:r>
    </w:p>
    <w:bookmarkEnd w:id="4213"/>
    <w:bookmarkStart w:name="z6863" w:id="4214"/>
    <w:p>
      <w:pPr>
        <w:spacing w:after="0"/>
        <w:ind w:left="0"/>
        <w:jc w:val="both"/>
      </w:pPr>
      <w:r>
        <w:rPr>
          <w:rFonts w:ascii="Times New Roman"/>
          <w:b w:val="false"/>
          <w:i w:val="false"/>
          <w:color w:val="000000"/>
          <w:sz w:val="28"/>
        </w:rPr>
        <w:t>
      7) процедуры организации и методы осуществления полетно-диспетчерского руководства и полетно-диспетчерского обслуживания экипажей самолетов;</w:t>
      </w:r>
    </w:p>
    <w:bookmarkEnd w:id="4214"/>
    <w:bookmarkStart w:name="z6864" w:id="4215"/>
    <w:p>
      <w:pPr>
        <w:spacing w:after="0"/>
        <w:ind w:left="0"/>
        <w:jc w:val="both"/>
      </w:pPr>
      <w:r>
        <w:rPr>
          <w:rFonts w:ascii="Times New Roman"/>
          <w:b w:val="false"/>
          <w:i w:val="false"/>
          <w:color w:val="000000"/>
          <w:sz w:val="28"/>
        </w:rPr>
        <w:t>
      8) запрашиваемые скорости при всех исправных двигателях (далее - АЕО) и с одним неработающим двигателем (далее - ОЕI) для утверждения уполномоченной организацией, которые будут использоваться для расчета порогового расстояния и максимального расстояния ухода на запасной аэродром, учитывая МСА и штилевые условия.</w:t>
      </w:r>
    </w:p>
    <w:bookmarkEnd w:id="4215"/>
    <w:bookmarkStart w:name="z6865" w:id="4216"/>
    <w:p>
      <w:pPr>
        <w:spacing w:after="0"/>
        <w:ind w:left="0"/>
        <w:jc w:val="both"/>
      </w:pPr>
      <w:r>
        <w:rPr>
          <w:rFonts w:ascii="Times New Roman"/>
          <w:b w:val="false"/>
          <w:i w:val="false"/>
          <w:color w:val="000000"/>
          <w:sz w:val="28"/>
        </w:rPr>
        <w:t>
      Для самолетов, имеющих более двух двигателей, скорость АЕО, которая будет использоваться для расчета максимального расстояния ухода на запасной аэродром, может отличаться от скорости, используемой для определения временного порога 60 минут и EDTO.</w:t>
      </w:r>
    </w:p>
    <w:bookmarkEnd w:id="4216"/>
    <w:bookmarkStart w:name="z6866" w:id="4217"/>
    <w:p>
      <w:pPr>
        <w:spacing w:after="0"/>
        <w:ind w:left="0"/>
        <w:jc w:val="both"/>
      </w:pPr>
      <w:r>
        <w:rPr>
          <w:rFonts w:ascii="Times New Roman"/>
          <w:b w:val="false"/>
          <w:i w:val="false"/>
          <w:color w:val="000000"/>
          <w:sz w:val="28"/>
        </w:rPr>
        <w:t>
      Для самолетов, имеющих два двигателя скорость ОЕI, которая будет использоваться для расчета максимального расстояния ухода на запасной аэродром, не должна отличаться от скорости, используемой для определения запаса топлива при уходе на запасной аэродром с ОЕI. Эта скорость может отличаться от скорости, используемой для определения временного порога 60 минут и EDTO.</w:t>
      </w:r>
    </w:p>
    <w:bookmarkEnd w:id="4217"/>
    <w:bookmarkStart w:name="z6867" w:id="4218"/>
    <w:p>
      <w:pPr>
        <w:spacing w:after="0"/>
        <w:ind w:left="0"/>
        <w:jc w:val="both"/>
      </w:pPr>
      <w:r>
        <w:rPr>
          <w:rFonts w:ascii="Times New Roman"/>
          <w:b w:val="false"/>
          <w:i w:val="false"/>
          <w:color w:val="000000"/>
          <w:sz w:val="28"/>
        </w:rPr>
        <w:t>
      6. Уполномоченная организация рассматривает заявление в срок – 20 (двадцать) рабочих дней.</w:t>
      </w:r>
    </w:p>
    <w:bookmarkEnd w:id="4218"/>
    <w:bookmarkStart w:name="z6868" w:id="4219"/>
    <w:p>
      <w:pPr>
        <w:spacing w:after="0"/>
        <w:ind w:left="0"/>
        <w:jc w:val="both"/>
      </w:pPr>
      <w:r>
        <w:rPr>
          <w:rFonts w:ascii="Times New Roman"/>
          <w:b w:val="false"/>
          <w:i w:val="false"/>
          <w:color w:val="000000"/>
          <w:sz w:val="28"/>
        </w:rPr>
        <w:t>
      При выдаче разрешения эксплуатанту конкретного типа самолета, на выполнение полетов EDTO, уполномоченная организация устанавливает соответствующее пороговое время и максимальное время ухода на запасной аэродром с целью того, чтобы обеспечить:</w:t>
      </w:r>
    </w:p>
    <w:bookmarkEnd w:id="4219"/>
    <w:bookmarkStart w:name="z6869" w:id="4220"/>
    <w:p>
      <w:pPr>
        <w:spacing w:after="0"/>
        <w:ind w:left="0"/>
        <w:jc w:val="both"/>
      </w:pPr>
      <w:r>
        <w:rPr>
          <w:rFonts w:ascii="Times New Roman"/>
          <w:b w:val="false"/>
          <w:i w:val="false"/>
          <w:color w:val="000000"/>
          <w:sz w:val="28"/>
        </w:rPr>
        <w:t>
      1) выдачу конкретного эксплуатационного разрешения;</w:t>
      </w:r>
    </w:p>
    <w:bookmarkEnd w:id="4220"/>
    <w:bookmarkStart w:name="z6870" w:id="4221"/>
    <w:p>
      <w:pPr>
        <w:spacing w:after="0"/>
        <w:ind w:left="0"/>
        <w:jc w:val="both"/>
      </w:pPr>
      <w:r>
        <w:rPr>
          <w:rFonts w:ascii="Times New Roman"/>
          <w:b w:val="false"/>
          <w:i w:val="false"/>
          <w:color w:val="000000"/>
          <w:sz w:val="28"/>
        </w:rPr>
        <w:t>
      2) чтобы эксплуатант располагал предыдущим опытом и удовлетворительными показателями соблюдения правил и процедур и задействовал процессы, необходимые для успешного и надежного выполнения полетов с увеличенным временем ухода на запасной аэродром, и продемонстрировал, что такие процессы применяются при выполнении таких полетов;</w:t>
      </w:r>
    </w:p>
    <w:bookmarkEnd w:id="4221"/>
    <w:bookmarkStart w:name="z6871" w:id="4222"/>
    <w:p>
      <w:pPr>
        <w:spacing w:after="0"/>
        <w:ind w:left="0"/>
        <w:jc w:val="both"/>
      </w:pPr>
      <w:r>
        <w:rPr>
          <w:rFonts w:ascii="Times New Roman"/>
          <w:b w:val="false"/>
          <w:i w:val="false"/>
          <w:color w:val="000000"/>
          <w:sz w:val="28"/>
        </w:rPr>
        <w:t>
      3) приемлемость применяемых эксплуатантом процедур на основе сертифицированных ЛТХ самолета и их адекватность для обеспечения продолжения безопасного полета в случае ухудшения характеристик самолетных систем;</w:t>
      </w:r>
    </w:p>
    <w:bookmarkEnd w:id="4222"/>
    <w:bookmarkStart w:name="z6872" w:id="4223"/>
    <w:p>
      <w:pPr>
        <w:spacing w:after="0"/>
        <w:ind w:left="0"/>
        <w:jc w:val="both"/>
      </w:pPr>
      <w:r>
        <w:rPr>
          <w:rFonts w:ascii="Times New Roman"/>
          <w:b w:val="false"/>
          <w:i w:val="false"/>
          <w:color w:val="000000"/>
          <w:sz w:val="28"/>
        </w:rPr>
        <w:t>
      4) соответствие программы подготовки экипажа эксплуатанта данному типу производства полетов;</w:t>
      </w:r>
    </w:p>
    <w:bookmarkEnd w:id="4223"/>
    <w:bookmarkStart w:name="z6873" w:id="4224"/>
    <w:p>
      <w:pPr>
        <w:spacing w:after="0"/>
        <w:ind w:left="0"/>
        <w:jc w:val="both"/>
      </w:pPr>
      <w:r>
        <w:rPr>
          <w:rFonts w:ascii="Times New Roman"/>
          <w:b w:val="false"/>
          <w:i w:val="false"/>
          <w:color w:val="000000"/>
          <w:sz w:val="28"/>
        </w:rPr>
        <w:t>
      5) чтобы сопутствующая выдаче разрешения документация охватывала все относящиеся к этому аспекты;</w:t>
      </w:r>
    </w:p>
    <w:bookmarkEnd w:id="4224"/>
    <w:bookmarkStart w:name="z6874" w:id="4225"/>
    <w:p>
      <w:pPr>
        <w:spacing w:after="0"/>
        <w:ind w:left="0"/>
        <w:jc w:val="both"/>
      </w:pPr>
      <w:r>
        <w:rPr>
          <w:rFonts w:ascii="Times New Roman"/>
          <w:b w:val="false"/>
          <w:i w:val="false"/>
          <w:color w:val="000000"/>
          <w:sz w:val="28"/>
        </w:rPr>
        <w:t>
      6) доказательства (в ходе сертификации самолета для полетов с EDTO), что полет может завершиться безопасной посадкой при ожидаемом ухудшении условий производства полетов, которые возникают в результате:</w:t>
      </w:r>
    </w:p>
    <w:bookmarkEnd w:id="4225"/>
    <w:bookmarkStart w:name="z6875" w:id="4226"/>
    <w:p>
      <w:pPr>
        <w:spacing w:after="0"/>
        <w:ind w:left="0"/>
        <w:jc w:val="both"/>
      </w:pPr>
      <w:r>
        <w:rPr>
          <w:rFonts w:ascii="Times New Roman"/>
          <w:b w:val="false"/>
          <w:i w:val="false"/>
          <w:color w:val="000000"/>
          <w:sz w:val="28"/>
        </w:rPr>
        <w:t>
      предельного значения ограничения времени полета для критически важных систем при полетах с EDTO, если таковые имеются, указанного (прямо или косвенно) в РЛЭ самолета;</w:t>
      </w:r>
    </w:p>
    <w:bookmarkEnd w:id="4226"/>
    <w:bookmarkStart w:name="z6876" w:id="4227"/>
    <w:p>
      <w:pPr>
        <w:spacing w:after="0"/>
        <w:ind w:left="0"/>
        <w:jc w:val="both"/>
      </w:pPr>
      <w:r>
        <w:rPr>
          <w:rFonts w:ascii="Times New Roman"/>
          <w:b w:val="false"/>
          <w:i w:val="false"/>
          <w:color w:val="000000"/>
          <w:sz w:val="28"/>
        </w:rPr>
        <w:t>
      каких-либо других условий, которые уполномоченная организация считает аналогичными для возникновения риска в области летной годности и ЛТХ.</w:t>
      </w:r>
    </w:p>
    <w:bookmarkEnd w:id="4227"/>
    <w:bookmarkStart w:name="z6877" w:id="4228"/>
    <w:p>
      <w:pPr>
        <w:spacing w:after="0"/>
        <w:ind w:left="0"/>
        <w:jc w:val="both"/>
      </w:pPr>
      <w:r>
        <w:rPr>
          <w:rFonts w:ascii="Times New Roman"/>
          <w:b w:val="false"/>
          <w:i w:val="false"/>
          <w:color w:val="000000"/>
          <w:sz w:val="28"/>
        </w:rPr>
        <w:t>
      6-1. Также, при подаче заявления на получение специального утверждения EDTO эксплуатант выполняет демонстрационные полеты.</w:t>
      </w:r>
    </w:p>
    <w:bookmarkEnd w:id="4228"/>
    <w:bookmarkStart w:name="z6878" w:id="4229"/>
    <w:p>
      <w:pPr>
        <w:spacing w:after="0"/>
        <w:ind w:left="0"/>
        <w:jc w:val="both"/>
      </w:pPr>
      <w:r>
        <w:rPr>
          <w:rFonts w:ascii="Times New Roman"/>
          <w:b w:val="false"/>
          <w:i w:val="false"/>
          <w:color w:val="000000"/>
          <w:sz w:val="28"/>
        </w:rPr>
        <w:t>
      При выполнении демонстрационных полетов эксплуатант демонстрирует способность выполнять стандартные, не стандартные и аварийные процедуры связанные с EDTO.</w:t>
      </w:r>
    </w:p>
    <w:bookmarkEnd w:id="4229"/>
    <w:bookmarkStart w:name="z6879" w:id="4230"/>
    <w:p>
      <w:pPr>
        <w:spacing w:after="0"/>
        <w:ind w:left="0"/>
        <w:jc w:val="both"/>
      </w:pPr>
      <w:r>
        <w:rPr>
          <w:rFonts w:ascii="Times New Roman"/>
          <w:b w:val="false"/>
          <w:i w:val="false"/>
          <w:color w:val="000000"/>
          <w:sz w:val="28"/>
        </w:rPr>
        <w:t>
      Демонстрационные полҰты для получения допуска EDTO могут выполняться как на воздушных судах, так и на авиационных тренажерах не ниже уровня "C" или "D" под наблюдением ответственных авиационных инспекторов уполномоченной организаций, в соответствии с требованиями, установленными законодательством в сфере гражданской авиации.</w:t>
      </w:r>
    </w:p>
    <w:bookmarkEnd w:id="4230"/>
    <w:bookmarkStart w:name="z6880" w:id="4231"/>
    <w:p>
      <w:pPr>
        <w:spacing w:after="0"/>
        <w:ind w:left="0"/>
        <w:jc w:val="both"/>
      </w:pPr>
      <w:r>
        <w:rPr>
          <w:rFonts w:ascii="Times New Roman"/>
          <w:b w:val="false"/>
          <w:i w:val="false"/>
          <w:color w:val="000000"/>
          <w:sz w:val="28"/>
        </w:rPr>
        <w:t>
      7. Уполномоченной организации разрешается на основе результатов конкретной оценки риска для безопасности полетов, проведенной эксплуатантом и продемонстрировавшей, каким образом будет выдерживаться эквивалентный уровень безопасности полетов, утверждать полеты, продолжительность которых превышает наименьшее время функционирования самой ограниченной по времени работы системы.</w:t>
      </w:r>
    </w:p>
    <w:bookmarkEnd w:id="4231"/>
    <w:bookmarkStart w:name="z6881" w:id="4232"/>
    <w:p>
      <w:pPr>
        <w:spacing w:after="0"/>
        <w:ind w:left="0"/>
        <w:jc w:val="both"/>
      </w:pPr>
      <w:r>
        <w:rPr>
          <w:rFonts w:ascii="Times New Roman"/>
          <w:b w:val="false"/>
          <w:i w:val="false"/>
          <w:color w:val="000000"/>
          <w:sz w:val="28"/>
        </w:rPr>
        <w:t>
      Конкретная оценка риска для безопасности полетов включает в себя следующее:</w:t>
      </w:r>
    </w:p>
    <w:bookmarkEnd w:id="4232"/>
    <w:bookmarkStart w:name="z6882" w:id="4233"/>
    <w:p>
      <w:pPr>
        <w:spacing w:after="0"/>
        <w:ind w:left="0"/>
        <w:jc w:val="both"/>
      </w:pPr>
      <w:r>
        <w:rPr>
          <w:rFonts w:ascii="Times New Roman"/>
          <w:b w:val="false"/>
          <w:i w:val="false"/>
          <w:color w:val="000000"/>
          <w:sz w:val="28"/>
        </w:rPr>
        <w:t>
      1) возможности эксплуатанта;</w:t>
      </w:r>
    </w:p>
    <w:bookmarkEnd w:id="4233"/>
    <w:bookmarkStart w:name="z6883" w:id="4234"/>
    <w:p>
      <w:pPr>
        <w:spacing w:after="0"/>
        <w:ind w:left="0"/>
        <w:jc w:val="both"/>
      </w:pPr>
      <w:r>
        <w:rPr>
          <w:rFonts w:ascii="Times New Roman"/>
          <w:b w:val="false"/>
          <w:i w:val="false"/>
          <w:color w:val="000000"/>
          <w:sz w:val="28"/>
        </w:rPr>
        <w:t>
      2) общую надежность самолета;</w:t>
      </w:r>
    </w:p>
    <w:bookmarkEnd w:id="4234"/>
    <w:bookmarkStart w:name="z6884" w:id="4235"/>
    <w:p>
      <w:pPr>
        <w:spacing w:after="0"/>
        <w:ind w:left="0"/>
        <w:jc w:val="both"/>
      </w:pPr>
      <w:r>
        <w:rPr>
          <w:rFonts w:ascii="Times New Roman"/>
          <w:b w:val="false"/>
          <w:i w:val="false"/>
          <w:color w:val="000000"/>
          <w:sz w:val="28"/>
        </w:rPr>
        <w:t>
      3) надежность каждой ограниченной по времени работы системы;</w:t>
      </w:r>
    </w:p>
    <w:bookmarkEnd w:id="4235"/>
    <w:bookmarkStart w:name="z6885" w:id="4236"/>
    <w:p>
      <w:pPr>
        <w:spacing w:after="0"/>
        <w:ind w:left="0"/>
        <w:jc w:val="both"/>
      </w:pPr>
      <w:r>
        <w:rPr>
          <w:rFonts w:ascii="Times New Roman"/>
          <w:b w:val="false"/>
          <w:i w:val="false"/>
          <w:color w:val="000000"/>
          <w:sz w:val="28"/>
        </w:rPr>
        <w:t>
      4) соответствующую информацию от изготовителя самолета;</w:t>
      </w:r>
    </w:p>
    <w:bookmarkEnd w:id="4236"/>
    <w:bookmarkStart w:name="z6886" w:id="4237"/>
    <w:p>
      <w:pPr>
        <w:spacing w:after="0"/>
        <w:ind w:left="0"/>
        <w:jc w:val="both"/>
      </w:pPr>
      <w:r>
        <w:rPr>
          <w:rFonts w:ascii="Times New Roman"/>
          <w:b w:val="false"/>
          <w:i w:val="false"/>
          <w:color w:val="000000"/>
          <w:sz w:val="28"/>
        </w:rPr>
        <w:t>
      5) конкретные меры по минимизации последствий.</w:t>
      </w:r>
    </w:p>
    <w:bookmarkEnd w:id="4237"/>
    <w:bookmarkStart w:name="z6887" w:id="4238"/>
    <w:p>
      <w:pPr>
        <w:spacing w:after="0"/>
        <w:ind w:left="0"/>
        <w:jc w:val="both"/>
      </w:pPr>
      <w:r>
        <w:rPr>
          <w:rFonts w:ascii="Times New Roman"/>
          <w:b w:val="false"/>
          <w:i w:val="false"/>
          <w:color w:val="000000"/>
          <w:sz w:val="28"/>
        </w:rPr>
        <w:t>
      8. Разрешение на выполнение полетов EDTO оформляется уполномоченной организацией в эксплуатационных спецификациях сертификата эксплуатанта, с указанием значения порогового и максимального времени ухода на запасной аэродром для конкретных типов самолетов.</w:t>
      </w:r>
    </w:p>
    <w:bookmarkEnd w:id="4238"/>
    <w:bookmarkStart w:name="z6888" w:id="4239"/>
    <w:p>
      <w:pPr>
        <w:spacing w:after="0"/>
        <w:ind w:left="0"/>
        <w:jc w:val="both"/>
      </w:pPr>
      <w:r>
        <w:rPr>
          <w:rFonts w:ascii="Times New Roman"/>
          <w:b w:val="false"/>
          <w:i w:val="false"/>
          <w:color w:val="000000"/>
          <w:sz w:val="28"/>
        </w:rPr>
        <w:t>
      9. Для планируемого запасного аэродрома по маршруту прогноз метеоусловий на период за 1 час до и 1 час после расчетного времени предполагаемой посадки на маршрутных запасных аэродромах соответствует следующим значениям:</w:t>
      </w:r>
    </w:p>
    <w:bookmarkEnd w:id="4239"/>
    <w:bookmarkStart w:name="z6889" w:id="4240"/>
    <w:p>
      <w:pPr>
        <w:spacing w:after="0"/>
        <w:ind w:left="0"/>
        <w:jc w:val="both"/>
      </w:pPr>
      <w:r>
        <w:rPr>
          <w:rFonts w:ascii="Times New Roman"/>
          <w:b w:val="false"/>
          <w:i w:val="false"/>
          <w:color w:val="000000"/>
          <w:sz w:val="28"/>
        </w:rPr>
        <w:t>
      для процедуры точного захода на посадку – разрешенная DH/DA плюс 60 м (200 фут).</w:t>
      </w:r>
    </w:p>
    <w:bookmarkEnd w:id="4240"/>
    <w:bookmarkStart w:name="z6890" w:id="4241"/>
    <w:p>
      <w:pPr>
        <w:spacing w:after="0"/>
        <w:ind w:left="0"/>
        <w:jc w:val="both"/>
      </w:pPr>
      <w:r>
        <w:rPr>
          <w:rFonts w:ascii="Times New Roman"/>
          <w:b w:val="false"/>
          <w:i w:val="false"/>
          <w:color w:val="000000"/>
          <w:sz w:val="28"/>
        </w:rPr>
        <w:t>
      10. При определении пригодности к посадке по приборам IAP, прогноз ветра с учетом порывов должны быть в пределах ограничения, установленных эксплуатантом и РЛЭ данного типа самолета, с учетом состояния ВПП (сухая, влажная или загрязненная), а также любые ограничения при понижении видимости.</w:t>
      </w:r>
    </w:p>
    <w:bookmarkEnd w:id="4241"/>
    <w:bookmarkStart w:name="z6891" w:id="4242"/>
    <w:p>
      <w:pPr>
        <w:spacing w:after="0"/>
        <w:ind w:left="0"/>
        <w:jc w:val="both"/>
      </w:pPr>
      <w:r>
        <w:rPr>
          <w:rFonts w:ascii="Times New Roman"/>
          <w:b w:val="false"/>
          <w:i w:val="false"/>
          <w:color w:val="000000"/>
          <w:sz w:val="28"/>
        </w:rPr>
        <w:t>
      11. Условные элементы прогноза погоды не рассматриваются, кроме вероятности PROB 40% или значений "TEMPO", касающихся условий применения эксплуатационных минимумов.</w:t>
      </w:r>
    </w:p>
    <w:bookmarkEnd w:id="4242"/>
    <w:bookmarkStart w:name="z6892" w:id="4243"/>
    <w:p>
      <w:pPr>
        <w:spacing w:after="0"/>
        <w:ind w:left="0"/>
        <w:jc w:val="both"/>
      </w:pPr>
      <w:r>
        <w:rPr>
          <w:rFonts w:ascii="Times New Roman"/>
          <w:b w:val="false"/>
          <w:i w:val="false"/>
          <w:color w:val="000000"/>
          <w:sz w:val="28"/>
        </w:rPr>
        <w:t>
      При отправлении в соответствии с положениями MEL, те ограничения MEL, которые затрагивают минимумы для захода на посадку по приборам, должны учитываться при определении для полетов EDTO минимумов запасных аэродромов.</w:t>
      </w:r>
    </w:p>
    <w:bookmarkEnd w:id="4243"/>
    <w:bookmarkStart w:name="z6893" w:id="4244"/>
    <w:p>
      <w:pPr>
        <w:spacing w:after="0"/>
        <w:ind w:left="0"/>
        <w:jc w:val="both"/>
      </w:pPr>
      <w:r>
        <w:rPr>
          <w:rFonts w:ascii="Times New Roman"/>
          <w:b w:val="false"/>
          <w:i w:val="false"/>
          <w:color w:val="000000"/>
          <w:sz w:val="28"/>
        </w:rPr>
        <w:t>
      12. При выполнении полетов по правилам NON-EDTO на запасном аэродроме для полета по маршруту фактические метеоусловия и прогноз погоды, или любая их комбинация в течение 1 часа до и 1 часа после расчетного времени прибытия на него будут равны или выше минимальных метеоусловий, установленных в таблице.</w:t>
      </w:r>
    </w:p>
    <w:bookmarkEnd w:id="4244"/>
    <w:bookmarkStart w:name="z6894" w:id="4245"/>
    <w:p>
      <w:pPr>
        <w:spacing w:after="0"/>
        <w:ind w:left="0"/>
        <w:jc w:val="both"/>
      </w:pPr>
      <w:r>
        <w:rPr>
          <w:rFonts w:ascii="Times New Roman"/>
          <w:b w:val="false"/>
          <w:i w:val="false"/>
          <w:color w:val="000000"/>
          <w:sz w:val="28"/>
        </w:rPr>
        <w:t xml:space="preserve">
      13. Значения метеоусловий на запасных аэродромах по маршруту, указанные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 для заходов на посадку по CAT II/III не применяются, если это не одобрено уполномоченной организацией.</w:t>
      </w:r>
    </w:p>
    <w:bookmarkEnd w:id="4245"/>
    <w:bookmarkStart w:name="z6895" w:id="4246"/>
    <w:p>
      <w:pPr>
        <w:spacing w:after="0"/>
        <w:ind w:left="0"/>
        <w:jc w:val="both"/>
      </w:pPr>
      <w:r>
        <w:rPr>
          <w:rFonts w:ascii="Times New Roman"/>
          <w:b w:val="false"/>
          <w:i w:val="false"/>
          <w:color w:val="000000"/>
          <w:sz w:val="28"/>
        </w:rPr>
        <w:t>
      14. Одобрение основывается на следующих критериях:</w:t>
      </w:r>
    </w:p>
    <w:bookmarkEnd w:id="4246"/>
    <w:bookmarkStart w:name="z6896" w:id="4247"/>
    <w:p>
      <w:pPr>
        <w:spacing w:after="0"/>
        <w:ind w:left="0"/>
        <w:jc w:val="both"/>
      </w:pPr>
      <w:r>
        <w:rPr>
          <w:rFonts w:ascii="Times New Roman"/>
          <w:b w:val="false"/>
          <w:i w:val="false"/>
          <w:color w:val="000000"/>
          <w:sz w:val="28"/>
        </w:rPr>
        <w:t>
      1) самолет способен при отказе двигателя произвести посадку по САТ II/III;</w:t>
      </w:r>
    </w:p>
    <w:bookmarkEnd w:id="4247"/>
    <w:bookmarkStart w:name="z6897" w:id="4248"/>
    <w:p>
      <w:pPr>
        <w:spacing w:after="0"/>
        <w:ind w:left="0"/>
        <w:jc w:val="both"/>
      </w:pPr>
      <w:r>
        <w:rPr>
          <w:rFonts w:ascii="Times New Roman"/>
          <w:b w:val="false"/>
          <w:i w:val="false"/>
          <w:color w:val="000000"/>
          <w:sz w:val="28"/>
        </w:rPr>
        <w:t>
      2) эксплуатант получил одобрение для полетов по САТ II/III.</w:t>
      </w:r>
    </w:p>
    <w:bookmarkEnd w:id="4248"/>
    <w:bookmarkStart w:name="z6898" w:id="4249"/>
    <w:p>
      <w:pPr>
        <w:spacing w:after="0"/>
        <w:ind w:left="0"/>
        <w:jc w:val="both"/>
      </w:pPr>
      <w:r>
        <w:rPr>
          <w:rFonts w:ascii="Times New Roman"/>
          <w:b w:val="false"/>
          <w:i w:val="false"/>
          <w:color w:val="000000"/>
          <w:sz w:val="28"/>
        </w:rPr>
        <w:t>
      Уполномоченная организация может потребовать от эксплуатанта предоставления дополнительных данных (например, оценки безопасности или записи в процессе обслуживания), чтобы подтвердить такую заявку. Например, он должен показать, что определенный тип самолетов может поддерживать возможность безопасно произвести заход и посадку по САТ II/III, с имеющимися неисправностями в системах конструкции планера и (или) двигателя, связанных с неработающим двигателем, которые приводят к необходимости отклонения от маршрута на запасной аэродром.</w:t>
      </w:r>
    </w:p>
    <w:bookmarkEnd w:id="4249"/>
    <w:bookmarkStart w:name="z6899" w:id="4250"/>
    <w:p>
      <w:pPr>
        <w:spacing w:after="0"/>
        <w:ind w:left="0"/>
        <w:jc w:val="both"/>
      </w:pPr>
      <w:r>
        <w:rPr>
          <w:rFonts w:ascii="Times New Roman"/>
          <w:b w:val="false"/>
          <w:i w:val="false"/>
          <w:color w:val="000000"/>
          <w:sz w:val="28"/>
        </w:rPr>
        <w:t>
      Самолетные системы при отказе одного двигателя поддерживают способность захода на посадку и посадки по САТ II или САТ III, если требуется воспользоваться минимумами САТ II или САТ III на этапе планирования.</w:t>
      </w:r>
    </w:p>
    <w:bookmarkEnd w:id="42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5170" w:id="4251"/>
    <w:p>
      <w:pPr>
        <w:spacing w:after="0"/>
        <w:ind w:left="0"/>
        <w:jc w:val="left"/>
      </w:pPr>
      <w:r>
        <w:rPr>
          <w:rFonts w:ascii="Times New Roman"/>
          <w:b/>
          <w:i w:val="false"/>
          <w:color w:val="000000"/>
        </w:rPr>
        <w:t xml:space="preserve"> Эксплуатационные минимумы, планируемые для производства полетов EDTO</w:t>
      </w:r>
    </w:p>
    <w:bookmarkEnd w:id="4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4252"/>
          <w:p>
            <w:pPr>
              <w:spacing w:after="20"/>
              <w:ind w:left="20"/>
              <w:jc w:val="both"/>
            </w:pPr>
            <w:r>
              <w:rPr>
                <w:rFonts w:ascii="Times New Roman"/>
                <w:b w:val="false"/>
                <w:i w:val="false"/>
                <w:color w:val="000000"/>
                <w:sz w:val="20"/>
              </w:rPr>
              <w:t>
Процедура захода на посадку</w:t>
            </w:r>
          </w:p>
          <w:bookmarkEnd w:id="4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ВНГО</w:t>
            </w:r>
          </w:p>
          <w:p>
            <w:pPr>
              <w:spacing w:after="20"/>
              <w:ind w:left="20"/>
              <w:jc w:val="both"/>
            </w:pPr>
            <w:r>
              <w:rPr>
                <w:rFonts w:ascii="Times New Roman"/>
                <w:b w:val="false"/>
                <w:i w:val="false"/>
                <w:color w:val="000000"/>
                <w:sz w:val="20"/>
              </w:rPr>
              <w:t xml:space="preserve">
(вертикальная видимость), </w:t>
            </w:r>
          </w:p>
          <w:p>
            <w:pPr>
              <w:spacing w:after="20"/>
              <w:ind w:left="20"/>
              <w:jc w:val="both"/>
            </w:pPr>
            <w:r>
              <w:rPr>
                <w:rFonts w:ascii="Times New Roman"/>
                <w:b w:val="false"/>
                <w:i w:val="false"/>
                <w:color w:val="000000"/>
                <w:sz w:val="20"/>
              </w:rPr>
              <w:t>
м (фут)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RVR/VIS,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4253"/>
          <w:p>
            <w:pPr>
              <w:spacing w:after="20"/>
              <w:ind w:left="20"/>
              <w:jc w:val="both"/>
            </w:pPr>
            <w:r>
              <w:rPr>
                <w:rFonts w:ascii="Times New Roman"/>
                <w:b w:val="false"/>
                <w:i w:val="false"/>
                <w:color w:val="000000"/>
                <w:sz w:val="20"/>
              </w:rPr>
              <w:t>
Процедура точного захода на посадку</w:t>
            </w:r>
          </w:p>
          <w:bookmarkEnd w:id="42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Разрешенная DH/DA плюс 60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RVR/VIS плюс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4254"/>
          <w:p>
            <w:pPr>
              <w:spacing w:after="20"/>
              <w:ind w:left="20"/>
              <w:jc w:val="both"/>
            </w:pPr>
            <w:r>
              <w:rPr>
                <w:rFonts w:ascii="Times New Roman"/>
                <w:b w:val="false"/>
                <w:i w:val="false"/>
                <w:color w:val="000000"/>
                <w:sz w:val="20"/>
              </w:rPr>
              <w:t>
Неточный заход на посадку или заход с применением схемы полета по кругу</w:t>
            </w:r>
          </w:p>
          <w:bookmarkEnd w:id="4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Разрешенная МDH/МDA</w:t>
            </w:r>
          </w:p>
          <w:p>
            <w:pPr>
              <w:spacing w:after="20"/>
              <w:ind w:left="20"/>
              <w:jc w:val="both"/>
            </w:pPr>
            <w:r>
              <w:rPr>
                <w:rFonts w:ascii="Times New Roman"/>
                <w:b w:val="false"/>
                <w:i w:val="false"/>
                <w:color w:val="000000"/>
                <w:sz w:val="20"/>
              </w:rPr>
              <w:t>
плюс 120(400)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Разрешенная видимость плюс 1500</w:t>
            </w:r>
          </w:p>
        </w:tc>
      </w:tr>
    </w:tbl>
    <w:bookmarkStart w:name="z5174" w:id="4255"/>
    <w:p>
      <w:pPr>
        <w:spacing w:after="0"/>
        <w:ind w:left="0"/>
        <w:jc w:val="both"/>
      </w:pPr>
      <w:r>
        <w:rPr>
          <w:rFonts w:ascii="Times New Roman"/>
          <w:b w:val="false"/>
          <w:i w:val="false"/>
          <w:color w:val="000000"/>
          <w:sz w:val="28"/>
        </w:rPr>
        <w:t>
      Примечание: указанные выше критерии для точных заходов на посадку применяются только для заходов на посадку по САТ I.</w:t>
      </w:r>
    </w:p>
    <w:bookmarkEnd w:id="4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bookmarkStart w:name="z5176" w:id="4256"/>
    <w:p>
      <w:pPr>
        <w:spacing w:after="0"/>
        <w:ind w:left="0"/>
        <w:jc w:val="left"/>
      </w:pPr>
      <w:r>
        <w:rPr>
          <w:rFonts w:ascii="Times New Roman"/>
          <w:b/>
          <w:i w:val="false"/>
          <w:color w:val="000000"/>
        </w:rPr>
        <w:t xml:space="preserve"> Заявка на получение разрешения на выполнение полетов с увеличенным временем ухода на запасной аэродром (EDTO)</w:t>
      </w:r>
    </w:p>
    <w:bookmarkEnd w:id="4256"/>
    <w:p>
      <w:pPr>
        <w:spacing w:after="0"/>
        <w:ind w:left="0"/>
        <w:jc w:val="both"/>
      </w:pPr>
      <w:bookmarkStart w:name="z5177" w:id="4257"/>
      <w:r>
        <w:rPr>
          <w:rFonts w:ascii="Times New Roman"/>
          <w:b w:val="false"/>
          <w:i w:val="false"/>
          <w:color w:val="000000"/>
          <w:sz w:val="28"/>
        </w:rPr>
        <w:t>
      Прошу провести инспекционную проверку__________________________</w:t>
      </w:r>
    </w:p>
    <w:bookmarkEnd w:id="4257"/>
    <w:p>
      <w:pPr>
        <w:spacing w:after="0"/>
        <w:ind w:left="0"/>
        <w:jc w:val="both"/>
      </w:pPr>
      <w:r>
        <w:rPr>
          <w:rFonts w:ascii="Times New Roman"/>
          <w:b w:val="false"/>
          <w:i w:val="false"/>
          <w:color w:val="000000"/>
          <w:sz w:val="28"/>
        </w:rPr>
        <w:t xml:space="preserve">                                           (полное название заявителя)</w:t>
      </w:r>
    </w:p>
    <w:p>
      <w:pPr>
        <w:spacing w:after="0"/>
        <w:ind w:left="0"/>
        <w:jc w:val="both"/>
      </w:pPr>
      <w:r>
        <w:rPr>
          <w:rFonts w:ascii="Times New Roman"/>
          <w:b w:val="false"/>
          <w:i w:val="false"/>
          <w:color w:val="000000"/>
          <w:sz w:val="28"/>
        </w:rPr>
        <w:t xml:space="preserve">       с целью получения разрешения на выполнение полетов с EDTO</w:t>
      </w:r>
    </w:p>
    <w:p>
      <w:pPr>
        <w:spacing w:after="0"/>
        <w:ind w:left="0"/>
        <w:jc w:val="both"/>
      </w:pPr>
      <w:r>
        <w:rPr>
          <w:rFonts w:ascii="Times New Roman"/>
          <w:b w:val="false"/>
          <w:i w:val="false"/>
          <w:color w:val="000000"/>
          <w:sz w:val="28"/>
        </w:rPr>
        <w:t xml:space="preserve">       Адрес эксплуатанта:____________________________</w:t>
      </w:r>
    </w:p>
    <w:p>
      <w:pPr>
        <w:spacing w:after="0"/>
        <w:ind w:left="0"/>
        <w:jc w:val="both"/>
      </w:pPr>
      <w:r>
        <w:rPr>
          <w:rFonts w:ascii="Times New Roman"/>
          <w:b w:val="false"/>
          <w:i w:val="false"/>
          <w:color w:val="000000"/>
          <w:sz w:val="28"/>
        </w:rPr>
        <w:t xml:space="preserve">       Телефон:________________________________</w:t>
      </w:r>
    </w:p>
    <w:p>
      <w:pPr>
        <w:spacing w:after="0"/>
        <w:ind w:left="0"/>
        <w:jc w:val="both"/>
      </w:pPr>
      <w:r>
        <w:rPr>
          <w:rFonts w:ascii="Times New Roman"/>
          <w:b w:val="false"/>
          <w:i w:val="false"/>
          <w:color w:val="000000"/>
          <w:sz w:val="28"/>
        </w:rPr>
        <w:t xml:space="preserve">       Факс:___________________________________</w:t>
      </w:r>
    </w:p>
    <w:p>
      <w:pPr>
        <w:spacing w:after="0"/>
        <w:ind w:left="0"/>
        <w:jc w:val="both"/>
      </w:pPr>
      <w:r>
        <w:rPr>
          <w:rFonts w:ascii="Times New Roman"/>
          <w:b w:val="false"/>
          <w:i w:val="false"/>
          <w:color w:val="000000"/>
          <w:sz w:val="28"/>
        </w:rPr>
        <w:t xml:space="preserve">       E-mail:__________________________________</w:t>
      </w:r>
    </w:p>
    <w:p>
      <w:pPr>
        <w:spacing w:after="0"/>
        <w:ind w:left="0"/>
        <w:jc w:val="both"/>
      </w:pPr>
      <w:r>
        <w:rPr>
          <w:rFonts w:ascii="Times New Roman"/>
          <w:b w:val="false"/>
          <w:i w:val="false"/>
          <w:color w:val="000000"/>
          <w:sz w:val="28"/>
        </w:rPr>
        <w:t xml:space="preserve">       Сертификат эксплуатанта:____________________________</w:t>
      </w:r>
    </w:p>
    <w:p>
      <w:pPr>
        <w:spacing w:after="0"/>
        <w:ind w:left="0"/>
        <w:jc w:val="both"/>
      </w:pPr>
      <w:r>
        <w:rPr>
          <w:rFonts w:ascii="Times New Roman"/>
          <w:b w:val="false"/>
          <w:i w:val="false"/>
          <w:color w:val="000000"/>
          <w:sz w:val="28"/>
        </w:rPr>
        <w:t xml:space="preserve">       1. Планируемая дата начала полетов с EDTO: ______________;</w:t>
      </w:r>
    </w:p>
    <w:p>
      <w:pPr>
        <w:spacing w:after="0"/>
        <w:ind w:left="0"/>
        <w:jc w:val="both"/>
      </w:pPr>
      <w:r>
        <w:rPr>
          <w:rFonts w:ascii="Times New Roman"/>
          <w:b w:val="false"/>
          <w:i w:val="false"/>
          <w:color w:val="000000"/>
          <w:sz w:val="28"/>
        </w:rPr>
        <w:t xml:space="preserve">       2. Регионы (маршруты) полетов заявляемых самолетов для выполнения полетов с увеличенным временем ухода на запасной аэродром (EDTO)____________________________________________________________;</w:t>
      </w:r>
    </w:p>
    <w:p>
      <w:pPr>
        <w:spacing w:after="0"/>
        <w:ind w:left="0"/>
        <w:jc w:val="both"/>
      </w:pPr>
      <w:r>
        <w:rPr>
          <w:rFonts w:ascii="Times New Roman"/>
          <w:b w:val="false"/>
          <w:i w:val="false"/>
          <w:color w:val="000000"/>
          <w:sz w:val="28"/>
        </w:rPr>
        <w:t xml:space="preserve">       (Северная (Южная) Атлантика, Тихоокеанский регион, Полярные маршруты, Транссибирские маршруты, Регион Индийского океана, маршруты, где время полета до пригодного запасного аэродрома превышает 60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4258"/>
          <w:p>
            <w:pPr>
              <w:spacing w:after="20"/>
              <w:ind w:left="20"/>
              <w:jc w:val="both"/>
            </w:pPr>
            <w:r>
              <w:rPr>
                <w:rFonts w:ascii="Times New Roman"/>
                <w:b w:val="false"/>
                <w:i w:val="false"/>
                <w:color w:val="000000"/>
                <w:sz w:val="20"/>
              </w:rPr>
              <w:t>
Тип ВС, серия</w:t>
            </w:r>
          </w:p>
          <w:bookmarkEnd w:id="4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установлен-ных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планера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каждого двигателя самолета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Запрашиваемые величины порогового времени/ максимального времени ухода на запасной аэродром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9" w:id="4259"/>
    <w:p>
      <w:pPr>
        <w:spacing w:after="0"/>
        <w:ind w:left="0"/>
        <w:jc w:val="both"/>
      </w:pPr>
      <w:r>
        <w:rPr>
          <w:rFonts w:ascii="Times New Roman"/>
          <w:b w:val="false"/>
          <w:i w:val="false"/>
          <w:color w:val="000000"/>
          <w:sz w:val="28"/>
        </w:rPr>
        <w:t>
      3. Заявитель обязуется предоставлять возможность уполномоченной организации в сфере гражданской авиации осуществлять контроль за организацией, обеспечением и выполнением полетов с увеличенным временем ухода на запасной аэродром (EDTO).</w:t>
      </w:r>
    </w:p>
    <w:bookmarkEnd w:id="4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p>
      <w:pPr>
        <w:spacing w:after="0"/>
        <w:ind w:left="0"/>
        <w:jc w:val="both"/>
      </w:pPr>
      <w:bookmarkStart w:name="z5180" w:id="4260"/>
      <w:r>
        <w:rPr>
          <w:rFonts w:ascii="Times New Roman"/>
          <w:b w:val="false"/>
          <w:i w:val="false"/>
          <w:color w:val="000000"/>
          <w:sz w:val="28"/>
        </w:rPr>
        <w:t>
      Руководитель _______________________________________</w:t>
      </w:r>
    </w:p>
    <w:bookmarkEnd w:id="4260"/>
    <w:p>
      <w:pPr>
        <w:spacing w:after="0"/>
        <w:ind w:left="0"/>
        <w:jc w:val="both"/>
      </w:pPr>
      <w:r>
        <w:rPr>
          <w:rFonts w:ascii="Times New Roman"/>
          <w:b w:val="false"/>
          <w:i w:val="false"/>
          <w:color w:val="000000"/>
          <w:sz w:val="28"/>
        </w:rPr>
        <w:t xml:space="preserve">                         (должность / подпись / дата)</w:t>
      </w:r>
    </w:p>
    <w:bookmarkStart w:name="z5181" w:id="4261"/>
    <w:p>
      <w:pPr>
        <w:spacing w:after="0"/>
        <w:ind w:left="0"/>
        <w:jc w:val="both"/>
      </w:pPr>
      <w:r>
        <w:rPr>
          <w:rFonts w:ascii="Times New Roman"/>
          <w:b w:val="false"/>
          <w:i w:val="false"/>
          <w:color w:val="000000"/>
          <w:sz w:val="28"/>
        </w:rPr>
        <w:t>
      МП</w:t>
      </w:r>
    </w:p>
    <w:bookmarkEnd w:id="4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5183" w:id="4262"/>
    <w:p>
      <w:pPr>
        <w:spacing w:after="0"/>
        <w:ind w:left="0"/>
        <w:jc w:val="left"/>
      </w:pPr>
      <w:r>
        <w:rPr>
          <w:rFonts w:ascii="Times New Roman"/>
          <w:b/>
          <w:i w:val="false"/>
          <w:color w:val="000000"/>
        </w:rPr>
        <w:t xml:space="preserve"> Сигналы, регулирующие движение ВС на земле</w:t>
      </w:r>
    </w:p>
    <w:bookmarkEnd w:id="4262"/>
    <w:bookmarkStart w:name="z5184" w:id="4263"/>
    <w:p>
      <w:pPr>
        <w:spacing w:after="0"/>
        <w:ind w:left="0"/>
        <w:jc w:val="both"/>
      </w:pPr>
      <w:r>
        <w:rPr>
          <w:rFonts w:ascii="Times New Roman"/>
          <w:b w:val="false"/>
          <w:i w:val="false"/>
          <w:color w:val="000000"/>
          <w:sz w:val="28"/>
        </w:rPr>
        <w:t>
      Сигналы, подаваемые сигнальщиком ВС, предназначены для подачи руками, которые могут быть освещены, если это необходимо для того, чтобы облегчить понимание сигналов пилотом, причем сигнальщик обращен лицом к ВС и находится:</w:t>
      </w:r>
    </w:p>
    <w:bookmarkEnd w:id="4263"/>
    <w:bookmarkStart w:name="z5185" w:id="4264"/>
    <w:p>
      <w:pPr>
        <w:spacing w:after="0"/>
        <w:ind w:left="0"/>
        <w:jc w:val="both"/>
      </w:pPr>
      <w:r>
        <w:rPr>
          <w:rFonts w:ascii="Times New Roman"/>
          <w:b w:val="false"/>
          <w:i w:val="false"/>
          <w:color w:val="000000"/>
          <w:sz w:val="28"/>
        </w:rPr>
        <w:t>
      для ВС с фиксированным крылом – перед законцовкой левого крыла в поле зрения пилота (летчика);</w:t>
      </w:r>
    </w:p>
    <w:bookmarkEnd w:id="4264"/>
    <w:bookmarkStart w:name="z5186" w:id="4265"/>
    <w:p>
      <w:pPr>
        <w:spacing w:after="0"/>
        <w:ind w:left="0"/>
        <w:jc w:val="both"/>
      </w:pPr>
      <w:r>
        <w:rPr>
          <w:rFonts w:ascii="Times New Roman"/>
          <w:b w:val="false"/>
          <w:i w:val="false"/>
          <w:color w:val="000000"/>
          <w:sz w:val="28"/>
        </w:rPr>
        <w:t>
      для вертолетов – там, где его лучше всего может видеть пилот (летчик).</w:t>
      </w:r>
    </w:p>
    <w:bookmarkEnd w:id="4265"/>
    <w:bookmarkStart w:name="z5187" w:id="4266"/>
    <w:p>
      <w:pPr>
        <w:spacing w:after="0"/>
        <w:ind w:left="0"/>
        <w:jc w:val="both"/>
      </w:pPr>
      <w:r>
        <w:rPr>
          <w:rFonts w:ascii="Times New Roman"/>
          <w:b w:val="false"/>
          <w:i w:val="false"/>
          <w:color w:val="000000"/>
          <w:sz w:val="28"/>
        </w:rPr>
        <w:t>
      Смысл соответствующих сигналов остается неизменным при использовании сигнальных флажков (круглых "лопаток"), светящихся жезлов или электрических фонариков.</w:t>
      </w:r>
    </w:p>
    <w:bookmarkEnd w:id="4266"/>
    <w:bookmarkStart w:name="z5188" w:id="4267"/>
    <w:p>
      <w:pPr>
        <w:spacing w:after="0"/>
        <w:ind w:left="0"/>
        <w:jc w:val="both"/>
      </w:pPr>
      <w:r>
        <w:rPr>
          <w:rFonts w:ascii="Times New Roman"/>
          <w:b w:val="false"/>
          <w:i w:val="false"/>
          <w:color w:val="000000"/>
          <w:sz w:val="28"/>
        </w:rPr>
        <w:t>
      Двигатели ВС имеют нумерацию справа налево при положении сигнальщика лицом к ВС (то есть двигатель № 1 крайний слева по борту).</w:t>
      </w:r>
    </w:p>
    <w:bookmarkEnd w:id="4267"/>
    <w:bookmarkStart w:name="z5189" w:id="4268"/>
    <w:p>
      <w:pPr>
        <w:spacing w:after="0"/>
        <w:ind w:left="0"/>
        <w:jc w:val="both"/>
      </w:pPr>
      <w:r>
        <w:rPr>
          <w:rFonts w:ascii="Times New Roman"/>
          <w:b w:val="false"/>
          <w:i w:val="false"/>
          <w:color w:val="000000"/>
          <w:sz w:val="28"/>
        </w:rPr>
        <w:t>
      Сигналы, отмеченные звездочкой, предназначены для вертолетов в режиме висения.</w:t>
      </w:r>
    </w:p>
    <w:bookmarkEnd w:id="4268"/>
    <w:bookmarkStart w:name="z5190" w:id="4269"/>
    <w:p>
      <w:pPr>
        <w:spacing w:after="0"/>
        <w:ind w:left="0"/>
        <w:jc w:val="both"/>
      </w:pPr>
      <w:r>
        <w:rPr>
          <w:rFonts w:ascii="Times New Roman"/>
          <w:b w:val="false"/>
          <w:i w:val="false"/>
          <w:color w:val="000000"/>
          <w:sz w:val="28"/>
        </w:rPr>
        <w:t>
      Перед использованием следующих сигналов сигнальщик убеждается в том, что площадь, в пределах которой будет маневрировать ВС, свободна от объектов, с которыми оно может столкнуться.</w:t>
      </w:r>
    </w:p>
    <w:bookmarkEnd w:id="4269"/>
    <w:bookmarkStart w:name="z5191" w:id="4270"/>
    <w:p>
      <w:pPr>
        <w:spacing w:after="0"/>
        <w:ind w:left="0"/>
        <w:jc w:val="both"/>
      </w:pPr>
      <w:r>
        <w:rPr>
          <w:rFonts w:ascii="Times New Roman"/>
          <w:b w:val="false"/>
          <w:i w:val="false"/>
          <w:color w:val="000000"/>
          <w:sz w:val="28"/>
        </w:rPr>
        <w:t>
      Конструкция многих ВС такова, что не всегда из кабины экипажа можно визуально проконтролировать траекторию движения законцовок крыла, двигателей и других концевых частей при маневрировании ВС на земле.</w:t>
      </w:r>
    </w:p>
    <w:bookmarkEnd w:id="4270"/>
    <w:bookmarkStart w:name="z5192" w:id="4271"/>
    <w:p>
      <w:pPr>
        <w:spacing w:after="0"/>
        <w:ind w:left="0"/>
        <w:jc w:val="both"/>
      </w:pPr>
      <w:r>
        <w:rPr>
          <w:rFonts w:ascii="Times New Roman"/>
          <w:b w:val="false"/>
          <w:i w:val="false"/>
          <w:color w:val="000000"/>
          <w:sz w:val="28"/>
        </w:rPr>
        <w:t>
      Действовать согласно подаваемым сигналам. Сигнальщик руководит действиями пилота, если этого требуют условия движения на аэродроме.</w:t>
      </w:r>
    </w:p>
    <w:bookmarkEnd w:id="4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4272"/>
          <w:p>
            <w:pPr>
              <w:spacing w:after="20"/>
              <w:ind w:left="20"/>
              <w:jc w:val="both"/>
            </w:pPr>
            <w:r>
              <w:rPr>
                <w:rFonts w:ascii="Times New Roman"/>
                <w:b w:val="false"/>
                <w:i w:val="false"/>
                <w:color w:val="000000"/>
                <w:sz w:val="20"/>
              </w:rPr>
              <w:t>
1) Сопровождающий или направляющий</w:t>
            </w:r>
          </w:p>
          <w:bookmarkEnd w:id="4272"/>
          <w:p>
            <w:pPr>
              <w:spacing w:after="20"/>
              <w:ind w:left="20"/>
              <w:jc w:val="both"/>
            </w:pPr>
            <w:r>
              <w:rPr>
                <w:rFonts w:ascii="Times New Roman"/>
                <w:b w:val="false"/>
                <w:i w:val="false"/>
                <w:color w:val="000000"/>
                <w:sz w:val="20"/>
              </w:rPr>
              <w:t>
</w:t>
            </w:r>
            <w:r>
              <w:rPr>
                <w:rFonts w:ascii="Times New Roman"/>
                <w:b w:val="false"/>
                <w:i w:val="false"/>
                <w:color w:val="000000"/>
                <w:sz w:val="20"/>
              </w:rPr>
              <w:t>Поднять правую руку с жезлом над головой вертикально, левой рукой с жезлом производить движения вниз по направлению к телу.</w:t>
            </w:r>
          </w:p>
          <w:p>
            <w:pPr>
              <w:spacing w:after="20"/>
              <w:ind w:left="20"/>
              <w:jc w:val="both"/>
            </w:pPr>
            <w:r>
              <w:rPr>
                <w:rFonts w:ascii="Times New Roman"/>
                <w:b w:val="false"/>
                <w:i w:val="false"/>
                <w:color w:val="000000"/>
                <w:sz w:val="20"/>
              </w:rPr>
              <w:t>
Примечание: Этот сигнал, подаваемый лицом, находящимся у законцовки крыла ВС, указывает пилоту (летчику)/ диспетчеру перрона/ руководителю буксировки ВС хвостом вперед на возможность беспрепятственного движения ВС на место стоянки/с места стоянки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4273"/>
          <w:p>
            <w:pPr>
              <w:spacing w:after="20"/>
              <w:ind w:left="20"/>
              <w:jc w:val="both"/>
            </w:pPr>
          </w:p>
          <w:bookmarkEnd w:id="4273"/>
          <w:p>
            <w:pPr>
              <w:spacing w:after="20"/>
              <w:ind w:left="20"/>
              <w:jc w:val="both"/>
            </w:pPr>
            <w:r>
              <w:drawing>
                <wp:inline distT="0" distB="0" distL="0" distR="0">
                  <wp:extent cx="14351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35100" cy="297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4274"/>
          <w:p>
            <w:pPr>
              <w:spacing w:after="20"/>
              <w:ind w:left="20"/>
              <w:jc w:val="both"/>
            </w:pPr>
            <w:r>
              <w:rPr>
                <w:rFonts w:ascii="Times New Roman"/>
                <w:b w:val="false"/>
                <w:i w:val="false"/>
                <w:color w:val="000000"/>
                <w:sz w:val="20"/>
              </w:rPr>
              <w:t>
2) Указание места стоянки</w:t>
            </w:r>
          </w:p>
          <w:bookmarkEnd w:id="4274"/>
          <w:p>
            <w:pPr>
              <w:spacing w:after="20"/>
              <w:ind w:left="20"/>
              <w:jc w:val="both"/>
            </w:pPr>
            <w:r>
              <w:rPr>
                <w:rFonts w:ascii="Times New Roman"/>
                <w:b w:val="false"/>
                <w:i w:val="false"/>
                <w:color w:val="000000"/>
                <w:sz w:val="20"/>
              </w:rPr>
              <w:t>
Вытянутые вперед руки поднять над головой, держа жезлы вертикально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4275"/>
          <w:p>
            <w:pPr>
              <w:spacing w:after="20"/>
              <w:ind w:left="20"/>
              <w:jc w:val="both"/>
            </w:pPr>
          </w:p>
          <w:bookmarkEnd w:id="4275"/>
          <w:p>
            <w:pPr>
              <w:spacing w:after="20"/>
              <w:ind w:left="20"/>
              <w:jc w:val="both"/>
            </w:pPr>
            <w:r>
              <w:drawing>
                <wp:inline distT="0" distB="0" distL="0" distR="0">
                  <wp:extent cx="24892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89200" cy="314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4276"/>
          <w:p>
            <w:pPr>
              <w:spacing w:after="20"/>
              <w:ind w:left="20"/>
              <w:jc w:val="both"/>
            </w:pPr>
            <w:r>
              <w:rPr>
                <w:rFonts w:ascii="Times New Roman"/>
                <w:b w:val="false"/>
                <w:i w:val="false"/>
                <w:color w:val="000000"/>
                <w:sz w:val="20"/>
              </w:rPr>
              <w:t>
3) Следовать к следующему сигнальщику или в соответствии с указанием органа ОВД и (или) наземного движения</w:t>
            </w:r>
          </w:p>
          <w:bookmarkEnd w:id="4276"/>
          <w:p>
            <w:pPr>
              <w:spacing w:after="20"/>
              <w:ind w:left="20"/>
              <w:jc w:val="both"/>
            </w:pPr>
            <w:r>
              <w:rPr>
                <w:rFonts w:ascii="Times New Roman"/>
                <w:b w:val="false"/>
                <w:i w:val="false"/>
                <w:color w:val="000000"/>
                <w:sz w:val="20"/>
              </w:rPr>
              <w:t>
Обозначить обеими руками направление вверх, сместить вытянутые руки в сторону относительно туловища и указать жезлами направление, где находится следующий сигнальщик или зона руления.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4277"/>
          <w:p>
            <w:pPr>
              <w:spacing w:after="20"/>
              <w:ind w:left="20"/>
              <w:jc w:val="both"/>
            </w:pPr>
          </w:p>
          <w:bookmarkEnd w:id="4277"/>
          <w:p>
            <w:pPr>
              <w:spacing w:after="20"/>
              <w:ind w:left="20"/>
              <w:jc w:val="both"/>
            </w:pPr>
            <w:r>
              <w:drawing>
                <wp:inline distT="0" distB="0" distL="0" distR="0">
                  <wp:extent cx="17018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01800" cy="314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4278"/>
          <w:p>
            <w:pPr>
              <w:spacing w:after="20"/>
              <w:ind w:left="20"/>
              <w:jc w:val="both"/>
            </w:pPr>
            <w:r>
              <w:rPr>
                <w:rFonts w:ascii="Times New Roman"/>
                <w:b w:val="false"/>
                <w:i w:val="false"/>
                <w:color w:val="000000"/>
                <w:sz w:val="20"/>
              </w:rPr>
              <w:t>
4) Двигаться вперед</w:t>
            </w:r>
          </w:p>
          <w:bookmarkEnd w:id="4278"/>
          <w:p>
            <w:pPr>
              <w:spacing w:after="20"/>
              <w:ind w:left="20"/>
              <w:jc w:val="both"/>
            </w:pPr>
            <w:r>
              <w:rPr>
                <w:rFonts w:ascii="Times New Roman"/>
                <w:b w:val="false"/>
                <w:i w:val="false"/>
                <w:color w:val="000000"/>
                <w:sz w:val="20"/>
              </w:rPr>
              <w:t>
Согнуть в локте вытянутые в стороны руки и производить движение жезлами вверх – вниз в направлении от уровня груди к голове.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4279"/>
          <w:p>
            <w:pPr>
              <w:spacing w:after="20"/>
              <w:ind w:left="20"/>
              <w:jc w:val="both"/>
            </w:pPr>
          </w:p>
          <w:bookmarkEnd w:id="4279"/>
          <w:p>
            <w:pPr>
              <w:spacing w:after="20"/>
              <w:ind w:left="20"/>
              <w:jc w:val="both"/>
            </w:pPr>
            <w:r>
              <w:drawing>
                <wp:inline distT="0" distB="0" distL="0" distR="0">
                  <wp:extent cx="28702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870200" cy="294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4280"/>
          <w:p>
            <w:pPr>
              <w:spacing w:after="20"/>
              <w:ind w:left="20"/>
              <w:jc w:val="both"/>
            </w:pPr>
            <w:r>
              <w:rPr>
                <w:rFonts w:ascii="Times New Roman"/>
                <w:b w:val="false"/>
                <w:i w:val="false"/>
                <w:color w:val="000000"/>
                <w:sz w:val="20"/>
              </w:rPr>
              <w:t>
5) Разворот влево (вид с ВС)</w:t>
            </w:r>
          </w:p>
          <w:bookmarkEnd w:id="4280"/>
          <w:p>
            <w:pPr>
              <w:spacing w:after="20"/>
              <w:ind w:left="20"/>
              <w:jc w:val="both"/>
            </w:pPr>
            <w:r>
              <w:rPr>
                <w:rFonts w:ascii="Times New Roman"/>
                <w:b w:val="false"/>
                <w:i w:val="false"/>
                <w:color w:val="000000"/>
                <w:sz w:val="20"/>
              </w:rPr>
              <w:t>
При вытянутой правой руке с железом в сторону под углом 90о к туловищу левой рукой подать сигнал "Двигаться вперед". Интенсивность движения сигнализирующей руки указывает пилоту скорость разворота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4281"/>
          <w:p>
            <w:pPr>
              <w:spacing w:after="20"/>
              <w:ind w:left="20"/>
              <w:jc w:val="both"/>
            </w:pPr>
          </w:p>
          <w:bookmarkEnd w:id="4281"/>
          <w:p>
            <w:pPr>
              <w:spacing w:after="20"/>
              <w:ind w:left="20"/>
              <w:jc w:val="both"/>
            </w:pPr>
            <w:r>
              <w:drawing>
                <wp:inline distT="0" distB="0" distL="0" distR="0">
                  <wp:extent cx="31496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49600" cy="2832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4282"/>
          <w:p>
            <w:pPr>
              <w:spacing w:after="20"/>
              <w:ind w:left="20"/>
              <w:jc w:val="both"/>
            </w:pPr>
            <w:r>
              <w:rPr>
                <w:rFonts w:ascii="Times New Roman"/>
                <w:b w:val="false"/>
                <w:i w:val="false"/>
                <w:color w:val="000000"/>
                <w:sz w:val="20"/>
              </w:rPr>
              <w:t>
6) Разворот вправо (вид с ВС)</w:t>
            </w:r>
          </w:p>
          <w:bookmarkEnd w:id="4282"/>
          <w:p>
            <w:pPr>
              <w:spacing w:after="20"/>
              <w:ind w:left="20"/>
              <w:jc w:val="both"/>
            </w:pPr>
            <w:r>
              <w:rPr>
                <w:rFonts w:ascii="Times New Roman"/>
                <w:b w:val="false"/>
                <w:i w:val="false"/>
                <w:color w:val="000000"/>
                <w:sz w:val="20"/>
              </w:rPr>
              <w:t>
При вытянутой левой руке с жезлом в сторону под углом 90о к туловищу правой рукой подать сигнал "двигаться вперед" интенсивность движения сигнализирующей руки указывает пилоту скорость разворота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4283"/>
          <w:p>
            <w:pPr>
              <w:spacing w:after="20"/>
              <w:ind w:left="20"/>
              <w:jc w:val="both"/>
            </w:pPr>
          </w:p>
          <w:bookmarkEnd w:id="4283"/>
          <w:p>
            <w:pPr>
              <w:spacing w:after="20"/>
              <w:ind w:left="20"/>
              <w:jc w:val="both"/>
            </w:pPr>
            <w:r>
              <w:drawing>
                <wp:inline distT="0" distB="0" distL="0" distR="0">
                  <wp:extent cx="33528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52800" cy="300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4284"/>
          <w:p>
            <w:pPr>
              <w:spacing w:after="20"/>
              <w:ind w:left="20"/>
              <w:jc w:val="both"/>
            </w:pPr>
            <w:r>
              <w:rPr>
                <w:rFonts w:ascii="Times New Roman"/>
                <w:b w:val="false"/>
                <w:i w:val="false"/>
                <w:color w:val="000000"/>
                <w:sz w:val="20"/>
              </w:rPr>
              <w:t>
7) Обычная остановка</w:t>
            </w:r>
          </w:p>
          <w:bookmarkEnd w:id="4284"/>
          <w:p>
            <w:pPr>
              <w:spacing w:after="20"/>
              <w:ind w:left="20"/>
              <w:jc w:val="both"/>
            </w:pPr>
            <w:r>
              <w:rPr>
                <w:rFonts w:ascii="Times New Roman"/>
                <w:b w:val="false"/>
                <w:i w:val="false"/>
                <w:color w:val="000000"/>
                <w:sz w:val="20"/>
              </w:rPr>
              <w:t>
Вытянуть руки с жезлами в стороны под углом 90о к туловищу и медленно поднять их над головой до пересечения жезлов.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4285"/>
          <w:p>
            <w:pPr>
              <w:spacing w:after="20"/>
              <w:ind w:left="20"/>
              <w:jc w:val="both"/>
            </w:pPr>
          </w:p>
          <w:bookmarkEnd w:id="4285"/>
          <w:p>
            <w:pPr>
              <w:spacing w:after="20"/>
              <w:ind w:left="20"/>
              <w:jc w:val="both"/>
            </w:pPr>
            <w:r>
              <w:drawing>
                <wp:inline distT="0" distB="0" distL="0" distR="0">
                  <wp:extent cx="28321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32100" cy="297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4286"/>
          <w:p>
            <w:pPr>
              <w:spacing w:after="20"/>
              <w:ind w:left="20"/>
              <w:jc w:val="both"/>
            </w:pPr>
            <w:r>
              <w:rPr>
                <w:rFonts w:ascii="Times New Roman"/>
                <w:b w:val="false"/>
                <w:i w:val="false"/>
                <w:color w:val="000000"/>
                <w:sz w:val="20"/>
              </w:rPr>
              <w:t>
8) Срочная остановка</w:t>
            </w:r>
          </w:p>
          <w:bookmarkEnd w:id="4286"/>
          <w:p>
            <w:pPr>
              <w:spacing w:after="20"/>
              <w:ind w:left="20"/>
              <w:jc w:val="both"/>
            </w:pPr>
            <w:r>
              <w:rPr>
                <w:rFonts w:ascii="Times New Roman"/>
                <w:b w:val="false"/>
                <w:i w:val="false"/>
                <w:color w:val="000000"/>
                <w:sz w:val="20"/>
              </w:rPr>
              <w:t>
Резко поднять руки над головой и скрестить жезлы.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4287"/>
          <w:p>
            <w:pPr>
              <w:spacing w:after="20"/>
              <w:ind w:left="20"/>
              <w:jc w:val="both"/>
            </w:pPr>
          </w:p>
          <w:bookmarkEnd w:id="4287"/>
          <w:p>
            <w:pPr>
              <w:spacing w:after="20"/>
              <w:ind w:left="20"/>
              <w:jc w:val="both"/>
            </w:pPr>
            <w:r>
              <w:drawing>
                <wp:inline distT="0" distB="0" distL="0" distR="0">
                  <wp:extent cx="24257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25700" cy="285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4288"/>
          <w:p>
            <w:pPr>
              <w:spacing w:after="20"/>
              <w:ind w:left="20"/>
              <w:jc w:val="both"/>
            </w:pPr>
            <w:r>
              <w:rPr>
                <w:rFonts w:ascii="Times New Roman"/>
                <w:b w:val="false"/>
                <w:i w:val="false"/>
                <w:color w:val="000000"/>
                <w:sz w:val="20"/>
              </w:rPr>
              <w:t>
9) Включить тормоза</w:t>
            </w:r>
          </w:p>
          <w:bookmarkEnd w:id="4288"/>
          <w:p>
            <w:pPr>
              <w:spacing w:after="20"/>
              <w:ind w:left="20"/>
              <w:jc w:val="both"/>
            </w:pPr>
            <w:r>
              <w:rPr>
                <w:rFonts w:ascii="Times New Roman"/>
                <w:b w:val="false"/>
                <w:i w:val="false"/>
                <w:color w:val="000000"/>
                <w:sz w:val="20"/>
              </w:rPr>
              <w:t>
Поднять раскрытую ладонь немного выше уровня плеча. Убедившись в визуальном контакте с экипажем, сжать пальцы в кулак. Не двигаться до получения от экипажа ВС подтверждения посредством поднятия больших пальцев рук.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4289"/>
          <w:p>
            <w:pPr>
              <w:spacing w:after="20"/>
              <w:ind w:left="20"/>
              <w:jc w:val="both"/>
            </w:pPr>
          </w:p>
          <w:bookmarkEnd w:id="4289"/>
          <w:p>
            <w:pPr>
              <w:spacing w:after="20"/>
              <w:ind w:left="20"/>
              <w:jc w:val="both"/>
            </w:pPr>
            <w:r>
              <w:drawing>
                <wp:inline distT="0" distB="0" distL="0" distR="0">
                  <wp:extent cx="16510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0" cy="271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4290"/>
          <w:p>
            <w:pPr>
              <w:spacing w:after="20"/>
              <w:ind w:left="20"/>
              <w:jc w:val="both"/>
            </w:pPr>
            <w:r>
              <w:rPr>
                <w:rFonts w:ascii="Times New Roman"/>
                <w:b w:val="false"/>
                <w:i w:val="false"/>
                <w:color w:val="000000"/>
                <w:sz w:val="20"/>
              </w:rPr>
              <w:t>
10) Отпустить тормоза</w:t>
            </w:r>
          </w:p>
          <w:bookmarkEnd w:id="4290"/>
          <w:p>
            <w:pPr>
              <w:spacing w:after="20"/>
              <w:ind w:left="20"/>
              <w:jc w:val="both"/>
            </w:pPr>
            <w:r>
              <w:rPr>
                <w:rFonts w:ascii="Times New Roman"/>
                <w:b w:val="false"/>
                <w:i w:val="false"/>
                <w:color w:val="000000"/>
                <w:sz w:val="20"/>
              </w:rPr>
              <w:t>
Поднять кисть руки со сжатыми в кулак пальцами немного выше уровня плеча. Убедившись в зрительном контакте с экипажем, разжать кулак. Не двигаться до получения подтверждения от экипажа ВС посредством поднятия больших пальцев рук.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4291"/>
          <w:p>
            <w:pPr>
              <w:spacing w:after="20"/>
              <w:ind w:left="20"/>
              <w:jc w:val="both"/>
            </w:pPr>
          </w:p>
          <w:bookmarkEnd w:id="4291"/>
          <w:p>
            <w:pPr>
              <w:spacing w:after="20"/>
              <w:ind w:left="20"/>
              <w:jc w:val="both"/>
            </w:pPr>
            <w:r>
              <w:drawing>
                <wp:inline distT="0" distB="0" distL="0" distR="0">
                  <wp:extent cx="16891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89100" cy="276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4292"/>
          <w:p>
            <w:pPr>
              <w:spacing w:after="20"/>
              <w:ind w:left="20"/>
              <w:jc w:val="both"/>
            </w:pPr>
            <w:r>
              <w:rPr>
                <w:rFonts w:ascii="Times New Roman"/>
                <w:b w:val="false"/>
                <w:i w:val="false"/>
                <w:color w:val="000000"/>
                <w:sz w:val="20"/>
              </w:rPr>
              <w:t>
11) Колодки установлены</w:t>
            </w:r>
          </w:p>
          <w:bookmarkEnd w:id="4292"/>
          <w:p>
            <w:pPr>
              <w:spacing w:after="20"/>
              <w:ind w:left="20"/>
              <w:jc w:val="both"/>
            </w:pPr>
            <w:r>
              <w:rPr>
                <w:rFonts w:ascii="Times New Roman"/>
                <w:b w:val="false"/>
                <w:i w:val="false"/>
                <w:color w:val="000000"/>
                <w:sz w:val="20"/>
              </w:rPr>
              <w:t>
Подняв над головой вытянутые руки с жезлами, направленными вовнутрь, резко сдвинуть жезлы до их касания. Убедиться в получении подтверждения экипажа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4293"/>
          <w:p>
            <w:pPr>
              <w:spacing w:after="20"/>
              <w:ind w:left="20"/>
              <w:jc w:val="both"/>
            </w:pPr>
          </w:p>
          <w:bookmarkEnd w:id="4293"/>
          <w:p>
            <w:pPr>
              <w:spacing w:after="20"/>
              <w:ind w:left="20"/>
              <w:jc w:val="both"/>
            </w:pPr>
            <w:r>
              <w:drawing>
                <wp:inline distT="0" distB="0" distL="0" distR="0">
                  <wp:extent cx="11303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30300" cy="336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4294"/>
          <w:p>
            <w:pPr>
              <w:spacing w:after="20"/>
              <w:ind w:left="20"/>
              <w:jc w:val="both"/>
            </w:pPr>
            <w:r>
              <w:rPr>
                <w:rFonts w:ascii="Times New Roman"/>
                <w:b w:val="false"/>
                <w:i w:val="false"/>
                <w:color w:val="000000"/>
                <w:sz w:val="20"/>
              </w:rPr>
              <w:t>
12) Колодки убраны</w:t>
            </w:r>
          </w:p>
          <w:bookmarkEnd w:id="4294"/>
          <w:p>
            <w:pPr>
              <w:spacing w:after="20"/>
              <w:ind w:left="20"/>
              <w:jc w:val="both"/>
            </w:pPr>
            <w:r>
              <w:rPr>
                <w:rFonts w:ascii="Times New Roman"/>
                <w:b w:val="false"/>
                <w:i w:val="false"/>
                <w:color w:val="000000"/>
                <w:sz w:val="20"/>
              </w:rPr>
              <w:t>
Подняв над головой вытянутые руки с жезлами, направленными наружу, резко раздвиньте жезлы. Не убирать колодки до получения разрешения экипажа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4295"/>
          <w:p>
            <w:pPr>
              <w:spacing w:after="20"/>
              <w:ind w:left="20"/>
              <w:jc w:val="both"/>
            </w:pPr>
          </w:p>
          <w:bookmarkEnd w:id="4295"/>
          <w:p>
            <w:pPr>
              <w:spacing w:after="20"/>
              <w:ind w:left="20"/>
              <w:jc w:val="both"/>
            </w:pPr>
            <w:r>
              <w:drawing>
                <wp:inline distT="0" distB="0" distL="0" distR="0">
                  <wp:extent cx="15240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0" cy="313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4296"/>
          <w:p>
            <w:pPr>
              <w:spacing w:after="20"/>
              <w:ind w:left="20"/>
              <w:jc w:val="both"/>
            </w:pPr>
            <w:r>
              <w:rPr>
                <w:rFonts w:ascii="Times New Roman"/>
                <w:b w:val="false"/>
                <w:i w:val="false"/>
                <w:color w:val="000000"/>
                <w:sz w:val="20"/>
              </w:rPr>
              <w:t>
13) Запустить двигатель(и)</w:t>
            </w:r>
          </w:p>
          <w:bookmarkEnd w:id="4296"/>
          <w:p>
            <w:pPr>
              <w:spacing w:after="20"/>
              <w:ind w:left="20"/>
              <w:jc w:val="both"/>
            </w:pPr>
            <w:r>
              <w:rPr>
                <w:rFonts w:ascii="Times New Roman"/>
                <w:b w:val="false"/>
                <w:i w:val="false"/>
                <w:color w:val="000000"/>
                <w:sz w:val="20"/>
              </w:rPr>
              <w:t>
Поднять правую руку с направленным вверх жезлом до уровня головы и выполнить круговое движение этой рукой, при этом одновременно левой рукой, поднятой над головой, указать на подлежащий запуску двигатель.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4297"/>
          <w:p>
            <w:pPr>
              <w:spacing w:after="20"/>
              <w:ind w:left="20"/>
              <w:jc w:val="both"/>
            </w:pPr>
          </w:p>
          <w:bookmarkEnd w:id="4297"/>
          <w:p>
            <w:pPr>
              <w:spacing w:after="20"/>
              <w:ind w:left="20"/>
              <w:jc w:val="both"/>
            </w:pPr>
            <w:r>
              <w:drawing>
                <wp:inline distT="0" distB="0" distL="0" distR="0">
                  <wp:extent cx="31496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49600" cy="312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4298"/>
          <w:p>
            <w:pPr>
              <w:spacing w:after="20"/>
              <w:ind w:left="20"/>
              <w:jc w:val="both"/>
            </w:pPr>
            <w:r>
              <w:rPr>
                <w:rFonts w:ascii="Times New Roman"/>
                <w:b w:val="false"/>
                <w:i w:val="false"/>
                <w:color w:val="000000"/>
                <w:sz w:val="20"/>
              </w:rPr>
              <w:t>
14) Выключить двигатели</w:t>
            </w:r>
          </w:p>
          <w:bookmarkEnd w:id="4298"/>
          <w:p>
            <w:pPr>
              <w:spacing w:after="20"/>
              <w:ind w:left="20"/>
              <w:jc w:val="both"/>
            </w:pPr>
            <w:r>
              <w:rPr>
                <w:rFonts w:ascii="Times New Roman"/>
                <w:b w:val="false"/>
                <w:i w:val="false"/>
                <w:color w:val="000000"/>
                <w:sz w:val="20"/>
              </w:rPr>
              <w:t>
Вытянуть руку с жезлом вперед на уровне плеча, выполнить движение кистью с жезлом до левого плеча, а затем до правого плеча поперек горла.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4299"/>
          <w:p>
            <w:pPr>
              <w:spacing w:after="20"/>
              <w:ind w:left="20"/>
              <w:jc w:val="both"/>
            </w:pPr>
          </w:p>
          <w:bookmarkEnd w:id="4299"/>
          <w:p>
            <w:pPr>
              <w:spacing w:after="20"/>
              <w:ind w:left="20"/>
              <w:jc w:val="both"/>
            </w:pPr>
            <w:r>
              <w:drawing>
                <wp:inline distT="0" distB="0" distL="0" distR="0">
                  <wp:extent cx="22479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47900" cy="3276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4300"/>
          <w:p>
            <w:pPr>
              <w:spacing w:after="20"/>
              <w:ind w:left="20"/>
              <w:jc w:val="both"/>
            </w:pPr>
            <w:r>
              <w:rPr>
                <w:rFonts w:ascii="Times New Roman"/>
                <w:b w:val="false"/>
                <w:i w:val="false"/>
                <w:color w:val="000000"/>
                <w:sz w:val="20"/>
              </w:rPr>
              <w:t>
15) Уменьшить скорость</w:t>
            </w:r>
          </w:p>
          <w:bookmarkEnd w:id="4300"/>
          <w:p>
            <w:pPr>
              <w:spacing w:after="20"/>
              <w:ind w:left="20"/>
              <w:jc w:val="both"/>
            </w:pPr>
            <w:r>
              <w:rPr>
                <w:rFonts w:ascii="Times New Roman"/>
                <w:b w:val="false"/>
                <w:i w:val="false"/>
                <w:color w:val="000000"/>
                <w:sz w:val="20"/>
              </w:rPr>
              <w:t>
Опустить вытянутые руки вниз жестом "похлопывания", производя движение жезлами вверх – вниз от пояса к коленям.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4301"/>
          <w:p>
            <w:pPr>
              <w:spacing w:after="20"/>
              <w:ind w:left="20"/>
              <w:jc w:val="both"/>
            </w:pPr>
          </w:p>
          <w:bookmarkEnd w:id="4301"/>
          <w:p>
            <w:pPr>
              <w:spacing w:after="20"/>
              <w:ind w:left="20"/>
              <w:jc w:val="both"/>
            </w:pPr>
            <w:r>
              <w:drawing>
                <wp:inline distT="0" distB="0" distL="0" distR="0">
                  <wp:extent cx="26416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41600" cy="297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4302"/>
          <w:p>
            <w:pPr>
              <w:spacing w:after="20"/>
              <w:ind w:left="20"/>
              <w:jc w:val="both"/>
            </w:pPr>
            <w:r>
              <w:rPr>
                <w:rFonts w:ascii="Times New Roman"/>
                <w:b w:val="false"/>
                <w:i w:val="false"/>
                <w:color w:val="000000"/>
                <w:sz w:val="20"/>
              </w:rPr>
              <w:t>
16) Уменьшить обороты двигателя(ей) на указанной стороне</w:t>
            </w:r>
          </w:p>
          <w:bookmarkEnd w:id="4302"/>
          <w:p>
            <w:pPr>
              <w:spacing w:after="20"/>
              <w:ind w:left="20"/>
              <w:jc w:val="both"/>
            </w:pPr>
            <w:r>
              <w:rPr>
                <w:rFonts w:ascii="Times New Roman"/>
                <w:b w:val="false"/>
                <w:i w:val="false"/>
                <w:color w:val="000000"/>
                <w:sz w:val="20"/>
              </w:rPr>
              <w:t>
Руки опущены вниз, ладони обращены к земле; затем либо правой, либо левой рукой производятся движения вверх и вниз, обозначающие, что следует уменьшить обороты двигателя (ей) соответственно на левой или правой стороне.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4303"/>
          <w:p>
            <w:pPr>
              <w:spacing w:after="20"/>
              <w:ind w:left="20"/>
              <w:jc w:val="both"/>
            </w:pPr>
          </w:p>
          <w:bookmarkEnd w:id="4303"/>
          <w:p>
            <w:pPr>
              <w:spacing w:after="20"/>
              <w:ind w:left="20"/>
              <w:jc w:val="both"/>
            </w:pPr>
            <w:r>
              <w:drawing>
                <wp:inline distT="0" distB="0" distL="0" distR="0">
                  <wp:extent cx="15748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74800" cy="2895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4304"/>
          <w:p>
            <w:pPr>
              <w:spacing w:after="20"/>
              <w:ind w:left="20"/>
              <w:jc w:val="both"/>
            </w:pPr>
            <w:r>
              <w:rPr>
                <w:rFonts w:ascii="Times New Roman"/>
                <w:b w:val="false"/>
                <w:i w:val="false"/>
                <w:color w:val="000000"/>
                <w:sz w:val="20"/>
              </w:rPr>
              <w:t>
17) Двигаться назад</w:t>
            </w:r>
          </w:p>
          <w:bookmarkEnd w:id="4304"/>
          <w:p>
            <w:pPr>
              <w:spacing w:after="20"/>
              <w:ind w:left="20"/>
              <w:jc w:val="both"/>
            </w:pPr>
            <w:r>
              <w:rPr>
                <w:rFonts w:ascii="Times New Roman"/>
                <w:b w:val="false"/>
                <w:i w:val="false"/>
                <w:color w:val="000000"/>
                <w:sz w:val="20"/>
              </w:rPr>
              <w:t>
Держа руки перед туловищем на уровне пояса, вращать руками вперед. Для остановки движения назад используются сигналы 7 или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4305"/>
          <w:p>
            <w:pPr>
              <w:spacing w:after="20"/>
              <w:ind w:left="20"/>
              <w:jc w:val="both"/>
            </w:pPr>
          </w:p>
          <w:bookmarkEnd w:id="4305"/>
          <w:p>
            <w:pPr>
              <w:spacing w:after="20"/>
              <w:ind w:left="20"/>
              <w:jc w:val="both"/>
            </w:pPr>
            <w:r>
              <w:drawing>
                <wp:inline distT="0" distB="0" distL="0" distR="0">
                  <wp:extent cx="14859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485900" cy="317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4306"/>
          <w:p>
            <w:pPr>
              <w:spacing w:after="20"/>
              <w:ind w:left="20"/>
              <w:jc w:val="both"/>
            </w:pPr>
            <w:r>
              <w:rPr>
                <w:rFonts w:ascii="Times New Roman"/>
                <w:b w:val="false"/>
                <w:i w:val="false"/>
                <w:color w:val="000000"/>
                <w:sz w:val="20"/>
              </w:rPr>
              <w:t>
18) Развороты при движении назад (хвостом вправо)</w:t>
            </w:r>
          </w:p>
          <w:bookmarkEnd w:id="4306"/>
          <w:p>
            <w:pPr>
              <w:spacing w:after="20"/>
              <w:ind w:left="20"/>
              <w:jc w:val="both"/>
            </w:pPr>
            <w:r>
              <w:rPr>
                <w:rFonts w:ascii="Times New Roman"/>
                <w:b w:val="false"/>
                <w:i w:val="false"/>
                <w:color w:val="000000"/>
                <w:sz w:val="20"/>
              </w:rPr>
              <w:t>
Левая рука с жезлом направлена вниз; поднятой над головой правой рукой производят повторяющиеся движения вперед - в горизонтальное положение и назад - в вертикальное.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4307"/>
          <w:p>
            <w:pPr>
              <w:spacing w:after="20"/>
              <w:ind w:left="20"/>
              <w:jc w:val="both"/>
            </w:pPr>
          </w:p>
          <w:bookmarkEnd w:id="4307"/>
          <w:p>
            <w:pPr>
              <w:spacing w:after="20"/>
              <w:ind w:left="20"/>
              <w:jc w:val="both"/>
            </w:pPr>
            <w:r>
              <w:drawing>
                <wp:inline distT="0" distB="0" distL="0" distR="0">
                  <wp:extent cx="20320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0" cy="3467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4308"/>
          <w:p>
            <w:pPr>
              <w:spacing w:after="20"/>
              <w:ind w:left="20"/>
              <w:jc w:val="both"/>
            </w:pPr>
            <w:r>
              <w:rPr>
                <w:rFonts w:ascii="Times New Roman"/>
                <w:b w:val="false"/>
                <w:i w:val="false"/>
                <w:color w:val="000000"/>
                <w:sz w:val="20"/>
              </w:rPr>
              <w:t>
19) Развороты при движении назад (хвостом влево)</w:t>
            </w:r>
          </w:p>
          <w:bookmarkEnd w:id="4308"/>
          <w:p>
            <w:pPr>
              <w:spacing w:after="20"/>
              <w:ind w:left="20"/>
              <w:jc w:val="both"/>
            </w:pPr>
            <w:r>
              <w:rPr>
                <w:rFonts w:ascii="Times New Roman"/>
                <w:b w:val="false"/>
                <w:i w:val="false"/>
                <w:color w:val="000000"/>
                <w:sz w:val="20"/>
              </w:rPr>
              <w:t>
Правая рука с жезлом направлена вниз; поднятой над головой левой рукой производят повторяющиеся движения вперед - в горизонтальное положение и назад - в вертикальное.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4309"/>
          <w:p>
            <w:pPr>
              <w:spacing w:after="20"/>
              <w:ind w:left="20"/>
              <w:jc w:val="both"/>
            </w:pPr>
          </w:p>
          <w:bookmarkEnd w:id="4309"/>
          <w:p>
            <w:pPr>
              <w:spacing w:after="20"/>
              <w:ind w:left="20"/>
              <w:jc w:val="both"/>
            </w:pPr>
            <w:r>
              <w:drawing>
                <wp:inline distT="0" distB="0" distL="0" distR="0">
                  <wp:extent cx="21717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71700" cy="3517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4310"/>
          <w:p>
            <w:pPr>
              <w:spacing w:after="20"/>
              <w:ind w:left="20"/>
              <w:jc w:val="both"/>
            </w:pPr>
            <w:r>
              <w:rPr>
                <w:rFonts w:ascii="Times New Roman"/>
                <w:b w:val="false"/>
                <w:i w:val="false"/>
                <w:color w:val="000000"/>
                <w:sz w:val="20"/>
              </w:rPr>
              <w:t>
20) Утвердительный ответ/путь свободен</w:t>
            </w:r>
          </w:p>
          <w:bookmarkEnd w:id="4310"/>
          <w:p>
            <w:pPr>
              <w:spacing w:after="20"/>
              <w:ind w:left="20"/>
              <w:jc w:val="both"/>
            </w:pPr>
            <w:r>
              <w:rPr>
                <w:rFonts w:ascii="Times New Roman"/>
                <w:b w:val="false"/>
                <w:i w:val="false"/>
                <w:color w:val="000000"/>
                <w:sz w:val="20"/>
              </w:rPr>
              <w:t>
Поднять правую руку с направленным вверх жезлом до уровня головы или выставить кисть руки с поднятым вверх большим пальцем, при этом левая рука опущена и прижата к колену.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4311"/>
          <w:p>
            <w:pPr>
              <w:spacing w:after="20"/>
              <w:ind w:left="20"/>
              <w:jc w:val="both"/>
            </w:pPr>
          </w:p>
          <w:bookmarkEnd w:id="4311"/>
          <w:p>
            <w:pPr>
              <w:spacing w:after="20"/>
              <w:ind w:left="20"/>
              <w:jc w:val="both"/>
            </w:pPr>
            <w:r>
              <w:drawing>
                <wp:inline distT="0" distB="0" distL="0" distR="0">
                  <wp:extent cx="30099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09900" cy="326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4312"/>
          <w:p>
            <w:pPr>
              <w:spacing w:after="20"/>
              <w:ind w:left="20"/>
              <w:jc w:val="both"/>
            </w:pPr>
            <w:r>
              <w:rPr>
                <w:rFonts w:ascii="Times New Roman"/>
                <w:b w:val="false"/>
                <w:i w:val="false"/>
                <w:color w:val="000000"/>
                <w:sz w:val="20"/>
              </w:rPr>
              <w:t>
21) Висение</w:t>
            </w:r>
          </w:p>
          <w:bookmarkEnd w:id="4312"/>
          <w:p>
            <w:pPr>
              <w:spacing w:after="20"/>
              <w:ind w:left="20"/>
              <w:jc w:val="both"/>
            </w:pPr>
            <w:r>
              <w:rPr>
                <w:rFonts w:ascii="Times New Roman"/>
                <w:b w:val="false"/>
                <w:i w:val="false"/>
                <w:color w:val="000000"/>
                <w:sz w:val="20"/>
              </w:rPr>
              <w:t>
Вытянуть руки с жезлами в стороны под углом 90о к туловищу.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4313"/>
          <w:p>
            <w:pPr>
              <w:spacing w:after="20"/>
              <w:ind w:left="20"/>
              <w:jc w:val="both"/>
            </w:pPr>
          </w:p>
          <w:bookmarkEnd w:id="4313"/>
          <w:p>
            <w:pPr>
              <w:spacing w:after="20"/>
              <w:ind w:left="20"/>
              <w:jc w:val="both"/>
            </w:pPr>
            <w:r>
              <w:drawing>
                <wp:inline distT="0" distB="0" distL="0" distR="0">
                  <wp:extent cx="32893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289300" cy="2832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4314"/>
          <w:p>
            <w:pPr>
              <w:spacing w:after="20"/>
              <w:ind w:left="20"/>
              <w:jc w:val="both"/>
            </w:pPr>
            <w:r>
              <w:rPr>
                <w:rFonts w:ascii="Times New Roman"/>
                <w:b w:val="false"/>
                <w:i w:val="false"/>
                <w:color w:val="000000"/>
                <w:sz w:val="20"/>
              </w:rPr>
              <w:t>
22) Подняться выше</w:t>
            </w:r>
          </w:p>
          <w:bookmarkEnd w:id="4314"/>
          <w:p>
            <w:pPr>
              <w:spacing w:after="20"/>
              <w:ind w:left="20"/>
              <w:jc w:val="both"/>
            </w:pPr>
            <w:r>
              <w:rPr>
                <w:rFonts w:ascii="Times New Roman"/>
                <w:b w:val="false"/>
                <w:i w:val="false"/>
                <w:color w:val="000000"/>
                <w:sz w:val="20"/>
              </w:rPr>
              <w:t>
Вытянуть руки с жезлами в стороны под углом 90о к туловищу, ладонями вверх, и производить ими движение вверх. Интенсивность движения рук указывает на скорость набора высоты.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4315"/>
          <w:p>
            <w:pPr>
              <w:spacing w:after="20"/>
              <w:ind w:left="20"/>
              <w:jc w:val="both"/>
            </w:pPr>
          </w:p>
          <w:bookmarkEnd w:id="4315"/>
          <w:p>
            <w:pPr>
              <w:spacing w:after="20"/>
              <w:ind w:left="20"/>
              <w:jc w:val="both"/>
            </w:pPr>
            <w:r>
              <w:drawing>
                <wp:inline distT="0" distB="0" distL="0" distR="0">
                  <wp:extent cx="28829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882900" cy="3238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4316"/>
          <w:p>
            <w:pPr>
              <w:spacing w:after="20"/>
              <w:ind w:left="20"/>
              <w:jc w:val="both"/>
            </w:pPr>
            <w:r>
              <w:rPr>
                <w:rFonts w:ascii="Times New Roman"/>
                <w:b w:val="false"/>
                <w:i w:val="false"/>
                <w:color w:val="000000"/>
                <w:sz w:val="20"/>
              </w:rPr>
              <w:t>
23) Опуститься ниже</w:t>
            </w:r>
          </w:p>
          <w:bookmarkEnd w:id="4316"/>
          <w:p>
            <w:pPr>
              <w:spacing w:after="20"/>
              <w:ind w:left="20"/>
              <w:jc w:val="both"/>
            </w:pPr>
            <w:r>
              <w:rPr>
                <w:rFonts w:ascii="Times New Roman"/>
                <w:b w:val="false"/>
                <w:i w:val="false"/>
                <w:color w:val="000000"/>
                <w:sz w:val="20"/>
              </w:rPr>
              <w:t>
Вытянуть руки с жезлами в стороны под углом 90о к туловищу, ладонями вниз, и производить ими движение вниз. Интенсивность движения рук указывает на скорость снижения.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4317"/>
          <w:p>
            <w:pPr>
              <w:spacing w:after="20"/>
              <w:ind w:left="20"/>
              <w:jc w:val="both"/>
            </w:pPr>
          </w:p>
          <w:bookmarkEnd w:id="4317"/>
          <w:p>
            <w:pPr>
              <w:spacing w:after="20"/>
              <w:ind w:left="20"/>
              <w:jc w:val="both"/>
            </w:pPr>
            <w:r>
              <w:drawing>
                <wp:inline distT="0" distB="0" distL="0" distR="0">
                  <wp:extent cx="35179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17900" cy="298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4318"/>
          <w:p>
            <w:pPr>
              <w:spacing w:after="20"/>
              <w:ind w:left="20"/>
              <w:jc w:val="both"/>
            </w:pPr>
            <w:r>
              <w:rPr>
                <w:rFonts w:ascii="Times New Roman"/>
                <w:b w:val="false"/>
                <w:i w:val="false"/>
                <w:color w:val="000000"/>
                <w:sz w:val="20"/>
              </w:rPr>
              <w:t>
24) Двигаться горизонтально влево (со стороны пилотов, летчиков)</w:t>
            </w:r>
          </w:p>
          <w:bookmarkEnd w:id="4318"/>
          <w:p>
            <w:pPr>
              <w:spacing w:after="20"/>
              <w:ind w:left="20"/>
              <w:jc w:val="both"/>
            </w:pPr>
            <w:r>
              <w:rPr>
                <w:rFonts w:ascii="Times New Roman"/>
                <w:b w:val="false"/>
                <w:i w:val="false"/>
                <w:color w:val="000000"/>
                <w:sz w:val="20"/>
              </w:rPr>
              <w:t>
Вытянуть правую руку горизонтально под углом 90о к туловищу. Другой рукой производить размашистые движения в том же направлении.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4319"/>
          <w:p>
            <w:pPr>
              <w:spacing w:after="20"/>
              <w:ind w:left="20"/>
              <w:jc w:val="both"/>
            </w:pPr>
          </w:p>
          <w:bookmarkEnd w:id="4319"/>
          <w:p>
            <w:pPr>
              <w:spacing w:after="20"/>
              <w:ind w:left="20"/>
              <w:jc w:val="both"/>
            </w:pPr>
            <w:r>
              <w:drawing>
                <wp:inline distT="0" distB="0" distL="0" distR="0">
                  <wp:extent cx="23749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374900" cy="3073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4320"/>
          <w:p>
            <w:pPr>
              <w:spacing w:after="20"/>
              <w:ind w:left="20"/>
              <w:jc w:val="both"/>
            </w:pPr>
            <w:r>
              <w:rPr>
                <w:rFonts w:ascii="Times New Roman"/>
                <w:b w:val="false"/>
                <w:i w:val="false"/>
                <w:color w:val="000000"/>
                <w:sz w:val="20"/>
              </w:rPr>
              <w:t>
25) Двигаться горизонтально вправо (со стороны пилотов, летчиков)</w:t>
            </w:r>
          </w:p>
          <w:bookmarkEnd w:id="4320"/>
          <w:p>
            <w:pPr>
              <w:spacing w:after="20"/>
              <w:ind w:left="20"/>
              <w:jc w:val="both"/>
            </w:pPr>
            <w:r>
              <w:rPr>
                <w:rFonts w:ascii="Times New Roman"/>
                <w:b w:val="false"/>
                <w:i w:val="false"/>
                <w:color w:val="000000"/>
                <w:sz w:val="20"/>
              </w:rPr>
              <w:t>
Вытянуть левую руку горизонтально под углом 90о к туловищу. Другой рукой производить размашистые движения в том же направлении.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4321"/>
          <w:p>
            <w:pPr>
              <w:spacing w:after="20"/>
              <w:ind w:left="20"/>
              <w:jc w:val="both"/>
            </w:pPr>
          </w:p>
          <w:bookmarkEnd w:id="4321"/>
          <w:p>
            <w:pPr>
              <w:spacing w:after="20"/>
              <w:ind w:left="20"/>
              <w:jc w:val="both"/>
            </w:pPr>
            <w:r>
              <w:drawing>
                <wp:inline distT="0" distB="0" distL="0" distR="0">
                  <wp:extent cx="24511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51100" cy="313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4322"/>
          <w:p>
            <w:pPr>
              <w:spacing w:after="20"/>
              <w:ind w:left="20"/>
              <w:jc w:val="both"/>
            </w:pPr>
            <w:r>
              <w:rPr>
                <w:rFonts w:ascii="Times New Roman"/>
                <w:b w:val="false"/>
                <w:i w:val="false"/>
                <w:color w:val="000000"/>
                <w:sz w:val="20"/>
              </w:rPr>
              <w:t>
26) Приземлиться</w:t>
            </w:r>
          </w:p>
          <w:bookmarkEnd w:id="4322"/>
          <w:p>
            <w:pPr>
              <w:spacing w:after="20"/>
              <w:ind w:left="20"/>
              <w:jc w:val="both"/>
            </w:pPr>
            <w:r>
              <w:rPr>
                <w:rFonts w:ascii="Times New Roman"/>
                <w:b w:val="false"/>
                <w:i w:val="false"/>
                <w:color w:val="000000"/>
                <w:sz w:val="20"/>
              </w:rPr>
              <w:t>
Скрестить опущенные руки с жезлами спереди.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4323"/>
          <w:p>
            <w:pPr>
              <w:spacing w:after="20"/>
              <w:ind w:left="20"/>
              <w:jc w:val="both"/>
            </w:pPr>
          </w:p>
          <w:bookmarkEnd w:id="4323"/>
          <w:p>
            <w:pPr>
              <w:spacing w:after="20"/>
              <w:ind w:left="20"/>
              <w:jc w:val="both"/>
            </w:pPr>
            <w:r>
              <w:drawing>
                <wp:inline distT="0" distB="0" distL="0" distR="0">
                  <wp:extent cx="12319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31900" cy="316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5246" w:id="4324"/>
    <w:p>
      <w:pPr>
        <w:spacing w:after="0"/>
        <w:ind w:left="0"/>
        <w:jc w:val="both"/>
      </w:pPr>
      <w:r>
        <w:rPr>
          <w:rFonts w:ascii="Times New Roman"/>
          <w:b w:val="false"/>
          <w:i w:val="false"/>
          <w:color w:val="000000"/>
          <w:sz w:val="28"/>
        </w:rPr>
        <w:t>
      7. Стандартные сигналы, подаваемые руками в чрезвычайных ситуациях</w:t>
      </w:r>
    </w:p>
    <w:bookmarkEnd w:id="4324"/>
    <w:bookmarkStart w:name="z5247" w:id="4325"/>
    <w:p>
      <w:pPr>
        <w:spacing w:after="0"/>
        <w:ind w:left="0"/>
        <w:jc w:val="both"/>
      </w:pPr>
      <w:r>
        <w:rPr>
          <w:rFonts w:ascii="Times New Roman"/>
          <w:b w:val="false"/>
          <w:i w:val="false"/>
          <w:color w:val="000000"/>
          <w:sz w:val="28"/>
        </w:rPr>
        <w:t>
      Приведенные ниже сигналы руками приняты в качестве минимально необходимых для взаимодействия в чрезвычайных ситуациях между оперативным руководителем аварийно-спасательной и противопожарной службы и экипажем ВС, с которым произошел инцидент.</w:t>
      </w:r>
    </w:p>
    <w:bookmarkEnd w:id="4325"/>
    <w:bookmarkStart w:name="z5248" w:id="4326"/>
    <w:p>
      <w:pPr>
        <w:spacing w:after="0"/>
        <w:ind w:left="0"/>
        <w:jc w:val="both"/>
      </w:pPr>
      <w:r>
        <w:rPr>
          <w:rFonts w:ascii="Times New Roman"/>
          <w:b w:val="false"/>
          <w:i w:val="false"/>
          <w:color w:val="000000"/>
          <w:sz w:val="28"/>
        </w:rPr>
        <w:t>
      Для взаимодействия с летным экипажем в чрезвычайной ситуации сигналы руками должны подаваться персоналом аварийно-спасательной и противопожарной службы с левой передней стороны ВС.</w:t>
      </w:r>
    </w:p>
    <w:bookmarkEnd w:id="4326"/>
    <w:bookmarkStart w:name="z5249" w:id="4327"/>
    <w:p>
      <w:pPr>
        <w:spacing w:after="0"/>
        <w:ind w:left="0"/>
        <w:jc w:val="both"/>
      </w:pPr>
      <w:r>
        <w:rPr>
          <w:rFonts w:ascii="Times New Roman"/>
          <w:b w:val="false"/>
          <w:i w:val="false"/>
          <w:color w:val="000000"/>
          <w:sz w:val="28"/>
        </w:rPr>
        <w:t>
      Примечание: Для более эффективного взаимодействия с экипажем ВС в чрезвычайной ситуации сигналы руками могут подаваться персоналом аварийно-спасательной и противопожарной службы из других местоположений.</w:t>
      </w:r>
    </w:p>
    <w:bookmarkEnd w:id="4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4328"/>
          <w:p>
            <w:pPr>
              <w:spacing w:after="20"/>
              <w:ind w:left="20"/>
              <w:jc w:val="both"/>
            </w:pPr>
            <w:r>
              <w:rPr>
                <w:rFonts w:ascii="Times New Roman"/>
                <w:b w:val="false"/>
                <w:i w:val="false"/>
                <w:color w:val="000000"/>
                <w:sz w:val="20"/>
              </w:rPr>
              <w:t>
1) Команда "эвакуация"</w:t>
            </w:r>
          </w:p>
          <w:bookmarkEnd w:id="4328"/>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основе оценки внешней обстановки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аварийно-спасательной и противопожарной службой и оперативным руководителем рекомендуется эвакуация.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Согнутая в локте рука вытянута вперед, кисть находится на уровне глаз.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Согнутой рукой производятся движения назад, другая рука вытянута вдоль туловища.</w:t>
            </w:r>
          </w:p>
          <w:p>
            <w:pPr>
              <w:spacing w:after="20"/>
              <w:ind w:left="20"/>
              <w:jc w:val="both"/>
            </w:pPr>
            <w:r>
              <w:rPr>
                <w:rFonts w:ascii="Times New Roman"/>
                <w:b w:val="false"/>
                <w:i w:val="false"/>
                <w:color w:val="000000"/>
                <w:sz w:val="20"/>
              </w:rPr>
              <w:t>
Ночное время: то же самое с жезлами.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4329"/>
          <w:p>
            <w:pPr>
              <w:spacing w:after="20"/>
              <w:ind w:left="20"/>
              <w:jc w:val="both"/>
            </w:pPr>
          </w:p>
          <w:bookmarkEnd w:id="4329"/>
          <w:p>
            <w:pPr>
              <w:spacing w:after="20"/>
              <w:ind w:left="20"/>
              <w:jc w:val="both"/>
            </w:pPr>
            <w:r>
              <w:drawing>
                <wp:inline distT="0" distB="0" distL="0" distR="0">
                  <wp:extent cx="10922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092200" cy="1828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4330"/>
          <w:p>
            <w:pPr>
              <w:spacing w:after="20"/>
              <w:ind w:left="20"/>
              <w:jc w:val="both"/>
            </w:pPr>
            <w:r>
              <w:rPr>
                <w:rFonts w:ascii="Times New Roman"/>
                <w:b w:val="false"/>
                <w:i w:val="false"/>
                <w:color w:val="000000"/>
                <w:sz w:val="20"/>
              </w:rPr>
              <w:t>
2) Команда "стоп"</w:t>
            </w:r>
          </w:p>
          <w:bookmarkEnd w:id="4330"/>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Рекомендуется прекратить эвакуацию.прекратить движение ВС или любые другие осуществляемые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Руки подняты и перед головой скрещены в запястьях.</w:t>
            </w:r>
          </w:p>
          <w:p>
            <w:pPr>
              <w:spacing w:after="20"/>
              <w:ind w:left="20"/>
              <w:jc w:val="both"/>
            </w:pPr>
            <w:r>
              <w:rPr>
                <w:rFonts w:ascii="Times New Roman"/>
                <w:b w:val="false"/>
                <w:i w:val="false"/>
                <w:color w:val="000000"/>
                <w:sz w:val="20"/>
              </w:rPr>
              <w:t>
Ночное время: то же самое с жезлами.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 w:id="4331"/>
          <w:p>
            <w:pPr>
              <w:spacing w:after="20"/>
              <w:ind w:left="20"/>
              <w:jc w:val="both"/>
            </w:pPr>
          </w:p>
          <w:bookmarkEnd w:id="4331"/>
          <w:p>
            <w:pPr>
              <w:spacing w:after="20"/>
              <w:ind w:left="20"/>
              <w:jc w:val="both"/>
            </w:pPr>
            <w:r>
              <w:drawing>
                <wp:inline distT="0" distB="0" distL="0" distR="0">
                  <wp:extent cx="10287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028700" cy="227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4332"/>
          <w:p>
            <w:pPr>
              <w:spacing w:after="20"/>
              <w:ind w:left="20"/>
              <w:jc w:val="both"/>
            </w:pPr>
            <w:r>
              <w:rPr>
                <w:rFonts w:ascii="Times New Roman"/>
                <w:b w:val="false"/>
                <w:i w:val="false"/>
                <w:color w:val="000000"/>
                <w:sz w:val="20"/>
              </w:rPr>
              <w:t>
3) Чрезвычайная ситуация локализована</w:t>
            </w:r>
          </w:p>
          <w:bookmarkEnd w:id="4332"/>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внешние признаки опасных условий или "отбой".</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Руки вытянуты в стороны и опущены под углом 45о. руки одновременно сводятся до скрещивания в запястьях на</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уровне ниже пояса, а затем разводятся в стороны в начальное положение (сигнал арбитра в бейсболе "база в сохранности").</w:t>
            </w:r>
          </w:p>
          <w:p>
            <w:pPr>
              <w:spacing w:after="20"/>
              <w:ind w:left="20"/>
              <w:jc w:val="both"/>
            </w:pPr>
            <w:r>
              <w:rPr>
                <w:rFonts w:ascii="Times New Roman"/>
                <w:b w:val="false"/>
                <w:i w:val="false"/>
                <w:color w:val="000000"/>
                <w:sz w:val="20"/>
              </w:rPr>
              <w:t>
Ночное время: то же самое с жезлами.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4333"/>
          <w:p>
            <w:pPr>
              <w:spacing w:after="20"/>
              <w:ind w:left="20"/>
              <w:jc w:val="both"/>
            </w:pPr>
          </w:p>
          <w:bookmarkEnd w:id="4333"/>
          <w:p>
            <w:pPr>
              <w:spacing w:after="20"/>
              <w:ind w:left="20"/>
              <w:jc w:val="both"/>
            </w:pPr>
            <w:r>
              <w:drawing>
                <wp:inline distT="0" distB="0" distL="0" distR="0">
                  <wp:extent cx="2679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79700" cy="203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4334"/>
          <w:p>
            <w:pPr>
              <w:spacing w:after="20"/>
              <w:ind w:left="20"/>
              <w:jc w:val="both"/>
            </w:pPr>
            <w:r>
              <w:rPr>
                <w:rFonts w:ascii="Times New Roman"/>
                <w:b w:val="false"/>
                <w:i w:val="false"/>
                <w:color w:val="000000"/>
                <w:sz w:val="20"/>
              </w:rPr>
              <w:t>
4) Пожар</w:t>
            </w:r>
          </w:p>
          <w:bookmarkEnd w:id="4334"/>
          <w:p>
            <w:pPr>
              <w:spacing w:after="20"/>
              <w:ind w:left="20"/>
              <w:jc w:val="both"/>
            </w:pPr>
            <w:r>
              <w:rPr>
                <w:rFonts w:ascii="Times New Roman"/>
                <w:b w:val="false"/>
                <w:i w:val="false"/>
                <w:color w:val="000000"/>
                <w:sz w:val="20"/>
              </w:rPr>
              <w:t>
</w:t>
            </w:r>
            <w:r>
              <w:rPr>
                <w:rFonts w:ascii="Times New Roman"/>
                <w:b w:val="false"/>
                <w:i w:val="false"/>
                <w:color w:val="000000"/>
                <w:sz w:val="20"/>
              </w:rPr>
              <w:t>Сделать правой рукой веерообразное движение от плеча к колену, одновременно указав левой рукой место пожара.</w:t>
            </w:r>
          </w:p>
          <w:p>
            <w:pPr>
              <w:spacing w:after="20"/>
              <w:ind w:left="20"/>
              <w:jc w:val="both"/>
            </w:pPr>
            <w:r>
              <w:rPr>
                <w:rFonts w:ascii="Times New Roman"/>
                <w:b w:val="false"/>
                <w:i w:val="false"/>
                <w:color w:val="000000"/>
                <w:sz w:val="20"/>
              </w:rPr>
              <w:t>
Ночное время: то же самое с жезлами.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4335"/>
          <w:p>
            <w:pPr>
              <w:spacing w:after="20"/>
              <w:ind w:left="20"/>
              <w:jc w:val="both"/>
            </w:pPr>
          </w:p>
          <w:bookmarkEnd w:id="4335"/>
          <w:p>
            <w:pPr>
              <w:spacing w:after="20"/>
              <w:ind w:left="20"/>
              <w:jc w:val="both"/>
            </w:pPr>
            <w:r>
              <w:drawing>
                <wp:inline distT="0" distB="0" distL="0" distR="0">
                  <wp:extent cx="24892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89200" cy="3403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5269" w:id="4336"/>
    <w:p>
      <w:pPr>
        <w:spacing w:after="0"/>
        <w:ind w:left="0"/>
        <w:jc w:val="left"/>
      </w:pPr>
      <w:r>
        <w:rPr>
          <w:rFonts w:ascii="Times New Roman"/>
          <w:b/>
          <w:i w:val="false"/>
          <w:color w:val="000000"/>
        </w:rPr>
        <w:t xml:space="preserve"> Минимальные метеорологические условия полета по ПВП в воздушном пространстве класса А, B, C, D, E,G и (или) диспетчерской зоне, в зоне аэродромного движения или в схеме движения</w:t>
      </w:r>
    </w:p>
    <w:bookmarkEnd w:id="4336"/>
    <w:p>
      <w:pPr>
        <w:spacing w:after="0"/>
        <w:ind w:left="0"/>
        <w:jc w:val="both"/>
      </w:pPr>
      <w:r>
        <w:rPr>
          <w:rFonts w:ascii="Times New Roman"/>
          <w:b w:val="false"/>
          <w:i w:val="false"/>
          <w:color w:val="ff0000"/>
          <w:sz w:val="28"/>
        </w:rPr>
        <w:t xml:space="preserve">
      Сноска. Приложение 14 в редакции приказа Министра индустрии и инфраструктурного развития РК от 28.01.2021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(приборная), км/час (узлы)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условия полета по ПВП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ВНГО над наивысшей точкой рельефа, м футы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Видимость,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расстояние от ВС до НГО,м м (футы)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диспетчерской зоне, в зоне аэродромного движения или в схеме движения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 холмистая (водная поверхность)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261-463 (141 –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местности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воздушном пространстве класса А*,B,C,D,E,G**</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 холмистая (водная поверхность)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261-463 (141 –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Горная (высота до 2000м)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(высота 2000 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*Минимальные метеорологические условия по ПВП в воздушном пространстве класса А включены для сведения пилотам и не означают одобрение полетов по ПВП в воздушном пространстве класса А.</w:t>
            </w:r>
          </w:p>
          <w:p>
            <w:pPr>
              <w:spacing w:after="20"/>
              <w:ind w:left="20"/>
              <w:jc w:val="both"/>
            </w:pPr>
            <w:r>
              <w:rPr>
                <w:rFonts w:ascii="Times New Roman"/>
                <w:b w:val="false"/>
                <w:i w:val="false"/>
                <w:color w:val="000000"/>
                <w:sz w:val="20"/>
              </w:rPr>
              <w:t>
** Разрешаются полеты при ухудшении видимости в полете не менее чем до 1500 м:</w:t>
            </w:r>
          </w:p>
          <w:p>
            <w:pPr>
              <w:spacing w:after="20"/>
              <w:ind w:left="20"/>
              <w:jc w:val="both"/>
            </w:pPr>
            <w:r>
              <w:rPr>
                <w:rFonts w:ascii="Times New Roman"/>
                <w:b w:val="false"/>
                <w:i w:val="false"/>
                <w:color w:val="000000"/>
                <w:sz w:val="20"/>
              </w:rPr>
              <w:t>
на скоростях в условиях преобладающей видимости, на которых можно своевременно обнаружить другие воздушные суда или какие-либо препятствия, чтобы избежать столкновения с ними;</w:t>
            </w:r>
          </w:p>
          <w:p>
            <w:pPr>
              <w:spacing w:after="20"/>
              <w:ind w:left="20"/>
              <w:jc w:val="both"/>
            </w:pPr>
            <w:r>
              <w:rPr>
                <w:rFonts w:ascii="Times New Roman"/>
                <w:b w:val="false"/>
                <w:i w:val="false"/>
                <w:color w:val="000000"/>
                <w:sz w:val="20"/>
              </w:rPr>
              <w:t>
или в условиях, когда вероятность встречи с другими воздушными судами, небольшая, или в зонах с низкой интенсивностью воздушного движения и во время выполнения специальных авиационных работ на малых высотах;</w:t>
            </w:r>
          </w:p>
          <w:p>
            <w:pPr>
              <w:spacing w:after="20"/>
              <w:ind w:left="20"/>
              <w:jc w:val="both"/>
            </w:pPr>
            <w:r>
              <w:rPr>
                <w:rFonts w:ascii="Times New Roman"/>
                <w:b w:val="false"/>
                <w:i w:val="false"/>
                <w:color w:val="000000"/>
                <w:sz w:val="20"/>
              </w:rPr>
              <w:t>
разрешаются полеты вертолетов при видимости в полете менее 1500 м, если они выполняют маневры на скорости, на которой можно своевременно обнаружить другие воздушные суда или какие-либо препятствия, чтобы избежать столкновения с ними.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5294" w:id="4337"/>
    <w:p>
      <w:pPr>
        <w:spacing w:after="0"/>
        <w:ind w:left="0"/>
        <w:jc w:val="left"/>
      </w:pPr>
      <w:r>
        <w:rPr>
          <w:rFonts w:ascii="Times New Roman"/>
          <w:b/>
          <w:i w:val="false"/>
          <w:color w:val="000000"/>
        </w:rPr>
        <w:t xml:space="preserve"> Процедуры входа и выхода для зоны ожидания</w:t>
      </w:r>
    </w:p>
    <w:bookmarkEnd w:id="4337"/>
    <w:bookmarkStart w:name="z5295" w:id="4338"/>
    <w:p>
      <w:pPr>
        <w:spacing w:after="0"/>
        <w:ind w:left="0"/>
        <w:jc w:val="left"/>
      </w:pPr>
      <w:r>
        <w:rPr>
          <w:rFonts w:ascii="Times New Roman"/>
          <w:b/>
          <w:i w:val="false"/>
          <w:color w:val="000000"/>
        </w:rPr>
        <w:t xml:space="preserve"> 1. Процедуры входа в зону ожидания</w:t>
      </w:r>
    </w:p>
    <w:bookmarkEnd w:id="4338"/>
    <w:bookmarkStart w:name="z5296" w:id="4339"/>
    <w:p>
      <w:pPr>
        <w:spacing w:after="0"/>
        <w:ind w:left="0"/>
        <w:jc w:val="both"/>
      </w:pPr>
      <w:r>
        <w:rPr>
          <w:rFonts w:ascii="Times New Roman"/>
          <w:b w:val="false"/>
          <w:i w:val="false"/>
          <w:color w:val="000000"/>
          <w:sz w:val="28"/>
        </w:rPr>
        <w:t xml:space="preserve">
      </w:t>
      </w:r>
    </w:p>
    <w:bookmarkEnd w:id="4339"/>
    <w:p>
      <w:pPr>
        <w:spacing w:after="0"/>
        <w:ind w:left="0"/>
        <w:jc w:val="both"/>
      </w:pPr>
      <w:r>
        <w:drawing>
          <wp:inline distT="0" distB="0" distL="0" distR="0">
            <wp:extent cx="70612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0612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97" w:id="4340"/>
    <w:p>
      <w:pPr>
        <w:spacing w:after="0"/>
        <w:ind w:left="0"/>
        <w:jc w:val="both"/>
      </w:pPr>
      <w:r>
        <w:rPr>
          <w:rFonts w:ascii="Times New Roman"/>
          <w:b w:val="false"/>
          <w:i w:val="false"/>
          <w:color w:val="000000"/>
          <w:sz w:val="28"/>
        </w:rPr>
        <w:t>
      Сектор 1. Параллельный вход:</w:t>
      </w:r>
    </w:p>
    <w:bookmarkEnd w:id="4340"/>
    <w:bookmarkStart w:name="z5298" w:id="4341"/>
    <w:p>
      <w:pPr>
        <w:spacing w:after="0"/>
        <w:ind w:left="0"/>
        <w:jc w:val="both"/>
      </w:pPr>
      <w:r>
        <w:rPr>
          <w:rFonts w:ascii="Times New Roman"/>
          <w:b w:val="false"/>
          <w:i w:val="false"/>
          <w:color w:val="000000"/>
          <w:sz w:val="28"/>
        </w:rPr>
        <w:t>
      1) после выхода на точку ожидания выполнить разворот на курс обратный курсу входа и следовать время, установленное для зоны ожидания;</w:t>
      </w:r>
    </w:p>
    <w:bookmarkEnd w:id="4341"/>
    <w:bookmarkStart w:name="z5299" w:id="4342"/>
    <w:p>
      <w:pPr>
        <w:spacing w:after="0"/>
        <w:ind w:left="0"/>
        <w:jc w:val="both"/>
      </w:pPr>
      <w:r>
        <w:rPr>
          <w:rFonts w:ascii="Times New Roman"/>
          <w:b w:val="false"/>
          <w:i w:val="false"/>
          <w:color w:val="000000"/>
          <w:sz w:val="28"/>
        </w:rPr>
        <w:t>
      2) выполнить разворот (левый или правый) для выхода на точку ожидания;</w:t>
      </w:r>
    </w:p>
    <w:bookmarkEnd w:id="4342"/>
    <w:bookmarkStart w:name="z5300" w:id="4343"/>
    <w:p>
      <w:pPr>
        <w:spacing w:after="0"/>
        <w:ind w:left="0"/>
        <w:jc w:val="both"/>
      </w:pPr>
      <w:r>
        <w:rPr>
          <w:rFonts w:ascii="Times New Roman"/>
          <w:b w:val="false"/>
          <w:i w:val="false"/>
          <w:color w:val="000000"/>
          <w:sz w:val="28"/>
        </w:rPr>
        <w:t>
      3) после второго выхода на точку ожидания выполнить разворот для полета в зоне ожидания.</w:t>
      </w:r>
    </w:p>
    <w:bookmarkEnd w:id="4343"/>
    <w:bookmarkStart w:name="z5301" w:id="4344"/>
    <w:p>
      <w:pPr>
        <w:spacing w:after="0"/>
        <w:ind w:left="0"/>
        <w:jc w:val="both"/>
      </w:pPr>
      <w:r>
        <w:rPr>
          <w:rFonts w:ascii="Times New Roman"/>
          <w:b w:val="false"/>
          <w:i w:val="false"/>
          <w:color w:val="000000"/>
          <w:sz w:val="28"/>
        </w:rPr>
        <w:t>
      Сектор 2. Обратный вход:</w:t>
      </w:r>
    </w:p>
    <w:bookmarkEnd w:id="4344"/>
    <w:bookmarkStart w:name="z5302" w:id="4345"/>
    <w:p>
      <w:pPr>
        <w:spacing w:after="0"/>
        <w:ind w:left="0"/>
        <w:jc w:val="both"/>
      </w:pPr>
      <w:r>
        <w:rPr>
          <w:rFonts w:ascii="Times New Roman"/>
          <w:b w:val="false"/>
          <w:i w:val="false"/>
          <w:color w:val="000000"/>
          <w:sz w:val="28"/>
        </w:rPr>
        <w:t>
      1) после выхода на точку ожидания выполнить разворот на курс, отличающийся на 30 градусов от обратного курса входа в зону ожидания;</w:t>
      </w:r>
    </w:p>
    <w:bookmarkEnd w:id="4345"/>
    <w:bookmarkStart w:name="z5303" w:id="4346"/>
    <w:p>
      <w:pPr>
        <w:spacing w:after="0"/>
        <w:ind w:left="0"/>
        <w:jc w:val="both"/>
      </w:pPr>
      <w:r>
        <w:rPr>
          <w:rFonts w:ascii="Times New Roman"/>
          <w:b w:val="false"/>
          <w:i w:val="false"/>
          <w:color w:val="000000"/>
          <w:sz w:val="28"/>
        </w:rPr>
        <w:t>
      2) выполнять полет с этим курсом:</w:t>
      </w:r>
    </w:p>
    <w:bookmarkEnd w:id="4346"/>
    <w:bookmarkStart w:name="z5304" w:id="4347"/>
    <w:p>
      <w:pPr>
        <w:spacing w:after="0"/>
        <w:ind w:left="0"/>
        <w:jc w:val="both"/>
      </w:pPr>
      <w:r>
        <w:rPr>
          <w:rFonts w:ascii="Times New Roman"/>
          <w:b w:val="false"/>
          <w:i w:val="false"/>
          <w:color w:val="000000"/>
          <w:sz w:val="28"/>
        </w:rPr>
        <w:t>
      в течение времени, указанного для зоны ожидания;</w:t>
      </w:r>
    </w:p>
    <w:bookmarkEnd w:id="4347"/>
    <w:bookmarkStart w:name="z5305" w:id="4348"/>
    <w:p>
      <w:pPr>
        <w:spacing w:after="0"/>
        <w:ind w:left="0"/>
        <w:jc w:val="both"/>
      </w:pPr>
      <w:r>
        <w:rPr>
          <w:rFonts w:ascii="Times New Roman"/>
          <w:b w:val="false"/>
          <w:i w:val="false"/>
          <w:color w:val="000000"/>
          <w:sz w:val="28"/>
        </w:rPr>
        <w:t>
      если используется DME, следовать до установленного расстояния;</w:t>
      </w:r>
    </w:p>
    <w:bookmarkEnd w:id="4348"/>
    <w:bookmarkStart w:name="z5306" w:id="4349"/>
    <w:p>
      <w:pPr>
        <w:spacing w:after="0"/>
        <w:ind w:left="0"/>
        <w:jc w:val="both"/>
      </w:pPr>
      <w:r>
        <w:rPr>
          <w:rFonts w:ascii="Times New Roman"/>
          <w:b w:val="false"/>
          <w:i w:val="false"/>
          <w:color w:val="000000"/>
          <w:sz w:val="28"/>
        </w:rPr>
        <w:t>
      если зона ограничена радиалом от VOR и расстоянием по DME, следовать до указанных ограничений, в зависимости оттого, что точней;</w:t>
      </w:r>
    </w:p>
    <w:bookmarkEnd w:id="4349"/>
    <w:bookmarkStart w:name="z5307" w:id="4350"/>
    <w:p>
      <w:pPr>
        <w:spacing w:after="0"/>
        <w:ind w:left="0"/>
        <w:jc w:val="both"/>
      </w:pPr>
      <w:r>
        <w:rPr>
          <w:rFonts w:ascii="Times New Roman"/>
          <w:b w:val="false"/>
          <w:i w:val="false"/>
          <w:color w:val="000000"/>
          <w:sz w:val="28"/>
        </w:rPr>
        <w:t>
      3) выполнить разворот в сторону курса входа на точку ожидания;</w:t>
      </w:r>
    </w:p>
    <w:bookmarkEnd w:id="4350"/>
    <w:bookmarkStart w:name="z5308" w:id="4351"/>
    <w:p>
      <w:pPr>
        <w:spacing w:after="0"/>
        <w:ind w:left="0"/>
        <w:jc w:val="both"/>
      </w:pPr>
      <w:r>
        <w:rPr>
          <w:rFonts w:ascii="Times New Roman"/>
          <w:b w:val="false"/>
          <w:i w:val="false"/>
          <w:color w:val="000000"/>
          <w:sz w:val="28"/>
        </w:rPr>
        <w:t>
      4) после второго выхода на точку ожидания выполнить разворот для полета в зоне ожидания.</w:t>
      </w:r>
    </w:p>
    <w:bookmarkEnd w:id="4351"/>
    <w:bookmarkStart w:name="z5309" w:id="4352"/>
    <w:p>
      <w:pPr>
        <w:spacing w:after="0"/>
        <w:ind w:left="0"/>
        <w:jc w:val="both"/>
      </w:pPr>
      <w:r>
        <w:rPr>
          <w:rFonts w:ascii="Times New Roman"/>
          <w:b w:val="false"/>
          <w:i w:val="false"/>
          <w:color w:val="000000"/>
          <w:sz w:val="28"/>
        </w:rPr>
        <w:t>
      Cектор 3. Прямой вход:</w:t>
      </w:r>
    </w:p>
    <w:bookmarkEnd w:id="4352"/>
    <w:bookmarkStart w:name="z5310" w:id="4353"/>
    <w:p>
      <w:pPr>
        <w:spacing w:after="0"/>
        <w:ind w:left="0"/>
        <w:jc w:val="both"/>
      </w:pPr>
      <w:r>
        <w:rPr>
          <w:rFonts w:ascii="Times New Roman"/>
          <w:b w:val="false"/>
          <w:i w:val="false"/>
          <w:color w:val="000000"/>
          <w:sz w:val="28"/>
        </w:rPr>
        <w:t>
      после выхода на точку ожидания выполнить разворот в предписанную сторону и продолжить полет в зоне ожидания.</w:t>
      </w:r>
    </w:p>
    <w:bookmarkEnd w:id="4353"/>
    <w:bookmarkStart w:name="z5311" w:id="4354"/>
    <w:p>
      <w:pPr>
        <w:spacing w:after="0"/>
        <w:ind w:left="0"/>
        <w:jc w:val="both"/>
      </w:pPr>
      <w:r>
        <w:rPr>
          <w:rFonts w:ascii="Times New Roman"/>
          <w:b w:val="false"/>
          <w:i w:val="false"/>
          <w:color w:val="000000"/>
          <w:sz w:val="28"/>
        </w:rPr>
        <w:t>
      2. Выход из зоны ожидания</w:t>
      </w:r>
    </w:p>
    <w:bookmarkEnd w:id="4354"/>
    <w:bookmarkStart w:name="z5312" w:id="4355"/>
    <w:p>
      <w:pPr>
        <w:spacing w:after="0"/>
        <w:ind w:left="0"/>
        <w:jc w:val="both"/>
      </w:pPr>
      <w:r>
        <w:rPr>
          <w:rFonts w:ascii="Times New Roman"/>
          <w:b w:val="false"/>
          <w:i w:val="false"/>
          <w:color w:val="000000"/>
          <w:sz w:val="28"/>
        </w:rPr>
        <w:t>
      Выход из зоны ожидания осуществляется через контрольную точку зоны ожидания (точку входа в зону ожидания).</w:t>
      </w:r>
    </w:p>
    <w:bookmarkEnd w:id="4355"/>
    <w:bookmarkStart w:name="z5313" w:id="4356"/>
    <w:p>
      <w:pPr>
        <w:spacing w:after="0"/>
        <w:ind w:left="0"/>
        <w:jc w:val="both"/>
      </w:pPr>
      <w:r>
        <w:rPr>
          <w:rFonts w:ascii="Times New Roman"/>
          <w:b w:val="false"/>
          <w:i w:val="false"/>
          <w:color w:val="000000"/>
          <w:sz w:val="28"/>
        </w:rPr>
        <w:t>
      При получении разрешения оставить зону ожидания в указанное время, экипажу следует скорректировать схему в рамках установленных схемой полета в зоне ожидания пределов, с тем, чтобы оставить пункт ожидания в указанное время. При наличии РЛК диспетчер ОВД выводит ВС из зоны ожидания с любой точки схемы.</w:t>
      </w:r>
    </w:p>
    <w:bookmarkEnd w:id="4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5315" w:id="4357"/>
    <w:p>
      <w:pPr>
        <w:spacing w:after="0"/>
        <w:ind w:left="0"/>
        <w:jc w:val="left"/>
      </w:pPr>
      <w:r>
        <w:rPr>
          <w:rFonts w:ascii="Times New Roman"/>
          <w:b/>
          <w:i w:val="false"/>
          <w:color w:val="000000"/>
        </w:rPr>
        <w:t xml:space="preserve"> Полеты в зоне ожидания</w:t>
      </w:r>
    </w:p>
    <w:bookmarkEnd w:id="4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4358"/>
          <w:p>
            <w:pPr>
              <w:spacing w:after="20"/>
              <w:ind w:left="20"/>
              <w:jc w:val="both"/>
            </w:pPr>
            <w:r>
              <w:rPr>
                <w:rFonts w:ascii="Times New Roman"/>
                <w:b w:val="false"/>
                <w:i w:val="false"/>
                <w:color w:val="000000"/>
                <w:sz w:val="20"/>
              </w:rPr>
              <w:t>
Высота, м / эшелон</w:t>
            </w:r>
          </w:p>
          <w:bookmarkEnd w:id="4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турбулентности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4359"/>
          <w:p>
            <w:pPr>
              <w:spacing w:after="20"/>
              <w:ind w:left="20"/>
              <w:jc w:val="both"/>
            </w:pPr>
            <w:r>
              <w:rPr>
                <w:rFonts w:ascii="Times New Roman"/>
                <w:b w:val="false"/>
                <w:i w:val="false"/>
                <w:color w:val="000000"/>
                <w:sz w:val="20"/>
              </w:rPr>
              <w:t>
До 4250 м (FL 140)</w:t>
            </w:r>
          </w:p>
          <w:bookmarkEnd w:id="4359"/>
          <w:p>
            <w:pPr>
              <w:spacing w:after="20"/>
              <w:ind w:left="20"/>
              <w:jc w:val="both"/>
            </w:pPr>
            <w:r>
              <w:rPr>
                <w:rFonts w:ascii="Times New Roman"/>
                <w:b w:val="false"/>
                <w:i w:val="false"/>
                <w:color w:val="000000"/>
                <w:sz w:val="20"/>
              </w:rPr>
              <w:t>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4360"/>
          <w:p>
            <w:pPr>
              <w:spacing w:after="20"/>
              <w:ind w:left="20"/>
              <w:jc w:val="both"/>
            </w:pPr>
            <w:r>
              <w:rPr>
                <w:rFonts w:ascii="Times New Roman"/>
                <w:b w:val="false"/>
                <w:i w:val="false"/>
                <w:color w:val="000000"/>
                <w:sz w:val="20"/>
              </w:rPr>
              <w:t>
320 км/час для ВС кат.</w:t>
            </w:r>
          </w:p>
          <w:bookmarkEnd w:id="4360"/>
          <w:p>
            <w:pPr>
              <w:spacing w:after="20"/>
              <w:ind w:left="20"/>
              <w:jc w:val="both"/>
            </w:pPr>
            <w:r>
              <w:rPr>
                <w:rFonts w:ascii="Times New Roman"/>
                <w:b w:val="false"/>
                <w:i w:val="false"/>
                <w:color w:val="000000"/>
                <w:sz w:val="20"/>
              </w:rPr>
              <w:t>
А и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4361"/>
          <w:p>
            <w:pPr>
              <w:spacing w:after="20"/>
              <w:ind w:left="20"/>
              <w:jc w:val="both"/>
            </w:pPr>
            <w:r>
              <w:rPr>
                <w:rFonts w:ascii="Times New Roman"/>
                <w:b w:val="false"/>
                <w:i w:val="false"/>
                <w:color w:val="000000"/>
                <w:sz w:val="20"/>
              </w:rPr>
              <w:t>
315 км/час для ВС кат. А</w:t>
            </w:r>
          </w:p>
          <w:bookmarkEnd w:id="4361"/>
          <w:p>
            <w:pPr>
              <w:spacing w:after="20"/>
              <w:ind w:left="20"/>
              <w:jc w:val="both"/>
            </w:pPr>
            <w:r>
              <w:rPr>
                <w:rFonts w:ascii="Times New Roman"/>
                <w:b w:val="false"/>
                <w:i w:val="false"/>
                <w:color w:val="000000"/>
                <w:sz w:val="20"/>
              </w:rPr>
              <w:t>
и 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4362"/>
          <w:p>
            <w:pPr>
              <w:spacing w:after="20"/>
              <w:ind w:left="20"/>
              <w:jc w:val="both"/>
            </w:pPr>
            <w:r>
              <w:rPr>
                <w:rFonts w:ascii="Times New Roman"/>
                <w:b w:val="false"/>
                <w:i w:val="false"/>
                <w:color w:val="000000"/>
                <w:sz w:val="20"/>
              </w:rPr>
              <w:t>
430 км/час для ВС кат. С</w:t>
            </w:r>
          </w:p>
          <w:bookmarkEnd w:id="4362"/>
          <w:p>
            <w:pPr>
              <w:spacing w:after="20"/>
              <w:ind w:left="20"/>
              <w:jc w:val="both"/>
            </w:pPr>
            <w:r>
              <w:rPr>
                <w:rFonts w:ascii="Times New Roman"/>
                <w:b w:val="false"/>
                <w:i w:val="false"/>
                <w:color w:val="000000"/>
                <w:sz w:val="20"/>
              </w:rPr>
              <w:t>
и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км/час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4363"/>
          <w:p>
            <w:pPr>
              <w:spacing w:after="20"/>
              <w:ind w:left="20"/>
              <w:jc w:val="both"/>
            </w:pPr>
            <w:r>
              <w:rPr>
                <w:rFonts w:ascii="Times New Roman"/>
                <w:b w:val="false"/>
                <w:i w:val="false"/>
                <w:color w:val="000000"/>
                <w:sz w:val="20"/>
              </w:rPr>
              <w:t>
Выше 4250 м (FL 140) до 6100 м (FL 200)</w:t>
            </w:r>
          </w:p>
          <w:bookmarkEnd w:id="4363"/>
          <w:p>
            <w:pPr>
              <w:spacing w:after="20"/>
              <w:ind w:left="20"/>
              <w:jc w:val="both"/>
            </w:pPr>
            <w:r>
              <w:rPr>
                <w:rFonts w:ascii="Times New Roman"/>
                <w:b w:val="false"/>
                <w:i w:val="false"/>
                <w:color w:val="000000"/>
                <w:sz w:val="20"/>
              </w:rPr>
              <w:t>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км/час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4364"/>
          <w:p>
            <w:pPr>
              <w:spacing w:after="20"/>
              <w:ind w:left="20"/>
              <w:jc w:val="both"/>
            </w:pPr>
            <w:r>
              <w:rPr>
                <w:rFonts w:ascii="Times New Roman"/>
                <w:b w:val="false"/>
                <w:i w:val="false"/>
                <w:color w:val="000000"/>
                <w:sz w:val="20"/>
              </w:rPr>
              <w:t>
520 км/час</w:t>
            </w:r>
          </w:p>
          <w:bookmarkEnd w:id="4364"/>
          <w:p>
            <w:pPr>
              <w:spacing w:after="20"/>
              <w:ind w:left="20"/>
              <w:jc w:val="both"/>
            </w:pPr>
            <w:r>
              <w:rPr>
                <w:rFonts w:ascii="Times New Roman"/>
                <w:b w:val="false"/>
                <w:i w:val="false"/>
                <w:color w:val="000000"/>
                <w:sz w:val="20"/>
              </w:rPr>
              <w:t>
</w:t>
            </w:r>
            <w:r>
              <w:rPr>
                <w:rFonts w:ascii="Times New Roman"/>
                <w:b w:val="false"/>
                <w:i w:val="false"/>
                <w:color w:val="000000"/>
                <w:sz w:val="20"/>
              </w:rPr>
              <w:t>или 0.8 М</w:t>
            </w:r>
          </w:p>
          <w:p>
            <w:pPr>
              <w:spacing w:after="20"/>
              <w:ind w:left="20"/>
              <w:jc w:val="both"/>
            </w:pPr>
            <w:r>
              <w:rPr>
                <w:rFonts w:ascii="Times New Roman"/>
                <w:b w:val="false"/>
                <w:i w:val="false"/>
                <w:color w:val="000000"/>
                <w:sz w:val="20"/>
              </w:rPr>
              <w:t>
в зависимости от того, что меньше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4365"/>
          <w:p>
            <w:pPr>
              <w:spacing w:after="20"/>
              <w:ind w:left="20"/>
              <w:jc w:val="both"/>
            </w:pPr>
            <w:r>
              <w:rPr>
                <w:rFonts w:ascii="Times New Roman"/>
                <w:b w:val="false"/>
                <w:i w:val="false"/>
                <w:color w:val="000000"/>
                <w:sz w:val="20"/>
              </w:rPr>
              <w:t>
Выше 6100 м (FL 200) до 10350 м (FL 340)</w:t>
            </w:r>
          </w:p>
          <w:bookmarkEnd w:id="4365"/>
          <w:p>
            <w:pPr>
              <w:spacing w:after="20"/>
              <w:ind w:left="20"/>
              <w:jc w:val="both"/>
            </w:pPr>
            <w:r>
              <w:rPr>
                <w:rFonts w:ascii="Times New Roman"/>
                <w:b w:val="false"/>
                <w:i w:val="false"/>
                <w:color w:val="000000"/>
                <w:sz w:val="20"/>
              </w:rPr>
              <w:t>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км/час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4366"/>
          <w:p>
            <w:pPr>
              <w:spacing w:after="20"/>
              <w:ind w:left="20"/>
              <w:jc w:val="both"/>
            </w:pPr>
            <w:r>
              <w:rPr>
                <w:rFonts w:ascii="Times New Roman"/>
                <w:b w:val="false"/>
                <w:i w:val="false"/>
                <w:color w:val="000000"/>
                <w:sz w:val="20"/>
              </w:rPr>
              <w:t>
Выше 10350 м (FL 340)</w:t>
            </w:r>
          </w:p>
          <w:bookmarkEnd w:id="43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0,83М (число МАХа)</w:t>
            </w:r>
          </w:p>
        </w:tc>
      </w:tr>
    </w:tbl>
    <w:bookmarkStart w:name="z5326" w:id="4367"/>
    <w:p>
      <w:pPr>
        <w:spacing w:after="0"/>
        <w:ind w:left="0"/>
        <w:jc w:val="both"/>
      </w:pPr>
      <w:r>
        <w:rPr>
          <w:rFonts w:ascii="Times New Roman"/>
          <w:b w:val="false"/>
          <w:i w:val="false"/>
          <w:color w:val="000000"/>
          <w:sz w:val="28"/>
        </w:rPr>
        <w:t>
      1*. скорость 520 км/час или 08М, рассчитанная из условий турбулентности, используется для полета в зоне ожидания только после предварительного разрешения органа ОВД;</w:t>
      </w:r>
    </w:p>
    <w:bookmarkEnd w:id="4367"/>
    <w:bookmarkStart w:name="z5327" w:id="4368"/>
    <w:p>
      <w:pPr>
        <w:spacing w:after="0"/>
        <w:ind w:left="0"/>
        <w:jc w:val="both"/>
      </w:pPr>
      <w:r>
        <w:rPr>
          <w:rFonts w:ascii="Times New Roman"/>
          <w:b w:val="false"/>
          <w:i w:val="false"/>
          <w:color w:val="000000"/>
          <w:sz w:val="28"/>
        </w:rPr>
        <w:t>
      2*. для схем ожидания, связанных со структурой маршрутов, используется скорость полета 520 км/час.</w:t>
      </w:r>
    </w:p>
    <w:bookmarkEnd w:id="4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5329" w:id="4369"/>
    <w:p>
      <w:pPr>
        <w:spacing w:after="0"/>
        <w:ind w:left="0"/>
        <w:jc w:val="left"/>
      </w:pPr>
      <w:r>
        <w:rPr>
          <w:rFonts w:ascii="Times New Roman"/>
          <w:b/>
          <w:i w:val="false"/>
          <w:color w:val="000000"/>
        </w:rPr>
        <w:t xml:space="preserve"> Допуск воздушных судов и эксплуатантов к полетам в условиях минимума вертикального эшелонирования 300 м (1000 фут) между эшелонами 290 (8850 м) и 410 (12500 м) включительно</w:t>
      </w:r>
    </w:p>
    <w:bookmarkEnd w:id="4369"/>
    <w:p>
      <w:pPr>
        <w:spacing w:after="0"/>
        <w:ind w:left="0"/>
        <w:jc w:val="both"/>
      </w:pPr>
      <w:r>
        <w:rPr>
          <w:rFonts w:ascii="Times New Roman"/>
          <w:b w:val="false"/>
          <w:i w:val="false"/>
          <w:color w:val="ff0000"/>
          <w:sz w:val="28"/>
        </w:rPr>
        <w:t xml:space="preserve">
      Сноска. Приложение 17 – в редакции приказа Министра транспорта РК от 16.03.2026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00" w:id="4370"/>
    <w:p>
      <w:pPr>
        <w:spacing w:after="0"/>
        <w:ind w:left="0"/>
        <w:jc w:val="both"/>
      </w:pPr>
      <w:r>
        <w:rPr>
          <w:rFonts w:ascii="Times New Roman"/>
          <w:b w:val="false"/>
          <w:i w:val="false"/>
          <w:color w:val="000000"/>
          <w:sz w:val="28"/>
        </w:rPr>
        <w:t>
      Допуск воздушных судов и эксплуатантов к полетам в условиях минимума вертикального эшелонирования 300 м (1000 фут) между эшелонами 290 (8850 м) и 410 (12500 м) включительно</w:t>
      </w:r>
    </w:p>
    <w:bookmarkEnd w:id="4370"/>
    <w:bookmarkStart w:name="z6901" w:id="4371"/>
    <w:p>
      <w:pPr>
        <w:spacing w:after="0"/>
        <w:ind w:left="0"/>
        <w:jc w:val="both"/>
      </w:pPr>
      <w:r>
        <w:rPr>
          <w:rFonts w:ascii="Times New Roman"/>
          <w:b w:val="false"/>
          <w:i w:val="false"/>
          <w:color w:val="000000"/>
          <w:sz w:val="28"/>
        </w:rPr>
        <w:t>
      1. Настоящее приложение определяет порядок допуска ВС и эксплуатантов к полетам в условиях минимума вертикального эшелонирования 300 м (1000 фут) в воздушном пространстве Республики Казахстан (далее - RVSM) между эшелонами 290 (8850 м) и 410 (12500 м) включительно и организацию контроля за характеристиками выдерживания относительной высоты ВС, выполняющих полеты RVSM.</w:t>
      </w:r>
    </w:p>
    <w:bookmarkEnd w:id="4371"/>
    <w:bookmarkStart w:name="z6902" w:id="4372"/>
    <w:p>
      <w:pPr>
        <w:spacing w:after="0"/>
        <w:ind w:left="0"/>
        <w:jc w:val="both"/>
      </w:pPr>
      <w:r>
        <w:rPr>
          <w:rFonts w:ascii="Times New Roman"/>
          <w:b w:val="false"/>
          <w:i w:val="false"/>
          <w:color w:val="000000"/>
          <w:sz w:val="28"/>
        </w:rPr>
        <w:t>
      2. До выдачи утверждения RVSM, уполномоченная организация убеждается в том, что:</w:t>
      </w:r>
    </w:p>
    <w:bookmarkEnd w:id="4372"/>
    <w:bookmarkStart w:name="z6903" w:id="4373"/>
    <w:p>
      <w:pPr>
        <w:spacing w:after="0"/>
        <w:ind w:left="0"/>
        <w:jc w:val="both"/>
      </w:pPr>
      <w:r>
        <w:rPr>
          <w:rFonts w:ascii="Times New Roman"/>
          <w:b w:val="false"/>
          <w:i w:val="false"/>
          <w:color w:val="000000"/>
          <w:sz w:val="28"/>
        </w:rPr>
        <w:t>
      1) возможности самолета осуществлять вертикальную навигацию удовлетворяют требованиям, указанным в пунктах 3 и 4 настоящего приложения;</w:t>
      </w:r>
    </w:p>
    <w:bookmarkEnd w:id="4373"/>
    <w:bookmarkStart w:name="z6904" w:id="4374"/>
    <w:p>
      <w:pPr>
        <w:spacing w:after="0"/>
        <w:ind w:left="0"/>
        <w:jc w:val="both"/>
      </w:pPr>
      <w:r>
        <w:rPr>
          <w:rFonts w:ascii="Times New Roman"/>
          <w:b w:val="false"/>
          <w:i w:val="false"/>
          <w:color w:val="000000"/>
          <w:sz w:val="28"/>
        </w:rPr>
        <w:t>
      2) эксплуатант ввел соответствующие процедуры, связанные с практикой и программами сохранения летной годности (техническое обслуживание и ремонт);</w:t>
      </w:r>
    </w:p>
    <w:bookmarkEnd w:id="4374"/>
    <w:bookmarkStart w:name="z6905" w:id="4375"/>
    <w:p>
      <w:pPr>
        <w:spacing w:after="0"/>
        <w:ind w:left="0"/>
        <w:jc w:val="both"/>
      </w:pPr>
      <w:r>
        <w:rPr>
          <w:rFonts w:ascii="Times New Roman"/>
          <w:b w:val="false"/>
          <w:i w:val="false"/>
          <w:color w:val="000000"/>
          <w:sz w:val="28"/>
        </w:rPr>
        <w:t>
      3) эксплуатант ввел для летных экипажей соответствующие процедуры выполнения полетов в воздушном пространстве RVSM.</w:t>
      </w:r>
    </w:p>
    <w:bookmarkEnd w:id="4375"/>
    <w:bookmarkStart w:name="z6906" w:id="4376"/>
    <w:p>
      <w:pPr>
        <w:spacing w:after="0"/>
        <w:ind w:left="0"/>
        <w:jc w:val="both"/>
      </w:pPr>
      <w:r>
        <w:rPr>
          <w:rFonts w:ascii="Times New Roman"/>
          <w:b w:val="false"/>
          <w:i w:val="false"/>
          <w:color w:val="000000"/>
          <w:sz w:val="28"/>
        </w:rPr>
        <w:t>
      Утверждение RVSM действует в глобальном масштабе при условии, что любые специфические для данного региона эксплуатационные процедуры отражены в РПП или соответствующем инструктивном материале для экипажей.</w:t>
      </w:r>
    </w:p>
    <w:bookmarkEnd w:id="4376"/>
    <w:bookmarkStart w:name="z6907" w:id="4377"/>
    <w:p>
      <w:pPr>
        <w:spacing w:after="0"/>
        <w:ind w:left="0"/>
        <w:jc w:val="both"/>
      </w:pPr>
      <w:r>
        <w:rPr>
          <w:rFonts w:ascii="Times New Roman"/>
          <w:b w:val="false"/>
          <w:i w:val="false"/>
          <w:color w:val="000000"/>
          <w:sz w:val="28"/>
        </w:rPr>
        <w:t>
      3. ВС в достаточной степени оснащается навигационным оборудованием, которое, в случае отказа одного из элементов оборудования на любом этапе полета, позволит ВС продолжить полет согласно положениям параграфа 28 главы 10 настоящих Правил.</w:t>
      </w:r>
    </w:p>
    <w:bookmarkEnd w:id="4377"/>
    <w:bookmarkStart w:name="z6908" w:id="4378"/>
    <w:p>
      <w:pPr>
        <w:spacing w:after="0"/>
        <w:ind w:left="0"/>
        <w:jc w:val="both"/>
      </w:pPr>
      <w:r>
        <w:rPr>
          <w:rFonts w:ascii="Times New Roman"/>
          <w:b w:val="false"/>
          <w:i w:val="false"/>
          <w:color w:val="000000"/>
          <w:sz w:val="28"/>
        </w:rPr>
        <w:t>
      4. Технические требования к характеристикам выдерживания относительной высоты в отношении групп самолетов номинально одинаковой конструкции и изготовления с точки зрения всех элементов применяются к совокупности ошибок выдерживания относительной высоты индивидуальных ВС и отвечают следующим четырем условиям:</w:t>
      </w:r>
    </w:p>
    <w:bookmarkEnd w:id="4378"/>
    <w:bookmarkStart w:name="z6909" w:id="4379"/>
    <w:p>
      <w:pPr>
        <w:spacing w:after="0"/>
        <w:ind w:left="0"/>
        <w:jc w:val="both"/>
      </w:pPr>
      <w:r>
        <w:rPr>
          <w:rFonts w:ascii="Times New Roman"/>
          <w:b w:val="false"/>
          <w:i w:val="false"/>
          <w:color w:val="000000"/>
          <w:sz w:val="28"/>
        </w:rPr>
        <w:t>
      1) доля суммарной ошибки по высоте TVE, абсолютная величина которых превышает 90 м (300 фут) – менее 2,0 x 10 ‾3;</w:t>
      </w:r>
    </w:p>
    <w:bookmarkEnd w:id="4379"/>
    <w:bookmarkStart w:name="z6910" w:id="4380"/>
    <w:p>
      <w:pPr>
        <w:spacing w:after="0"/>
        <w:ind w:left="0"/>
        <w:jc w:val="both"/>
      </w:pPr>
      <w:r>
        <w:rPr>
          <w:rFonts w:ascii="Times New Roman"/>
          <w:b w:val="false"/>
          <w:i w:val="false"/>
          <w:color w:val="000000"/>
          <w:sz w:val="28"/>
        </w:rPr>
        <w:t>
      2) доля TVE, абсолютная величина которых превышает 150 м (500 фут) – менее 3,5 x 10 ‾6;</w:t>
      </w:r>
    </w:p>
    <w:bookmarkEnd w:id="4380"/>
    <w:bookmarkStart w:name="z6911" w:id="4381"/>
    <w:p>
      <w:pPr>
        <w:spacing w:after="0"/>
        <w:ind w:left="0"/>
        <w:jc w:val="both"/>
      </w:pPr>
      <w:r>
        <w:rPr>
          <w:rFonts w:ascii="Times New Roman"/>
          <w:b w:val="false"/>
          <w:i w:val="false"/>
          <w:color w:val="000000"/>
          <w:sz w:val="28"/>
        </w:rPr>
        <w:t>
      3) доля TVE, абсолютная величина которых превышает 200 м (650 фут) – менее 1,6 x 10 ‾7;</w:t>
      </w:r>
    </w:p>
    <w:bookmarkEnd w:id="4381"/>
    <w:bookmarkStart w:name="z6912" w:id="4382"/>
    <w:p>
      <w:pPr>
        <w:spacing w:after="0"/>
        <w:ind w:left="0"/>
        <w:jc w:val="both"/>
      </w:pPr>
      <w:r>
        <w:rPr>
          <w:rFonts w:ascii="Times New Roman"/>
          <w:b w:val="false"/>
          <w:i w:val="false"/>
          <w:color w:val="000000"/>
          <w:sz w:val="28"/>
        </w:rPr>
        <w:t>
      4) доля TVE, абсолютная величина которых находится в пределах 290 – 320 м (950-1050 фут) – менее 1,7 x 10 ‾8.</w:t>
      </w:r>
    </w:p>
    <w:bookmarkEnd w:id="4382"/>
    <w:bookmarkStart w:name="z6913" w:id="4383"/>
    <w:p>
      <w:pPr>
        <w:spacing w:after="0"/>
        <w:ind w:left="0"/>
        <w:jc w:val="both"/>
      </w:pPr>
      <w:r>
        <w:rPr>
          <w:rFonts w:ascii="Times New Roman"/>
          <w:b w:val="false"/>
          <w:i w:val="false"/>
          <w:color w:val="000000"/>
          <w:sz w:val="28"/>
        </w:rPr>
        <w:t>
      5. Требования к техническим характеристикам средств вертикального эшелонирования предусматривают одновременное выполнение следующих условий:</w:t>
      </w:r>
    </w:p>
    <w:bookmarkEnd w:id="4383"/>
    <w:bookmarkStart w:name="z6914" w:id="4384"/>
    <w:p>
      <w:pPr>
        <w:spacing w:after="0"/>
        <w:ind w:left="0"/>
        <w:jc w:val="both"/>
      </w:pPr>
      <w:r>
        <w:rPr>
          <w:rFonts w:ascii="Times New Roman"/>
          <w:b w:val="false"/>
          <w:i w:val="false"/>
          <w:color w:val="000000"/>
          <w:sz w:val="28"/>
        </w:rPr>
        <w:t>
      1) систематическая погрешность измерения высоты (далее – ASE) – не более ±25 м (±80 фут);</w:t>
      </w:r>
    </w:p>
    <w:bookmarkEnd w:id="4384"/>
    <w:bookmarkStart w:name="z6915" w:id="4385"/>
    <w:p>
      <w:pPr>
        <w:spacing w:after="0"/>
        <w:ind w:left="0"/>
        <w:jc w:val="both"/>
      </w:pPr>
      <w:r>
        <w:rPr>
          <w:rFonts w:ascii="Times New Roman"/>
          <w:b w:val="false"/>
          <w:i w:val="false"/>
          <w:color w:val="000000"/>
          <w:sz w:val="28"/>
        </w:rPr>
        <w:t>
      2) наибольшее абсолютное значение ASE не превышает 37 м (120 фут);</w:t>
      </w:r>
    </w:p>
    <w:bookmarkEnd w:id="4385"/>
    <w:bookmarkStart w:name="z6916" w:id="4386"/>
    <w:p>
      <w:pPr>
        <w:spacing w:after="0"/>
        <w:ind w:left="0"/>
        <w:jc w:val="both"/>
      </w:pPr>
      <w:r>
        <w:rPr>
          <w:rFonts w:ascii="Times New Roman"/>
          <w:b w:val="false"/>
          <w:i w:val="false"/>
          <w:color w:val="000000"/>
          <w:sz w:val="28"/>
        </w:rPr>
        <w:t>
      3) сумма абсолютного значения ASE и трех стандартных отклонений измерения высоты – не более 75м (245 фут), для ВС, характеристики планера и набора систем измерения высоты которых не классифицируются в качестве какой-либо группы самолетов – не более 60м (200 фут), в полном диапазоне режимов эксплуатации с RVSM;</w:t>
      </w:r>
    </w:p>
    <w:bookmarkEnd w:id="4386"/>
    <w:bookmarkStart w:name="z6917" w:id="4387"/>
    <w:p>
      <w:pPr>
        <w:spacing w:after="0"/>
        <w:ind w:left="0"/>
        <w:jc w:val="both"/>
      </w:pPr>
      <w:r>
        <w:rPr>
          <w:rFonts w:ascii="Times New Roman"/>
          <w:b w:val="false"/>
          <w:i w:val="false"/>
          <w:color w:val="000000"/>
          <w:sz w:val="28"/>
        </w:rPr>
        <w:t>
      4) порог срабатывания сигнализации отклонения от заданной высоты 60 ± 20 м (200±65 фут);</w:t>
      </w:r>
    </w:p>
    <w:bookmarkEnd w:id="4387"/>
    <w:bookmarkStart w:name="z6918" w:id="4388"/>
    <w:p>
      <w:pPr>
        <w:spacing w:after="0"/>
        <w:ind w:left="0"/>
        <w:jc w:val="both"/>
      </w:pPr>
      <w:r>
        <w:rPr>
          <w:rFonts w:ascii="Times New Roman"/>
          <w:b w:val="false"/>
          <w:i w:val="false"/>
          <w:color w:val="000000"/>
          <w:sz w:val="28"/>
        </w:rPr>
        <w:t>
      5) среднее квадратическое отклонение погрешности выдерживания заданной высоты полета должно быть не более 13,3 м (43,7 фут);</w:t>
      </w:r>
    </w:p>
    <w:bookmarkEnd w:id="4388"/>
    <w:bookmarkStart w:name="z6919" w:id="4389"/>
    <w:p>
      <w:pPr>
        <w:spacing w:after="0"/>
        <w:ind w:left="0"/>
        <w:jc w:val="both"/>
      </w:pPr>
      <w:r>
        <w:rPr>
          <w:rFonts w:ascii="Times New Roman"/>
          <w:b w:val="false"/>
          <w:i w:val="false"/>
          <w:color w:val="000000"/>
          <w:sz w:val="28"/>
        </w:rPr>
        <w:t>
      6) вероятность несигнализируемого отказа основных трактов измерения высоты не более 1х10 ‾5 за час полета;</w:t>
      </w:r>
    </w:p>
    <w:bookmarkEnd w:id="4389"/>
    <w:bookmarkStart w:name="z6920" w:id="4390"/>
    <w:p>
      <w:pPr>
        <w:spacing w:after="0"/>
        <w:ind w:left="0"/>
        <w:jc w:val="both"/>
      </w:pPr>
      <w:r>
        <w:rPr>
          <w:rFonts w:ascii="Times New Roman"/>
          <w:b w:val="false"/>
          <w:i w:val="false"/>
          <w:color w:val="000000"/>
          <w:sz w:val="28"/>
        </w:rPr>
        <w:t>
      7) вероятность вертикального перекрытия для случая встречи двух ВС не более 1,7х10.¯8.</w:t>
      </w:r>
    </w:p>
    <w:bookmarkEnd w:id="4390"/>
    <w:bookmarkStart w:name="z6921" w:id="4391"/>
    <w:p>
      <w:pPr>
        <w:spacing w:after="0"/>
        <w:ind w:left="0"/>
        <w:jc w:val="both"/>
      </w:pPr>
      <w:r>
        <w:rPr>
          <w:rFonts w:ascii="Times New Roman"/>
          <w:b w:val="false"/>
          <w:i w:val="false"/>
          <w:color w:val="000000"/>
          <w:sz w:val="28"/>
        </w:rPr>
        <w:t>
      6. Применительно к утверждению летной годности ВС считаются принадлежащими одной типовой группе, если выполняются следующие условия:</w:t>
      </w:r>
    </w:p>
    <w:bookmarkEnd w:id="4391"/>
    <w:bookmarkStart w:name="z6922" w:id="4392"/>
    <w:p>
      <w:pPr>
        <w:spacing w:after="0"/>
        <w:ind w:left="0"/>
        <w:jc w:val="both"/>
      </w:pPr>
      <w:r>
        <w:rPr>
          <w:rFonts w:ascii="Times New Roman"/>
          <w:b w:val="false"/>
          <w:i w:val="false"/>
          <w:color w:val="000000"/>
          <w:sz w:val="28"/>
        </w:rPr>
        <w:t>
      1) ВС имеют номинально одинаковую конструктивную схему и утверждены в соответствии с одним сертификатом типа, изменением к сертификату типа или дополнительным к нему;</w:t>
      </w:r>
    </w:p>
    <w:bookmarkEnd w:id="4392"/>
    <w:bookmarkStart w:name="z6923" w:id="4393"/>
    <w:p>
      <w:pPr>
        <w:spacing w:after="0"/>
        <w:ind w:left="0"/>
        <w:jc w:val="both"/>
      </w:pPr>
      <w:r>
        <w:rPr>
          <w:rFonts w:ascii="Times New Roman"/>
          <w:b w:val="false"/>
          <w:i w:val="false"/>
          <w:color w:val="000000"/>
          <w:sz w:val="28"/>
        </w:rPr>
        <w:t>
      2) системы измерения статического давления каждого ВС являются номинально идентичными, поправки, связанные с погрешностью приемника статического давления, являются одинаковыми для всех ВС группы;</w:t>
      </w:r>
    </w:p>
    <w:bookmarkEnd w:id="4393"/>
    <w:bookmarkStart w:name="z6924" w:id="4394"/>
    <w:p>
      <w:pPr>
        <w:spacing w:after="0"/>
        <w:ind w:left="0"/>
        <w:jc w:val="both"/>
      </w:pPr>
      <w:r>
        <w:rPr>
          <w:rFonts w:ascii="Times New Roman"/>
          <w:b w:val="false"/>
          <w:i w:val="false"/>
          <w:color w:val="000000"/>
          <w:sz w:val="28"/>
        </w:rPr>
        <w:t>
      3) комплекты бортового оборудования, установленные на каждом ВС для выполнения связанных с RVSM минимальных требований к оборудованию, отвечают одним и тем же техническим требованиям изготовителя и имеют одинаковый номер изделия.</w:t>
      </w:r>
    </w:p>
    <w:bookmarkEnd w:id="4394"/>
    <w:bookmarkStart w:name="z6925" w:id="4395"/>
    <w:p>
      <w:pPr>
        <w:spacing w:after="0"/>
        <w:ind w:left="0"/>
        <w:jc w:val="both"/>
      </w:pPr>
      <w:r>
        <w:rPr>
          <w:rFonts w:ascii="Times New Roman"/>
          <w:b w:val="false"/>
          <w:i w:val="false"/>
          <w:color w:val="000000"/>
          <w:sz w:val="28"/>
        </w:rPr>
        <w:t>
      Разделение на типовые группы ВС определяет требования по контролю (мониторингу) характеристик выдерживания относительной высоты полета.</w:t>
      </w:r>
    </w:p>
    <w:bookmarkEnd w:id="4395"/>
    <w:bookmarkStart w:name="z6926" w:id="4396"/>
    <w:p>
      <w:pPr>
        <w:spacing w:after="0"/>
        <w:ind w:left="0"/>
        <w:jc w:val="both"/>
      </w:pPr>
      <w:r>
        <w:rPr>
          <w:rFonts w:ascii="Times New Roman"/>
          <w:b w:val="false"/>
          <w:i w:val="false"/>
          <w:color w:val="000000"/>
          <w:sz w:val="28"/>
        </w:rPr>
        <w:t>
      Минимальные требования по мониторингу (MMR) и порядок разделение ВС на типовые (мониторинговые) группы публикуется на веб-сайте РМА Евразия. Данная информация обновляется по мере расширения базы данных о ВС, выполняющих полеты на эшелонах RVSM.</w:t>
      </w:r>
    </w:p>
    <w:bookmarkEnd w:id="4396"/>
    <w:bookmarkStart w:name="z6927" w:id="4397"/>
    <w:p>
      <w:pPr>
        <w:spacing w:after="0"/>
        <w:ind w:left="0"/>
        <w:jc w:val="both"/>
      </w:pPr>
      <w:r>
        <w:rPr>
          <w:rFonts w:ascii="Times New Roman"/>
          <w:b w:val="false"/>
          <w:i w:val="false"/>
          <w:color w:val="000000"/>
          <w:sz w:val="28"/>
        </w:rPr>
        <w:t>
      7. В отношении самолетов, характеристики планера и набора систем измерения высоты которых, являются особыми и поэтому не могут быть классифицированы в качестве относящихся к какой-либо группе самолетов, возможности выдерживания относительной высоты таковы, что составляющие компоненты TVE такого самолета соответствуют следующим характеристикам:</w:t>
      </w:r>
    </w:p>
    <w:bookmarkEnd w:id="4397"/>
    <w:bookmarkStart w:name="z6928" w:id="4398"/>
    <w:p>
      <w:pPr>
        <w:spacing w:after="0"/>
        <w:ind w:left="0"/>
        <w:jc w:val="both"/>
      </w:pPr>
      <w:r>
        <w:rPr>
          <w:rFonts w:ascii="Times New Roman"/>
          <w:b w:val="false"/>
          <w:i w:val="false"/>
          <w:color w:val="000000"/>
          <w:sz w:val="28"/>
        </w:rPr>
        <w:t>
      1) значение ASE самолета не превышает по своей величине 60 м (200 фут) при любых условиях полета;</w:t>
      </w:r>
    </w:p>
    <w:bookmarkEnd w:id="4398"/>
    <w:bookmarkStart w:name="z6929" w:id="4399"/>
    <w:p>
      <w:pPr>
        <w:spacing w:after="0"/>
        <w:ind w:left="0"/>
        <w:jc w:val="both"/>
      </w:pPr>
      <w:r>
        <w:rPr>
          <w:rFonts w:ascii="Times New Roman"/>
          <w:b w:val="false"/>
          <w:i w:val="false"/>
          <w:color w:val="000000"/>
          <w:sz w:val="28"/>
        </w:rPr>
        <w:t>
      2) величины разницы между разрешенным эшелоном полета и показываемой высотомером барометрической высотой, на которой фактически происходит полет, располагаются симметрично относительно среднего значения 0 м при стандартном отклонении не более 13,3 м (43,7 фут).</w:t>
      </w:r>
    </w:p>
    <w:bookmarkEnd w:id="4399"/>
    <w:bookmarkStart w:name="z6930" w:id="4400"/>
    <w:p>
      <w:pPr>
        <w:spacing w:after="0"/>
        <w:ind w:left="0"/>
        <w:jc w:val="both"/>
      </w:pPr>
      <w:r>
        <w:rPr>
          <w:rFonts w:ascii="Times New Roman"/>
          <w:b w:val="false"/>
          <w:i w:val="false"/>
          <w:color w:val="000000"/>
          <w:sz w:val="28"/>
        </w:rPr>
        <w:t>
      8. Процесс допуска к полетам в условиях RVSM предусматривает следующие этапы:</w:t>
      </w:r>
    </w:p>
    <w:bookmarkEnd w:id="4400"/>
    <w:bookmarkStart w:name="z6931" w:id="4401"/>
    <w:p>
      <w:pPr>
        <w:spacing w:after="0"/>
        <w:ind w:left="0"/>
        <w:jc w:val="both"/>
      </w:pPr>
      <w:r>
        <w:rPr>
          <w:rFonts w:ascii="Times New Roman"/>
          <w:b w:val="false"/>
          <w:i w:val="false"/>
          <w:color w:val="000000"/>
          <w:sz w:val="28"/>
        </w:rPr>
        <w:t>
      1) определение типовых групп ВС;</w:t>
      </w:r>
    </w:p>
    <w:bookmarkEnd w:id="4401"/>
    <w:bookmarkStart w:name="z6932" w:id="4402"/>
    <w:p>
      <w:pPr>
        <w:spacing w:after="0"/>
        <w:ind w:left="0"/>
        <w:jc w:val="both"/>
      </w:pPr>
      <w:r>
        <w:rPr>
          <w:rFonts w:ascii="Times New Roman"/>
          <w:b w:val="false"/>
          <w:i w:val="false"/>
          <w:color w:val="000000"/>
          <w:sz w:val="28"/>
        </w:rPr>
        <w:t>
      2) допуск ВС и эксплуатанта к выполнению полетов в условиях RVSM;</w:t>
      </w:r>
    </w:p>
    <w:bookmarkEnd w:id="4402"/>
    <w:bookmarkStart w:name="z6933" w:id="4403"/>
    <w:p>
      <w:pPr>
        <w:spacing w:after="0"/>
        <w:ind w:left="0"/>
        <w:jc w:val="both"/>
      </w:pPr>
      <w:r>
        <w:rPr>
          <w:rFonts w:ascii="Times New Roman"/>
          <w:b w:val="false"/>
          <w:i w:val="false"/>
          <w:color w:val="000000"/>
          <w:sz w:val="28"/>
        </w:rPr>
        <w:t>
      3) контроль характеристик выдерживания высоты;</w:t>
      </w:r>
    </w:p>
    <w:bookmarkEnd w:id="4403"/>
    <w:bookmarkStart w:name="z6934" w:id="4404"/>
    <w:p>
      <w:pPr>
        <w:spacing w:after="0"/>
        <w:ind w:left="0"/>
        <w:jc w:val="both"/>
      </w:pPr>
      <w:r>
        <w:rPr>
          <w:rFonts w:ascii="Times New Roman"/>
          <w:b w:val="false"/>
          <w:i w:val="false"/>
          <w:color w:val="000000"/>
          <w:sz w:val="28"/>
        </w:rPr>
        <w:t>
      4) сохранение летной годности (порядок технического обслуживания ВС).</w:t>
      </w:r>
    </w:p>
    <w:bookmarkEnd w:id="4404"/>
    <w:bookmarkStart w:name="z6935" w:id="4405"/>
    <w:p>
      <w:pPr>
        <w:spacing w:after="0"/>
        <w:ind w:left="0"/>
        <w:jc w:val="both"/>
      </w:pPr>
      <w:r>
        <w:rPr>
          <w:rFonts w:ascii="Times New Roman"/>
          <w:b w:val="false"/>
          <w:i w:val="false"/>
          <w:color w:val="000000"/>
          <w:sz w:val="28"/>
        </w:rPr>
        <w:t>
      9. Каждое ВС оборудуется не менее чем тремя независимыми системами измерения высоты, из которых не менее двух систем обеспечивающих средствами автоматического контроля.</w:t>
      </w:r>
    </w:p>
    <w:bookmarkEnd w:id="4405"/>
    <w:bookmarkStart w:name="z6936" w:id="4406"/>
    <w:p>
      <w:pPr>
        <w:spacing w:after="0"/>
        <w:ind w:left="0"/>
        <w:jc w:val="both"/>
      </w:pPr>
      <w:r>
        <w:rPr>
          <w:rFonts w:ascii="Times New Roman"/>
          <w:b w:val="false"/>
          <w:i w:val="false"/>
          <w:color w:val="000000"/>
          <w:sz w:val="28"/>
        </w:rPr>
        <w:t>
      В состав каждой из двух основных систем измерения высоты входят следующие компоненты:</w:t>
      </w:r>
    </w:p>
    <w:bookmarkEnd w:id="4406"/>
    <w:bookmarkStart w:name="z6937" w:id="4407"/>
    <w:p>
      <w:pPr>
        <w:spacing w:after="0"/>
        <w:ind w:left="0"/>
        <w:jc w:val="both"/>
      </w:pPr>
      <w:r>
        <w:rPr>
          <w:rFonts w:ascii="Times New Roman"/>
          <w:b w:val="false"/>
          <w:i w:val="false"/>
          <w:color w:val="000000"/>
          <w:sz w:val="28"/>
        </w:rPr>
        <w:t>
      1) приемник восприятия статического давления, обеспеченный защитой от обледенения, если он установлен в месте, подверженном обледенению;</w:t>
      </w:r>
    </w:p>
    <w:bookmarkEnd w:id="4407"/>
    <w:bookmarkStart w:name="z6938" w:id="4408"/>
    <w:p>
      <w:pPr>
        <w:spacing w:after="0"/>
        <w:ind w:left="0"/>
        <w:jc w:val="both"/>
      </w:pPr>
      <w:r>
        <w:rPr>
          <w:rFonts w:ascii="Times New Roman"/>
          <w:b w:val="false"/>
          <w:i w:val="false"/>
          <w:color w:val="000000"/>
          <w:sz w:val="28"/>
        </w:rPr>
        <w:t>
      2) средства измерения и индикации барометрической высоты, обеспечивающие индикацию текущей высоты на приборной доске экипажа, информацию для автоматической передачи данных на землю об индицируемой высоте;</w:t>
      </w:r>
    </w:p>
    <w:bookmarkEnd w:id="4408"/>
    <w:bookmarkStart w:name="z6939" w:id="4409"/>
    <w:p>
      <w:pPr>
        <w:spacing w:after="0"/>
        <w:ind w:left="0"/>
        <w:jc w:val="both"/>
      </w:pPr>
      <w:r>
        <w:rPr>
          <w:rFonts w:ascii="Times New Roman"/>
          <w:b w:val="false"/>
          <w:i w:val="false"/>
          <w:color w:val="000000"/>
          <w:sz w:val="28"/>
        </w:rPr>
        <w:t>
      3) автоматическую компенсацию погрешностей приемника статического давления (при необходимости).</w:t>
      </w:r>
    </w:p>
    <w:bookmarkEnd w:id="4409"/>
    <w:bookmarkStart w:name="z6940" w:id="4410"/>
    <w:p>
      <w:pPr>
        <w:spacing w:after="0"/>
        <w:ind w:left="0"/>
        <w:jc w:val="both"/>
      </w:pPr>
      <w:r>
        <w:rPr>
          <w:rFonts w:ascii="Times New Roman"/>
          <w:b w:val="false"/>
          <w:i w:val="false"/>
          <w:color w:val="000000"/>
          <w:sz w:val="28"/>
        </w:rPr>
        <w:t>
      4) система контроля и сигнализации отклонения от высоты заданного эшелона полета.</w:t>
      </w:r>
    </w:p>
    <w:bookmarkEnd w:id="4410"/>
    <w:bookmarkStart w:name="z6941" w:id="4411"/>
    <w:p>
      <w:pPr>
        <w:spacing w:after="0"/>
        <w:ind w:left="0"/>
        <w:jc w:val="both"/>
      </w:pPr>
      <w:r>
        <w:rPr>
          <w:rFonts w:ascii="Times New Roman"/>
          <w:b w:val="false"/>
          <w:i w:val="false"/>
          <w:color w:val="000000"/>
          <w:sz w:val="28"/>
        </w:rPr>
        <w:t>
      5) оборудование, обеспечивающее передачу органу ОВД данных об абсолютной барометрической высоте;</w:t>
      </w:r>
    </w:p>
    <w:bookmarkEnd w:id="4411"/>
    <w:bookmarkStart w:name="z6942" w:id="4412"/>
    <w:p>
      <w:pPr>
        <w:spacing w:after="0"/>
        <w:ind w:left="0"/>
        <w:jc w:val="both"/>
      </w:pPr>
      <w:r>
        <w:rPr>
          <w:rFonts w:ascii="Times New Roman"/>
          <w:b w:val="false"/>
          <w:i w:val="false"/>
          <w:color w:val="000000"/>
          <w:sz w:val="28"/>
        </w:rPr>
        <w:t>
      10. Эксплуатант обеспечивает ВС, выполняющие полеты в воздушном пространстве категории RVSM, следующим оборудованием:</w:t>
      </w:r>
    </w:p>
    <w:bookmarkEnd w:id="4412"/>
    <w:bookmarkStart w:name="z6943" w:id="4413"/>
    <w:p>
      <w:pPr>
        <w:spacing w:after="0"/>
        <w:ind w:left="0"/>
        <w:jc w:val="both"/>
      </w:pPr>
      <w:r>
        <w:rPr>
          <w:rFonts w:ascii="Times New Roman"/>
          <w:b w:val="false"/>
          <w:i w:val="false"/>
          <w:color w:val="000000"/>
          <w:sz w:val="28"/>
        </w:rPr>
        <w:t>
      1) двумя автономными системами измерения высоты полета, отвечающие техническим требованиям к минимальным характеристикам бортовых систем RVSM;</w:t>
      </w:r>
    </w:p>
    <w:bookmarkEnd w:id="4413"/>
    <w:bookmarkStart w:name="z6944" w:id="4414"/>
    <w:p>
      <w:pPr>
        <w:spacing w:after="0"/>
        <w:ind w:left="0"/>
        <w:jc w:val="both"/>
      </w:pPr>
      <w:r>
        <w:rPr>
          <w:rFonts w:ascii="Times New Roman"/>
          <w:b w:val="false"/>
          <w:i w:val="false"/>
          <w:color w:val="000000"/>
          <w:sz w:val="28"/>
        </w:rPr>
        <w:t>
      2) бортовой системой сигнализации об отклонении от заданной высоты полета;</w:t>
      </w:r>
    </w:p>
    <w:bookmarkEnd w:id="4414"/>
    <w:bookmarkStart w:name="z6945" w:id="4415"/>
    <w:p>
      <w:pPr>
        <w:spacing w:after="0"/>
        <w:ind w:left="0"/>
        <w:jc w:val="both"/>
      </w:pPr>
      <w:r>
        <w:rPr>
          <w:rFonts w:ascii="Times New Roman"/>
          <w:b w:val="false"/>
          <w:i w:val="false"/>
          <w:color w:val="000000"/>
          <w:sz w:val="28"/>
        </w:rPr>
        <w:t>
      3) автоматической системой управления высотой полета (автопилот);</w:t>
      </w:r>
    </w:p>
    <w:bookmarkEnd w:id="4415"/>
    <w:bookmarkStart w:name="z6946" w:id="4416"/>
    <w:p>
      <w:pPr>
        <w:spacing w:after="0"/>
        <w:ind w:left="0"/>
        <w:jc w:val="both"/>
      </w:pPr>
      <w:r>
        <w:rPr>
          <w:rFonts w:ascii="Times New Roman"/>
          <w:b w:val="false"/>
          <w:i w:val="false"/>
          <w:color w:val="000000"/>
          <w:sz w:val="28"/>
        </w:rPr>
        <w:t>
      4) приемопередатчиком вторичной радиолокации SSR с системой сообщения высоты с точностью 7,62 м (25 фут) или более высокой точностью, которая присоединена к системе высотомера, используемого для выдерживания заданной высоты полета.</w:t>
      </w:r>
    </w:p>
    <w:bookmarkEnd w:id="4416"/>
    <w:bookmarkStart w:name="z6947" w:id="4417"/>
    <w:p>
      <w:pPr>
        <w:spacing w:after="0"/>
        <w:ind w:left="0"/>
        <w:jc w:val="both"/>
      </w:pPr>
      <w:r>
        <w:rPr>
          <w:rFonts w:ascii="Times New Roman"/>
          <w:b w:val="false"/>
          <w:i w:val="false"/>
          <w:color w:val="000000"/>
          <w:sz w:val="28"/>
        </w:rPr>
        <w:t>
      При реализации функции автоматического выхода на заданную высоту используются сигналы текущей высоты полета с учетом компенсации аэродинамических погрешностей приемников статического давления, если таковая имеется.</w:t>
      </w:r>
    </w:p>
    <w:bookmarkEnd w:id="4417"/>
    <w:bookmarkStart w:name="z6948" w:id="4418"/>
    <w:p>
      <w:pPr>
        <w:spacing w:after="0"/>
        <w:ind w:left="0"/>
        <w:jc w:val="both"/>
      </w:pPr>
      <w:r>
        <w:rPr>
          <w:rFonts w:ascii="Times New Roman"/>
          <w:b w:val="false"/>
          <w:i w:val="false"/>
          <w:color w:val="000000"/>
          <w:sz w:val="28"/>
        </w:rPr>
        <w:t>
      11. Существует минимум три составных части допуска RVSM, а именно:</w:t>
      </w:r>
    </w:p>
    <w:bookmarkEnd w:id="4418"/>
    <w:bookmarkStart w:name="z6949" w:id="4419"/>
    <w:p>
      <w:pPr>
        <w:spacing w:after="0"/>
        <w:ind w:left="0"/>
        <w:jc w:val="both"/>
      </w:pPr>
      <w:r>
        <w:rPr>
          <w:rFonts w:ascii="Times New Roman"/>
          <w:b w:val="false"/>
          <w:i w:val="false"/>
          <w:color w:val="000000"/>
          <w:sz w:val="28"/>
        </w:rPr>
        <w:t>
      1) свидетельство летной годности (по MASPS): подтверждение того, что данное ВС соответствует минимальным требованиям к бортовому оборудованию и характеристикам выдерживания высоты, а также подтверждение того, что производитель ВС разработал программу технического обслуживания, необходимую для поддержания летных характеристик данного ВС;</w:t>
      </w:r>
    </w:p>
    <w:bookmarkEnd w:id="4419"/>
    <w:bookmarkStart w:name="z6950" w:id="4420"/>
    <w:p>
      <w:pPr>
        <w:spacing w:after="0"/>
        <w:ind w:left="0"/>
        <w:jc w:val="both"/>
      </w:pPr>
      <w:r>
        <w:rPr>
          <w:rFonts w:ascii="Times New Roman"/>
          <w:b w:val="false"/>
          <w:i w:val="false"/>
          <w:color w:val="000000"/>
          <w:sz w:val="28"/>
        </w:rPr>
        <w:t>
      2) поддержание летной годности: подтверждение того, что эксплуатант ВС имеет соответствующие процедуры по поддержанию летной годности и разработал программу технического обслуживания ВС, основанную на указаниях по поддержанию летной годности, выпущенных производителем ВС; и</w:t>
      </w:r>
    </w:p>
    <w:bookmarkEnd w:id="4420"/>
    <w:bookmarkStart w:name="z6951" w:id="4421"/>
    <w:p>
      <w:pPr>
        <w:spacing w:after="0"/>
        <w:ind w:left="0"/>
        <w:jc w:val="both"/>
      </w:pPr>
      <w:r>
        <w:rPr>
          <w:rFonts w:ascii="Times New Roman"/>
          <w:b w:val="false"/>
          <w:i w:val="false"/>
          <w:color w:val="000000"/>
          <w:sz w:val="28"/>
        </w:rPr>
        <w:t>
      3) эксплуатационный допуск: подтверждение того, что эксплуатант ВС имеет соответствующие процедуры для летного экипажа, требуемые для производства полетов в воздушном пространстве RVSM.</w:t>
      </w:r>
    </w:p>
    <w:bookmarkEnd w:id="4421"/>
    <w:bookmarkStart w:name="z6952" w:id="4422"/>
    <w:p>
      <w:pPr>
        <w:spacing w:after="0"/>
        <w:ind w:left="0"/>
        <w:jc w:val="both"/>
      </w:pPr>
      <w:r>
        <w:rPr>
          <w:rFonts w:ascii="Times New Roman"/>
          <w:b w:val="false"/>
          <w:i w:val="false"/>
          <w:color w:val="000000"/>
          <w:sz w:val="28"/>
        </w:rPr>
        <w:t>
      12. Уполномоченная организация, выдающий эксплуатационный допуск эксплуатантам ВС, удостоверяется конкретным Сертификатом Типа (TC), Дополнительным Сертификатом Типа (STC), Сервисным Бюллетенем (SB) или изменением к Сертификату Типа, что стандарт сборки ВС, для которого запрашивается эксплуатационный допуск, полностью соответствует оригиналу, выданному при получении утверждения летной годности RVSM.</w:t>
      </w:r>
    </w:p>
    <w:bookmarkEnd w:id="4422"/>
    <w:bookmarkStart w:name="z6953" w:id="4423"/>
    <w:p>
      <w:pPr>
        <w:spacing w:after="0"/>
        <w:ind w:left="0"/>
        <w:jc w:val="both"/>
      </w:pPr>
      <w:r>
        <w:rPr>
          <w:rFonts w:ascii="Times New Roman"/>
          <w:b w:val="false"/>
          <w:i w:val="false"/>
          <w:color w:val="000000"/>
          <w:sz w:val="28"/>
        </w:rPr>
        <w:t>
      13. Для получения первоначального эксплуатационного утверждения RVSM, эксплуатант направляет в уполномоченную организацию заявление в произвольной форме с указанием регистрационных номеров ВС, даты начало полетов и представляет доказательства того, что:</w:t>
      </w:r>
    </w:p>
    <w:bookmarkEnd w:id="4423"/>
    <w:bookmarkStart w:name="z6954" w:id="4424"/>
    <w:p>
      <w:pPr>
        <w:spacing w:after="0"/>
        <w:ind w:left="0"/>
        <w:jc w:val="both"/>
      </w:pPr>
      <w:r>
        <w:rPr>
          <w:rFonts w:ascii="Times New Roman"/>
          <w:b w:val="false"/>
          <w:i w:val="false"/>
          <w:color w:val="000000"/>
          <w:sz w:val="28"/>
        </w:rPr>
        <w:t>
      1) имеется заключение разработчика ВС, или завода-изготовителя, или иностранного государства о соответствии заявленных ВС требованиям, предъявляемым к экземпляру ВС к полетам в условиях RVSM;</w:t>
      </w:r>
    </w:p>
    <w:bookmarkEnd w:id="4424"/>
    <w:bookmarkStart w:name="z6955" w:id="4425"/>
    <w:p>
      <w:pPr>
        <w:spacing w:after="0"/>
        <w:ind w:left="0"/>
        <w:jc w:val="both"/>
      </w:pPr>
      <w:r>
        <w:rPr>
          <w:rFonts w:ascii="Times New Roman"/>
          <w:b w:val="false"/>
          <w:i w:val="false"/>
          <w:color w:val="000000"/>
          <w:sz w:val="28"/>
        </w:rPr>
        <w:t>
      2) программа технического обслуживания ВС включает указания по поддержанию летной годности, выпущенные держателем сертификата типа в отношении сертификации воздушного судна на выполнение полетов в условиях RVSM;</w:t>
      </w:r>
    </w:p>
    <w:bookmarkEnd w:id="4425"/>
    <w:bookmarkStart w:name="z6956" w:id="4426"/>
    <w:p>
      <w:pPr>
        <w:spacing w:after="0"/>
        <w:ind w:left="0"/>
        <w:jc w:val="both"/>
      </w:pPr>
      <w:r>
        <w:rPr>
          <w:rFonts w:ascii="Times New Roman"/>
          <w:b w:val="false"/>
          <w:i w:val="false"/>
          <w:color w:val="000000"/>
          <w:sz w:val="28"/>
        </w:rPr>
        <w:t>
      2-1) процедуры по поддержанию летной годности предусматривают:</w:t>
      </w:r>
    </w:p>
    <w:bookmarkEnd w:id="4426"/>
    <w:bookmarkStart w:name="z6957" w:id="4427"/>
    <w:p>
      <w:pPr>
        <w:spacing w:after="0"/>
        <w:ind w:left="0"/>
        <w:jc w:val="both"/>
      </w:pPr>
      <w:r>
        <w:rPr>
          <w:rFonts w:ascii="Times New Roman"/>
          <w:b w:val="false"/>
          <w:i w:val="false"/>
          <w:color w:val="000000"/>
          <w:sz w:val="28"/>
        </w:rPr>
        <w:t>
      оценку модификаций или изменений конструкции ВС, которые влияют на допуск к выполнению полетов в условиях RVSM;</w:t>
      </w:r>
    </w:p>
    <w:bookmarkEnd w:id="4427"/>
    <w:bookmarkStart w:name="z6958" w:id="4428"/>
    <w:p>
      <w:pPr>
        <w:spacing w:after="0"/>
        <w:ind w:left="0"/>
        <w:jc w:val="both"/>
      </w:pPr>
      <w:r>
        <w:rPr>
          <w:rFonts w:ascii="Times New Roman"/>
          <w:b w:val="false"/>
          <w:i w:val="false"/>
          <w:color w:val="000000"/>
          <w:sz w:val="28"/>
        </w:rPr>
        <w:t>
      оценку ремонтов ВС, которые могут повлиять на допуск к выполнению полетов в условиях RVSM;</w:t>
      </w:r>
    </w:p>
    <w:bookmarkEnd w:id="4428"/>
    <w:bookmarkStart w:name="z6959" w:id="4429"/>
    <w:p>
      <w:pPr>
        <w:spacing w:after="0"/>
        <w:ind w:left="0"/>
        <w:jc w:val="both"/>
      </w:pPr>
      <w:r>
        <w:rPr>
          <w:rFonts w:ascii="Times New Roman"/>
          <w:b w:val="false"/>
          <w:i w:val="false"/>
          <w:color w:val="000000"/>
          <w:sz w:val="28"/>
        </w:rPr>
        <w:t>
      обеспечение надлежащего технического обслуживания после ремонта или модификаций, влияющих на допуск к выполнению полетов в условиях RVSM, согласно указаниям по поддержанию летной годности;</w:t>
      </w:r>
    </w:p>
    <w:bookmarkEnd w:id="4429"/>
    <w:bookmarkStart w:name="z6960" w:id="4430"/>
    <w:p>
      <w:pPr>
        <w:spacing w:after="0"/>
        <w:ind w:left="0"/>
        <w:jc w:val="both"/>
      </w:pPr>
      <w:r>
        <w:rPr>
          <w:rFonts w:ascii="Times New Roman"/>
          <w:b w:val="false"/>
          <w:i w:val="false"/>
          <w:color w:val="000000"/>
          <w:sz w:val="28"/>
        </w:rPr>
        <w:t>
      2-2) представлена информация о проведении в полете контроля исправности основных каналов измерения высоты путем сравнения показаний высотомеров на 3-х эшелонах в интервале высот 8850–12500 м. (FL 290 – 410) по форме таблицы 2 приложения 18 к настоящим Правилам;</w:t>
      </w:r>
    </w:p>
    <w:bookmarkEnd w:id="4430"/>
    <w:bookmarkStart w:name="z6961" w:id="4431"/>
    <w:p>
      <w:pPr>
        <w:spacing w:after="0"/>
        <w:ind w:left="0"/>
        <w:jc w:val="both"/>
      </w:pPr>
      <w:r>
        <w:rPr>
          <w:rFonts w:ascii="Times New Roman"/>
          <w:b w:val="false"/>
          <w:i w:val="false"/>
          <w:color w:val="000000"/>
          <w:sz w:val="28"/>
        </w:rPr>
        <w:t>
      3) установлены процедуры (программы) контроля или проверок характеристик выдерживания высоты ВС;</w:t>
      </w:r>
    </w:p>
    <w:bookmarkEnd w:id="4431"/>
    <w:bookmarkStart w:name="z6962" w:id="4432"/>
    <w:p>
      <w:pPr>
        <w:spacing w:after="0"/>
        <w:ind w:left="0"/>
        <w:jc w:val="both"/>
      </w:pPr>
      <w:r>
        <w:rPr>
          <w:rFonts w:ascii="Times New Roman"/>
          <w:b w:val="false"/>
          <w:i w:val="false"/>
          <w:color w:val="000000"/>
          <w:sz w:val="28"/>
        </w:rPr>
        <w:t>
      4) разработаны программы летной подготовки, эксплуатационные правила и практика;</w:t>
      </w:r>
    </w:p>
    <w:bookmarkEnd w:id="4432"/>
    <w:bookmarkStart w:name="z6963" w:id="4433"/>
    <w:p>
      <w:pPr>
        <w:spacing w:after="0"/>
        <w:ind w:left="0"/>
        <w:jc w:val="both"/>
      </w:pPr>
      <w:r>
        <w:rPr>
          <w:rFonts w:ascii="Times New Roman"/>
          <w:b w:val="false"/>
          <w:i w:val="false"/>
          <w:color w:val="000000"/>
          <w:sz w:val="28"/>
        </w:rPr>
        <w:t>
      5) разработаны эксплуатационные процедуры, включающие:</w:t>
      </w:r>
    </w:p>
    <w:bookmarkEnd w:id="4433"/>
    <w:bookmarkStart w:name="z6964" w:id="4434"/>
    <w:p>
      <w:pPr>
        <w:spacing w:after="0"/>
        <w:ind w:left="0"/>
        <w:jc w:val="both"/>
      </w:pPr>
      <w:r>
        <w:rPr>
          <w:rFonts w:ascii="Times New Roman"/>
          <w:b w:val="false"/>
          <w:i w:val="false"/>
          <w:color w:val="000000"/>
          <w:sz w:val="28"/>
        </w:rPr>
        <w:t>
      средства измерения высоты, обеспечивающие выполнение полетов в воздушном пространстве RVSM соответствует требуемым характеристикам, включая эксплуатационные ограничения и MEL, который определяет минимальное оборудование необходимое для полетов в воздушном пространстве RVSM;</w:t>
      </w:r>
    </w:p>
    <w:bookmarkEnd w:id="4434"/>
    <w:bookmarkStart w:name="z6965" w:id="4435"/>
    <w:p>
      <w:pPr>
        <w:spacing w:after="0"/>
        <w:ind w:left="0"/>
        <w:jc w:val="both"/>
      </w:pPr>
      <w:r>
        <w:rPr>
          <w:rFonts w:ascii="Times New Roman"/>
          <w:b w:val="false"/>
          <w:i w:val="false"/>
          <w:color w:val="000000"/>
          <w:sz w:val="28"/>
        </w:rPr>
        <w:t>
      требования к составу летного экипажа и его подготовка;</w:t>
      </w:r>
    </w:p>
    <w:bookmarkEnd w:id="4435"/>
    <w:bookmarkStart w:name="z6966" w:id="4436"/>
    <w:p>
      <w:pPr>
        <w:spacing w:after="0"/>
        <w:ind w:left="0"/>
        <w:jc w:val="both"/>
      </w:pPr>
      <w:r>
        <w:rPr>
          <w:rFonts w:ascii="Times New Roman"/>
          <w:b w:val="false"/>
          <w:i w:val="false"/>
          <w:color w:val="000000"/>
          <w:sz w:val="28"/>
        </w:rPr>
        <w:t>
      планирование полетов в воздушном пространстве RVSM;</w:t>
      </w:r>
    </w:p>
    <w:bookmarkEnd w:id="4436"/>
    <w:bookmarkStart w:name="z6967" w:id="4437"/>
    <w:p>
      <w:pPr>
        <w:spacing w:after="0"/>
        <w:ind w:left="0"/>
        <w:jc w:val="both"/>
      </w:pPr>
      <w:r>
        <w:rPr>
          <w:rFonts w:ascii="Times New Roman"/>
          <w:b w:val="false"/>
          <w:i w:val="false"/>
          <w:color w:val="000000"/>
          <w:sz w:val="28"/>
        </w:rPr>
        <w:t>
      предполетные процедуры;</w:t>
      </w:r>
    </w:p>
    <w:bookmarkEnd w:id="4437"/>
    <w:bookmarkStart w:name="z6968" w:id="4438"/>
    <w:p>
      <w:pPr>
        <w:spacing w:after="0"/>
        <w:ind w:left="0"/>
        <w:jc w:val="both"/>
      </w:pPr>
      <w:r>
        <w:rPr>
          <w:rFonts w:ascii="Times New Roman"/>
          <w:b w:val="false"/>
          <w:i w:val="false"/>
          <w:color w:val="000000"/>
          <w:sz w:val="28"/>
        </w:rPr>
        <w:t>
      процедуры входа в воздушное пространство RVSM;</w:t>
      </w:r>
    </w:p>
    <w:bookmarkEnd w:id="4438"/>
    <w:bookmarkStart w:name="z6969" w:id="4439"/>
    <w:p>
      <w:pPr>
        <w:spacing w:after="0"/>
        <w:ind w:left="0"/>
        <w:jc w:val="both"/>
      </w:pPr>
      <w:r>
        <w:rPr>
          <w:rFonts w:ascii="Times New Roman"/>
          <w:b w:val="false"/>
          <w:i w:val="false"/>
          <w:color w:val="000000"/>
          <w:sz w:val="28"/>
        </w:rPr>
        <w:t>
      процедуры в полете в воздушном пространстве RVSM;</w:t>
      </w:r>
    </w:p>
    <w:bookmarkEnd w:id="4439"/>
    <w:bookmarkStart w:name="z6970" w:id="4440"/>
    <w:p>
      <w:pPr>
        <w:spacing w:after="0"/>
        <w:ind w:left="0"/>
        <w:jc w:val="both"/>
      </w:pPr>
      <w:r>
        <w:rPr>
          <w:rFonts w:ascii="Times New Roman"/>
          <w:b w:val="false"/>
          <w:i w:val="false"/>
          <w:color w:val="000000"/>
          <w:sz w:val="28"/>
        </w:rPr>
        <w:t>
      послеполетные процедуры;</w:t>
      </w:r>
    </w:p>
    <w:bookmarkEnd w:id="4440"/>
    <w:bookmarkStart w:name="z6971" w:id="4441"/>
    <w:p>
      <w:pPr>
        <w:spacing w:after="0"/>
        <w:ind w:left="0"/>
        <w:jc w:val="both"/>
      </w:pPr>
      <w:r>
        <w:rPr>
          <w:rFonts w:ascii="Times New Roman"/>
          <w:b w:val="false"/>
          <w:i w:val="false"/>
          <w:color w:val="000000"/>
          <w:sz w:val="28"/>
        </w:rPr>
        <w:t>
      порядок действий в непредвиденных обстоятельствах в случае отказов оборудования, включая сообщение о процедурах в случае ошибок в измерении высоты, превышающих установленные требования, после входа в воздушное пространство RVSM;</w:t>
      </w:r>
    </w:p>
    <w:bookmarkEnd w:id="4441"/>
    <w:bookmarkStart w:name="z6972" w:id="4442"/>
    <w:p>
      <w:pPr>
        <w:spacing w:after="0"/>
        <w:ind w:left="0"/>
        <w:jc w:val="both"/>
      </w:pPr>
      <w:r>
        <w:rPr>
          <w:rFonts w:ascii="Times New Roman"/>
          <w:b w:val="false"/>
          <w:i w:val="false"/>
          <w:color w:val="000000"/>
          <w:sz w:val="28"/>
        </w:rPr>
        <w:t>
      сообщения об инцидентах;</w:t>
      </w:r>
    </w:p>
    <w:bookmarkEnd w:id="4442"/>
    <w:bookmarkStart w:name="z6973" w:id="4443"/>
    <w:p>
      <w:pPr>
        <w:spacing w:after="0"/>
        <w:ind w:left="0"/>
        <w:jc w:val="both"/>
      </w:pPr>
      <w:r>
        <w:rPr>
          <w:rFonts w:ascii="Times New Roman"/>
          <w:b w:val="false"/>
          <w:i w:val="false"/>
          <w:color w:val="000000"/>
          <w:sz w:val="28"/>
        </w:rPr>
        <w:t>
      региональные правила полетов в воздушном пространстве RVSM;</w:t>
      </w:r>
    </w:p>
    <w:bookmarkEnd w:id="4443"/>
    <w:bookmarkStart w:name="z6974" w:id="4444"/>
    <w:p>
      <w:pPr>
        <w:spacing w:after="0"/>
        <w:ind w:left="0"/>
        <w:jc w:val="both"/>
      </w:pPr>
      <w:r>
        <w:rPr>
          <w:rFonts w:ascii="Times New Roman"/>
          <w:b w:val="false"/>
          <w:i w:val="false"/>
          <w:color w:val="000000"/>
          <w:sz w:val="28"/>
        </w:rPr>
        <w:t>
      6) данные об эксплуатанте, выполняющем полеты в условиях RVSM, по форме RMA F1;</w:t>
      </w:r>
    </w:p>
    <w:bookmarkEnd w:id="4444"/>
    <w:bookmarkStart w:name="z6975" w:id="4445"/>
    <w:p>
      <w:pPr>
        <w:spacing w:after="0"/>
        <w:ind w:left="0"/>
        <w:jc w:val="both"/>
      </w:pPr>
      <w:r>
        <w:rPr>
          <w:rFonts w:ascii="Times New Roman"/>
          <w:b w:val="false"/>
          <w:i w:val="false"/>
          <w:color w:val="000000"/>
          <w:sz w:val="28"/>
        </w:rPr>
        <w:t>
      7) данные о ВС, выполняющем полеты в условиях RVSM, по форме RMA F2.</w:t>
      </w:r>
    </w:p>
    <w:bookmarkEnd w:id="4445"/>
    <w:bookmarkStart w:name="z6976" w:id="4446"/>
    <w:p>
      <w:pPr>
        <w:spacing w:after="0"/>
        <w:ind w:left="0"/>
        <w:jc w:val="both"/>
      </w:pPr>
      <w:r>
        <w:rPr>
          <w:rFonts w:ascii="Times New Roman"/>
          <w:b w:val="false"/>
          <w:i w:val="false"/>
          <w:color w:val="000000"/>
          <w:sz w:val="28"/>
        </w:rPr>
        <w:t>
      Формы RMA F1, RMA F2, RMA F3 и инструкция по их заполнению приведена в Доб С ICAO Doc 9937, данная информация также публикуется на веб-сайте РМА Евразия.</w:t>
      </w:r>
    </w:p>
    <w:bookmarkEnd w:id="4446"/>
    <w:bookmarkStart w:name="z6977" w:id="4447"/>
    <w:p>
      <w:pPr>
        <w:spacing w:after="0"/>
        <w:ind w:left="0"/>
        <w:jc w:val="both"/>
      </w:pPr>
      <w:r>
        <w:rPr>
          <w:rFonts w:ascii="Times New Roman"/>
          <w:b w:val="false"/>
          <w:i w:val="false"/>
          <w:color w:val="000000"/>
          <w:sz w:val="28"/>
        </w:rPr>
        <w:t>
      При соответствии ВС уполномоченная организация оформляет допуск эксплуатанта и ВС к полетам в условиях RVSM и делает соответствующие записи о допуске по форме, приведенной в таблице 1 приложения 18 к настоящим Правилам и в эксплуатационных спецификаций сертификата эксплуатанта с условием последующего прохождения контроля точности выдерживания высоты полета не превышающий шести месяцев (пункт 3.3.6 ИКАО EUR Doc 034)..</w:t>
      </w:r>
    </w:p>
    <w:bookmarkEnd w:id="4447"/>
    <w:bookmarkStart w:name="z6978" w:id="4448"/>
    <w:p>
      <w:pPr>
        <w:spacing w:after="0"/>
        <w:ind w:left="0"/>
        <w:jc w:val="both"/>
      </w:pPr>
      <w:r>
        <w:rPr>
          <w:rFonts w:ascii="Times New Roman"/>
          <w:b w:val="false"/>
          <w:i w:val="false"/>
          <w:color w:val="000000"/>
          <w:sz w:val="28"/>
        </w:rPr>
        <w:t>
      Допуск для ВС к полетам RVSM выдается эксплуатанту сроком на 2 (два) года.</w:t>
      </w:r>
    </w:p>
    <w:bookmarkEnd w:id="4448"/>
    <w:bookmarkStart w:name="z6979" w:id="4449"/>
    <w:p>
      <w:pPr>
        <w:spacing w:after="0"/>
        <w:ind w:left="0"/>
        <w:jc w:val="both"/>
      </w:pPr>
      <w:r>
        <w:rPr>
          <w:rFonts w:ascii="Times New Roman"/>
          <w:b w:val="false"/>
          <w:i w:val="false"/>
          <w:color w:val="000000"/>
          <w:sz w:val="28"/>
        </w:rPr>
        <w:t>
      14. Допуск к полетам с RVSM не передается между эксплуатантами ВС. В случае, когда эксплуатант ВС меняет свою структуру технического обслуживания (в частности, меняет поставщика обслуживания) может потребоваться перевыдача допуска.</w:t>
      </w:r>
    </w:p>
    <w:bookmarkEnd w:id="4449"/>
    <w:bookmarkStart w:name="z6980" w:id="4450"/>
    <w:p>
      <w:pPr>
        <w:spacing w:after="0"/>
        <w:ind w:left="0"/>
        <w:jc w:val="both"/>
      </w:pPr>
      <w:r>
        <w:rPr>
          <w:rFonts w:ascii="Times New Roman"/>
          <w:b w:val="false"/>
          <w:i w:val="false"/>
          <w:color w:val="000000"/>
          <w:sz w:val="28"/>
        </w:rPr>
        <w:t>
      В случае, если ВС сменило регистрацию, допуск, выданный до этого эксплуатанту ВС автоматически аннулируется.</w:t>
      </w:r>
    </w:p>
    <w:bookmarkEnd w:id="4450"/>
    <w:bookmarkStart w:name="z6981" w:id="4451"/>
    <w:p>
      <w:pPr>
        <w:spacing w:after="0"/>
        <w:ind w:left="0"/>
        <w:jc w:val="both"/>
      </w:pPr>
      <w:r>
        <w:rPr>
          <w:rFonts w:ascii="Times New Roman"/>
          <w:b w:val="false"/>
          <w:i w:val="false"/>
          <w:color w:val="000000"/>
          <w:sz w:val="28"/>
        </w:rPr>
        <w:t>
      15. При нарушении установленных процедур, в том числе больших отклонений по высоте, несоответствие эксплуатанта ВС требованиям, предъявляемым к характеристикам ВС или целевым требованиям долгосрочного мониторинга для парка ВС, допуск RVSM у эксплуатанта ВС отзывается уполномоченной организацией. Отзыв допуска может быть применен к конкретным ВС или к парку в целом.</w:t>
      </w:r>
    </w:p>
    <w:bookmarkEnd w:id="4451"/>
    <w:bookmarkStart w:name="z6982" w:id="4452"/>
    <w:p>
      <w:pPr>
        <w:spacing w:after="0"/>
        <w:ind w:left="0"/>
        <w:jc w:val="both"/>
      </w:pPr>
      <w:r>
        <w:rPr>
          <w:rFonts w:ascii="Times New Roman"/>
          <w:b w:val="false"/>
          <w:i w:val="false"/>
          <w:color w:val="000000"/>
          <w:sz w:val="28"/>
        </w:rPr>
        <w:t>
      16. При продлении допуска к полетам в условиях RVSM ранее допущенных ВС эксплуатант представляет в уполномоченную организацию следующие документы:</w:t>
      </w:r>
    </w:p>
    <w:bookmarkEnd w:id="4452"/>
    <w:bookmarkStart w:name="z6983" w:id="4453"/>
    <w:p>
      <w:pPr>
        <w:spacing w:after="0"/>
        <w:ind w:left="0"/>
        <w:jc w:val="both"/>
      </w:pPr>
      <w:r>
        <w:rPr>
          <w:rFonts w:ascii="Times New Roman"/>
          <w:b w:val="false"/>
          <w:i w:val="false"/>
          <w:color w:val="000000"/>
          <w:sz w:val="28"/>
        </w:rPr>
        <w:t>
      1) заявление в произвольной форме;</w:t>
      </w:r>
    </w:p>
    <w:bookmarkEnd w:id="4453"/>
    <w:bookmarkStart w:name="z6984" w:id="4454"/>
    <w:p>
      <w:pPr>
        <w:spacing w:after="0"/>
        <w:ind w:left="0"/>
        <w:jc w:val="both"/>
      </w:pPr>
      <w:r>
        <w:rPr>
          <w:rFonts w:ascii="Times New Roman"/>
          <w:b w:val="false"/>
          <w:i w:val="false"/>
          <w:color w:val="000000"/>
          <w:sz w:val="28"/>
        </w:rPr>
        <w:t>
      2) копии документов подтверждающих проведение работ по проверке состояния средств вертикального эшелонирования в соответствии с программой технического обслуживания ВС;</w:t>
      </w:r>
    </w:p>
    <w:bookmarkEnd w:id="4454"/>
    <w:bookmarkStart w:name="z6985" w:id="4455"/>
    <w:p>
      <w:pPr>
        <w:spacing w:after="0"/>
        <w:ind w:left="0"/>
        <w:jc w:val="both"/>
      </w:pPr>
      <w:r>
        <w:rPr>
          <w:rFonts w:ascii="Times New Roman"/>
          <w:b w:val="false"/>
          <w:i w:val="false"/>
          <w:color w:val="000000"/>
          <w:sz w:val="28"/>
        </w:rPr>
        <w:t xml:space="preserve">
      3) данные о ВС, выполняющем полеты RVSM по форме F2, приведенной в таблице 4 </w:t>
      </w:r>
      <w:r>
        <w:rPr>
          <w:rFonts w:ascii="Times New Roman"/>
          <w:b w:val="false"/>
          <w:i w:val="false"/>
          <w:color w:val="000000"/>
          <w:sz w:val="28"/>
        </w:rPr>
        <w:t>приложения 18</w:t>
      </w:r>
      <w:r>
        <w:rPr>
          <w:rFonts w:ascii="Times New Roman"/>
          <w:b w:val="false"/>
          <w:i w:val="false"/>
          <w:color w:val="000000"/>
          <w:sz w:val="28"/>
        </w:rPr>
        <w:t xml:space="preserve"> к настоящим Правилам;</w:t>
      </w:r>
    </w:p>
    <w:bookmarkEnd w:id="4455"/>
    <w:bookmarkStart w:name="z6986" w:id="4456"/>
    <w:p>
      <w:pPr>
        <w:spacing w:after="0"/>
        <w:ind w:left="0"/>
        <w:jc w:val="both"/>
      </w:pPr>
      <w:r>
        <w:rPr>
          <w:rFonts w:ascii="Times New Roman"/>
          <w:b w:val="false"/>
          <w:i w:val="false"/>
          <w:color w:val="000000"/>
          <w:sz w:val="28"/>
        </w:rPr>
        <w:t xml:space="preserve">
      4) копию допуска ВС к полетам в условиях RVSM по форме таблицы 5 </w:t>
      </w:r>
      <w:r>
        <w:rPr>
          <w:rFonts w:ascii="Times New Roman"/>
          <w:b w:val="false"/>
          <w:i w:val="false"/>
          <w:color w:val="000000"/>
          <w:sz w:val="28"/>
        </w:rPr>
        <w:t>приложения 18</w:t>
      </w:r>
      <w:r>
        <w:rPr>
          <w:rFonts w:ascii="Times New Roman"/>
          <w:b w:val="false"/>
          <w:i w:val="false"/>
          <w:color w:val="000000"/>
          <w:sz w:val="28"/>
        </w:rPr>
        <w:t xml:space="preserve"> к настоящим Правилам;</w:t>
      </w:r>
    </w:p>
    <w:bookmarkEnd w:id="4456"/>
    <w:bookmarkStart w:name="z6987" w:id="4457"/>
    <w:p>
      <w:pPr>
        <w:spacing w:after="0"/>
        <w:ind w:left="0"/>
        <w:jc w:val="both"/>
      </w:pPr>
      <w:r>
        <w:rPr>
          <w:rFonts w:ascii="Times New Roman"/>
          <w:b w:val="false"/>
          <w:i w:val="false"/>
          <w:color w:val="000000"/>
          <w:sz w:val="28"/>
        </w:rPr>
        <w:t xml:space="preserve">
      5) информация о проведении в полете периодического контроля исправности основных каналов измерения высоты путем сравнения показаний высотомеров по форме таблицы 6 </w:t>
      </w:r>
      <w:r>
        <w:rPr>
          <w:rFonts w:ascii="Times New Roman"/>
          <w:b w:val="false"/>
          <w:i w:val="false"/>
          <w:color w:val="000000"/>
          <w:sz w:val="28"/>
        </w:rPr>
        <w:t>приложения 18</w:t>
      </w:r>
      <w:r>
        <w:rPr>
          <w:rFonts w:ascii="Times New Roman"/>
          <w:b w:val="false"/>
          <w:i w:val="false"/>
          <w:color w:val="000000"/>
          <w:sz w:val="28"/>
        </w:rPr>
        <w:t xml:space="preserve"> к настоящим Правилам;</w:t>
      </w:r>
    </w:p>
    <w:bookmarkEnd w:id="4457"/>
    <w:bookmarkStart w:name="z6988" w:id="4458"/>
    <w:p>
      <w:pPr>
        <w:spacing w:after="0"/>
        <w:ind w:left="0"/>
        <w:jc w:val="both"/>
      </w:pPr>
      <w:r>
        <w:rPr>
          <w:rFonts w:ascii="Times New Roman"/>
          <w:b w:val="false"/>
          <w:i w:val="false"/>
          <w:color w:val="000000"/>
          <w:sz w:val="28"/>
        </w:rPr>
        <w:t>
      6) информацию подтверждающую, прохождение контроля (мониторинга) точности выдерживания высоты полета;</w:t>
      </w:r>
    </w:p>
    <w:bookmarkEnd w:id="4458"/>
    <w:bookmarkStart w:name="z6989" w:id="4459"/>
    <w:p>
      <w:pPr>
        <w:spacing w:after="0"/>
        <w:ind w:left="0"/>
        <w:jc w:val="both"/>
      </w:pPr>
      <w:r>
        <w:rPr>
          <w:rFonts w:ascii="Times New Roman"/>
          <w:b w:val="false"/>
          <w:i w:val="false"/>
          <w:color w:val="000000"/>
          <w:sz w:val="28"/>
        </w:rPr>
        <w:t>
      7) дополнения к РПП, Программе технического обслуживания и MEL (при необходимости).</w:t>
      </w:r>
    </w:p>
    <w:bookmarkEnd w:id="4459"/>
    <w:bookmarkStart w:name="z6990" w:id="4460"/>
    <w:p>
      <w:pPr>
        <w:spacing w:after="0"/>
        <w:ind w:left="0"/>
        <w:jc w:val="both"/>
      </w:pPr>
      <w:r>
        <w:rPr>
          <w:rFonts w:ascii="Times New Roman"/>
          <w:b w:val="false"/>
          <w:i w:val="false"/>
          <w:color w:val="000000"/>
          <w:sz w:val="28"/>
        </w:rPr>
        <w:t>
      17. Не менее двух самолетов каждой типовой группы ВС эксплуатанта контролируются, как минимум, один раз в два года или с интервалом 1000 часов налета на самолет, в зависимости от того, какой период больше. Если типовая группа ВС эксплуатанта включает один самолет, контроль за этим самолетом осуществляется в установленный период.</w:t>
      </w:r>
    </w:p>
    <w:bookmarkEnd w:id="4460"/>
    <w:bookmarkStart w:name="z6991" w:id="4461"/>
    <w:p>
      <w:pPr>
        <w:spacing w:after="0"/>
        <w:ind w:left="0"/>
        <w:jc w:val="both"/>
      </w:pPr>
      <w:r>
        <w:rPr>
          <w:rFonts w:ascii="Times New Roman"/>
          <w:b w:val="false"/>
          <w:i w:val="false"/>
          <w:color w:val="000000"/>
          <w:sz w:val="28"/>
        </w:rPr>
        <w:t>
      18. Уполномоченная организация, при необходимости в консультации с государством регистрации, обеспечивает в отношении самолетов, указанных в пункте 2 настоящих Правил, наличие надлежащих положений, касающихся:</w:t>
      </w:r>
    </w:p>
    <w:bookmarkEnd w:id="4461"/>
    <w:bookmarkStart w:name="z6992" w:id="4462"/>
    <w:p>
      <w:pPr>
        <w:spacing w:after="0"/>
        <w:ind w:left="0"/>
        <w:jc w:val="both"/>
      </w:pPr>
      <w:r>
        <w:rPr>
          <w:rFonts w:ascii="Times New Roman"/>
          <w:b w:val="false"/>
          <w:i w:val="false"/>
          <w:color w:val="000000"/>
          <w:sz w:val="28"/>
        </w:rPr>
        <w:t>
      1) получения от контрольных агентств отчетов о характеристиках выдерживания относительной высоты (для всех районов воздушного пространства RVSM, на региональной основе учреждается программа контроля за характеристиками выдерживания относительной высоты ВС, выполняющих полеты на этих эшелонах, в целях обеспечения того, чтобы постоянное применение RVSM отвечало целям обеспечения безопасности полетов, объем региональных программ контроля должен быть достаточным для проведения анализа характеристик выдерживания относительной высоты типовой группы ВС и оценки стабильности погрешности системы измерения высоты);</w:t>
      </w:r>
    </w:p>
    <w:bookmarkEnd w:id="4462"/>
    <w:bookmarkStart w:name="z6993" w:id="4463"/>
    <w:p>
      <w:pPr>
        <w:spacing w:after="0"/>
        <w:ind w:left="0"/>
        <w:jc w:val="both"/>
      </w:pPr>
      <w:r>
        <w:rPr>
          <w:rFonts w:ascii="Times New Roman"/>
          <w:b w:val="false"/>
          <w:i w:val="false"/>
          <w:color w:val="000000"/>
          <w:sz w:val="28"/>
        </w:rPr>
        <w:t>
      2) предпринятия срочных корректирующих действий в отношении отдельных ВС или типовых групп ВС, которые определены в таких отчетах, как не отвечающие требованиям выдерживания относительной высоты для выполнения полетов RVSM.</w:t>
      </w:r>
    </w:p>
    <w:bookmarkEnd w:id="4463"/>
    <w:bookmarkStart w:name="z6994" w:id="4464"/>
    <w:p>
      <w:pPr>
        <w:spacing w:after="0"/>
        <w:ind w:left="0"/>
        <w:jc w:val="both"/>
      </w:pPr>
      <w:r>
        <w:rPr>
          <w:rFonts w:ascii="Times New Roman"/>
          <w:b w:val="false"/>
          <w:i w:val="false"/>
          <w:color w:val="000000"/>
          <w:sz w:val="28"/>
        </w:rPr>
        <w:t>
      19. Уполномоченная организация устанавливает положения и процедуры, обеспечивающие выполнение соответствующих действий в отношении ВС и эксплуатантов, выполняющих полеты в воздушном пространстве RVSM без действующего утверждения RVSM.</w:t>
      </w:r>
    </w:p>
    <w:bookmarkEnd w:id="4464"/>
    <w:bookmarkStart w:name="z6995" w:id="4465"/>
    <w:p>
      <w:pPr>
        <w:spacing w:after="0"/>
        <w:ind w:left="0"/>
        <w:jc w:val="both"/>
      </w:pPr>
      <w:r>
        <w:rPr>
          <w:rFonts w:ascii="Times New Roman"/>
          <w:b w:val="false"/>
          <w:i w:val="false"/>
          <w:color w:val="000000"/>
          <w:sz w:val="28"/>
        </w:rPr>
        <w:t>
      20. ВС, имеющее оборудование для выполнения полетов в воздушном пространстве RVSM, считается не соответствующим требованиям в случае, если по результатам контроля относительной высоты обнаружено, что его TVE или AAD равна или превышает 90 м (300 фут), или ASE равна или превышает 75 м (245 фут).</w:t>
      </w:r>
    </w:p>
    <w:bookmarkEnd w:id="4465"/>
    <w:bookmarkStart w:name="z6996" w:id="4466"/>
    <w:p>
      <w:pPr>
        <w:spacing w:after="0"/>
        <w:ind w:left="0"/>
        <w:jc w:val="both"/>
      </w:pPr>
      <w:r>
        <w:rPr>
          <w:rFonts w:ascii="Times New Roman"/>
          <w:b w:val="false"/>
          <w:i w:val="false"/>
          <w:color w:val="000000"/>
          <w:sz w:val="28"/>
        </w:rPr>
        <w:t>
      21. ВС, имеющие допуск к полетам в воздушном пространстве RVSM, участвуют в программе контроля (далее - мониторинга) характеристик выдерживания относительной высоты</w:t>
      </w:r>
    </w:p>
    <w:bookmarkEnd w:id="4466"/>
    <w:bookmarkStart w:name="z6997" w:id="4467"/>
    <w:p>
      <w:pPr>
        <w:spacing w:after="0"/>
        <w:ind w:left="0"/>
        <w:jc w:val="both"/>
      </w:pPr>
      <w:r>
        <w:rPr>
          <w:rFonts w:ascii="Times New Roman"/>
          <w:b w:val="false"/>
          <w:i w:val="false"/>
          <w:color w:val="000000"/>
          <w:sz w:val="28"/>
        </w:rPr>
        <w:t>
      Целью программы мониторинга характеристик выдерживания высоты является проверка того, что SSEC остаются в силе, что процедуры по поддержанию летной годности и программа технического обслуживания ВС адекватны и, что эксплуатанты ВС реализуют их корректно.</w:t>
      </w:r>
    </w:p>
    <w:bookmarkEnd w:id="4467"/>
    <w:bookmarkStart w:name="z6998" w:id="4468"/>
    <w:p>
      <w:pPr>
        <w:spacing w:after="0"/>
        <w:ind w:left="0"/>
        <w:jc w:val="both"/>
      </w:pPr>
      <w:r>
        <w:rPr>
          <w:rFonts w:ascii="Times New Roman"/>
          <w:b w:val="false"/>
          <w:i w:val="false"/>
          <w:color w:val="000000"/>
          <w:sz w:val="28"/>
        </w:rPr>
        <w:t>
      22. Принципиальными целями программы долгосрочного мониторинга высоты являются долгосрочная проверка стабильности ошибки ASE и эффективности программы технического обслуживания ВС и процедур по поддержанию летной годности.</w:t>
      </w:r>
    </w:p>
    <w:bookmarkEnd w:id="4468"/>
    <w:bookmarkStart w:name="z6999" w:id="4469"/>
    <w:p>
      <w:pPr>
        <w:spacing w:after="0"/>
        <w:ind w:left="0"/>
        <w:jc w:val="both"/>
      </w:pPr>
      <w:r>
        <w:rPr>
          <w:rFonts w:ascii="Times New Roman"/>
          <w:b w:val="false"/>
          <w:i w:val="false"/>
          <w:color w:val="000000"/>
          <w:sz w:val="28"/>
        </w:rPr>
        <w:t xml:space="preserve">
      Двухлетние или с интервалом 1000 час налета на самолет, в зависимости от того какой период больше, минимальные требования мониторинга высоты для всех эксплуатантов ВС, допущенных к полетам RVSM, определены в Приложении 6 к </w:t>
      </w:r>
      <w:r>
        <w:rPr>
          <w:rFonts w:ascii="Times New Roman"/>
          <w:b w:val="false"/>
          <w:i w:val="false"/>
          <w:color w:val="000000"/>
          <w:sz w:val="28"/>
        </w:rPr>
        <w:t>Конвенции ИКАО</w:t>
      </w:r>
      <w:r>
        <w:rPr>
          <w:rFonts w:ascii="Times New Roman"/>
          <w:b w:val="false"/>
          <w:i w:val="false"/>
          <w:color w:val="000000"/>
          <w:sz w:val="28"/>
        </w:rPr>
        <w:t>.</w:t>
      </w:r>
    </w:p>
    <w:bookmarkEnd w:id="4469"/>
    <w:bookmarkStart w:name="z7000" w:id="4470"/>
    <w:p>
      <w:pPr>
        <w:spacing w:after="0"/>
        <w:ind w:left="0"/>
        <w:jc w:val="both"/>
      </w:pPr>
      <w:r>
        <w:rPr>
          <w:rFonts w:ascii="Times New Roman"/>
          <w:b w:val="false"/>
          <w:i w:val="false"/>
          <w:color w:val="000000"/>
          <w:sz w:val="28"/>
        </w:rPr>
        <w:t>
      23. Существуют три независимых системы мониторинга высоты, это:</w:t>
      </w:r>
    </w:p>
    <w:bookmarkEnd w:id="4470"/>
    <w:bookmarkStart w:name="z7001" w:id="4471"/>
    <w:p>
      <w:pPr>
        <w:spacing w:after="0"/>
        <w:ind w:left="0"/>
        <w:jc w:val="both"/>
      </w:pPr>
      <w:r>
        <w:rPr>
          <w:rFonts w:ascii="Times New Roman"/>
          <w:b w:val="false"/>
          <w:i w:val="false"/>
          <w:color w:val="000000"/>
          <w:sz w:val="28"/>
        </w:rPr>
        <w:t>
      1) блок мониторинга GPS (GMU), это портативное переносное устройство, используемое для оценки ASE в полете конкретного ВС, преимуществом данной системы является то, что ВС может быть проверено практически повсеместно, где бы ни планировался полет; однако стоимость выполнения и обработки для эксплуатанта достаточно высока и предполагает выделение определенных ресурсов;</w:t>
      </w:r>
    </w:p>
    <w:bookmarkEnd w:id="4471"/>
    <w:bookmarkStart w:name="z7002" w:id="4472"/>
    <w:p>
      <w:pPr>
        <w:spacing w:after="0"/>
        <w:ind w:left="0"/>
        <w:jc w:val="both"/>
      </w:pPr>
      <w:r>
        <w:rPr>
          <w:rFonts w:ascii="Times New Roman"/>
          <w:b w:val="false"/>
          <w:i w:val="false"/>
          <w:color w:val="000000"/>
          <w:sz w:val="28"/>
        </w:rPr>
        <w:t>
      2) станция наземного базирования HMU, представляет собой фиксированную систему наземного базирования, которая работает автоматически 24 часа в сутки и обеспечивает измерение ASE всех ВС, совершающих полет при определенных условиях в зоне работы системы, преимуществом является то, что стоимость одного измерения низкая и процесс понятен для экипажа, однако первоначальные расходы велики и ВС должно обязательно совершить полет внутри зоны работы системы (приблизительный радиус - 45 м. миль);</w:t>
      </w:r>
    </w:p>
    <w:bookmarkEnd w:id="4472"/>
    <w:bookmarkStart w:name="z7003" w:id="4473"/>
    <w:p>
      <w:pPr>
        <w:spacing w:after="0"/>
        <w:ind w:left="0"/>
        <w:jc w:val="both"/>
      </w:pPr>
      <w:r>
        <w:rPr>
          <w:rFonts w:ascii="Times New Roman"/>
          <w:b w:val="false"/>
          <w:i w:val="false"/>
          <w:color w:val="000000"/>
          <w:sz w:val="28"/>
        </w:rPr>
        <w:t>
      3) система измерения высоты АЗН-В (ADS-B), является относительно новым методом мониторинга, который использует данные геометрической высоты, передаваемые системой АЗН-В ВС, это тот же подход, что в GMU, который фиксирует данные бортовых GPS.</w:t>
      </w:r>
    </w:p>
    <w:bookmarkEnd w:id="4473"/>
    <w:bookmarkStart w:name="z7004" w:id="4474"/>
    <w:p>
      <w:pPr>
        <w:spacing w:after="0"/>
        <w:ind w:left="0"/>
        <w:jc w:val="both"/>
      </w:pPr>
      <w:r>
        <w:rPr>
          <w:rFonts w:ascii="Times New Roman"/>
          <w:b w:val="false"/>
          <w:i w:val="false"/>
          <w:color w:val="000000"/>
          <w:sz w:val="28"/>
        </w:rPr>
        <w:t>
      24. Эксплуатанты разрабатывают и согласовывают с Региональным мониторинговым агентством Евразия (далее - РMA Евразия) свое участие в программе контроля характеристик выдерживания высоты (сроки, способ и место мониторинга). Программа контроля характеристик выдерживания относительной высоты ВС в регионе Евразия строится в соответствии с инструктивным материалом, приведенном в документах ИКАО Doc 9574 AN/944 и Doc 9937 AN/477.</w:t>
      </w:r>
    </w:p>
    <w:bookmarkEnd w:id="4474"/>
    <w:bookmarkStart w:name="z7005" w:id="4475"/>
    <w:p>
      <w:pPr>
        <w:spacing w:after="0"/>
        <w:ind w:left="0"/>
        <w:jc w:val="both"/>
      </w:pPr>
      <w:r>
        <w:rPr>
          <w:rFonts w:ascii="Times New Roman"/>
          <w:b w:val="false"/>
          <w:i w:val="false"/>
          <w:color w:val="000000"/>
          <w:sz w:val="28"/>
        </w:rPr>
        <w:t>
      25. Каждое РМА создает и ведет свою базу данных об утверждениях (допусках) к полетам в пространстве RVSM. РМА обмениваются между собой информацией о выданных допусках ВС, а также результатах контроля характеристик выдерживания относительной высоты полета ВС, выполненного в его регионе ответственности.</w:t>
      </w:r>
    </w:p>
    <w:bookmarkEnd w:id="4475"/>
    <w:bookmarkStart w:name="z7006" w:id="4476"/>
    <w:p>
      <w:pPr>
        <w:spacing w:after="0"/>
        <w:ind w:left="0"/>
        <w:jc w:val="both"/>
      </w:pPr>
      <w:r>
        <w:rPr>
          <w:rFonts w:ascii="Times New Roman"/>
          <w:b w:val="false"/>
          <w:i w:val="false"/>
          <w:color w:val="000000"/>
          <w:sz w:val="28"/>
        </w:rPr>
        <w:t>
      26. Результаты контроля характеристик выдерживания относительной высоты полета ВС, выполненные любым РМА, признаются другим региональным мониторинговым агентством, включая РМА Евразия.</w:t>
      </w:r>
    </w:p>
    <w:bookmarkEnd w:id="4476"/>
    <w:bookmarkStart w:name="z7007" w:id="4477"/>
    <w:p>
      <w:pPr>
        <w:spacing w:after="0"/>
        <w:ind w:left="0"/>
        <w:jc w:val="both"/>
      </w:pPr>
      <w:r>
        <w:rPr>
          <w:rFonts w:ascii="Times New Roman"/>
          <w:b w:val="false"/>
          <w:i w:val="false"/>
          <w:color w:val="000000"/>
          <w:sz w:val="28"/>
        </w:rPr>
        <w:t>
      27. РМА Евразия в соответствии с требованиями стандартов ИКАО устанавливает для эксплуатантов порядок подачи заявок на выполнение контроля характеристик выдерживания относительной высоты полета ВС, осуществляет прием заявок, организует проведение контроля на основе принятых заявок и выполняет процедуры сбора данных при проведении контроля.</w:t>
      </w:r>
    </w:p>
    <w:bookmarkEnd w:id="4477"/>
    <w:bookmarkStart w:name="z7008" w:id="4478"/>
    <w:p>
      <w:pPr>
        <w:spacing w:after="0"/>
        <w:ind w:left="0"/>
        <w:jc w:val="both"/>
      </w:pPr>
      <w:r>
        <w:rPr>
          <w:rFonts w:ascii="Times New Roman"/>
          <w:b w:val="false"/>
          <w:i w:val="false"/>
          <w:color w:val="000000"/>
          <w:sz w:val="28"/>
        </w:rPr>
        <w:t>
      28. Для участия в программе контроля характеристик выдерживания высоты эксплуатант имеет утверждение (допуск) на заявленные экземпляры ВС. На основании этого РМА Евразия предоставляет право и согласует эксплуатанту программу прохождения контроля. При отсутствии у эксплуатанта утверждения (допуска) уполномоченной организации на выполнение полетов в пространстве RVSM и намерении эксплуатанта выполнить контроль в регионе ответственности другого РМА, для прохождения контроля РМА Евразия оказывает помощь в организации разового полета ВС в воздушном пространстве региона ответственности другого РМА.</w:t>
      </w:r>
    </w:p>
    <w:bookmarkEnd w:id="4478"/>
    <w:bookmarkStart w:name="z7009" w:id="4479"/>
    <w:p>
      <w:pPr>
        <w:spacing w:after="0"/>
        <w:ind w:left="0"/>
        <w:jc w:val="both"/>
      </w:pPr>
      <w:r>
        <w:rPr>
          <w:rFonts w:ascii="Times New Roman"/>
          <w:b w:val="false"/>
          <w:i w:val="false"/>
          <w:color w:val="000000"/>
          <w:sz w:val="28"/>
        </w:rPr>
        <w:t>
      29. РМА Евразия устанавливает процедуры сбора данных о больших отклонениях от заданного эшелона полета. РМА Евразия также проводит рассмотрение сообщений о больших отклонениях.</w:t>
      </w:r>
    </w:p>
    <w:bookmarkEnd w:id="4479"/>
    <w:bookmarkStart w:name="z7010" w:id="4480"/>
    <w:p>
      <w:pPr>
        <w:spacing w:after="0"/>
        <w:ind w:left="0"/>
        <w:jc w:val="both"/>
      </w:pPr>
      <w:r>
        <w:rPr>
          <w:rFonts w:ascii="Times New Roman"/>
          <w:b w:val="false"/>
          <w:i w:val="false"/>
          <w:color w:val="000000"/>
          <w:sz w:val="28"/>
        </w:rPr>
        <w:t>
      30. Эксплуатанты обеспечивают последовательное прохождение ВС, имеющими утверждение (допуск) к полетам в пространстве с RVSM, контроля выдерживания относительной высоты в рамках соблюдения требований пункта 17 настоящего приложения и направляют в РМА Евразия сведения о прохождении контроля выдерживания относительной высоты по форме таблицы 6 приложения 18 к настоящим Правилам.</w:t>
      </w:r>
    </w:p>
    <w:bookmarkEnd w:id="4480"/>
    <w:bookmarkStart w:name="z7011" w:id="4481"/>
    <w:p>
      <w:pPr>
        <w:spacing w:after="0"/>
        <w:ind w:left="0"/>
        <w:jc w:val="both"/>
      </w:pPr>
      <w:r>
        <w:rPr>
          <w:rFonts w:ascii="Times New Roman"/>
          <w:b w:val="false"/>
          <w:i w:val="false"/>
          <w:color w:val="000000"/>
          <w:sz w:val="28"/>
        </w:rPr>
        <w:t>
      В случае если эксплуатант, предпочтет выполнить контроль отдельных ВС путем выполнения рейсовых полетов над одной из станций HMU, он сообщает об этом в РМА Евразия по электронной почте, предоставив информацию о таких ВС с использованием формы таблицы 6 приложения 18 к настоящим Правилам.</w:t>
      </w:r>
    </w:p>
    <w:bookmarkEnd w:id="4481"/>
    <w:bookmarkStart w:name="z7012" w:id="4482"/>
    <w:p>
      <w:pPr>
        <w:spacing w:after="0"/>
        <w:ind w:left="0"/>
        <w:jc w:val="both"/>
      </w:pPr>
      <w:r>
        <w:rPr>
          <w:rFonts w:ascii="Times New Roman"/>
          <w:b w:val="false"/>
          <w:i w:val="false"/>
          <w:color w:val="000000"/>
          <w:sz w:val="28"/>
        </w:rPr>
        <w:t>
      31. При выявлении в результате проведения контроля ВС, которое не соответствует требованиям пункта 16 настоящего приложения, РМА Евразия готовит заключение и представляет его в уполномоченную организацию. По результатам рассмотрения заключения принимаются меры, вплоть до отзыва у данного ВС утверждения (допуска) к полетам в пространстве с RVSM. В случае отзыва допуска к полетам ВС в условиях RVSM уполномоченная организация сообщает об этом в РМА Евразия, заполнив форму RMA F3.</w:t>
      </w:r>
    </w:p>
    <w:bookmarkEnd w:id="4482"/>
    <w:bookmarkStart w:name="z7013" w:id="4483"/>
    <w:p>
      <w:pPr>
        <w:spacing w:after="0"/>
        <w:ind w:left="0"/>
        <w:jc w:val="both"/>
      </w:pPr>
      <w:r>
        <w:rPr>
          <w:rFonts w:ascii="Times New Roman"/>
          <w:b w:val="false"/>
          <w:i w:val="false"/>
          <w:color w:val="000000"/>
          <w:sz w:val="28"/>
        </w:rPr>
        <w:t>
      32. При выборе эксплуатантом для отдельных ВС способа прохождения контроля с использованием GMU или в случае, если оборудование ВС не позволяет выполнить контроль с использованием HMU он, используя форму, приведенную в таблице 6 приложения 18 к настоящим Правилам, направляет в РМА Евразия информацию о таких ВС по электронной почте. После предварительного согласования РМА Евразия связывается с оператором блоков GMU, согласовывает возможность проведения контроля с использованием такого блока на удобном для этого рейсе в воздушном пространстве, где возможно обеспечить сбор требуемых данных. Оператор GMU устанавливает связь от имени РМА Евразия с эксплуатантом, чтобы согласовать условия выполнения контрольного полета с блоком GMU и уточнить время выполнения замеров. Оператор GMU отвечает за установку блока в кабине экипажа ВС. Необходимость сопровождения блока представителем оператора GMU согласуется эксплуатантом и оператором блока GMU. РМА Евразия уточняет процедуру выполнения контроля с использованием GMU, о чем публикует информацию на своем сайте. Перед проведением контрольного полета с использованием такого блока в течение 24 часов и сразу после него в течение 6 часов эксплуатант представляет по электронной почте в РМА Евразия информацию, в соответствии с формой, приведенной в таблице 8 приложения 18 к настоящим Правилам.</w:t>
      </w:r>
    </w:p>
    <w:bookmarkEnd w:id="4483"/>
    <w:bookmarkStart w:name="z7014" w:id="4484"/>
    <w:p>
      <w:pPr>
        <w:spacing w:after="0"/>
        <w:ind w:left="0"/>
        <w:jc w:val="both"/>
      </w:pPr>
      <w:r>
        <w:rPr>
          <w:rFonts w:ascii="Times New Roman"/>
          <w:b w:val="false"/>
          <w:i w:val="false"/>
          <w:color w:val="000000"/>
          <w:sz w:val="28"/>
        </w:rPr>
        <w:t>
      33. РМА Евразия на своем сайте предоставляет эксплуатантам информацию о действующих средствах контроля в различных регионах мира и детализирующую организацию программы контроля.</w:t>
      </w:r>
    </w:p>
    <w:bookmarkEnd w:id="4484"/>
    <w:bookmarkStart w:name="z7015" w:id="4485"/>
    <w:p>
      <w:pPr>
        <w:spacing w:after="0"/>
        <w:ind w:left="0"/>
        <w:jc w:val="both"/>
      </w:pPr>
      <w:r>
        <w:rPr>
          <w:rFonts w:ascii="Times New Roman"/>
          <w:b w:val="false"/>
          <w:i w:val="false"/>
          <w:color w:val="000000"/>
          <w:sz w:val="28"/>
        </w:rPr>
        <w:t>
      34. Для выполнения требований программы контроля Провайдер аэронавигационных услуг государства представляет в РМА Евразия информацию о больших отклонениях от заданного эшелона, о фрагментах воздушного движения и координатную информацию о траекторных параметрах движения ВС.</w:t>
      </w:r>
    </w:p>
    <w:bookmarkEnd w:id="4485"/>
    <w:bookmarkStart w:name="z7016" w:id="4486"/>
    <w:p>
      <w:pPr>
        <w:spacing w:after="0"/>
        <w:ind w:left="0"/>
        <w:jc w:val="both"/>
      </w:pPr>
      <w:r>
        <w:rPr>
          <w:rFonts w:ascii="Times New Roman"/>
          <w:b w:val="false"/>
          <w:i w:val="false"/>
          <w:color w:val="000000"/>
          <w:sz w:val="28"/>
        </w:rPr>
        <w:t>
      35. Информация о больших отклонениях от заданного эшелона представляется ежемесячно в соответствии с формами RMA F5 и RMA F6, приведенными в таблицах 9 и 10 приложения 18 к настоящим Правилам.</w:t>
      </w:r>
    </w:p>
    <w:bookmarkEnd w:id="4486"/>
    <w:bookmarkStart w:name="z7017" w:id="4487"/>
    <w:p>
      <w:pPr>
        <w:spacing w:after="0"/>
        <w:ind w:left="0"/>
        <w:jc w:val="both"/>
      </w:pPr>
      <w:r>
        <w:rPr>
          <w:rFonts w:ascii="Times New Roman"/>
          <w:b w:val="false"/>
          <w:i w:val="false"/>
          <w:color w:val="000000"/>
          <w:sz w:val="28"/>
        </w:rPr>
        <w:t>
      36. Каждый эксплуатант принимает срочные меры по устранению причин, вызвавших ошибку.</w:t>
      </w:r>
    </w:p>
    <w:bookmarkEnd w:id="4487"/>
    <w:bookmarkStart w:name="z7018" w:id="4488"/>
    <w:p>
      <w:pPr>
        <w:spacing w:after="0"/>
        <w:ind w:left="0"/>
        <w:jc w:val="both"/>
      </w:pPr>
      <w:r>
        <w:rPr>
          <w:rFonts w:ascii="Times New Roman"/>
          <w:b w:val="false"/>
          <w:i w:val="false"/>
          <w:color w:val="000000"/>
          <w:sz w:val="28"/>
        </w:rPr>
        <w:t>
      Эксплуатант сообщает в течение 72 часов о допущенной ошибке в уполномоченную организацию, предоставив при этом первоначальный анализ вызвавших ошибку факторов и мер, направленных на предотвращение ее повторения. Потребность в предоставлении последующих докладов определяет уполномоченная организация.</w:t>
      </w:r>
    </w:p>
    <w:bookmarkEnd w:id="4488"/>
    <w:bookmarkStart w:name="z7019" w:id="4489"/>
    <w:p>
      <w:pPr>
        <w:spacing w:after="0"/>
        <w:ind w:left="0"/>
        <w:jc w:val="both"/>
      </w:pPr>
      <w:r>
        <w:rPr>
          <w:rFonts w:ascii="Times New Roman"/>
          <w:b w:val="false"/>
          <w:i w:val="false"/>
          <w:color w:val="000000"/>
          <w:sz w:val="28"/>
        </w:rPr>
        <w:t>
      37. К ошибкам, требующим отправки сообщений и проведения расследования, относятся:</w:t>
      </w:r>
    </w:p>
    <w:bookmarkEnd w:id="4489"/>
    <w:bookmarkStart w:name="z7020" w:id="4490"/>
    <w:p>
      <w:pPr>
        <w:spacing w:after="0"/>
        <w:ind w:left="0"/>
        <w:jc w:val="both"/>
      </w:pPr>
      <w:r>
        <w:rPr>
          <w:rFonts w:ascii="Times New Roman"/>
          <w:b w:val="false"/>
          <w:i w:val="false"/>
          <w:color w:val="000000"/>
          <w:sz w:val="28"/>
        </w:rPr>
        <w:t>
      1) TVE, равная или превышающая 90 м (300 фут);</w:t>
      </w:r>
    </w:p>
    <w:bookmarkEnd w:id="4490"/>
    <w:bookmarkStart w:name="z7021" w:id="4491"/>
    <w:p>
      <w:pPr>
        <w:spacing w:after="0"/>
        <w:ind w:left="0"/>
        <w:jc w:val="both"/>
      </w:pPr>
      <w:r>
        <w:rPr>
          <w:rFonts w:ascii="Times New Roman"/>
          <w:b w:val="false"/>
          <w:i w:val="false"/>
          <w:color w:val="000000"/>
          <w:sz w:val="28"/>
        </w:rPr>
        <w:t>
      2) ASE, равная или превышающая 75 м (245 фут);</w:t>
      </w:r>
    </w:p>
    <w:bookmarkEnd w:id="4491"/>
    <w:bookmarkStart w:name="z7022" w:id="4492"/>
    <w:p>
      <w:pPr>
        <w:spacing w:after="0"/>
        <w:ind w:left="0"/>
        <w:jc w:val="both"/>
      </w:pPr>
      <w:r>
        <w:rPr>
          <w:rFonts w:ascii="Times New Roman"/>
          <w:b w:val="false"/>
          <w:i w:val="false"/>
          <w:color w:val="000000"/>
          <w:sz w:val="28"/>
        </w:rPr>
        <w:t>
      3) AAD, равное или превышающее 90 м (300 фут).</w:t>
      </w:r>
    </w:p>
    <w:bookmarkEnd w:id="4492"/>
    <w:bookmarkStart w:name="z7023" w:id="4493"/>
    <w:p>
      <w:pPr>
        <w:spacing w:after="0"/>
        <w:ind w:left="0"/>
        <w:jc w:val="both"/>
      </w:pPr>
      <w:r>
        <w:rPr>
          <w:rFonts w:ascii="Times New Roman"/>
          <w:b w:val="false"/>
          <w:i w:val="false"/>
          <w:color w:val="000000"/>
          <w:sz w:val="28"/>
        </w:rPr>
        <w:t>
      38. Эксплуатант, регулярно допускающий ошибки выдерживания высоты, как по техническим, так и по эксплуатационным причинам, теряет право на производство полетов с RVSM. При выявлении проблемы, связанной с одним конкретным типом ВС, разрешение на производство полетов с RVSM аннулируется уполномоченной организацией у эксплуатанта на этот конкретный тип ВС. Если ответные меры, предпринимаемые эксплуатантом в ответ на допущенную им ошибку выдерживания абсолютной высоты, не являются ни эффективными, ни своевременными, уполномоченная организация рассматривает вопрос о приостановлении действия или отзыва разрешения на полеты RVSM.</w:t>
      </w:r>
    </w:p>
    <w:bookmarkEnd w:id="4493"/>
    <w:bookmarkStart w:name="z7024" w:id="4494"/>
    <w:p>
      <w:pPr>
        <w:spacing w:after="0"/>
        <w:ind w:left="0"/>
        <w:jc w:val="both"/>
      </w:pPr>
      <w:r>
        <w:rPr>
          <w:rFonts w:ascii="Times New Roman"/>
          <w:b w:val="false"/>
          <w:i w:val="false"/>
          <w:color w:val="000000"/>
          <w:sz w:val="28"/>
        </w:rPr>
        <w:t>
      39. Техническое обслуживание по поддержанию летной годности средств вертикального эшелонирования включает:</w:t>
      </w:r>
    </w:p>
    <w:bookmarkEnd w:id="4494"/>
    <w:bookmarkStart w:name="z7025" w:id="4495"/>
    <w:p>
      <w:pPr>
        <w:spacing w:after="0"/>
        <w:ind w:left="0"/>
        <w:jc w:val="both"/>
      </w:pPr>
      <w:r>
        <w:rPr>
          <w:rFonts w:ascii="Times New Roman"/>
          <w:b w:val="false"/>
          <w:i w:val="false"/>
          <w:color w:val="000000"/>
          <w:sz w:val="28"/>
        </w:rPr>
        <w:t>
      1) проверку состояния приемников статического давления в соответствии с технологическими картами по проведению сервисных работ по техническому обслуживанию на ВС;</w:t>
      </w:r>
    </w:p>
    <w:bookmarkEnd w:id="4495"/>
    <w:bookmarkStart w:name="z7026" w:id="4496"/>
    <w:p>
      <w:pPr>
        <w:spacing w:after="0"/>
        <w:ind w:left="0"/>
        <w:jc w:val="both"/>
      </w:pPr>
      <w:r>
        <w:rPr>
          <w:rFonts w:ascii="Times New Roman"/>
          <w:b w:val="false"/>
          <w:i w:val="false"/>
          <w:color w:val="000000"/>
          <w:sz w:val="28"/>
        </w:rPr>
        <w:t>
      2) проверку показаний систем вертикального эшелонирования ВС на контрольной точке, соответствующей давлению дня;</w:t>
      </w:r>
    </w:p>
    <w:bookmarkEnd w:id="4496"/>
    <w:bookmarkStart w:name="z7027" w:id="4497"/>
    <w:p>
      <w:pPr>
        <w:spacing w:after="0"/>
        <w:ind w:left="0"/>
        <w:jc w:val="both"/>
      </w:pPr>
      <w:r>
        <w:rPr>
          <w:rFonts w:ascii="Times New Roman"/>
          <w:b w:val="false"/>
          <w:i w:val="false"/>
          <w:color w:val="000000"/>
          <w:sz w:val="28"/>
        </w:rPr>
        <w:t>
      3) проверку систем вертикального эшелонирования ВС в лаборатории на контрольных точках, соответствующих эшелонам полета, с записью результатов проверки в журналы учета параметров;</w:t>
      </w:r>
    </w:p>
    <w:bookmarkEnd w:id="4497"/>
    <w:bookmarkStart w:name="z7028" w:id="4498"/>
    <w:p>
      <w:pPr>
        <w:spacing w:after="0"/>
        <w:ind w:left="0"/>
        <w:jc w:val="both"/>
      </w:pPr>
      <w:r>
        <w:rPr>
          <w:rFonts w:ascii="Times New Roman"/>
          <w:b w:val="false"/>
          <w:i w:val="false"/>
          <w:color w:val="000000"/>
          <w:sz w:val="28"/>
        </w:rPr>
        <w:t>
      4) проверку сопряжения барометрических высотомеров с ответчиком ВОРЛ, при этом разность значений высоты по указателю и в коде самолетного ответчика не превышает 7,62 м (25 фут) или более высокой точностью;</w:t>
      </w:r>
    </w:p>
    <w:bookmarkEnd w:id="4498"/>
    <w:bookmarkStart w:name="z7029" w:id="4499"/>
    <w:p>
      <w:pPr>
        <w:spacing w:after="0"/>
        <w:ind w:left="0"/>
        <w:jc w:val="both"/>
      </w:pPr>
      <w:r>
        <w:rPr>
          <w:rFonts w:ascii="Times New Roman"/>
          <w:b w:val="false"/>
          <w:i w:val="false"/>
          <w:color w:val="000000"/>
          <w:sz w:val="28"/>
        </w:rPr>
        <w:t>
      5) проведение оценки суммарной ошибки измерения высоты после ремонта и сервисного обслуживания ВС;</w:t>
      </w:r>
    </w:p>
    <w:bookmarkEnd w:id="4499"/>
    <w:bookmarkStart w:name="z7030" w:id="4500"/>
    <w:p>
      <w:pPr>
        <w:spacing w:after="0"/>
        <w:ind w:left="0"/>
        <w:jc w:val="both"/>
      </w:pPr>
      <w:r>
        <w:rPr>
          <w:rFonts w:ascii="Times New Roman"/>
          <w:b w:val="false"/>
          <w:i w:val="false"/>
          <w:color w:val="000000"/>
          <w:sz w:val="28"/>
        </w:rPr>
        <w:t>
      6) проведение в полете периодического контроля исправности основных каналов измерения высоты путем сравнения показаний высотомеров, при этом разница показаний не более 60 м (200 фут);</w:t>
      </w:r>
    </w:p>
    <w:bookmarkEnd w:id="4500"/>
    <w:bookmarkStart w:name="z7031" w:id="4501"/>
    <w:p>
      <w:pPr>
        <w:spacing w:after="0"/>
        <w:ind w:left="0"/>
        <w:jc w:val="both"/>
      </w:pPr>
      <w:r>
        <w:rPr>
          <w:rFonts w:ascii="Times New Roman"/>
          <w:b w:val="false"/>
          <w:i w:val="false"/>
          <w:color w:val="000000"/>
          <w:sz w:val="28"/>
        </w:rPr>
        <w:t>
      7) участие в программе долгосрочного мониторинга характеристик выдерживания высоты с целью проверки стабильности ошибки ASE и эффективности программы технического обслуживания ВС и процедур по поддержанию летной годности.</w:t>
      </w:r>
    </w:p>
    <w:bookmarkEnd w:id="4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18 – в редакции приказа Министра транспорта РК от 16.03.2026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Таблица 1</w:t>
      </w:r>
    </w:p>
    <w:p>
      <w:pPr>
        <w:spacing w:after="0"/>
        <w:ind w:left="0"/>
        <w:jc w:val="both"/>
      </w:pPr>
      <w:r>
        <w:rPr>
          <w:rFonts w:ascii="Times New Roman"/>
          <w:b w:val="false"/>
          <w:i w:val="false"/>
          <w:color w:val="000000"/>
          <w:sz w:val="28"/>
        </w:rPr>
        <w:t>
      Допуск ВС к полетам в условиях RVSM: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допуска</w:t>
            </w:r>
          </w:p>
          <w:p>
            <w:pPr>
              <w:spacing w:after="20"/>
              <w:ind w:left="20"/>
              <w:jc w:val="both"/>
            </w:pPr>
            <w:r>
              <w:rPr>
                <w:rFonts w:ascii="Times New Roman"/>
                <w:b w:val="false"/>
                <w:i w:val="false"/>
                <w:color w:val="000000"/>
                <w:sz w:val="20"/>
              </w:rPr>
              <w:t>(число: месяц: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допуска:</w:t>
            </w:r>
          </w:p>
          <w:p>
            <w:pPr>
              <w:spacing w:after="20"/>
              <w:ind w:left="20"/>
              <w:jc w:val="both"/>
            </w:pPr>
            <w:r>
              <w:rPr>
                <w:rFonts w:ascii="Times New Roman"/>
                <w:b w:val="false"/>
                <w:i w:val="false"/>
                <w:color w:val="000000"/>
                <w:sz w:val="20"/>
              </w:rPr>
              <w:t>(число: месяц: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Границы эксплуатационного диапазона RVSM для ВС ____________</w:t>
      </w:r>
    </w:p>
    <w:p>
      <w:pPr>
        <w:spacing w:after="0"/>
        <w:ind w:left="0"/>
        <w:jc w:val="both"/>
      </w:pPr>
      <w:r>
        <w:rPr>
          <w:rFonts w:ascii="Times New Roman"/>
          <w:b w:val="false"/>
          <w:i w:val="false"/>
          <w:color w:val="000000"/>
          <w:sz w:val="28"/>
        </w:rPr>
        <w:t>
      Разрешены полеты в регионах: ________________________________</w:t>
      </w:r>
    </w:p>
    <w:p>
      <w:pPr>
        <w:spacing w:after="0"/>
        <w:ind w:left="0"/>
        <w:jc w:val="both"/>
      </w:pPr>
      <w:r>
        <w:rPr>
          <w:rFonts w:ascii="Times New Roman"/>
          <w:b w:val="false"/>
          <w:i w:val="false"/>
          <w:color w:val="000000"/>
          <w:sz w:val="28"/>
        </w:rPr>
        <w:t>
      в условиях минимума вертикального эшелонирования 300 м (1000 фут) между эшелонами 290 и 410 включительно (RVSM)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p>
            <w:pPr>
              <w:spacing w:after="20"/>
              <w:ind w:left="20"/>
              <w:jc w:val="both"/>
            </w:pPr>
            <w:r>
              <w:rPr>
                <w:rFonts w:ascii="Times New Roman"/>
                <w:b w:val="false"/>
                <w:i w:val="false"/>
                <w:color w:val="000000"/>
                <w:sz w:val="20"/>
              </w:rPr>
              <w:t>в футах или метрах</w:t>
            </w:r>
          </w:p>
          <w:p>
            <w:pPr>
              <w:spacing w:after="20"/>
              <w:ind w:left="20"/>
              <w:jc w:val="both"/>
            </w:pPr>
            <w:r>
              <w:rPr>
                <w:rFonts w:ascii="Times New Roman"/>
                <w:b w:val="false"/>
                <w:i w:val="false"/>
                <w:color w:val="000000"/>
                <w:sz w:val="20"/>
              </w:rPr>
              <w:t>ЭШЕЛОН ПОЛЕТА:</w:t>
            </w:r>
          </w:p>
          <w:p>
            <w:pPr>
              <w:spacing w:after="20"/>
              <w:ind w:left="20"/>
              <w:jc w:val="both"/>
            </w:pPr>
            <w:r>
              <w:rPr>
                <w:rFonts w:ascii="Times New Roman"/>
                <w:b w:val="false"/>
                <w:i w:val="false"/>
                <w:color w:val="000000"/>
                <w:sz w:val="20"/>
              </w:rPr>
              <w:t>в сотнях футов или</w:t>
            </w:r>
          </w:p>
          <w:p>
            <w:pPr>
              <w:spacing w:after="20"/>
              <w:ind w:left="20"/>
              <w:jc w:val="both"/>
            </w:pPr>
            <w:r>
              <w:rPr>
                <w:rFonts w:ascii="Times New Roman"/>
                <w:b w:val="false"/>
                <w:i w:val="false"/>
                <w:color w:val="000000"/>
                <w:sz w:val="20"/>
              </w:rPr>
              <w:t>в десятках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СКОРОСТЬ IAS:</w:t>
            </w:r>
          </w:p>
          <w:p>
            <w:pPr>
              <w:spacing w:after="20"/>
              <w:ind w:left="20"/>
              <w:jc w:val="both"/>
            </w:pPr>
            <w:r>
              <w:rPr>
                <w:rFonts w:ascii="Times New Roman"/>
                <w:b w:val="false"/>
                <w:i w:val="false"/>
                <w:color w:val="000000"/>
                <w:sz w:val="20"/>
              </w:rPr>
              <w:t>в км/час или узлах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w:t>
            </w:r>
          </w:p>
          <w:p>
            <w:pPr>
              <w:spacing w:after="20"/>
              <w:ind w:left="20"/>
              <w:jc w:val="both"/>
            </w:pPr>
            <w:r>
              <w:rPr>
                <w:rFonts w:ascii="Times New Roman"/>
                <w:b w:val="false"/>
                <w:i w:val="false"/>
                <w:color w:val="000000"/>
                <w:sz w:val="20"/>
              </w:rPr>
              <w:t>ПОЛЕТНЫЙ ВЕС,</w:t>
            </w:r>
          </w:p>
          <w:p>
            <w:pPr>
              <w:spacing w:after="20"/>
              <w:ind w:left="20"/>
              <w:jc w:val="both"/>
            </w:pPr>
            <w:r>
              <w:rPr>
                <w:rFonts w:ascii="Times New Roman"/>
                <w:b w:val="false"/>
                <w:i w:val="false"/>
                <w:color w:val="000000"/>
                <w:sz w:val="20"/>
              </w:rPr>
              <w:t>ТОННЫ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уполномоченной организации</w:t>
      </w:r>
    </w:p>
    <w:p>
      <w:pPr>
        <w:spacing w:after="0"/>
        <w:ind w:left="0"/>
        <w:jc w:val="both"/>
      </w:pPr>
      <w:r>
        <w:rPr>
          <w:rFonts w:ascii="Times New Roman"/>
          <w:b w:val="false"/>
          <w:i w:val="false"/>
          <w:color w:val="000000"/>
          <w:sz w:val="28"/>
        </w:rPr>
        <w:t>________________ _________________________________________________</w:t>
      </w:r>
    </w:p>
    <w:p>
      <w:pPr>
        <w:spacing w:after="0"/>
        <w:ind w:left="0"/>
        <w:jc w:val="both"/>
      </w:pPr>
      <w:r>
        <w:rPr>
          <w:rFonts w:ascii="Times New Roman"/>
          <w:b w:val="false"/>
          <w:i w:val="false"/>
          <w:color w:val="000000"/>
          <w:sz w:val="28"/>
        </w:rPr>
        <w:t>(должность) (подпись) (Ф.И.О.)</w:t>
      </w:r>
    </w:p>
    <w:p>
      <w:pPr>
        <w:spacing w:after="0"/>
        <w:ind w:left="0"/>
        <w:jc w:val="both"/>
      </w:pPr>
      <w:r>
        <w:rPr>
          <w:rFonts w:ascii="Times New Roman"/>
          <w:b w:val="false"/>
          <w:i w:val="false"/>
          <w:color w:val="000000"/>
          <w:sz w:val="28"/>
        </w:rPr>
        <w:t>МП Дата: "___"___________ 20 г.</w:t>
      </w:r>
    </w:p>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
      Информация о полете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заполняемая перед вылетом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Авиакомпания/Эксплуатант: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 с эксплуатантом:</w:t>
            </w:r>
          </w:p>
          <w:p>
            <w:pPr>
              <w:spacing w:after="20"/>
              <w:ind w:left="20"/>
              <w:jc w:val="both"/>
            </w:pPr>
            <w:r>
              <w:rPr>
                <w:rFonts w:ascii="Times New Roman"/>
                <w:b w:val="false"/>
                <w:i w:val="false"/>
                <w:color w:val="000000"/>
                <w:sz w:val="20"/>
              </w:rPr>
              <w:t>Наименование: Тел: Факс: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ВС/Серия: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 ВС: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вылета: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вылета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вылета (UTC):</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посадки: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прилета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прилета (UTC):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"S" (Да/Нет):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заполняемая экипажем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эшелон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M/</w:t>
            </w:r>
          </w:p>
          <w:p>
            <w:pPr>
              <w:spacing w:after="20"/>
              <w:ind w:left="20"/>
              <w:jc w:val="both"/>
            </w:pPr>
            <w:r>
              <w:rPr>
                <w:rFonts w:ascii="Times New Roman"/>
                <w:b w:val="false"/>
                <w:i w:val="false"/>
                <w:color w:val="000000"/>
                <w:sz w:val="20"/>
              </w:rPr>
              <w:t>Vист.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Отсчет высотомера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w:t>
            </w:r>
          </w:p>
          <w:p>
            <w:pPr>
              <w:spacing w:after="20"/>
              <w:ind w:left="20"/>
              <w:jc w:val="both"/>
            </w:pPr>
            <w:r>
              <w:rPr>
                <w:rFonts w:ascii="Times New Roman"/>
                <w:b w:val="false"/>
                <w:i w:val="false"/>
                <w:color w:val="000000"/>
                <w:sz w:val="20"/>
              </w:rPr>
              <w:t>(L, R,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полетом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ОВД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Источник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ИКАО)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полета влияющие на выдерживания характеристик, такие как турбулентность и место:</w:t>
            </w:r>
          </w:p>
        </w:tc>
      </w:tr>
    </w:tbl>
    <w:p>
      <w:pPr>
        <w:spacing w:after="0"/>
        <w:ind w:left="0"/>
        <w:jc w:val="both"/>
      </w:pPr>
      <w:r>
        <w:rPr>
          <w:rFonts w:ascii="Times New Roman"/>
          <w:b w:val="false"/>
          <w:i w:val="false"/>
          <w:color w:val="000000"/>
          <w:sz w:val="28"/>
        </w:rPr>
        <w:t>
      КВС: __________________ _____________ _________________</w:t>
      </w:r>
    </w:p>
    <w:p>
      <w:pPr>
        <w:spacing w:after="0"/>
        <w:ind w:left="0"/>
        <w:jc w:val="both"/>
      </w:pPr>
      <w:r>
        <w:rPr>
          <w:rFonts w:ascii="Times New Roman"/>
          <w:b w:val="false"/>
          <w:i w:val="false"/>
          <w:color w:val="000000"/>
          <w:sz w:val="28"/>
        </w:rPr>
        <w:t>(Ф.И.О.) (дата) (подпись)</w:t>
      </w:r>
    </w:p>
    <w:p>
      <w:pPr>
        <w:spacing w:after="0"/>
        <w:ind w:left="0"/>
        <w:jc w:val="both"/>
      </w:pPr>
      <w:r>
        <w:rPr>
          <w:rFonts w:ascii="Times New Roman"/>
          <w:b w:val="false"/>
          <w:i w:val="false"/>
          <w:color w:val="000000"/>
          <w:sz w:val="28"/>
        </w:rPr>
        <w:t>В/П: __________________ _____________ __________________</w:t>
      </w:r>
    </w:p>
    <w:p>
      <w:pPr>
        <w:spacing w:after="0"/>
        <w:ind w:left="0"/>
        <w:jc w:val="both"/>
      </w:pPr>
      <w:r>
        <w:rPr>
          <w:rFonts w:ascii="Times New Roman"/>
          <w:b w:val="false"/>
          <w:i w:val="false"/>
          <w:color w:val="000000"/>
          <w:sz w:val="28"/>
        </w:rPr>
        <w:t>(Ф.И.О.) (дата) (подпись)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81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814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Registration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Serial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Mode S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HMU Over flown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Flight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over HMU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at given 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A code Allocated (ATC Squawk)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Flight Level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reading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If more that Mode A Code allocated within the HMU coverage area please list all Codes.</w:t>
      </w:r>
    </w:p>
    <w:p>
      <w:pPr>
        <w:spacing w:after="0"/>
        <w:ind w:left="0"/>
        <w:jc w:val="both"/>
      </w:pPr>
      <w:r>
        <w:rPr>
          <w:rFonts w:ascii="Times New Roman"/>
          <w:b w:val="false"/>
          <w:i w:val="false"/>
          <w:color w:val="000000"/>
          <w:sz w:val="28"/>
        </w:rPr>
        <w:t>
      Note: For a successful measurement by an HMU, it is required that the aircraft is in level flight for a minimum track length of 30NM (approximately 7 minutes flying), between FL290 and FL410 (inclusive) within the coverage of the HMU.</w:t>
      </w:r>
    </w:p>
    <w:p>
      <w:pPr>
        <w:spacing w:after="0"/>
        <w:ind w:left="0"/>
        <w:jc w:val="both"/>
      </w:pPr>
      <w:r>
        <w:rPr>
          <w:rFonts w:ascii="Times New Roman"/>
          <w:b w:val="false"/>
          <w:i w:val="false"/>
          <w:color w:val="000000"/>
          <w:sz w:val="28"/>
        </w:rPr>
        <w:t>
      E-Mail: rma@rma-eurasia.ru, RMA_Eurasia@atminst.ru</w:t>
      </w:r>
    </w:p>
    <w:p>
      <w:pPr>
        <w:spacing w:after="0"/>
        <w:ind w:left="0"/>
        <w:jc w:val="both"/>
      </w:pPr>
      <w:r>
        <w:rPr>
          <w:rFonts w:ascii="Times New Roman"/>
          <w:b w:val="false"/>
          <w:i w:val="false"/>
          <w:color w:val="000000"/>
          <w:sz w:val="28"/>
        </w:rPr>
        <w:t>
      Таблица 3</w:t>
      </w:r>
    </w:p>
    <w:p>
      <w:pPr>
        <w:spacing w:after="0"/>
        <w:ind w:left="0"/>
        <w:jc w:val="both"/>
      </w:pPr>
      <w:r>
        <w:rPr>
          <w:rFonts w:ascii="Times New Roman"/>
          <w:b w:val="false"/>
          <w:i w:val="false"/>
          <w:color w:val="000000"/>
          <w:sz w:val="28"/>
        </w:rPr>
        <w:t>
      Flight Information Form (FIF)</w:t>
      </w:r>
    </w:p>
    <w:p>
      <w:pPr>
        <w:spacing w:after="0"/>
        <w:ind w:left="0"/>
        <w:jc w:val="both"/>
      </w:pPr>
      <w:r>
        <w:rPr>
          <w:rFonts w:ascii="Times New Roman"/>
          <w:b w:val="false"/>
          <w:i w:val="false"/>
          <w:color w:val="000000"/>
          <w:sz w:val="28"/>
        </w:rPr>
        <w:t>
      Please Email to rma@rma-eurasia.ru or Fax to at +7 499 190-3579, 24 hours prior to flight and within 6 hours of landing.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BE RECORDED PRIOR TO FLIGHT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Airline/Operator: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GMU Container Number:</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 of Contact for Operator:</w:t>
            </w:r>
          </w:p>
          <w:p>
            <w:pPr>
              <w:spacing w:after="20"/>
              <w:ind w:left="20"/>
              <w:jc w:val="both"/>
            </w:pPr>
            <w:r>
              <w:rPr>
                <w:rFonts w:ascii="Times New Roman"/>
                <w:b w:val="false"/>
                <w:i w:val="false"/>
                <w:color w:val="000000"/>
                <w:sz w:val="20"/>
              </w:rPr>
              <w:t>Name: Phone: Fax: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Type/Series: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Registration Number: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Sign: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Airframe Serial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Origin: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Date (UTC):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 (UTC):</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Destination: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Date (UTC):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Time (UTC):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Installer (Name/Org.):</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Retriever (Name/Org.):</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S Equipped (Yes/No):</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Between Mounted Antennas (ft.):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Installer/Operator Comments:</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BE RECORDED BY FLIGHT CREW/GMU OPERATOR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Collection: Start Date (UTC):</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Time (UTC):</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GMU File Name: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 (UTC):</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 (ICAO ID):</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 record the requested information as soon as practical when:</w:t>
            </w:r>
          </w:p>
          <w:p>
            <w:pPr>
              <w:spacing w:after="20"/>
              <w:ind w:left="20"/>
              <w:jc w:val="both"/>
            </w:pPr>
            <w:r>
              <w:rPr>
                <w:rFonts w:ascii="Times New Roman"/>
                <w:b w:val="false"/>
                <w:i w:val="false"/>
                <w:color w:val="000000"/>
                <w:sz w:val="20"/>
              </w:rPr>
              <w:t>1. Aircraft is first established in level flight at or above FL 290, or</w:t>
            </w:r>
          </w:p>
          <w:p>
            <w:pPr>
              <w:spacing w:after="20"/>
              <w:ind w:left="20"/>
              <w:jc w:val="both"/>
            </w:pPr>
            <w:r>
              <w:rPr>
                <w:rFonts w:ascii="Times New Roman"/>
                <w:b w:val="false"/>
                <w:i w:val="false"/>
                <w:color w:val="000000"/>
                <w:sz w:val="20"/>
              </w:rPr>
              <w:t>2. The ATC assigned transponder code is changed at or above FL 290, or</w:t>
            </w:r>
          </w:p>
          <w:p>
            <w:pPr>
              <w:spacing w:after="20"/>
              <w:ind w:left="20"/>
              <w:jc w:val="both"/>
            </w:pPr>
            <w:r>
              <w:rPr>
                <w:rFonts w:ascii="Times New Roman"/>
                <w:b w:val="false"/>
                <w:i w:val="false"/>
                <w:color w:val="000000"/>
                <w:sz w:val="20"/>
              </w:rPr>
              <w:t>3. There is a flight level change and aircraft remains at or above FL 290, or</w:t>
            </w:r>
          </w:p>
          <w:p>
            <w:pPr>
              <w:spacing w:after="20"/>
              <w:ind w:left="20"/>
              <w:jc w:val="both"/>
            </w:pPr>
            <w:r>
              <w:rPr>
                <w:rFonts w:ascii="Times New Roman"/>
                <w:b w:val="false"/>
                <w:i w:val="false"/>
                <w:color w:val="000000"/>
                <w:sz w:val="20"/>
              </w:rPr>
              <w:t>4. An autopilot change is initiated at or above FL 290, or</w:t>
            </w:r>
          </w:p>
          <w:p>
            <w:pPr>
              <w:spacing w:after="20"/>
              <w:ind w:left="20"/>
              <w:jc w:val="both"/>
            </w:pPr>
            <w:r>
              <w:rPr>
                <w:rFonts w:ascii="Times New Roman"/>
                <w:b w:val="false"/>
                <w:i w:val="false"/>
                <w:color w:val="000000"/>
                <w:sz w:val="20"/>
              </w:rPr>
              <w:t>5. The ARTCC or FIR changes.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Xpndr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Reading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Autopilot</w:t>
            </w:r>
          </w:p>
          <w:p>
            <w:pPr>
              <w:spacing w:after="20"/>
              <w:ind w:left="20"/>
              <w:jc w:val="both"/>
            </w:pPr>
            <w:r>
              <w:rPr>
                <w:rFonts w:ascii="Times New Roman"/>
                <w:b w:val="false"/>
                <w:i w:val="false"/>
                <w:color w:val="000000"/>
                <w:sz w:val="20"/>
              </w:rPr>
              <w:t>(L, R, C)</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FMS/</w:t>
            </w:r>
          </w:p>
          <w:p>
            <w:pPr>
              <w:spacing w:after="20"/>
              <w:ind w:left="20"/>
              <w:jc w:val="both"/>
            </w:pPr>
            <w:r>
              <w:rPr>
                <w:rFonts w:ascii="Times New Roman"/>
                <w:b w:val="false"/>
                <w:i w:val="false"/>
                <w:color w:val="000000"/>
                <w:sz w:val="20"/>
              </w:rPr>
              <w:t>PMS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ARTCC/</w:t>
            </w:r>
          </w:p>
          <w:p>
            <w:pPr>
              <w:spacing w:after="20"/>
              <w:ind w:left="20"/>
              <w:jc w:val="both"/>
            </w:pPr>
            <w:r>
              <w:rPr>
                <w:rFonts w:ascii="Times New Roman"/>
                <w:b w:val="false"/>
                <w:i w:val="false"/>
                <w:color w:val="000000"/>
                <w:sz w:val="20"/>
              </w:rPr>
              <w:t>FIR</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p>
            <w:pPr>
              <w:spacing w:after="20"/>
              <w:ind w:left="20"/>
              <w:jc w:val="both"/>
            </w:pPr>
            <w:r>
              <w:rPr>
                <w:rFonts w:ascii="Times New Roman"/>
                <w:b w:val="false"/>
                <w:i w:val="false"/>
                <w:color w:val="000000"/>
                <w:sz w:val="20"/>
              </w:rPr>
              <w:t>Source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Co-pilot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Co-pilot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(ICAO ID)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Collection: End Date (UTC):</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Time (UTC):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Time (UTC):</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ICAO (ID):</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 on flight conditions affecting height keeping performance, i.e. turb, and location</w:t>
            </w:r>
          </w:p>
        </w:tc>
      </w:tr>
    </w:tbl>
    <w:p>
      <w:pPr>
        <w:spacing w:after="0"/>
        <w:ind w:left="0"/>
        <w:jc w:val="both"/>
      </w:pPr>
      <w:r>
        <w:rPr>
          <w:rFonts w:ascii="Times New Roman"/>
          <w:b w:val="false"/>
          <w:i w:val="false"/>
          <w:color w:val="000000"/>
          <w:sz w:val="28"/>
        </w:rPr>
        <w:t>
      После заполнения вернуть по указанному адресу:</w:t>
      </w:r>
    </w:p>
    <w:p>
      <w:pPr>
        <w:spacing w:after="0"/>
        <w:ind w:left="0"/>
        <w:jc w:val="both"/>
      </w:pPr>
      <w:r>
        <w:rPr>
          <w:rFonts w:ascii="Times New Roman"/>
          <w:b w:val="false"/>
          <w:i w:val="false"/>
          <w:color w:val="000000"/>
          <w:sz w:val="28"/>
        </w:rPr>
        <w:t>
      (When complete, please return to the following address)</w:t>
      </w:r>
    </w:p>
    <w:p>
      <w:pPr>
        <w:spacing w:after="0"/>
        <w:ind w:left="0"/>
        <w:jc w:val="both"/>
      </w:pPr>
      <w:r>
        <w:rPr>
          <w:rFonts w:ascii="Times New Roman"/>
          <w:b w:val="false"/>
          <w:i w:val="false"/>
          <w:color w:val="000000"/>
          <w:sz w:val="28"/>
        </w:rPr>
        <w:t>
      Адрес RMA: Россия,123182,Москва,Волоколамское ш.,26</w:t>
      </w:r>
    </w:p>
    <w:p>
      <w:pPr>
        <w:spacing w:after="0"/>
        <w:ind w:left="0"/>
        <w:jc w:val="both"/>
      </w:pPr>
      <w:r>
        <w:rPr>
          <w:rFonts w:ascii="Times New Roman"/>
          <w:b w:val="false"/>
          <w:i w:val="false"/>
          <w:color w:val="000000"/>
          <w:sz w:val="28"/>
        </w:rPr>
        <w:t>
      (RMA Address) (26, Volokolamskoe shoisse,Moscow,123182,Russia)</w:t>
      </w:r>
    </w:p>
    <w:p>
      <w:pPr>
        <w:spacing w:after="0"/>
        <w:ind w:left="0"/>
        <w:jc w:val="both"/>
      </w:pPr>
      <w:r>
        <w:rPr>
          <w:rFonts w:ascii="Times New Roman"/>
          <w:b w:val="false"/>
          <w:i w:val="false"/>
          <w:color w:val="000000"/>
          <w:sz w:val="28"/>
        </w:rPr>
        <w:t>
      Телефон (Telephone): +7(499)190-35-19, Факс(Fax):+7(499)190-3579,</w:t>
      </w:r>
    </w:p>
    <w:p>
      <w:pPr>
        <w:spacing w:after="0"/>
        <w:ind w:left="0"/>
        <w:jc w:val="both"/>
      </w:pPr>
      <w:r>
        <w:rPr>
          <w:rFonts w:ascii="Times New Roman"/>
          <w:b w:val="false"/>
          <w:i w:val="false"/>
          <w:color w:val="000000"/>
          <w:sz w:val="28"/>
        </w:rPr>
        <w:t>
      E-Mail: rma@rma-eurasia.ru, RMA_Eurasia@atminst.ru</w:t>
      </w:r>
    </w:p>
    <w:p>
      <w:pPr>
        <w:spacing w:after="0"/>
        <w:ind w:left="0"/>
        <w:jc w:val="both"/>
      </w:pPr>
      <w:r>
        <w:rPr>
          <w:rFonts w:ascii="Times New Roman"/>
          <w:b w:val="false"/>
          <w:i w:val="false"/>
          <w:color w:val="000000"/>
          <w:sz w:val="28"/>
        </w:rPr>
        <w:t>
      Таблица 4</w:t>
      </w:r>
    </w:p>
    <w:p>
      <w:pPr>
        <w:spacing w:after="0"/>
        <w:ind w:left="0"/>
        <w:jc w:val="both"/>
      </w:pPr>
      <w:r>
        <w:rPr>
          <w:rFonts w:ascii="Times New Roman"/>
          <w:b w:val="false"/>
          <w:i w:val="false"/>
          <w:color w:val="000000"/>
          <w:sz w:val="28"/>
        </w:rPr>
        <w:t>
      RMA F5</w:t>
      </w:r>
    </w:p>
    <w:p>
      <w:pPr>
        <w:spacing w:after="0"/>
        <w:ind w:left="0"/>
        <w:jc w:val="both"/>
      </w:pPr>
      <w:r>
        <w:rPr>
          <w:rFonts w:ascii="Times New Roman"/>
          <w:b w:val="false"/>
          <w:i w:val="false"/>
          <w:color w:val="000000"/>
          <w:sz w:val="28"/>
        </w:rPr>
        <w:t>
      Бланк доклада о большом отклонении по высоте</w:t>
      </w:r>
    </w:p>
    <w:p>
      <w:pPr>
        <w:spacing w:after="0"/>
        <w:ind w:left="0"/>
        <w:jc w:val="both"/>
      </w:pPr>
      <w:r>
        <w:rPr>
          <w:rFonts w:ascii="Times New Roman"/>
          <w:b w:val="false"/>
          <w:i w:val="false"/>
          <w:color w:val="000000"/>
          <w:sz w:val="28"/>
        </w:rPr>
        <w:t>
      (Large height deviation reporting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RMA EURASIA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представленная в этом докладе, является конфиденциальной и будет использоваться только для статистического анализа безопасности полетов.</w:t>
            </w:r>
          </w:p>
          <w:p>
            <w:pPr>
              <w:spacing w:after="20"/>
              <w:ind w:left="20"/>
              <w:jc w:val="both"/>
            </w:pPr>
            <w:r>
              <w:rPr>
                <w:rFonts w:ascii="Times New Roman"/>
                <w:b w:val="false"/>
                <w:i w:val="false"/>
                <w:color w:val="000000"/>
                <w:sz w:val="20"/>
              </w:rPr>
              <w:t>(The information contained in this form is confidential and will be used for statistical safety analysis purposes only.)</w:t>
            </w:r>
          </w:p>
          <w:p>
            <w:pPr>
              <w:spacing w:after="20"/>
              <w:ind w:left="20"/>
              <w:jc w:val="both"/>
            </w:pPr>
            <w:r>
              <w:rPr>
                <w:rFonts w:ascii="Times New Roman"/>
                <w:b w:val="false"/>
                <w:i w:val="false"/>
                <w:color w:val="000000"/>
                <w:sz w:val="20"/>
              </w:rPr>
              <w:t>Скачать</w:t>
            </w:r>
          </w:p>
        </w:tc>
      </w:tr>
    </w:tbl>
    <w:p>
      <w:pPr>
        <w:spacing w:after="0"/>
        <w:ind w:left="0"/>
        <w:jc w:val="both"/>
      </w:pPr>
      <w:r>
        <w:rPr>
          <w:rFonts w:ascii="Times New Roman"/>
          <w:b w:val="false"/>
          <w:i w:val="false"/>
          <w:color w:val="000000"/>
          <w:sz w:val="28"/>
        </w:rPr>
        <w:t>
      Бланк доклада о большом отклонении по высоте(F 5)</w:t>
      </w:r>
    </w:p>
    <w:p>
      <w:pPr>
        <w:spacing w:after="0"/>
        <w:ind w:left="0"/>
        <w:jc w:val="both"/>
      </w:pPr>
      <w:r>
        <w:rPr>
          <w:rFonts w:ascii="Times New Roman"/>
          <w:b w:val="false"/>
          <w:i w:val="false"/>
          <w:color w:val="000000"/>
          <w:sz w:val="28"/>
        </w:rPr>
        <w:t>
      (Large Height Deviation Form (F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Докладывайте о любых отклонениях по высоте в 90м (300 фут) и более, в том числе из-за TCAS, турбулентности и непредвиденных ситуаций</w:t>
            </w:r>
          </w:p>
          <w:p>
            <w:pPr>
              <w:spacing w:after="20"/>
              <w:ind w:left="20"/>
              <w:jc w:val="both"/>
            </w:pPr>
            <w:r>
              <w:rPr>
                <w:rFonts w:ascii="Times New Roman"/>
                <w:b w:val="false"/>
                <w:i w:val="false"/>
                <w:color w:val="000000"/>
                <w:sz w:val="20"/>
              </w:rPr>
              <w:t>(Report any altitude deviation of 90 m (300ft)or more, including those due to TCAS, Turbulence and Contingency Events)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Сегодняшняя дата:</w:t>
            </w:r>
          </w:p>
          <w:p>
            <w:pPr>
              <w:spacing w:after="20"/>
              <w:ind w:left="20"/>
              <w:jc w:val="both"/>
            </w:pPr>
            <w:r>
              <w:rPr>
                <w:rFonts w:ascii="Times New Roman"/>
                <w:b w:val="false"/>
                <w:i w:val="false"/>
                <w:color w:val="000000"/>
                <w:sz w:val="20"/>
              </w:rPr>
              <w:t>(Today’s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 представивший доклад:</w:t>
            </w:r>
          </w:p>
          <w:p>
            <w:pPr>
              <w:spacing w:after="20"/>
              <w:ind w:left="20"/>
              <w:jc w:val="both"/>
            </w:pPr>
            <w:r>
              <w:rPr>
                <w:rFonts w:ascii="Times New Roman"/>
                <w:b w:val="false"/>
                <w:i w:val="false"/>
                <w:color w:val="000000"/>
                <w:sz w:val="20"/>
              </w:rPr>
              <w:t>(Reporting Unit:)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Подробная информация об отклонении (Deviation details)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Эксплуатант:</w:t>
            </w:r>
          </w:p>
          <w:p>
            <w:pPr>
              <w:spacing w:after="20"/>
              <w:ind w:left="20"/>
              <w:jc w:val="both"/>
            </w:pPr>
            <w:r>
              <w:rPr>
                <w:rFonts w:ascii="Times New Roman"/>
                <w:b w:val="false"/>
                <w:i w:val="false"/>
                <w:color w:val="000000"/>
                <w:sz w:val="20"/>
              </w:rPr>
              <w:t>(Operator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Call Sign (Позывной):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Тип ВС:</w:t>
            </w:r>
          </w:p>
          <w:p>
            <w:pPr>
              <w:spacing w:after="20"/>
              <w:ind w:left="20"/>
              <w:jc w:val="both"/>
            </w:pPr>
            <w:r>
              <w:rPr>
                <w:rFonts w:ascii="Times New Roman"/>
                <w:b w:val="false"/>
                <w:i w:val="false"/>
                <w:color w:val="000000"/>
                <w:sz w:val="20"/>
              </w:rPr>
              <w:t>(Aircraft Type:)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6.Отображаемая высота</w:t>
            </w:r>
          </w:p>
          <w:p>
            <w:pPr>
              <w:spacing w:after="20"/>
              <w:ind w:left="20"/>
              <w:jc w:val="both"/>
            </w:pPr>
            <w:r>
              <w:rPr>
                <w:rFonts w:ascii="Times New Roman"/>
                <w:b w:val="false"/>
                <w:i w:val="false"/>
                <w:color w:val="000000"/>
                <w:sz w:val="20"/>
              </w:rPr>
              <w:t>(Altitude Displayed:)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ВС:</w:t>
            </w:r>
          </w:p>
          <w:p>
            <w:pPr>
              <w:spacing w:after="20"/>
              <w:ind w:left="20"/>
              <w:jc w:val="both"/>
            </w:pPr>
            <w:r>
              <w:rPr>
                <w:rFonts w:ascii="Times New Roman"/>
                <w:b w:val="false"/>
                <w:i w:val="false"/>
                <w:color w:val="000000"/>
                <w:sz w:val="20"/>
              </w:rPr>
              <w:t>(ACFT Registration Number:)</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события:</w:t>
            </w:r>
          </w:p>
          <w:p>
            <w:pPr>
              <w:spacing w:after="20"/>
              <w:ind w:left="20"/>
              <w:jc w:val="both"/>
            </w:pPr>
            <w:r>
              <w:rPr>
                <w:rFonts w:ascii="Times New Roman"/>
                <w:b w:val="false"/>
                <w:i w:val="false"/>
                <w:color w:val="000000"/>
                <w:sz w:val="20"/>
              </w:rPr>
              <w:t>(Date of Occurrence:)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Время UTC:</w:t>
            </w:r>
          </w:p>
          <w:p>
            <w:pPr>
              <w:spacing w:after="20"/>
              <w:ind w:left="20"/>
              <w:jc w:val="both"/>
            </w:pPr>
            <w:r>
              <w:rPr>
                <w:rFonts w:ascii="Times New Roman"/>
                <w:b w:val="false"/>
                <w:i w:val="false"/>
                <w:color w:val="000000"/>
                <w:sz w:val="20"/>
              </w:rPr>
              <w:t>(Time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Место события (шир./долг., или контрольный ориентир):</w:t>
            </w:r>
          </w:p>
          <w:p>
            <w:pPr>
              <w:spacing w:after="20"/>
              <w:ind w:left="20"/>
              <w:jc w:val="both"/>
            </w:pPr>
            <w:r>
              <w:rPr>
                <w:rFonts w:ascii="Times New Roman"/>
                <w:b w:val="false"/>
                <w:i w:val="false"/>
                <w:color w:val="000000"/>
                <w:sz w:val="20"/>
              </w:rPr>
              <w:t>(Occurrence Position (lat/long or Fix)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Разрешенный маршрут полета:</w:t>
            </w:r>
          </w:p>
          <w:p>
            <w:pPr>
              <w:spacing w:after="20"/>
              <w:ind w:left="20"/>
              <w:jc w:val="both"/>
            </w:pPr>
            <w:r>
              <w:rPr>
                <w:rFonts w:ascii="Times New Roman"/>
                <w:b w:val="false"/>
                <w:i w:val="false"/>
                <w:color w:val="000000"/>
                <w:sz w:val="20"/>
              </w:rPr>
              <w:t>(Cleared Route of Flight:)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Заданный эшелон полета:</w:t>
            </w:r>
          </w:p>
          <w:p>
            <w:pPr>
              <w:spacing w:after="20"/>
              <w:ind w:left="20"/>
              <w:jc w:val="both"/>
            </w:pPr>
            <w:r>
              <w:rPr>
                <w:rFonts w:ascii="Times New Roman"/>
                <w:b w:val="false"/>
                <w:i w:val="false"/>
                <w:color w:val="000000"/>
                <w:sz w:val="20"/>
              </w:rPr>
              <w:t>(Cleared Flight Level:)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Расчетная продолжительность полета на неправильном эшелоне (в секундах):</w:t>
            </w:r>
          </w:p>
          <w:p>
            <w:pPr>
              <w:spacing w:after="20"/>
              <w:ind w:left="20"/>
              <w:jc w:val="both"/>
            </w:pPr>
            <w:r>
              <w:rPr>
                <w:rFonts w:ascii="Times New Roman"/>
                <w:b w:val="false"/>
                <w:i w:val="false"/>
                <w:color w:val="000000"/>
                <w:sz w:val="20"/>
              </w:rPr>
              <w:t>(Estimated Duration at Incorrect Flight Level (seconds):)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Наблюдаемое отклонение +/- m :</w:t>
            </w:r>
          </w:p>
          <w:p>
            <w:pPr>
              <w:spacing w:after="20"/>
              <w:ind w:left="20"/>
              <w:jc w:val="both"/>
            </w:pPr>
            <w:r>
              <w:rPr>
                <w:rFonts w:ascii="Times New Roman"/>
                <w:b w:val="false"/>
                <w:i w:val="false"/>
                <w:color w:val="000000"/>
                <w:sz w:val="20"/>
              </w:rPr>
              <w:t>(Observed Deviation +/- m)</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Другие вовлеченные в событие воздушные суда:</w:t>
            </w:r>
          </w:p>
          <w:p>
            <w:pPr>
              <w:spacing w:after="20"/>
              <w:ind w:left="20"/>
              <w:jc w:val="both"/>
            </w:pPr>
            <w:r>
              <w:rPr>
                <w:rFonts w:ascii="Times New Roman"/>
                <w:b w:val="false"/>
                <w:i w:val="false"/>
                <w:color w:val="000000"/>
                <w:sz w:val="20"/>
              </w:rPr>
              <w:t>(Other Traffic Involved:)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Причина отклонения (например, турбулентность, неисправность оборудования):</w:t>
            </w:r>
          </w:p>
          <w:p>
            <w:pPr>
              <w:spacing w:after="20"/>
              <w:ind w:left="20"/>
              <w:jc w:val="both"/>
            </w:pPr>
            <w:r>
              <w:rPr>
                <w:rFonts w:ascii="Times New Roman"/>
                <w:b w:val="false"/>
                <w:i w:val="false"/>
                <w:color w:val="000000"/>
                <w:sz w:val="20"/>
              </w:rPr>
              <w:t>(Cause of Deviation (Examples: Turbulence, Equipment Failure):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ПРЕКРАЩЕНИЯ ОТКЛОНЕНИЯ</w:t>
            </w:r>
          </w:p>
          <w:p>
            <w:pPr>
              <w:spacing w:after="20"/>
              <w:ind w:left="20"/>
              <w:jc w:val="both"/>
            </w:pPr>
            <w:r>
              <w:rPr>
                <w:rFonts w:ascii="Times New Roman"/>
                <w:b w:val="false"/>
                <w:i w:val="false"/>
                <w:color w:val="000000"/>
                <w:sz w:val="20"/>
              </w:rPr>
              <w:t>(AFTER DEVIATION IS RESTORED)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Окончательный наблюдаемый/докладываемый последний эшелон полета*:</w:t>
            </w:r>
          </w:p>
          <w:p>
            <w:pPr>
              <w:spacing w:after="20"/>
              <w:ind w:left="20"/>
              <w:jc w:val="both"/>
            </w:pPr>
            <w:r>
              <w:rPr>
                <w:rFonts w:ascii="Times New Roman"/>
                <w:b w:val="false"/>
                <w:i w:val="false"/>
                <w:color w:val="000000"/>
                <w:sz w:val="20"/>
              </w:rPr>
              <w:t>(Observed/Reported Final Flight Level*:)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*Пожалуйста, укажите источник информации:</w:t>
            </w:r>
          </w:p>
          <w:p>
            <w:pPr>
              <w:spacing w:after="20"/>
              <w:ind w:left="20"/>
              <w:jc w:val="both"/>
            </w:pPr>
            <w:r>
              <w:rPr>
                <w:rFonts w:ascii="Times New Roman"/>
                <w:b w:val="false"/>
                <w:i w:val="false"/>
                <w:color w:val="000000"/>
                <w:sz w:val="20"/>
              </w:rPr>
              <w:t>(*Please indicate the source of information:)</w:t>
            </w:r>
          </w:p>
          <w:p>
            <w:pPr>
              <w:spacing w:after="20"/>
              <w:ind w:left="20"/>
              <w:jc w:val="both"/>
            </w:pPr>
            <w:r>
              <w:rPr>
                <w:rFonts w:ascii="Times New Roman"/>
                <w:b w:val="false"/>
                <w:i w:val="false"/>
                <w:color w:val="000000"/>
                <w:sz w:val="20"/>
              </w:rPr>
              <w:t>Система наблюдения Пилот</w:t>
            </w:r>
          </w:p>
          <w:p>
            <w:pPr>
              <w:spacing w:after="20"/>
              <w:ind w:left="20"/>
              <w:jc w:val="both"/>
            </w:pPr>
            <w:r>
              <w:rPr>
                <w:rFonts w:ascii="Times New Roman"/>
                <w:b w:val="false"/>
                <w:i w:val="false"/>
                <w:color w:val="000000"/>
                <w:sz w:val="20"/>
              </w:rPr>
              <w:t>( Surveillance system) (Pilot)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p>
            <w:pPr>
              <w:spacing w:after="20"/>
              <w:ind w:left="20"/>
              <w:jc w:val="both"/>
            </w:pPr>
            <w:r>
              <w:rPr>
                <w:rFonts w:ascii="Times New Roman"/>
                <w:b w:val="false"/>
                <w:i w:val="false"/>
                <w:color w:val="000000"/>
                <w:sz w:val="20"/>
              </w:rPr>
              <w:t>(Narrative)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Подробное описание отклонения</w:t>
            </w:r>
          </w:p>
          <w:p>
            <w:pPr>
              <w:spacing w:after="20"/>
              <w:ind w:left="20"/>
              <w:jc w:val="both"/>
            </w:pPr>
            <w:r>
              <w:rPr>
                <w:rFonts w:ascii="Times New Roman"/>
                <w:b w:val="false"/>
                <w:i w:val="false"/>
                <w:color w:val="000000"/>
                <w:sz w:val="20"/>
              </w:rPr>
              <w:t>(Пожалуйста, дайте свою оценку фактической линии пути ВС и укажите причину отклонения.)</w:t>
            </w:r>
          </w:p>
          <w:p>
            <w:pPr>
              <w:spacing w:after="20"/>
              <w:ind w:left="20"/>
              <w:jc w:val="both"/>
            </w:pPr>
            <w:r>
              <w:rPr>
                <w:rFonts w:ascii="Times New Roman"/>
                <w:b w:val="false"/>
                <w:i w:val="false"/>
                <w:color w:val="000000"/>
                <w:sz w:val="20"/>
              </w:rPr>
              <w:t>(Detailed Description of Deviation</w:t>
            </w:r>
          </w:p>
          <w:p>
            <w:pPr>
              <w:spacing w:after="20"/>
              <w:ind w:left="20"/>
              <w:jc w:val="both"/>
            </w:pPr>
            <w:r>
              <w:rPr>
                <w:rFonts w:ascii="Times New Roman"/>
                <w:b w:val="false"/>
                <w:i w:val="false"/>
                <w:color w:val="000000"/>
                <w:sz w:val="20"/>
              </w:rPr>
              <w:t>(Please give your assessment of the actual track flown by the aircraft and the cause of the deviation.))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Комментарии экипажа (при наличии) (Crew comments (if any)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После заполнения вернуть по указанному адресу:</w:t>
      </w:r>
    </w:p>
    <w:p>
      <w:pPr>
        <w:spacing w:after="0"/>
        <w:ind w:left="0"/>
        <w:jc w:val="both"/>
      </w:pPr>
      <w:r>
        <w:rPr>
          <w:rFonts w:ascii="Times New Roman"/>
          <w:b w:val="false"/>
          <w:i w:val="false"/>
          <w:color w:val="000000"/>
          <w:sz w:val="28"/>
        </w:rPr>
        <w:t>
      (When complete, please return to the following address)</w:t>
      </w:r>
    </w:p>
    <w:p>
      <w:pPr>
        <w:spacing w:after="0"/>
        <w:ind w:left="0"/>
        <w:jc w:val="both"/>
      </w:pPr>
      <w:r>
        <w:rPr>
          <w:rFonts w:ascii="Times New Roman"/>
          <w:b w:val="false"/>
          <w:i w:val="false"/>
          <w:color w:val="000000"/>
          <w:sz w:val="28"/>
        </w:rPr>
        <w:t>
      Адрес RMA: Россия, 123182, Москва, Волоколамское ш., 26</w:t>
      </w:r>
    </w:p>
    <w:p>
      <w:pPr>
        <w:spacing w:after="0"/>
        <w:ind w:left="0"/>
        <w:jc w:val="both"/>
      </w:pPr>
      <w:r>
        <w:rPr>
          <w:rFonts w:ascii="Times New Roman"/>
          <w:b w:val="false"/>
          <w:i w:val="false"/>
          <w:color w:val="000000"/>
          <w:sz w:val="28"/>
        </w:rPr>
        <w:t>
      (RMA Address) (26, Volokolamskoe shoisse, Moscow, 123182, Russia)</w:t>
      </w:r>
    </w:p>
    <w:p>
      <w:pPr>
        <w:spacing w:after="0"/>
        <w:ind w:left="0"/>
        <w:jc w:val="both"/>
      </w:pPr>
      <w:r>
        <w:rPr>
          <w:rFonts w:ascii="Times New Roman"/>
          <w:b w:val="false"/>
          <w:i w:val="false"/>
          <w:color w:val="000000"/>
          <w:sz w:val="28"/>
        </w:rPr>
        <w:t>
      Телефон (Telephone): +7(499)190-35-19, Факс(Fax):+7(499)190-3579,</w:t>
      </w:r>
    </w:p>
    <w:p>
      <w:pPr>
        <w:spacing w:after="0"/>
        <w:ind w:left="0"/>
        <w:jc w:val="both"/>
      </w:pPr>
      <w:r>
        <w:rPr>
          <w:rFonts w:ascii="Times New Roman"/>
          <w:b w:val="false"/>
          <w:i w:val="false"/>
          <w:color w:val="000000"/>
          <w:sz w:val="28"/>
        </w:rPr>
        <w:t>
      E-Mail: rma@rma-eurasia.ru, RMA_Eurasia@atminst.ru</w:t>
      </w:r>
    </w:p>
    <w:p>
      <w:pPr>
        <w:spacing w:after="0"/>
        <w:ind w:left="0"/>
        <w:jc w:val="both"/>
      </w:pPr>
      <w:r>
        <w:rPr>
          <w:rFonts w:ascii="Times New Roman"/>
          <w:b w:val="false"/>
          <w:i w:val="false"/>
          <w:color w:val="000000"/>
          <w:sz w:val="28"/>
        </w:rPr>
        <w:t>
      Таблица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RMA F6</w:t>
            </w:r>
          </w:p>
          <w:p>
            <w:pPr>
              <w:spacing w:after="20"/>
              <w:ind w:left="20"/>
              <w:jc w:val="both"/>
            </w:pPr>
            <w:r>
              <w:rPr>
                <w:rFonts w:ascii="Times New Roman"/>
                <w:b w:val="false"/>
                <w:i w:val="false"/>
                <w:color w:val="000000"/>
                <w:sz w:val="20"/>
              </w:rPr>
              <w:t>Бланк ежемесячного отчета органа ОВД о больших отклонениях по высоте</w:t>
            </w:r>
          </w:p>
          <w:p>
            <w:pPr>
              <w:spacing w:after="20"/>
              <w:ind w:left="20"/>
              <w:jc w:val="both"/>
            </w:pPr>
            <w:r>
              <w:rPr>
                <w:rFonts w:ascii="Times New Roman"/>
                <w:b w:val="false"/>
                <w:i w:val="false"/>
                <w:color w:val="000000"/>
                <w:sz w:val="20"/>
              </w:rPr>
              <w:t>(Form for ATC Unit Monthly Report of Large Height Deviations (F6)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 RMA</w:t>
            </w:r>
          </w:p>
          <w:p>
            <w:pPr>
              <w:spacing w:after="20"/>
              <w:ind w:left="20"/>
              <w:jc w:val="both"/>
            </w:pPr>
            <w:r>
              <w:rPr>
                <w:rFonts w:ascii="Times New Roman"/>
                <w:b w:val="false"/>
                <w:i w:val="false"/>
                <w:color w:val="000000"/>
                <w:sz w:val="20"/>
              </w:rPr>
              <w:t>Отчет о больших отклонениях по высоте</w:t>
            </w:r>
          </w:p>
          <w:p>
            <w:pPr>
              <w:spacing w:after="20"/>
              <w:ind w:left="20"/>
              <w:jc w:val="both"/>
            </w:pPr>
            <w:r>
              <w:rPr>
                <w:rFonts w:ascii="Times New Roman"/>
                <w:b w:val="false"/>
                <w:i w:val="false"/>
                <w:color w:val="000000"/>
                <w:sz w:val="20"/>
              </w:rPr>
              <w:t>(Report of Large Height Deviation)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EURASIARMA об отклонениях по высоте на 90 м (300 фут) или более, в том числе</w:t>
            </w:r>
          </w:p>
          <w:p>
            <w:pPr>
              <w:spacing w:after="20"/>
              <w:ind w:left="20"/>
              <w:jc w:val="both"/>
            </w:pPr>
            <w:r>
              <w:rPr>
                <w:rFonts w:ascii="Times New Roman"/>
                <w:b w:val="false"/>
                <w:i w:val="false"/>
                <w:color w:val="000000"/>
                <w:sz w:val="20"/>
              </w:rPr>
              <w:t>из-за указаний БСПС, турбулентности и непредвиденных ситуаций.</w:t>
            </w:r>
          </w:p>
          <w:p>
            <w:pPr>
              <w:spacing w:after="20"/>
              <w:ind w:left="20"/>
              <w:jc w:val="both"/>
            </w:pPr>
            <w:r>
              <w:rPr>
                <w:rFonts w:ascii="Times New Roman"/>
                <w:b w:val="false"/>
                <w:i w:val="false"/>
                <w:color w:val="000000"/>
                <w:sz w:val="20"/>
              </w:rPr>
              <w:t>(Report to the EURASIA RMA of a height deviation of</w:t>
            </w:r>
          </w:p>
          <w:p>
            <w:pPr>
              <w:spacing w:after="20"/>
              <w:ind w:left="20"/>
              <w:jc w:val="both"/>
            </w:pPr>
            <w:r>
              <w:rPr>
                <w:rFonts w:ascii="Times New Roman"/>
                <w:b w:val="false"/>
                <w:i w:val="false"/>
                <w:color w:val="000000"/>
                <w:sz w:val="20"/>
              </w:rPr>
              <w:t>90 m (300 ft) or more, including those due to ACAS, turbulence and contingency events.)</w:t>
            </w:r>
          </w:p>
          <w:p>
            <w:pPr>
              <w:spacing w:after="20"/>
              <w:ind w:left="20"/>
              <w:jc w:val="both"/>
            </w:pPr>
            <w:r>
              <w:rPr>
                <w:rFonts w:ascii="Times New Roman"/>
                <w:b w:val="false"/>
                <w:i w:val="false"/>
                <w:color w:val="000000"/>
                <w:sz w:val="20"/>
              </w:rPr>
              <w:t>&lt;Исполнительный орган провайдера аэронавигационных услуг государства Евразия&gt;: 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ATC unit:)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Пожалуйста, заполните Раздел I или II</w:t>
            </w:r>
          </w:p>
          <w:p>
            <w:pPr>
              <w:spacing w:after="20"/>
              <w:ind w:left="20"/>
              <w:jc w:val="both"/>
            </w:pPr>
            <w:r>
              <w:rPr>
                <w:rFonts w:ascii="Times New Roman"/>
                <w:b w:val="false"/>
                <w:i w:val="false"/>
                <w:color w:val="000000"/>
                <w:sz w:val="20"/>
              </w:rPr>
              <w:t>(Please complete Section I or II as appropriate)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w:t>
            </w:r>
          </w:p>
          <w:p>
            <w:pPr>
              <w:spacing w:after="20"/>
              <w:ind w:left="20"/>
              <w:jc w:val="both"/>
            </w:pPr>
            <w:r>
              <w:rPr>
                <w:rFonts w:ascii="Times New Roman"/>
                <w:b w:val="false"/>
                <w:i w:val="false"/>
                <w:color w:val="000000"/>
                <w:sz w:val="20"/>
              </w:rPr>
              <w:t>(SECTION 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__________ (месяц) докладов о больших отклонениях по высоте не поступало.</w:t>
            </w:r>
          </w:p>
          <w:p>
            <w:pPr>
              <w:spacing w:after="20"/>
              <w:ind w:left="20"/>
              <w:jc w:val="both"/>
            </w:pPr>
            <w:r>
              <w:rPr>
                <w:rFonts w:ascii="Times New Roman"/>
                <w:b w:val="false"/>
                <w:i w:val="false"/>
                <w:color w:val="000000"/>
                <w:sz w:val="20"/>
              </w:rPr>
              <w:t>(There were no reports of large height deviations for the month of 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w:t>
            </w:r>
          </w:p>
          <w:p>
            <w:pPr>
              <w:spacing w:after="20"/>
              <w:ind w:left="20"/>
              <w:jc w:val="both"/>
            </w:pPr>
            <w:r>
              <w:rPr>
                <w:rFonts w:ascii="Times New Roman"/>
                <w:b w:val="false"/>
                <w:i w:val="false"/>
                <w:color w:val="000000"/>
                <w:sz w:val="20"/>
              </w:rPr>
              <w:t>(SECTION II:)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 (о) _____ доклад (ов) об отклонении по высоте в 90 м (300 фут) или более между ЭП 290 и ЭП 410. Подробная информация о каждом отклонении по высоте прилагается по форме RMAF5 .</w:t>
            </w:r>
          </w:p>
          <w:p>
            <w:pPr>
              <w:spacing w:after="20"/>
              <w:ind w:left="20"/>
              <w:jc w:val="both"/>
            </w:pPr>
            <w:r>
              <w:rPr>
                <w:rFonts w:ascii="Times New Roman"/>
                <w:b w:val="false"/>
                <w:i w:val="false"/>
                <w:color w:val="000000"/>
                <w:sz w:val="20"/>
              </w:rPr>
              <w:t>(There was/were _____ report(s) of a height deviation of 90 m (300 ft) or more between FL 290 and FL410. Details of each height deviation are in form RMA F5 attached.)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(Пожалуйста, используйте отдельный бланк для каждого отчета об отклонении по высоте).</w:t>
            </w:r>
          </w:p>
          <w:p>
            <w:pPr>
              <w:spacing w:after="20"/>
              <w:ind w:left="20"/>
              <w:jc w:val="both"/>
            </w:pPr>
            <w:r>
              <w:rPr>
                <w:rFonts w:ascii="Times New Roman"/>
                <w:b w:val="false"/>
                <w:i w:val="false"/>
                <w:color w:val="000000"/>
                <w:sz w:val="20"/>
              </w:rPr>
              <w:t>(Please use a separate form for each report of height deviation).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заполнения вернуть по указанному адресу:</w:t>
            </w:r>
          </w:p>
          <w:p>
            <w:pPr>
              <w:spacing w:after="20"/>
              <w:ind w:left="20"/>
              <w:jc w:val="both"/>
            </w:pPr>
            <w:r>
              <w:rPr>
                <w:rFonts w:ascii="Times New Roman"/>
                <w:b w:val="false"/>
                <w:i w:val="false"/>
                <w:color w:val="000000"/>
                <w:sz w:val="20"/>
              </w:rPr>
              <w:t>(When complete, please return to the following address)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RMA: Россия, 123182, Москва, Волоколамское ш., 26</w:t>
            </w:r>
          </w:p>
          <w:p>
            <w:pPr>
              <w:spacing w:after="20"/>
              <w:ind w:left="20"/>
              <w:jc w:val="both"/>
            </w:pPr>
            <w:r>
              <w:rPr>
                <w:rFonts w:ascii="Times New Roman"/>
                <w:b w:val="false"/>
                <w:i w:val="false"/>
                <w:color w:val="000000"/>
                <w:sz w:val="20"/>
              </w:rPr>
              <w:t>(RMA Address) (26, Volokolamskoe shoisse, Moscow, 123182, Russia)</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 +7(499)190-35-19, Факс(Fax):+7(499) 190-3579,</w:t>
            </w:r>
          </w:p>
          <w:p>
            <w:pPr>
              <w:spacing w:after="20"/>
              <w:ind w:left="20"/>
              <w:jc w:val="both"/>
            </w:pPr>
            <w:r>
              <w:rPr>
                <w:rFonts w:ascii="Times New Roman"/>
                <w:b w:val="false"/>
                <w:i w:val="false"/>
                <w:color w:val="000000"/>
                <w:sz w:val="20"/>
              </w:rPr>
              <w:t>E-Mail: rma@rma-eurasia.ru, RMA_Eurasia@atminst.ru</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производства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5850" w:id="4502"/>
    <w:p>
      <w:pPr>
        <w:spacing w:after="0"/>
        <w:ind w:left="0"/>
        <w:jc w:val="left"/>
      </w:pPr>
      <w:r>
        <w:rPr>
          <w:rFonts w:ascii="Times New Roman"/>
          <w:b/>
          <w:i w:val="false"/>
          <w:color w:val="000000"/>
        </w:rPr>
        <w:t xml:space="preserve"> Утверждение к полетам в районах полетов или по маршрутам, где установлены соответствующие навигационные спецификации, основанные на характеристиках (далее - РВN)</w:t>
      </w:r>
    </w:p>
    <w:bookmarkEnd w:id="4502"/>
    <w:bookmarkStart w:name="z5851" w:id="4503"/>
    <w:p>
      <w:pPr>
        <w:spacing w:after="0"/>
        <w:ind w:left="0"/>
        <w:jc w:val="both"/>
      </w:pPr>
      <w:r>
        <w:rPr>
          <w:rFonts w:ascii="Times New Roman"/>
          <w:b w:val="false"/>
          <w:i w:val="false"/>
          <w:color w:val="000000"/>
          <w:sz w:val="28"/>
        </w:rPr>
        <w:t>
      1. Утверждение ВС к полетам в воздушных пространствах государств или районах, где установлены соответствующие РВN осуществляется уполномоченной организацией.</w:t>
      </w:r>
    </w:p>
    <w:bookmarkEnd w:id="4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5852" w:id="4504"/>
    <w:p>
      <w:pPr>
        <w:spacing w:after="0"/>
        <w:ind w:left="0"/>
        <w:jc w:val="both"/>
      </w:pPr>
      <w:r>
        <w:rPr>
          <w:rFonts w:ascii="Times New Roman"/>
          <w:b w:val="false"/>
          <w:i w:val="false"/>
          <w:color w:val="000000"/>
          <w:sz w:val="28"/>
        </w:rPr>
        <w:t>
      2. Информация о навигации, основанной на характеристиках, а также инструктивный материал, касающийся процесса внедрения и эксплуатационного утверждения, приведены в Руководстве по навигации, основанной на характеристиках (PBN) (Doc 9613 ИКАО).</w:t>
      </w:r>
    </w:p>
    <w:bookmarkEnd w:id="4504"/>
    <w:bookmarkStart w:name="z5853" w:id="4505"/>
    <w:p>
      <w:pPr>
        <w:spacing w:after="0"/>
        <w:ind w:left="0"/>
        <w:jc w:val="both"/>
      </w:pPr>
      <w:r>
        <w:rPr>
          <w:rFonts w:ascii="Times New Roman"/>
          <w:b w:val="false"/>
          <w:i w:val="false"/>
          <w:color w:val="000000"/>
          <w:sz w:val="28"/>
        </w:rPr>
        <w:t>
      3. Эксплуатационное утверждение.</w:t>
      </w:r>
    </w:p>
    <w:bookmarkEnd w:id="4505"/>
    <w:p>
      <w:pPr>
        <w:spacing w:after="0"/>
        <w:ind w:left="0"/>
        <w:jc w:val="both"/>
      </w:pPr>
      <w:r>
        <w:rPr>
          <w:rFonts w:ascii="Times New Roman"/>
          <w:b w:val="false"/>
          <w:i w:val="false"/>
          <w:color w:val="000000"/>
          <w:sz w:val="28"/>
        </w:rPr>
        <w:t>
      Для получения эксплуатационного утверждения PBN от уполномоченной организации, эксплуатант представляет доказательства того, что:</w:t>
      </w:r>
    </w:p>
    <w:bookmarkStart w:name="z5855" w:id="4506"/>
    <w:p>
      <w:pPr>
        <w:spacing w:after="0"/>
        <w:ind w:left="0"/>
        <w:jc w:val="both"/>
      </w:pPr>
      <w:r>
        <w:rPr>
          <w:rFonts w:ascii="Times New Roman"/>
          <w:b w:val="false"/>
          <w:i w:val="false"/>
          <w:color w:val="000000"/>
          <w:sz w:val="28"/>
        </w:rPr>
        <w:t>
      имеются соответствующие утверждения летной годности системы RNAV ВС для полетов в воздушном пространстве PBN для каждого соответствующего ВС;</w:t>
      </w:r>
    </w:p>
    <w:bookmarkEnd w:id="4506"/>
    <w:bookmarkStart w:name="z5856" w:id="4507"/>
    <w:p>
      <w:pPr>
        <w:spacing w:after="0"/>
        <w:ind w:left="0"/>
        <w:jc w:val="both"/>
      </w:pPr>
      <w:r>
        <w:rPr>
          <w:rFonts w:ascii="Times New Roman"/>
          <w:b w:val="false"/>
          <w:i w:val="false"/>
          <w:color w:val="000000"/>
          <w:sz w:val="28"/>
        </w:rPr>
        <w:t xml:space="preserve">
      разработаны программы подготовки для членов летных экипажей и сотрудников по обеспечению полетов; </w:t>
      </w:r>
    </w:p>
    <w:bookmarkEnd w:id="4507"/>
    <w:bookmarkStart w:name="z5857" w:id="4508"/>
    <w:p>
      <w:pPr>
        <w:spacing w:after="0"/>
        <w:ind w:left="0"/>
        <w:jc w:val="both"/>
      </w:pPr>
      <w:r>
        <w:rPr>
          <w:rFonts w:ascii="Times New Roman"/>
          <w:b w:val="false"/>
          <w:i w:val="false"/>
          <w:color w:val="000000"/>
          <w:sz w:val="28"/>
        </w:rPr>
        <w:t>
      разработаны эксплуатационные правила, в которых конкретизируется следующее:</w:t>
      </w:r>
    </w:p>
    <w:bookmarkEnd w:id="4508"/>
    <w:bookmarkStart w:name="z5858" w:id="4509"/>
    <w:p>
      <w:pPr>
        <w:spacing w:after="0"/>
        <w:ind w:left="0"/>
        <w:jc w:val="both"/>
      </w:pPr>
      <w:r>
        <w:rPr>
          <w:rFonts w:ascii="Times New Roman"/>
          <w:b w:val="false"/>
          <w:i w:val="false"/>
          <w:color w:val="000000"/>
          <w:sz w:val="28"/>
        </w:rPr>
        <w:t>
      1) оборудование, подлежащее установке на борту, в том числе его эксплуатационное ограничение и надлежащие записи в перечне минимального оборудования (MEL);</w:t>
      </w:r>
    </w:p>
    <w:bookmarkEnd w:id="4509"/>
    <w:bookmarkStart w:name="z5859" w:id="4510"/>
    <w:p>
      <w:pPr>
        <w:spacing w:after="0"/>
        <w:ind w:left="0"/>
        <w:jc w:val="both"/>
      </w:pPr>
      <w:r>
        <w:rPr>
          <w:rFonts w:ascii="Times New Roman"/>
          <w:b w:val="false"/>
          <w:i w:val="false"/>
          <w:color w:val="000000"/>
          <w:sz w:val="28"/>
        </w:rPr>
        <w:t>
      2) состава летного экипажа и требований к опыту;</w:t>
      </w:r>
    </w:p>
    <w:bookmarkEnd w:id="4510"/>
    <w:bookmarkStart w:name="z5860" w:id="4511"/>
    <w:p>
      <w:pPr>
        <w:spacing w:after="0"/>
        <w:ind w:left="0"/>
        <w:jc w:val="both"/>
      </w:pPr>
      <w:r>
        <w:rPr>
          <w:rFonts w:ascii="Times New Roman"/>
          <w:b w:val="false"/>
          <w:i w:val="false"/>
          <w:color w:val="000000"/>
          <w:sz w:val="28"/>
        </w:rPr>
        <w:t>
      3) правил эксплуатации подлежащих использованию навигационных систем, при стандартных процедурах;</w:t>
      </w:r>
    </w:p>
    <w:bookmarkEnd w:id="4511"/>
    <w:bookmarkStart w:name="z5861" w:id="4512"/>
    <w:p>
      <w:pPr>
        <w:spacing w:after="0"/>
        <w:ind w:left="0"/>
        <w:jc w:val="both"/>
      </w:pPr>
      <w:r>
        <w:rPr>
          <w:rFonts w:ascii="Times New Roman"/>
          <w:b w:val="false"/>
          <w:i w:val="false"/>
          <w:color w:val="000000"/>
          <w:sz w:val="28"/>
        </w:rPr>
        <w:t>
      4) порядка действий в чрезвычайных ситуациях;</w:t>
      </w:r>
    </w:p>
    <w:bookmarkEnd w:id="4512"/>
    <w:bookmarkStart w:name="z5862" w:id="4513"/>
    <w:p>
      <w:pPr>
        <w:spacing w:after="0"/>
        <w:ind w:left="0"/>
        <w:jc w:val="both"/>
      </w:pPr>
      <w:r>
        <w:rPr>
          <w:rFonts w:ascii="Times New Roman"/>
          <w:b w:val="false"/>
          <w:i w:val="false"/>
          <w:color w:val="000000"/>
          <w:sz w:val="28"/>
        </w:rPr>
        <w:t>
      5) контроль и представление донесений;</w:t>
      </w:r>
    </w:p>
    <w:bookmarkEnd w:id="4513"/>
    <w:bookmarkStart w:name="z5863" w:id="4514"/>
    <w:p>
      <w:pPr>
        <w:spacing w:after="0"/>
        <w:ind w:left="0"/>
        <w:jc w:val="both"/>
      </w:pPr>
      <w:r>
        <w:rPr>
          <w:rFonts w:ascii="Times New Roman"/>
          <w:b w:val="false"/>
          <w:i w:val="false"/>
          <w:color w:val="000000"/>
          <w:sz w:val="28"/>
        </w:rPr>
        <w:t>
      6) разработаны дополнения к Программе технического обслуживания;</w:t>
      </w:r>
    </w:p>
    <w:bookmarkEnd w:id="4514"/>
    <w:bookmarkStart w:name="z5864" w:id="4515"/>
    <w:p>
      <w:pPr>
        <w:spacing w:after="0"/>
        <w:ind w:left="0"/>
        <w:jc w:val="both"/>
      </w:pPr>
      <w:r>
        <w:rPr>
          <w:rFonts w:ascii="Times New Roman"/>
          <w:b w:val="false"/>
          <w:i w:val="false"/>
          <w:color w:val="000000"/>
          <w:sz w:val="28"/>
        </w:rPr>
        <w:t>
      7) электронного управления навигационными данными.</w:t>
      </w:r>
    </w:p>
    <w:bookmarkEnd w:id="4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5865" w:id="4516"/>
    <w:p>
      <w:pPr>
        <w:spacing w:after="0"/>
        <w:ind w:left="0"/>
        <w:jc w:val="both"/>
      </w:pPr>
      <w:r>
        <w:rPr>
          <w:rFonts w:ascii="Times New Roman"/>
          <w:b w:val="false"/>
          <w:i w:val="false"/>
          <w:color w:val="000000"/>
          <w:sz w:val="28"/>
        </w:rPr>
        <w:t>
      4. Продукты электронных навигационных данных, которые были обработаны для применения в воздухе и на земле, используются только после утверждения уполномоченной организацией процедур эксплуатанта в отношении:</w:t>
      </w:r>
    </w:p>
    <w:bookmarkEnd w:id="4516"/>
    <w:bookmarkStart w:name="z5866" w:id="4517"/>
    <w:p>
      <w:pPr>
        <w:spacing w:after="0"/>
        <w:ind w:left="0"/>
        <w:jc w:val="both"/>
      </w:pPr>
      <w:r>
        <w:rPr>
          <w:rFonts w:ascii="Times New Roman"/>
          <w:b w:val="false"/>
          <w:i w:val="false"/>
          <w:color w:val="000000"/>
          <w:sz w:val="28"/>
        </w:rPr>
        <w:t>
      1) обеспечения приемлемых стандартов целостности и совместимости данных с предполагаемой функцией;</w:t>
      </w:r>
    </w:p>
    <w:bookmarkEnd w:id="4517"/>
    <w:bookmarkStart w:name="z5867" w:id="4518"/>
    <w:p>
      <w:pPr>
        <w:spacing w:after="0"/>
        <w:ind w:left="0"/>
        <w:jc w:val="both"/>
      </w:pPr>
      <w:r>
        <w:rPr>
          <w:rFonts w:ascii="Times New Roman"/>
          <w:b w:val="false"/>
          <w:i w:val="false"/>
          <w:color w:val="000000"/>
          <w:sz w:val="28"/>
        </w:rPr>
        <w:t>
      2) постоянного контроля за соответствующими процессами, связанными с данными, и продуктами; и</w:t>
      </w:r>
    </w:p>
    <w:bookmarkEnd w:id="4518"/>
    <w:bookmarkStart w:name="z5868" w:id="4519"/>
    <w:p>
      <w:pPr>
        <w:spacing w:after="0"/>
        <w:ind w:left="0"/>
        <w:jc w:val="both"/>
      </w:pPr>
      <w:r>
        <w:rPr>
          <w:rFonts w:ascii="Times New Roman"/>
          <w:b w:val="false"/>
          <w:i w:val="false"/>
          <w:color w:val="000000"/>
          <w:sz w:val="28"/>
        </w:rPr>
        <w:t>
      3) обеспечение своевременной рассылки и ввода электронных навигационных данных.</w:t>
      </w:r>
    </w:p>
    <w:bookmarkEnd w:id="4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индустрии и инфраструктурного развития РК от 23.07.2019 </w:t>
      </w:r>
      <w:r>
        <w:rPr>
          <w:rFonts w:ascii="Times New Roman"/>
          <w:b w:val="false"/>
          <w:i w:val="false"/>
          <w:color w:val="000000"/>
          <w:sz w:val="28"/>
        </w:rPr>
        <w:t>№ 542</w:t>
      </w:r>
      <w:r>
        <w:rPr>
          <w:rFonts w:ascii="Times New Roman"/>
          <w:b w:val="false"/>
          <w:i w:val="false"/>
          <w:color w:val="ff0000"/>
          <w:sz w:val="28"/>
        </w:rPr>
        <w:t xml:space="preserve"> (вводится в действие с 01.08. 2019).</w:t>
      </w:r>
      <w:r>
        <w:br/>
      </w:r>
      <w:r>
        <w:rPr>
          <w:rFonts w:ascii="Times New Roman"/>
          <w:b w:val="false"/>
          <w:i w:val="false"/>
          <w:color w:val="000000"/>
          <w:sz w:val="28"/>
        </w:rPr>
        <w:t>
</w:t>
      </w:r>
    </w:p>
    <w:bookmarkStart w:name="z5869" w:id="4520"/>
    <w:p>
      <w:pPr>
        <w:spacing w:after="0"/>
        <w:ind w:left="0"/>
        <w:jc w:val="both"/>
      </w:pPr>
      <w:r>
        <w:rPr>
          <w:rFonts w:ascii="Times New Roman"/>
          <w:b w:val="false"/>
          <w:i w:val="false"/>
          <w:color w:val="000000"/>
          <w:sz w:val="28"/>
        </w:rPr>
        <w:t>
      5. Допуск ВС к полетам в воздушных пространствах государств или районах, где установлены соответствующие РВN записывается в эксплуатационные спецификации сертификата эксплуатанта в соответствии с приложением 20 к настоящим Правилам.</w:t>
      </w:r>
    </w:p>
    <w:bookmarkEnd w:id="4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5871" w:id="4521"/>
    <w:p>
      <w:pPr>
        <w:spacing w:after="0"/>
        <w:ind w:left="0"/>
        <w:jc w:val="left"/>
      </w:pPr>
      <w:r>
        <w:rPr>
          <w:rFonts w:ascii="Times New Roman"/>
          <w:b/>
          <w:i w:val="false"/>
          <w:color w:val="000000"/>
        </w:rPr>
        <w:t xml:space="preserve"> Пример записей в эксплуатационных спецификациях сертификата эксплуатанта о допуске ВС к полетам в воздушных пространствах государств или районах, где установлены соответствующие РВN</w:t>
      </w:r>
    </w:p>
    <w:bookmarkEnd w:id="4521"/>
    <w:p>
      <w:pPr>
        <w:spacing w:after="0"/>
        <w:ind w:left="0"/>
        <w:jc w:val="both"/>
      </w:pPr>
      <w:r>
        <w:rPr>
          <w:rFonts w:ascii="Times New Roman"/>
          <w:b w:val="false"/>
          <w:i w:val="false"/>
          <w:color w:val="ff0000"/>
          <w:sz w:val="28"/>
        </w:rPr>
        <w:t xml:space="preserve">
      Сноска. Приложение 20 в редакции приказа Министра индустрии и инфраструктурного развития РК от 03.06.2019 </w:t>
      </w:r>
      <w:r>
        <w:rPr>
          <w:rFonts w:ascii="Times New Roman"/>
          <w:b w:val="false"/>
          <w:i w:val="false"/>
          <w:color w:val="ff0000"/>
          <w:sz w:val="28"/>
        </w:rPr>
        <w:t>№ 354</w:t>
      </w:r>
      <w:r>
        <w:rPr>
          <w:rFonts w:ascii="Times New Roman"/>
          <w:b w:val="false"/>
          <w:i w:val="false"/>
          <w:color w:val="ff0000"/>
          <w:sz w:val="28"/>
        </w:rPr>
        <w:t xml:space="preserve"> (вводится в действие с 07.11.2019).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Навигационная спецификация для операций PBN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датчик GNSS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имеет силу для маршрутов B-RNAV.</w:t>
            </w:r>
          </w:p>
          <w:p>
            <w:pPr>
              <w:spacing w:after="20"/>
              <w:ind w:left="20"/>
              <w:jc w:val="both"/>
            </w:pPr>
            <w:r>
              <w:rPr>
                <w:rFonts w:ascii="Times New Roman"/>
                <w:b w:val="false"/>
                <w:i w:val="false"/>
                <w:color w:val="000000"/>
                <w:sz w:val="20"/>
              </w:rPr>
              <w:t>
Утверждение основано на применении GNSS, IRS (INS), VOR/DME и/или DME/ DME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имеет силу для маршрутов/схем P-RNAV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1 Санкционировано для участков RF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APCH (LPV)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основано на применении SBAS.</w:t>
            </w:r>
          </w:p>
          <w:p>
            <w:pPr>
              <w:spacing w:after="20"/>
              <w:ind w:left="20"/>
              <w:jc w:val="both"/>
            </w:pPr>
            <w:r>
              <w:rPr>
                <w:rFonts w:ascii="Times New Roman"/>
                <w:b w:val="false"/>
                <w:i w:val="false"/>
                <w:color w:val="000000"/>
                <w:sz w:val="20"/>
              </w:rPr>
              <w:t>
Санкционировано для заходов на посадку по минимумам LPV, LNAV/VNAV или LNAV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AR APCH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0,15</w:t>
            </w:r>
          </w:p>
          <w:p>
            <w:pPr>
              <w:spacing w:after="20"/>
              <w:ind w:left="20"/>
              <w:jc w:val="both"/>
            </w:pPr>
            <w:r>
              <w:rPr>
                <w:rFonts w:ascii="Times New Roman"/>
                <w:b w:val="false"/>
                <w:i w:val="false"/>
                <w:color w:val="000000"/>
                <w:sz w:val="20"/>
              </w:rPr>
              <w:t>
Санкционировано для участков RF.</w:t>
            </w:r>
          </w:p>
          <w:p>
            <w:pPr>
              <w:spacing w:after="20"/>
              <w:ind w:left="20"/>
              <w:jc w:val="both"/>
            </w:pPr>
            <w:r>
              <w:rPr>
                <w:rFonts w:ascii="Times New Roman"/>
                <w:b w:val="false"/>
                <w:i w:val="false"/>
                <w:color w:val="000000"/>
                <w:sz w:val="20"/>
              </w:rPr>
              <w:t>
RNP 0,2 при уходе на второй круг.</w:t>
            </w:r>
          </w:p>
          <w:p>
            <w:pPr>
              <w:spacing w:after="20"/>
              <w:ind w:left="20"/>
              <w:jc w:val="both"/>
            </w:pPr>
            <w:r>
              <w:rPr>
                <w:rFonts w:ascii="Times New Roman"/>
                <w:b w:val="false"/>
                <w:i w:val="false"/>
                <w:color w:val="000000"/>
                <w:sz w:val="20"/>
              </w:rPr>
              <w:t>
Требуется AP.</w:t>
            </w:r>
          </w:p>
          <w:p>
            <w:pPr>
              <w:spacing w:after="20"/>
              <w:ind w:left="20"/>
              <w:jc w:val="both"/>
            </w:pPr>
            <w:r>
              <w:rPr>
                <w:rFonts w:ascii="Times New Roman"/>
                <w:b w:val="false"/>
                <w:i w:val="false"/>
                <w:color w:val="000000"/>
                <w:sz w:val="20"/>
              </w:rPr>
              <w:t>
Требуется дублированная</w:t>
            </w:r>
          </w:p>
          <w:p>
            <w:pPr>
              <w:spacing w:after="20"/>
              <w:ind w:left="20"/>
              <w:jc w:val="both"/>
            </w:pPr>
            <w:r>
              <w:rPr>
                <w:rFonts w:ascii="Times New Roman"/>
                <w:b w:val="false"/>
                <w:i w:val="false"/>
                <w:color w:val="000000"/>
                <w:sz w:val="20"/>
              </w:rPr>
              <w:t>
система FMS/IRS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производства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4522"/>
          <w:p>
            <w:pPr>
              <w:spacing w:after="20"/>
              <w:ind w:left="20"/>
              <w:jc w:val="both"/>
            </w:pPr>
            <w:r>
              <w:rPr>
                <w:rFonts w:ascii="Times New Roman"/>
                <w:b w:val="false"/>
                <w:i w:val="false"/>
                <w:color w:val="000000"/>
                <w:sz w:val="20"/>
              </w:rPr>
              <w:t>
ПРИМЕНЕНИЕ прогнозов по аэродрому (TAF и TREND) при предполетном планировании (Приложение 3 к Конвенции ИКАО)</w:t>
            </w:r>
          </w:p>
          <w:bookmarkEnd w:id="452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1" w:id="4523"/>
          <w:p>
            <w:pPr>
              <w:spacing w:after="20"/>
              <w:ind w:left="20"/>
              <w:jc w:val="both"/>
            </w:pPr>
            <w:r>
              <w:rPr>
                <w:rFonts w:ascii="Times New Roman"/>
                <w:b w:val="false"/>
                <w:i w:val="false"/>
                <w:color w:val="000000"/>
                <w:sz w:val="20"/>
              </w:rPr>
              <w:t>
1. Применение первой части TAF</w:t>
            </w:r>
          </w:p>
          <w:bookmarkEnd w:id="4523"/>
          <w:p>
            <w:pPr>
              <w:spacing w:after="20"/>
              <w:ind w:left="20"/>
              <w:jc w:val="both"/>
            </w:pPr>
            <w:r>
              <w:rPr>
                <w:rFonts w:ascii="Times New Roman"/>
                <w:b w:val="false"/>
                <w:i w:val="false"/>
                <w:color w:val="000000"/>
                <w:sz w:val="20"/>
              </w:rPr>
              <w:t>
</w:t>
            </w:r>
            <w:r>
              <w:rPr>
                <w:rFonts w:ascii="Times New Roman"/>
                <w:b w:val="false"/>
                <w:i w:val="false"/>
                <w:color w:val="000000"/>
                <w:sz w:val="20"/>
              </w:rPr>
              <w:t>а) Период времени применения: с начала периода действия TAF до времени первого "FM ... *" или "BECMG", или если нет "FM" или "BECMG" дается, до конца срока действия TAF.</w:t>
            </w:r>
          </w:p>
          <w:p>
            <w:pPr>
              <w:spacing w:after="20"/>
              <w:ind w:left="20"/>
              <w:jc w:val="both"/>
            </w:pPr>
            <w:r>
              <w:rPr>
                <w:rFonts w:ascii="Times New Roman"/>
                <w:b w:val="false"/>
                <w:i w:val="false"/>
                <w:color w:val="000000"/>
                <w:sz w:val="20"/>
              </w:rPr>
              <w:t>
б) Применение прогноза: преобладающие погодные условия прогноз в начальной части TAF должны применяться в полной мере за исключением среднего ветра и порывов (при боковом ветре), которые должны применяться в соответствии с колонкой "BECMG AT и FM" - в приведенной ниже таблице, за исключением временных изменений "TEMPO" or "PROB**".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4524"/>
          <w:p>
            <w:pPr>
              <w:spacing w:after="20"/>
              <w:ind w:left="20"/>
              <w:jc w:val="both"/>
            </w:pPr>
            <w:r>
              <w:rPr>
                <w:rFonts w:ascii="Times New Roman"/>
                <w:b w:val="false"/>
                <w:i w:val="false"/>
                <w:color w:val="000000"/>
                <w:sz w:val="20"/>
              </w:rPr>
              <w:t>
2. Применение прогноза изменения следующих показаний в TAF и TREND</w:t>
            </w:r>
          </w:p>
          <w:bookmarkEnd w:id="4524"/>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4525"/>
          <w:p>
            <w:pPr>
              <w:spacing w:after="20"/>
              <w:ind w:left="20"/>
              <w:jc w:val="both"/>
            </w:pPr>
            <w:r>
              <w:rPr>
                <w:rFonts w:ascii="Times New Roman"/>
                <w:b w:val="false"/>
                <w:i w:val="false"/>
                <w:color w:val="000000"/>
                <w:sz w:val="20"/>
              </w:rPr>
              <w:t>
TAF или TREND для</w:t>
            </w:r>
          </w:p>
          <w:bookmarkEnd w:id="4525"/>
          <w:p>
            <w:pPr>
              <w:spacing w:after="20"/>
              <w:ind w:left="20"/>
              <w:jc w:val="both"/>
            </w:pPr>
            <w:r>
              <w:rPr>
                <w:rFonts w:ascii="Times New Roman"/>
                <w:b w:val="false"/>
                <w:i w:val="false"/>
                <w:color w:val="000000"/>
                <w:sz w:val="20"/>
              </w:rPr>
              <w:t>
планируемого аэродрома как: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 и BECMG 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BECMG, BECMG FM, BECMG TL, BECMG FM*TL,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 TEMPO FM, TEMPO FM…TL, PROB 30/40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PROB TEMPO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и улучшение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и улучшение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Кратковременные /сильные явления, связанные с недолговременными погодными явлениями, например, грозы, ливни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Кратковременные явления, связанные например: с мглой, дымкой, туманом, пыльной/ песчаной бурей, непрерывными осадками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любом случае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4526"/>
          <w:p>
            <w:pPr>
              <w:spacing w:after="20"/>
              <w:ind w:left="20"/>
              <w:jc w:val="both"/>
            </w:pPr>
            <w:r>
              <w:rPr>
                <w:rFonts w:ascii="Times New Roman"/>
                <w:b w:val="false"/>
                <w:i w:val="false"/>
                <w:color w:val="000000"/>
                <w:sz w:val="20"/>
              </w:rPr>
              <w:t>
Аэродром назначения</w:t>
            </w:r>
          </w:p>
          <w:bookmarkEnd w:id="4526"/>
          <w:p>
            <w:pPr>
              <w:spacing w:after="20"/>
              <w:ind w:left="20"/>
              <w:jc w:val="both"/>
            </w:pPr>
            <w:r>
              <w:rPr>
                <w:rFonts w:ascii="Times New Roman"/>
                <w:b w:val="false"/>
                <w:i w:val="false"/>
                <w:color w:val="000000"/>
                <w:sz w:val="20"/>
              </w:rPr>
              <w:t>
при ETA ± 1 HR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от начала изменения;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с момента начала изменения;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с момента окончания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во внимание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4527"/>
          <w:p>
            <w:pPr>
              <w:spacing w:after="20"/>
              <w:ind w:left="20"/>
              <w:jc w:val="both"/>
            </w:pPr>
            <w:r>
              <w:rPr>
                <w:rFonts w:ascii="Times New Roman"/>
                <w:b w:val="false"/>
                <w:i w:val="false"/>
                <w:color w:val="000000"/>
                <w:sz w:val="20"/>
              </w:rPr>
              <w:t>
Ухудшения не учитывается;</w:t>
            </w:r>
          </w:p>
          <w:bookmarkEnd w:id="4527"/>
          <w:p>
            <w:pPr>
              <w:spacing w:after="20"/>
              <w:ind w:left="20"/>
              <w:jc w:val="both"/>
            </w:pPr>
            <w:r>
              <w:rPr>
                <w:rFonts w:ascii="Times New Roman"/>
                <w:b w:val="false"/>
                <w:i w:val="false"/>
                <w:color w:val="000000"/>
                <w:sz w:val="20"/>
              </w:rPr>
              <w:t>
Улучшение принимается во внимание, в том числе среднее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4528"/>
          <w:p>
            <w:pPr>
              <w:spacing w:after="20"/>
              <w:ind w:left="20"/>
              <w:jc w:val="both"/>
            </w:pPr>
            <w:r>
              <w:rPr>
                <w:rFonts w:ascii="Times New Roman"/>
                <w:b w:val="false"/>
                <w:i w:val="false"/>
                <w:color w:val="000000"/>
                <w:sz w:val="20"/>
              </w:rPr>
              <w:t>
Запасной для аэродрома взлета при ETA ± 1 час</w:t>
            </w:r>
          </w:p>
          <w:bookmarkEnd w:id="45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ветра: в требуемых пределах;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4529"/>
          <w:p>
            <w:pPr>
              <w:spacing w:after="20"/>
              <w:ind w:left="20"/>
              <w:jc w:val="both"/>
            </w:pPr>
            <w:r>
              <w:rPr>
                <w:rFonts w:ascii="Times New Roman"/>
                <w:b w:val="false"/>
                <w:i w:val="false"/>
                <w:color w:val="000000"/>
                <w:sz w:val="20"/>
              </w:rPr>
              <w:t>
Запасной для аэродрома назначения</w:t>
            </w:r>
          </w:p>
          <w:bookmarkEnd w:id="4529"/>
          <w:p>
            <w:pPr>
              <w:spacing w:after="20"/>
              <w:ind w:left="20"/>
              <w:jc w:val="both"/>
            </w:pPr>
            <w:r>
              <w:rPr>
                <w:rFonts w:ascii="Times New Roman"/>
                <w:b w:val="false"/>
                <w:i w:val="false"/>
                <w:color w:val="000000"/>
                <w:sz w:val="20"/>
              </w:rPr>
              <w:t>
ETA ± 1 час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ветра: в требуемых пределах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ветра: в требуемых пределах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ветра: в требуемых пределах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Порывы: не учитываются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Кратковременные /сильные явления, связанные с недолговременными погодными явлениями, например, грозы, ливни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 явления, связанные например: с мглой, дымкой, туманом, пыльной/ песчаной бурей, непрерывными осадками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любом случае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4530"/>
          <w:p>
            <w:pPr>
              <w:spacing w:after="20"/>
              <w:ind w:left="20"/>
              <w:jc w:val="both"/>
            </w:pPr>
            <w:r>
              <w:rPr>
                <w:rFonts w:ascii="Times New Roman"/>
                <w:b w:val="false"/>
                <w:i w:val="false"/>
                <w:color w:val="000000"/>
                <w:sz w:val="20"/>
              </w:rPr>
              <w:t>
Запасной аэродром на маршруте</w:t>
            </w:r>
          </w:p>
          <w:bookmarkEnd w:id="4530"/>
          <w:p>
            <w:pPr>
              <w:spacing w:after="20"/>
              <w:ind w:left="20"/>
              <w:jc w:val="both"/>
            </w:pPr>
            <w:r>
              <w:rPr>
                <w:rFonts w:ascii="Times New Roman"/>
                <w:b w:val="false"/>
                <w:i w:val="false"/>
                <w:color w:val="000000"/>
                <w:sz w:val="20"/>
              </w:rPr>
              <w:t xml:space="preserve">
ETA ± 1 час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Порывы: не учитываются;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Порывы: не учитываются;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Порывы: не учитываются;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ветер с порывами, превышающими требуемые пределы: не учитываются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во внимание.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4531"/>
          <w:p>
            <w:pPr>
              <w:spacing w:after="20"/>
              <w:ind w:left="20"/>
              <w:jc w:val="both"/>
            </w:pPr>
            <w:r>
              <w:rPr>
                <w:rFonts w:ascii="Times New Roman"/>
                <w:b w:val="false"/>
                <w:i w:val="false"/>
                <w:color w:val="000000"/>
                <w:sz w:val="20"/>
              </w:rPr>
              <w:t>
Ухудшения не учитываются;</w:t>
            </w:r>
          </w:p>
          <w:bookmarkEnd w:id="4531"/>
          <w:p>
            <w:pPr>
              <w:spacing w:after="20"/>
              <w:ind w:left="20"/>
              <w:jc w:val="both"/>
            </w:pPr>
            <w:r>
              <w:rPr>
                <w:rFonts w:ascii="Times New Roman"/>
                <w:b w:val="false"/>
                <w:i w:val="false"/>
                <w:color w:val="000000"/>
                <w:sz w:val="20"/>
              </w:rPr>
              <w:t>
Улучшение принимается во внимание, в том числе среднее значение ветра и порывы ветра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4532"/>
          <w:p>
            <w:pPr>
              <w:spacing w:after="20"/>
              <w:ind w:left="20"/>
              <w:jc w:val="both"/>
            </w:pPr>
            <w:r>
              <w:rPr>
                <w:rFonts w:ascii="Times New Roman"/>
                <w:b w:val="false"/>
                <w:i w:val="false"/>
                <w:color w:val="000000"/>
                <w:sz w:val="20"/>
              </w:rPr>
              <w:t>
EDTO запасной аэродром</w:t>
            </w:r>
          </w:p>
          <w:bookmarkEnd w:id="4532"/>
          <w:p>
            <w:pPr>
              <w:spacing w:after="20"/>
              <w:ind w:left="20"/>
              <w:jc w:val="both"/>
            </w:pPr>
            <w:r>
              <w:rPr>
                <w:rFonts w:ascii="Times New Roman"/>
                <w:b w:val="false"/>
                <w:i w:val="false"/>
                <w:color w:val="000000"/>
                <w:sz w:val="20"/>
              </w:rPr>
              <w:t>
</w:t>
            </w:r>
            <w:r>
              <w:rPr>
                <w:rFonts w:ascii="Times New Roman"/>
                <w:b w:val="false"/>
                <w:i w:val="false"/>
                <w:color w:val="000000"/>
                <w:sz w:val="20"/>
              </w:rPr>
              <w:t>не ранее / позже</w:t>
            </w:r>
          </w:p>
          <w:p>
            <w:pPr>
              <w:spacing w:after="20"/>
              <w:ind w:left="20"/>
              <w:jc w:val="both"/>
            </w:pPr>
            <w:r>
              <w:rPr>
                <w:rFonts w:ascii="Times New Roman"/>
                <w:b w:val="false"/>
                <w:i w:val="false"/>
                <w:color w:val="000000"/>
                <w:sz w:val="20"/>
              </w:rPr>
              <w:t>
ETA ± 1 час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от времени начала изменения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от времени начала изменения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от времени окончания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если ниже применимых минимумов для посадки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если ниже применимых минимумов для посадки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4533"/>
          <w:p>
            <w:pPr>
              <w:spacing w:after="20"/>
              <w:ind w:left="20"/>
              <w:jc w:val="both"/>
            </w:pPr>
            <w:r>
              <w:rPr>
                <w:rFonts w:ascii="Times New Roman"/>
                <w:b w:val="false"/>
                <w:i w:val="false"/>
                <w:color w:val="000000"/>
                <w:sz w:val="20"/>
              </w:rPr>
              <w:t>
Средний ветер:</w:t>
            </w:r>
          </w:p>
          <w:bookmarkEnd w:id="4533"/>
          <w:p>
            <w:pPr>
              <w:spacing w:after="20"/>
              <w:ind w:left="20"/>
              <w:jc w:val="both"/>
            </w:pPr>
            <w:r>
              <w:rPr>
                <w:rFonts w:ascii="Times New Roman"/>
                <w:b w:val="false"/>
                <w:i w:val="false"/>
                <w:color w:val="000000"/>
                <w:sz w:val="20"/>
              </w:rPr>
              <w:t>
в пределах требуемых ограничений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ветер: в пределах требуемых ограничений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ветер: в пределах требуемых ограничений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4534"/>
          <w:p>
            <w:pPr>
              <w:spacing w:after="20"/>
              <w:ind w:left="20"/>
              <w:jc w:val="both"/>
            </w:pPr>
            <w:r>
              <w:rPr>
                <w:rFonts w:ascii="Times New Roman"/>
                <w:b w:val="false"/>
                <w:i w:val="false"/>
                <w:color w:val="000000"/>
                <w:sz w:val="20"/>
              </w:rPr>
              <w:t>
Средний ветер:</w:t>
            </w:r>
          </w:p>
          <w:bookmarkEnd w:id="4534"/>
          <w:p>
            <w:pPr>
              <w:spacing w:after="20"/>
              <w:ind w:left="20"/>
              <w:jc w:val="both"/>
            </w:pPr>
            <w:r>
              <w:rPr>
                <w:rFonts w:ascii="Times New Roman"/>
                <w:b w:val="false"/>
                <w:i w:val="false"/>
                <w:color w:val="000000"/>
                <w:sz w:val="20"/>
              </w:rPr>
              <w:t>
в пределах требуемых ограничений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ветер: в пределах требуемых ограничений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Порывы, превышающие пределы при боковом ветре учитываются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Порывы, превышающие пределы при боковом ветре учитываются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Порывы, превышающие пределы при боковом ветре учитываются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Порывы, превышающие пределы при боковом ветре учитываются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Порывы, превышающие пределы при боковом ветре учитываются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4535"/>
          <w:p>
            <w:pPr>
              <w:spacing w:after="20"/>
              <w:ind w:left="20"/>
              <w:jc w:val="both"/>
            </w:pPr>
            <w:r>
              <w:rPr>
                <w:rFonts w:ascii="Times New Roman"/>
                <w:b w:val="false"/>
                <w:i w:val="false"/>
                <w:color w:val="000000"/>
                <w:sz w:val="20"/>
              </w:rPr>
              <w:t>
Примечание 1: "Требуемые ограничения" указываются в РПП.</w:t>
            </w:r>
          </w:p>
          <w:bookmarkEnd w:id="4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The space following "FM" should always include a time group e.g. "FM 1030". </w:t>
            </w:r>
          </w:p>
          <w:p>
            <w:pPr>
              <w:spacing w:after="20"/>
              <w:ind w:left="20"/>
              <w:jc w:val="both"/>
            </w:pPr>
            <w:r>
              <w:rPr>
                <w:rFonts w:ascii="Times New Roman"/>
                <w:b w:val="false"/>
                <w:i w:val="false"/>
                <w:color w:val="000000"/>
                <w:sz w:val="20"/>
              </w:rPr>
              <w:t>
* Сокращение "FM" всегда должно включать во временную группу, например "FM1030".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5902" w:id="4536"/>
    <w:p>
      <w:pPr>
        <w:spacing w:after="0"/>
        <w:ind w:left="0"/>
        <w:jc w:val="left"/>
      </w:pPr>
      <w:r>
        <w:rPr>
          <w:rFonts w:ascii="Times New Roman"/>
          <w:b/>
          <w:i w:val="false"/>
          <w:color w:val="000000"/>
        </w:rPr>
        <w:t xml:space="preserve"> Утверждение к полетам в воздушном пространстве, где предусмотрены технические требования к минимальным навигационным характеристикам (MNPS)</w:t>
      </w:r>
    </w:p>
    <w:bookmarkEnd w:id="4536"/>
    <w:p>
      <w:pPr>
        <w:spacing w:after="0"/>
        <w:ind w:left="0"/>
        <w:jc w:val="both"/>
      </w:pPr>
      <w:r>
        <w:rPr>
          <w:rFonts w:ascii="Times New Roman"/>
          <w:b w:val="false"/>
          <w:i w:val="false"/>
          <w:color w:val="ff0000"/>
          <w:sz w:val="28"/>
        </w:rPr>
        <w:t xml:space="preserve">
      Сноска. Приложение 22 – в редакции приказа Министра транспорта РК от 16.03.2026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Утверждение к полетам в воздушном пространстве, где предусмотрены технические требования к минимальным навигационным характеристикам (MNPS)</w:t>
      </w:r>
    </w:p>
    <w:p>
      <w:pPr>
        <w:spacing w:after="0"/>
        <w:ind w:left="0"/>
        <w:jc w:val="both"/>
      </w:pPr>
      <w:r>
        <w:rPr>
          <w:rFonts w:ascii="Times New Roman"/>
          <w:b w:val="false"/>
          <w:i w:val="false"/>
          <w:color w:val="000000"/>
          <w:sz w:val="28"/>
        </w:rPr>
        <w:t>
      1. Полеты в воздушном пространстве, где предусмотрены технические требования к минимальным навигационным характеристикам (далее - MNPS) MNPS, могут выполняться только при наличии соответствующих разрешений уполномоченной организации или государства, в котором зарегистрировано ВС.</w:t>
      </w:r>
    </w:p>
    <w:p>
      <w:pPr>
        <w:spacing w:after="0"/>
        <w:ind w:left="0"/>
        <w:jc w:val="both"/>
      </w:pPr>
      <w:r>
        <w:rPr>
          <w:rFonts w:ascii="Times New Roman"/>
          <w:b w:val="false"/>
          <w:i w:val="false"/>
          <w:color w:val="000000"/>
          <w:sz w:val="28"/>
        </w:rPr>
        <w:t>
      2. При полетах в определенных участках воздушного пространства, в котором в соответствии с региональным аэронавигационным соглашением предусмотрены технические требования к MNPS, на борту ВС устанавливается навигационное оборудование, которое:</w:t>
      </w:r>
    </w:p>
    <w:p>
      <w:pPr>
        <w:spacing w:after="0"/>
        <w:ind w:left="0"/>
        <w:jc w:val="both"/>
      </w:pPr>
      <w:r>
        <w:rPr>
          <w:rFonts w:ascii="Times New Roman"/>
          <w:b w:val="false"/>
          <w:i w:val="false"/>
          <w:color w:val="000000"/>
          <w:sz w:val="28"/>
        </w:rPr>
        <w:t>
      1) обеспечивает летному экипажу непрерывную индикацию выдерживания линии пути или отклонения от нее с требуемой степенью точности в любой точке вдоль этой линии пути;</w:t>
      </w:r>
    </w:p>
    <w:p>
      <w:pPr>
        <w:spacing w:after="0"/>
        <w:ind w:left="0"/>
        <w:jc w:val="both"/>
      </w:pPr>
      <w:r>
        <w:rPr>
          <w:rFonts w:ascii="Times New Roman"/>
          <w:b w:val="false"/>
          <w:i w:val="false"/>
          <w:color w:val="000000"/>
          <w:sz w:val="28"/>
        </w:rPr>
        <w:t>
      2) разрешается уполномоченной организацией для применения в полетах с соответствующими МNРS.</w:t>
      </w:r>
    </w:p>
    <w:p>
      <w:pPr>
        <w:spacing w:after="0"/>
        <w:ind w:left="0"/>
        <w:jc w:val="both"/>
      </w:pPr>
      <w:r>
        <w:rPr>
          <w:rFonts w:ascii="Times New Roman"/>
          <w:b w:val="false"/>
          <w:i w:val="false"/>
          <w:color w:val="000000"/>
          <w:sz w:val="28"/>
        </w:rPr>
        <w:t>
      3. Установлено два требования к навигации в MNPS:</w:t>
      </w:r>
    </w:p>
    <w:p>
      <w:pPr>
        <w:spacing w:after="0"/>
        <w:ind w:left="0"/>
        <w:jc w:val="both"/>
      </w:pPr>
      <w:r>
        <w:rPr>
          <w:rFonts w:ascii="Times New Roman"/>
          <w:b w:val="false"/>
          <w:i w:val="false"/>
          <w:color w:val="000000"/>
          <w:sz w:val="28"/>
        </w:rPr>
        <w:t>
      1) точность навигации;</w:t>
      </w:r>
    </w:p>
    <w:p>
      <w:pPr>
        <w:spacing w:after="0"/>
        <w:ind w:left="0"/>
        <w:jc w:val="both"/>
      </w:pPr>
      <w:r>
        <w:rPr>
          <w:rFonts w:ascii="Times New Roman"/>
          <w:b w:val="false"/>
          <w:i w:val="false"/>
          <w:color w:val="000000"/>
          <w:sz w:val="28"/>
        </w:rPr>
        <w:t>
      2) наличие резервного навигационного средства с соответствующими эксплуатационными характеристиками.</w:t>
      </w:r>
    </w:p>
    <w:p>
      <w:pPr>
        <w:spacing w:after="0"/>
        <w:ind w:left="0"/>
        <w:jc w:val="both"/>
      </w:pPr>
      <w:r>
        <w:rPr>
          <w:rFonts w:ascii="Times New Roman"/>
          <w:b w:val="false"/>
          <w:i w:val="false"/>
          <w:color w:val="000000"/>
          <w:sz w:val="28"/>
        </w:rPr>
        <w:t>
      4. ВС, выполняющие полеты в воздушном пространстве MNPSA, оборудуются:</w:t>
      </w:r>
    </w:p>
    <w:p>
      <w:pPr>
        <w:spacing w:after="0"/>
        <w:ind w:left="0"/>
        <w:jc w:val="both"/>
      </w:pPr>
      <w:r>
        <w:rPr>
          <w:rFonts w:ascii="Times New Roman"/>
          <w:b w:val="false"/>
          <w:i w:val="false"/>
          <w:color w:val="000000"/>
          <w:sz w:val="28"/>
        </w:rPr>
        <w:t>
      двумя исправными системами дальней навигации (далее - LRNS),в качестве LRNS может быть одна из следующих систем:</w:t>
      </w:r>
    </w:p>
    <w:p>
      <w:pPr>
        <w:spacing w:after="0"/>
        <w:ind w:left="0"/>
        <w:jc w:val="both"/>
      </w:pPr>
      <w:r>
        <w:rPr>
          <w:rFonts w:ascii="Times New Roman"/>
          <w:b w:val="false"/>
          <w:i w:val="false"/>
          <w:color w:val="000000"/>
          <w:sz w:val="28"/>
        </w:rPr>
        <w:t>
      1) одна инерциальная навигационная система (INS);</w:t>
      </w:r>
    </w:p>
    <w:p>
      <w:pPr>
        <w:spacing w:after="0"/>
        <w:ind w:left="0"/>
        <w:jc w:val="both"/>
      </w:pPr>
      <w:r>
        <w:rPr>
          <w:rFonts w:ascii="Times New Roman"/>
          <w:b w:val="false"/>
          <w:i w:val="false"/>
          <w:color w:val="000000"/>
          <w:sz w:val="28"/>
        </w:rPr>
        <w:t>
      2) одна спутниковая навигационная система (GNSS); или</w:t>
      </w:r>
    </w:p>
    <w:p>
      <w:pPr>
        <w:spacing w:after="0"/>
        <w:ind w:left="0"/>
        <w:jc w:val="both"/>
      </w:pPr>
      <w:r>
        <w:rPr>
          <w:rFonts w:ascii="Times New Roman"/>
          <w:b w:val="false"/>
          <w:i w:val="false"/>
          <w:color w:val="000000"/>
          <w:sz w:val="28"/>
        </w:rPr>
        <w:t>
      3) одна комплексная навигационная система, использующая в качестве датчиков одну или более инерциальных систем (IRS) или любую другую систему, соответствующую требованиям MNPS.</w:t>
      </w:r>
    </w:p>
    <w:p>
      <w:pPr>
        <w:spacing w:after="0"/>
        <w:ind w:left="0"/>
        <w:jc w:val="both"/>
      </w:pPr>
      <w:r>
        <w:rPr>
          <w:rFonts w:ascii="Times New Roman"/>
          <w:b w:val="false"/>
          <w:i w:val="false"/>
          <w:color w:val="000000"/>
          <w:sz w:val="28"/>
        </w:rPr>
        <w:t>
      5. Для получения эксплуатационного утверждения MNPS от уполномоченной организации, эксплуатант представляет доказательства того, что:</w:t>
      </w:r>
    </w:p>
    <w:p>
      <w:pPr>
        <w:spacing w:after="0"/>
        <w:ind w:left="0"/>
        <w:jc w:val="both"/>
      </w:pPr>
      <w:r>
        <w:rPr>
          <w:rFonts w:ascii="Times New Roman"/>
          <w:b w:val="false"/>
          <w:i w:val="false"/>
          <w:color w:val="000000"/>
          <w:sz w:val="28"/>
        </w:rPr>
        <w:t>
      навигационное оборудование, средства измерения высоты, обеспечивающие выполнение полетов в воздушном пространстве MNPS соответствует требуемым характеристикам;</w:t>
      </w:r>
    </w:p>
    <w:p>
      <w:pPr>
        <w:spacing w:after="0"/>
        <w:ind w:left="0"/>
        <w:jc w:val="both"/>
      </w:pPr>
      <w:r>
        <w:rPr>
          <w:rFonts w:ascii="Times New Roman"/>
          <w:b w:val="false"/>
          <w:i w:val="false"/>
          <w:color w:val="000000"/>
          <w:sz w:val="28"/>
        </w:rPr>
        <w:t>
      имеется программа подготовки членов летного экипажа для допуска к полетам в воздушном пространстве MNPS;</w:t>
      </w:r>
    </w:p>
    <w:p>
      <w:pPr>
        <w:spacing w:after="0"/>
        <w:ind w:left="0"/>
        <w:jc w:val="both"/>
      </w:pPr>
      <w:r>
        <w:rPr>
          <w:rFonts w:ascii="Times New Roman"/>
          <w:b w:val="false"/>
          <w:i w:val="false"/>
          <w:color w:val="000000"/>
          <w:sz w:val="28"/>
        </w:rPr>
        <w:t>
      имеются процедуры с указанием соответствия правил ее эксплуатации:</w:t>
      </w:r>
    </w:p>
    <w:p>
      <w:pPr>
        <w:spacing w:after="0"/>
        <w:ind w:left="0"/>
        <w:jc w:val="both"/>
      </w:pPr>
      <w:r>
        <w:rPr>
          <w:rFonts w:ascii="Times New Roman"/>
          <w:b w:val="false"/>
          <w:i w:val="false"/>
          <w:color w:val="000000"/>
          <w:sz w:val="28"/>
        </w:rPr>
        <w:t>
      1) перечень минимального оборудования (MEL), который определяет минимальное оборудование необходимое для полетов в воздушном пространстве MNPS;</w:t>
      </w:r>
    </w:p>
    <w:p>
      <w:pPr>
        <w:spacing w:after="0"/>
        <w:ind w:left="0"/>
        <w:jc w:val="both"/>
      </w:pPr>
      <w:r>
        <w:rPr>
          <w:rFonts w:ascii="Times New Roman"/>
          <w:b w:val="false"/>
          <w:i w:val="false"/>
          <w:color w:val="000000"/>
          <w:sz w:val="28"/>
        </w:rPr>
        <w:t>
      2) состав летного экипажа и требования к опыту;</w:t>
      </w:r>
    </w:p>
    <w:p>
      <w:pPr>
        <w:spacing w:after="0"/>
        <w:ind w:left="0"/>
        <w:jc w:val="both"/>
      </w:pPr>
      <w:r>
        <w:rPr>
          <w:rFonts w:ascii="Times New Roman"/>
          <w:b w:val="false"/>
          <w:i w:val="false"/>
          <w:color w:val="000000"/>
          <w:sz w:val="28"/>
        </w:rPr>
        <w:t>
      3) при стандартных процедурах;</w:t>
      </w:r>
    </w:p>
    <w:p>
      <w:pPr>
        <w:spacing w:after="0"/>
        <w:ind w:left="0"/>
        <w:jc w:val="both"/>
      </w:pPr>
      <w:r>
        <w:rPr>
          <w:rFonts w:ascii="Times New Roman"/>
          <w:b w:val="false"/>
          <w:i w:val="false"/>
          <w:color w:val="000000"/>
          <w:sz w:val="28"/>
        </w:rPr>
        <w:t>
      4) разработаны процедуры на случай непредвиденных обстоятельств, включая те, которые указаны органом, ответственным за соответствующее воздушное пространство;</w:t>
      </w:r>
    </w:p>
    <w:p>
      <w:pPr>
        <w:spacing w:after="0"/>
        <w:ind w:left="0"/>
        <w:jc w:val="both"/>
      </w:pPr>
      <w:r>
        <w:rPr>
          <w:rFonts w:ascii="Times New Roman"/>
          <w:b w:val="false"/>
          <w:i w:val="false"/>
          <w:color w:val="000000"/>
          <w:sz w:val="28"/>
        </w:rPr>
        <w:t>
      5) контроль и представление донесений;</w:t>
      </w:r>
    </w:p>
    <w:p>
      <w:pPr>
        <w:spacing w:after="0"/>
        <w:ind w:left="0"/>
        <w:jc w:val="both"/>
      </w:pPr>
      <w:r>
        <w:rPr>
          <w:rFonts w:ascii="Times New Roman"/>
          <w:b w:val="false"/>
          <w:i w:val="false"/>
          <w:color w:val="000000"/>
          <w:sz w:val="28"/>
        </w:rPr>
        <w:t>
      6) разработаны дополнения к Программе технического обслуживания.</w:t>
      </w:r>
    </w:p>
    <w:p>
      <w:pPr>
        <w:spacing w:after="0"/>
        <w:ind w:left="0"/>
        <w:jc w:val="both"/>
      </w:pPr>
      <w:r>
        <w:rPr>
          <w:rFonts w:ascii="Times New Roman"/>
          <w:b w:val="false"/>
          <w:i w:val="false"/>
          <w:color w:val="000000"/>
          <w:sz w:val="28"/>
        </w:rPr>
        <w:t>
      6. Допуск ВС к полетам в воздушном пространстве MNPS записывается в эксплуатационные спецификации сертификата эксплуатанта.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в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23 в редакции приказа Министра индустрии и инфраструктурного развития РК от 23.07.2019 </w:t>
      </w:r>
      <w:r>
        <w:rPr>
          <w:rFonts w:ascii="Times New Roman"/>
          <w:b w:val="false"/>
          <w:i w:val="false"/>
          <w:color w:val="ff0000"/>
          <w:sz w:val="28"/>
        </w:rPr>
        <w:t>№ 542</w:t>
      </w:r>
      <w:r>
        <w:rPr>
          <w:rFonts w:ascii="Times New Roman"/>
          <w:b w:val="false"/>
          <w:i w:val="false"/>
          <w:color w:val="ff0000"/>
          <w:sz w:val="28"/>
        </w:rPr>
        <w:t xml:space="preserve"> (вводится в действие с 01.08. 2019).</w:t>
      </w:r>
    </w:p>
    <w:p>
      <w:pPr>
        <w:spacing w:after="0"/>
        <w:ind w:left="0"/>
        <w:jc w:val="left"/>
      </w:pPr>
      <w:r>
        <w:rPr>
          <w:rFonts w:ascii="Times New Roman"/>
          <w:b/>
          <w:i w:val="false"/>
          <w:color w:val="000000"/>
        </w:rPr>
        <w:t xml:space="preserve"> Акт летной проверки схем визуальных полетов и полетов по приборам ППП/IAP</w:t>
      </w:r>
      <w:r>
        <w:br/>
      </w:r>
      <w:r>
        <w:rPr>
          <w:rFonts w:ascii="Times New Roman"/>
          <w:b/>
          <w:i w:val="false"/>
          <w:color w:val="000000"/>
        </w:rPr>
        <w:t>____________________________________________________________________</w:t>
      </w:r>
      <w:r>
        <w:br/>
      </w:r>
      <w:r>
        <w:rPr>
          <w:rFonts w:ascii="Times New Roman"/>
          <w:b/>
          <w:i w:val="false"/>
          <w:color w:val="000000"/>
        </w:rPr>
        <w:t xml:space="preserve">(наименование организации, осуществляющей эксплуатацию наземных средств РТОП и </w:t>
      </w:r>
      <w:r>
        <w:br/>
      </w:r>
      <w:r>
        <w:rPr>
          <w:rFonts w:ascii="Times New Roman"/>
          <w:b/>
          <w:i w:val="false"/>
          <w:color w:val="000000"/>
        </w:rPr>
        <w:t>связи/организации, использующей сигналы средств РТОП и связи для УВД)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 НА УТВЕРЖДЕНИЕ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отвечающее за эксплуатацию средств РТОП, используемого для схемы полетов по приборам ППП/ IAP)</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в соответствии с учредительными документами)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руководителя в соответствии</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xml:space="preserve">
с учредительными документами организации, осуществляющей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эксплуатацию схем полетов по приборам ППП/ IAP)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(инициалы, фамилия)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_______________________________</w:t>
            </w:r>
          </w:p>
          <w:p>
            <w:pPr>
              <w:spacing w:after="20"/>
              <w:ind w:left="20"/>
              <w:jc w:val="both"/>
            </w:pPr>
            <w:r>
              <w:rPr>
                <w:rFonts w:ascii="Times New Roman"/>
                <w:b w:val="false"/>
                <w:i w:val="false"/>
                <w:color w:val="000000"/>
                <w:sz w:val="20"/>
              </w:rPr>
              <w:t>
(подпись) (инициалы,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____________________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p>
            <w:pPr>
              <w:spacing w:after="20"/>
              <w:ind w:left="20"/>
              <w:jc w:val="both"/>
            </w:pPr>
            <w:r>
              <w:rPr>
                <w:rFonts w:ascii="Times New Roman"/>
                <w:b w:val="false"/>
                <w:i w:val="false"/>
                <w:color w:val="000000"/>
                <w:sz w:val="20"/>
              </w:rPr>
              <w:t>
" ___" __________________г.</w:t>
            </w:r>
          </w:p>
        </w:tc>
      </w:tr>
    </w:tbl>
    <w:p>
      <w:pPr>
        <w:spacing w:after="0"/>
        <w:ind w:left="0"/>
        <w:jc w:val="both"/>
      </w:pPr>
      <w:r>
        <w:rPr>
          <w:rFonts w:ascii="Times New Roman"/>
          <w:b w:val="false"/>
          <w:i w:val="false"/>
          <w:color w:val="000000"/>
          <w:sz w:val="28"/>
        </w:rPr>
        <w:t>
      Летная проверка схемы полетов по приборам (схем визуальных полетов)</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(тип схемы ППП/IAP: воздушная трасса, внетрассовый маршрут, схема захода на посадку, </w:t>
      </w:r>
    </w:p>
    <w:p>
      <w:pPr>
        <w:spacing w:after="0"/>
        <w:ind w:left="0"/>
        <w:jc w:val="both"/>
      </w:pPr>
      <w:r>
        <w:rPr>
          <w:rFonts w:ascii="Times New Roman"/>
          <w:b w:val="false"/>
          <w:i w:val="false"/>
          <w:color w:val="000000"/>
          <w:sz w:val="28"/>
        </w:rPr>
        <w:t xml:space="preserve">                         схема маршрутов прибытия и вылета)</w:t>
      </w:r>
    </w:p>
    <w:p>
      <w:pPr>
        <w:spacing w:after="0"/>
        <w:ind w:left="0"/>
        <w:jc w:val="both"/>
      </w:pPr>
      <w:r>
        <w:rPr>
          <w:rFonts w:ascii="Times New Roman"/>
          <w:b w:val="false"/>
          <w:i w:val="false"/>
          <w:color w:val="000000"/>
          <w:sz w:val="28"/>
        </w:rPr>
        <w:t>аэропорта (узлового диспетчерского района) ___________________________________</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в период с "____" ___________ 20__ г. по "____" __________ 20__ г. </w:t>
      </w:r>
    </w:p>
    <w:p>
      <w:pPr>
        <w:spacing w:after="0"/>
        <w:ind w:left="0"/>
        <w:jc w:val="both"/>
      </w:pPr>
      <w:r>
        <w:rPr>
          <w:rFonts w:ascii="Times New Roman"/>
          <w:b w:val="false"/>
          <w:i w:val="false"/>
          <w:color w:val="000000"/>
          <w:sz w:val="28"/>
        </w:rPr>
        <w:t>
      экипажем ВСЛ _________________ борт. № _______________,</w:t>
      </w:r>
    </w:p>
    <w:p>
      <w:pPr>
        <w:spacing w:after="0"/>
        <w:ind w:left="0"/>
        <w:jc w:val="both"/>
      </w:pPr>
      <w:r>
        <w:rPr>
          <w:rFonts w:ascii="Times New Roman"/>
          <w:b w:val="false"/>
          <w:i w:val="false"/>
          <w:color w:val="000000"/>
          <w:sz w:val="28"/>
        </w:rPr>
        <w:t xml:space="preserve">
      оборудованным аппаратурой летного контроля_______________________ </w:t>
      </w:r>
    </w:p>
    <w:p>
      <w:pPr>
        <w:spacing w:after="0"/>
        <w:ind w:left="0"/>
        <w:jc w:val="both"/>
      </w:pPr>
      <w:r>
        <w:rPr>
          <w:rFonts w:ascii="Times New Roman"/>
          <w:b w:val="false"/>
          <w:i w:val="false"/>
          <w:color w:val="000000"/>
          <w:sz w:val="28"/>
        </w:rPr>
        <w:t>
      № ____________ ___________________________________________________________</w:t>
      </w:r>
    </w:p>
    <w:p>
      <w:pPr>
        <w:spacing w:after="0"/>
        <w:ind w:left="0"/>
        <w:jc w:val="both"/>
      </w:pPr>
      <w:r>
        <w:rPr>
          <w:rFonts w:ascii="Times New Roman"/>
          <w:b w:val="false"/>
          <w:i w:val="false"/>
          <w:color w:val="000000"/>
          <w:sz w:val="28"/>
        </w:rPr>
        <w:t xml:space="preserve">       (тип АЛК) (зав. номер) (наименование авиапредприятия, использующего ВСЛ)</w:t>
      </w:r>
    </w:p>
    <w:p>
      <w:pPr>
        <w:spacing w:after="0"/>
        <w:ind w:left="0"/>
        <w:jc w:val="both"/>
      </w:pPr>
      <w:r>
        <w:rPr>
          <w:rFonts w:ascii="Times New Roman"/>
          <w:b w:val="false"/>
          <w:i w:val="false"/>
          <w:color w:val="000000"/>
          <w:sz w:val="28"/>
        </w:rPr>
        <w:t xml:space="preserve">       проведена _________________________________________________________________</w:t>
      </w:r>
    </w:p>
    <w:p>
      <w:pPr>
        <w:spacing w:after="0"/>
        <w:ind w:left="0"/>
        <w:jc w:val="both"/>
      </w:pPr>
      <w:r>
        <w:rPr>
          <w:rFonts w:ascii="Times New Roman"/>
          <w:b w:val="false"/>
          <w:i w:val="false"/>
          <w:color w:val="000000"/>
          <w:sz w:val="28"/>
        </w:rPr>
        <w:t xml:space="preserve">                   (вид летной проверки: ввод, годовая, специальная)</w:t>
      </w:r>
    </w:p>
    <w:p>
      <w:pPr>
        <w:spacing w:after="0"/>
        <w:ind w:left="0"/>
        <w:jc w:val="both"/>
      </w:pPr>
      <w:r>
        <w:rPr>
          <w:rFonts w:ascii="Times New Roman"/>
          <w:b w:val="false"/>
          <w:i w:val="false"/>
          <w:color w:val="000000"/>
          <w:sz w:val="28"/>
        </w:rPr>
        <w:t>
      летная проверка схемы полетов по приборам ППП/IAP</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(тип схемы ППП/IAP: воздушная трасса № ___, схема захода на посадку с МКп - _______°, схема маршрутов прибытия и вылета, схема FSM)</w:t>
      </w:r>
    </w:p>
    <w:p>
      <w:pPr>
        <w:spacing w:after="0"/>
        <w:ind w:left="0"/>
        <w:jc w:val="both"/>
      </w:pPr>
      <w:r>
        <w:rPr>
          <w:rFonts w:ascii="Times New Roman"/>
          <w:b w:val="false"/>
          <w:i w:val="false"/>
          <w:color w:val="000000"/>
          <w:sz w:val="28"/>
        </w:rPr>
        <w:t>
      Летную проверку выполняли: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 лаборатории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(фамилия, инициалы)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инженер – испытатель летающей лаборатории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(фамилия, инициалы)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схемам ППП/IAP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(фамилия, инициалы)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службы ОВД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(фамилия, инициалы)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объекта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(лицо, отвечающее за эксплуатацию средства для схемы ППП/IAP)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(фамилия, инициалы)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полетов по приборам ППП/IAP</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(воздушная трасса № _____., схема захода на посадку с МК - ____)</w:t>
            </w:r>
          </w:p>
          <w:p>
            <w:pPr>
              <w:spacing w:after="20"/>
              <w:ind w:left="20"/>
              <w:jc w:val="both"/>
            </w:pPr>
            <w:r>
              <w:rPr>
                <w:rFonts w:ascii="Times New Roman"/>
                <w:b w:val="false"/>
                <w:i w:val="false"/>
                <w:color w:val="000000"/>
                <w:sz w:val="20"/>
              </w:rPr>
              <w:t>
с использованием сигналов от _____________________________________________________,</w:t>
            </w:r>
          </w:p>
          <w:p>
            <w:pPr>
              <w:spacing w:after="20"/>
              <w:ind w:left="20"/>
              <w:jc w:val="both"/>
            </w:pPr>
            <w:r>
              <w:rPr>
                <w:rFonts w:ascii="Times New Roman"/>
                <w:b w:val="false"/>
                <w:i w:val="false"/>
                <w:color w:val="000000"/>
                <w:sz w:val="20"/>
              </w:rPr>
              <w:t>
(тип средства РТОП для обеспечения полетов по схеме ППП/IAP)</w:t>
            </w:r>
          </w:p>
          <w:p>
            <w:pPr>
              <w:spacing w:after="20"/>
              <w:ind w:left="20"/>
              <w:jc w:val="both"/>
            </w:pPr>
            <w:r>
              <w:rPr>
                <w:rFonts w:ascii="Times New Roman"/>
                <w:b w:val="false"/>
                <w:i w:val="false"/>
                <w:color w:val="000000"/>
                <w:sz w:val="20"/>
              </w:rPr>
              <w:t>
№ ___________ аэропорта (узлового диспетчерского района) ____________________________ ,</w:t>
            </w:r>
          </w:p>
          <w:p>
            <w:pPr>
              <w:spacing w:after="20"/>
              <w:ind w:left="20"/>
              <w:jc w:val="both"/>
            </w:pPr>
            <w:r>
              <w:rPr>
                <w:rFonts w:ascii="Times New Roman"/>
                <w:b w:val="false"/>
                <w:i w:val="false"/>
                <w:color w:val="000000"/>
                <w:sz w:val="20"/>
              </w:rPr>
              <w:t>
(заводской номер) (наименование)</w:t>
            </w:r>
          </w:p>
          <w:p>
            <w:pPr>
              <w:spacing w:after="20"/>
              <w:ind w:left="20"/>
              <w:jc w:val="both"/>
            </w:pPr>
            <w:r>
              <w:rPr>
                <w:rFonts w:ascii="Times New Roman"/>
                <w:b w:val="false"/>
                <w:i w:val="false"/>
                <w:color w:val="000000"/>
                <w:sz w:val="20"/>
              </w:rPr>
              <w:t>
соответствует (не соответствует - указать причину) ____________________________________</w:t>
            </w:r>
          </w:p>
          <w:p>
            <w:pPr>
              <w:spacing w:after="20"/>
              <w:ind w:left="20"/>
              <w:jc w:val="both"/>
            </w:pPr>
            <w:r>
              <w:rPr>
                <w:rFonts w:ascii="Times New Roman"/>
                <w:b w:val="false"/>
                <w:i w:val="false"/>
                <w:color w:val="000000"/>
                <w:sz w:val="20"/>
              </w:rPr>
              <w:t>
требованиям документа ИКАО "Производство полетов ВС" (Doc8168 OPS/611 (PANS-OPS) и местных правил ОВД и пригодна для обеспечения полетов ВС по приборам без ограничений (с ограничениями – указать причину).</w:t>
            </w:r>
          </w:p>
          <w:p>
            <w:pPr>
              <w:spacing w:after="20"/>
              <w:ind w:left="20"/>
              <w:jc w:val="both"/>
            </w:pPr>
            <w:r>
              <w:rPr>
                <w:rFonts w:ascii="Times New Roman"/>
                <w:b w:val="false"/>
                <w:i w:val="false"/>
                <w:color w:val="000000"/>
                <w:sz w:val="20"/>
              </w:rPr>
              <w:t xml:space="preserve">
Приложение. Таблица (ы) – летной проверки схемы и результатов проверки и измерений параметров и характеристик наземного средства РТОП </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(тип средства РТОП для обеспечения полетов по схеме ППП/IAP</w:t>
            </w:r>
          </w:p>
          <w:p>
            <w:pPr>
              <w:spacing w:after="20"/>
              <w:ind w:left="20"/>
              <w:jc w:val="both"/>
            </w:pPr>
            <w:r>
              <w:rPr>
                <w:rFonts w:ascii="Times New Roman"/>
                <w:b w:val="false"/>
                <w:i w:val="false"/>
                <w:color w:val="000000"/>
                <w:sz w:val="20"/>
              </w:rPr>
              <w:t>
№ _________________________ в 2 экземплярах, на ________ листах.</w:t>
            </w:r>
          </w:p>
          <w:p>
            <w:pPr>
              <w:spacing w:after="20"/>
              <w:ind w:left="20"/>
              <w:jc w:val="both"/>
            </w:pPr>
            <w:r>
              <w:rPr>
                <w:rFonts w:ascii="Times New Roman"/>
                <w:b w:val="false"/>
                <w:i w:val="false"/>
                <w:color w:val="000000"/>
                <w:sz w:val="20"/>
              </w:rPr>
              <w:t>
(заводской номер)</w:t>
            </w:r>
          </w:p>
        </w:tc>
      </w:tr>
    </w:tbl>
    <w:p>
      <w:pPr>
        <w:spacing w:after="0"/>
        <w:ind w:left="0"/>
        <w:jc w:val="both"/>
      </w:pPr>
      <w:r>
        <w:rPr>
          <w:rFonts w:ascii="Times New Roman"/>
          <w:b w:val="false"/>
          <w:i w:val="false"/>
          <w:color w:val="000000"/>
          <w:sz w:val="28"/>
        </w:rPr>
        <w:t>
      Акт составлен в 5 экземплярах:</w:t>
      </w:r>
    </w:p>
    <w:p>
      <w:pPr>
        <w:spacing w:after="0"/>
        <w:ind w:left="0"/>
        <w:jc w:val="both"/>
      </w:pPr>
      <w:r>
        <w:rPr>
          <w:rFonts w:ascii="Times New Roman"/>
          <w:b w:val="false"/>
          <w:i w:val="false"/>
          <w:color w:val="000000"/>
          <w:sz w:val="28"/>
        </w:rPr>
        <w:t>
      № 1 – уполномоченной организации в сфере гражданской авиации;</w:t>
      </w:r>
    </w:p>
    <w:p>
      <w:pPr>
        <w:spacing w:after="0"/>
        <w:ind w:left="0"/>
        <w:jc w:val="both"/>
      </w:pPr>
      <w:r>
        <w:rPr>
          <w:rFonts w:ascii="Times New Roman"/>
          <w:b w:val="false"/>
          <w:i w:val="false"/>
          <w:color w:val="000000"/>
          <w:sz w:val="28"/>
        </w:rPr>
        <w:t>
      № 2 – организации, осуществляющей эксплуатацию схем полетов по приборам;</w:t>
      </w:r>
    </w:p>
    <w:p>
      <w:pPr>
        <w:spacing w:after="0"/>
        <w:ind w:left="0"/>
        <w:jc w:val="both"/>
      </w:pPr>
      <w:r>
        <w:rPr>
          <w:rFonts w:ascii="Times New Roman"/>
          <w:b w:val="false"/>
          <w:i w:val="false"/>
          <w:color w:val="000000"/>
          <w:sz w:val="28"/>
        </w:rPr>
        <w:t>
      № 3 – организации, осуществляющей эксплуатацию средств РТОП и связи (при вводе схемы полетов по приборам в эксплуатацию - 2 экземпляра) - службе ЭРТОС;</w:t>
      </w:r>
    </w:p>
    <w:p>
      <w:pPr>
        <w:spacing w:after="0"/>
        <w:ind w:left="0"/>
        <w:jc w:val="both"/>
      </w:pPr>
      <w:r>
        <w:rPr>
          <w:rFonts w:ascii="Times New Roman"/>
          <w:b w:val="false"/>
          <w:i w:val="false"/>
          <w:color w:val="000000"/>
          <w:sz w:val="28"/>
        </w:rPr>
        <w:t>
      № 4 – разработчику схем полетов по приборам;</w:t>
      </w:r>
    </w:p>
    <w:p>
      <w:pPr>
        <w:spacing w:after="0"/>
        <w:ind w:left="0"/>
        <w:jc w:val="both"/>
      </w:pPr>
      <w:r>
        <w:rPr>
          <w:rFonts w:ascii="Times New Roman"/>
          <w:b w:val="false"/>
          <w:i w:val="false"/>
          <w:color w:val="000000"/>
          <w:sz w:val="28"/>
        </w:rPr>
        <w:t>
      № 5 – авиационному предприятию, на эксплуатации которого находятся воздушные суда-лаборатории.</w:t>
      </w:r>
    </w:p>
    <w:p>
      <w:pPr>
        <w:spacing w:after="0"/>
        <w:ind w:left="0"/>
        <w:jc w:val="both"/>
      </w:pPr>
      <w:r>
        <w:rPr>
          <w:rFonts w:ascii="Times New Roman"/>
          <w:b w:val="false"/>
          <w:i w:val="false"/>
          <w:color w:val="000000"/>
          <w:sz w:val="28"/>
        </w:rPr>
        <w:t>
      Летную проверку проводили: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 лаборатории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 _________ 2____ г.</w:t>
            </w:r>
          </w:p>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инженер – испытатель летающей лаборатории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 _________ 2____ г.</w:t>
            </w:r>
          </w:p>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схемам ППП/IAP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 _________ 2____ г.</w:t>
            </w:r>
          </w:p>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службы ОВД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 _________ 2____ г.</w:t>
            </w:r>
          </w:p>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объекта ________________________________</w:t>
            </w:r>
          </w:p>
          <w:p>
            <w:pPr>
              <w:spacing w:after="20"/>
              <w:ind w:left="20"/>
              <w:jc w:val="both"/>
            </w:pPr>
            <w:r>
              <w:rPr>
                <w:rFonts w:ascii="Times New Roman"/>
                <w:b w:val="false"/>
                <w:i w:val="false"/>
                <w:color w:val="000000"/>
                <w:sz w:val="20"/>
              </w:rPr>
              <w:t>
(лицо, отвечающее за эксплуатацию средства для схемы ППП/IAP)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"___" ________ 2____ г.</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 xml:space="preserve">производства полетов </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24 в соответствии с приказом Министра индустрии и инфраструктурного развития РК от 28.01.2021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98" w:id="4537"/>
    <w:p>
      <w:pPr>
        <w:spacing w:after="0"/>
        <w:ind w:left="0"/>
        <w:jc w:val="left"/>
      </w:pPr>
      <w:r>
        <w:rPr>
          <w:rFonts w:ascii="Times New Roman"/>
          <w:b/>
          <w:i w:val="false"/>
          <w:color w:val="000000"/>
        </w:rPr>
        <w:t xml:space="preserve"> Схема распределения эшелонов полета</w:t>
      </w:r>
    </w:p>
    <w:bookmarkEnd w:id="4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от 180 до 359 град.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от 0 до 179 град.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ПВП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ПВП</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в гражданской авиации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Типовое содержание карточки для пассажиров</w:t>
      </w:r>
    </w:p>
    <w:p>
      <w:pPr>
        <w:spacing w:after="0"/>
        <w:ind w:left="0"/>
        <w:jc w:val="both"/>
      </w:pPr>
      <w:r>
        <w:rPr>
          <w:rFonts w:ascii="Times New Roman"/>
          <w:b w:val="false"/>
          <w:i w:val="false"/>
          <w:color w:val="ff0000"/>
          <w:sz w:val="28"/>
        </w:rPr>
        <w:t xml:space="preserve">
      Сноска. Правила дополнены приложением 25 в соответствии с приказом Министра транспорта РК от 16.03.2026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обязательных пунктов инструкции по безопасности для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Аспекты безопасности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размещение ручной клади;</w:t>
            </w:r>
          </w:p>
          <w:p>
            <w:pPr>
              <w:spacing w:after="20"/>
              <w:ind w:left="20"/>
              <w:jc w:val="both"/>
            </w:pPr>
            <w:r>
              <w:rPr>
                <w:rFonts w:ascii="Times New Roman"/>
                <w:b w:val="false"/>
                <w:i w:val="false"/>
                <w:color w:val="000000"/>
                <w:sz w:val="20"/>
              </w:rPr>
              <w:t>Необходимость проявлять осторожность при открывании верхних багажных полок;</w:t>
            </w:r>
          </w:p>
          <w:p>
            <w:pPr>
              <w:spacing w:after="20"/>
              <w:ind w:left="20"/>
              <w:jc w:val="both"/>
            </w:pPr>
            <w:r>
              <w:rPr>
                <w:rFonts w:ascii="Times New Roman"/>
                <w:b w:val="false"/>
                <w:i w:val="false"/>
                <w:color w:val="000000"/>
                <w:sz w:val="20"/>
              </w:rPr>
              <w:t>Недопущение загромождения проходов и пространства между рядами;</w:t>
            </w:r>
          </w:p>
          <w:p>
            <w:pPr>
              <w:spacing w:after="20"/>
              <w:ind w:left="20"/>
              <w:jc w:val="both"/>
            </w:pPr>
            <w:r>
              <w:rPr>
                <w:rFonts w:ascii="Times New Roman"/>
                <w:b w:val="false"/>
                <w:i w:val="false"/>
                <w:color w:val="000000"/>
                <w:sz w:val="20"/>
              </w:rPr>
              <w:t>Надлежащее положение сервисных столиков, спинок кресел, подножек, бортовой развлекательной системы (IFE) и шторок иллюминаторов при движении на земле, взлете и посадке.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привязных ремней и других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 застегивать, регулировать и расстегивать Привязные ремни и/или плечевые ремни;</w:t>
            </w:r>
          </w:p>
          <w:p>
            <w:pPr>
              <w:spacing w:after="20"/>
              <w:ind w:left="20"/>
              <w:jc w:val="both"/>
            </w:pPr>
            <w:r>
              <w:rPr>
                <w:rFonts w:ascii="Times New Roman"/>
                <w:b w:val="false"/>
                <w:i w:val="false"/>
                <w:color w:val="000000"/>
                <w:sz w:val="20"/>
              </w:rPr>
              <w:t>Информация об использовании детских привязных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 использование кислородных масок (если это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пассажира для того, чтобы:</w:t>
            </w:r>
          </w:p>
          <w:p>
            <w:pPr>
              <w:spacing w:after="20"/>
              <w:ind w:left="20"/>
              <w:jc w:val="both"/>
            </w:pPr>
            <w:r>
              <w:rPr>
                <w:rFonts w:ascii="Times New Roman"/>
                <w:b w:val="false"/>
                <w:i w:val="false"/>
                <w:color w:val="000000"/>
                <w:sz w:val="20"/>
              </w:rPr>
              <w:t>- взять маску;</w:t>
            </w:r>
          </w:p>
          <w:p>
            <w:pPr>
              <w:spacing w:after="20"/>
              <w:ind w:left="20"/>
              <w:jc w:val="both"/>
            </w:pPr>
            <w:r>
              <w:rPr>
                <w:rFonts w:ascii="Times New Roman"/>
                <w:b w:val="false"/>
                <w:i w:val="false"/>
                <w:color w:val="000000"/>
                <w:sz w:val="20"/>
              </w:rPr>
              <w:t>- активировать подачу кислорода;</w:t>
            </w:r>
          </w:p>
          <w:p>
            <w:pPr>
              <w:spacing w:after="20"/>
              <w:ind w:left="20"/>
              <w:jc w:val="both"/>
            </w:pPr>
            <w:r>
              <w:rPr>
                <w:rFonts w:ascii="Times New Roman"/>
                <w:b w:val="false"/>
                <w:i w:val="false"/>
                <w:color w:val="000000"/>
                <w:sz w:val="20"/>
              </w:rPr>
              <w:t>- надеть и закрепить маску;</w:t>
            </w:r>
          </w:p>
          <w:p>
            <w:pPr>
              <w:spacing w:after="20"/>
              <w:ind w:left="20"/>
              <w:jc w:val="both"/>
            </w:pPr>
            <w:r>
              <w:rPr>
                <w:rFonts w:ascii="Times New Roman"/>
                <w:b w:val="false"/>
                <w:i w:val="false"/>
                <w:color w:val="000000"/>
                <w:sz w:val="20"/>
              </w:rPr>
              <w:t>Требование чтобы пассажир надел и закрепил свою маску прежде, чем помогать сделать это другому пассажиру;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 использование спасательных жилетов или индивидуальных плавсредств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места их размещения (включая разные места размещения);</w:t>
            </w:r>
          </w:p>
          <w:p>
            <w:pPr>
              <w:spacing w:after="20"/>
              <w:ind w:left="20"/>
              <w:jc w:val="both"/>
            </w:pPr>
            <w:r>
              <w:rPr>
                <w:rFonts w:ascii="Times New Roman"/>
                <w:b w:val="false"/>
                <w:i w:val="false"/>
                <w:color w:val="000000"/>
                <w:sz w:val="20"/>
              </w:rPr>
              <w:t>Как достать спасательные жилеты из места хранения и вынуть из упаковки;</w:t>
            </w:r>
          </w:p>
          <w:p>
            <w:pPr>
              <w:spacing w:after="20"/>
              <w:ind w:left="20"/>
              <w:jc w:val="both"/>
            </w:pPr>
            <w:r>
              <w:rPr>
                <w:rFonts w:ascii="Times New Roman"/>
                <w:b w:val="false"/>
                <w:i w:val="false"/>
                <w:color w:val="000000"/>
                <w:sz w:val="20"/>
              </w:rPr>
              <w:t>Метод надевания и надува спасательного жилета, когда это необходимо, и имеющееся в нем светосигнальное оборудование;</w:t>
            </w:r>
          </w:p>
          <w:p>
            <w:pPr>
              <w:spacing w:after="20"/>
              <w:ind w:left="20"/>
              <w:jc w:val="both"/>
            </w:pPr>
            <w:r>
              <w:rPr>
                <w:rFonts w:ascii="Times New Roman"/>
                <w:b w:val="false"/>
                <w:i w:val="false"/>
                <w:color w:val="000000"/>
                <w:sz w:val="20"/>
              </w:rPr>
              <w:t>Использование сидения кресла в качестве плавсредства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выходы (включая выходы на крыло)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w:t>
            </w:r>
          </w:p>
          <w:p>
            <w:pPr>
              <w:spacing w:after="20"/>
              <w:ind w:left="20"/>
              <w:jc w:val="both"/>
            </w:pPr>
            <w:r>
              <w:rPr>
                <w:rFonts w:ascii="Times New Roman"/>
                <w:b w:val="false"/>
                <w:i w:val="false"/>
                <w:color w:val="000000"/>
                <w:sz w:val="20"/>
              </w:rPr>
              <w:t>Способ открывания выхода, в том числе действия с крышкой аварийного люка, если она съемная;</w:t>
            </w:r>
          </w:p>
          <w:p>
            <w:pPr>
              <w:spacing w:after="20"/>
              <w:ind w:left="20"/>
              <w:jc w:val="both"/>
            </w:pPr>
            <w:r>
              <w:rPr>
                <w:rFonts w:ascii="Times New Roman"/>
                <w:b w:val="false"/>
                <w:i w:val="false"/>
                <w:color w:val="000000"/>
                <w:sz w:val="20"/>
              </w:rPr>
              <w:t>Проверка отсутствия опасных препятствий (т. е. огонь, вода, обломки) снаружи ВС перед открыванием выхода;</w:t>
            </w:r>
          </w:p>
          <w:p>
            <w:pPr>
              <w:spacing w:after="20"/>
              <w:ind w:left="20"/>
              <w:jc w:val="both"/>
            </w:pPr>
            <w:r>
              <w:rPr>
                <w:rFonts w:ascii="Times New Roman"/>
                <w:b w:val="false"/>
                <w:i w:val="false"/>
                <w:color w:val="000000"/>
                <w:sz w:val="20"/>
              </w:rPr>
              <w:t>Непригодный выход;</w:t>
            </w:r>
          </w:p>
          <w:p>
            <w:pPr>
              <w:spacing w:after="20"/>
              <w:ind w:left="20"/>
              <w:jc w:val="both"/>
            </w:pPr>
            <w:r>
              <w:rPr>
                <w:rFonts w:ascii="Times New Roman"/>
                <w:b w:val="false"/>
                <w:i w:val="false"/>
                <w:color w:val="000000"/>
                <w:sz w:val="20"/>
              </w:rPr>
              <w:t>Альтернативные пути покидания в случае, если какой-либо выход (выходы) непригоден;</w:t>
            </w:r>
          </w:p>
          <w:p>
            <w:pPr>
              <w:spacing w:after="20"/>
              <w:ind w:left="20"/>
              <w:jc w:val="both"/>
            </w:pPr>
            <w:r>
              <w:rPr>
                <w:rFonts w:ascii="Times New Roman"/>
                <w:b w:val="false"/>
                <w:i w:val="false"/>
                <w:color w:val="000000"/>
                <w:sz w:val="20"/>
              </w:rPr>
              <w:t>Необходимость оставить ручную кладь на борту;</w:t>
            </w:r>
          </w:p>
          <w:p>
            <w:pPr>
              <w:spacing w:after="20"/>
              <w:ind w:left="20"/>
              <w:jc w:val="both"/>
            </w:pPr>
            <w:r>
              <w:rPr>
                <w:rFonts w:ascii="Times New Roman"/>
                <w:b w:val="false"/>
                <w:i w:val="false"/>
                <w:color w:val="000000"/>
                <w:sz w:val="20"/>
              </w:rPr>
              <w:t>Метод покидания воздушного судна через выходы без вспомогательных средств эвакуации;</w:t>
            </w:r>
          </w:p>
          <w:p>
            <w:pPr>
              <w:spacing w:after="20"/>
              <w:ind w:left="20"/>
              <w:jc w:val="both"/>
            </w:pPr>
            <w:r>
              <w:rPr>
                <w:rFonts w:ascii="Times New Roman"/>
                <w:b w:val="false"/>
                <w:i w:val="false"/>
                <w:color w:val="000000"/>
                <w:sz w:val="20"/>
              </w:rPr>
              <w:t>Информация о высоте выходов;</w:t>
            </w:r>
          </w:p>
          <w:p>
            <w:pPr>
              <w:spacing w:after="20"/>
              <w:ind w:left="20"/>
              <w:jc w:val="both"/>
            </w:pPr>
            <w:r>
              <w:rPr>
                <w:rFonts w:ascii="Times New Roman"/>
                <w:b w:val="false"/>
                <w:i w:val="false"/>
                <w:color w:val="000000"/>
                <w:sz w:val="20"/>
              </w:rPr>
              <w:t>Информация о винтах;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покидания и маршруты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путей к выходам внутри воздушного судна;</w:t>
            </w:r>
          </w:p>
          <w:p>
            <w:pPr>
              <w:spacing w:after="20"/>
              <w:ind w:left="20"/>
              <w:jc w:val="both"/>
            </w:pPr>
            <w:r>
              <w:rPr>
                <w:rFonts w:ascii="Times New Roman"/>
                <w:b w:val="false"/>
                <w:i w:val="false"/>
                <w:color w:val="000000"/>
                <w:sz w:val="20"/>
              </w:rPr>
              <w:t>Аварийная система освещения (форма, назначение, цвет и расположение около поверхности пола маркировки пути аварийного покидания ВС);</w:t>
            </w:r>
          </w:p>
          <w:p>
            <w:pPr>
              <w:spacing w:after="20"/>
              <w:ind w:left="20"/>
              <w:jc w:val="both"/>
            </w:pPr>
            <w:r>
              <w:rPr>
                <w:rFonts w:ascii="Times New Roman"/>
                <w:b w:val="false"/>
                <w:i w:val="false"/>
                <w:color w:val="000000"/>
                <w:sz w:val="20"/>
              </w:rPr>
              <w:t>Перемещение на двухпалубном ВС;</w:t>
            </w:r>
          </w:p>
          <w:p>
            <w:pPr>
              <w:spacing w:after="20"/>
              <w:ind w:left="20"/>
              <w:jc w:val="both"/>
            </w:pPr>
            <w:r>
              <w:rPr>
                <w:rFonts w:ascii="Times New Roman"/>
                <w:b w:val="false"/>
                <w:i w:val="false"/>
                <w:color w:val="000000"/>
                <w:sz w:val="20"/>
              </w:rPr>
              <w:t>Перемещение на землю или воду по крылу;</w:t>
            </w:r>
          </w:p>
          <w:p>
            <w:pPr>
              <w:spacing w:after="20"/>
              <w:ind w:left="20"/>
              <w:jc w:val="both"/>
            </w:pPr>
            <w:r>
              <w:rPr>
                <w:rFonts w:ascii="Times New Roman"/>
                <w:b w:val="false"/>
                <w:i w:val="false"/>
                <w:color w:val="000000"/>
                <w:sz w:val="20"/>
              </w:rPr>
              <w:t>Перемещение по земле или воде в сторону от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средства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размещения имеющегося оборудования (например, спасательный плот, надувной трап-плот);</w:t>
            </w:r>
          </w:p>
          <w:p>
            <w:pPr>
              <w:spacing w:after="20"/>
              <w:ind w:left="20"/>
              <w:jc w:val="both"/>
            </w:pPr>
            <w:r>
              <w:rPr>
                <w:rFonts w:ascii="Times New Roman"/>
                <w:b w:val="false"/>
                <w:i w:val="false"/>
                <w:color w:val="000000"/>
                <w:sz w:val="20"/>
              </w:rPr>
              <w:t>Место хранения имеющегося аварийного плота (плотов), его извлечение и использование;</w:t>
            </w:r>
          </w:p>
          <w:p>
            <w:pPr>
              <w:spacing w:after="20"/>
              <w:ind w:left="20"/>
              <w:jc w:val="both"/>
            </w:pPr>
            <w:r>
              <w:rPr>
                <w:rFonts w:ascii="Times New Roman"/>
                <w:b w:val="false"/>
                <w:i w:val="false"/>
                <w:color w:val="000000"/>
                <w:sz w:val="20"/>
              </w:rPr>
              <w:t>Метод наполнения надувного трапа (трапов);</w:t>
            </w:r>
          </w:p>
          <w:p>
            <w:pPr>
              <w:spacing w:after="20"/>
              <w:ind w:left="20"/>
              <w:jc w:val="both"/>
            </w:pPr>
            <w:r>
              <w:rPr>
                <w:rFonts w:ascii="Times New Roman"/>
                <w:b w:val="false"/>
                <w:i w:val="false"/>
                <w:color w:val="000000"/>
                <w:sz w:val="20"/>
              </w:rPr>
              <w:t>Метод посадки на спасательный плот или надувной трап, в том числе с младенцами и детьми;</w:t>
            </w:r>
          </w:p>
          <w:p>
            <w:pPr>
              <w:spacing w:after="20"/>
              <w:ind w:left="20"/>
              <w:jc w:val="both"/>
            </w:pPr>
            <w:r>
              <w:rPr>
                <w:rFonts w:ascii="Times New Roman"/>
                <w:b w:val="false"/>
                <w:i w:val="false"/>
                <w:color w:val="000000"/>
                <w:sz w:val="20"/>
              </w:rPr>
              <w:t>Метод покидания ВС через выход, в том числе с младенцами и детьми;</w:t>
            </w:r>
          </w:p>
          <w:p>
            <w:pPr>
              <w:spacing w:after="20"/>
              <w:ind w:left="20"/>
              <w:jc w:val="both"/>
            </w:pPr>
            <w:r>
              <w:rPr>
                <w:rFonts w:ascii="Times New Roman"/>
                <w:b w:val="false"/>
                <w:i w:val="false"/>
                <w:color w:val="000000"/>
                <w:sz w:val="20"/>
              </w:rPr>
              <w:t>Необходимость снять обувь на высоких каблуках при эвакуации;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поза: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Надлежащий способ в зависимости от типа кресла;</w:t>
            </w:r>
          </w:p>
          <w:p>
            <w:pPr>
              <w:spacing w:after="20"/>
              <w:ind w:left="20"/>
              <w:jc w:val="both"/>
            </w:pPr>
            <w:r>
              <w:rPr>
                <w:rFonts w:ascii="Times New Roman"/>
                <w:b w:val="false"/>
                <w:i w:val="false"/>
                <w:color w:val="000000"/>
                <w:sz w:val="20"/>
              </w:rPr>
              <w:t>Альтернативные безопасные позы (например, для беременных женщин, младенцев, детей, высоких и крупных пассажиров);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 хранение портативных электронных устройств (PED)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 использование курительных приборов (например, сигарет, трубок, сигар, электронных курительных приборов и т.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другие аспекты обеспечения безопасности согласно требованиям НПА РК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в гражданской авиации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Параметрические характеристики самописцев полетных данных</w:t>
      </w:r>
    </w:p>
    <w:p>
      <w:pPr>
        <w:spacing w:after="0"/>
        <w:ind w:left="0"/>
        <w:jc w:val="both"/>
      </w:pPr>
      <w:r>
        <w:rPr>
          <w:rFonts w:ascii="Times New Roman"/>
          <w:b w:val="false"/>
          <w:i w:val="false"/>
          <w:color w:val="ff0000"/>
          <w:sz w:val="28"/>
        </w:rPr>
        <w:t xml:space="preserve">
      Сноска. Правила дополнены приложением 26 в соответствии с приказом Министра транспорта РК от 16.03.2026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p>
            <w:pPr>
              <w:spacing w:after="20"/>
              <w:ind w:left="20"/>
              <w:jc w:val="both"/>
            </w:pPr>
            <w:r>
              <w:rPr>
                <w:rFonts w:ascii="Times New Roman"/>
                <w:b w:val="false"/>
                <w:i w:val="false"/>
                <w:color w:val="000000"/>
                <w:sz w:val="20"/>
              </w:rPr>
              <w:t>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 </w:t>
            </w:r>
          </w:p>
          <w:p>
            <w:pPr>
              <w:spacing w:after="20"/>
              <w:ind w:left="20"/>
              <w:jc w:val="both"/>
            </w:pPr>
            <w:r>
              <w:rPr>
                <w:rFonts w:ascii="Times New Roman"/>
                <w:b w:val="false"/>
                <w:i w:val="false"/>
                <w:color w:val="000000"/>
                <w:sz w:val="20"/>
              </w:rPr>
              <w:t>
интервал</w:t>
            </w:r>
          </w:p>
          <w:p>
            <w:pPr>
              <w:spacing w:after="20"/>
              <w:ind w:left="20"/>
              <w:jc w:val="both"/>
            </w:pPr>
            <w:r>
              <w:rPr>
                <w:rFonts w:ascii="Times New Roman"/>
                <w:b w:val="false"/>
                <w:i w:val="false"/>
                <w:color w:val="000000"/>
                <w:sz w:val="20"/>
              </w:rPr>
              <w:t>
выборки и</w:t>
            </w:r>
          </w:p>
          <w:p>
            <w:pPr>
              <w:spacing w:after="20"/>
              <w:ind w:left="20"/>
              <w:jc w:val="both"/>
            </w:pPr>
            <w:r>
              <w:rPr>
                <w:rFonts w:ascii="Times New Roman"/>
                <w:b w:val="false"/>
                <w:i w:val="false"/>
                <w:color w:val="000000"/>
                <w:sz w:val="20"/>
              </w:rPr>
              <w:t>
регистрации</w:t>
            </w:r>
          </w:p>
          <w:p>
            <w:pPr>
              <w:spacing w:after="20"/>
              <w:ind w:left="20"/>
              <w:jc w:val="both"/>
            </w:pPr>
            <w:r>
              <w:rPr>
                <w:rFonts w:ascii="Times New Roman"/>
                <w:b w:val="false"/>
                <w:i w:val="false"/>
                <w:color w:val="000000"/>
                <w:sz w:val="20"/>
              </w:rPr>
              <w:t>
данных</w:t>
            </w:r>
          </w:p>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точности</w:t>
            </w:r>
          </w:p>
          <w:p>
            <w:pPr>
              <w:spacing w:after="20"/>
              <w:ind w:left="20"/>
              <w:jc w:val="both"/>
            </w:pPr>
            <w:r>
              <w:rPr>
                <w:rFonts w:ascii="Times New Roman"/>
                <w:b w:val="false"/>
                <w:i w:val="false"/>
                <w:color w:val="000000"/>
                <w:sz w:val="20"/>
              </w:rPr>
              <w:t>
(входные сигналы</w:t>
            </w:r>
          </w:p>
          <w:p>
            <w:pPr>
              <w:spacing w:after="20"/>
              <w:ind w:left="20"/>
              <w:jc w:val="both"/>
            </w:pPr>
            <w:r>
              <w:rPr>
                <w:rFonts w:ascii="Times New Roman"/>
                <w:b w:val="false"/>
                <w:i w:val="false"/>
                <w:color w:val="000000"/>
                <w:sz w:val="20"/>
              </w:rPr>
              <w:t>
датчиков</w:t>
            </w:r>
          </w:p>
          <w:p>
            <w:pPr>
              <w:spacing w:after="20"/>
              <w:ind w:left="20"/>
              <w:jc w:val="both"/>
            </w:pPr>
            <w:r>
              <w:rPr>
                <w:rFonts w:ascii="Times New Roman"/>
                <w:b w:val="false"/>
                <w:i w:val="false"/>
                <w:color w:val="000000"/>
                <w:sz w:val="20"/>
              </w:rPr>
              <w:t>
в сравнении со</w:t>
            </w:r>
          </w:p>
          <w:p>
            <w:pPr>
              <w:spacing w:after="20"/>
              <w:ind w:left="20"/>
              <w:jc w:val="both"/>
            </w:pPr>
            <w:r>
              <w:rPr>
                <w:rFonts w:ascii="Times New Roman"/>
                <w:b w:val="false"/>
                <w:i w:val="false"/>
                <w:color w:val="000000"/>
                <w:sz w:val="20"/>
              </w:rPr>
              <w:t>
считываемыми</w:t>
            </w:r>
          </w:p>
          <w:p>
            <w:pPr>
              <w:spacing w:after="20"/>
              <w:ind w:left="20"/>
              <w:jc w:val="both"/>
            </w:pPr>
            <w:r>
              <w:rPr>
                <w:rFonts w:ascii="Times New Roman"/>
                <w:b w:val="false"/>
                <w:i w:val="false"/>
                <w:color w:val="000000"/>
                <w:sz w:val="20"/>
              </w:rPr>
              <w:t>
данными FDR)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 способность регистрации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(UТС, если обеспечивается, а в других случаях</w:t>
            </w:r>
          </w:p>
          <w:p>
            <w:pPr>
              <w:spacing w:after="20"/>
              <w:ind w:left="20"/>
              <w:jc w:val="both"/>
            </w:pPr>
            <w:r>
              <w:rPr>
                <w:rFonts w:ascii="Times New Roman"/>
                <w:b w:val="false"/>
                <w:i w:val="false"/>
                <w:color w:val="000000"/>
                <w:sz w:val="20"/>
              </w:rPr>
              <w:t>
отсчет относительного</w:t>
            </w:r>
          </w:p>
          <w:p>
            <w:pPr>
              <w:spacing w:after="20"/>
              <w:ind w:left="20"/>
              <w:jc w:val="both"/>
            </w:pPr>
            <w:r>
              <w:rPr>
                <w:rFonts w:ascii="Times New Roman"/>
                <w:b w:val="false"/>
                <w:i w:val="false"/>
                <w:color w:val="000000"/>
                <w:sz w:val="20"/>
              </w:rPr>
              <w:t>
времени или синхронизация</w:t>
            </w:r>
          </w:p>
          <w:p>
            <w:pPr>
              <w:spacing w:after="20"/>
              <w:ind w:left="20"/>
              <w:jc w:val="both"/>
            </w:pPr>
            <w:r>
              <w:rPr>
                <w:rFonts w:ascii="Times New Roman"/>
                <w:b w:val="false"/>
                <w:i w:val="false"/>
                <w:color w:val="000000"/>
                <w:sz w:val="20"/>
              </w:rPr>
              <w:t>
времени по GNSS)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на каждый</w:t>
            </w:r>
          </w:p>
          <w:p>
            <w:pPr>
              <w:spacing w:after="20"/>
              <w:ind w:left="20"/>
              <w:jc w:val="both"/>
            </w:pPr>
            <w:r>
              <w:rPr>
                <w:rFonts w:ascii="Times New Roman"/>
                <w:b w:val="false"/>
                <w:i w:val="false"/>
                <w:color w:val="000000"/>
                <w:sz w:val="20"/>
              </w:rPr>
              <w:t>
час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Барометрическая высота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м</w:t>
            </w:r>
          </w:p>
          <w:p>
            <w:pPr>
              <w:spacing w:after="20"/>
              <w:ind w:left="20"/>
              <w:jc w:val="both"/>
            </w:pPr>
            <w:r>
              <w:rPr>
                <w:rFonts w:ascii="Times New Roman"/>
                <w:b w:val="false"/>
                <w:i w:val="false"/>
                <w:color w:val="000000"/>
                <w:sz w:val="20"/>
              </w:rPr>
              <w:t xml:space="preserve">
(−1000 фут) до </w:t>
            </w:r>
          </w:p>
          <w:p>
            <w:pPr>
              <w:spacing w:after="20"/>
              <w:ind w:left="20"/>
              <w:jc w:val="both"/>
            </w:pPr>
            <w:r>
              <w:rPr>
                <w:rFonts w:ascii="Times New Roman"/>
                <w:b w:val="false"/>
                <w:i w:val="false"/>
                <w:color w:val="000000"/>
                <w:sz w:val="20"/>
              </w:rPr>
              <w:t>
максимальной</w:t>
            </w:r>
          </w:p>
          <w:p>
            <w:pPr>
              <w:spacing w:after="20"/>
              <w:ind w:left="20"/>
              <w:jc w:val="both"/>
            </w:pPr>
            <w:r>
              <w:rPr>
                <w:rFonts w:ascii="Times New Roman"/>
                <w:b w:val="false"/>
                <w:i w:val="false"/>
                <w:color w:val="000000"/>
                <w:sz w:val="20"/>
              </w:rPr>
              <w:t>
сертифицированной</w:t>
            </w:r>
          </w:p>
          <w:p>
            <w:pPr>
              <w:spacing w:after="20"/>
              <w:ind w:left="20"/>
              <w:jc w:val="both"/>
            </w:pPr>
            <w:r>
              <w:rPr>
                <w:rFonts w:ascii="Times New Roman"/>
                <w:b w:val="false"/>
                <w:i w:val="false"/>
                <w:color w:val="000000"/>
                <w:sz w:val="20"/>
              </w:rPr>
              <w:t>
абсолютной</w:t>
            </w:r>
          </w:p>
          <w:p>
            <w:pPr>
              <w:spacing w:after="20"/>
              <w:ind w:left="20"/>
              <w:jc w:val="both"/>
            </w:pPr>
            <w:r>
              <w:rPr>
                <w:rFonts w:ascii="Times New Roman"/>
                <w:b w:val="false"/>
                <w:i w:val="false"/>
                <w:color w:val="000000"/>
                <w:sz w:val="20"/>
              </w:rPr>
              <w:t>
высоты</w:t>
            </w:r>
          </w:p>
          <w:p>
            <w:pPr>
              <w:spacing w:after="20"/>
              <w:ind w:left="20"/>
              <w:jc w:val="both"/>
            </w:pPr>
            <w:r>
              <w:rPr>
                <w:rFonts w:ascii="Times New Roman"/>
                <w:b w:val="false"/>
                <w:i w:val="false"/>
                <w:color w:val="000000"/>
                <w:sz w:val="20"/>
              </w:rPr>
              <w:t>
воздушного судна</w:t>
            </w:r>
          </w:p>
          <w:p>
            <w:pPr>
              <w:spacing w:after="20"/>
              <w:ind w:left="20"/>
              <w:jc w:val="both"/>
            </w:pPr>
            <w:r>
              <w:rPr>
                <w:rFonts w:ascii="Times New Roman"/>
                <w:b w:val="false"/>
                <w:i w:val="false"/>
                <w:color w:val="000000"/>
                <w:sz w:val="20"/>
              </w:rPr>
              <w:t xml:space="preserve">
+1500 м </w:t>
            </w:r>
          </w:p>
          <w:p>
            <w:pPr>
              <w:spacing w:after="20"/>
              <w:ind w:left="20"/>
              <w:jc w:val="both"/>
            </w:pPr>
            <w:r>
              <w:rPr>
                <w:rFonts w:ascii="Times New Roman"/>
                <w:b w:val="false"/>
                <w:i w:val="false"/>
                <w:color w:val="000000"/>
                <w:sz w:val="20"/>
              </w:rPr>
              <w:t>
(+5000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±30 до ±200 м </w:t>
            </w:r>
          </w:p>
          <w:p>
            <w:pPr>
              <w:spacing w:after="20"/>
              <w:ind w:left="20"/>
              <w:jc w:val="both"/>
            </w:pPr>
            <w:r>
              <w:rPr>
                <w:rFonts w:ascii="Times New Roman"/>
                <w:b w:val="false"/>
                <w:i w:val="false"/>
                <w:color w:val="000000"/>
                <w:sz w:val="20"/>
              </w:rPr>
              <w:t>
(от ±100 до ±700 фут)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(5 фут)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Приборная скорость или</w:t>
            </w:r>
          </w:p>
          <w:p>
            <w:pPr>
              <w:spacing w:after="20"/>
              <w:ind w:left="20"/>
              <w:jc w:val="both"/>
            </w:pPr>
            <w:r>
              <w:rPr>
                <w:rFonts w:ascii="Times New Roman"/>
                <w:b w:val="false"/>
                <w:i w:val="false"/>
                <w:color w:val="000000"/>
                <w:sz w:val="20"/>
              </w:rPr>
              <w:t>
индикаторная воздушная</w:t>
            </w:r>
          </w:p>
          <w:p>
            <w:pPr>
              <w:spacing w:after="20"/>
              <w:ind w:left="20"/>
              <w:jc w:val="both"/>
            </w:pPr>
            <w:r>
              <w:rPr>
                <w:rFonts w:ascii="Times New Roman"/>
                <w:b w:val="false"/>
                <w:i w:val="false"/>
                <w:color w:val="000000"/>
                <w:sz w:val="20"/>
              </w:rPr>
              <w:t>
скорость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95 км/ч (50 уз) </w:t>
            </w:r>
          </w:p>
          <w:p>
            <w:pPr>
              <w:spacing w:after="20"/>
              <w:ind w:left="20"/>
              <w:jc w:val="both"/>
            </w:pPr>
            <w:r>
              <w:rPr>
                <w:rFonts w:ascii="Times New Roman"/>
                <w:b w:val="false"/>
                <w:i w:val="false"/>
                <w:color w:val="000000"/>
                <w:sz w:val="20"/>
              </w:rPr>
              <w:t>
до максимальной</w:t>
            </w:r>
          </w:p>
          <w:p>
            <w:pPr>
              <w:spacing w:after="20"/>
              <w:ind w:left="20"/>
              <w:jc w:val="both"/>
            </w:pPr>
            <w:r>
              <w:rPr>
                <w:rFonts w:ascii="Times New Roman"/>
                <w:b w:val="false"/>
                <w:i w:val="false"/>
                <w:color w:val="000000"/>
                <w:sz w:val="20"/>
              </w:rPr>
              <w:t>
VSo (примечание 1)</w:t>
            </w:r>
          </w:p>
          <w:p>
            <w:pPr>
              <w:spacing w:after="20"/>
              <w:ind w:left="20"/>
              <w:jc w:val="both"/>
            </w:pPr>
            <w:r>
              <w:rPr>
                <w:rFonts w:ascii="Times New Roman"/>
                <w:b w:val="false"/>
                <w:i w:val="false"/>
                <w:color w:val="000000"/>
                <w:sz w:val="20"/>
              </w:rPr>
              <w:t xml:space="preserve">
От VSo до 1,2 VD </w:t>
            </w:r>
          </w:p>
          <w:p>
            <w:pPr>
              <w:spacing w:after="20"/>
              <w:ind w:left="20"/>
              <w:jc w:val="both"/>
            </w:pPr>
            <w:r>
              <w:rPr>
                <w:rFonts w:ascii="Times New Roman"/>
                <w:b w:val="false"/>
                <w:i w:val="false"/>
                <w:color w:val="000000"/>
                <w:sz w:val="20"/>
              </w:rPr>
              <w:t>
(примечание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уз (0,5 уз – </w:t>
            </w:r>
          </w:p>
          <w:p>
            <w:pPr>
              <w:spacing w:after="20"/>
              <w:ind w:left="20"/>
              <w:jc w:val="both"/>
            </w:pPr>
            <w:r>
              <w:rPr>
                <w:rFonts w:ascii="Times New Roman"/>
                <w:b w:val="false"/>
                <w:i w:val="false"/>
                <w:color w:val="000000"/>
                <w:sz w:val="20"/>
              </w:rPr>
              <w:t>
рекомендуемая)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(основные стандартные</w:t>
            </w:r>
          </w:p>
          <w:p>
            <w:pPr>
              <w:spacing w:after="20"/>
              <w:ind w:left="20"/>
              <w:jc w:val="both"/>
            </w:pPr>
            <w:r>
              <w:rPr>
                <w:rFonts w:ascii="Times New Roman"/>
                <w:b w:val="false"/>
                <w:i w:val="false"/>
                <w:color w:val="000000"/>
                <w:sz w:val="20"/>
              </w:rPr>
              <w:t>
данные для летного экипажа)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ускорение</w:t>
            </w:r>
          </w:p>
          <w:p>
            <w:pPr>
              <w:spacing w:after="20"/>
              <w:ind w:left="20"/>
              <w:jc w:val="both"/>
            </w:pPr>
            <w:r>
              <w:rPr>
                <w:rFonts w:ascii="Times New Roman"/>
                <w:b w:val="false"/>
                <w:i w:val="false"/>
                <w:color w:val="000000"/>
                <w:sz w:val="20"/>
              </w:rPr>
              <w:t>
(примечание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w:t>
            </w:r>
          </w:p>
          <w:p>
            <w:pPr>
              <w:spacing w:after="20"/>
              <w:ind w:left="20"/>
              <w:jc w:val="both"/>
            </w:pPr>
            <w:r>
              <w:rPr>
                <w:rFonts w:ascii="Times New Roman"/>
                <w:b w:val="false"/>
                <w:i w:val="false"/>
                <w:color w:val="000000"/>
                <w:sz w:val="20"/>
              </w:rPr>
              <w:t>
представлена Договаривающемуся государству</w:t>
            </w:r>
          </w:p>
          <w:p>
            <w:pPr>
              <w:spacing w:after="20"/>
              <w:ind w:left="20"/>
              <w:jc w:val="both"/>
            </w:pPr>
            <w:r>
              <w:rPr>
                <w:rFonts w:ascii="Times New Roman"/>
                <w:b w:val="false"/>
                <w:i w:val="false"/>
                <w:color w:val="000000"/>
                <w:sz w:val="20"/>
              </w:rPr>
              <w:t>
до 1 января 2016 года</w:t>
            </w:r>
          </w:p>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w:t>
            </w:r>
          </w:p>
          <w:p>
            <w:pPr>
              <w:spacing w:after="20"/>
              <w:ind w:left="20"/>
              <w:jc w:val="both"/>
            </w:pPr>
            <w:r>
              <w:rPr>
                <w:rFonts w:ascii="Times New Roman"/>
                <w:b w:val="false"/>
                <w:i w:val="false"/>
                <w:color w:val="000000"/>
                <w:sz w:val="20"/>
              </w:rPr>
              <w:t>
представлена Договаривающемуся государству</w:t>
            </w:r>
          </w:p>
          <w:p>
            <w:pPr>
              <w:spacing w:after="20"/>
              <w:ind w:left="20"/>
              <w:jc w:val="both"/>
            </w:pPr>
            <w:r>
              <w:rPr>
                <w:rFonts w:ascii="Times New Roman"/>
                <w:b w:val="false"/>
                <w:i w:val="false"/>
                <w:color w:val="000000"/>
                <w:sz w:val="20"/>
              </w:rPr>
              <w:t>
1 января 2016 года или</w:t>
            </w:r>
          </w:p>
          <w:p>
            <w:pPr>
              <w:spacing w:after="20"/>
              <w:ind w:left="20"/>
              <w:jc w:val="both"/>
            </w:pPr>
            <w:r>
              <w:rPr>
                <w:rFonts w:ascii="Times New Roman"/>
                <w:b w:val="false"/>
                <w:i w:val="false"/>
                <w:color w:val="000000"/>
                <w:sz w:val="20"/>
              </w:rPr>
              <w:t>
после этой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g</w:t>
            </w:r>
          </w:p>
          <w:p>
            <w:pPr>
              <w:spacing w:after="20"/>
              <w:ind w:left="20"/>
              <w:jc w:val="both"/>
            </w:pPr>
            <w:r>
              <w:rPr>
                <w:rFonts w:ascii="Times New Roman"/>
                <w:b w:val="false"/>
                <w:i w:val="false"/>
                <w:color w:val="000000"/>
                <w:sz w:val="20"/>
              </w:rPr>
              <w:t>
От –3 до +6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p>
            <w:pPr>
              <w:spacing w:after="20"/>
              <w:ind w:left="20"/>
              <w:jc w:val="both"/>
            </w:pPr>
            <w:r>
              <w:rPr>
                <w:rFonts w:ascii="Times New Roman"/>
                <w:b w:val="false"/>
                <w:i w:val="false"/>
                <w:color w:val="000000"/>
                <w:sz w:val="20"/>
              </w:rPr>
              <w:t>
0,0625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максимального</w:t>
            </w:r>
          </w:p>
          <w:p>
            <w:pPr>
              <w:spacing w:after="20"/>
              <w:ind w:left="20"/>
              <w:jc w:val="both"/>
            </w:pPr>
            <w:r>
              <w:rPr>
                <w:rFonts w:ascii="Times New Roman"/>
                <w:b w:val="false"/>
                <w:i w:val="false"/>
                <w:color w:val="000000"/>
                <w:sz w:val="20"/>
              </w:rPr>
              <w:t>
диапазона, исключая</w:t>
            </w:r>
          </w:p>
          <w:p>
            <w:pPr>
              <w:spacing w:after="20"/>
              <w:ind w:left="20"/>
              <w:jc w:val="both"/>
            </w:pPr>
            <w:r>
              <w:rPr>
                <w:rFonts w:ascii="Times New Roman"/>
                <w:b w:val="false"/>
                <w:i w:val="false"/>
                <w:color w:val="000000"/>
                <w:sz w:val="20"/>
              </w:rPr>
              <w:t>
ошибку в исходных</w:t>
            </w:r>
          </w:p>
          <w:p>
            <w:pPr>
              <w:spacing w:after="20"/>
              <w:ind w:left="20"/>
              <w:jc w:val="both"/>
            </w:pPr>
            <w:r>
              <w:rPr>
                <w:rFonts w:ascii="Times New Roman"/>
                <w:b w:val="false"/>
                <w:i w:val="false"/>
                <w:color w:val="000000"/>
                <w:sz w:val="20"/>
              </w:rPr>
              <w:t>
данных ±5 %</w:t>
            </w:r>
          </w:p>
          <w:p>
            <w:pPr>
              <w:spacing w:after="20"/>
              <w:ind w:left="20"/>
              <w:jc w:val="both"/>
            </w:pPr>
            <w:r>
              <w:rPr>
                <w:rFonts w:ascii="Times New Roman"/>
                <w:b w:val="false"/>
                <w:i w:val="false"/>
                <w:color w:val="000000"/>
                <w:sz w:val="20"/>
              </w:rPr>
              <w:t>
±1 % максимального</w:t>
            </w:r>
          </w:p>
          <w:p>
            <w:pPr>
              <w:spacing w:after="20"/>
              <w:ind w:left="20"/>
              <w:jc w:val="both"/>
            </w:pPr>
            <w:r>
              <w:rPr>
                <w:rFonts w:ascii="Times New Roman"/>
                <w:b w:val="false"/>
                <w:i w:val="false"/>
                <w:color w:val="000000"/>
                <w:sz w:val="20"/>
              </w:rPr>
              <w:t>
диапазона, исключая</w:t>
            </w:r>
          </w:p>
          <w:p>
            <w:pPr>
              <w:spacing w:after="20"/>
              <w:ind w:left="20"/>
              <w:jc w:val="both"/>
            </w:pPr>
            <w:r>
              <w:rPr>
                <w:rFonts w:ascii="Times New Roman"/>
                <w:b w:val="false"/>
                <w:i w:val="false"/>
                <w:color w:val="000000"/>
                <w:sz w:val="20"/>
              </w:rPr>
              <w:t>
ошибку в исходных</w:t>
            </w:r>
          </w:p>
          <w:p>
            <w:pPr>
              <w:spacing w:after="20"/>
              <w:ind w:left="20"/>
              <w:jc w:val="both"/>
            </w:pPr>
            <w:r>
              <w:rPr>
                <w:rFonts w:ascii="Times New Roman"/>
                <w:b w:val="false"/>
                <w:i w:val="false"/>
                <w:color w:val="000000"/>
                <w:sz w:val="20"/>
              </w:rPr>
              <w:t>
данных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p>
            <w:pPr>
              <w:spacing w:after="20"/>
              <w:ind w:left="20"/>
              <w:jc w:val="both"/>
            </w:pPr>
            <w:r>
              <w:rPr>
                <w:rFonts w:ascii="Times New Roman"/>
                <w:b w:val="false"/>
                <w:i w:val="false"/>
                <w:color w:val="000000"/>
                <w:sz w:val="20"/>
              </w:rPr>
              <w:t>
0,004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по тангажу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±75o или рабочий</w:t>
            </w:r>
          </w:p>
          <w:p>
            <w:pPr>
              <w:spacing w:after="20"/>
              <w:ind w:left="20"/>
              <w:jc w:val="both"/>
            </w:pPr>
            <w:r>
              <w:rPr>
                <w:rFonts w:ascii="Times New Roman"/>
                <w:b w:val="false"/>
                <w:i w:val="false"/>
                <w:color w:val="000000"/>
                <w:sz w:val="20"/>
              </w:rPr>
              <w:t>
диапазон, в</w:t>
            </w:r>
          </w:p>
          <w:p>
            <w:pPr>
              <w:spacing w:after="20"/>
              <w:ind w:left="20"/>
              <w:jc w:val="both"/>
            </w:pPr>
            <w:r>
              <w:rPr>
                <w:rFonts w:ascii="Times New Roman"/>
                <w:b w:val="false"/>
                <w:i w:val="false"/>
                <w:color w:val="000000"/>
                <w:sz w:val="20"/>
              </w:rPr>
              <w:t>
зависимости от</w:t>
            </w:r>
          </w:p>
          <w:p>
            <w:pPr>
              <w:spacing w:after="20"/>
              <w:ind w:left="20"/>
              <w:jc w:val="both"/>
            </w:pPr>
            <w:r>
              <w:rPr>
                <w:rFonts w:ascii="Times New Roman"/>
                <w:b w:val="false"/>
                <w:i w:val="false"/>
                <w:color w:val="000000"/>
                <w:sz w:val="20"/>
              </w:rPr>
              <w:t>
того, что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по крену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при</w:t>
            </w:r>
          </w:p>
          <w:p>
            <w:pPr>
              <w:spacing w:after="20"/>
              <w:ind w:left="20"/>
              <w:jc w:val="both"/>
            </w:pPr>
            <w:r>
              <w:rPr>
                <w:rFonts w:ascii="Times New Roman"/>
                <w:b w:val="false"/>
                <w:i w:val="false"/>
                <w:color w:val="000000"/>
                <w:sz w:val="20"/>
              </w:rPr>
              <w:t>
радиопередаче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Bключение – выключение</w:t>
            </w:r>
          </w:p>
          <w:p>
            <w:pPr>
              <w:spacing w:after="20"/>
              <w:ind w:left="20"/>
              <w:jc w:val="both"/>
            </w:pPr>
            <w:r>
              <w:rPr>
                <w:rFonts w:ascii="Times New Roman"/>
                <w:b w:val="false"/>
                <w:i w:val="false"/>
                <w:color w:val="000000"/>
                <w:sz w:val="20"/>
              </w:rPr>
              <w:t>
(одно отдельное</w:t>
            </w:r>
          </w:p>
          <w:p>
            <w:pPr>
              <w:spacing w:after="20"/>
              <w:ind w:left="20"/>
              <w:jc w:val="both"/>
            </w:pPr>
            <w:r>
              <w:rPr>
                <w:rFonts w:ascii="Times New Roman"/>
                <w:b w:val="false"/>
                <w:i w:val="false"/>
                <w:color w:val="000000"/>
                <w:sz w:val="20"/>
              </w:rPr>
              <w:t>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каждого двигателя</w:t>
            </w:r>
          </w:p>
          <w:p>
            <w:pPr>
              <w:spacing w:after="20"/>
              <w:ind w:left="20"/>
              <w:jc w:val="both"/>
            </w:pPr>
            <w:r>
              <w:rPr>
                <w:rFonts w:ascii="Times New Roman"/>
                <w:b w:val="false"/>
                <w:i w:val="false"/>
                <w:color w:val="000000"/>
                <w:sz w:val="20"/>
              </w:rPr>
              <w:t>
(примечание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w:t>
            </w:r>
          </w:p>
          <w:p>
            <w:pPr>
              <w:spacing w:after="20"/>
              <w:ind w:left="20"/>
              <w:jc w:val="both"/>
            </w:pPr>
            <w:r>
              <w:rPr>
                <w:rFonts w:ascii="Times New Roman"/>
                <w:b w:val="false"/>
                <w:i w:val="false"/>
                <w:color w:val="000000"/>
                <w:sz w:val="20"/>
              </w:rPr>
              <w:t>
каждый</w:t>
            </w:r>
          </w:p>
          <w:p>
            <w:pPr>
              <w:spacing w:after="20"/>
              <w:ind w:left="20"/>
              <w:jc w:val="both"/>
            </w:pPr>
            <w:r>
              <w:rPr>
                <w:rFonts w:ascii="Times New Roman"/>
                <w:b w:val="false"/>
                <w:i w:val="false"/>
                <w:color w:val="000000"/>
                <w:sz w:val="20"/>
              </w:rPr>
              <w:t>
двигатель)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w:t>
            </w:r>
          </w:p>
          <w:p>
            <w:pPr>
              <w:spacing w:after="20"/>
              <w:ind w:left="20"/>
              <w:jc w:val="both"/>
            </w:pPr>
            <w:r>
              <w:rPr>
                <w:rFonts w:ascii="Times New Roman"/>
                <w:b w:val="false"/>
                <w:i w:val="false"/>
                <w:color w:val="000000"/>
                <w:sz w:val="20"/>
              </w:rPr>
              <w:t>
или необходимая для</w:t>
            </w:r>
          </w:p>
          <w:p>
            <w:pPr>
              <w:spacing w:after="20"/>
              <w:ind w:left="20"/>
              <w:jc w:val="both"/>
            </w:pPr>
            <w:r>
              <w:rPr>
                <w:rFonts w:ascii="Times New Roman"/>
                <w:b w:val="false"/>
                <w:i w:val="false"/>
                <w:color w:val="000000"/>
                <w:sz w:val="20"/>
              </w:rPr>
              <w:t>
управления воздушным</w:t>
            </w:r>
          </w:p>
          <w:p>
            <w:pPr>
              <w:spacing w:after="20"/>
              <w:ind w:left="20"/>
              <w:jc w:val="both"/>
            </w:pPr>
            <w:r>
              <w:rPr>
                <w:rFonts w:ascii="Times New Roman"/>
                <w:b w:val="false"/>
                <w:i w:val="false"/>
                <w:color w:val="000000"/>
                <w:sz w:val="20"/>
              </w:rPr>
              <w:t>
судном разрешающая</w:t>
            </w:r>
          </w:p>
          <w:p>
            <w:pPr>
              <w:spacing w:after="20"/>
              <w:ind w:left="20"/>
              <w:jc w:val="both"/>
            </w:pPr>
            <w:r>
              <w:rPr>
                <w:rFonts w:ascii="Times New Roman"/>
                <w:b w:val="false"/>
                <w:i w:val="false"/>
                <w:color w:val="000000"/>
                <w:sz w:val="20"/>
              </w:rPr>
              <w:t>
способность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Bыбор положения закрылков и</w:t>
            </w:r>
          </w:p>
          <w:p>
            <w:pPr>
              <w:spacing w:after="20"/>
              <w:ind w:left="20"/>
              <w:jc w:val="both"/>
            </w:pPr>
            <w:r>
              <w:rPr>
                <w:rFonts w:ascii="Times New Roman"/>
                <w:b w:val="false"/>
                <w:i w:val="false"/>
                <w:color w:val="000000"/>
                <w:sz w:val="20"/>
              </w:rPr>
              <w:t>
органа управления ими в кабине</w:t>
            </w:r>
          </w:p>
          <w:p>
            <w:pPr>
              <w:spacing w:after="20"/>
              <w:ind w:left="20"/>
              <w:jc w:val="both"/>
            </w:pPr>
            <w:r>
              <w:rPr>
                <w:rFonts w:ascii="Times New Roman"/>
                <w:b w:val="false"/>
                <w:i w:val="false"/>
                <w:color w:val="000000"/>
                <w:sz w:val="20"/>
              </w:rPr>
              <w:t>
экипажа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 или</w:t>
            </w:r>
          </w:p>
          <w:p>
            <w:pPr>
              <w:spacing w:after="20"/>
              <w:ind w:left="20"/>
              <w:jc w:val="both"/>
            </w:pPr>
            <w:r>
              <w:rPr>
                <w:rFonts w:ascii="Times New Roman"/>
                <w:b w:val="false"/>
                <w:i w:val="false"/>
                <w:color w:val="000000"/>
                <w:sz w:val="20"/>
              </w:rPr>
              <w:t>
каждое отдельное</w:t>
            </w:r>
          </w:p>
          <w:p>
            <w:pPr>
              <w:spacing w:after="20"/>
              <w:ind w:left="20"/>
              <w:jc w:val="both"/>
            </w:pPr>
            <w:r>
              <w:rPr>
                <w:rFonts w:ascii="Times New Roman"/>
                <w:b w:val="false"/>
                <w:i w:val="false"/>
                <w:color w:val="000000"/>
                <w:sz w:val="20"/>
              </w:rPr>
              <w:t>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или по</w:t>
            </w:r>
          </w:p>
          <w:p>
            <w:pPr>
              <w:spacing w:after="20"/>
              <w:ind w:left="20"/>
              <w:jc w:val="both"/>
            </w:pPr>
            <w:r>
              <w:rPr>
                <w:rFonts w:ascii="Times New Roman"/>
                <w:b w:val="false"/>
                <w:i w:val="false"/>
                <w:color w:val="000000"/>
                <w:sz w:val="20"/>
              </w:rPr>
              <w:t>
указателю пилота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всего диапазона</w:t>
            </w:r>
          </w:p>
          <w:p>
            <w:pPr>
              <w:spacing w:after="20"/>
              <w:ind w:left="20"/>
              <w:jc w:val="both"/>
            </w:pPr>
            <w:r>
              <w:rPr>
                <w:rFonts w:ascii="Times New Roman"/>
                <w:b w:val="false"/>
                <w:i w:val="false"/>
                <w:color w:val="000000"/>
                <w:sz w:val="20"/>
              </w:rPr>
              <w:t>
или необходимая для</w:t>
            </w:r>
          </w:p>
          <w:p>
            <w:pPr>
              <w:spacing w:after="20"/>
              <w:ind w:left="20"/>
              <w:jc w:val="both"/>
            </w:pPr>
            <w:r>
              <w:rPr>
                <w:rFonts w:ascii="Times New Roman"/>
                <w:b w:val="false"/>
                <w:i w:val="false"/>
                <w:color w:val="000000"/>
                <w:sz w:val="20"/>
              </w:rPr>
              <w:t>
управления воздушным</w:t>
            </w:r>
          </w:p>
          <w:p>
            <w:pPr>
              <w:spacing w:after="20"/>
              <w:ind w:left="20"/>
              <w:jc w:val="both"/>
            </w:pPr>
            <w:r>
              <w:rPr>
                <w:rFonts w:ascii="Times New Roman"/>
                <w:b w:val="false"/>
                <w:i w:val="false"/>
                <w:color w:val="000000"/>
                <w:sz w:val="20"/>
              </w:rPr>
              <w:t>
судном разрешающая</w:t>
            </w:r>
          </w:p>
          <w:p>
            <w:pPr>
              <w:spacing w:after="20"/>
              <w:ind w:left="20"/>
              <w:jc w:val="both"/>
            </w:pPr>
            <w:r>
              <w:rPr>
                <w:rFonts w:ascii="Times New Roman"/>
                <w:b w:val="false"/>
                <w:i w:val="false"/>
                <w:color w:val="000000"/>
                <w:sz w:val="20"/>
              </w:rPr>
              <w:t>
способность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Bыбор положения предкрылков</w:t>
            </w:r>
          </w:p>
          <w:p>
            <w:pPr>
              <w:spacing w:after="20"/>
              <w:ind w:left="20"/>
              <w:jc w:val="both"/>
            </w:pPr>
            <w:r>
              <w:rPr>
                <w:rFonts w:ascii="Times New Roman"/>
                <w:b w:val="false"/>
                <w:i w:val="false"/>
                <w:color w:val="000000"/>
                <w:sz w:val="20"/>
              </w:rPr>
              <w:t>
и органа управления ими в</w:t>
            </w:r>
          </w:p>
          <w:p>
            <w:pPr>
              <w:spacing w:after="20"/>
              <w:ind w:left="20"/>
              <w:jc w:val="both"/>
            </w:pPr>
            <w:r>
              <w:rPr>
                <w:rFonts w:ascii="Times New Roman"/>
                <w:b w:val="false"/>
                <w:i w:val="false"/>
                <w:color w:val="000000"/>
                <w:sz w:val="20"/>
              </w:rPr>
              <w:t>
кабине экипажа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 или</w:t>
            </w:r>
          </w:p>
          <w:p>
            <w:pPr>
              <w:spacing w:after="20"/>
              <w:ind w:left="20"/>
              <w:jc w:val="both"/>
            </w:pPr>
            <w:r>
              <w:rPr>
                <w:rFonts w:ascii="Times New Roman"/>
                <w:b w:val="false"/>
                <w:i w:val="false"/>
                <w:color w:val="000000"/>
                <w:sz w:val="20"/>
              </w:rPr>
              <w:t>
каждое отдельное</w:t>
            </w:r>
          </w:p>
          <w:p>
            <w:pPr>
              <w:spacing w:after="20"/>
              <w:ind w:left="20"/>
              <w:jc w:val="both"/>
            </w:pPr>
            <w:r>
              <w:rPr>
                <w:rFonts w:ascii="Times New Roman"/>
                <w:b w:val="false"/>
                <w:i w:val="false"/>
                <w:color w:val="000000"/>
                <w:sz w:val="20"/>
              </w:rPr>
              <w:t>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или по</w:t>
            </w:r>
          </w:p>
          <w:p>
            <w:pPr>
              <w:spacing w:after="20"/>
              <w:ind w:left="20"/>
              <w:jc w:val="both"/>
            </w:pPr>
            <w:r>
              <w:rPr>
                <w:rFonts w:ascii="Times New Roman"/>
                <w:b w:val="false"/>
                <w:i w:val="false"/>
                <w:color w:val="000000"/>
                <w:sz w:val="20"/>
              </w:rPr>
              <w:t>
указателю пилота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всего диапазона</w:t>
            </w:r>
          </w:p>
          <w:p>
            <w:pPr>
              <w:spacing w:after="20"/>
              <w:ind w:left="20"/>
              <w:jc w:val="both"/>
            </w:pPr>
            <w:r>
              <w:rPr>
                <w:rFonts w:ascii="Times New Roman"/>
                <w:b w:val="false"/>
                <w:i w:val="false"/>
                <w:color w:val="000000"/>
                <w:sz w:val="20"/>
              </w:rPr>
              <w:t>
или необходимая для</w:t>
            </w:r>
          </w:p>
          <w:p>
            <w:pPr>
              <w:spacing w:after="20"/>
              <w:ind w:left="20"/>
              <w:jc w:val="both"/>
            </w:pPr>
            <w:r>
              <w:rPr>
                <w:rFonts w:ascii="Times New Roman"/>
                <w:b w:val="false"/>
                <w:i w:val="false"/>
                <w:color w:val="000000"/>
                <w:sz w:val="20"/>
              </w:rPr>
              <w:t>
управления воздушным</w:t>
            </w:r>
          </w:p>
          <w:p>
            <w:pPr>
              <w:spacing w:after="20"/>
              <w:ind w:left="20"/>
              <w:jc w:val="both"/>
            </w:pPr>
            <w:r>
              <w:rPr>
                <w:rFonts w:ascii="Times New Roman"/>
                <w:b w:val="false"/>
                <w:i w:val="false"/>
                <w:color w:val="000000"/>
                <w:sz w:val="20"/>
              </w:rPr>
              <w:t>
судном разрешающая</w:t>
            </w:r>
          </w:p>
          <w:p>
            <w:pPr>
              <w:spacing w:after="20"/>
              <w:ind w:left="20"/>
              <w:jc w:val="both"/>
            </w:pPr>
            <w:r>
              <w:rPr>
                <w:rFonts w:ascii="Times New Roman"/>
                <w:b w:val="false"/>
                <w:i w:val="false"/>
                <w:color w:val="000000"/>
                <w:sz w:val="20"/>
              </w:rPr>
              <w:t>
способность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рычага реверса тяги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убранном,</w:t>
            </w:r>
          </w:p>
          <w:p>
            <w:pPr>
              <w:spacing w:after="20"/>
              <w:ind w:left="20"/>
              <w:jc w:val="both"/>
            </w:pPr>
            <w:r>
              <w:rPr>
                <w:rFonts w:ascii="Times New Roman"/>
                <w:b w:val="false"/>
                <w:i w:val="false"/>
                <w:color w:val="000000"/>
                <w:sz w:val="20"/>
              </w:rPr>
              <w:t>
промежуточном</w:t>
            </w:r>
          </w:p>
          <w:p>
            <w:pPr>
              <w:spacing w:after="20"/>
              <w:ind w:left="20"/>
              <w:jc w:val="both"/>
            </w:pPr>
            <w:r>
              <w:rPr>
                <w:rFonts w:ascii="Times New Roman"/>
                <w:b w:val="false"/>
                <w:i w:val="false"/>
                <w:color w:val="000000"/>
                <w:sz w:val="20"/>
              </w:rPr>
              <w:t>
положении и при</w:t>
            </w:r>
          </w:p>
          <w:p>
            <w:pPr>
              <w:spacing w:after="20"/>
              <w:ind w:left="20"/>
              <w:jc w:val="both"/>
            </w:pPr>
            <w:r>
              <w:rPr>
                <w:rFonts w:ascii="Times New Roman"/>
                <w:b w:val="false"/>
                <w:i w:val="false"/>
                <w:color w:val="000000"/>
                <w:sz w:val="20"/>
              </w:rPr>
              <w:t>
реверсе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w:t>
            </w:r>
          </w:p>
          <w:p>
            <w:pPr>
              <w:spacing w:after="20"/>
              <w:ind w:left="20"/>
              <w:jc w:val="both"/>
            </w:pPr>
            <w:r>
              <w:rPr>
                <w:rFonts w:ascii="Times New Roman"/>
                <w:b w:val="false"/>
                <w:i w:val="false"/>
                <w:color w:val="000000"/>
                <w:sz w:val="20"/>
              </w:rPr>
              <w:t>
каждый</w:t>
            </w:r>
          </w:p>
          <w:p>
            <w:pPr>
              <w:spacing w:after="20"/>
              <w:ind w:left="20"/>
              <w:jc w:val="both"/>
            </w:pPr>
            <w:r>
              <w:rPr>
                <w:rFonts w:ascii="Times New Roman"/>
                <w:b w:val="false"/>
                <w:i w:val="false"/>
                <w:color w:val="000000"/>
                <w:sz w:val="20"/>
              </w:rPr>
              <w:t>
двигатель)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Bыбор положения наземных</w:t>
            </w:r>
          </w:p>
          <w:p>
            <w:pPr>
              <w:spacing w:after="20"/>
              <w:ind w:left="20"/>
              <w:jc w:val="both"/>
            </w:pPr>
            <w:r>
              <w:rPr>
                <w:rFonts w:ascii="Times New Roman"/>
                <w:b w:val="false"/>
                <w:i w:val="false"/>
                <w:color w:val="000000"/>
                <w:sz w:val="20"/>
              </w:rPr>
              <w:t>
интерцепторов/воздушных</w:t>
            </w:r>
          </w:p>
          <w:p>
            <w:pPr>
              <w:spacing w:after="20"/>
              <w:ind w:left="20"/>
              <w:jc w:val="both"/>
            </w:pPr>
            <w:r>
              <w:rPr>
                <w:rFonts w:ascii="Times New Roman"/>
                <w:b w:val="false"/>
                <w:i w:val="false"/>
                <w:color w:val="000000"/>
                <w:sz w:val="20"/>
              </w:rPr>
              <w:t>
тормозов (выбор и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 или</w:t>
            </w:r>
          </w:p>
          <w:p>
            <w:pPr>
              <w:spacing w:after="20"/>
              <w:ind w:left="20"/>
              <w:jc w:val="both"/>
            </w:pPr>
            <w:r>
              <w:rPr>
                <w:rFonts w:ascii="Times New Roman"/>
                <w:b w:val="false"/>
                <w:i w:val="false"/>
                <w:color w:val="000000"/>
                <w:sz w:val="20"/>
              </w:rPr>
              <w:t>
каждое отдельное</w:t>
            </w:r>
          </w:p>
          <w:p>
            <w:pPr>
              <w:spacing w:after="20"/>
              <w:ind w:left="20"/>
              <w:jc w:val="both"/>
            </w:pPr>
            <w:r>
              <w:rPr>
                <w:rFonts w:ascii="Times New Roman"/>
                <w:b w:val="false"/>
                <w:i w:val="false"/>
                <w:color w:val="000000"/>
                <w:sz w:val="20"/>
              </w:rPr>
              <w:t>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если в виде</w:t>
            </w:r>
          </w:p>
          <w:p>
            <w:pPr>
              <w:spacing w:after="20"/>
              <w:ind w:left="20"/>
              <w:jc w:val="both"/>
            </w:pPr>
            <w:r>
              <w:rPr>
                <w:rFonts w:ascii="Times New Roman"/>
                <w:b w:val="false"/>
                <w:i w:val="false"/>
                <w:color w:val="000000"/>
                <w:sz w:val="20"/>
              </w:rPr>
              <w:t>
исключения не</w:t>
            </w:r>
          </w:p>
          <w:p>
            <w:pPr>
              <w:spacing w:after="20"/>
              <w:ind w:left="20"/>
              <w:jc w:val="both"/>
            </w:pPr>
            <w:r>
              <w:rPr>
                <w:rFonts w:ascii="Times New Roman"/>
                <w:b w:val="false"/>
                <w:i w:val="false"/>
                <w:color w:val="000000"/>
                <w:sz w:val="20"/>
              </w:rPr>
              <w:t>
требуется более</w:t>
            </w:r>
          </w:p>
          <w:p>
            <w:pPr>
              <w:spacing w:after="20"/>
              <w:ind w:left="20"/>
              <w:jc w:val="both"/>
            </w:pPr>
            <w:r>
              <w:rPr>
                <w:rFonts w:ascii="Times New Roman"/>
                <w:b w:val="false"/>
                <w:i w:val="false"/>
                <w:color w:val="000000"/>
                <w:sz w:val="20"/>
              </w:rPr>
              <w:t>
высокой точности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наружного</w:t>
            </w:r>
          </w:p>
          <w:p>
            <w:pPr>
              <w:spacing w:after="20"/>
              <w:ind w:left="20"/>
              <w:jc w:val="both"/>
            </w:pPr>
            <w:r>
              <w:rPr>
                <w:rFonts w:ascii="Times New Roman"/>
                <w:b w:val="false"/>
                <w:i w:val="false"/>
                <w:color w:val="000000"/>
                <w:sz w:val="20"/>
              </w:rPr>
              <w:t>
воздуха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датчика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Bключение или выключение</w:t>
            </w:r>
          </w:p>
          <w:p>
            <w:pPr>
              <w:spacing w:after="20"/>
              <w:ind w:left="20"/>
              <w:jc w:val="both"/>
            </w:pPr>
            <w:r>
              <w:rPr>
                <w:rFonts w:ascii="Times New Roman"/>
                <w:b w:val="false"/>
                <w:i w:val="false"/>
                <w:color w:val="000000"/>
                <w:sz w:val="20"/>
              </w:rPr>
              <w:t>
автопилота/автомата</w:t>
            </w:r>
          </w:p>
          <w:p>
            <w:pPr>
              <w:spacing w:after="20"/>
              <w:ind w:left="20"/>
              <w:jc w:val="both"/>
            </w:pPr>
            <w:r>
              <w:rPr>
                <w:rFonts w:ascii="Times New Roman"/>
                <w:b w:val="false"/>
                <w:i w:val="false"/>
                <w:color w:val="000000"/>
                <w:sz w:val="20"/>
              </w:rPr>
              <w:t>
тяги/режима автоматической</w:t>
            </w:r>
          </w:p>
          <w:p>
            <w:pPr>
              <w:spacing w:after="20"/>
              <w:ind w:left="20"/>
              <w:jc w:val="both"/>
            </w:pPr>
            <w:r>
              <w:rPr>
                <w:rFonts w:ascii="Times New Roman"/>
                <w:b w:val="false"/>
                <w:i w:val="false"/>
                <w:color w:val="000000"/>
                <w:sz w:val="20"/>
              </w:rPr>
              <w:t>
системы управления полетом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Подходящее</w:t>
            </w:r>
          </w:p>
          <w:p>
            <w:pPr>
              <w:spacing w:after="20"/>
              <w:ind w:left="20"/>
              <w:jc w:val="both"/>
            </w:pPr>
            <w:r>
              <w:rPr>
                <w:rFonts w:ascii="Times New Roman"/>
                <w:b w:val="false"/>
                <w:i w:val="false"/>
                <w:color w:val="000000"/>
                <w:sz w:val="20"/>
              </w:rPr>
              <w:t>
сочетание</w:t>
            </w:r>
          </w:p>
          <w:p>
            <w:pPr>
              <w:spacing w:after="20"/>
              <w:ind w:left="20"/>
              <w:jc w:val="both"/>
            </w:pPr>
            <w:r>
              <w:rPr>
                <w:rFonts w:ascii="Times New Roman"/>
                <w:b w:val="false"/>
                <w:i w:val="false"/>
                <w:color w:val="000000"/>
                <w:sz w:val="20"/>
              </w:rPr>
              <w:t>
отдельных</w:t>
            </w:r>
          </w:p>
          <w:p>
            <w:pPr>
              <w:spacing w:after="20"/>
              <w:ind w:left="20"/>
              <w:jc w:val="both"/>
            </w:pPr>
            <w:r>
              <w:rPr>
                <w:rFonts w:ascii="Times New Roman"/>
                <w:b w:val="false"/>
                <w:i w:val="false"/>
                <w:color w:val="000000"/>
                <w:sz w:val="20"/>
              </w:rPr>
              <w:t>
действий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ускорение</w:t>
            </w:r>
          </w:p>
          <w:p>
            <w:pPr>
              <w:spacing w:after="20"/>
              <w:ind w:left="20"/>
              <w:jc w:val="both"/>
            </w:pPr>
            <w:r>
              <w:rPr>
                <w:rFonts w:ascii="Times New Roman"/>
                <w:b w:val="false"/>
                <w:i w:val="false"/>
                <w:color w:val="000000"/>
                <w:sz w:val="20"/>
              </w:rPr>
              <w:t>
(примечание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 представлена Договаривающемуся государству до</w:t>
            </w:r>
          </w:p>
          <w:p>
            <w:pPr>
              <w:spacing w:after="20"/>
              <w:ind w:left="20"/>
              <w:jc w:val="both"/>
            </w:pPr>
            <w:r>
              <w:rPr>
                <w:rFonts w:ascii="Times New Roman"/>
                <w:b w:val="false"/>
                <w:i w:val="false"/>
                <w:color w:val="000000"/>
                <w:sz w:val="20"/>
              </w:rPr>
              <w:t>
1 января 2016 года</w:t>
            </w:r>
          </w:p>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w:t>
            </w:r>
          </w:p>
          <w:p>
            <w:pPr>
              <w:spacing w:after="20"/>
              <w:ind w:left="20"/>
              <w:jc w:val="both"/>
            </w:pPr>
            <w:r>
              <w:rPr>
                <w:rFonts w:ascii="Times New Roman"/>
                <w:b w:val="false"/>
                <w:i w:val="false"/>
                <w:color w:val="000000"/>
                <w:sz w:val="20"/>
              </w:rPr>
              <w:t>
представлена Договаривающемуся государству</w:t>
            </w:r>
          </w:p>
          <w:p>
            <w:pPr>
              <w:spacing w:after="20"/>
              <w:ind w:left="20"/>
              <w:jc w:val="both"/>
            </w:pPr>
            <w:r>
              <w:rPr>
                <w:rFonts w:ascii="Times New Roman"/>
                <w:b w:val="false"/>
                <w:i w:val="false"/>
                <w:color w:val="000000"/>
                <w:sz w:val="20"/>
              </w:rPr>
              <w:t>
1 января 2016 года или</w:t>
            </w:r>
          </w:p>
          <w:p>
            <w:pPr>
              <w:spacing w:after="20"/>
              <w:ind w:left="20"/>
              <w:jc w:val="both"/>
            </w:pPr>
            <w:r>
              <w:rPr>
                <w:rFonts w:ascii="Times New Roman"/>
                <w:b w:val="false"/>
                <w:i w:val="false"/>
                <w:color w:val="000000"/>
                <w:sz w:val="20"/>
              </w:rPr>
              <w:t>
после этой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w:t>
            </w:r>
          </w:p>
          <w:p>
            <w:pPr>
              <w:spacing w:after="20"/>
              <w:ind w:left="20"/>
              <w:jc w:val="both"/>
            </w:pPr>
            <w:r>
              <w:rPr>
                <w:rFonts w:ascii="Times New Roman"/>
                <w:b w:val="false"/>
                <w:i w:val="false"/>
                <w:color w:val="000000"/>
                <w:sz w:val="20"/>
              </w:rPr>
              <w:t>
±1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g, исключая</w:t>
            </w:r>
          </w:p>
          <w:p>
            <w:pPr>
              <w:spacing w:after="20"/>
              <w:ind w:left="20"/>
              <w:jc w:val="both"/>
            </w:pPr>
            <w:r>
              <w:rPr>
                <w:rFonts w:ascii="Times New Roman"/>
                <w:b w:val="false"/>
                <w:i w:val="false"/>
                <w:color w:val="000000"/>
                <w:sz w:val="20"/>
              </w:rPr>
              <w:t>
ошибку в исходных</w:t>
            </w:r>
          </w:p>
          <w:p>
            <w:pPr>
              <w:spacing w:after="20"/>
              <w:ind w:left="20"/>
              <w:jc w:val="both"/>
            </w:pPr>
            <w:r>
              <w:rPr>
                <w:rFonts w:ascii="Times New Roman"/>
                <w:b w:val="false"/>
                <w:i w:val="false"/>
                <w:color w:val="000000"/>
                <w:sz w:val="20"/>
              </w:rPr>
              <w:t>
данных ±0,05 g</w:t>
            </w:r>
          </w:p>
          <w:p>
            <w:pPr>
              <w:spacing w:after="20"/>
              <w:ind w:left="20"/>
              <w:jc w:val="both"/>
            </w:pPr>
            <w:r>
              <w:rPr>
                <w:rFonts w:ascii="Times New Roman"/>
                <w:b w:val="false"/>
                <w:i w:val="false"/>
                <w:color w:val="000000"/>
                <w:sz w:val="20"/>
              </w:rPr>
              <w:t>
±0,015 g, исключая</w:t>
            </w:r>
          </w:p>
          <w:p>
            <w:pPr>
              <w:spacing w:after="20"/>
              <w:ind w:left="20"/>
              <w:jc w:val="both"/>
            </w:pPr>
            <w:r>
              <w:rPr>
                <w:rFonts w:ascii="Times New Roman"/>
                <w:b w:val="false"/>
                <w:i w:val="false"/>
                <w:color w:val="000000"/>
                <w:sz w:val="20"/>
              </w:rPr>
              <w:t>
ошибку в исходных</w:t>
            </w:r>
          </w:p>
          <w:p>
            <w:pPr>
              <w:spacing w:after="20"/>
              <w:ind w:left="20"/>
              <w:jc w:val="both"/>
            </w:pPr>
            <w:r>
              <w:rPr>
                <w:rFonts w:ascii="Times New Roman"/>
                <w:b w:val="false"/>
                <w:i w:val="false"/>
                <w:color w:val="000000"/>
                <w:sz w:val="20"/>
              </w:rPr>
              <w:t>
данных ±0,05 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p>
            <w:pPr>
              <w:spacing w:after="20"/>
              <w:ind w:left="20"/>
              <w:jc w:val="both"/>
            </w:pPr>
            <w:r>
              <w:rPr>
                <w:rFonts w:ascii="Times New Roman"/>
                <w:b w:val="false"/>
                <w:i w:val="false"/>
                <w:color w:val="000000"/>
                <w:sz w:val="20"/>
              </w:rPr>
              <w:t>
0,004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ускорение</w:t>
            </w:r>
          </w:p>
          <w:p>
            <w:pPr>
              <w:spacing w:after="20"/>
              <w:ind w:left="20"/>
              <w:jc w:val="both"/>
            </w:pPr>
            <w:r>
              <w:rPr>
                <w:rFonts w:ascii="Times New Roman"/>
                <w:b w:val="false"/>
                <w:i w:val="false"/>
                <w:color w:val="000000"/>
                <w:sz w:val="20"/>
              </w:rPr>
              <w:t>
(примечание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w:t>
            </w:r>
          </w:p>
          <w:p>
            <w:pPr>
              <w:spacing w:after="20"/>
              <w:ind w:left="20"/>
              <w:jc w:val="both"/>
            </w:pPr>
            <w:r>
              <w:rPr>
                <w:rFonts w:ascii="Times New Roman"/>
                <w:b w:val="false"/>
                <w:i w:val="false"/>
                <w:color w:val="000000"/>
                <w:sz w:val="20"/>
              </w:rPr>
              <w:t>
представлена Договаривающемуся государству</w:t>
            </w:r>
          </w:p>
          <w:p>
            <w:pPr>
              <w:spacing w:after="20"/>
              <w:ind w:left="20"/>
              <w:jc w:val="both"/>
            </w:pPr>
            <w:r>
              <w:rPr>
                <w:rFonts w:ascii="Times New Roman"/>
                <w:b w:val="false"/>
                <w:i w:val="false"/>
                <w:color w:val="000000"/>
                <w:sz w:val="20"/>
              </w:rPr>
              <w:t>
до 1 января 2016 года</w:t>
            </w:r>
          </w:p>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w:t>
            </w:r>
          </w:p>
          <w:p>
            <w:pPr>
              <w:spacing w:after="20"/>
              <w:ind w:left="20"/>
              <w:jc w:val="both"/>
            </w:pPr>
            <w:r>
              <w:rPr>
                <w:rFonts w:ascii="Times New Roman"/>
                <w:b w:val="false"/>
                <w:i w:val="false"/>
                <w:color w:val="000000"/>
                <w:sz w:val="20"/>
              </w:rPr>
              <w:t>
представлена Договаривающемуся государству</w:t>
            </w:r>
          </w:p>
          <w:p>
            <w:pPr>
              <w:spacing w:after="20"/>
              <w:ind w:left="20"/>
              <w:jc w:val="both"/>
            </w:pPr>
            <w:r>
              <w:rPr>
                <w:rFonts w:ascii="Times New Roman"/>
                <w:b w:val="false"/>
                <w:i w:val="false"/>
                <w:color w:val="000000"/>
                <w:sz w:val="20"/>
              </w:rPr>
              <w:t>
1 января 2016 года или</w:t>
            </w:r>
          </w:p>
          <w:p>
            <w:pPr>
              <w:spacing w:after="20"/>
              <w:ind w:left="20"/>
              <w:jc w:val="both"/>
            </w:pPr>
            <w:r>
              <w:rPr>
                <w:rFonts w:ascii="Times New Roman"/>
                <w:b w:val="false"/>
                <w:i w:val="false"/>
                <w:color w:val="000000"/>
                <w:sz w:val="20"/>
              </w:rPr>
              <w:t>
после этой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w:t>
            </w:r>
          </w:p>
          <w:p>
            <w:pPr>
              <w:spacing w:after="20"/>
              <w:ind w:left="20"/>
              <w:jc w:val="both"/>
            </w:pPr>
            <w:r>
              <w:rPr>
                <w:rFonts w:ascii="Times New Roman"/>
                <w:b w:val="false"/>
                <w:i w:val="false"/>
                <w:color w:val="000000"/>
                <w:sz w:val="20"/>
              </w:rPr>
              <w:t>
±1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g, исключая</w:t>
            </w:r>
          </w:p>
          <w:p>
            <w:pPr>
              <w:spacing w:after="20"/>
              <w:ind w:left="20"/>
              <w:jc w:val="both"/>
            </w:pPr>
            <w:r>
              <w:rPr>
                <w:rFonts w:ascii="Times New Roman"/>
                <w:b w:val="false"/>
                <w:i w:val="false"/>
                <w:color w:val="000000"/>
                <w:sz w:val="20"/>
              </w:rPr>
              <w:t>
ошибку в исходных</w:t>
            </w:r>
          </w:p>
          <w:p>
            <w:pPr>
              <w:spacing w:after="20"/>
              <w:ind w:left="20"/>
              <w:jc w:val="both"/>
            </w:pPr>
            <w:r>
              <w:rPr>
                <w:rFonts w:ascii="Times New Roman"/>
                <w:b w:val="false"/>
                <w:i w:val="false"/>
                <w:color w:val="000000"/>
                <w:sz w:val="20"/>
              </w:rPr>
              <w:t>
данных ±0,05 g</w:t>
            </w:r>
          </w:p>
          <w:p>
            <w:pPr>
              <w:spacing w:after="20"/>
              <w:ind w:left="20"/>
              <w:jc w:val="both"/>
            </w:pPr>
            <w:r>
              <w:rPr>
                <w:rFonts w:ascii="Times New Roman"/>
                <w:b w:val="false"/>
                <w:i w:val="false"/>
                <w:color w:val="000000"/>
                <w:sz w:val="20"/>
              </w:rPr>
              <w:t>
±0,015 g, исключая</w:t>
            </w:r>
          </w:p>
          <w:p>
            <w:pPr>
              <w:spacing w:after="20"/>
              <w:ind w:left="20"/>
              <w:jc w:val="both"/>
            </w:pPr>
            <w:r>
              <w:rPr>
                <w:rFonts w:ascii="Times New Roman"/>
                <w:b w:val="false"/>
                <w:i w:val="false"/>
                <w:color w:val="000000"/>
                <w:sz w:val="20"/>
              </w:rPr>
              <w:t>
ошибку в исходных</w:t>
            </w:r>
          </w:p>
          <w:p>
            <w:pPr>
              <w:spacing w:after="20"/>
              <w:ind w:left="20"/>
              <w:jc w:val="both"/>
            </w:pPr>
            <w:r>
              <w:rPr>
                <w:rFonts w:ascii="Times New Roman"/>
                <w:b w:val="false"/>
                <w:i w:val="false"/>
                <w:color w:val="000000"/>
                <w:sz w:val="20"/>
              </w:rPr>
              <w:t>
данных ±0,05 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p>
            <w:pPr>
              <w:spacing w:after="20"/>
              <w:ind w:left="20"/>
              <w:jc w:val="both"/>
            </w:pPr>
            <w:r>
              <w:rPr>
                <w:rFonts w:ascii="Times New Roman"/>
                <w:b w:val="false"/>
                <w:i w:val="false"/>
                <w:color w:val="000000"/>
                <w:sz w:val="20"/>
              </w:rPr>
              <w:t>
0,004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пилота и/или</w:t>
            </w:r>
          </w:p>
          <w:p>
            <w:pPr>
              <w:spacing w:after="20"/>
              <w:ind w:left="20"/>
              <w:jc w:val="both"/>
            </w:pPr>
            <w:r>
              <w:rPr>
                <w:rFonts w:ascii="Times New Roman"/>
                <w:b w:val="false"/>
                <w:i w:val="false"/>
                <w:color w:val="000000"/>
                <w:sz w:val="20"/>
              </w:rPr>
              <w:t>
положение управляющих</w:t>
            </w:r>
          </w:p>
          <w:p>
            <w:pPr>
              <w:spacing w:after="20"/>
              <w:ind w:left="20"/>
              <w:jc w:val="both"/>
            </w:pPr>
            <w:r>
              <w:rPr>
                <w:rFonts w:ascii="Times New Roman"/>
                <w:b w:val="false"/>
                <w:i w:val="false"/>
                <w:color w:val="000000"/>
                <w:sz w:val="20"/>
              </w:rPr>
              <w:t>
поверхностей – основных</w:t>
            </w:r>
          </w:p>
          <w:p>
            <w:pPr>
              <w:spacing w:after="20"/>
              <w:ind w:left="20"/>
              <w:jc w:val="both"/>
            </w:pPr>
            <w:r>
              <w:rPr>
                <w:rFonts w:ascii="Times New Roman"/>
                <w:b w:val="false"/>
                <w:i w:val="false"/>
                <w:color w:val="000000"/>
                <w:sz w:val="20"/>
              </w:rPr>
              <w:t>
органов управления (тангаж,</w:t>
            </w:r>
          </w:p>
          <w:p>
            <w:pPr>
              <w:spacing w:after="20"/>
              <w:ind w:left="20"/>
              <w:jc w:val="both"/>
            </w:pPr>
            <w:r>
              <w:rPr>
                <w:rFonts w:ascii="Times New Roman"/>
                <w:b w:val="false"/>
                <w:i w:val="false"/>
                <w:color w:val="000000"/>
                <w:sz w:val="20"/>
              </w:rPr>
              <w:t>
крен, рыскание)</w:t>
            </w:r>
          </w:p>
          <w:p>
            <w:pPr>
              <w:spacing w:after="20"/>
              <w:ind w:left="20"/>
              <w:jc w:val="both"/>
            </w:pPr>
            <w:r>
              <w:rPr>
                <w:rFonts w:ascii="Times New Roman"/>
                <w:b w:val="false"/>
                <w:i w:val="false"/>
                <w:color w:val="000000"/>
                <w:sz w:val="20"/>
              </w:rPr>
              <w:t>
(примечания 4 и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w:t>
            </w:r>
          </w:p>
          <w:p>
            <w:pPr>
              <w:spacing w:after="20"/>
              <w:ind w:left="20"/>
              <w:jc w:val="both"/>
            </w:pPr>
            <w:r>
              <w:rPr>
                <w:rFonts w:ascii="Times New Roman"/>
                <w:b w:val="false"/>
                <w:i w:val="false"/>
                <w:color w:val="000000"/>
                <w:sz w:val="20"/>
              </w:rPr>
              <w:t>
представлена Договаривающемуся государству</w:t>
            </w:r>
          </w:p>
          <w:p>
            <w:pPr>
              <w:spacing w:after="20"/>
              <w:ind w:left="20"/>
              <w:jc w:val="both"/>
            </w:pPr>
            <w:r>
              <w:rPr>
                <w:rFonts w:ascii="Times New Roman"/>
                <w:b w:val="false"/>
                <w:i w:val="false"/>
                <w:color w:val="000000"/>
                <w:sz w:val="20"/>
              </w:rPr>
              <w:t>
до 1 января 2016 года</w:t>
            </w:r>
          </w:p>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w:t>
            </w:r>
          </w:p>
          <w:p>
            <w:pPr>
              <w:spacing w:after="20"/>
              <w:ind w:left="20"/>
              <w:jc w:val="both"/>
            </w:pPr>
            <w:r>
              <w:rPr>
                <w:rFonts w:ascii="Times New Roman"/>
                <w:b w:val="false"/>
                <w:i w:val="false"/>
                <w:color w:val="000000"/>
                <w:sz w:val="20"/>
              </w:rPr>
              <w:t>
представлена Договаривающемуся государству</w:t>
            </w:r>
          </w:p>
          <w:p>
            <w:pPr>
              <w:spacing w:after="20"/>
              <w:ind w:left="20"/>
              <w:jc w:val="both"/>
            </w:pPr>
            <w:r>
              <w:rPr>
                <w:rFonts w:ascii="Times New Roman"/>
                <w:b w:val="false"/>
                <w:i w:val="false"/>
                <w:color w:val="000000"/>
                <w:sz w:val="20"/>
              </w:rPr>
              <w:t>
1 января 2016 года или</w:t>
            </w:r>
          </w:p>
          <w:p>
            <w:pPr>
              <w:spacing w:after="20"/>
              <w:ind w:left="20"/>
              <w:jc w:val="both"/>
            </w:pPr>
            <w:r>
              <w:rPr>
                <w:rFonts w:ascii="Times New Roman"/>
                <w:b w:val="false"/>
                <w:i w:val="false"/>
                <w:color w:val="000000"/>
                <w:sz w:val="20"/>
              </w:rPr>
              <w:t>
после этой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 если в виде</w:t>
            </w:r>
          </w:p>
          <w:p>
            <w:pPr>
              <w:spacing w:after="20"/>
              <w:ind w:left="20"/>
              <w:jc w:val="both"/>
            </w:pPr>
            <w:r>
              <w:rPr>
                <w:rFonts w:ascii="Times New Roman"/>
                <w:b w:val="false"/>
                <w:i w:val="false"/>
                <w:color w:val="000000"/>
                <w:sz w:val="20"/>
              </w:rPr>
              <w:t>
исключения не</w:t>
            </w:r>
          </w:p>
          <w:p>
            <w:pPr>
              <w:spacing w:after="20"/>
              <w:ind w:left="20"/>
              <w:jc w:val="both"/>
            </w:pPr>
            <w:r>
              <w:rPr>
                <w:rFonts w:ascii="Times New Roman"/>
                <w:b w:val="false"/>
                <w:i w:val="false"/>
                <w:color w:val="000000"/>
                <w:sz w:val="20"/>
              </w:rPr>
              <w:t>
требуется более</w:t>
            </w:r>
          </w:p>
          <w:p>
            <w:pPr>
              <w:spacing w:after="20"/>
              <w:ind w:left="20"/>
              <w:jc w:val="both"/>
            </w:pPr>
            <w:r>
              <w:rPr>
                <w:rFonts w:ascii="Times New Roman"/>
                <w:b w:val="false"/>
                <w:i w:val="false"/>
                <w:color w:val="000000"/>
                <w:sz w:val="20"/>
              </w:rPr>
              <w:t>
высокой точности</w:t>
            </w:r>
          </w:p>
          <w:p>
            <w:pPr>
              <w:spacing w:after="20"/>
              <w:ind w:left="20"/>
              <w:jc w:val="both"/>
            </w:pPr>
            <w:r>
              <w:rPr>
                <w:rFonts w:ascii="Times New Roman"/>
                <w:b w:val="false"/>
                <w:i w:val="false"/>
                <w:color w:val="000000"/>
                <w:sz w:val="20"/>
              </w:rPr>
              <w:t>
±2°, если в виде</w:t>
            </w:r>
          </w:p>
          <w:p>
            <w:pPr>
              <w:spacing w:after="20"/>
              <w:ind w:left="20"/>
              <w:jc w:val="both"/>
            </w:pPr>
            <w:r>
              <w:rPr>
                <w:rFonts w:ascii="Times New Roman"/>
                <w:b w:val="false"/>
                <w:i w:val="false"/>
                <w:color w:val="000000"/>
                <w:sz w:val="20"/>
              </w:rPr>
              <w:t>
исключения не</w:t>
            </w:r>
          </w:p>
          <w:p>
            <w:pPr>
              <w:spacing w:after="20"/>
              <w:ind w:left="20"/>
              <w:jc w:val="both"/>
            </w:pPr>
            <w:r>
              <w:rPr>
                <w:rFonts w:ascii="Times New Roman"/>
                <w:b w:val="false"/>
                <w:i w:val="false"/>
                <w:color w:val="000000"/>
                <w:sz w:val="20"/>
              </w:rPr>
              <w:t>
требуется более</w:t>
            </w:r>
          </w:p>
          <w:p>
            <w:pPr>
              <w:spacing w:after="20"/>
              <w:ind w:left="20"/>
              <w:jc w:val="both"/>
            </w:pPr>
            <w:r>
              <w:rPr>
                <w:rFonts w:ascii="Times New Roman"/>
                <w:b w:val="false"/>
                <w:i w:val="false"/>
                <w:color w:val="000000"/>
                <w:sz w:val="20"/>
              </w:rPr>
              <w:t>
высокой точности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w:t>
            </w:r>
          </w:p>
          <w:p>
            <w:pPr>
              <w:spacing w:after="20"/>
              <w:ind w:left="20"/>
              <w:jc w:val="both"/>
            </w:pPr>
            <w:r>
              <w:rPr>
                <w:rFonts w:ascii="Times New Roman"/>
                <w:b w:val="false"/>
                <w:i w:val="false"/>
                <w:color w:val="000000"/>
                <w:sz w:val="20"/>
              </w:rPr>
              <w:t>
или в зависимости от</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0,2 % всего диапазона</w:t>
            </w:r>
          </w:p>
          <w:p>
            <w:pPr>
              <w:spacing w:after="20"/>
              <w:ind w:left="20"/>
              <w:jc w:val="both"/>
            </w:pPr>
            <w:r>
              <w:rPr>
                <w:rFonts w:ascii="Times New Roman"/>
                <w:b w:val="false"/>
                <w:i w:val="false"/>
                <w:color w:val="000000"/>
                <w:sz w:val="20"/>
              </w:rPr>
              <w:t>
или в зависимости от</w:t>
            </w:r>
          </w:p>
          <w:p>
            <w:pPr>
              <w:spacing w:after="20"/>
              <w:ind w:left="20"/>
              <w:jc w:val="both"/>
            </w:pPr>
            <w:r>
              <w:rPr>
                <w:rFonts w:ascii="Times New Roman"/>
                <w:b w:val="false"/>
                <w:i w:val="false"/>
                <w:color w:val="000000"/>
                <w:sz w:val="20"/>
              </w:rPr>
              <w:t>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триммера руля</w:t>
            </w:r>
          </w:p>
          <w:p>
            <w:pPr>
              <w:spacing w:after="20"/>
              <w:ind w:left="20"/>
              <w:jc w:val="both"/>
            </w:pPr>
            <w:r>
              <w:rPr>
                <w:rFonts w:ascii="Times New Roman"/>
                <w:b w:val="false"/>
                <w:i w:val="false"/>
                <w:color w:val="000000"/>
                <w:sz w:val="20"/>
              </w:rPr>
              <w:t>
высоты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если в виде</w:t>
            </w:r>
          </w:p>
          <w:p>
            <w:pPr>
              <w:spacing w:after="20"/>
              <w:ind w:left="20"/>
              <w:jc w:val="both"/>
            </w:pPr>
            <w:r>
              <w:rPr>
                <w:rFonts w:ascii="Times New Roman"/>
                <w:b w:val="false"/>
                <w:i w:val="false"/>
                <w:color w:val="000000"/>
                <w:sz w:val="20"/>
              </w:rPr>
              <w:t>
исключения не</w:t>
            </w:r>
          </w:p>
          <w:p>
            <w:pPr>
              <w:spacing w:after="20"/>
              <w:ind w:left="20"/>
              <w:jc w:val="both"/>
            </w:pPr>
            <w:r>
              <w:rPr>
                <w:rFonts w:ascii="Times New Roman"/>
                <w:b w:val="false"/>
                <w:i w:val="false"/>
                <w:color w:val="000000"/>
                <w:sz w:val="20"/>
              </w:rPr>
              <w:t>
требуется более</w:t>
            </w:r>
          </w:p>
          <w:p>
            <w:pPr>
              <w:spacing w:after="20"/>
              <w:ind w:left="20"/>
              <w:jc w:val="both"/>
            </w:pPr>
            <w:r>
              <w:rPr>
                <w:rFonts w:ascii="Times New Roman"/>
                <w:b w:val="false"/>
                <w:i w:val="false"/>
                <w:color w:val="000000"/>
                <w:sz w:val="20"/>
              </w:rPr>
              <w:t>
высокой точности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всего диапазона</w:t>
            </w:r>
          </w:p>
          <w:p>
            <w:pPr>
              <w:spacing w:after="20"/>
              <w:ind w:left="20"/>
              <w:jc w:val="both"/>
            </w:pPr>
            <w:r>
              <w:rPr>
                <w:rFonts w:ascii="Times New Roman"/>
                <w:b w:val="false"/>
                <w:i w:val="false"/>
                <w:color w:val="000000"/>
                <w:sz w:val="20"/>
              </w:rPr>
              <w:t>
или в зависимости от</w:t>
            </w:r>
          </w:p>
          <w:p>
            <w:pPr>
              <w:spacing w:after="20"/>
              <w:ind w:left="20"/>
              <w:jc w:val="both"/>
            </w:pPr>
            <w:r>
              <w:rPr>
                <w:rFonts w:ascii="Times New Roman"/>
                <w:b w:val="false"/>
                <w:i w:val="false"/>
                <w:color w:val="000000"/>
                <w:sz w:val="20"/>
              </w:rPr>
              <w:t>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Bысота по радиовысотомеру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- 6 до 750 м (от - 20 до</w:t>
            </w:r>
          </w:p>
          <w:p>
            <w:pPr>
              <w:spacing w:after="20"/>
              <w:ind w:left="20"/>
              <w:jc w:val="both"/>
            </w:pPr>
            <w:r>
              <w:rPr>
                <w:rFonts w:ascii="Times New Roman"/>
                <w:b w:val="false"/>
                <w:i w:val="false"/>
                <w:color w:val="000000"/>
                <w:sz w:val="20"/>
              </w:rPr>
              <w:t>
2500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 (±2 фут) или ±3 %, в зависимости от того, что больше ниже 150 м (500 фут), и ±5 % выше 150 м (500 фут)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 (1 фут) ниже</w:t>
            </w:r>
          </w:p>
          <w:p>
            <w:pPr>
              <w:spacing w:after="20"/>
              <w:ind w:left="20"/>
              <w:jc w:val="both"/>
            </w:pPr>
            <w:r>
              <w:rPr>
                <w:rFonts w:ascii="Times New Roman"/>
                <w:b w:val="false"/>
                <w:i w:val="false"/>
                <w:color w:val="000000"/>
                <w:sz w:val="20"/>
              </w:rPr>
              <w:t>
150 м (500 фут)</w:t>
            </w:r>
          </w:p>
          <w:p>
            <w:pPr>
              <w:spacing w:after="20"/>
              <w:ind w:left="20"/>
              <w:jc w:val="both"/>
            </w:pPr>
            <w:r>
              <w:rPr>
                <w:rFonts w:ascii="Times New Roman"/>
                <w:b w:val="false"/>
                <w:i w:val="false"/>
                <w:color w:val="000000"/>
                <w:sz w:val="20"/>
              </w:rPr>
              <w:t>
0,3 м (1 фут) + 0,5 %</w:t>
            </w:r>
          </w:p>
          <w:p>
            <w:pPr>
              <w:spacing w:after="20"/>
              <w:ind w:left="20"/>
              <w:jc w:val="both"/>
            </w:pPr>
            <w:r>
              <w:rPr>
                <w:rFonts w:ascii="Times New Roman"/>
                <w:b w:val="false"/>
                <w:i w:val="false"/>
                <w:color w:val="000000"/>
                <w:sz w:val="20"/>
              </w:rPr>
              <w:t>
всего диапазона выше</w:t>
            </w:r>
          </w:p>
          <w:p>
            <w:pPr>
              <w:spacing w:after="20"/>
              <w:ind w:left="20"/>
              <w:jc w:val="both"/>
            </w:pPr>
            <w:r>
              <w:rPr>
                <w:rFonts w:ascii="Times New Roman"/>
                <w:b w:val="false"/>
                <w:i w:val="false"/>
                <w:color w:val="000000"/>
                <w:sz w:val="20"/>
              </w:rPr>
              <w:t>
150 м (500 фут)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Bертикальное отклонение от</w:t>
            </w:r>
          </w:p>
          <w:p>
            <w:pPr>
              <w:spacing w:after="20"/>
              <w:ind w:left="20"/>
              <w:jc w:val="both"/>
            </w:pPr>
            <w:r>
              <w:rPr>
                <w:rFonts w:ascii="Times New Roman"/>
                <w:b w:val="false"/>
                <w:i w:val="false"/>
                <w:color w:val="000000"/>
                <w:sz w:val="20"/>
              </w:rPr>
              <w:t>
луча (глиссада ILS/GNSS/ GLS,</w:t>
            </w:r>
          </w:p>
          <w:p>
            <w:pPr>
              <w:spacing w:after="20"/>
              <w:ind w:left="20"/>
              <w:jc w:val="both"/>
            </w:pPr>
            <w:r>
              <w:rPr>
                <w:rFonts w:ascii="Times New Roman"/>
                <w:b w:val="false"/>
                <w:i w:val="false"/>
                <w:color w:val="000000"/>
                <w:sz w:val="20"/>
              </w:rPr>
              <w:t>
угол места MLS, вертикальное</w:t>
            </w:r>
          </w:p>
          <w:p>
            <w:pPr>
              <w:spacing w:after="20"/>
              <w:ind w:left="20"/>
              <w:jc w:val="both"/>
            </w:pPr>
            <w:r>
              <w:rPr>
                <w:rFonts w:ascii="Times New Roman"/>
                <w:b w:val="false"/>
                <w:i w:val="false"/>
                <w:color w:val="000000"/>
                <w:sz w:val="20"/>
              </w:rPr>
              <w:t>
отклонение IRNAV/IAN)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сигналов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 отклонение от</w:t>
            </w:r>
          </w:p>
          <w:p>
            <w:pPr>
              <w:spacing w:after="20"/>
              <w:ind w:left="20"/>
              <w:jc w:val="both"/>
            </w:pPr>
            <w:r>
              <w:rPr>
                <w:rFonts w:ascii="Times New Roman"/>
                <w:b w:val="false"/>
                <w:i w:val="false"/>
                <w:color w:val="000000"/>
                <w:sz w:val="20"/>
              </w:rPr>
              <w:t>
луча (курсовой радиомаяк</w:t>
            </w:r>
          </w:p>
          <w:p>
            <w:pPr>
              <w:spacing w:after="20"/>
              <w:ind w:left="20"/>
              <w:jc w:val="both"/>
            </w:pPr>
            <w:r>
              <w:rPr>
                <w:rFonts w:ascii="Times New Roman"/>
                <w:b w:val="false"/>
                <w:i w:val="false"/>
                <w:color w:val="000000"/>
                <w:sz w:val="20"/>
              </w:rPr>
              <w:t>
ILS/GNSS/GLS, азимут MLS,</w:t>
            </w:r>
          </w:p>
          <w:p>
            <w:pPr>
              <w:spacing w:after="20"/>
              <w:ind w:left="20"/>
              <w:jc w:val="both"/>
            </w:pPr>
            <w:r>
              <w:rPr>
                <w:rFonts w:ascii="Times New Roman"/>
                <w:b w:val="false"/>
                <w:i w:val="false"/>
                <w:color w:val="000000"/>
                <w:sz w:val="20"/>
              </w:rPr>
              <w:t>
поперечное отклонение</w:t>
            </w:r>
          </w:p>
          <w:p>
            <w:pPr>
              <w:spacing w:after="20"/>
              <w:ind w:left="20"/>
              <w:jc w:val="both"/>
            </w:pPr>
            <w:r>
              <w:rPr>
                <w:rFonts w:ascii="Times New Roman"/>
                <w:b w:val="false"/>
                <w:i w:val="false"/>
                <w:color w:val="000000"/>
                <w:sz w:val="20"/>
              </w:rPr>
              <w:t>
IRNAV/IAN)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сигналов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маркерных</w:t>
            </w:r>
          </w:p>
          <w:p>
            <w:pPr>
              <w:spacing w:after="20"/>
              <w:ind w:left="20"/>
              <w:jc w:val="both"/>
            </w:pPr>
            <w:r>
              <w:rPr>
                <w:rFonts w:ascii="Times New Roman"/>
                <w:b w:val="false"/>
                <w:i w:val="false"/>
                <w:color w:val="000000"/>
                <w:sz w:val="20"/>
              </w:rPr>
              <w:t>
радиомаяков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Централизованные системы</w:t>
            </w:r>
          </w:p>
          <w:p>
            <w:pPr>
              <w:spacing w:after="20"/>
              <w:ind w:left="20"/>
              <w:jc w:val="both"/>
            </w:pPr>
            <w:r>
              <w:rPr>
                <w:rFonts w:ascii="Times New Roman"/>
                <w:b w:val="false"/>
                <w:i w:val="false"/>
                <w:color w:val="000000"/>
                <w:sz w:val="20"/>
              </w:rPr>
              <w:t>
сигнализации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Bыбор частоты</w:t>
            </w:r>
          </w:p>
          <w:p>
            <w:pPr>
              <w:spacing w:after="20"/>
              <w:ind w:left="20"/>
              <w:jc w:val="both"/>
            </w:pPr>
            <w:r>
              <w:rPr>
                <w:rFonts w:ascii="Times New Roman"/>
                <w:b w:val="false"/>
                <w:i w:val="false"/>
                <w:color w:val="000000"/>
                <w:sz w:val="20"/>
              </w:rPr>
              <w:t>
навигационного приемника</w:t>
            </w:r>
          </w:p>
          <w:p>
            <w:pPr>
              <w:spacing w:after="20"/>
              <w:ind w:left="20"/>
              <w:jc w:val="both"/>
            </w:pPr>
            <w:r>
              <w:rPr>
                <w:rFonts w:ascii="Times New Roman"/>
                <w:b w:val="false"/>
                <w:i w:val="false"/>
                <w:color w:val="000000"/>
                <w:sz w:val="20"/>
              </w:rPr>
              <w:t>
NAV (примечание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по DME 1 и 2</w:t>
            </w:r>
          </w:p>
          <w:p>
            <w:pPr>
              <w:spacing w:after="20"/>
              <w:ind w:left="20"/>
              <w:jc w:val="both"/>
            </w:pPr>
            <w:r>
              <w:rPr>
                <w:rFonts w:ascii="Times New Roman"/>
                <w:b w:val="false"/>
                <w:i w:val="false"/>
                <w:color w:val="000000"/>
                <w:sz w:val="20"/>
              </w:rPr>
              <w:t>
(включает расстояние от</w:t>
            </w:r>
          </w:p>
          <w:p>
            <w:pPr>
              <w:spacing w:after="20"/>
              <w:ind w:left="20"/>
              <w:jc w:val="both"/>
            </w:pPr>
            <w:r>
              <w:rPr>
                <w:rFonts w:ascii="Times New Roman"/>
                <w:b w:val="false"/>
                <w:i w:val="false"/>
                <w:color w:val="000000"/>
                <w:sz w:val="20"/>
              </w:rPr>
              <w:t>
порога BПП (GLS) и</w:t>
            </w:r>
          </w:p>
          <w:p>
            <w:pPr>
              <w:spacing w:after="20"/>
              <w:ind w:left="20"/>
              <w:jc w:val="both"/>
            </w:pPr>
            <w:r>
              <w:rPr>
                <w:rFonts w:ascii="Times New Roman"/>
                <w:b w:val="false"/>
                <w:i w:val="false"/>
                <w:color w:val="000000"/>
                <w:sz w:val="20"/>
              </w:rPr>
              <w:t>
расстояние до точки ухода на</w:t>
            </w:r>
          </w:p>
          <w:p>
            <w:pPr>
              <w:spacing w:after="20"/>
              <w:ind w:left="20"/>
              <w:jc w:val="both"/>
            </w:pPr>
            <w:r>
              <w:rPr>
                <w:rFonts w:ascii="Times New Roman"/>
                <w:b w:val="false"/>
                <w:i w:val="false"/>
                <w:color w:val="000000"/>
                <w:sz w:val="20"/>
              </w:rPr>
              <w:t>
второй круг (IRNAV/IAN))</w:t>
            </w:r>
          </w:p>
          <w:p>
            <w:pPr>
              <w:spacing w:after="20"/>
              <w:ind w:left="20"/>
              <w:jc w:val="both"/>
            </w:pPr>
            <w:r>
              <w:rPr>
                <w:rFonts w:ascii="Times New Roman"/>
                <w:b w:val="false"/>
                <w:i w:val="false"/>
                <w:color w:val="000000"/>
                <w:sz w:val="20"/>
              </w:rPr>
              <w:t>
(примечания 5 и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370 км</w:t>
            </w:r>
          </w:p>
          <w:p>
            <w:pPr>
              <w:spacing w:after="20"/>
              <w:ind w:left="20"/>
              <w:jc w:val="both"/>
            </w:pPr>
            <w:r>
              <w:rPr>
                <w:rFonts w:ascii="Times New Roman"/>
                <w:b w:val="false"/>
                <w:i w:val="false"/>
                <w:color w:val="000000"/>
                <w:sz w:val="20"/>
              </w:rPr>
              <w:t>
(0 – 200 м. миль)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 м (1 м. миля)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"воздух – земля"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GPWS/TAWS/GCAS (выбор</w:t>
            </w:r>
          </w:p>
          <w:p>
            <w:pPr>
              <w:spacing w:after="20"/>
              <w:ind w:left="20"/>
              <w:jc w:val="both"/>
            </w:pPr>
            <w:r>
              <w:rPr>
                <w:rFonts w:ascii="Times New Roman"/>
                <w:b w:val="false"/>
                <w:i w:val="false"/>
                <w:color w:val="000000"/>
                <w:sz w:val="20"/>
              </w:rPr>
              <w:t>
режима дисплея местности,</w:t>
            </w:r>
          </w:p>
          <w:p>
            <w:pPr>
              <w:spacing w:after="20"/>
              <w:ind w:left="20"/>
              <w:jc w:val="both"/>
            </w:pPr>
            <w:r>
              <w:rPr>
                <w:rFonts w:ascii="Times New Roman"/>
                <w:b w:val="false"/>
                <w:i w:val="false"/>
                <w:color w:val="000000"/>
                <w:sz w:val="20"/>
              </w:rPr>
              <w:t>
включая состояние всплываю-</w:t>
            </w:r>
          </w:p>
          <w:p>
            <w:pPr>
              <w:spacing w:after="20"/>
              <w:ind w:left="20"/>
              <w:jc w:val="both"/>
            </w:pPr>
            <w:r>
              <w:rPr>
                <w:rFonts w:ascii="Times New Roman"/>
                <w:b w:val="false"/>
                <w:i w:val="false"/>
                <w:color w:val="000000"/>
                <w:sz w:val="20"/>
              </w:rPr>
              <w:t>
щего дисплея) и (сигнализация</w:t>
            </w:r>
          </w:p>
          <w:p>
            <w:pPr>
              <w:spacing w:after="20"/>
              <w:ind w:left="20"/>
              <w:jc w:val="both"/>
            </w:pPr>
            <w:r>
              <w:rPr>
                <w:rFonts w:ascii="Times New Roman"/>
                <w:b w:val="false"/>
                <w:i w:val="false"/>
                <w:color w:val="000000"/>
                <w:sz w:val="20"/>
              </w:rPr>
              <w:t>
о приближении к земле в виде</w:t>
            </w:r>
          </w:p>
          <w:p>
            <w:pPr>
              <w:spacing w:after="20"/>
              <w:ind w:left="20"/>
              <w:jc w:val="both"/>
            </w:pPr>
            <w:r>
              <w:rPr>
                <w:rFonts w:ascii="Times New Roman"/>
                <w:b w:val="false"/>
                <w:i w:val="false"/>
                <w:color w:val="000000"/>
                <w:sz w:val="20"/>
              </w:rPr>
              <w:t>
предостережений и предупреждений и консультативные</w:t>
            </w:r>
          </w:p>
          <w:p>
            <w:pPr>
              <w:spacing w:after="20"/>
              <w:ind w:left="20"/>
              <w:jc w:val="both"/>
            </w:pPr>
            <w:r>
              <w:rPr>
                <w:rFonts w:ascii="Times New Roman"/>
                <w:b w:val="false"/>
                <w:i w:val="false"/>
                <w:color w:val="000000"/>
                <w:sz w:val="20"/>
              </w:rPr>
              <w:t>
сообщения) и (положение</w:t>
            </w:r>
          </w:p>
          <w:p>
            <w:pPr>
              <w:spacing w:after="20"/>
              <w:ind w:left="20"/>
              <w:jc w:val="both"/>
            </w:pPr>
            <w:r>
              <w:rPr>
                <w:rFonts w:ascii="Times New Roman"/>
                <w:b w:val="false"/>
                <w:i w:val="false"/>
                <w:color w:val="000000"/>
                <w:sz w:val="20"/>
              </w:rPr>
              <w:t>
переключателя "вкл./выкл.")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атаки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гидравлическая система</w:t>
            </w:r>
          </w:p>
          <w:p>
            <w:pPr>
              <w:spacing w:after="20"/>
              <w:ind w:left="20"/>
              <w:jc w:val="both"/>
            </w:pPr>
            <w:r>
              <w:rPr>
                <w:rFonts w:ascii="Times New Roman"/>
                <w:b w:val="false"/>
                <w:i w:val="false"/>
                <w:color w:val="000000"/>
                <w:sz w:val="20"/>
              </w:rPr>
              <w:t>
(низкое давление)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данные</w:t>
            </w:r>
          </w:p>
          <w:p>
            <w:pPr>
              <w:spacing w:after="20"/>
              <w:ind w:left="20"/>
              <w:jc w:val="both"/>
            </w:pPr>
            <w:r>
              <w:rPr>
                <w:rFonts w:ascii="Times New Roman"/>
                <w:b w:val="false"/>
                <w:i w:val="false"/>
                <w:color w:val="000000"/>
                <w:sz w:val="20"/>
              </w:rPr>
              <w:t>
(широта/долгота, путевая</w:t>
            </w:r>
          </w:p>
          <w:p>
            <w:pPr>
              <w:spacing w:after="20"/>
              <w:ind w:left="20"/>
              <w:jc w:val="both"/>
            </w:pPr>
            <w:r>
              <w:rPr>
                <w:rFonts w:ascii="Times New Roman"/>
                <w:b w:val="false"/>
                <w:i w:val="false"/>
                <w:color w:val="000000"/>
                <w:sz w:val="20"/>
              </w:rPr>
              <w:t>
скорость и угол сноса)</w:t>
            </w:r>
          </w:p>
          <w:p>
            <w:pPr>
              <w:spacing w:after="20"/>
              <w:ind w:left="20"/>
              <w:jc w:val="both"/>
            </w:pPr>
            <w:r>
              <w:rPr>
                <w:rFonts w:ascii="Times New Roman"/>
                <w:b w:val="false"/>
                <w:i w:val="false"/>
                <w:color w:val="000000"/>
                <w:sz w:val="20"/>
              </w:rPr>
              <w:t>
(примечание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шасси и рычага</w:t>
            </w:r>
          </w:p>
          <w:p>
            <w:pPr>
              <w:spacing w:after="20"/>
              <w:ind w:left="20"/>
              <w:jc w:val="both"/>
            </w:pPr>
            <w:r>
              <w:rPr>
                <w:rFonts w:ascii="Times New Roman"/>
                <w:b w:val="false"/>
                <w:i w:val="false"/>
                <w:color w:val="000000"/>
                <w:sz w:val="20"/>
              </w:rPr>
              <w:t>
управления шасси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Путевая скорость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следует</w:t>
            </w:r>
          </w:p>
          <w:p>
            <w:pPr>
              <w:spacing w:after="20"/>
              <w:ind w:left="20"/>
              <w:jc w:val="both"/>
            </w:pPr>
            <w:r>
              <w:rPr>
                <w:rFonts w:ascii="Times New Roman"/>
                <w:b w:val="false"/>
                <w:i w:val="false"/>
                <w:color w:val="000000"/>
                <w:sz w:val="20"/>
              </w:rPr>
              <w:t>
снимать с наиболее</w:t>
            </w:r>
          </w:p>
          <w:p>
            <w:pPr>
              <w:spacing w:after="20"/>
              <w:ind w:left="20"/>
              <w:jc w:val="both"/>
            </w:pPr>
            <w:r>
              <w:rPr>
                <w:rFonts w:ascii="Times New Roman"/>
                <w:b w:val="false"/>
                <w:i w:val="false"/>
                <w:color w:val="000000"/>
                <w:sz w:val="20"/>
              </w:rPr>
              <w:t>
точной системы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(давление в левом и</w:t>
            </w:r>
          </w:p>
          <w:p>
            <w:pPr>
              <w:spacing w:after="20"/>
              <w:ind w:left="20"/>
              <w:jc w:val="both"/>
            </w:pPr>
            <w:r>
              <w:rPr>
                <w:rFonts w:ascii="Times New Roman"/>
                <w:b w:val="false"/>
                <w:i w:val="false"/>
                <w:color w:val="000000"/>
                <w:sz w:val="20"/>
              </w:rPr>
              <w:t>
правом тормозе, положение</w:t>
            </w:r>
          </w:p>
          <w:p>
            <w:pPr>
              <w:spacing w:after="20"/>
              <w:ind w:left="20"/>
              <w:jc w:val="both"/>
            </w:pPr>
            <w:r>
              <w:rPr>
                <w:rFonts w:ascii="Times New Roman"/>
                <w:b w:val="false"/>
                <w:i w:val="false"/>
                <w:color w:val="000000"/>
                <w:sz w:val="20"/>
              </w:rPr>
              <w:t>
педалей левого и правого</w:t>
            </w:r>
          </w:p>
          <w:p>
            <w:pPr>
              <w:spacing w:after="20"/>
              <w:ind w:left="20"/>
              <w:jc w:val="both"/>
            </w:pPr>
            <w:r>
              <w:rPr>
                <w:rFonts w:ascii="Times New Roman"/>
                <w:b w:val="false"/>
                <w:i w:val="false"/>
                <w:color w:val="000000"/>
                <w:sz w:val="20"/>
              </w:rPr>
              <w:t>
тормоза)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w:t>
            </w:r>
          </w:p>
          <w:p>
            <w:pPr>
              <w:spacing w:after="20"/>
              <w:ind w:left="20"/>
              <w:jc w:val="both"/>
            </w:pPr>
            <w:r>
              <w:rPr>
                <w:rFonts w:ascii="Times New Roman"/>
                <w:b w:val="false"/>
                <w:i w:val="false"/>
                <w:color w:val="000000"/>
                <w:sz w:val="20"/>
              </w:rPr>
              <w:t>
измеряемый</w:t>
            </w:r>
          </w:p>
          <w:p>
            <w:pPr>
              <w:spacing w:after="20"/>
              <w:ind w:left="20"/>
              <w:jc w:val="both"/>
            </w:pPr>
            <w:r>
              <w:rPr>
                <w:rFonts w:ascii="Times New Roman"/>
                <w:b w:val="false"/>
                <w:i w:val="false"/>
                <w:color w:val="000000"/>
                <w:sz w:val="20"/>
              </w:rPr>
              <w:t>
диапазон тормозов,</w:t>
            </w:r>
          </w:p>
          <w:p>
            <w:pPr>
              <w:spacing w:after="20"/>
              <w:ind w:left="20"/>
              <w:jc w:val="both"/>
            </w:pPr>
            <w:r>
              <w:rPr>
                <w:rFonts w:ascii="Times New Roman"/>
                <w:b w:val="false"/>
                <w:i w:val="false"/>
                <w:color w:val="000000"/>
                <w:sz w:val="20"/>
              </w:rPr>
              <w:t>
отдельно или весь</w:t>
            </w:r>
          </w:p>
          <w:p>
            <w:pPr>
              <w:spacing w:after="20"/>
              <w:ind w:left="20"/>
              <w:jc w:val="both"/>
            </w:pPr>
            <w:r>
              <w:rPr>
                <w:rFonts w:ascii="Times New Roman"/>
                <w:b w:val="false"/>
                <w:i w:val="false"/>
                <w:color w:val="000000"/>
                <w:sz w:val="20"/>
              </w:rPr>
              <w:t>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параметры</w:t>
            </w:r>
          </w:p>
          <w:p>
            <w:pPr>
              <w:spacing w:after="20"/>
              <w:ind w:left="20"/>
              <w:jc w:val="both"/>
            </w:pPr>
            <w:r>
              <w:rPr>
                <w:rFonts w:ascii="Times New Roman"/>
                <w:b w:val="false"/>
                <w:i w:val="false"/>
                <w:color w:val="000000"/>
                <w:sz w:val="20"/>
              </w:rPr>
              <w:t>
работы двигателя (степень</w:t>
            </w:r>
          </w:p>
          <w:p>
            <w:pPr>
              <w:spacing w:after="20"/>
              <w:ind w:left="20"/>
              <w:jc w:val="both"/>
            </w:pPr>
            <w:r>
              <w:rPr>
                <w:rFonts w:ascii="Times New Roman"/>
                <w:b w:val="false"/>
                <w:i w:val="false"/>
                <w:color w:val="000000"/>
                <w:sz w:val="20"/>
              </w:rPr>
              <w:t>
повышения давления (EPR),</w:t>
            </w:r>
          </w:p>
          <w:p>
            <w:pPr>
              <w:spacing w:after="20"/>
              <w:ind w:left="20"/>
              <w:jc w:val="both"/>
            </w:pPr>
            <w:r>
              <w:rPr>
                <w:rFonts w:ascii="Times New Roman"/>
                <w:b w:val="false"/>
                <w:i w:val="false"/>
                <w:color w:val="000000"/>
                <w:sz w:val="20"/>
              </w:rPr>
              <w:t>
число оборотов N1,</w:t>
            </w:r>
          </w:p>
          <w:p>
            <w:pPr>
              <w:spacing w:after="20"/>
              <w:ind w:left="20"/>
              <w:jc w:val="both"/>
            </w:pPr>
            <w:r>
              <w:rPr>
                <w:rFonts w:ascii="Times New Roman"/>
                <w:b w:val="false"/>
                <w:i w:val="false"/>
                <w:color w:val="000000"/>
                <w:sz w:val="20"/>
              </w:rPr>
              <w:t>
фактический уровень вибрации,</w:t>
            </w:r>
          </w:p>
          <w:p>
            <w:pPr>
              <w:spacing w:after="20"/>
              <w:ind w:left="20"/>
              <w:jc w:val="both"/>
            </w:pPr>
            <w:r>
              <w:rPr>
                <w:rFonts w:ascii="Times New Roman"/>
                <w:b w:val="false"/>
                <w:i w:val="false"/>
                <w:color w:val="000000"/>
                <w:sz w:val="20"/>
              </w:rPr>
              <w:t>
число оборотов N2, температура выхлопных газов (EGT), расход</w:t>
            </w:r>
          </w:p>
          <w:p>
            <w:pPr>
              <w:spacing w:after="20"/>
              <w:ind w:left="20"/>
              <w:jc w:val="both"/>
            </w:pPr>
            <w:r>
              <w:rPr>
                <w:rFonts w:ascii="Times New Roman"/>
                <w:b w:val="false"/>
                <w:i w:val="false"/>
                <w:color w:val="000000"/>
                <w:sz w:val="20"/>
              </w:rPr>
              <w:t>
топлива, положение рычага</w:t>
            </w:r>
          </w:p>
          <w:p>
            <w:pPr>
              <w:spacing w:after="20"/>
              <w:ind w:left="20"/>
              <w:jc w:val="both"/>
            </w:pPr>
            <w:r>
              <w:rPr>
                <w:rFonts w:ascii="Times New Roman"/>
                <w:b w:val="false"/>
                <w:i w:val="false"/>
                <w:color w:val="000000"/>
                <w:sz w:val="20"/>
              </w:rPr>
              <w:t>
останова двигателя, число</w:t>
            </w:r>
          </w:p>
          <w:p>
            <w:pPr>
              <w:spacing w:after="20"/>
              <w:ind w:left="20"/>
              <w:jc w:val="both"/>
            </w:pPr>
            <w:r>
              <w:rPr>
                <w:rFonts w:ascii="Times New Roman"/>
                <w:b w:val="false"/>
                <w:i w:val="false"/>
                <w:color w:val="000000"/>
                <w:sz w:val="20"/>
              </w:rPr>
              <w:t>
оборотов N3, положение</w:t>
            </w:r>
          </w:p>
          <w:p>
            <w:pPr>
              <w:spacing w:after="20"/>
              <w:ind w:left="20"/>
              <w:jc w:val="both"/>
            </w:pPr>
            <w:r>
              <w:rPr>
                <w:rFonts w:ascii="Times New Roman"/>
                <w:b w:val="false"/>
                <w:i w:val="false"/>
                <w:color w:val="000000"/>
                <w:sz w:val="20"/>
              </w:rPr>
              <w:t>
клапана дозировки подачи</w:t>
            </w:r>
          </w:p>
          <w:p>
            <w:pPr>
              <w:spacing w:after="20"/>
              <w:ind w:left="20"/>
              <w:jc w:val="both"/>
            </w:pPr>
            <w:r>
              <w:rPr>
                <w:rFonts w:ascii="Times New Roman"/>
                <w:b w:val="false"/>
                <w:i w:val="false"/>
                <w:color w:val="000000"/>
                <w:sz w:val="20"/>
              </w:rPr>
              <w:t>
топлива в двигатель)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клапана</w:t>
            </w:r>
          </w:p>
          <w:p>
            <w:pPr>
              <w:spacing w:after="20"/>
              <w:ind w:left="20"/>
              <w:jc w:val="both"/>
            </w:pPr>
            <w:r>
              <w:rPr>
                <w:rFonts w:ascii="Times New Roman"/>
                <w:b w:val="false"/>
                <w:i w:val="false"/>
                <w:color w:val="000000"/>
                <w:sz w:val="20"/>
              </w:rPr>
              <w:t>
дозировки подачи</w:t>
            </w:r>
          </w:p>
          <w:p>
            <w:pPr>
              <w:spacing w:after="20"/>
              <w:ind w:left="20"/>
              <w:jc w:val="both"/>
            </w:pPr>
            <w:r>
              <w:rPr>
                <w:rFonts w:ascii="Times New Roman"/>
                <w:b w:val="false"/>
                <w:i w:val="false"/>
                <w:color w:val="000000"/>
                <w:sz w:val="20"/>
              </w:rPr>
              <w:t>
топлива в двигатель;</w:t>
            </w:r>
          </w:p>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w:t>
            </w:r>
          </w:p>
          <w:p>
            <w:pPr>
              <w:spacing w:after="20"/>
              <w:ind w:left="20"/>
              <w:jc w:val="both"/>
            </w:pPr>
            <w:r>
              <w:rPr>
                <w:rFonts w:ascii="Times New Roman"/>
                <w:b w:val="false"/>
                <w:i w:val="false"/>
                <w:color w:val="000000"/>
                <w:sz w:val="20"/>
              </w:rPr>
              <w:t>
представлена Догов.</w:t>
            </w:r>
          </w:p>
          <w:p>
            <w:pPr>
              <w:spacing w:after="20"/>
              <w:ind w:left="20"/>
              <w:jc w:val="both"/>
            </w:pPr>
            <w:r>
              <w:rPr>
                <w:rFonts w:ascii="Times New Roman"/>
                <w:b w:val="false"/>
                <w:i w:val="false"/>
                <w:color w:val="000000"/>
                <w:sz w:val="20"/>
              </w:rPr>
              <w:t>
государству 1 января</w:t>
            </w:r>
          </w:p>
          <w:p>
            <w:pPr>
              <w:spacing w:after="20"/>
              <w:ind w:left="20"/>
              <w:jc w:val="both"/>
            </w:pPr>
            <w:r>
              <w:rPr>
                <w:rFonts w:ascii="Times New Roman"/>
                <w:b w:val="false"/>
                <w:i w:val="false"/>
                <w:color w:val="000000"/>
                <w:sz w:val="20"/>
              </w:rPr>
              <w:t>
2023 г. или после этой</w:t>
            </w:r>
          </w:p>
          <w:p>
            <w:pPr>
              <w:spacing w:after="20"/>
              <w:ind w:left="20"/>
              <w:jc w:val="both"/>
            </w:pPr>
            <w:r>
              <w:rPr>
                <w:rFonts w:ascii="Times New Roman"/>
                <w:b w:val="false"/>
                <w:i w:val="false"/>
                <w:color w:val="000000"/>
                <w:sz w:val="20"/>
              </w:rPr>
              <w:t>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w:t>
            </w:r>
          </w:p>
          <w:p>
            <w:pPr>
              <w:spacing w:after="20"/>
              <w:ind w:left="20"/>
              <w:jc w:val="both"/>
            </w:pPr>
            <w:r>
              <w:rPr>
                <w:rFonts w:ascii="Times New Roman"/>
                <w:b w:val="false"/>
                <w:i w:val="false"/>
                <w:color w:val="000000"/>
                <w:sz w:val="20"/>
              </w:rPr>
              <w:t>
двигатель</w:t>
            </w:r>
          </w:p>
          <w:p>
            <w:pPr>
              <w:spacing w:after="20"/>
              <w:ind w:left="20"/>
              <w:jc w:val="both"/>
            </w:pPr>
            <w:r>
              <w:rPr>
                <w:rFonts w:ascii="Times New Roman"/>
                <w:b w:val="false"/>
                <w:i w:val="false"/>
                <w:color w:val="000000"/>
                <w:sz w:val="20"/>
              </w:rPr>
              <w:t>
каждую</w:t>
            </w:r>
          </w:p>
          <w:p>
            <w:pPr>
              <w:spacing w:after="20"/>
              <w:ind w:left="20"/>
              <w:jc w:val="both"/>
            </w:pPr>
            <w:r>
              <w:rPr>
                <w:rFonts w:ascii="Times New Roman"/>
                <w:b w:val="false"/>
                <w:i w:val="false"/>
                <w:color w:val="000000"/>
                <w:sz w:val="20"/>
              </w:rPr>
              <w:t>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TCAS/БСПС (системы выдачи</w:t>
            </w:r>
          </w:p>
          <w:p>
            <w:pPr>
              <w:spacing w:after="20"/>
              <w:ind w:left="20"/>
              <w:jc w:val="both"/>
            </w:pPr>
            <w:r>
              <w:rPr>
                <w:rFonts w:ascii="Times New Roman"/>
                <w:b w:val="false"/>
                <w:i w:val="false"/>
                <w:color w:val="000000"/>
                <w:sz w:val="20"/>
              </w:rPr>
              <w:t>
информации о воздушном</w:t>
            </w:r>
          </w:p>
          <w:p>
            <w:pPr>
              <w:spacing w:after="20"/>
              <w:ind w:left="20"/>
              <w:jc w:val="both"/>
            </w:pPr>
            <w:r>
              <w:rPr>
                <w:rFonts w:ascii="Times New Roman"/>
                <w:b w:val="false"/>
                <w:i w:val="false"/>
                <w:color w:val="000000"/>
                <w:sz w:val="20"/>
              </w:rPr>
              <w:t>
движении и предупреждения</w:t>
            </w:r>
          </w:p>
          <w:p>
            <w:pPr>
              <w:spacing w:after="20"/>
              <w:ind w:left="20"/>
              <w:jc w:val="both"/>
            </w:pPr>
            <w:r>
              <w:rPr>
                <w:rFonts w:ascii="Times New Roman"/>
                <w:b w:val="false"/>
                <w:i w:val="false"/>
                <w:color w:val="000000"/>
                <w:sz w:val="20"/>
              </w:rPr>
              <w:t>
столкновений/бортовая система</w:t>
            </w:r>
          </w:p>
          <w:p>
            <w:pPr>
              <w:spacing w:after="20"/>
              <w:ind w:left="20"/>
              <w:jc w:val="both"/>
            </w:pPr>
            <w:r>
              <w:rPr>
                <w:rFonts w:ascii="Times New Roman"/>
                <w:b w:val="false"/>
                <w:i w:val="false"/>
                <w:color w:val="000000"/>
                <w:sz w:val="20"/>
              </w:rPr>
              <w:t>
предупреждения столкновений)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о сдвиге ветра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Bыбранная установка</w:t>
            </w:r>
          </w:p>
          <w:p>
            <w:pPr>
              <w:spacing w:after="20"/>
              <w:ind w:left="20"/>
              <w:jc w:val="both"/>
            </w:pPr>
            <w:r>
              <w:rPr>
                <w:rFonts w:ascii="Times New Roman"/>
                <w:b w:val="false"/>
                <w:i w:val="false"/>
                <w:color w:val="000000"/>
                <w:sz w:val="20"/>
              </w:rPr>
              <w:t>
барометрического давления</w:t>
            </w:r>
          </w:p>
          <w:p>
            <w:pPr>
              <w:spacing w:after="20"/>
              <w:ind w:left="20"/>
              <w:jc w:val="both"/>
            </w:pPr>
            <w:r>
              <w:rPr>
                <w:rFonts w:ascii="Times New Roman"/>
                <w:b w:val="false"/>
                <w:i w:val="false"/>
                <w:color w:val="000000"/>
                <w:sz w:val="20"/>
              </w:rPr>
              <w:t>
(пилот, второй пилот)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мбар</w:t>
            </w:r>
          </w:p>
          <w:p>
            <w:pPr>
              <w:spacing w:after="20"/>
              <w:ind w:left="20"/>
              <w:jc w:val="both"/>
            </w:pPr>
            <w:r>
              <w:rPr>
                <w:rFonts w:ascii="Times New Roman"/>
                <w:b w:val="false"/>
                <w:i w:val="false"/>
                <w:color w:val="000000"/>
                <w:sz w:val="20"/>
              </w:rPr>
              <w:t>
(0,01 дюйма рт. 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Bыбранная высота (все</w:t>
            </w:r>
          </w:p>
          <w:p>
            <w:pPr>
              <w:spacing w:after="20"/>
              <w:ind w:left="20"/>
              <w:jc w:val="both"/>
            </w:pPr>
            <w:r>
              <w:rPr>
                <w:rFonts w:ascii="Times New Roman"/>
                <w:b w:val="false"/>
                <w:i w:val="false"/>
                <w:color w:val="000000"/>
                <w:sz w:val="20"/>
              </w:rPr>
              <w:t>
выбираемые пилотом режимы</w:t>
            </w:r>
          </w:p>
          <w:p>
            <w:pPr>
              <w:spacing w:after="20"/>
              <w:ind w:left="20"/>
              <w:jc w:val="both"/>
            </w:pPr>
            <w:r>
              <w:rPr>
                <w:rFonts w:ascii="Times New Roman"/>
                <w:b w:val="false"/>
                <w:i w:val="false"/>
                <w:color w:val="000000"/>
                <w:sz w:val="20"/>
              </w:rPr>
              <w:t>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Достаточная для</w:t>
            </w:r>
          </w:p>
          <w:p>
            <w:pPr>
              <w:spacing w:after="20"/>
              <w:ind w:left="20"/>
              <w:jc w:val="both"/>
            </w:pPr>
            <w:r>
              <w:rPr>
                <w:rFonts w:ascii="Times New Roman"/>
                <w:b w:val="false"/>
                <w:i w:val="false"/>
                <w:color w:val="000000"/>
                <w:sz w:val="20"/>
              </w:rPr>
              <w:t>
определения значения,</w:t>
            </w:r>
          </w:p>
          <w:p>
            <w:pPr>
              <w:spacing w:after="20"/>
              <w:ind w:left="20"/>
              <w:jc w:val="both"/>
            </w:pPr>
            <w:r>
              <w:rPr>
                <w:rFonts w:ascii="Times New Roman"/>
                <w:b w:val="false"/>
                <w:i w:val="false"/>
                <w:color w:val="000000"/>
                <w:sz w:val="20"/>
              </w:rPr>
              <w:t>
выбранного экипажем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Bыбранная скорость (все</w:t>
            </w:r>
          </w:p>
          <w:p>
            <w:pPr>
              <w:spacing w:after="20"/>
              <w:ind w:left="20"/>
              <w:jc w:val="both"/>
            </w:pPr>
            <w:r>
              <w:rPr>
                <w:rFonts w:ascii="Times New Roman"/>
                <w:b w:val="false"/>
                <w:i w:val="false"/>
                <w:color w:val="000000"/>
                <w:sz w:val="20"/>
              </w:rPr>
              <w:t>
выбираемые пилотом режимы</w:t>
            </w:r>
          </w:p>
          <w:p>
            <w:pPr>
              <w:spacing w:after="20"/>
              <w:ind w:left="20"/>
              <w:jc w:val="both"/>
            </w:pPr>
            <w:r>
              <w:rPr>
                <w:rFonts w:ascii="Times New Roman"/>
                <w:b w:val="false"/>
                <w:i w:val="false"/>
                <w:color w:val="000000"/>
                <w:sz w:val="20"/>
              </w:rPr>
              <w:t>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Достаточная для</w:t>
            </w:r>
          </w:p>
          <w:p>
            <w:pPr>
              <w:spacing w:after="20"/>
              <w:ind w:left="20"/>
              <w:jc w:val="both"/>
            </w:pPr>
            <w:r>
              <w:rPr>
                <w:rFonts w:ascii="Times New Roman"/>
                <w:b w:val="false"/>
                <w:i w:val="false"/>
                <w:color w:val="000000"/>
                <w:sz w:val="20"/>
              </w:rPr>
              <w:t>
определения значения,</w:t>
            </w:r>
          </w:p>
          <w:p>
            <w:pPr>
              <w:spacing w:after="20"/>
              <w:ind w:left="20"/>
              <w:jc w:val="both"/>
            </w:pPr>
            <w:r>
              <w:rPr>
                <w:rFonts w:ascii="Times New Roman"/>
                <w:b w:val="false"/>
                <w:i w:val="false"/>
                <w:color w:val="000000"/>
                <w:sz w:val="20"/>
              </w:rPr>
              <w:t>
выбранного экипажем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Bыбранное число Маха (все</w:t>
            </w:r>
          </w:p>
          <w:p>
            <w:pPr>
              <w:spacing w:after="20"/>
              <w:ind w:left="20"/>
              <w:jc w:val="both"/>
            </w:pPr>
            <w:r>
              <w:rPr>
                <w:rFonts w:ascii="Times New Roman"/>
                <w:b w:val="false"/>
                <w:i w:val="false"/>
                <w:color w:val="000000"/>
                <w:sz w:val="20"/>
              </w:rPr>
              <w:t>
выбираемые пилотом режимы</w:t>
            </w:r>
          </w:p>
          <w:p>
            <w:pPr>
              <w:spacing w:after="20"/>
              <w:ind w:left="20"/>
              <w:jc w:val="both"/>
            </w:pPr>
            <w:r>
              <w:rPr>
                <w:rFonts w:ascii="Times New Roman"/>
                <w:b w:val="false"/>
                <w:i w:val="false"/>
                <w:color w:val="000000"/>
                <w:sz w:val="20"/>
              </w:rPr>
              <w:t>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Достаточная для</w:t>
            </w:r>
          </w:p>
          <w:p>
            <w:pPr>
              <w:spacing w:after="20"/>
              <w:ind w:left="20"/>
              <w:jc w:val="both"/>
            </w:pPr>
            <w:r>
              <w:rPr>
                <w:rFonts w:ascii="Times New Roman"/>
                <w:b w:val="false"/>
                <w:i w:val="false"/>
                <w:color w:val="000000"/>
                <w:sz w:val="20"/>
              </w:rPr>
              <w:t>
определения значения,</w:t>
            </w:r>
          </w:p>
          <w:p>
            <w:pPr>
              <w:spacing w:after="20"/>
              <w:ind w:left="20"/>
              <w:jc w:val="both"/>
            </w:pPr>
            <w:r>
              <w:rPr>
                <w:rFonts w:ascii="Times New Roman"/>
                <w:b w:val="false"/>
                <w:i w:val="false"/>
                <w:color w:val="000000"/>
                <w:sz w:val="20"/>
              </w:rPr>
              <w:t>
выбранного экипажем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Bыбранная вертикальная скорость (все выбираемые пилотом режимы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Достаточная для определения значения, выбранного экипажем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Bыбранный курс (все выбираемые пилотом режимы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Достаточная для определения значения, выбранного экипажем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Bыбранная траектория полета (все выбираемые пилотом режимы работы) (курс/ линия заданного пути (DSTRK), путевой угол, траектория конечного этапа захода на посадку (IRNAV/IAN))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Bыбранная высота принятия 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Достаточная для определения значения, выбранного экипажем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дисплея электронной системы пилотажного оборудования (EFIS) (пилот, второй пилот)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многофункционального дисплея/дисплея двигателей/дисплея тревожной сигнализации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шины переменного 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шины постоянного 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клапана отбора воздуха от двигателя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клапана отбора воздуха от BСУ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компьютера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Заданное изменение тяги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тяга двигателя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центровка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топлива в центровочном баке (CG)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Используемый коллиматорный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Паравизуальный дисплей вкл./выкл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защиты от сваливания в полете, срабатывание автомата тряски и толкателя штурвала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навигационная система ориентирования (GNSS, INS, VOR/DME, MLS,</w:t>
            </w:r>
          </w:p>
          <w:p>
            <w:pPr>
              <w:spacing w:after="20"/>
              <w:ind w:left="20"/>
              <w:jc w:val="both"/>
            </w:pPr>
            <w:r>
              <w:rPr>
                <w:rFonts w:ascii="Times New Roman"/>
                <w:b w:val="false"/>
                <w:i w:val="false"/>
                <w:color w:val="000000"/>
                <w:sz w:val="20"/>
              </w:rPr>
              <w:t>
Loran C, курсовой радиомаяк глиссады)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об обледенении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о вибрации каждого двигателя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о предельной температуре каждого двигателя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о низком давлении масла в каждом двигателе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о забросе оборотов каждого двигателя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поверхности триммера руля направления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если в виде исключения не требуется более высокая точность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поверхности триммера элерона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если в виде исключения не требуется более высокая точность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рыскания или бокового скольжения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переключателей противообледенительной сис- темы постоянного действия и противообледенительной сис- темы периодического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Гидравлическое давление (каждой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psi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Разгерметизация кабины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рычага управления триммером руля высоты в кабине экипажа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 или в зависимости от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рычага управления триммером элерона в кабине экипажа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 или в зависимости от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рычага управления триммером руля направления в</w:t>
            </w:r>
          </w:p>
          <w:p>
            <w:pPr>
              <w:spacing w:after="20"/>
              <w:ind w:left="20"/>
              <w:jc w:val="both"/>
            </w:pPr>
            <w:r>
              <w:rPr>
                <w:rFonts w:ascii="Times New Roman"/>
                <w:b w:val="false"/>
                <w:i w:val="false"/>
                <w:color w:val="000000"/>
                <w:sz w:val="20"/>
              </w:rPr>
              <w:t>
кабине экипажа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 или в зависимости от</w:t>
            </w:r>
          </w:p>
          <w:p>
            <w:pPr>
              <w:spacing w:after="20"/>
              <w:ind w:left="20"/>
              <w:jc w:val="both"/>
            </w:pPr>
            <w:r>
              <w:rPr>
                <w:rFonts w:ascii="Times New Roman"/>
                <w:b w:val="false"/>
                <w:i w:val="false"/>
                <w:color w:val="000000"/>
                <w:sz w:val="20"/>
              </w:rPr>
              <w:t>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Усилия на всех органах управления полетом в кабине экипажа (штурвал, штурвальная колонка, усилия на педалях управления рулем направления)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 (±311 N (±70 lbf),</w:t>
            </w:r>
          </w:p>
          <w:p>
            <w:pPr>
              <w:spacing w:after="20"/>
              <w:ind w:left="20"/>
              <w:jc w:val="both"/>
            </w:pPr>
            <w:r>
              <w:rPr>
                <w:rFonts w:ascii="Times New Roman"/>
                <w:b w:val="false"/>
                <w:i w:val="false"/>
                <w:color w:val="000000"/>
                <w:sz w:val="20"/>
              </w:rPr>
              <w:t>
±378 N (±85 lbf),</w:t>
            </w:r>
          </w:p>
          <w:p>
            <w:pPr>
              <w:spacing w:after="20"/>
              <w:ind w:left="20"/>
              <w:jc w:val="both"/>
            </w:pPr>
            <w:r>
              <w:rPr>
                <w:rFonts w:ascii="Times New Roman"/>
                <w:b w:val="false"/>
                <w:i w:val="false"/>
                <w:color w:val="000000"/>
                <w:sz w:val="20"/>
              </w:rPr>
              <w:t>
±734 N (±165 lbf))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 или в зависимости от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Отметчик события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ANP, или EPE, или EPU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Барометрическая высота в кабине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сертификата типа пред- ставлена Дог. гос-ву</w:t>
            </w:r>
          </w:p>
          <w:p>
            <w:pPr>
              <w:spacing w:after="20"/>
              <w:ind w:left="20"/>
              <w:jc w:val="both"/>
            </w:pPr>
            <w:r>
              <w:rPr>
                <w:rFonts w:ascii="Times New Roman"/>
                <w:b w:val="false"/>
                <w:i w:val="false"/>
                <w:color w:val="000000"/>
                <w:sz w:val="20"/>
              </w:rPr>
              <w:t>
1 января 2023 г. или после этой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 (рекомендуется от 0 до 40 000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фут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вес самолета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сертификата типа пред- ставлена Дог. гос-ву</w:t>
            </w:r>
          </w:p>
          <w:p>
            <w:pPr>
              <w:spacing w:after="20"/>
              <w:ind w:left="20"/>
              <w:jc w:val="both"/>
            </w:pPr>
            <w:r>
              <w:rPr>
                <w:rFonts w:ascii="Times New Roman"/>
                <w:b w:val="false"/>
                <w:i w:val="false"/>
                <w:color w:val="000000"/>
                <w:sz w:val="20"/>
              </w:rPr>
              <w:t>
1 января 2023 г. или после этой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сигнал (КС) командно-пилотажного прибора (КПП)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сертификата типа представлена Догов. гос-ву 1 января 2023 г. или после этой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Bертикальная скорость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сертификата типа</w:t>
            </w:r>
          </w:p>
          <w:p>
            <w:pPr>
              <w:spacing w:after="20"/>
              <w:ind w:left="20"/>
              <w:jc w:val="both"/>
            </w:pPr>
            <w:r>
              <w:rPr>
                <w:rFonts w:ascii="Times New Roman"/>
                <w:b w:val="false"/>
                <w:i w:val="false"/>
                <w:color w:val="000000"/>
                <w:sz w:val="20"/>
              </w:rPr>
              <w:t>
представлена Догов.</w:t>
            </w:r>
          </w:p>
          <w:p>
            <w:pPr>
              <w:spacing w:after="20"/>
              <w:ind w:left="20"/>
              <w:jc w:val="both"/>
            </w:pPr>
            <w:r>
              <w:rPr>
                <w:rFonts w:ascii="Times New Roman"/>
                <w:b w:val="false"/>
                <w:i w:val="false"/>
                <w:color w:val="000000"/>
                <w:sz w:val="20"/>
              </w:rPr>
              <w:t>
гос-ву 1 января 2023 г.</w:t>
            </w:r>
          </w:p>
          <w:p>
            <w:pPr>
              <w:spacing w:after="20"/>
              <w:ind w:left="20"/>
              <w:jc w:val="both"/>
            </w:pPr>
            <w:r>
              <w:rPr>
                <w:rFonts w:ascii="Times New Roman"/>
                <w:b w:val="false"/>
                <w:i w:val="false"/>
                <w:color w:val="000000"/>
                <w:sz w:val="20"/>
              </w:rPr>
              <w:t>
или после этой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p>
            <w:pPr>
              <w:spacing w:after="20"/>
              <w:ind w:left="20"/>
              <w:jc w:val="both"/>
            </w:pPr>
            <w:r>
              <w:rPr>
                <w:rFonts w:ascii="Times New Roman"/>
                <w:b w:val="false"/>
                <w:i w:val="false"/>
                <w:color w:val="000000"/>
                <w:sz w:val="20"/>
              </w:rPr>
              <w:t>
(рекомендуется</w:t>
            </w:r>
          </w:p>
          <w:p>
            <w:pPr>
              <w:spacing w:after="20"/>
              <w:ind w:left="20"/>
              <w:jc w:val="both"/>
            </w:pPr>
            <w:r>
              <w:rPr>
                <w:rFonts w:ascii="Times New Roman"/>
                <w:b w:val="false"/>
                <w:i w:val="false"/>
                <w:color w:val="000000"/>
                <w:sz w:val="20"/>
              </w:rPr>
              <w:t xml:space="preserve">
32 фут/мин)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фут/мин.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в гражданской авиации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Параметрические характеристики бортовых систем регистрации данных</w:t>
      </w:r>
    </w:p>
    <w:p>
      <w:pPr>
        <w:spacing w:after="0"/>
        <w:ind w:left="0"/>
        <w:jc w:val="both"/>
      </w:pPr>
      <w:r>
        <w:rPr>
          <w:rFonts w:ascii="Times New Roman"/>
          <w:b w:val="false"/>
          <w:i w:val="false"/>
          <w:color w:val="ff0000"/>
          <w:sz w:val="28"/>
        </w:rPr>
        <w:t xml:space="preserve">
      Сноска. Правила дополнены приложением 27 в соответствии с приказом Министра транспорта РК от 16.03.2026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параметра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диапазон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интервал регистрации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точность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разрешающая способность регистрации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Курс (магнитный или истинный)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Предпочтительно регистрируется курс, если отсутствует, то регистрируется угловая скорость рыскания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Угловая скорость рыскания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снос 360°/ч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Тангаж</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Положение по тангажу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Предпочтительно положение по тангажу, если отсутствует, то регистрируется угловая скорость тангажа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Угловая скорость тангажа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снос 360°/ч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Положение по крену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Предпочтительно положение по крену, если отсутствует, то регистрируется угловая скорость крена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Угловая скорость крена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снос 360°/ч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определения местоположения: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Предпочтительно время UTC, если имеется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Широта/долгота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 ±90°</w:t>
            </w:r>
          </w:p>
          <w:p>
            <w:pPr>
              <w:spacing w:after="20"/>
              <w:ind w:left="20"/>
              <w:jc w:val="both"/>
            </w:pPr>
            <w:r>
              <w:rPr>
                <w:rFonts w:ascii="Times New Roman"/>
                <w:b w:val="false"/>
                <w:i w:val="false"/>
                <w:color w:val="000000"/>
                <w:sz w:val="20"/>
              </w:rPr>
              <w:t>Долгота: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если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 (рекомендуется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Абсолютная высота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(–1 000 фут)</w:t>
            </w:r>
          </w:p>
          <w:p>
            <w:pPr>
              <w:spacing w:after="20"/>
              <w:ind w:left="20"/>
              <w:jc w:val="both"/>
            </w:pPr>
            <w:r>
              <w:rPr>
                <w:rFonts w:ascii="Times New Roman"/>
                <w:b w:val="false"/>
                <w:i w:val="false"/>
                <w:color w:val="000000"/>
                <w:sz w:val="20"/>
              </w:rPr>
              <w:t>до максимальной сертифицированной абсолютной высоты самолета</w:t>
            </w:r>
          </w:p>
          <w:p>
            <w:pPr>
              <w:spacing w:after="20"/>
              <w:ind w:left="20"/>
              <w:jc w:val="both"/>
            </w:pPr>
            <w:r>
              <w:rPr>
                <w:rFonts w:ascii="Times New Roman"/>
                <w:b w:val="false"/>
                <w:i w:val="false"/>
                <w:color w:val="000000"/>
                <w:sz w:val="20"/>
              </w:rPr>
              <w:t>
+1500 м (5 000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если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 (рекомендуется ±15 м</w:t>
            </w:r>
          </w:p>
          <w:p>
            <w:pPr>
              <w:spacing w:after="20"/>
              <w:ind w:left="20"/>
              <w:jc w:val="both"/>
            </w:pPr>
            <w:r>
              <w:rPr>
                <w:rFonts w:ascii="Times New Roman"/>
                <w:b w:val="false"/>
                <w:i w:val="false"/>
                <w:color w:val="000000"/>
                <w:sz w:val="20"/>
              </w:rPr>
              <w:t>(±50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(5 фут)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Путевая скорость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0–1 000 уз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если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 (рекомендуется ±5 уз)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Линия пути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если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p>
            <w:pPr>
              <w:spacing w:after="20"/>
              <w:ind w:left="20"/>
              <w:jc w:val="both"/>
            </w:pPr>
            <w:r>
              <w:rPr>
                <w:rFonts w:ascii="Times New Roman"/>
                <w:b w:val="false"/>
                <w:i w:val="false"/>
                <w:color w:val="000000"/>
                <w:sz w:val="20"/>
              </w:rPr>
              <w:t>
(рекомендуется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Расчетная погрешность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Имеющийся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если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Регистрируется, если имеется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ускорение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3 до + 6 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(0,125, если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 (рекомендуется ±0,09 g, исключая ошибку в исходных данных ±0,45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ускорение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(0,125, если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 (рекомендуется</w:t>
            </w:r>
          </w:p>
          <w:p>
            <w:pPr>
              <w:spacing w:after="20"/>
              <w:ind w:left="20"/>
              <w:jc w:val="both"/>
            </w:pPr>
            <w:r>
              <w:rPr>
                <w:rFonts w:ascii="Times New Roman"/>
                <w:b w:val="false"/>
                <w:i w:val="false"/>
                <w:color w:val="000000"/>
                <w:sz w:val="20"/>
              </w:rPr>
              <w:t>±0,015 g, исключая ошибку в исходных данных ±0,05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ускорение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(0,125, если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 (рекомендуется ±0,015 g, исключая ошибку в исходных данных ±0,05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Внешнее статическое давление (или высота по давлению)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34,4 мбар</w:t>
            </w:r>
          </w:p>
          <w:p>
            <w:pPr>
              <w:spacing w:after="20"/>
              <w:ind w:left="20"/>
              <w:jc w:val="both"/>
            </w:pPr>
            <w:r>
              <w:rPr>
                <w:rFonts w:ascii="Times New Roman"/>
                <w:b w:val="false"/>
                <w:i w:val="false"/>
                <w:color w:val="000000"/>
                <w:sz w:val="20"/>
              </w:rPr>
              <w:t>(3,44 дюйма рт. ст.) до</w:t>
            </w:r>
          </w:p>
          <w:p>
            <w:pPr>
              <w:spacing w:after="20"/>
              <w:ind w:left="20"/>
              <w:jc w:val="both"/>
            </w:pPr>
            <w:r>
              <w:rPr>
                <w:rFonts w:ascii="Times New Roman"/>
                <w:b w:val="false"/>
                <w:i w:val="false"/>
                <w:color w:val="000000"/>
                <w:sz w:val="20"/>
              </w:rPr>
              <w:t>310,2 мбар</w:t>
            </w:r>
          </w:p>
          <w:p>
            <w:pPr>
              <w:spacing w:after="20"/>
              <w:ind w:left="20"/>
              <w:jc w:val="both"/>
            </w:pPr>
            <w:r>
              <w:rPr>
                <w:rFonts w:ascii="Times New Roman"/>
                <w:b w:val="false"/>
                <w:i w:val="false"/>
                <w:color w:val="000000"/>
                <w:sz w:val="20"/>
              </w:rPr>
              <w:t>(31,02 дюйма рт. ст.)</w:t>
            </w:r>
          </w:p>
          <w:p>
            <w:pPr>
              <w:spacing w:after="20"/>
              <w:ind w:left="20"/>
              <w:jc w:val="both"/>
            </w:pPr>
            <w:r>
              <w:rPr>
                <w:rFonts w:ascii="Times New Roman"/>
                <w:b w:val="false"/>
                <w:i w:val="false"/>
                <w:color w:val="000000"/>
                <w:sz w:val="20"/>
              </w:rPr>
              <w:t>или имеющийся диапазон датчика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 (рекомендуется ±1 мбар (0,1 дюйма</w:t>
            </w:r>
          </w:p>
          <w:p>
            <w:pPr>
              <w:spacing w:after="20"/>
              <w:ind w:left="20"/>
              <w:jc w:val="both"/>
            </w:pPr>
            <w:r>
              <w:rPr>
                <w:rFonts w:ascii="Times New Roman"/>
                <w:b w:val="false"/>
                <w:i w:val="false"/>
                <w:color w:val="000000"/>
                <w:sz w:val="20"/>
              </w:rPr>
              <w:t xml:space="preserve">рт. ст.) или </w:t>
            </w:r>
          </w:p>
          <w:p>
            <w:pPr>
              <w:spacing w:after="20"/>
              <w:ind w:left="20"/>
              <w:jc w:val="both"/>
            </w:pPr>
            <w:r>
              <w:rPr>
                <w:rFonts w:ascii="Times New Roman"/>
                <w:b w:val="false"/>
                <w:i w:val="false"/>
                <w:color w:val="000000"/>
                <w:sz w:val="20"/>
              </w:rPr>
              <w:t>т ±30 м (±100 фут) до ±210 м</w:t>
            </w:r>
          </w:p>
          <w:p>
            <w:pPr>
              <w:spacing w:after="20"/>
              <w:ind w:left="20"/>
              <w:jc w:val="both"/>
            </w:pPr>
            <w:r>
              <w:rPr>
                <w:rFonts w:ascii="Times New Roman"/>
                <w:b w:val="false"/>
                <w:i w:val="false"/>
                <w:color w:val="000000"/>
                <w:sz w:val="20"/>
              </w:rPr>
              <w:t>(±700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мбар</w:t>
            </w:r>
          </w:p>
          <w:p>
            <w:pPr>
              <w:spacing w:after="20"/>
              <w:ind w:left="20"/>
              <w:jc w:val="both"/>
            </w:pPr>
            <w:r>
              <w:rPr>
                <w:rFonts w:ascii="Times New Roman"/>
                <w:b w:val="false"/>
                <w:i w:val="false"/>
                <w:color w:val="000000"/>
                <w:sz w:val="20"/>
              </w:rPr>
              <w:t>(0,01 дюйма</w:t>
            </w:r>
          </w:p>
          <w:p>
            <w:pPr>
              <w:spacing w:after="20"/>
              <w:ind w:left="20"/>
              <w:jc w:val="both"/>
            </w:pPr>
            <w:r>
              <w:rPr>
                <w:rFonts w:ascii="Times New Roman"/>
                <w:b w:val="false"/>
                <w:i w:val="false"/>
                <w:color w:val="000000"/>
                <w:sz w:val="20"/>
              </w:rPr>
              <w:t>рт. ст.) или</w:t>
            </w:r>
          </w:p>
          <w:p>
            <w:pPr>
              <w:spacing w:after="20"/>
              <w:ind w:left="20"/>
              <w:jc w:val="both"/>
            </w:pPr>
            <w:r>
              <w:rPr>
                <w:rFonts w:ascii="Times New Roman"/>
                <w:b w:val="false"/>
                <w:i w:val="false"/>
                <w:color w:val="000000"/>
                <w:sz w:val="20"/>
              </w:rPr>
              <w:t>1,5 м (5 фут)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наружного воздуха (или полная температура потока воздуха)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+90 C или имеющийся диапазон датчика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 (рекомендуется ±2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Приборная воздушная скорость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 системы измерительных индикаторов пилота или имеющийся диапазон датчика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 (рекомендуется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уз</w:t>
            </w:r>
          </w:p>
          <w:p>
            <w:pPr>
              <w:spacing w:after="20"/>
              <w:ind w:left="20"/>
              <w:jc w:val="both"/>
            </w:pPr>
            <w:r>
              <w:rPr>
                <w:rFonts w:ascii="Times New Roman"/>
                <w:b w:val="false"/>
                <w:i w:val="false"/>
                <w:color w:val="000000"/>
                <w:sz w:val="20"/>
              </w:rPr>
              <w:t>(рекомендуется 0,5 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двигателя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p>
            <w:pPr>
              <w:spacing w:after="20"/>
              <w:ind w:left="20"/>
              <w:jc w:val="both"/>
            </w:pPr>
            <w:r>
              <w:rPr>
                <w:rFonts w:ascii="Times New Roman"/>
                <w:b w:val="false"/>
                <w:i w:val="false"/>
                <w:color w:val="000000"/>
                <w:sz w:val="20"/>
              </w:rPr>
              <w:t>включая условия</w:t>
            </w:r>
          </w:p>
          <w:p>
            <w:pPr>
              <w:spacing w:after="20"/>
              <w:ind w:left="20"/>
              <w:jc w:val="both"/>
            </w:pPr>
            <w:r>
              <w:rPr>
                <w:rFonts w:ascii="Times New Roman"/>
                <w:b w:val="false"/>
                <w:i w:val="false"/>
                <w:color w:val="000000"/>
                <w:sz w:val="20"/>
              </w:rPr>
              <w:t>
заброса оборотов двигателя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масла в двигателе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 (рекомендуется 5 % всего диапазона)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масла в двигателе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 (рекомендуется 5 % всего диапазона)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или давление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наддува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тяги/ мощности/крутящего момента двигателя, необходимые для определения эффективной тяги/мощности*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Достаточные</w:t>
            </w:r>
          </w:p>
          <w:p>
            <w:pPr>
              <w:spacing w:after="20"/>
              <w:ind w:left="20"/>
              <w:jc w:val="both"/>
            </w:pPr>
            <w:r>
              <w:rPr>
                <w:rFonts w:ascii="Times New Roman"/>
                <w:b w:val="false"/>
                <w:i w:val="false"/>
                <w:color w:val="000000"/>
                <w:sz w:val="20"/>
              </w:rPr>
              <w:t>
параметры, например EPR/N1 или крутящий момент/Np, соответствующие конкретному двигателю, регистрируются в целях определения мощности двигателя как в нормальном режиме работы, так и при включенном реверсе тяги.</w:t>
            </w:r>
          </w:p>
          <w:p>
            <w:pPr>
              <w:spacing w:after="20"/>
              <w:ind w:left="20"/>
              <w:jc w:val="both"/>
            </w:pPr>
            <w:r>
              <w:rPr>
                <w:rFonts w:ascii="Times New Roman"/>
                <w:b w:val="false"/>
                <w:i w:val="false"/>
                <w:color w:val="000000"/>
                <w:sz w:val="20"/>
              </w:rPr>
              <w:t>Следует иметь предел возможного заброса оборотов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оборотов газогенератора двигателя (Ng)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оборотов свободной силовой турбины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хладагента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 (рекомендуется ±5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сети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головки цилиндра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цилиндр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закрылков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 или каждое отдельное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основных поверхностей управления полетом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топлива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выхлопных газов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напряжение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поверхности триммера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 или каждое отдельное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шасси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отдельное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шасси каждые 2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Где есть такая возможность, регистрируется положение "убрано и на замке" и положение "выпущено и на замке"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Новые/уникальные характеристики воздушного судна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2017 года № 509</w:t>
            </w:r>
          </w:p>
        </w:tc>
      </w:tr>
    </w:tbl>
    <w:bookmarkStart w:name="z5992" w:id="4538"/>
    <w:p>
      <w:pPr>
        <w:spacing w:after="0"/>
        <w:ind w:left="0"/>
        <w:jc w:val="left"/>
      </w:pPr>
      <w:r>
        <w:rPr>
          <w:rFonts w:ascii="Times New Roman"/>
          <w:b/>
          <w:i w:val="false"/>
          <w:color w:val="000000"/>
        </w:rPr>
        <w:t xml:space="preserve"> Перечень утративших силу некоторых приказов Министра транспорта и коммуникаций Республики Казахстан</w:t>
      </w:r>
    </w:p>
    <w:bookmarkEnd w:id="4538"/>
    <w:bookmarkStart w:name="z5993" w:id="45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3 июля 2011 года № 419 "Об утверждении Правил производства полетов в гражданской авиации Республики Казахстан" (зарегистрированный в Реестре государственной регистрации нормативных правовых актов № 7136, опубликованный в газете "Юридическая газета" 22 ноября 2011 года№ 171 (2161)).</w:t>
      </w:r>
    </w:p>
    <w:bookmarkEnd w:id="4539"/>
    <w:bookmarkStart w:name="z5994" w:id="45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приказа Министра транспорта и коммуникаций Республики Казахстан от 15 марта 2012 года № 117 "О внесении изменений и дополнений в некоторые нормативные правовые акты Министерства транспорта и коммуникаций Республики Казахстан" (зарегистрированный в Реестре государственной регистрации нормативных правовых актов № 7566, опубликованный 23 июня 2012 года в газете "Казахстанская правда" № 199-200 (27018-27019)).</w:t>
      </w:r>
    </w:p>
    <w:bookmarkEnd w:id="4540"/>
    <w:bookmarkStart w:name="z5995" w:id="45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приказа Министра транспорта и коммуникаций Республики Казахстан от 20 сентября 2013 года № 733 "О внесении изменений в некоторые приказы Министерства транспорта и коммуникаций Республики Казахстан" (зарегистрированный в Реестре государственной регистрации нормативных правовых актов № 8824, опубликованный 22 января 2014 года в газете "Казахстанская правда" № 14 (27635)).</w:t>
      </w:r>
    </w:p>
    <w:bookmarkEnd w:id="45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