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b134" w14:textId="377b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26 ноября 2014 года № 522 и постановление Правления Национального Банка Республики Казахстан от 24 декабря 2014 года № 240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профессиональных участников рынка ценных бумаг и центрального депозитария"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31 августа 2017 года № 531 и постановление Правления Национального Банка Республики Казахстан от 31 июля 2017 года № 160. Зарегистрировано в Министерстве юстиции Республики Казахстан 4 октября 2017 года № 15842. Утратило силу совместным постановлением Правления Агентства Республики Казахстан по регулированию и развитию финансового рынка от 29 октября 2020 года № 104 и приказ Министра финансов Республики Казахстан от 30 октября 2020 года № 1055.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и постановление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29.10.2020 № 104 и приказом Министра финансов РК от 30.10.2020 № 1055 (вводится в действие с 15.11.2020).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Министерства финансов Республики Казахстан и Национального Банка Республики Казахстан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ноября 2014 года № 522 и постановление Правления Национального Банка Республики Казахстан от 24 декабря 2014 года № 240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профессиональных участников рынка ценных бумаг и центрального депозитария" (зарегистрированные в Реестре государственной регистрации нормативных правовых актов под № 10213, опубликованные 3 марта 2015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профессиональных участников рынка ценных бумаг и центрального депозитария, утвержденных указанными приказом и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Упрощенная идентификация проводится профессиональным участником в следующих случаях: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выгодоприобретателя, не являющегося инвестором, при заключении управляющим инвестиционным портфелем договора по управлению инвестиционным портфелем с брокером и (или) дилером, выступающим от имени выгодоприобретателя;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установлении деловых отношений со следующими типами клиентов: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органами Республики Казахстан, включая Национальный Банк Республики Казахстан, а также юридическими лицами, контроль над которыми осуществляется государственными органами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юридическими лицами, созданными в организационно-правовой форме государственных учреждений или государственных предприятий, а также национальным управляющим холдингом либо юридическими лицами, сто процентов голосующих акций (долей участия) которых принадлежат национальному управляющему холдингу;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банками второго уровня, страховыми (перестраховочными) организациями, профессиональными участниками рынка ценных бумаг;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международными организациями, расположенными на территории Республики Казахстан либо участником которых является Республика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установлении деловых отношений с физическим лицом для целей приобретения им краткосрочных нот Национального Банка Республики Казахстан в порядке, предусмотренном Правилами выпуска, размещения, обращения и погашения краткосрочных нот Национального Банка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сентября 2016 года № 239, зарегистрированным в Реестре государственной регистрации нормативных правовых актов под № 14423.";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пояснениях к Требованиям к содержанию досье клиента-физического лица: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сверки с данными из доступных источников (базами данных), проверки сведений другими способами, включая выезд по адресу. В рамках проверки достоверности сведений, необходимых для идентификации личности, также проводится визуальное сличение фотографии, размещенной на документе, удостоверяющем личность, с клиентом (представителем клиента), за исключением случаев установления деловых отношений дистанционным способом.";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 и 6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Центральный депозитарий ценных бумаг при установлении деловых отношений с физическим лицом для целей приобретения им краткосрочных нот Национального Банка Республики Казахстан фиксирует следующие сведения: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достоверности сведений, указанных в абзацах втором и третьем части первой настоящего пункта, осуществляется центральным депозитарием ценных бумаг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достоверности сведений путем сверки с данными из доступных источников копиями подтверждающих документов являются выписки (screenshot), содержащие сведения из доступных источников.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целей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субъект финансового мониторинга незамедлительно получает сведения о клиенте от других субъектов финансового мониторинга, принявших меры по надлежащей проверке клиентов и, при необходимости, запрашивает копии подтверждающих документов.".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Банку Республики Казахстан (Акишев Д.Т.) в установленном законодательством Республики Казахстан порядке обеспечить: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совместных приказа и постановления в Министерстве юстиции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настоящих совместных приказа и постановления направление их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настоящих совместных приказа и постановления на официальном интернет-ресурсе Национального Банка Республики Казахстан после их официального опубликования.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приказ и постановление вводятся в действие по истечении десяти календарных дней после дня их первого официального опубликования и распространяются на отношения, возникшие с 5 октября 2017 года.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финансов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Председатель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Национального Банка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__________Д. Акишев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