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78c4" w14:textId="f9d7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мая 2015 года № 668 "Об утверждении регламентов государственных услуг, оказываемых Аэрокосмическим комитетом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18 сентября 2017 года № 166/НҚ . Зарегистрирован в Министерстве юстиции Республики Казахстан 3 октября 2017 года № 15837. Утратил силу приказом Министра оборонной и аэрокосмической промышленности Республики Казахстан от 16 марта 2018 года № 42/НҚ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оборонной и аэрокосмической промышленности РК от 16.03.2018 </w:t>
      </w:r>
      <w:r>
        <w:rPr>
          <w:rFonts w:ascii="Times New Roman"/>
          <w:b w:val="false"/>
          <w:i w:val="false"/>
          <w:color w:val="ff0000"/>
          <w:sz w:val="28"/>
        </w:rPr>
        <w:t>№ 42/НҚ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668 "Об утверждении регламентов государственных услуг, оказываемых Аэрокосмическим комитетом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11667, опубликованный 27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регламентов государственных услуг, оказываемых Аэрокосмическим комитетом Министерства оборонной и аэрокосмической промышленности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использования космического пространства", утвержденном указанным приказом: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осуществление деятельности в сфере использования космического пространства" (далее – государственная услуга) оказывается Аэрокосмическим комитетом Министерства оборонной и аэрокосмической промышленности Республики Казахстан (далее – услугодатель).";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предоставление заявления или электронного запроса услугополучателя (далее – заявка)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в сфере использования космического пространства", утвержденного приказом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Казахстан", зарегистрированным в Реестре государственной регистрации нормативных правовых актов за № 11320 (далее – Стандарт).";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космических объектов и прав на них", утвержденном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Государственная услуга "Государственная регистрация космических объектов и прав на них" (далее – государственная услуга) оказывается Аэрокосмическим комитетом Министерства оборонной и аэрокосмической промышленности Республики Казахстан (далее – услугодатель).";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предоставление заявления или электронного запроса услугополучателя (далее – заявка)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космических объектов и прав на них", утвержденного приказом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Казахстан", зарегистрированным в Реестре государственной регистрации нормативных правовых актов за № 11320 (далее – Стандарт).".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оборонной и аэрокосмической промышленности Республики Казахстан (Шаймагамбетов Е.М.)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оборонной и аэрокосмической промышленности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согласно подпунктам 1), 2) и 3)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