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f716" w14:textId="a3af7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по инвестициям и развитию Республики Казахстан от 24 февраля 2015 года № 198 "Об утверждении Правил сертификации и выдачи сертификата летной годности гражданского воздушного судна Республики Казахстан", а так же о признании утратившим силу приказа исполняющего обязанности Министра транспорта и коммуникаций Республики Казахстан от 3 марта 2011 года № 112 "Об утверждении Правил признания сертификатов летной годности гражданских воздушных судов, выданных иностранным государством"</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25 июля 2017 года № 494. Зарегистрирован в Министерстве юстиции Республики Казахстан 3 октября 2017 года № 15835</w:t>
      </w:r>
    </w:p>
    <w:p>
      <w:pPr>
        <w:spacing w:after="0"/>
        <w:ind w:left="0"/>
        <w:jc w:val="both"/>
      </w:pPr>
      <w:bookmarkStart w:name="z4" w:id="0"/>
      <w:r>
        <w:rPr>
          <w:rFonts w:ascii="Times New Roman"/>
          <w:b w:val="false"/>
          <w:i w:val="false"/>
          <w:color w:val="000000"/>
          <w:sz w:val="28"/>
        </w:rPr>
        <w:t xml:space="preserve">
      В соответствии с подпунктом 41-22) </w:t>
      </w:r>
      <w:r>
        <w:rPr>
          <w:rFonts w:ascii="Times New Roman"/>
          <w:b w:val="false"/>
          <w:i w:val="false"/>
          <w:color w:val="000000"/>
          <w:sz w:val="28"/>
        </w:rPr>
        <w:t>пункта 1</w:t>
      </w:r>
      <w:r>
        <w:rPr>
          <w:rFonts w:ascii="Times New Roman"/>
          <w:b w:val="false"/>
          <w:i w:val="false"/>
          <w:color w:val="000000"/>
          <w:sz w:val="28"/>
        </w:rPr>
        <w:t xml:space="preserve"> статьи 14 Закона Республики Казахстан от 15 июля 2010 года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198 "Об утверждении Правил сертификации и выдачи сертификата летной годности гражданского воздушного судна Республики Казахстан" (зарегистрирован в Реестре государственной регистрации нормативных правовых актов за № 12073, опубликован 8 октября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сертификации и выдачи сертификата летной годности гражданского воздушного судна Республики Казахстан, утвержденных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3 марта 2011 года № 112 "Об утверждении Правил признания сертификатов летной годности гражданских воздушных судов, выданных иностранным государством" (зарегистрирован в Реестре государственной регистрации нормативных правовых актов за № 6842, опубликован 6 августа 2011 года в газете "Казахстанская правда" № 247-249 (26668-266670).</w:t>
      </w:r>
    </w:p>
    <w:bookmarkEnd w:id="2"/>
    <w:bookmarkStart w:name="z8" w:id="3"/>
    <w:p>
      <w:pPr>
        <w:spacing w:after="0"/>
        <w:ind w:left="0"/>
        <w:jc w:val="both"/>
      </w:pPr>
      <w:r>
        <w:rPr>
          <w:rFonts w:ascii="Times New Roman"/>
          <w:b w:val="false"/>
          <w:i w:val="false"/>
          <w:color w:val="000000"/>
          <w:sz w:val="28"/>
        </w:rPr>
        <w:t>
      3. Комитету гражданской авиации Министерства по инвестициям и развитию Республики Казахстан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1" w:id="6"/>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6"/>
    <w:bookmarkStart w:name="z12" w:id="7"/>
    <w:p>
      <w:pPr>
        <w:spacing w:after="0"/>
        <w:ind w:left="0"/>
        <w:jc w:val="both"/>
      </w:pPr>
      <w:r>
        <w:rPr>
          <w:rFonts w:ascii="Times New Roman"/>
          <w:b w:val="false"/>
          <w:i w:val="false"/>
          <w:color w:val="000000"/>
          <w:sz w:val="28"/>
        </w:rPr>
        <w:t>
      4) размещение настоящего приказа на интернет-ресурсе Министерства по инвестициям и развитию Республики Казахстан;</w:t>
      </w:r>
    </w:p>
    <w:bookmarkEnd w:id="7"/>
    <w:bookmarkStart w:name="z13" w:id="8"/>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End w:id="8"/>
    <w:bookmarkStart w:name="z14"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по инвестициям и развитию Республики Казахстан.</w:t>
      </w:r>
    </w:p>
    <w:bookmarkEnd w:id="9"/>
    <w:bookmarkStart w:name="z15" w:id="10"/>
    <w:p>
      <w:pPr>
        <w:spacing w:after="0"/>
        <w:ind w:left="0"/>
        <w:jc w:val="both"/>
      </w:pPr>
      <w:r>
        <w:rPr>
          <w:rFonts w:ascii="Times New Roman"/>
          <w:b w:val="false"/>
          <w:i w:val="false"/>
          <w:color w:val="000000"/>
          <w:sz w:val="28"/>
        </w:rPr>
        <w:t>
      5. Настоящий приказ вводится в действие по истечении двадцати одного календарного дня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br/>
            </w:r>
            <w:r>
              <w:rPr>
                <w:rFonts w:ascii="Times New Roman"/>
                <w:b w:val="false"/>
                <w:i/>
                <w:color w:val="000000"/>
                <w:sz w:val="20"/>
              </w:rPr>
              <w:t xml:space="preserve">по инвестициям и развитию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17"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здравоохранения</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 Е. Биртанов</w:t>
      </w:r>
      <w:r>
        <w:br/>
      </w:r>
      <w:r>
        <w:rPr>
          <w:rFonts w:ascii="Times New Roman"/>
          <w:b w:val="false"/>
          <w:i w:val="false"/>
          <w:color w:val="000000"/>
          <w:sz w:val="28"/>
        </w:rPr>
        <w:t>28 июля 2017 года</w:t>
      </w:r>
      <w:r>
        <w:br/>
      </w:r>
      <w:r>
        <w:rPr>
          <w:rFonts w:ascii="Times New Roman"/>
          <w:b w:val="false"/>
          <w:i w:val="false"/>
          <w:color w:val="000000"/>
          <w:sz w:val="28"/>
        </w:rPr>
        <w:t>"СОГЛАСОВАН"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 Б. Султанов</w:t>
      </w:r>
      <w:r>
        <w:br/>
      </w:r>
      <w:r>
        <w:rPr>
          <w:rFonts w:ascii="Times New Roman"/>
          <w:b w:val="false"/>
          <w:i w:val="false"/>
          <w:color w:val="000000"/>
          <w:sz w:val="28"/>
        </w:rPr>
        <w:t>3 августа 2017 года</w:t>
      </w:r>
      <w:r>
        <w:br/>
      </w:r>
      <w:r>
        <w:rPr>
          <w:rFonts w:ascii="Times New Roman"/>
          <w:b w:val="false"/>
          <w:i w:val="false"/>
          <w:color w:val="000000"/>
          <w:sz w:val="28"/>
        </w:rPr>
        <w:t>"СОГЛАСОВАН"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 Т. Сулейменов</w:t>
      </w:r>
      <w:r>
        <w:br/>
      </w:r>
      <w:r>
        <w:rPr>
          <w:rFonts w:ascii="Times New Roman"/>
          <w:b w:val="false"/>
          <w:i w:val="false"/>
          <w:color w:val="000000"/>
          <w:sz w:val="28"/>
        </w:rPr>
        <w:t xml:space="preserve">10 августа 2017 года </w:t>
      </w:r>
      <w:r>
        <w:br/>
      </w:r>
      <w:r>
        <w:rPr>
          <w:rFonts w:ascii="Times New Roman"/>
          <w:b w:val="false"/>
          <w:i w:val="false"/>
          <w:color w:val="000000"/>
          <w:sz w:val="28"/>
        </w:rPr>
        <w:t>"СОГЛАСОВАН"</w:t>
      </w:r>
      <w:r>
        <w:br/>
      </w:r>
      <w:r>
        <w:rPr>
          <w:rFonts w:ascii="Times New Roman"/>
          <w:b w:val="false"/>
          <w:i w:val="false"/>
          <w:color w:val="000000"/>
          <w:sz w:val="28"/>
        </w:rPr>
        <w:t>Министр внутренних дел</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 К. Касымов</w:t>
      </w:r>
      <w:r>
        <w:br/>
      </w:r>
      <w:r>
        <w:rPr>
          <w:rFonts w:ascii="Times New Roman"/>
          <w:b w:val="false"/>
          <w:i w:val="false"/>
          <w:color w:val="000000"/>
          <w:sz w:val="28"/>
        </w:rPr>
        <w:t>15 августа 2017 года</w:t>
      </w:r>
      <w:r>
        <w:br/>
      </w:r>
      <w:r>
        <w:rPr>
          <w:rFonts w:ascii="Times New Roman"/>
          <w:b w:val="false"/>
          <w:i w:val="false"/>
          <w:color w:val="000000"/>
          <w:sz w:val="28"/>
        </w:rPr>
        <w:t>"СОГЛАСОВАН"</w:t>
      </w:r>
      <w:r>
        <w:br/>
      </w:r>
      <w:r>
        <w:rPr>
          <w:rFonts w:ascii="Times New Roman"/>
          <w:b w:val="false"/>
          <w:i w:val="false"/>
          <w:color w:val="000000"/>
          <w:sz w:val="28"/>
        </w:rPr>
        <w:t>Министр энергетики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 К. Бозумбаев</w:t>
      </w:r>
      <w:r>
        <w:br/>
      </w:r>
      <w:r>
        <w:rPr>
          <w:rFonts w:ascii="Times New Roman"/>
          <w:b w:val="false"/>
          <w:i w:val="false"/>
          <w:color w:val="000000"/>
          <w:sz w:val="28"/>
        </w:rPr>
        <w:t>29 августа 2017 года</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 xml:space="preserve">по инвестициям и развитию </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июля 2017 года № 494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приказом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по инвестициям и развитию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24 февраля 2015 года № 198</w:t>
            </w:r>
          </w:p>
        </w:tc>
      </w:tr>
    </w:tbl>
    <w:bookmarkStart w:name="z20" w:id="12"/>
    <w:p>
      <w:pPr>
        <w:spacing w:after="0"/>
        <w:ind w:left="0"/>
        <w:jc w:val="left"/>
      </w:pPr>
      <w:r>
        <w:rPr>
          <w:rFonts w:ascii="Times New Roman"/>
          <w:b/>
          <w:i w:val="false"/>
          <w:color w:val="000000"/>
        </w:rPr>
        <w:t xml:space="preserve"> Правила</w:t>
      </w:r>
      <w:r>
        <w:br/>
      </w:r>
      <w:r>
        <w:rPr>
          <w:rFonts w:ascii="Times New Roman"/>
          <w:b/>
          <w:i w:val="false"/>
          <w:color w:val="000000"/>
        </w:rPr>
        <w:t>сертификации и выдачи сертификата летной годности гражданского воздушного судна Республики Казахстан</w:t>
      </w:r>
    </w:p>
    <w:bookmarkEnd w:id="12"/>
    <w:bookmarkStart w:name="z21" w:id="13"/>
    <w:p>
      <w:pPr>
        <w:spacing w:after="0"/>
        <w:ind w:left="0"/>
        <w:jc w:val="left"/>
      </w:pPr>
      <w:r>
        <w:rPr>
          <w:rFonts w:ascii="Times New Roman"/>
          <w:b/>
          <w:i w:val="false"/>
          <w:color w:val="000000"/>
        </w:rPr>
        <w:t xml:space="preserve"> Глава 1. Общие положения</w:t>
      </w:r>
    </w:p>
    <w:bookmarkEnd w:id="13"/>
    <w:bookmarkStart w:name="z22" w:id="14"/>
    <w:p>
      <w:pPr>
        <w:spacing w:after="0"/>
        <w:ind w:left="0"/>
        <w:jc w:val="both"/>
      </w:pPr>
      <w:r>
        <w:rPr>
          <w:rFonts w:ascii="Times New Roman"/>
          <w:b w:val="false"/>
          <w:i w:val="false"/>
          <w:color w:val="000000"/>
          <w:sz w:val="28"/>
        </w:rPr>
        <w:t xml:space="preserve">
      1. Настоящие Правила сертификации и выдачи сертификата летной годности гражданских воздушных судов Республики Казахстан (далее – Правила) разработаны в соответствии с подпунктом 41-22) </w:t>
      </w:r>
      <w:r>
        <w:rPr>
          <w:rFonts w:ascii="Times New Roman"/>
          <w:b w:val="false"/>
          <w:i w:val="false"/>
          <w:color w:val="000000"/>
          <w:sz w:val="28"/>
        </w:rPr>
        <w:t>пункта 1</w:t>
      </w:r>
      <w:r>
        <w:rPr>
          <w:rFonts w:ascii="Times New Roman"/>
          <w:b w:val="false"/>
          <w:i w:val="false"/>
          <w:color w:val="000000"/>
          <w:sz w:val="28"/>
        </w:rPr>
        <w:t xml:space="preserve"> статьи 14, </w:t>
      </w:r>
      <w:r>
        <w:rPr>
          <w:rFonts w:ascii="Times New Roman"/>
          <w:b w:val="false"/>
          <w:i w:val="false"/>
          <w:color w:val="000000"/>
          <w:sz w:val="28"/>
        </w:rPr>
        <w:t>статьями 38</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Закона Республики Казахстан от 15 июля 2010 года "Об использовании воздушного пространства Республики Казахстан и деятельности авиации" (далее – Закон) и требованиями Международной организации гражданской авиации (далее – ИКАО).</w:t>
      </w:r>
    </w:p>
    <w:bookmarkEnd w:id="14"/>
    <w:bookmarkStart w:name="z23" w:id="15"/>
    <w:p>
      <w:pPr>
        <w:spacing w:after="0"/>
        <w:ind w:left="0"/>
        <w:jc w:val="both"/>
      </w:pPr>
      <w:r>
        <w:rPr>
          <w:rFonts w:ascii="Times New Roman"/>
          <w:b w:val="false"/>
          <w:i w:val="false"/>
          <w:color w:val="000000"/>
          <w:sz w:val="28"/>
        </w:rPr>
        <w:t xml:space="preserve">
      2. Настоящие Правила определяют порядок сертификации и выдачи сертификата летной годности гражданского воздушного судна Республики Казахстан (далее – Правила). </w:t>
      </w:r>
    </w:p>
    <w:bookmarkEnd w:id="15"/>
    <w:bookmarkStart w:name="z24" w:id="16"/>
    <w:p>
      <w:pPr>
        <w:spacing w:after="0"/>
        <w:ind w:left="0"/>
        <w:jc w:val="both"/>
      </w:pPr>
      <w:r>
        <w:rPr>
          <w:rFonts w:ascii="Times New Roman"/>
          <w:b w:val="false"/>
          <w:i w:val="false"/>
          <w:color w:val="000000"/>
          <w:sz w:val="28"/>
        </w:rPr>
        <w:t>
      3. Устанавливается следующий срок действия на нижеуказанные документы с момента их выдачи:</w:t>
      </w:r>
    </w:p>
    <w:bookmarkEnd w:id="16"/>
    <w:bookmarkStart w:name="z25" w:id="17"/>
    <w:p>
      <w:pPr>
        <w:spacing w:after="0"/>
        <w:ind w:left="0"/>
        <w:jc w:val="both"/>
      </w:pPr>
      <w:r>
        <w:rPr>
          <w:rFonts w:ascii="Times New Roman"/>
          <w:b w:val="false"/>
          <w:i w:val="false"/>
          <w:color w:val="000000"/>
          <w:sz w:val="28"/>
        </w:rPr>
        <w:t xml:space="preserve">
      1) сертификат летной годности – один год; </w:t>
      </w:r>
    </w:p>
    <w:bookmarkEnd w:id="17"/>
    <w:bookmarkStart w:name="z26" w:id="18"/>
    <w:p>
      <w:pPr>
        <w:spacing w:after="0"/>
        <w:ind w:left="0"/>
        <w:jc w:val="both"/>
      </w:pPr>
      <w:r>
        <w:rPr>
          <w:rFonts w:ascii="Times New Roman"/>
          <w:b w:val="false"/>
          <w:i w:val="false"/>
          <w:color w:val="000000"/>
          <w:sz w:val="28"/>
        </w:rPr>
        <w:t xml:space="preserve">
      2) сертификат по шуму – бессрочный; </w:t>
      </w:r>
    </w:p>
    <w:bookmarkEnd w:id="18"/>
    <w:bookmarkStart w:name="z27" w:id="19"/>
    <w:p>
      <w:pPr>
        <w:spacing w:after="0"/>
        <w:ind w:left="0"/>
        <w:jc w:val="both"/>
      </w:pPr>
      <w:r>
        <w:rPr>
          <w:rFonts w:ascii="Times New Roman"/>
          <w:b w:val="false"/>
          <w:i w:val="false"/>
          <w:color w:val="000000"/>
          <w:sz w:val="28"/>
        </w:rPr>
        <w:t>
      3) экспортный сертификат – двадцать два рабочих дней;</w:t>
      </w:r>
    </w:p>
    <w:bookmarkEnd w:id="19"/>
    <w:bookmarkStart w:name="z28" w:id="20"/>
    <w:p>
      <w:pPr>
        <w:spacing w:after="0"/>
        <w:ind w:left="0"/>
        <w:jc w:val="both"/>
      </w:pPr>
      <w:r>
        <w:rPr>
          <w:rFonts w:ascii="Times New Roman"/>
          <w:b w:val="false"/>
          <w:i w:val="false"/>
          <w:color w:val="000000"/>
          <w:sz w:val="28"/>
        </w:rPr>
        <w:t>
      4) разрешение на специального полета (специальный сертификат летной годности) – не более двадцати двух рабочих дней;</w:t>
      </w:r>
    </w:p>
    <w:bookmarkEnd w:id="20"/>
    <w:bookmarkStart w:name="z29" w:id="21"/>
    <w:p>
      <w:pPr>
        <w:spacing w:after="0"/>
        <w:ind w:left="0"/>
        <w:jc w:val="both"/>
      </w:pPr>
      <w:r>
        <w:rPr>
          <w:rFonts w:ascii="Times New Roman"/>
          <w:b w:val="false"/>
          <w:i w:val="false"/>
          <w:color w:val="000000"/>
          <w:sz w:val="28"/>
        </w:rPr>
        <w:t>
      5) разрешение на радиопередающую аппаратуру – бессрочный;</w:t>
      </w:r>
    </w:p>
    <w:bookmarkEnd w:id="21"/>
    <w:bookmarkStart w:name="z30" w:id="22"/>
    <w:p>
      <w:pPr>
        <w:spacing w:after="0"/>
        <w:ind w:left="0"/>
        <w:jc w:val="both"/>
      </w:pPr>
      <w:r>
        <w:rPr>
          <w:rFonts w:ascii="Times New Roman"/>
          <w:b w:val="false"/>
          <w:i w:val="false"/>
          <w:color w:val="000000"/>
          <w:sz w:val="28"/>
        </w:rPr>
        <w:t>
      6) решение о признании действительным сертификата летной годности гражданского воздушного судна, выданного иностранным государством (далее – Решение о признании сертификата) – срок, указанный на сертификате летной годности гражданских воздушных судов, выданных иностранным государством.</w:t>
      </w:r>
    </w:p>
    <w:bookmarkEnd w:id="22"/>
    <w:bookmarkStart w:name="z31" w:id="23"/>
    <w:p>
      <w:pPr>
        <w:spacing w:after="0"/>
        <w:ind w:left="0"/>
        <w:jc w:val="both"/>
      </w:pPr>
      <w:r>
        <w:rPr>
          <w:rFonts w:ascii="Times New Roman"/>
          <w:b w:val="false"/>
          <w:i w:val="false"/>
          <w:color w:val="000000"/>
          <w:sz w:val="28"/>
        </w:rPr>
        <w:t>
      4. Воздушные суда, занятые в производстве полетов, имеют сертификаты летной годности, выданные или признанные уполномоченным органом государства, в котором данное воздушное судно зарегистрировано. Без действующего сертификата летной годности воздушное судно к эксплуатации не допускается.</w:t>
      </w:r>
    </w:p>
    <w:bookmarkEnd w:id="23"/>
    <w:bookmarkStart w:name="z32" w:id="24"/>
    <w:p>
      <w:pPr>
        <w:spacing w:after="0"/>
        <w:ind w:left="0"/>
        <w:jc w:val="both"/>
      </w:pPr>
      <w:r>
        <w:rPr>
          <w:rFonts w:ascii="Times New Roman"/>
          <w:b w:val="false"/>
          <w:i w:val="false"/>
          <w:color w:val="000000"/>
          <w:sz w:val="28"/>
        </w:rPr>
        <w:t>
      5. В настоящих Правилах используются следующие термины и определения:</w:t>
      </w:r>
    </w:p>
    <w:bookmarkEnd w:id="24"/>
    <w:bookmarkStart w:name="z33" w:id="25"/>
    <w:p>
      <w:pPr>
        <w:spacing w:after="0"/>
        <w:ind w:left="0"/>
        <w:jc w:val="both"/>
      </w:pPr>
      <w:r>
        <w:rPr>
          <w:rFonts w:ascii="Times New Roman"/>
          <w:b w:val="false"/>
          <w:i w:val="false"/>
          <w:color w:val="000000"/>
          <w:sz w:val="28"/>
        </w:rPr>
        <w:t>
      1) уполномоченный орган в сфере гражданской авиации (далее – уполномоченный орган)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w:t>
      </w:r>
    </w:p>
    <w:bookmarkEnd w:id="25"/>
    <w:bookmarkStart w:name="z34" w:id="26"/>
    <w:p>
      <w:pPr>
        <w:spacing w:after="0"/>
        <w:ind w:left="0"/>
        <w:jc w:val="both"/>
      </w:pPr>
      <w:r>
        <w:rPr>
          <w:rFonts w:ascii="Times New Roman"/>
          <w:b w:val="false"/>
          <w:i w:val="false"/>
          <w:color w:val="000000"/>
          <w:sz w:val="28"/>
        </w:rPr>
        <w:t>
      2) разрешение на использование радиопередающей аппаратуры, установленной на гражданских воздушных судах – документ, выданный уполномоченным органом, установленной на гражданских воздушных судах нормам летной годности;</w:t>
      </w:r>
    </w:p>
    <w:bookmarkEnd w:id="26"/>
    <w:bookmarkStart w:name="z35" w:id="27"/>
    <w:p>
      <w:pPr>
        <w:spacing w:after="0"/>
        <w:ind w:left="0"/>
        <w:jc w:val="both"/>
      </w:pPr>
      <w:r>
        <w:rPr>
          <w:rFonts w:ascii="Times New Roman"/>
          <w:b w:val="false"/>
          <w:i w:val="false"/>
          <w:color w:val="000000"/>
          <w:sz w:val="28"/>
        </w:rPr>
        <w:t>
      3) эксплуатационная документация воздушных судов – документация, регламентирующая летную и техническую эксплуатацию воздушных судов, включая его техническое обслуживание и ремонт, а также содержащая условия эксплуатации и эксплуатационные ограничения;</w:t>
      </w:r>
    </w:p>
    <w:bookmarkEnd w:id="27"/>
    <w:bookmarkStart w:name="z36" w:id="28"/>
    <w:p>
      <w:pPr>
        <w:spacing w:after="0"/>
        <w:ind w:left="0"/>
        <w:jc w:val="both"/>
      </w:pPr>
      <w:r>
        <w:rPr>
          <w:rFonts w:ascii="Times New Roman"/>
          <w:b w:val="false"/>
          <w:i w:val="false"/>
          <w:color w:val="000000"/>
          <w:sz w:val="28"/>
        </w:rPr>
        <w:t>
      4) формуляр воздушного судна, двигателей и основных агрегатов – основные документы для учета наработки (календарный ресурс, часовой ресурс, ресурс по посадкам) авиационной техники и ее технического состояния;</w:t>
      </w:r>
    </w:p>
    <w:bookmarkEnd w:id="28"/>
    <w:bookmarkStart w:name="z37" w:id="29"/>
    <w:p>
      <w:pPr>
        <w:spacing w:after="0"/>
        <w:ind w:left="0"/>
        <w:jc w:val="both"/>
      </w:pPr>
      <w:r>
        <w:rPr>
          <w:rFonts w:ascii="Times New Roman"/>
          <w:b w:val="false"/>
          <w:i w:val="false"/>
          <w:color w:val="000000"/>
          <w:sz w:val="28"/>
        </w:rPr>
        <w:t>
      5) сертификат летной годности гражданского воздушного судна – документ, выданный уполномоченным органом, удостоверяющий соответствие гражданского воздушного судна нормам летной годности;</w:t>
      </w:r>
    </w:p>
    <w:bookmarkEnd w:id="29"/>
    <w:bookmarkStart w:name="z38" w:id="30"/>
    <w:p>
      <w:pPr>
        <w:spacing w:after="0"/>
        <w:ind w:left="0"/>
        <w:jc w:val="both"/>
      </w:pPr>
      <w:r>
        <w:rPr>
          <w:rFonts w:ascii="Times New Roman"/>
          <w:b w:val="false"/>
          <w:i w:val="false"/>
          <w:color w:val="000000"/>
          <w:sz w:val="28"/>
        </w:rPr>
        <w:t>
      6) заявка – письменное обращение заявителя в уполномоченный орган для получения сертификата летной годности, экспортного сертификата, разрешения на специального полета (специальный сертификат летной годности) и Решения о признании сертификата;</w:t>
      </w:r>
    </w:p>
    <w:bookmarkEnd w:id="30"/>
    <w:bookmarkStart w:name="z39" w:id="31"/>
    <w:p>
      <w:pPr>
        <w:spacing w:after="0"/>
        <w:ind w:left="0"/>
        <w:jc w:val="both"/>
      </w:pPr>
      <w:r>
        <w:rPr>
          <w:rFonts w:ascii="Times New Roman"/>
          <w:b w:val="false"/>
          <w:i w:val="false"/>
          <w:color w:val="000000"/>
          <w:sz w:val="28"/>
        </w:rPr>
        <w:t>
      7) заявитель – физическое или юридическое лицо, обратившееся в уполномоченный орган для получения сертификата летной годности, экспортного сертификата, сертификата по шуму, разрешения на специального полета (специальный сертификат летной годности), разрешения на радиопередающую аппаратуру и Решения о признании сертификата;</w:t>
      </w:r>
    </w:p>
    <w:bookmarkEnd w:id="31"/>
    <w:bookmarkStart w:name="z40" w:id="32"/>
    <w:p>
      <w:pPr>
        <w:spacing w:after="0"/>
        <w:ind w:left="0"/>
        <w:jc w:val="both"/>
      </w:pPr>
      <w:r>
        <w:rPr>
          <w:rFonts w:ascii="Times New Roman"/>
          <w:b w:val="false"/>
          <w:i w:val="false"/>
          <w:color w:val="000000"/>
          <w:sz w:val="28"/>
        </w:rPr>
        <w:t>
      8) летная годность – техническое состояние воздушного судна, соответствующее летно-техническим характеристикам, которые обеспечивают его безопасность и летное качество;</w:t>
      </w:r>
    </w:p>
    <w:bookmarkEnd w:id="32"/>
    <w:bookmarkStart w:name="z41" w:id="33"/>
    <w:p>
      <w:pPr>
        <w:spacing w:after="0"/>
        <w:ind w:left="0"/>
        <w:jc w:val="both"/>
      </w:pPr>
      <w:r>
        <w:rPr>
          <w:rFonts w:ascii="Times New Roman"/>
          <w:b w:val="false"/>
          <w:i w:val="false"/>
          <w:color w:val="000000"/>
          <w:sz w:val="28"/>
        </w:rPr>
        <w:t>
      9) директива по летной годности – информация, направленная на поддержание летной годности воздушного судна, включая двигатели и воздушные винты, обеспечение безопасной эксплуатации воздушного судна, а также требования в отношении модификации, замены комплектующих или в проведении проверки воздушного судна и (или) внесении поправок в его эксплуатационные ограничения и в руководство по эксплуатации;</w:t>
      </w:r>
    </w:p>
    <w:bookmarkEnd w:id="33"/>
    <w:bookmarkStart w:name="z42" w:id="34"/>
    <w:p>
      <w:pPr>
        <w:spacing w:after="0"/>
        <w:ind w:left="0"/>
        <w:jc w:val="both"/>
      </w:pPr>
      <w:r>
        <w:rPr>
          <w:rFonts w:ascii="Times New Roman"/>
          <w:b w:val="false"/>
          <w:i w:val="false"/>
          <w:color w:val="000000"/>
          <w:sz w:val="28"/>
        </w:rPr>
        <w:t>
      10) нормы летной годности – требования к конструкции, параметрам и летным качествам воздушных судов и их компонентов, направленных на обеспечение безопасности полетов;</w:t>
      </w:r>
    </w:p>
    <w:bookmarkEnd w:id="34"/>
    <w:bookmarkStart w:name="z43" w:id="35"/>
    <w:p>
      <w:pPr>
        <w:spacing w:after="0"/>
        <w:ind w:left="0"/>
        <w:jc w:val="both"/>
      </w:pPr>
      <w:r>
        <w:rPr>
          <w:rFonts w:ascii="Times New Roman"/>
          <w:b w:val="false"/>
          <w:i w:val="false"/>
          <w:color w:val="000000"/>
          <w:sz w:val="28"/>
        </w:rPr>
        <w:t>
      11) экспортный сертификат летной годности – документ, выданный уполномоченным органом, предназначенный для экспорта воздушного судна, исключенного из Государственного реестра гражданских воздушных судов Республики Казахстан;</w:t>
      </w:r>
    </w:p>
    <w:bookmarkEnd w:id="35"/>
    <w:bookmarkStart w:name="z44" w:id="36"/>
    <w:p>
      <w:pPr>
        <w:spacing w:after="0"/>
        <w:ind w:left="0"/>
        <w:jc w:val="both"/>
      </w:pPr>
      <w:r>
        <w:rPr>
          <w:rFonts w:ascii="Times New Roman"/>
          <w:b w:val="false"/>
          <w:i w:val="false"/>
          <w:color w:val="000000"/>
          <w:sz w:val="28"/>
        </w:rPr>
        <w:t>
      12) решение о признании действительным сертификата летной годности (далее – Решение) – документ установленного образца, выданный уполномоченным органом в сфере гражданской авиации, подтверждающий соответствие гражданского воздушного судна требованиям и стандартам ИКАО и нормам летной годности, установленным Республикой Казахстан;</w:t>
      </w:r>
    </w:p>
    <w:bookmarkEnd w:id="36"/>
    <w:bookmarkStart w:name="z45" w:id="37"/>
    <w:p>
      <w:pPr>
        <w:spacing w:after="0"/>
        <w:ind w:left="0"/>
        <w:jc w:val="both"/>
      </w:pPr>
      <w:r>
        <w:rPr>
          <w:rFonts w:ascii="Times New Roman"/>
          <w:b w:val="false"/>
          <w:i w:val="false"/>
          <w:color w:val="000000"/>
          <w:sz w:val="28"/>
        </w:rPr>
        <w:t>
      13) сертификат типа – документ, подтверждающий соответствие нормам летной годности конструкции типа гражданского воздушного судна;</w:t>
      </w:r>
    </w:p>
    <w:bookmarkEnd w:id="37"/>
    <w:bookmarkStart w:name="z46" w:id="38"/>
    <w:p>
      <w:pPr>
        <w:spacing w:after="0"/>
        <w:ind w:left="0"/>
        <w:jc w:val="both"/>
      </w:pPr>
      <w:r>
        <w:rPr>
          <w:rFonts w:ascii="Times New Roman"/>
          <w:b w:val="false"/>
          <w:i w:val="false"/>
          <w:color w:val="000000"/>
          <w:sz w:val="28"/>
        </w:rPr>
        <w:t>
      14) сертификат по шуму – документ, выданный уполномоченным органом, удостоверяющий соответствие гражданского воздушного судна по шуму на местности;</w:t>
      </w:r>
    </w:p>
    <w:bookmarkEnd w:id="38"/>
    <w:bookmarkStart w:name="z47" w:id="39"/>
    <w:p>
      <w:pPr>
        <w:spacing w:after="0"/>
        <w:ind w:left="0"/>
        <w:jc w:val="both"/>
      </w:pPr>
      <w:r>
        <w:rPr>
          <w:rFonts w:ascii="Times New Roman"/>
          <w:b w:val="false"/>
          <w:i w:val="false"/>
          <w:color w:val="000000"/>
          <w:sz w:val="28"/>
        </w:rPr>
        <w:t>
      15) RNAV (Area navigation) – зональная навигация;</w:t>
      </w:r>
    </w:p>
    <w:bookmarkEnd w:id="39"/>
    <w:bookmarkStart w:name="z48" w:id="40"/>
    <w:p>
      <w:pPr>
        <w:spacing w:after="0"/>
        <w:ind w:left="0"/>
        <w:jc w:val="both"/>
      </w:pPr>
      <w:r>
        <w:rPr>
          <w:rFonts w:ascii="Times New Roman"/>
          <w:b w:val="false"/>
          <w:i w:val="false"/>
          <w:color w:val="000000"/>
          <w:sz w:val="28"/>
        </w:rPr>
        <w:t>
      16) Cat. III (CATEGORY) – условия ограниченной видимости;</w:t>
      </w:r>
    </w:p>
    <w:bookmarkEnd w:id="40"/>
    <w:bookmarkStart w:name="z49" w:id="41"/>
    <w:p>
      <w:pPr>
        <w:spacing w:after="0"/>
        <w:ind w:left="0"/>
        <w:jc w:val="both"/>
      </w:pPr>
      <w:r>
        <w:rPr>
          <w:rFonts w:ascii="Times New Roman"/>
          <w:b w:val="false"/>
          <w:i w:val="false"/>
          <w:color w:val="000000"/>
          <w:sz w:val="28"/>
        </w:rPr>
        <w:t>
      17) MNPS (minimum navigation performance specification) – минимальные требования к характеристикам навигационного оборудования.</w:t>
      </w:r>
    </w:p>
    <w:bookmarkEnd w:id="41"/>
    <w:bookmarkStart w:name="z50" w:id="42"/>
    <w:p>
      <w:pPr>
        <w:spacing w:after="0"/>
        <w:ind w:left="0"/>
        <w:jc w:val="both"/>
      </w:pPr>
      <w:r>
        <w:rPr>
          <w:rFonts w:ascii="Times New Roman"/>
          <w:b w:val="false"/>
          <w:i w:val="false"/>
          <w:color w:val="000000"/>
          <w:sz w:val="28"/>
        </w:rPr>
        <w:t xml:space="preserve">
      6. За сертификационное обследование летной годности гражданских воздушных судов взимается сбор в порядке и размере, определяемом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w:t>
      </w:r>
    </w:p>
    <w:bookmarkEnd w:id="42"/>
    <w:bookmarkStart w:name="z51" w:id="43"/>
    <w:p>
      <w:pPr>
        <w:spacing w:after="0"/>
        <w:ind w:left="0"/>
        <w:jc w:val="left"/>
      </w:pPr>
      <w:r>
        <w:rPr>
          <w:rFonts w:ascii="Times New Roman"/>
          <w:b/>
          <w:i w:val="false"/>
          <w:color w:val="000000"/>
        </w:rPr>
        <w:t xml:space="preserve"> Глава 2. Порядок сертификации и выдача сертификата </w:t>
      </w:r>
      <w:r>
        <w:br/>
      </w:r>
      <w:r>
        <w:rPr>
          <w:rFonts w:ascii="Times New Roman"/>
          <w:b/>
          <w:i w:val="false"/>
          <w:color w:val="000000"/>
        </w:rPr>
        <w:t xml:space="preserve">летной годности </w:t>
      </w:r>
    </w:p>
    <w:bookmarkEnd w:id="43"/>
    <w:bookmarkStart w:name="z52" w:id="44"/>
    <w:p>
      <w:pPr>
        <w:spacing w:after="0"/>
        <w:ind w:left="0"/>
        <w:jc w:val="both"/>
      </w:pPr>
      <w:r>
        <w:rPr>
          <w:rFonts w:ascii="Times New Roman"/>
          <w:b w:val="false"/>
          <w:i w:val="false"/>
          <w:color w:val="000000"/>
          <w:sz w:val="28"/>
        </w:rPr>
        <w:t xml:space="preserve">
      7. Для получения сертификата летной годности заявителем подается в уполномоченный орган заявка по форме, согласно приложению 1 к настоящим Правилам. </w:t>
      </w:r>
    </w:p>
    <w:bookmarkEnd w:id="44"/>
    <w:bookmarkStart w:name="z53" w:id="45"/>
    <w:p>
      <w:pPr>
        <w:spacing w:after="0"/>
        <w:ind w:left="0"/>
        <w:jc w:val="both"/>
      </w:pPr>
      <w:r>
        <w:rPr>
          <w:rFonts w:ascii="Times New Roman"/>
          <w:b w:val="false"/>
          <w:i w:val="false"/>
          <w:color w:val="000000"/>
          <w:sz w:val="28"/>
        </w:rPr>
        <w:t>
      К заявке прилагаются следующие документы:</w:t>
      </w:r>
    </w:p>
    <w:bookmarkEnd w:id="45"/>
    <w:bookmarkStart w:name="z54" w:id="46"/>
    <w:p>
      <w:pPr>
        <w:spacing w:after="0"/>
        <w:ind w:left="0"/>
        <w:jc w:val="both"/>
      </w:pPr>
      <w:r>
        <w:rPr>
          <w:rFonts w:ascii="Times New Roman"/>
          <w:b w:val="false"/>
          <w:i w:val="false"/>
          <w:color w:val="000000"/>
          <w:sz w:val="28"/>
        </w:rPr>
        <w:t>
      1) акт проверки технического состояния и определения годности воздушного судна к полетам (далее – акт проверки) по форме, согласно приложению 2 к настоящим Правилам;</w:t>
      </w:r>
    </w:p>
    <w:bookmarkEnd w:id="46"/>
    <w:bookmarkStart w:name="z55" w:id="47"/>
    <w:p>
      <w:pPr>
        <w:spacing w:after="0"/>
        <w:ind w:left="0"/>
        <w:jc w:val="both"/>
      </w:pPr>
      <w:r>
        <w:rPr>
          <w:rFonts w:ascii="Times New Roman"/>
          <w:b w:val="false"/>
          <w:i w:val="false"/>
          <w:color w:val="000000"/>
          <w:sz w:val="28"/>
        </w:rPr>
        <w:t>
      2) копии договора об аренде и приемо-сдаточного акта, если воздушное судно арендуется;</w:t>
      </w:r>
    </w:p>
    <w:bookmarkEnd w:id="47"/>
    <w:bookmarkStart w:name="z56" w:id="48"/>
    <w:p>
      <w:pPr>
        <w:spacing w:after="0"/>
        <w:ind w:left="0"/>
        <w:jc w:val="both"/>
      </w:pPr>
      <w:r>
        <w:rPr>
          <w:rFonts w:ascii="Times New Roman"/>
          <w:b w:val="false"/>
          <w:i w:val="false"/>
          <w:color w:val="000000"/>
          <w:sz w:val="28"/>
        </w:rPr>
        <w:t>
      3) копия документа, подтверждающего уплату сбора за сертификацию летной годности воздушного судна;</w:t>
      </w:r>
    </w:p>
    <w:bookmarkEnd w:id="48"/>
    <w:bookmarkStart w:name="z57" w:id="49"/>
    <w:p>
      <w:pPr>
        <w:spacing w:after="0"/>
        <w:ind w:left="0"/>
        <w:jc w:val="both"/>
      </w:pPr>
      <w:r>
        <w:rPr>
          <w:rFonts w:ascii="Times New Roman"/>
          <w:b w:val="false"/>
          <w:i w:val="false"/>
          <w:color w:val="000000"/>
          <w:sz w:val="28"/>
        </w:rPr>
        <w:t>
      4) копия сертификата типа с указанием применимых модификаций или эквивалентный документ, подтверждающий соответствие конструкции нормам летной годности;</w:t>
      </w:r>
    </w:p>
    <w:bookmarkEnd w:id="49"/>
    <w:bookmarkStart w:name="z58" w:id="50"/>
    <w:p>
      <w:pPr>
        <w:spacing w:after="0"/>
        <w:ind w:left="0"/>
        <w:jc w:val="both"/>
      </w:pPr>
      <w:r>
        <w:rPr>
          <w:rFonts w:ascii="Times New Roman"/>
          <w:b w:val="false"/>
          <w:i w:val="false"/>
          <w:color w:val="000000"/>
          <w:sz w:val="28"/>
        </w:rPr>
        <w:t>
      5) утвержденная программа (регламент) технического обслуживания;</w:t>
      </w:r>
    </w:p>
    <w:bookmarkEnd w:id="50"/>
    <w:bookmarkStart w:name="z59" w:id="51"/>
    <w:p>
      <w:pPr>
        <w:spacing w:after="0"/>
        <w:ind w:left="0"/>
        <w:jc w:val="both"/>
      </w:pPr>
      <w:r>
        <w:rPr>
          <w:rFonts w:ascii="Times New Roman"/>
          <w:b w:val="false"/>
          <w:i w:val="false"/>
          <w:color w:val="000000"/>
          <w:sz w:val="28"/>
        </w:rPr>
        <w:t>
      6) информация по переоборудованию воздушного судна (при переоборудовании);</w:t>
      </w:r>
    </w:p>
    <w:bookmarkEnd w:id="51"/>
    <w:bookmarkStart w:name="z60" w:id="52"/>
    <w:p>
      <w:pPr>
        <w:spacing w:after="0"/>
        <w:ind w:left="0"/>
        <w:jc w:val="both"/>
      </w:pPr>
      <w:r>
        <w:rPr>
          <w:rFonts w:ascii="Times New Roman"/>
          <w:b w:val="false"/>
          <w:i w:val="false"/>
          <w:color w:val="000000"/>
          <w:sz w:val="28"/>
        </w:rPr>
        <w:t>
      7) сертификат завода изготовителя, подтверждающий соответствие нового воздушного судна сертификату типа;</w:t>
      </w:r>
    </w:p>
    <w:bookmarkEnd w:id="52"/>
    <w:bookmarkStart w:name="z61" w:id="53"/>
    <w:p>
      <w:pPr>
        <w:spacing w:after="0"/>
        <w:ind w:left="0"/>
        <w:jc w:val="both"/>
      </w:pPr>
      <w:r>
        <w:rPr>
          <w:rFonts w:ascii="Times New Roman"/>
          <w:b w:val="false"/>
          <w:i w:val="false"/>
          <w:color w:val="000000"/>
          <w:sz w:val="28"/>
        </w:rPr>
        <w:t>
      8) данные о дополнительном объеме работ по переходу программы (регламента) технического обслуживания предыдущего эксплуатанта к новой программе (регламента) технического обслуживания, утвержденной уполномоченным органом;</w:t>
      </w:r>
    </w:p>
    <w:bookmarkEnd w:id="53"/>
    <w:bookmarkStart w:name="z62" w:id="54"/>
    <w:p>
      <w:pPr>
        <w:spacing w:after="0"/>
        <w:ind w:left="0"/>
        <w:jc w:val="both"/>
      </w:pPr>
      <w:r>
        <w:rPr>
          <w:rFonts w:ascii="Times New Roman"/>
          <w:b w:val="false"/>
          <w:i w:val="false"/>
          <w:color w:val="000000"/>
          <w:sz w:val="28"/>
        </w:rPr>
        <w:t>
      9) данные по взвешиванию воздушного судна в существующей компоновке, с указанием центровочных и загрузочных данных;</w:t>
      </w:r>
    </w:p>
    <w:bookmarkEnd w:id="54"/>
    <w:bookmarkStart w:name="z63" w:id="55"/>
    <w:p>
      <w:pPr>
        <w:spacing w:after="0"/>
        <w:ind w:left="0"/>
        <w:jc w:val="both"/>
      </w:pPr>
      <w:r>
        <w:rPr>
          <w:rFonts w:ascii="Times New Roman"/>
          <w:b w:val="false"/>
          <w:i w:val="false"/>
          <w:color w:val="000000"/>
          <w:sz w:val="28"/>
        </w:rPr>
        <w:t>
      10) утвержденный перечень минимального оборудования, который составлен эксплуатантом при наличии основного перечня минимального оборудования составленный организацией, ответственной за типовую конструкцию;</w:t>
      </w:r>
    </w:p>
    <w:bookmarkEnd w:id="55"/>
    <w:bookmarkStart w:name="z64" w:id="56"/>
    <w:p>
      <w:pPr>
        <w:spacing w:after="0"/>
        <w:ind w:left="0"/>
        <w:jc w:val="both"/>
      </w:pPr>
      <w:r>
        <w:rPr>
          <w:rFonts w:ascii="Times New Roman"/>
          <w:b w:val="false"/>
          <w:i w:val="false"/>
          <w:color w:val="000000"/>
          <w:sz w:val="28"/>
        </w:rPr>
        <w:t>
      11) информация о состоянии летной годности, проведении технического обслуживания и ремонта воздушного судна, а также данные по его эксплуатации;</w:t>
      </w:r>
    </w:p>
    <w:bookmarkEnd w:id="56"/>
    <w:bookmarkStart w:name="z65" w:id="57"/>
    <w:p>
      <w:pPr>
        <w:spacing w:after="0"/>
        <w:ind w:left="0"/>
        <w:jc w:val="both"/>
      </w:pPr>
      <w:r>
        <w:rPr>
          <w:rFonts w:ascii="Times New Roman"/>
          <w:b w:val="false"/>
          <w:i w:val="false"/>
          <w:color w:val="000000"/>
          <w:sz w:val="28"/>
        </w:rPr>
        <w:t>
      12) Руководство по летной эксплуатации;</w:t>
      </w:r>
    </w:p>
    <w:bookmarkEnd w:id="57"/>
    <w:bookmarkStart w:name="z66" w:id="58"/>
    <w:p>
      <w:pPr>
        <w:spacing w:after="0"/>
        <w:ind w:left="0"/>
        <w:jc w:val="both"/>
      </w:pPr>
      <w:r>
        <w:rPr>
          <w:rFonts w:ascii="Times New Roman"/>
          <w:b w:val="false"/>
          <w:i w:val="false"/>
          <w:color w:val="000000"/>
          <w:sz w:val="28"/>
        </w:rPr>
        <w:t>
      13) статус директив летной годности;</w:t>
      </w:r>
    </w:p>
    <w:bookmarkEnd w:id="58"/>
    <w:bookmarkStart w:name="z67" w:id="59"/>
    <w:p>
      <w:pPr>
        <w:spacing w:after="0"/>
        <w:ind w:left="0"/>
        <w:jc w:val="both"/>
      </w:pPr>
      <w:r>
        <w:rPr>
          <w:rFonts w:ascii="Times New Roman"/>
          <w:b w:val="false"/>
          <w:i w:val="false"/>
          <w:color w:val="000000"/>
          <w:sz w:val="28"/>
        </w:rPr>
        <w:t>
      14) статус бюллетеней организации разработчика;</w:t>
      </w:r>
    </w:p>
    <w:bookmarkEnd w:id="59"/>
    <w:bookmarkStart w:name="z68" w:id="60"/>
    <w:p>
      <w:pPr>
        <w:spacing w:after="0"/>
        <w:ind w:left="0"/>
        <w:jc w:val="both"/>
      </w:pPr>
      <w:r>
        <w:rPr>
          <w:rFonts w:ascii="Times New Roman"/>
          <w:b w:val="false"/>
          <w:i w:val="false"/>
          <w:color w:val="000000"/>
          <w:sz w:val="28"/>
        </w:rPr>
        <w:t>
      15) статус агрегатов с ограниченными ресурсами;</w:t>
      </w:r>
    </w:p>
    <w:bookmarkEnd w:id="60"/>
    <w:bookmarkStart w:name="z69" w:id="61"/>
    <w:p>
      <w:pPr>
        <w:spacing w:after="0"/>
        <w:ind w:left="0"/>
        <w:jc w:val="both"/>
      </w:pPr>
      <w:r>
        <w:rPr>
          <w:rFonts w:ascii="Times New Roman"/>
          <w:b w:val="false"/>
          <w:i w:val="false"/>
          <w:color w:val="000000"/>
          <w:sz w:val="28"/>
        </w:rPr>
        <w:t>
      16) статус выполненных модификаций;</w:t>
      </w:r>
    </w:p>
    <w:bookmarkEnd w:id="61"/>
    <w:bookmarkStart w:name="z70" w:id="62"/>
    <w:p>
      <w:pPr>
        <w:spacing w:after="0"/>
        <w:ind w:left="0"/>
        <w:jc w:val="both"/>
      </w:pPr>
      <w:r>
        <w:rPr>
          <w:rFonts w:ascii="Times New Roman"/>
          <w:b w:val="false"/>
          <w:i w:val="false"/>
          <w:color w:val="000000"/>
          <w:sz w:val="28"/>
        </w:rPr>
        <w:t>
      17) доклад о результатах полетных испытаний;</w:t>
      </w:r>
    </w:p>
    <w:bookmarkEnd w:id="62"/>
    <w:bookmarkStart w:name="z71" w:id="63"/>
    <w:p>
      <w:pPr>
        <w:spacing w:after="0"/>
        <w:ind w:left="0"/>
        <w:jc w:val="both"/>
      </w:pPr>
      <w:r>
        <w:rPr>
          <w:rFonts w:ascii="Times New Roman"/>
          <w:b w:val="false"/>
          <w:i w:val="false"/>
          <w:color w:val="000000"/>
          <w:sz w:val="28"/>
        </w:rPr>
        <w:t>
      18) документы, подтверждающие допуск воздушного судна по RNAV, MNPS, Cat. III и другие, если применимо;</w:t>
      </w:r>
    </w:p>
    <w:bookmarkEnd w:id="63"/>
    <w:bookmarkStart w:name="z72" w:id="64"/>
    <w:p>
      <w:pPr>
        <w:spacing w:after="0"/>
        <w:ind w:left="0"/>
        <w:jc w:val="both"/>
      </w:pPr>
      <w:r>
        <w:rPr>
          <w:rFonts w:ascii="Times New Roman"/>
          <w:b w:val="false"/>
          <w:i w:val="false"/>
          <w:color w:val="000000"/>
          <w:sz w:val="28"/>
        </w:rPr>
        <w:t>
      19) материалы анализа нагрузок в системе электроснабжения с учетом всех бортовых потребителей;</w:t>
      </w:r>
    </w:p>
    <w:bookmarkEnd w:id="64"/>
    <w:bookmarkStart w:name="z73" w:id="65"/>
    <w:p>
      <w:pPr>
        <w:spacing w:after="0"/>
        <w:ind w:left="0"/>
        <w:jc w:val="both"/>
      </w:pPr>
      <w:r>
        <w:rPr>
          <w:rFonts w:ascii="Times New Roman"/>
          <w:b w:val="false"/>
          <w:i w:val="false"/>
          <w:color w:val="000000"/>
          <w:sz w:val="28"/>
        </w:rPr>
        <w:t>
      20) документ, подтверждающий выполнение крайней формы технического обслуживания.</w:t>
      </w:r>
    </w:p>
    <w:bookmarkEnd w:id="65"/>
    <w:bookmarkStart w:name="z74" w:id="66"/>
    <w:p>
      <w:pPr>
        <w:spacing w:after="0"/>
        <w:ind w:left="0"/>
        <w:jc w:val="both"/>
      </w:pPr>
      <w:r>
        <w:rPr>
          <w:rFonts w:ascii="Times New Roman"/>
          <w:b w:val="false"/>
          <w:i w:val="false"/>
          <w:color w:val="000000"/>
          <w:sz w:val="28"/>
        </w:rPr>
        <w:t>
      Все копии документов заверяются печатью (при наличии) и подписью заявителя или уполномоченного им лица.</w:t>
      </w:r>
    </w:p>
    <w:bookmarkEnd w:id="66"/>
    <w:bookmarkStart w:name="z75" w:id="67"/>
    <w:p>
      <w:pPr>
        <w:spacing w:after="0"/>
        <w:ind w:left="0"/>
        <w:jc w:val="both"/>
      </w:pPr>
      <w:r>
        <w:rPr>
          <w:rFonts w:ascii="Times New Roman"/>
          <w:b w:val="false"/>
          <w:i w:val="false"/>
          <w:color w:val="000000"/>
          <w:sz w:val="28"/>
        </w:rPr>
        <w:t xml:space="preserve">
      8. Для продления сертификата летной годности (продление сертификата летной годности Doc 9760 ИКАО), заявитель направляет заявку по форме, согласно приложению 1 к настоящим Правилам. </w:t>
      </w:r>
    </w:p>
    <w:bookmarkEnd w:id="67"/>
    <w:bookmarkStart w:name="z76" w:id="68"/>
    <w:p>
      <w:pPr>
        <w:spacing w:after="0"/>
        <w:ind w:left="0"/>
        <w:jc w:val="both"/>
      </w:pPr>
      <w:r>
        <w:rPr>
          <w:rFonts w:ascii="Times New Roman"/>
          <w:b w:val="false"/>
          <w:i w:val="false"/>
          <w:color w:val="000000"/>
          <w:sz w:val="28"/>
        </w:rPr>
        <w:t>
      К заявке прилагаются следующие документы:</w:t>
      </w:r>
    </w:p>
    <w:bookmarkEnd w:id="68"/>
    <w:bookmarkStart w:name="z77" w:id="69"/>
    <w:p>
      <w:pPr>
        <w:spacing w:after="0"/>
        <w:ind w:left="0"/>
        <w:jc w:val="both"/>
      </w:pPr>
      <w:r>
        <w:rPr>
          <w:rFonts w:ascii="Times New Roman"/>
          <w:b w:val="false"/>
          <w:i w:val="false"/>
          <w:color w:val="000000"/>
          <w:sz w:val="28"/>
        </w:rPr>
        <w:t>
      1) акт проверки;</w:t>
      </w:r>
    </w:p>
    <w:bookmarkEnd w:id="69"/>
    <w:bookmarkStart w:name="z78" w:id="70"/>
    <w:p>
      <w:pPr>
        <w:spacing w:after="0"/>
        <w:ind w:left="0"/>
        <w:jc w:val="both"/>
      </w:pPr>
      <w:r>
        <w:rPr>
          <w:rFonts w:ascii="Times New Roman"/>
          <w:b w:val="false"/>
          <w:i w:val="false"/>
          <w:color w:val="000000"/>
          <w:sz w:val="28"/>
        </w:rPr>
        <w:t>
      2) копии договоров об аренде и приемо-сдаточного акта, если воздушное судно арендуется;</w:t>
      </w:r>
    </w:p>
    <w:bookmarkEnd w:id="70"/>
    <w:bookmarkStart w:name="z79" w:id="71"/>
    <w:p>
      <w:pPr>
        <w:spacing w:after="0"/>
        <w:ind w:left="0"/>
        <w:jc w:val="both"/>
      </w:pPr>
      <w:r>
        <w:rPr>
          <w:rFonts w:ascii="Times New Roman"/>
          <w:b w:val="false"/>
          <w:i w:val="false"/>
          <w:color w:val="000000"/>
          <w:sz w:val="28"/>
        </w:rPr>
        <w:t>
      3) копия документа, подтверждающего уплату сбора за сертификацию летной годности воздушного судна;</w:t>
      </w:r>
    </w:p>
    <w:bookmarkEnd w:id="71"/>
    <w:bookmarkStart w:name="z80" w:id="72"/>
    <w:p>
      <w:pPr>
        <w:spacing w:after="0"/>
        <w:ind w:left="0"/>
        <w:jc w:val="both"/>
      </w:pPr>
      <w:r>
        <w:rPr>
          <w:rFonts w:ascii="Times New Roman"/>
          <w:b w:val="false"/>
          <w:i w:val="false"/>
          <w:color w:val="000000"/>
          <w:sz w:val="28"/>
        </w:rPr>
        <w:t>
      4) статус директив летной годности;</w:t>
      </w:r>
    </w:p>
    <w:bookmarkEnd w:id="72"/>
    <w:bookmarkStart w:name="z81" w:id="73"/>
    <w:p>
      <w:pPr>
        <w:spacing w:after="0"/>
        <w:ind w:left="0"/>
        <w:jc w:val="both"/>
      </w:pPr>
      <w:r>
        <w:rPr>
          <w:rFonts w:ascii="Times New Roman"/>
          <w:b w:val="false"/>
          <w:i w:val="false"/>
          <w:color w:val="000000"/>
          <w:sz w:val="28"/>
        </w:rPr>
        <w:t>
      5) статус бюллетеней организации разработчика;</w:t>
      </w:r>
    </w:p>
    <w:bookmarkEnd w:id="73"/>
    <w:bookmarkStart w:name="z82" w:id="74"/>
    <w:p>
      <w:pPr>
        <w:spacing w:after="0"/>
        <w:ind w:left="0"/>
        <w:jc w:val="both"/>
      </w:pPr>
      <w:r>
        <w:rPr>
          <w:rFonts w:ascii="Times New Roman"/>
          <w:b w:val="false"/>
          <w:i w:val="false"/>
          <w:color w:val="000000"/>
          <w:sz w:val="28"/>
        </w:rPr>
        <w:t>
      6) статус агрегатов с ограниченными ресурсами;</w:t>
      </w:r>
    </w:p>
    <w:bookmarkEnd w:id="74"/>
    <w:bookmarkStart w:name="z83" w:id="75"/>
    <w:p>
      <w:pPr>
        <w:spacing w:after="0"/>
        <w:ind w:left="0"/>
        <w:jc w:val="both"/>
      </w:pPr>
      <w:r>
        <w:rPr>
          <w:rFonts w:ascii="Times New Roman"/>
          <w:b w:val="false"/>
          <w:i w:val="false"/>
          <w:color w:val="000000"/>
          <w:sz w:val="28"/>
        </w:rPr>
        <w:t>
      7) статус выполненных модификаций.</w:t>
      </w:r>
    </w:p>
    <w:bookmarkEnd w:id="75"/>
    <w:bookmarkStart w:name="z84" w:id="76"/>
    <w:p>
      <w:pPr>
        <w:spacing w:after="0"/>
        <w:ind w:left="0"/>
        <w:jc w:val="both"/>
      </w:pPr>
      <w:r>
        <w:rPr>
          <w:rFonts w:ascii="Times New Roman"/>
          <w:b w:val="false"/>
          <w:i w:val="false"/>
          <w:color w:val="000000"/>
          <w:sz w:val="28"/>
        </w:rPr>
        <w:t>
      Все копии документов заверяются печатью (при наличии) и подписью заявителя или уполномоченного им лица.</w:t>
      </w:r>
    </w:p>
    <w:bookmarkEnd w:id="76"/>
    <w:bookmarkStart w:name="z85" w:id="77"/>
    <w:p>
      <w:pPr>
        <w:spacing w:after="0"/>
        <w:ind w:left="0"/>
        <w:jc w:val="both"/>
      </w:pPr>
      <w:r>
        <w:rPr>
          <w:rFonts w:ascii="Times New Roman"/>
          <w:b w:val="false"/>
          <w:i w:val="false"/>
          <w:color w:val="000000"/>
          <w:sz w:val="28"/>
        </w:rPr>
        <w:t xml:space="preserve">
      9. В случае представления документов не в полном объеме и (или) в связи с истекшим сроком их действия уполномоченный орган возвращает их заявителю в два рабочего дня с момента получения заявки. </w:t>
      </w:r>
    </w:p>
    <w:bookmarkEnd w:id="77"/>
    <w:bookmarkStart w:name="z86" w:id="78"/>
    <w:p>
      <w:pPr>
        <w:spacing w:after="0"/>
        <w:ind w:left="0"/>
        <w:jc w:val="both"/>
      </w:pPr>
      <w:r>
        <w:rPr>
          <w:rFonts w:ascii="Times New Roman"/>
          <w:b w:val="false"/>
          <w:i w:val="false"/>
          <w:color w:val="000000"/>
          <w:sz w:val="28"/>
        </w:rPr>
        <w:t>
      10. Основаниями для отказа в выдаче сертификата летной годности являются:</w:t>
      </w:r>
    </w:p>
    <w:bookmarkEnd w:id="78"/>
    <w:bookmarkStart w:name="z87" w:id="79"/>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получения сертификата летной годности, и (или) данных (сведений), содержащихся в них;</w:t>
      </w:r>
    </w:p>
    <w:bookmarkEnd w:id="79"/>
    <w:bookmarkStart w:name="z88" w:id="80"/>
    <w:p>
      <w:pPr>
        <w:spacing w:after="0"/>
        <w:ind w:left="0"/>
        <w:jc w:val="both"/>
      </w:pPr>
      <w:r>
        <w:rPr>
          <w:rFonts w:ascii="Times New Roman"/>
          <w:b w:val="false"/>
          <w:i w:val="false"/>
          <w:color w:val="000000"/>
          <w:sz w:val="28"/>
        </w:rPr>
        <w:t>
      2) в отношении заявителя имеется вступившее в законную силу решение суда, запрещающее ему выдачу сертификата летной годности;</w:t>
      </w:r>
    </w:p>
    <w:bookmarkEnd w:id="80"/>
    <w:bookmarkStart w:name="z89" w:id="81"/>
    <w:p>
      <w:pPr>
        <w:spacing w:after="0"/>
        <w:ind w:left="0"/>
        <w:jc w:val="both"/>
      </w:pPr>
      <w:r>
        <w:rPr>
          <w:rFonts w:ascii="Times New Roman"/>
          <w:b w:val="false"/>
          <w:i w:val="false"/>
          <w:color w:val="000000"/>
          <w:sz w:val="28"/>
        </w:rPr>
        <w:t>
      3) несоответствие заявителя и (или) представленных материалов, данных и сведений, необходимых для выдачи сертификата летной годности, требованиям, установленным настоящими Правилами.</w:t>
      </w:r>
    </w:p>
    <w:bookmarkEnd w:id="81"/>
    <w:bookmarkStart w:name="z90" w:id="82"/>
    <w:p>
      <w:pPr>
        <w:spacing w:after="0"/>
        <w:ind w:left="0"/>
        <w:jc w:val="both"/>
      </w:pPr>
      <w:r>
        <w:rPr>
          <w:rFonts w:ascii="Times New Roman"/>
          <w:b w:val="false"/>
          <w:i w:val="false"/>
          <w:color w:val="000000"/>
          <w:sz w:val="28"/>
        </w:rPr>
        <w:t>
      11. Сертификационное обследование летной годности воздушного судна осуществляется уполномоченным органом с использованием типовой программы оценки летной годности воздушного судна по форме, согласно приложению 3 к настоящим Правилам.</w:t>
      </w:r>
    </w:p>
    <w:bookmarkEnd w:id="82"/>
    <w:bookmarkStart w:name="z91" w:id="83"/>
    <w:p>
      <w:pPr>
        <w:spacing w:after="0"/>
        <w:ind w:left="0"/>
        <w:jc w:val="both"/>
      </w:pPr>
      <w:r>
        <w:rPr>
          <w:rFonts w:ascii="Times New Roman"/>
          <w:b w:val="false"/>
          <w:i w:val="false"/>
          <w:color w:val="000000"/>
          <w:sz w:val="28"/>
        </w:rPr>
        <w:t>
      12. Заявитель обеспечивает доступ государственным авиационным инспекторам к сертифицируемому воздушному судну и предъявляет эксплуатационную документацию для оценки соответствия воздушного судна нормам летной годности.</w:t>
      </w:r>
    </w:p>
    <w:bookmarkEnd w:id="83"/>
    <w:bookmarkStart w:name="z92" w:id="84"/>
    <w:p>
      <w:pPr>
        <w:spacing w:after="0"/>
        <w:ind w:left="0"/>
        <w:jc w:val="both"/>
      </w:pPr>
      <w:r>
        <w:rPr>
          <w:rFonts w:ascii="Times New Roman"/>
          <w:b w:val="false"/>
          <w:i w:val="false"/>
          <w:color w:val="000000"/>
          <w:sz w:val="28"/>
        </w:rPr>
        <w:t>
      13. По результатам проведенных работ по проверке эксплуатационной документации и осмотру воздушного судна уполномоченный орган составляет акт оценки о годности к эксплуатации гражданского воздушного судна (далее – акт оценки) по форме, согласно приложению 4 к настоящим Правилам.</w:t>
      </w:r>
    </w:p>
    <w:bookmarkEnd w:id="84"/>
    <w:bookmarkStart w:name="z93" w:id="85"/>
    <w:p>
      <w:pPr>
        <w:spacing w:after="0"/>
        <w:ind w:left="0"/>
        <w:jc w:val="both"/>
      </w:pPr>
      <w:r>
        <w:rPr>
          <w:rFonts w:ascii="Times New Roman"/>
          <w:b w:val="false"/>
          <w:i w:val="false"/>
          <w:color w:val="000000"/>
          <w:sz w:val="28"/>
        </w:rPr>
        <w:t xml:space="preserve">
      В случае выявления при сертификационном обследовании несоответствия эксплуатанта нормам летной годности, уполномоченный орган устанавливает срок для устранения выявленного несоответствия, не превышающий трех месяцев с момента его выявления. Заявителем в срок десять рабочих дней со дня подписания акта оценки представляется план корректирующих действий по их устранению. На основе оценки мер, предложенных заявителем по устранению выявленных несоответствий, утверждается план корректирующих действий либо возвращается на доработку с обоснованием. </w:t>
      </w:r>
    </w:p>
    <w:bookmarkEnd w:id="85"/>
    <w:bookmarkStart w:name="z94" w:id="86"/>
    <w:p>
      <w:pPr>
        <w:spacing w:after="0"/>
        <w:ind w:left="0"/>
        <w:jc w:val="both"/>
      </w:pPr>
      <w:r>
        <w:rPr>
          <w:rFonts w:ascii="Times New Roman"/>
          <w:b w:val="false"/>
          <w:i w:val="false"/>
          <w:color w:val="000000"/>
          <w:sz w:val="28"/>
        </w:rPr>
        <w:t>
      Срок, указанный в плане корректирующих действий, продлевается уполномоченным органом при условии предоставления заявителем обоснования о необходимости его изменения.</w:t>
      </w:r>
    </w:p>
    <w:bookmarkEnd w:id="86"/>
    <w:bookmarkStart w:name="z95" w:id="87"/>
    <w:p>
      <w:pPr>
        <w:spacing w:after="0"/>
        <w:ind w:left="0"/>
        <w:jc w:val="both"/>
      </w:pPr>
      <w:r>
        <w:rPr>
          <w:rFonts w:ascii="Times New Roman"/>
          <w:b w:val="false"/>
          <w:i w:val="false"/>
          <w:color w:val="000000"/>
          <w:sz w:val="28"/>
        </w:rPr>
        <w:t>
      14. Уполномоченный орган контролирует представление заявителем плана корректирующих действий и (или) выполнение корректирующих действий в установленные планом сроки.</w:t>
      </w:r>
    </w:p>
    <w:bookmarkEnd w:id="87"/>
    <w:bookmarkStart w:name="z96" w:id="88"/>
    <w:p>
      <w:pPr>
        <w:spacing w:after="0"/>
        <w:ind w:left="0"/>
        <w:jc w:val="both"/>
      </w:pPr>
      <w:r>
        <w:rPr>
          <w:rFonts w:ascii="Times New Roman"/>
          <w:b w:val="false"/>
          <w:i w:val="false"/>
          <w:color w:val="000000"/>
          <w:sz w:val="28"/>
        </w:rPr>
        <w:t>
      Если заявитель не представляет приемлемый план корректирующих действий или не выполняет корректирующие действия в сроки, уполномоченный орган отказывает в выдаче сертификата летной годности.</w:t>
      </w:r>
    </w:p>
    <w:bookmarkEnd w:id="88"/>
    <w:bookmarkStart w:name="z97" w:id="89"/>
    <w:p>
      <w:pPr>
        <w:spacing w:after="0"/>
        <w:ind w:left="0"/>
        <w:jc w:val="both"/>
      </w:pPr>
      <w:r>
        <w:rPr>
          <w:rFonts w:ascii="Times New Roman"/>
          <w:b w:val="false"/>
          <w:i w:val="false"/>
          <w:color w:val="000000"/>
          <w:sz w:val="28"/>
        </w:rPr>
        <w:t>
      После устранения выявленных несоответствий, заявитель представляет для проверки уполномоченному органу справку в произвольной форме о выполнении корректирующих действий в установленные планом сроки с приложением подтверждающей документации.</w:t>
      </w:r>
    </w:p>
    <w:bookmarkEnd w:id="89"/>
    <w:bookmarkStart w:name="z98" w:id="90"/>
    <w:p>
      <w:pPr>
        <w:spacing w:after="0"/>
        <w:ind w:left="0"/>
        <w:jc w:val="both"/>
      </w:pPr>
      <w:r>
        <w:rPr>
          <w:rFonts w:ascii="Times New Roman"/>
          <w:b w:val="false"/>
          <w:i w:val="false"/>
          <w:color w:val="000000"/>
          <w:sz w:val="28"/>
        </w:rPr>
        <w:t>
      15. Выдача сертификата летной годности осуществляется в срок не более двадцати двух рабочих дней со дня подачи заявки в уполномоченный орган в сфере гражданской авиации по форме, согласно приложению 5 к настоящим Правилам. В случае, когда необходимо проведения дополнительного изучения или проверки, срок рассмотрения продлевается не более чем на двадцати двух рабочих дней, о чем сообщается заявителю в течение трех рабочих дней с момента продления срока рассмотрения.</w:t>
      </w:r>
    </w:p>
    <w:bookmarkEnd w:id="90"/>
    <w:bookmarkStart w:name="z99" w:id="91"/>
    <w:p>
      <w:pPr>
        <w:spacing w:after="0"/>
        <w:ind w:left="0"/>
        <w:jc w:val="left"/>
      </w:pPr>
      <w:r>
        <w:rPr>
          <w:rFonts w:ascii="Times New Roman"/>
          <w:b/>
          <w:i w:val="false"/>
          <w:color w:val="000000"/>
        </w:rPr>
        <w:t xml:space="preserve"> Параграф 2. Приостановление действия и отзыв сертификата летной годности</w:t>
      </w:r>
    </w:p>
    <w:bookmarkEnd w:id="91"/>
    <w:bookmarkStart w:name="z100" w:id="92"/>
    <w:p>
      <w:pPr>
        <w:spacing w:after="0"/>
        <w:ind w:left="0"/>
        <w:jc w:val="both"/>
      </w:pPr>
      <w:r>
        <w:rPr>
          <w:rFonts w:ascii="Times New Roman"/>
          <w:b w:val="false"/>
          <w:i w:val="false"/>
          <w:color w:val="000000"/>
          <w:sz w:val="28"/>
        </w:rPr>
        <w:t xml:space="preserve">
      16. Уполномоченный орган в сфере гражданской авиации приостанавливает действие сертификата летной годности в случаях обнаружений несоответствий воздушного судна нормам летной годности гражданских воздушных судов,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27 марта 2015 года № 367 (зарегистрированный в Реестре государственный регистрации нормативных правовых актов № 12038).</w:t>
      </w:r>
    </w:p>
    <w:bookmarkEnd w:id="92"/>
    <w:bookmarkStart w:name="z101" w:id="93"/>
    <w:p>
      <w:pPr>
        <w:spacing w:after="0"/>
        <w:ind w:left="0"/>
        <w:jc w:val="both"/>
      </w:pPr>
      <w:r>
        <w:rPr>
          <w:rFonts w:ascii="Times New Roman"/>
          <w:b w:val="false"/>
          <w:i w:val="false"/>
          <w:color w:val="000000"/>
          <w:sz w:val="28"/>
        </w:rPr>
        <w:t>
      17. В случае приостановления действия сертификата летной годности уполномоченный орган в сфере гражданской авиации указывает причину приостановления действия сертификата летной годности.</w:t>
      </w:r>
    </w:p>
    <w:bookmarkEnd w:id="93"/>
    <w:bookmarkStart w:name="z102" w:id="94"/>
    <w:p>
      <w:pPr>
        <w:spacing w:after="0"/>
        <w:ind w:left="0"/>
        <w:jc w:val="both"/>
      </w:pPr>
      <w:r>
        <w:rPr>
          <w:rFonts w:ascii="Times New Roman"/>
          <w:b w:val="false"/>
          <w:i w:val="false"/>
          <w:color w:val="000000"/>
          <w:sz w:val="28"/>
        </w:rPr>
        <w:t>
      В случае не устранения несоответствия воздушного судна нормам летной годности в течение шести месяцев со дня приостановления сертификат летной годности отзывается.</w:t>
      </w:r>
    </w:p>
    <w:bookmarkEnd w:id="94"/>
    <w:bookmarkStart w:name="z103" w:id="95"/>
    <w:p>
      <w:pPr>
        <w:spacing w:after="0"/>
        <w:ind w:left="0"/>
        <w:jc w:val="both"/>
      </w:pPr>
      <w:r>
        <w:rPr>
          <w:rFonts w:ascii="Times New Roman"/>
          <w:b w:val="false"/>
          <w:i w:val="false"/>
          <w:color w:val="000000"/>
          <w:sz w:val="28"/>
        </w:rPr>
        <w:t>
      18. Возобновление действия сертификата летной годности в случае его приостановления осуществляется уполномоченным органом в сфере гражданской авиации только после устранения эксплуатантом выявленных несоответствий.</w:t>
      </w:r>
    </w:p>
    <w:bookmarkEnd w:id="95"/>
    <w:bookmarkStart w:name="z104" w:id="96"/>
    <w:p>
      <w:pPr>
        <w:spacing w:after="0"/>
        <w:ind w:left="0"/>
        <w:jc w:val="both"/>
      </w:pPr>
      <w:r>
        <w:rPr>
          <w:rFonts w:ascii="Times New Roman"/>
          <w:b w:val="false"/>
          <w:i w:val="false"/>
          <w:color w:val="000000"/>
          <w:sz w:val="28"/>
        </w:rPr>
        <w:t>
      19. В случае приостановления действия сертификата летной годности или его отзыва уполномоченный орган в сфере гражданской авиации незамедлительно информирует эксплуатанта и службу аэронавигационной информации о принятом решении.</w:t>
      </w:r>
    </w:p>
    <w:bookmarkEnd w:id="96"/>
    <w:bookmarkStart w:name="z105" w:id="97"/>
    <w:p>
      <w:pPr>
        <w:spacing w:after="0"/>
        <w:ind w:left="0"/>
        <w:jc w:val="both"/>
      </w:pPr>
      <w:r>
        <w:rPr>
          <w:rFonts w:ascii="Times New Roman"/>
          <w:b w:val="false"/>
          <w:i w:val="false"/>
          <w:color w:val="000000"/>
          <w:sz w:val="28"/>
        </w:rPr>
        <w:t>
      20. При отзыве сертификата летной годности эксплуатант не позднее трех рабочих дней возвращает оригинал сертификата летной годности в уполномоченный орган в сфере гражданской авиации.</w:t>
      </w:r>
    </w:p>
    <w:bookmarkEnd w:id="97"/>
    <w:bookmarkStart w:name="z106" w:id="98"/>
    <w:p>
      <w:pPr>
        <w:spacing w:after="0"/>
        <w:ind w:left="0"/>
        <w:jc w:val="left"/>
      </w:pPr>
      <w:r>
        <w:rPr>
          <w:rFonts w:ascii="Times New Roman"/>
          <w:b/>
          <w:i w:val="false"/>
          <w:color w:val="000000"/>
        </w:rPr>
        <w:t xml:space="preserve"> Параграф 3. Выдача дубликата сертификата летной годности</w:t>
      </w:r>
    </w:p>
    <w:bookmarkEnd w:id="98"/>
    <w:bookmarkStart w:name="z107" w:id="99"/>
    <w:p>
      <w:pPr>
        <w:spacing w:after="0"/>
        <w:ind w:left="0"/>
        <w:jc w:val="both"/>
      </w:pPr>
      <w:r>
        <w:rPr>
          <w:rFonts w:ascii="Times New Roman"/>
          <w:b w:val="false"/>
          <w:i w:val="false"/>
          <w:color w:val="000000"/>
          <w:sz w:val="28"/>
        </w:rPr>
        <w:t>
      21. В случае порчи, утери или хищения сертификата летной годности эксплуатация воздушного судна немедленно прекращается. Для получения дубликатов сертификата летной годности заявитель направляет уполномоченному органу заявление в произвольной форме.</w:t>
      </w:r>
    </w:p>
    <w:bookmarkEnd w:id="99"/>
    <w:bookmarkStart w:name="z108" w:id="100"/>
    <w:p>
      <w:pPr>
        <w:spacing w:after="0"/>
        <w:ind w:left="0"/>
        <w:jc w:val="both"/>
      </w:pPr>
      <w:r>
        <w:rPr>
          <w:rFonts w:ascii="Times New Roman"/>
          <w:b w:val="false"/>
          <w:i w:val="false"/>
          <w:color w:val="000000"/>
          <w:sz w:val="28"/>
        </w:rPr>
        <w:t>
      22. Уполномоченный орган в срок пять рабочих дня с момента получения заявления, производит выдачу дубликатов сертификата летной годности на бланке, где в правом верхнем углу делается отметка "Дубликат".</w:t>
      </w:r>
    </w:p>
    <w:bookmarkEnd w:id="100"/>
    <w:bookmarkStart w:name="z109" w:id="101"/>
    <w:p>
      <w:pPr>
        <w:spacing w:after="0"/>
        <w:ind w:left="0"/>
        <w:jc w:val="left"/>
      </w:pPr>
      <w:r>
        <w:rPr>
          <w:rFonts w:ascii="Times New Roman"/>
          <w:b/>
          <w:i w:val="false"/>
          <w:color w:val="000000"/>
        </w:rPr>
        <w:t xml:space="preserve"> Глава 3. Выдача сертификата по шуму</w:t>
      </w:r>
    </w:p>
    <w:bookmarkEnd w:id="101"/>
    <w:bookmarkStart w:name="z110" w:id="102"/>
    <w:p>
      <w:pPr>
        <w:spacing w:after="0"/>
        <w:ind w:left="0"/>
        <w:jc w:val="both"/>
      </w:pPr>
      <w:r>
        <w:rPr>
          <w:rFonts w:ascii="Times New Roman"/>
          <w:b w:val="false"/>
          <w:i w:val="false"/>
          <w:color w:val="000000"/>
          <w:sz w:val="28"/>
        </w:rPr>
        <w:t>
      23. Гражданское воздушное судно, предназначенное для эксплуатации в Республике Казахстан, сертифицируется уполномоченным органом на соответствие требованиям ИКАО относительно шума на местности с выдачей сертификата по шуму, являющегося приложением к сертификату летной годности гражданского воздушного судна.</w:t>
      </w:r>
    </w:p>
    <w:bookmarkEnd w:id="102"/>
    <w:bookmarkStart w:name="z111" w:id="103"/>
    <w:p>
      <w:pPr>
        <w:spacing w:after="0"/>
        <w:ind w:left="0"/>
        <w:jc w:val="both"/>
      </w:pPr>
      <w:r>
        <w:rPr>
          <w:rFonts w:ascii="Times New Roman"/>
          <w:b w:val="false"/>
          <w:i w:val="false"/>
          <w:color w:val="000000"/>
          <w:sz w:val="28"/>
        </w:rPr>
        <w:t>
      24. Сертификат по шуму выдается уполномоченным органом по форме, согласно приложению 6 к настоящим Правилам. Для получения сертификата по шуму заявитель предоставляет сведения представляемые для получения сертификата по шуму по форме, согласно приложению 7 к настоящим Правилам.</w:t>
      </w:r>
    </w:p>
    <w:bookmarkEnd w:id="103"/>
    <w:bookmarkStart w:name="z112" w:id="104"/>
    <w:p>
      <w:pPr>
        <w:spacing w:after="0"/>
        <w:ind w:left="0"/>
        <w:jc w:val="both"/>
      </w:pPr>
      <w:r>
        <w:rPr>
          <w:rFonts w:ascii="Times New Roman"/>
          <w:b w:val="false"/>
          <w:i w:val="false"/>
          <w:color w:val="000000"/>
          <w:sz w:val="28"/>
        </w:rPr>
        <w:t>
      В случае представления заявителем недостоверных сведений, уполномоченный орган отказывает в выдаче сертификата по шуму в письменном виде с указанием причин отказа.</w:t>
      </w:r>
    </w:p>
    <w:bookmarkEnd w:id="104"/>
    <w:bookmarkStart w:name="z113" w:id="105"/>
    <w:p>
      <w:pPr>
        <w:spacing w:after="0"/>
        <w:ind w:left="0"/>
        <w:jc w:val="both"/>
      </w:pPr>
      <w:r>
        <w:rPr>
          <w:rFonts w:ascii="Times New Roman"/>
          <w:b w:val="false"/>
          <w:i w:val="false"/>
          <w:color w:val="000000"/>
          <w:sz w:val="28"/>
        </w:rPr>
        <w:t>
      25. Порядок приостановления действия и отзыва сертификата по шуму, выдачи его дубликата осуществляется в порядке предусмотренном согласно параграфами 2 и 3 главы 2 настоящих Правил.</w:t>
      </w:r>
    </w:p>
    <w:bookmarkEnd w:id="105"/>
    <w:bookmarkStart w:name="z114" w:id="106"/>
    <w:p>
      <w:pPr>
        <w:spacing w:after="0"/>
        <w:ind w:left="0"/>
        <w:jc w:val="left"/>
      </w:pPr>
      <w:r>
        <w:rPr>
          <w:rFonts w:ascii="Times New Roman"/>
          <w:b/>
          <w:i w:val="false"/>
          <w:color w:val="000000"/>
        </w:rPr>
        <w:t xml:space="preserve"> Глава 4. Порядок признание сертификатов летной годности гражданских воздушных судов, выданных иностранным государством </w:t>
      </w:r>
    </w:p>
    <w:bookmarkEnd w:id="106"/>
    <w:bookmarkStart w:name="z115" w:id="107"/>
    <w:p>
      <w:pPr>
        <w:spacing w:after="0"/>
        <w:ind w:left="0"/>
        <w:jc w:val="left"/>
      </w:pPr>
      <w:r>
        <w:rPr>
          <w:rFonts w:ascii="Times New Roman"/>
          <w:b/>
          <w:i w:val="false"/>
          <w:color w:val="000000"/>
        </w:rPr>
        <w:t xml:space="preserve"> Параграф 1. Признания сертификата летной годности гражданских воздушных судов, выданных иностранным государством </w:t>
      </w:r>
    </w:p>
    <w:bookmarkEnd w:id="107"/>
    <w:bookmarkStart w:name="z116" w:id="108"/>
    <w:p>
      <w:pPr>
        <w:spacing w:after="0"/>
        <w:ind w:left="0"/>
        <w:jc w:val="both"/>
      </w:pPr>
      <w:r>
        <w:rPr>
          <w:rFonts w:ascii="Times New Roman"/>
          <w:b w:val="false"/>
          <w:i w:val="false"/>
          <w:color w:val="000000"/>
          <w:sz w:val="28"/>
        </w:rPr>
        <w:t xml:space="preserve">
      26. Порядок признания сертификатов летной годности гражданских воздушных судов, выданных иностранным государством, применяется при внесении гражданских воздушных судов в Государственный реестр гражданских воздушных судов Республики Казахстан при условии, что требования в соответствии с которыми выдан сертификат летной годности, соответствуют требованиям и стандартам ИКАО и нормам летной годности гражданских воздушных судов Республики Казахстан, установленным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27 марта 2015 года № (зарегистрирован в Реестре государственной регистрации нормативных правовых актов за № 12038) (далее – нормы летной годности).</w:t>
      </w:r>
    </w:p>
    <w:bookmarkEnd w:id="108"/>
    <w:bookmarkStart w:name="z117" w:id="109"/>
    <w:p>
      <w:pPr>
        <w:spacing w:after="0"/>
        <w:ind w:left="0"/>
        <w:jc w:val="both"/>
      </w:pPr>
      <w:r>
        <w:rPr>
          <w:rFonts w:ascii="Times New Roman"/>
          <w:b w:val="false"/>
          <w:i w:val="false"/>
          <w:color w:val="000000"/>
          <w:sz w:val="28"/>
        </w:rPr>
        <w:t>
      27. Для получения Решения о признании сертификата, заявитель направляет в уполномоченный орган заявку для признания сертификата летной годности гражданского воздушного судна, выданного иностранным государством по форме, согласно приложению 8 к настоящим Правилам.</w:t>
      </w:r>
    </w:p>
    <w:bookmarkEnd w:id="109"/>
    <w:bookmarkStart w:name="z118" w:id="110"/>
    <w:p>
      <w:pPr>
        <w:spacing w:after="0"/>
        <w:ind w:left="0"/>
        <w:jc w:val="both"/>
      </w:pPr>
      <w:r>
        <w:rPr>
          <w:rFonts w:ascii="Times New Roman"/>
          <w:b w:val="false"/>
          <w:i w:val="false"/>
          <w:color w:val="000000"/>
          <w:sz w:val="28"/>
        </w:rPr>
        <w:t>
      28. К заявке прилагаются следующие документы:</w:t>
      </w:r>
    </w:p>
    <w:bookmarkEnd w:id="110"/>
    <w:bookmarkStart w:name="z119" w:id="111"/>
    <w:p>
      <w:pPr>
        <w:spacing w:after="0"/>
        <w:ind w:left="0"/>
        <w:jc w:val="both"/>
      </w:pPr>
      <w:r>
        <w:rPr>
          <w:rFonts w:ascii="Times New Roman"/>
          <w:b w:val="false"/>
          <w:i w:val="false"/>
          <w:color w:val="000000"/>
          <w:sz w:val="28"/>
        </w:rPr>
        <w:t>
      1) копия сертификата летной годности воздушного судна, выданного иностранным государством;</w:t>
      </w:r>
    </w:p>
    <w:bookmarkEnd w:id="111"/>
    <w:bookmarkStart w:name="z120" w:id="112"/>
    <w:p>
      <w:pPr>
        <w:spacing w:after="0"/>
        <w:ind w:left="0"/>
        <w:jc w:val="both"/>
      </w:pPr>
      <w:r>
        <w:rPr>
          <w:rFonts w:ascii="Times New Roman"/>
          <w:b w:val="false"/>
          <w:i w:val="false"/>
          <w:color w:val="000000"/>
          <w:sz w:val="28"/>
        </w:rPr>
        <w:t xml:space="preserve">
      2) акт проверки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12"/>
    <w:bookmarkStart w:name="z121" w:id="113"/>
    <w:p>
      <w:pPr>
        <w:spacing w:after="0"/>
        <w:ind w:left="0"/>
        <w:jc w:val="both"/>
      </w:pPr>
      <w:r>
        <w:rPr>
          <w:rFonts w:ascii="Times New Roman"/>
          <w:b w:val="false"/>
          <w:i w:val="false"/>
          <w:color w:val="000000"/>
          <w:sz w:val="28"/>
        </w:rPr>
        <w:t>
      29. Решение о признании сертификата выдается на основании представленных документов. Уполномоченный орган в срок восемь рабочих дня с момента подачи заявки, производит оформление и выдачу Решения о признании действительным сертификата летной годности по форме, согласно приложению 9 к настоящим Правилам.</w:t>
      </w:r>
    </w:p>
    <w:bookmarkEnd w:id="113"/>
    <w:bookmarkStart w:name="z122" w:id="114"/>
    <w:p>
      <w:pPr>
        <w:spacing w:after="0"/>
        <w:ind w:left="0"/>
        <w:jc w:val="both"/>
      </w:pPr>
      <w:r>
        <w:rPr>
          <w:rFonts w:ascii="Times New Roman"/>
          <w:b w:val="false"/>
          <w:i w:val="false"/>
          <w:color w:val="000000"/>
          <w:sz w:val="28"/>
        </w:rPr>
        <w:t>
      30. В случае представления документов не в полном объеме уполномоченный орган возвращает их заявителю в срок пять рабочих дней с момента подачи документов.</w:t>
      </w:r>
    </w:p>
    <w:bookmarkEnd w:id="114"/>
    <w:bookmarkStart w:name="z123" w:id="115"/>
    <w:p>
      <w:pPr>
        <w:spacing w:after="0"/>
        <w:ind w:left="0"/>
        <w:jc w:val="left"/>
      </w:pPr>
      <w:r>
        <w:rPr>
          <w:rFonts w:ascii="Times New Roman"/>
          <w:b/>
          <w:i w:val="false"/>
          <w:color w:val="000000"/>
        </w:rPr>
        <w:t xml:space="preserve"> Параграф 2. Выдача дубликата Решения о признании сертификата</w:t>
      </w:r>
    </w:p>
    <w:bookmarkEnd w:id="115"/>
    <w:bookmarkStart w:name="z124" w:id="116"/>
    <w:p>
      <w:pPr>
        <w:spacing w:after="0"/>
        <w:ind w:left="0"/>
        <w:jc w:val="both"/>
      </w:pPr>
      <w:r>
        <w:rPr>
          <w:rFonts w:ascii="Times New Roman"/>
          <w:b w:val="false"/>
          <w:i w:val="false"/>
          <w:color w:val="000000"/>
          <w:sz w:val="28"/>
        </w:rPr>
        <w:t>
      31. В случае порчи, утери или хищения Решения о признании сертификата, эксплуатация воздушного судна прекращается.</w:t>
      </w:r>
    </w:p>
    <w:bookmarkEnd w:id="116"/>
    <w:bookmarkStart w:name="z125" w:id="117"/>
    <w:p>
      <w:pPr>
        <w:spacing w:after="0"/>
        <w:ind w:left="0"/>
        <w:jc w:val="both"/>
      </w:pPr>
      <w:r>
        <w:rPr>
          <w:rFonts w:ascii="Times New Roman"/>
          <w:b w:val="false"/>
          <w:i w:val="false"/>
          <w:color w:val="000000"/>
          <w:sz w:val="28"/>
        </w:rPr>
        <w:t xml:space="preserve">
      Для получения дубликата Решения о признании сертификата заявитель направляет в уполномоченный орган заявку для получения дубликата Решения о признании сертификата действительным сертификата летной годности по форме, согласно приложению 10 к настоящим Правилам. </w:t>
      </w:r>
    </w:p>
    <w:bookmarkEnd w:id="117"/>
    <w:bookmarkStart w:name="z126" w:id="118"/>
    <w:p>
      <w:pPr>
        <w:spacing w:after="0"/>
        <w:ind w:left="0"/>
        <w:jc w:val="both"/>
      </w:pPr>
      <w:r>
        <w:rPr>
          <w:rFonts w:ascii="Times New Roman"/>
          <w:b w:val="false"/>
          <w:i w:val="false"/>
          <w:color w:val="000000"/>
          <w:sz w:val="28"/>
        </w:rPr>
        <w:t>
      32. Уполномоченный орган в срок три рабочих дня с момента подачи заявки, выдает заявителю дубликат Решения о признании сертификата, где в правом верхнем углу делается отметка "Дубликат".</w:t>
      </w:r>
    </w:p>
    <w:bookmarkEnd w:id="118"/>
    <w:bookmarkStart w:name="z127" w:id="119"/>
    <w:p>
      <w:pPr>
        <w:spacing w:after="0"/>
        <w:ind w:left="0"/>
        <w:jc w:val="left"/>
      </w:pPr>
      <w:r>
        <w:rPr>
          <w:rFonts w:ascii="Times New Roman"/>
          <w:b/>
          <w:i w:val="false"/>
          <w:color w:val="000000"/>
        </w:rPr>
        <w:t xml:space="preserve"> Глава 5. Порядок выдачи разрешения на выполнение специального полета воздушного судна (специальный сертификат летной годности), разрешения на использование радиопередающей аппаратуры, установленной на гражданских воздушных судах и экспортного сертификата летной годности воздушного судна</w:t>
      </w:r>
    </w:p>
    <w:bookmarkEnd w:id="119"/>
    <w:bookmarkStart w:name="z128" w:id="120"/>
    <w:p>
      <w:pPr>
        <w:spacing w:after="0"/>
        <w:ind w:left="0"/>
        <w:jc w:val="left"/>
      </w:pPr>
      <w:r>
        <w:rPr>
          <w:rFonts w:ascii="Times New Roman"/>
          <w:b/>
          <w:i w:val="false"/>
          <w:color w:val="000000"/>
        </w:rPr>
        <w:t xml:space="preserve"> Параграф 1. Выдача разрешения на выполнение специального полета воздушного судна (специальный сертификат летной годности) </w:t>
      </w:r>
    </w:p>
    <w:bookmarkEnd w:id="120"/>
    <w:bookmarkStart w:name="z129" w:id="121"/>
    <w:p>
      <w:pPr>
        <w:spacing w:after="0"/>
        <w:ind w:left="0"/>
        <w:jc w:val="both"/>
      </w:pPr>
      <w:r>
        <w:rPr>
          <w:rFonts w:ascii="Times New Roman"/>
          <w:b w:val="false"/>
          <w:i w:val="false"/>
          <w:color w:val="000000"/>
          <w:sz w:val="28"/>
        </w:rPr>
        <w:t xml:space="preserve">
      33. Разрешение на специальный полет (специальный сертификат летной годности) выдается воздушному судну, не имеющему действующего сертификата летной годности, но которое на основе оценки эксплуатанта и уполномоченного органа в состоянии выполнить безопасный полет при установленных ниже условиях и в следующих целях: </w:t>
      </w:r>
    </w:p>
    <w:bookmarkEnd w:id="121"/>
    <w:bookmarkStart w:name="z130" w:id="122"/>
    <w:p>
      <w:pPr>
        <w:spacing w:after="0"/>
        <w:ind w:left="0"/>
        <w:jc w:val="both"/>
      </w:pPr>
      <w:r>
        <w:rPr>
          <w:rFonts w:ascii="Times New Roman"/>
          <w:b w:val="false"/>
          <w:i w:val="false"/>
          <w:color w:val="000000"/>
          <w:sz w:val="28"/>
        </w:rPr>
        <w:t>
      1) полетные испытания после производства новых воздушных судов;</w:t>
      </w:r>
    </w:p>
    <w:bookmarkEnd w:id="122"/>
    <w:bookmarkStart w:name="z131" w:id="123"/>
    <w:p>
      <w:pPr>
        <w:spacing w:after="0"/>
        <w:ind w:left="0"/>
        <w:jc w:val="both"/>
      </w:pPr>
      <w:r>
        <w:rPr>
          <w:rFonts w:ascii="Times New Roman"/>
          <w:b w:val="false"/>
          <w:i w:val="false"/>
          <w:color w:val="000000"/>
          <w:sz w:val="28"/>
        </w:rPr>
        <w:t>
      2) полетные испытания после технического обслуживания и (или) ремонта в соответствии с эксплуатационной (ремонтной) документацией;</w:t>
      </w:r>
    </w:p>
    <w:bookmarkEnd w:id="123"/>
    <w:bookmarkStart w:name="z132" w:id="124"/>
    <w:p>
      <w:pPr>
        <w:spacing w:after="0"/>
        <w:ind w:left="0"/>
        <w:jc w:val="both"/>
      </w:pPr>
      <w:r>
        <w:rPr>
          <w:rFonts w:ascii="Times New Roman"/>
          <w:b w:val="false"/>
          <w:i w:val="false"/>
          <w:color w:val="000000"/>
          <w:sz w:val="28"/>
        </w:rPr>
        <w:t xml:space="preserve">
      3) доставка или экспорт воздушного судна; </w:t>
      </w:r>
    </w:p>
    <w:bookmarkEnd w:id="124"/>
    <w:bookmarkStart w:name="z133" w:id="125"/>
    <w:p>
      <w:pPr>
        <w:spacing w:after="0"/>
        <w:ind w:left="0"/>
        <w:jc w:val="both"/>
      </w:pPr>
      <w:r>
        <w:rPr>
          <w:rFonts w:ascii="Times New Roman"/>
          <w:b w:val="false"/>
          <w:i w:val="false"/>
          <w:color w:val="000000"/>
          <w:sz w:val="28"/>
        </w:rPr>
        <w:t xml:space="preserve">
      4) полет воздушного судна для оценки заказчиком или уполномоченным органом; </w:t>
      </w:r>
    </w:p>
    <w:bookmarkEnd w:id="125"/>
    <w:bookmarkStart w:name="z134" w:id="126"/>
    <w:p>
      <w:pPr>
        <w:spacing w:after="0"/>
        <w:ind w:left="0"/>
        <w:jc w:val="both"/>
      </w:pPr>
      <w:r>
        <w:rPr>
          <w:rFonts w:ascii="Times New Roman"/>
          <w:b w:val="false"/>
          <w:i w:val="false"/>
          <w:color w:val="000000"/>
          <w:sz w:val="28"/>
        </w:rPr>
        <w:t xml:space="preserve">
      5) выставки и авиашоу; </w:t>
      </w:r>
    </w:p>
    <w:bookmarkEnd w:id="126"/>
    <w:bookmarkStart w:name="z135" w:id="127"/>
    <w:p>
      <w:pPr>
        <w:spacing w:after="0"/>
        <w:ind w:left="0"/>
        <w:jc w:val="both"/>
      </w:pPr>
      <w:r>
        <w:rPr>
          <w:rFonts w:ascii="Times New Roman"/>
          <w:b w:val="false"/>
          <w:i w:val="false"/>
          <w:color w:val="000000"/>
          <w:sz w:val="28"/>
        </w:rPr>
        <w:t>
      6) полет воздушного судна к месту выполнения технического обслуживания, ремонта или к месту хранения;</w:t>
      </w:r>
    </w:p>
    <w:bookmarkEnd w:id="127"/>
    <w:bookmarkStart w:name="z136" w:id="128"/>
    <w:p>
      <w:pPr>
        <w:spacing w:after="0"/>
        <w:ind w:left="0"/>
        <w:jc w:val="both"/>
      </w:pPr>
      <w:r>
        <w:rPr>
          <w:rFonts w:ascii="Times New Roman"/>
          <w:b w:val="false"/>
          <w:i w:val="false"/>
          <w:color w:val="000000"/>
          <w:sz w:val="28"/>
        </w:rPr>
        <w:t xml:space="preserve">
      7) полет воздушного судна с максимальной сертифицированной взлетной массой для полетов за пределами безопасного расстояния полета над водой или над землей в зонах, не имеющих соответствующих условий для посадки или соответствующего количества топлива; </w:t>
      </w:r>
    </w:p>
    <w:bookmarkEnd w:id="128"/>
    <w:bookmarkStart w:name="z137" w:id="129"/>
    <w:p>
      <w:pPr>
        <w:spacing w:after="0"/>
        <w:ind w:left="0"/>
        <w:jc w:val="both"/>
      </w:pPr>
      <w:r>
        <w:rPr>
          <w:rFonts w:ascii="Times New Roman"/>
          <w:b w:val="false"/>
          <w:i w:val="false"/>
          <w:color w:val="000000"/>
          <w:sz w:val="28"/>
        </w:rPr>
        <w:t xml:space="preserve">
      8) достижение рекордов, участие в авиационных соревнованиях и аналогичные соревнования; </w:t>
      </w:r>
    </w:p>
    <w:bookmarkEnd w:id="129"/>
    <w:bookmarkStart w:name="z138" w:id="130"/>
    <w:p>
      <w:pPr>
        <w:spacing w:after="0"/>
        <w:ind w:left="0"/>
        <w:jc w:val="both"/>
      </w:pPr>
      <w:r>
        <w:rPr>
          <w:rFonts w:ascii="Times New Roman"/>
          <w:b w:val="false"/>
          <w:i w:val="false"/>
          <w:color w:val="000000"/>
          <w:sz w:val="28"/>
        </w:rPr>
        <w:t xml:space="preserve">
      9) деятельность воздушных судов или типов воздушных судов на территории Республики Казахстан, для которых сертификат летной годности или другой аналогичный документ не требуется в соответствии с законодательством Республики Казахстан. </w:t>
      </w:r>
    </w:p>
    <w:bookmarkEnd w:id="130"/>
    <w:bookmarkStart w:name="z139" w:id="131"/>
    <w:p>
      <w:pPr>
        <w:spacing w:after="0"/>
        <w:ind w:left="0"/>
        <w:jc w:val="both"/>
      </w:pPr>
      <w:r>
        <w:rPr>
          <w:rFonts w:ascii="Times New Roman"/>
          <w:b w:val="false"/>
          <w:i w:val="false"/>
          <w:color w:val="000000"/>
          <w:sz w:val="28"/>
        </w:rPr>
        <w:t xml:space="preserve">
      34. Для получения разрешения на специального полета (специальный сертификат летной годности) заявитель подает в уполномоченный орган заявку по форме, согласно приложению 11 к настоящим Правилам. </w:t>
      </w:r>
    </w:p>
    <w:bookmarkEnd w:id="131"/>
    <w:bookmarkStart w:name="z140" w:id="132"/>
    <w:p>
      <w:pPr>
        <w:spacing w:after="0"/>
        <w:ind w:left="0"/>
        <w:jc w:val="both"/>
      </w:pPr>
      <w:r>
        <w:rPr>
          <w:rFonts w:ascii="Times New Roman"/>
          <w:b w:val="false"/>
          <w:i w:val="false"/>
          <w:color w:val="000000"/>
          <w:sz w:val="28"/>
        </w:rPr>
        <w:t>
      К заявке прилагаются следующие документы:</w:t>
      </w:r>
    </w:p>
    <w:bookmarkEnd w:id="132"/>
    <w:bookmarkStart w:name="z141" w:id="133"/>
    <w:p>
      <w:pPr>
        <w:spacing w:after="0"/>
        <w:ind w:left="0"/>
        <w:jc w:val="both"/>
      </w:pPr>
      <w:r>
        <w:rPr>
          <w:rFonts w:ascii="Times New Roman"/>
          <w:b w:val="false"/>
          <w:i w:val="false"/>
          <w:color w:val="000000"/>
          <w:sz w:val="28"/>
        </w:rPr>
        <w:t>
      1) акт оценки технического состояния и определения годности воздушного судна к полетам с заключением о возможности перелета;</w:t>
      </w:r>
    </w:p>
    <w:bookmarkEnd w:id="133"/>
    <w:bookmarkStart w:name="z142" w:id="134"/>
    <w:p>
      <w:pPr>
        <w:spacing w:after="0"/>
        <w:ind w:left="0"/>
        <w:jc w:val="both"/>
      </w:pPr>
      <w:r>
        <w:rPr>
          <w:rFonts w:ascii="Times New Roman"/>
          <w:b w:val="false"/>
          <w:i w:val="false"/>
          <w:color w:val="000000"/>
          <w:sz w:val="28"/>
        </w:rPr>
        <w:t>
      2) справка, содержащая данные о несоответствиях нормам летной годности и эксплуатационных ограничениях воздушного судна.</w:t>
      </w:r>
    </w:p>
    <w:bookmarkEnd w:id="134"/>
    <w:bookmarkStart w:name="z143" w:id="135"/>
    <w:p>
      <w:pPr>
        <w:spacing w:after="0"/>
        <w:ind w:left="0"/>
        <w:jc w:val="both"/>
      </w:pPr>
      <w:r>
        <w:rPr>
          <w:rFonts w:ascii="Times New Roman"/>
          <w:b w:val="false"/>
          <w:i w:val="false"/>
          <w:color w:val="000000"/>
          <w:sz w:val="28"/>
        </w:rPr>
        <w:t>
      35. Уполномоченный орган в восемь рабочих дней с момента подачи заявки оформляет и выдает заявителю разрешение на специального полета (специальный сертификат летной годности) по форме, согласно приложению 12 к настоящим Правилам.</w:t>
      </w:r>
    </w:p>
    <w:bookmarkEnd w:id="135"/>
    <w:bookmarkStart w:name="z144" w:id="136"/>
    <w:p>
      <w:pPr>
        <w:spacing w:after="0"/>
        <w:ind w:left="0"/>
        <w:jc w:val="both"/>
      </w:pPr>
      <w:r>
        <w:rPr>
          <w:rFonts w:ascii="Times New Roman"/>
          <w:b w:val="false"/>
          <w:i w:val="false"/>
          <w:color w:val="000000"/>
          <w:sz w:val="28"/>
        </w:rPr>
        <w:t>
      36. Основаниями для отказа в выдаче разрешения на специального полета (специальный сертификат летной годности) являются:</w:t>
      </w:r>
    </w:p>
    <w:bookmarkEnd w:id="136"/>
    <w:bookmarkStart w:name="z145" w:id="137"/>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получения разрешения на специального полета (специальный сертификат летной годности), и (или) данных (сведений), содержащихся в них;</w:t>
      </w:r>
    </w:p>
    <w:bookmarkEnd w:id="137"/>
    <w:bookmarkStart w:name="z146" w:id="138"/>
    <w:p>
      <w:pPr>
        <w:spacing w:after="0"/>
        <w:ind w:left="0"/>
        <w:jc w:val="both"/>
      </w:pPr>
      <w:r>
        <w:rPr>
          <w:rFonts w:ascii="Times New Roman"/>
          <w:b w:val="false"/>
          <w:i w:val="false"/>
          <w:color w:val="000000"/>
          <w:sz w:val="28"/>
        </w:rPr>
        <w:t>
      2) в отношении заявителя имеется вступившее в законную силу решение суда, запрещающее ему выдачу разрешения на специального полета (специальный сертификат летной годности).</w:t>
      </w:r>
    </w:p>
    <w:bookmarkEnd w:id="138"/>
    <w:bookmarkStart w:name="z147" w:id="139"/>
    <w:p>
      <w:pPr>
        <w:spacing w:after="0"/>
        <w:ind w:left="0"/>
        <w:jc w:val="left"/>
      </w:pPr>
      <w:r>
        <w:rPr>
          <w:rFonts w:ascii="Times New Roman"/>
          <w:b/>
          <w:i w:val="false"/>
          <w:color w:val="000000"/>
        </w:rPr>
        <w:t xml:space="preserve"> Параграф 2. Выдачи разрешения на использование радиопередающей аппаратуры, установленной на гражданских воздушных судах</w:t>
      </w:r>
    </w:p>
    <w:bookmarkEnd w:id="139"/>
    <w:bookmarkStart w:name="z148" w:id="140"/>
    <w:p>
      <w:pPr>
        <w:spacing w:after="0"/>
        <w:ind w:left="0"/>
        <w:jc w:val="both"/>
      </w:pPr>
      <w:r>
        <w:rPr>
          <w:rFonts w:ascii="Times New Roman"/>
          <w:b w:val="false"/>
          <w:i w:val="false"/>
          <w:color w:val="000000"/>
          <w:sz w:val="28"/>
        </w:rPr>
        <w:t>
      37. В случае, если на гражданских воздушных судах установлена радиопередающая аппаратура уполномоченным органом выдается разрешение на радиопередающую аппаратуру.</w:t>
      </w:r>
    </w:p>
    <w:bookmarkEnd w:id="140"/>
    <w:bookmarkStart w:name="z149" w:id="141"/>
    <w:p>
      <w:pPr>
        <w:spacing w:after="0"/>
        <w:ind w:left="0"/>
        <w:jc w:val="both"/>
      </w:pPr>
      <w:r>
        <w:rPr>
          <w:rFonts w:ascii="Times New Roman"/>
          <w:b w:val="false"/>
          <w:i w:val="false"/>
          <w:color w:val="000000"/>
          <w:sz w:val="28"/>
        </w:rPr>
        <w:t xml:space="preserve">
      Для получения разрешения на радиопередающую аппаратуру заявитель представляет сведения, представляемые для получения разрешения на использование радиопередающей аппаратуры, установленной на гражданских воздушных судах по форме, согласно приложению 13 к настоящим Правилам. Разрешение на радиопередающую аппаратуру выдается по форме, согласно приложению 14 к настоящим Правилам. </w:t>
      </w:r>
    </w:p>
    <w:bookmarkEnd w:id="141"/>
    <w:bookmarkStart w:name="z150" w:id="142"/>
    <w:p>
      <w:pPr>
        <w:spacing w:after="0"/>
        <w:ind w:left="0"/>
        <w:jc w:val="both"/>
      </w:pPr>
      <w:r>
        <w:rPr>
          <w:rFonts w:ascii="Times New Roman"/>
          <w:b w:val="false"/>
          <w:i w:val="false"/>
          <w:color w:val="000000"/>
          <w:sz w:val="28"/>
        </w:rPr>
        <w:t>
      38. Основаниями для отказа в выдаче разрешения на радиопередающую аппаратуру являются несоответствие заявителя и (или) представленных материалов, данных и сведений, необходимых для выдачи разрешения на радиопередающую аппаратуру, требованиям, установленным настоящими Правилами.</w:t>
      </w:r>
    </w:p>
    <w:bookmarkEnd w:id="142"/>
    <w:bookmarkStart w:name="z151" w:id="143"/>
    <w:p>
      <w:pPr>
        <w:spacing w:after="0"/>
        <w:ind w:left="0"/>
        <w:jc w:val="both"/>
      </w:pPr>
      <w:r>
        <w:rPr>
          <w:rFonts w:ascii="Times New Roman"/>
          <w:b w:val="false"/>
          <w:i w:val="false"/>
          <w:color w:val="000000"/>
          <w:sz w:val="28"/>
        </w:rPr>
        <w:t>
      При отказе в выдаче разрешения на радиопередающую аппаратуру заявителю в восемь рабочих дней с момента принятия документов, направляется мотивированный ответ в письменном виде с указанием причин отказа.</w:t>
      </w:r>
    </w:p>
    <w:bookmarkEnd w:id="143"/>
    <w:bookmarkStart w:name="z152" w:id="144"/>
    <w:p>
      <w:pPr>
        <w:spacing w:after="0"/>
        <w:ind w:left="0"/>
        <w:jc w:val="left"/>
      </w:pPr>
      <w:r>
        <w:rPr>
          <w:rFonts w:ascii="Times New Roman"/>
          <w:b/>
          <w:i w:val="false"/>
          <w:color w:val="000000"/>
        </w:rPr>
        <w:t xml:space="preserve"> Параграф 3. Экспортный сертификат летной годности воздушного судна</w:t>
      </w:r>
    </w:p>
    <w:bookmarkEnd w:id="144"/>
    <w:bookmarkStart w:name="z153" w:id="145"/>
    <w:p>
      <w:pPr>
        <w:spacing w:after="0"/>
        <w:ind w:left="0"/>
        <w:jc w:val="both"/>
      </w:pPr>
      <w:r>
        <w:rPr>
          <w:rFonts w:ascii="Times New Roman"/>
          <w:b w:val="false"/>
          <w:i w:val="false"/>
          <w:color w:val="000000"/>
          <w:sz w:val="28"/>
        </w:rPr>
        <w:t xml:space="preserve">
      39. Экспортный сертификат выдается уполномоченным органом после исключения воздушного судна из Государственного реестра гражданских воздушных судов Республики Казахстан. </w:t>
      </w:r>
    </w:p>
    <w:bookmarkEnd w:id="145"/>
    <w:bookmarkStart w:name="z154" w:id="146"/>
    <w:p>
      <w:pPr>
        <w:spacing w:after="0"/>
        <w:ind w:left="0"/>
        <w:jc w:val="both"/>
      </w:pPr>
      <w:r>
        <w:rPr>
          <w:rFonts w:ascii="Times New Roman"/>
          <w:b w:val="false"/>
          <w:i w:val="false"/>
          <w:color w:val="000000"/>
          <w:sz w:val="28"/>
        </w:rPr>
        <w:t>
      40. Для получения экспортного сертификата летной годности заявитель направляет в уполномоченный орган заявку по форме, согласно приложению 15 к настоящим Правилам с приложением следующих документов:</w:t>
      </w:r>
    </w:p>
    <w:bookmarkEnd w:id="146"/>
    <w:bookmarkStart w:name="z155" w:id="147"/>
    <w:p>
      <w:pPr>
        <w:spacing w:after="0"/>
        <w:ind w:left="0"/>
        <w:jc w:val="both"/>
      </w:pPr>
      <w:r>
        <w:rPr>
          <w:rFonts w:ascii="Times New Roman"/>
          <w:b w:val="false"/>
          <w:i w:val="false"/>
          <w:color w:val="000000"/>
          <w:sz w:val="28"/>
        </w:rPr>
        <w:t>
      1) оригинал свидетельства об исключении из Государственного реестра гражданских воздушных судов Республики Казахстан;</w:t>
      </w:r>
    </w:p>
    <w:bookmarkEnd w:id="147"/>
    <w:bookmarkStart w:name="z156" w:id="148"/>
    <w:p>
      <w:pPr>
        <w:spacing w:after="0"/>
        <w:ind w:left="0"/>
        <w:jc w:val="both"/>
      </w:pPr>
      <w:r>
        <w:rPr>
          <w:rFonts w:ascii="Times New Roman"/>
          <w:b w:val="false"/>
          <w:i w:val="false"/>
          <w:color w:val="000000"/>
          <w:sz w:val="28"/>
        </w:rPr>
        <w:t>
      2) оригинал сертификата летной годности воздушного судна;</w:t>
      </w:r>
    </w:p>
    <w:bookmarkEnd w:id="148"/>
    <w:bookmarkStart w:name="z157" w:id="149"/>
    <w:p>
      <w:pPr>
        <w:spacing w:after="0"/>
        <w:ind w:left="0"/>
        <w:jc w:val="both"/>
      </w:pPr>
      <w:r>
        <w:rPr>
          <w:rFonts w:ascii="Times New Roman"/>
          <w:b w:val="false"/>
          <w:i w:val="false"/>
          <w:color w:val="000000"/>
          <w:sz w:val="28"/>
        </w:rPr>
        <w:t>
      3) оригинал сертификат по шуму;</w:t>
      </w:r>
    </w:p>
    <w:bookmarkEnd w:id="149"/>
    <w:bookmarkStart w:name="z158" w:id="150"/>
    <w:p>
      <w:pPr>
        <w:spacing w:after="0"/>
        <w:ind w:left="0"/>
        <w:jc w:val="both"/>
      </w:pPr>
      <w:r>
        <w:rPr>
          <w:rFonts w:ascii="Times New Roman"/>
          <w:b w:val="false"/>
          <w:i w:val="false"/>
          <w:color w:val="000000"/>
          <w:sz w:val="28"/>
        </w:rPr>
        <w:t>
      4) оригинал разрешения на радиопередающую аппаратуру (при наличии).</w:t>
      </w:r>
    </w:p>
    <w:bookmarkEnd w:id="150"/>
    <w:bookmarkStart w:name="z159" w:id="151"/>
    <w:p>
      <w:pPr>
        <w:spacing w:after="0"/>
        <w:ind w:left="0"/>
        <w:jc w:val="both"/>
      </w:pPr>
      <w:r>
        <w:rPr>
          <w:rFonts w:ascii="Times New Roman"/>
          <w:b w:val="false"/>
          <w:i w:val="false"/>
          <w:color w:val="000000"/>
          <w:sz w:val="28"/>
        </w:rPr>
        <w:t>
      41. Уполномоченный орган в восемь рабочих дней с момента поступления заявки выдает или мотивированно отказывает в выдаче заявителю экспортного сертификата летной годности по форме, согласно приложению 16 к настоящим Правилам.</w:t>
      </w:r>
    </w:p>
    <w:bookmarkEnd w:id="151"/>
    <w:bookmarkStart w:name="z160" w:id="152"/>
    <w:p>
      <w:pPr>
        <w:spacing w:after="0"/>
        <w:ind w:left="0"/>
        <w:jc w:val="both"/>
      </w:pPr>
      <w:r>
        <w:rPr>
          <w:rFonts w:ascii="Times New Roman"/>
          <w:b w:val="false"/>
          <w:i w:val="false"/>
          <w:color w:val="000000"/>
          <w:sz w:val="28"/>
        </w:rPr>
        <w:t>
      42. Уполномоченный орган отказывает в выдаче экспортного сертификата в случаях:</w:t>
      </w:r>
    </w:p>
    <w:bookmarkEnd w:id="152"/>
    <w:bookmarkStart w:name="z161" w:id="153"/>
    <w:p>
      <w:pPr>
        <w:spacing w:after="0"/>
        <w:ind w:left="0"/>
        <w:jc w:val="both"/>
      </w:pPr>
      <w:r>
        <w:rPr>
          <w:rFonts w:ascii="Times New Roman"/>
          <w:b w:val="false"/>
          <w:i w:val="false"/>
          <w:color w:val="000000"/>
          <w:sz w:val="28"/>
        </w:rPr>
        <w:t xml:space="preserve">
      1) установление недостоверности документов, представленных заявителем для получения сертификата летной годности, и (или) данных (сведений), содержащихся в них; </w:t>
      </w:r>
    </w:p>
    <w:bookmarkEnd w:id="153"/>
    <w:bookmarkStart w:name="z162" w:id="154"/>
    <w:p>
      <w:pPr>
        <w:spacing w:after="0"/>
        <w:ind w:left="0"/>
        <w:jc w:val="both"/>
      </w:pPr>
      <w:r>
        <w:rPr>
          <w:rFonts w:ascii="Times New Roman"/>
          <w:b w:val="false"/>
          <w:i w:val="false"/>
          <w:color w:val="000000"/>
          <w:sz w:val="28"/>
        </w:rPr>
        <w:t>
      2) в отношении заявителя имеется вступившее в законную силу решение суда, запрещающее ему выдачу сертификата летной годности;</w:t>
      </w:r>
    </w:p>
    <w:bookmarkEnd w:id="154"/>
    <w:bookmarkStart w:name="z163" w:id="155"/>
    <w:p>
      <w:pPr>
        <w:spacing w:after="0"/>
        <w:ind w:left="0"/>
        <w:jc w:val="both"/>
      </w:pPr>
      <w:r>
        <w:rPr>
          <w:rFonts w:ascii="Times New Roman"/>
          <w:b w:val="false"/>
          <w:i w:val="false"/>
          <w:color w:val="000000"/>
          <w:sz w:val="28"/>
        </w:rPr>
        <w:t>
      3) несоответствие заявителя и (или) представленных материалов, данных и сведений, необходимых для выдачи сертификата летной годности, требованиям, установленным настоящими Правилами.</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сертификации и выдачи </w:t>
            </w:r>
            <w:r>
              <w:br/>
            </w:r>
            <w:r>
              <w:rPr>
                <w:rFonts w:ascii="Times New Roman"/>
                <w:b w:val="false"/>
                <w:i w:val="false"/>
                <w:color w:val="000000"/>
                <w:sz w:val="20"/>
              </w:rPr>
              <w:t xml:space="preserve">сертификата летной годности </w:t>
            </w:r>
            <w:r>
              <w:br/>
            </w:r>
            <w:r>
              <w:rPr>
                <w:rFonts w:ascii="Times New Roman"/>
                <w:b w:val="false"/>
                <w:i w:val="false"/>
                <w:color w:val="000000"/>
                <w:sz w:val="20"/>
              </w:rPr>
              <w:t xml:space="preserve">гражданского воздушного судна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6" w:id="156"/>
    <w:p>
      <w:pPr>
        <w:spacing w:after="0"/>
        <w:ind w:left="0"/>
        <w:jc w:val="both"/>
      </w:pPr>
      <w:r>
        <w:rPr>
          <w:rFonts w:ascii="Times New Roman"/>
          <w:b w:val="false"/>
          <w:i w:val="false"/>
          <w:color w:val="000000"/>
          <w:sz w:val="28"/>
        </w:rPr>
        <w:t>
                                     </w:t>
      </w:r>
      <w:r>
        <w:rPr>
          <w:rFonts w:ascii="Times New Roman"/>
          <w:b/>
          <w:i w:val="false"/>
          <w:color w:val="000000"/>
          <w:sz w:val="28"/>
        </w:rPr>
        <w:t>ЗАЯВКА</w:t>
      </w:r>
      <w:r>
        <w:br/>
      </w:r>
      <w:r>
        <w:rPr>
          <w:rFonts w:ascii="Times New Roman"/>
          <w:b w:val="false"/>
          <w:i w:val="false"/>
          <w:color w:val="000000"/>
          <w:sz w:val="28"/>
        </w:rPr>
        <w:t xml:space="preserve">       1. Прошу провести сертификацию и выдать сертификат летной</w:t>
      </w:r>
      <w:r>
        <w:br/>
      </w:r>
      <w:r>
        <w:rPr>
          <w:rFonts w:ascii="Times New Roman"/>
          <w:b w:val="false"/>
          <w:i w:val="false"/>
          <w:color w:val="000000"/>
          <w:sz w:val="28"/>
        </w:rPr>
        <w:t>годности воздушного судна внесенного в государственный реестр</w:t>
      </w:r>
      <w:r>
        <w:br/>
      </w:r>
      <w:r>
        <w:rPr>
          <w:rFonts w:ascii="Times New Roman"/>
          <w:b w:val="false"/>
          <w:i w:val="false"/>
          <w:color w:val="000000"/>
          <w:sz w:val="28"/>
        </w:rPr>
        <w:t>"__"________года за №___</w:t>
      </w:r>
      <w:r>
        <w:br/>
      </w:r>
      <w:r>
        <w:rPr>
          <w:rFonts w:ascii="Times New Roman"/>
          <w:b w:val="false"/>
          <w:i w:val="false"/>
          <w:color w:val="000000"/>
          <w:sz w:val="28"/>
        </w:rPr>
        <w:t xml:space="preserve">       Тип, бортовой №_________________________________________________________</w:t>
      </w:r>
      <w:r>
        <w:br/>
      </w:r>
      <w:r>
        <w:rPr>
          <w:rFonts w:ascii="Times New Roman"/>
          <w:b w:val="false"/>
          <w:i w:val="false"/>
          <w:color w:val="000000"/>
          <w:sz w:val="28"/>
        </w:rPr>
        <w:t xml:space="preserve">       Назначение воздушного судна _____________________________________________</w:t>
      </w:r>
      <w:r>
        <w:br/>
      </w:r>
      <w:r>
        <w:rPr>
          <w:rFonts w:ascii="Times New Roman"/>
          <w:b w:val="false"/>
          <w:i w:val="false"/>
          <w:color w:val="000000"/>
          <w:sz w:val="28"/>
        </w:rPr>
        <w:t xml:space="preserve">       Серийный (заводской) номер воздушного судна ______________________________</w:t>
      </w:r>
      <w:r>
        <w:br/>
      </w:r>
      <w:r>
        <w:rPr>
          <w:rFonts w:ascii="Times New Roman"/>
          <w:b w:val="false"/>
          <w:i w:val="false"/>
          <w:color w:val="000000"/>
          <w:sz w:val="28"/>
        </w:rPr>
        <w:t xml:space="preserve">       Дата изготовления воздушного судна _______________________________________</w:t>
      </w:r>
      <w:r>
        <w:br/>
      </w:r>
      <w:r>
        <w:rPr>
          <w:rFonts w:ascii="Times New Roman"/>
          <w:b w:val="false"/>
          <w:i w:val="false"/>
          <w:color w:val="000000"/>
          <w:sz w:val="28"/>
        </w:rPr>
        <w:t xml:space="preserve">       Наименование изготовителя _______________________________________________</w:t>
      </w:r>
      <w:r>
        <w:br/>
      </w:r>
      <w:r>
        <w:rPr>
          <w:rFonts w:ascii="Times New Roman"/>
          <w:b w:val="false"/>
          <w:i w:val="false"/>
          <w:color w:val="000000"/>
          <w:sz w:val="28"/>
        </w:rPr>
        <w:t xml:space="preserve">       Государство-изготовитель ________________________________________________</w:t>
      </w:r>
      <w:r>
        <w:br/>
      </w:r>
      <w:r>
        <w:rPr>
          <w:rFonts w:ascii="Times New Roman"/>
          <w:b w:val="false"/>
          <w:i w:val="false"/>
          <w:color w:val="000000"/>
          <w:sz w:val="28"/>
        </w:rPr>
        <w:t xml:space="preserve">       Сертификат типа (или эквивалентный документ):</w:t>
      </w:r>
      <w:r>
        <w:br/>
      </w:r>
      <w:r>
        <w:rPr>
          <w:rFonts w:ascii="Times New Roman"/>
          <w:b w:val="false"/>
          <w:i w:val="false"/>
          <w:color w:val="000000"/>
          <w:sz w:val="28"/>
        </w:rPr>
        <w:t xml:space="preserve">       № ________ дата выдачи __________________________________________________</w:t>
      </w:r>
      <w:r>
        <w:br/>
      </w:r>
      <w:r>
        <w:rPr>
          <w:rFonts w:ascii="Times New Roman"/>
          <w:b w:val="false"/>
          <w:i w:val="false"/>
          <w:color w:val="000000"/>
          <w:sz w:val="28"/>
        </w:rPr>
        <w:t xml:space="preserve">       2. Сведения о заявителе:</w:t>
      </w:r>
      <w:r>
        <w:br/>
      </w:r>
      <w:r>
        <w:rPr>
          <w:rFonts w:ascii="Times New Roman"/>
          <w:b w:val="false"/>
          <w:i w:val="false"/>
          <w:color w:val="000000"/>
          <w:sz w:val="28"/>
        </w:rPr>
        <w:t xml:space="preserve">       Адрес __________________________________________________________________</w:t>
      </w:r>
      <w:r>
        <w:br/>
      </w:r>
      <w:r>
        <w:rPr>
          <w:rFonts w:ascii="Times New Roman"/>
          <w:b w:val="false"/>
          <w:i w:val="false"/>
          <w:color w:val="000000"/>
          <w:sz w:val="28"/>
        </w:rPr>
        <w:t xml:space="preserve">       Телефон: ______________________ Факс: ___________________________________</w:t>
      </w:r>
      <w:r>
        <w:br/>
      </w:r>
      <w:r>
        <w:rPr>
          <w:rFonts w:ascii="Times New Roman"/>
          <w:b w:val="false"/>
          <w:i w:val="false"/>
          <w:color w:val="000000"/>
          <w:sz w:val="28"/>
        </w:rPr>
        <w:t xml:space="preserve">       Адрес электронной почты (при ее наличии) __________________________________</w:t>
      </w:r>
      <w:r>
        <w:br/>
      </w:r>
      <w:r>
        <w:rPr>
          <w:rFonts w:ascii="Times New Roman"/>
          <w:b w:val="false"/>
          <w:i w:val="false"/>
          <w:color w:val="000000"/>
          <w:sz w:val="28"/>
        </w:rPr>
        <w:t xml:space="preserve">       Если эксплуатант ВС - физическое лицо:</w:t>
      </w:r>
      <w:r>
        <w:br/>
      </w:r>
      <w:r>
        <w:rPr>
          <w:rFonts w:ascii="Times New Roman"/>
          <w:b w:val="false"/>
          <w:i w:val="false"/>
          <w:color w:val="000000"/>
          <w:sz w:val="28"/>
        </w:rPr>
        <w:t xml:space="preserve">       Фамилия, имя, отчество (при его наличии)___________________________________</w:t>
      </w:r>
      <w:r>
        <w:br/>
      </w:r>
      <w:r>
        <w:rPr>
          <w:rFonts w:ascii="Times New Roman"/>
          <w:b w:val="false"/>
          <w:i w:val="false"/>
          <w:color w:val="000000"/>
          <w:sz w:val="28"/>
        </w:rPr>
        <w:t xml:space="preserve">       Если эксплуатант ВС - юридическое лицо:</w:t>
      </w:r>
      <w:r>
        <w:br/>
      </w:r>
      <w:r>
        <w:rPr>
          <w:rFonts w:ascii="Times New Roman"/>
          <w:b w:val="false"/>
          <w:i w:val="false"/>
          <w:color w:val="000000"/>
          <w:sz w:val="28"/>
        </w:rPr>
        <w:t xml:space="preserve">       Полное наименование юридического лица___________________________________</w:t>
      </w:r>
      <w:r>
        <w:br/>
      </w:r>
      <w:r>
        <w:rPr>
          <w:rFonts w:ascii="Times New Roman"/>
          <w:b w:val="false"/>
          <w:i w:val="false"/>
          <w:color w:val="000000"/>
          <w:sz w:val="28"/>
        </w:rPr>
        <w:t xml:space="preserve">       Фамилия, имя, отчество руководителя ______________________________________</w:t>
      </w:r>
      <w:r>
        <w:br/>
      </w:r>
      <w:r>
        <w:rPr>
          <w:rFonts w:ascii="Times New Roman"/>
          <w:b w:val="false"/>
          <w:i w:val="false"/>
          <w:color w:val="000000"/>
          <w:sz w:val="28"/>
        </w:rPr>
        <w:t xml:space="preserve">       Фамилия, имя, отчество, телефон сотрудника, ответственного за</w:t>
      </w:r>
      <w:r>
        <w:br/>
      </w:r>
      <w:r>
        <w:rPr>
          <w:rFonts w:ascii="Times New Roman"/>
          <w:b w:val="false"/>
          <w:i w:val="false"/>
          <w:color w:val="000000"/>
          <w:sz w:val="28"/>
        </w:rPr>
        <w:t xml:space="preserve">       обеспечение взаимодействия_______________________________________________</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3. Место базирования экземпляра ВС _______________________________________</w:t>
      </w:r>
      <w:r>
        <w:br/>
      </w:r>
      <w:r>
        <w:rPr>
          <w:rFonts w:ascii="Times New Roman"/>
          <w:b w:val="false"/>
          <w:i w:val="false"/>
          <w:color w:val="000000"/>
          <w:sz w:val="28"/>
        </w:rPr>
        <w:t xml:space="preserve">       4. Наименование и адрес организации по техническому</w:t>
      </w:r>
      <w:r>
        <w:br/>
      </w:r>
      <w:r>
        <w:rPr>
          <w:rFonts w:ascii="Times New Roman"/>
          <w:b w:val="false"/>
          <w:i w:val="false"/>
          <w:color w:val="000000"/>
          <w:sz w:val="28"/>
        </w:rPr>
        <w:t xml:space="preserve">       обслуживанию и ремонту, в которой проводились техническое</w:t>
      </w:r>
      <w:r>
        <w:br/>
      </w:r>
      <w:r>
        <w:rPr>
          <w:rFonts w:ascii="Times New Roman"/>
          <w:b w:val="false"/>
          <w:i w:val="false"/>
          <w:color w:val="000000"/>
          <w:sz w:val="28"/>
        </w:rPr>
        <w:t xml:space="preserve">       обслуживание и ремонт экземпляра ВС _____________________________________</w:t>
      </w:r>
      <w:r>
        <w:br/>
      </w:r>
      <w:r>
        <w:rPr>
          <w:rFonts w:ascii="Times New Roman"/>
          <w:b w:val="false"/>
          <w:i w:val="false"/>
          <w:color w:val="000000"/>
          <w:sz w:val="28"/>
        </w:rPr>
        <w:t xml:space="preserve">       5. Налет воздушного судна</w:t>
      </w:r>
    </w:p>
    <w:bookmarkEnd w:id="156"/>
    <w:p>
      <w:pPr>
        <w:spacing w:after="0"/>
        <w:ind w:left="0"/>
        <w:jc w:val="both"/>
      </w:pPr>
      <w:r>
        <w:rPr>
          <w:rFonts w:ascii="Times New Roman"/>
          <w:b w:val="false"/>
          <w:i w:val="false"/>
          <w:color w:val="000000"/>
          <w:sz w:val="28"/>
        </w:rPr>
        <w:t>
      с начала эксплуатации: _________ __________ _______</w:t>
      </w:r>
      <w:r>
        <w:br/>
      </w:r>
      <w:r>
        <w:rPr>
          <w:rFonts w:ascii="Times New Roman"/>
          <w:b w:val="false"/>
          <w:i w:val="false"/>
          <w:color w:val="000000"/>
          <w:sz w:val="28"/>
        </w:rPr>
        <w:t xml:space="preserve">                               (часы)   (посадки)    (года)</w:t>
      </w:r>
      <w:r>
        <w:br/>
      </w:r>
      <w:r>
        <w:rPr>
          <w:rFonts w:ascii="Times New Roman"/>
          <w:b w:val="false"/>
          <w:i w:val="false"/>
          <w:color w:val="000000"/>
          <w:sz w:val="28"/>
        </w:rPr>
        <w:t xml:space="preserve">       после последнего ремонта: ________ ___________ ________</w:t>
      </w:r>
      <w:r>
        <w:br/>
      </w:r>
      <w:r>
        <w:rPr>
          <w:rFonts w:ascii="Times New Roman"/>
          <w:b w:val="false"/>
          <w:i w:val="false"/>
          <w:color w:val="000000"/>
          <w:sz w:val="28"/>
        </w:rPr>
        <w:t xml:space="preserve">                                (часы)        (посадки)       (года)</w:t>
      </w:r>
      <w:r>
        <w:br/>
      </w:r>
      <w:r>
        <w:rPr>
          <w:rFonts w:ascii="Times New Roman"/>
          <w:b w:val="false"/>
          <w:i w:val="false"/>
          <w:color w:val="000000"/>
          <w:sz w:val="28"/>
        </w:rPr>
        <w:t xml:space="preserve">       6. Остаток ресурса до ремонта: ________ _________ _________</w:t>
      </w:r>
      <w:r>
        <w:br/>
      </w:r>
      <w:r>
        <w:rPr>
          <w:rFonts w:ascii="Times New Roman"/>
          <w:b w:val="false"/>
          <w:i w:val="false"/>
          <w:color w:val="000000"/>
          <w:sz w:val="28"/>
        </w:rPr>
        <w:t xml:space="preserve">                                     (часы)  (посадки)   (года)</w:t>
      </w:r>
      <w:r>
        <w:br/>
      </w:r>
      <w:r>
        <w:rPr>
          <w:rFonts w:ascii="Times New Roman"/>
          <w:b w:val="false"/>
          <w:i w:val="false"/>
          <w:color w:val="000000"/>
          <w:sz w:val="28"/>
        </w:rPr>
        <w:t xml:space="preserve">       7. Масса, кг _______________. Центровка, % CAX ____________________________</w:t>
      </w:r>
      <w:r>
        <w:br/>
      </w:r>
      <w:r>
        <w:rPr>
          <w:rFonts w:ascii="Times New Roman"/>
          <w:b w:val="false"/>
          <w:i w:val="false"/>
          <w:color w:val="000000"/>
          <w:sz w:val="28"/>
        </w:rPr>
        <w:t xml:space="preserve">       8. Информация о допуске воздушного судна к полетам по RVSM: _______________</w:t>
      </w:r>
      <w:r>
        <w:br/>
      </w:r>
      <w:r>
        <w:rPr>
          <w:rFonts w:ascii="Times New Roman"/>
          <w:b w:val="false"/>
          <w:i w:val="false"/>
          <w:color w:val="000000"/>
          <w:sz w:val="28"/>
        </w:rPr>
        <w:t xml:space="preserve">       9. Воздушное судно допущено к полетам по _____ категории ИКАО.</w:t>
      </w:r>
      <w:r>
        <w:br/>
      </w:r>
      <w:r>
        <w:rPr>
          <w:rFonts w:ascii="Times New Roman"/>
          <w:b w:val="false"/>
          <w:i w:val="false"/>
          <w:color w:val="000000"/>
          <w:sz w:val="28"/>
        </w:rPr>
        <w:t xml:space="preserve">       10. Данные по радиопередающей аппаратуре, установленной на воздушном судне.</w:t>
      </w:r>
      <w:r>
        <w:br/>
      </w:r>
      <w:r>
        <w:rPr>
          <w:rFonts w:ascii="Times New Roman"/>
          <w:b w:val="false"/>
          <w:i w:val="false"/>
          <w:color w:val="000000"/>
          <w:sz w:val="28"/>
        </w:rPr>
        <w:t xml:space="preserve">       11. Данные по допуску воздушного судна в системе организованных треков (OTS).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сертификации и выдачи </w:t>
            </w:r>
            <w:r>
              <w:br/>
            </w:r>
            <w:r>
              <w:rPr>
                <w:rFonts w:ascii="Times New Roman"/>
                <w:b w:val="false"/>
                <w:i w:val="false"/>
                <w:color w:val="000000"/>
                <w:sz w:val="20"/>
              </w:rPr>
              <w:t xml:space="preserve">сертификата летной годности </w:t>
            </w:r>
            <w:r>
              <w:br/>
            </w:r>
            <w:r>
              <w:rPr>
                <w:rFonts w:ascii="Times New Roman"/>
                <w:b w:val="false"/>
                <w:i w:val="false"/>
                <w:color w:val="000000"/>
                <w:sz w:val="20"/>
              </w:rPr>
              <w:t xml:space="preserve">гражданского воздушного судна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 xml:space="preserve">Первый руководитель </w:t>
            </w:r>
            <w:r>
              <w:br/>
            </w:r>
            <w:r>
              <w:rPr>
                <w:rFonts w:ascii="Times New Roman"/>
                <w:b w:val="false"/>
                <w:i w:val="false"/>
                <w:color w:val="000000"/>
                <w:sz w:val="20"/>
              </w:rPr>
              <w:t>Эксплуатанта</w:t>
            </w:r>
            <w:r>
              <w:br/>
            </w:r>
            <w:r>
              <w:rPr>
                <w:rFonts w:ascii="Times New Roman"/>
                <w:b w:val="false"/>
                <w:i w:val="false"/>
                <w:color w:val="000000"/>
                <w:sz w:val="20"/>
              </w:rPr>
              <w:t>____________________</w:t>
            </w:r>
            <w:r>
              <w:br/>
            </w:r>
            <w:r>
              <w:rPr>
                <w:rFonts w:ascii="Times New Roman"/>
                <w:b w:val="false"/>
                <w:i w:val="false"/>
                <w:color w:val="000000"/>
                <w:sz w:val="20"/>
              </w:rPr>
              <w:t xml:space="preserve">(подпись, Фамилия имя </w:t>
            </w:r>
            <w:r>
              <w:br/>
            </w:r>
            <w:r>
              <w:rPr>
                <w:rFonts w:ascii="Times New Roman"/>
                <w:b w:val="false"/>
                <w:i w:val="false"/>
                <w:color w:val="000000"/>
                <w:sz w:val="20"/>
              </w:rPr>
              <w:t>Отчество</w:t>
            </w:r>
            <w:r>
              <w:br/>
            </w:r>
            <w:r>
              <w:rPr>
                <w:rFonts w:ascii="Times New Roman"/>
                <w:b w:val="false"/>
                <w:i w:val="false"/>
                <w:color w:val="000000"/>
                <w:sz w:val="20"/>
              </w:rPr>
              <w:t>(при его наличии))</w:t>
            </w:r>
          </w:p>
        </w:tc>
      </w:tr>
    </w:tbl>
    <w:bookmarkStart w:name="z170" w:id="157"/>
    <w:p>
      <w:pPr>
        <w:spacing w:after="0"/>
        <w:ind w:left="0"/>
        <w:jc w:val="both"/>
      </w:pPr>
      <w:r>
        <w:rPr>
          <w:rFonts w:ascii="Times New Roman"/>
          <w:b w:val="false"/>
          <w:i w:val="false"/>
          <w:color w:val="000000"/>
          <w:sz w:val="28"/>
        </w:rPr>
        <w:t>
                                           </w:t>
      </w:r>
      <w:r>
        <w:rPr>
          <w:rFonts w:ascii="Times New Roman"/>
          <w:b/>
          <w:i w:val="false"/>
          <w:color w:val="000000"/>
          <w:sz w:val="28"/>
        </w:rPr>
        <w:t>АКТ</w:t>
      </w:r>
      <w:r>
        <w:br/>
      </w:r>
      <w:r>
        <w:rPr>
          <w:rFonts w:ascii="Times New Roman"/>
          <w:b w:val="false"/>
          <w:i w:val="false"/>
          <w:color w:val="000000"/>
          <w:sz w:val="28"/>
        </w:rPr>
        <w:t xml:space="preserve">                   </w:t>
      </w:r>
      <w:r>
        <w:rPr>
          <w:rFonts w:ascii="Times New Roman"/>
          <w:b/>
          <w:i w:val="false"/>
          <w:color w:val="000000"/>
          <w:sz w:val="28"/>
        </w:rPr>
        <w:t>проверки</w:t>
      </w:r>
      <w:r>
        <w:rPr>
          <w:rFonts w:ascii="Times New Roman"/>
          <w:b w:val="false"/>
          <w:i w:val="false"/>
          <w:color w:val="000000"/>
          <w:sz w:val="28"/>
        </w:rPr>
        <w:t xml:space="preserve"> </w:t>
      </w:r>
      <w:r>
        <w:rPr>
          <w:rFonts w:ascii="Times New Roman"/>
          <w:b/>
          <w:i w:val="false"/>
          <w:color w:val="000000"/>
          <w:sz w:val="28"/>
        </w:rPr>
        <w:t>технического</w:t>
      </w:r>
      <w:r>
        <w:rPr>
          <w:rFonts w:ascii="Times New Roman"/>
          <w:b w:val="false"/>
          <w:i w:val="false"/>
          <w:color w:val="000000"/>
          <w:sz w:val="28"/>
        </w:rPr>
        <w:t xml:space="preserve"> </w:t>
      </w:r>
      <w:r>
        <w:rPr>
          <w:rFonts w:ascii="Times New Roman"/>
          <w:b/>
          <w:i w:val="false"/>
          <w:color w:val="000000"/>
          <w:sz w:val="28"/>
        </w:rPr>
        <w:t>состояния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определения</w:t>
      </w:r>
      <w:r>
        <w:br/>
      </w:r>
      <w:r>
        <w:rPr>
          <w:rFonts w:ascii="Times New Roman"/>
          <w:b w:val="false"/>
          <w:i w:val="false"/>
          <w:color w:val="000000"/>
          <w:sz w:val="28"/>
        </w:rPr>
        <w:t xml:space="preserve">                         </w:t>
      </w:r>
      <w:r>
        <w:rPr>
          <w:rFonts w:ascii="Times New Roman"/>
          <w:b/>
          <w:i w:val="false"/>
          <w:color w:val="000000"/>
          <w:sz w:val="28"/>
        </w:rPr>
        <w:t>годности</w:t>
      </w:r>
      <w:r>
        <w:rPr>
          <w:rFonts w:ascii="Times New Roman"/>
          <w:b w:val="false"/>
          <w:i w:val="false"/>
          <w:color w:val="000000"/>
          <w:sz w:val="28"/>
        </w:rPr>
        <w:t xml:space="preserve"> </w:t>
      </w:r>
      <w:r>
        <w:rPr>
          <w:rFonts w:ascii="Times New Roman"/>
          <w:b/>
          <w:i w:val="false"/>
          <w:color w:val="000000"/>
          <w:sz w:val="28"/>
        </w:rPr>
        <w:t>воздушного</w:t>
      </w:r>
      <w:r>
        <w:rPr>
          <w:rFonts w:ascii="Times New Roman"/>
          <w:b w:val="false"/>
          <w:i w:val="false"/>
          <w:color w:val="000000"/>
          <w:sz w:val="28"/>
        </w:rPr>
        <w:t xml:space="preserve"> </w:t>
      </w:r>
      <w:r>
        <w:rPr>
          <w:rFonts w:ascii="Times New Roman"/>
          <w:b/>
          <w:i w:val="false"/>
          <w:color w:val="000000"/>
          <w:sz w:val="28"/>
        </w:rPr>
        <w:t>судна</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полетам</w:t>
      </w:r>
      <w:r>
        <w:br/>
      </w:r>
      <w:r>
        <w:rPr>
          <w:rFonts w:ascii="Times New Roman"/>
          <w:b w:val="false"/>
          <w:i w:val="false"/>
          <w:color w:val="000000"/>
          <w:sz w:val="28"/>
        </w:rPr>
        <w:t>Комиссия в составе:</w:t>
      </w:r>
      <w:r>
        <w:br/>
      </w:r>
      <w:r>
        <w:rPr>
          <w:rFonts w:ascii="Times New Roman"/>
          <w:b w:val="false"/>
          <w:i w:val="false"/>
          <w:color w:val="000000"/>
          <w:sz w:val="28"/>
        </w:rPr>
        <w:t>Председателя_________________________________________________________________</w:t>
      </w:r>
      <w:r>
        <w:br/>
      </w:r>
      <w:r>
        <w:rPr>
          <w:rFonts w:ascii="Times New Roman"/>
          <w:b w:val="false"/>
          <w:i w:val="false"/>
          <w:color w:val="000000"/>
          <w:sz w:val="28"/>
        </w:rPr>
        <w:t xml:space="preserve">                   (должность, Фамилия Имя Отчество (при его наличии))</w:t>
      </w:r>
      <w:r>
        <w:br/>
      </w:r>
      <w:r>
        <w:rPr>
          <w:rFonts w:ascii="Times New Roman"/>
          <w:b w:val="false"/>
          <w:i w:val="false"/>
          <w:color w:val="000000"/>
          <w:sz w:val="28"/>
        </w:rPr>
        <w:t>Члены комиссии_______________________________________________________________</w:t>
      </w:r>
      <w:r>
        <w:br/>
      </w:r>
      <w:r>
        <w:rPr>
          <w:rFonts w:ascii="Times New Roman"/>
          <w:b w:val="false"/>
          <w:i w:val="false"/>
          <w:color w:val="000000"/>
          <w:sz w:val="28"/>
        </w:rPr>
        <w:t xml:space="preserve">                   (должность, Фамилия Имя Отчество (при его наличии))</w:t>
      </w:r>
      <w:r>
        <w:br/>
      </w:r>
      <w:r>
        <w:rPr>
          <w:rFonts w:ascii="Times New Roman"/>
          <w:b w:val="false"/>
          <w:i w:val="false"/>
          <w:color w:val="000000"/>
          <w:sz w:val="28"/>
        </w:rPr>
        <w:t xml:space="preserve">             "___"______________ 20 __ года произвела технический осмотр</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(тип и назначение воздушного судна)</w:t>
      </w:r>
      <w:r>
        <w:br/>
      </w:r>
      <w:r>
        <w:rPr>
          <w:rFonts w:ascii="Times New Roman"/>
          <w:b w:val="false"/>
          <w:i w:val="false"/>
          <w:color w:val="000000"/>
          <w:sz w:val="28"/>
        </w:rPr>
        <w:t xml:space="preserve">       государственный и регистрационный знаки __________________________________</w:t>
      </w:r>
      <w:r>
        <w:br/>
      </w:r>
      <w:r>
        <w:rPr>
          <w:rFonts w:ascii="Times New Roman"/>
          <w:b w:val="false"/>
          <w:i w:val="false"/>
          <w:color w:val="000000"/>
          <w:sz w:val="28"/>
        </w:rPr>
        <w:t xml:space="preserve">       серийный (заводской) номер _______________________________________________</w:t>
      </w:r>
      <w:r>
        <w:br/>
      </w:r>
      <w:r>
        <w:rPr>
          <w:rFonts w:ascii="Times New Roman"/>
          <w:b w:val="false"/>
          <w:i w:val="false"/>
          <w:color w:val="000000"/>
          <w:sz w:val="28"/>
        </w:rPr>
        <w:t xml:space="preserve">       10. Сведения о воздушном судне:</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1"/>
        <w:gridCol w:w="10539"/>
      </w:tblGrid>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8"/>
          <w:p>
            <w:pPr>
              <w:spacing w:after="20"/>
              <w:ind w:left="20"/>
              <w:jc w:val="both"/>
            </w:pPr>
            <w:r>
              <w:rPr>
                <w:rFonts w:ascii="Times New Roman"/>
                <w:b w:val="false"/>
                <w:i w:val="false"/>
                <w:color w:val="000000"/>
                <w:sz w:val="20"/>
              </w:rPr>
              <w:t>
Дата выпуска ВС с завода</w:t>
            </w:r>
          </w:p>
          <w:bookmarkEnd w:id="158"/>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9"/>
          <w:p>
            <w:pPr>
              <w:spacing w:after="20"/>
              <w:ind w:left="20"/>
              <w:jc w:val="both"/>
            </w:pPr>
            <w:r>
              <w:rPr>
                <w:rFonts w:ascii="Times New Roman"/>
                <w:b w:val="false"/>
                <w:i w:val="false"/>
                <w:color w:val="000000"/>
                <w:sz w:val="20"/>
              </w:rPr>
              <w:t>
Назначенный ресурс</w:t>
            </w:r>
          </w:p>
          <w:bookmarkEnd w:id="159"/>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__________ ________</w:t>
            </w:r>
            <w:r>
              <w:br/>
            </w:r>
            <w:r>
              <w:rPr>
                <w:rFonts w:ascii="Times New Roman"/>
                <w:b w:val="false"/>
                <w:i w:val="false"/>
                <w:color w:val="000000"/>
                <w:sz w:val="20"/>
              </w:rPr>
              <w:t>
(часы)  (посадки)  (года)</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0"/>
          <w:p>
            <w:pPr>
              <w:spacing w:after="20"/>
              <w:ind w:left="20"/>
              <w:jc w:val="both"/>
            </w:pPr>
            <w:r>
              <w:rPr>
                <w:rFonts w:ascii="Times New Roman"/>
                <w:b w:val="false"/>
                <w:i w:val="false"/>
                <w:color w:val="000000"/>
                <w:sz w:val="20"/>
              </w:rPr>
              <w:t>
Налет с начала эксплуатации</w:t>
            </w:r>
          </w:p>
          <w:bookmarkEnd w:id="160"/>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__________ ________</w:t>
            </w:r>
            <w:r>
              <w:br/>
            </w:r>
            <w:r>
              <w:rPr>
                <w:rFonts w:ascii="Times New Roman"/>
                <w:b w:val="false"/>
                <w:i w:val="false"/>
                <w:color w:val="000000"/>
                <w:sz w:val="20"/>
              </w:rPr>
              <w:t>
(часы)  (посадки)  (года)</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1"/>
          <w:p>
            <w:pPr>
              <w:spacing w:after="20"/>
              <w:ind w:left="20"/>
              <w:jc w:val="both"/>
            </w:pPr>
            <w:r>
              <w:rPr>
                <w:rFonts w:ascii="Times New Roman"/>
                <w:b w:val="false"/>
                <w:i w:val="false"/>
                <w:color w:val="000000"/>
                <w:sz w:val="20"/>
              </w:rPr>
              <w:t>
Количество ремонтов</w:t>
            </w:r>
          </w:p>
          <w:bookmarkEnd w:id="161"/>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2"/>
          <w:p>
            <w:pPr>
              <w:spacing w:after="20"/>
              <w:ind w:left="20"/>
              <w:jc w:val="both"/>
            </w:pPr>
            <w:r>
              <w:rPr>
                <w:rFonts w:ascii="Times New Roman"/>
                <w:b w:val="false"/>
                <w:i w:val="false"/>
                <w:color w:val="000000"/>
                <w:sz w:val="20"/>
              </w:rPr>
              <w:t>
Дата и место проведения последнего ремонта, АРЗ</w:t>
            </w:r>
          </w:p>
          <w:bookmarkEnd w:id="162"/>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3"/>
          <w:p>
            <w:pPr>
              <w:spacing w:after="20"/>
              <w:ind w:left="20"/>
              <w:jc w:val="both"/>
            </w:pPr>
            <w:r>
              <w:rPr>
                <w:rFonts w:ascii="Times New Roman"/>
                <w:b w:val="false"/>
                <w:i w:val="false"/>
                <w:color w:val="000000"/>
                <w:sz w:val="20"/>
              </w:rPr>
              <w:t>
Налет после последнего ремонта</w:t>
            </w:r>
          </w:p>
          <w:bookmarkEnd w:id="163"/>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__________ ________</w:t>
            </w:r>
            <w:r>
              <w:br/>
            </w:r>
            <w:r>
              <w:rPr>
                <w:rFonts w:ascii="Times New Roman"/>
                <w:b w:val="false"/>
                <w:i w:val="false"/>
                <w:color w:val="000000"/>
                <w:sz w:val="20"/>
              </w:rPr>
              <w:t>
(часы)  (посадки)  (года)</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4"/>
          <w:p>
            <w:pPr>
              <w:spacing w:after="20"/>
              <w:ind w:left="20"/>
              <w:jc w:val="both"/>
            </w:pPr>
            <w:r>
              <w:rPr>
                <w:rFonts w:ascii="Times New Roman"/>
                <w:b w:val="false"/>
                <w:i w:val="false"/>
                <w:color w:val="000000"/>
                <w:sz w:val="20"/>
              </w:rPr>
              <w:t>
Остаток ресурса до ремонта</w:t>
            </w:r>
          </w:p>
          <w:bookmarkEnd w:id="164"/>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__________ ________</w:t>
            </w:r>
            <w:r>
              <w:br/>
            </w:r>
            <w:r>
              <w:rPr>
                <w:rFonts w:ascii="Times New Roman"/>
                <w:b w:val="false"/>
                <w:i w:val="false"/>
                <w:color w:val="000000"/>
                <w:sz w:val="20"/>
              </w:rPr>
              <w:t>
(часы)  (посадки)  (года)</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5"/>
          <w:p>
            <w:pPr>
              <w:spacing w:after="20"/>
              <w:ind w:left="20"/>
              <w:jc w:val="both"/>
            </w:pPr>
            <w:r>
              <w:rPr>
                <w:rFonts w:ascii="Times New Roman"/>
                <w:b w:val="false"/>
                <w:i w:val="false"/>
                <w:color w:val="000000"/>
                <w:sz w:val="20"/>
              </w:rPr>
              <w:t>
Межремонтный ресурс</w:t>
            </w:r>
          </w:p>
          <w:bookmarkEnd w:id="165"/>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__________ ________</w:t>
            </w:r>
            <w:r>
              <w:br/>
            </w:r>
            <w:r>
              <w:rPr>
                <w:rFonts w:ascii="Times New Roman"/>
                <w:b w:val="false"/>
                <w:i w:val="false"/>
                <w:color w:val="000000"/>
                <w:sz w:val="20"/>
              </w:rPr>
              <w:t>
(часы)  (посадки)  (года)</w:t>
            </w:r>
          </w:p>
        </w:tc>
      </w:tr>
    </w:tbl>
    <w:bookmarkStart w:name="z179" w:id="166"/>
    <w:p>
      <w:pPr>
        <w:spacing w:after="0"/>
        <w:ind w:left="0"/>
        <w:jc w:val="both"/>
      </w:pPr>
      <w:r>
        <w:rPr>
          <w:rFonts w:ascii="Times New Roman"/>
          <w:b w:val="false"/>
          <w:i w:val="false"/>
          <w:color w:val="000000"/>
          <w:sz w:val="28"/>
        </w:rPr>
        <w:t>
      2. Основание для продления ресурса ГВС ________________________</w:t>
      </w:r>
    </w:p>
    <w:bookmarkEnd w:id="166"/>
    <w:bookmarkStart w:name="z180" w:id="167"/>
    <w:p>
      <w:pPr>
        <w:spacing w:after="0"/>
        <w:ind w:left="0"/>
        <w:jc w:val="both"/>
      </w:pPr>
      <w:r>
        <w:rPr>
          <w:rFonts w:ascii="Times New Roman"/>
          <w:b w:val="false"/>
          <w:i w:val="false"/>
          <w:color w:val="000000"/>
          <w:sz w:val="28"/>
        </w:rPr>
        <w:t>
      3. Основание для продления ресурса двигателя __________________</w:t>
      </w:r>
    </w:p>
    <w:bookmarkEnd w:id="167"/>
    <w:bookmarkStart w:name="z181" w:id="168"/>
    <w:p>
      <w:pPr>
        <w:spacing w:after="0"/>
        <w:ind w:left="0"/>
        <w:jc w:val="both"/>
      </w:pPr>
      <w:r>
        <w:rPr>
          <w:rFonts w:ascii="Times New Roman"/>
          <w:b w:val="false"/>
          <w:i w:val="false"/>
          <w:color w:val="000000"/>
          <w:sz w:val="28"/>
        </w:rPr>
        <w:t>
      4. Сведения о двигателях и воздушных винтах:</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7"/>
        <w:gridCol w:w="8563"/>
      </w:tblGrid>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9"/>
          <w:p>
            <w:pPr>
              <w:spacing w:after="20"/>
              <w:ind w:left="20"/>
              <w:jc w:val="both"/>
            </w:pPr>
            <w:r>
              <w:rPr>
                <w:rFonts w:ascii="Times New Roman"/>
                <w:b w:val="false"/>
                <w:i w:val="false"/>
                <w:color w:val="000000"/>
                <w:sz w:val="20"/>
              </w:rPr>
              <w:t xml:space="preserve">
Двигатель/воздушный винт </w:t>
            </w:r>
          </w:p>
          <w:bookmarkEnd w:id="169"/>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2-й  3-й  4-й  ВСУ</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0"/>
          <w:p>
            <w:pPr>
              <w:spacing w:after="20"/>
              <w:ind w:left="20"/>
              <w:jc w:val="both"/>
            </w:pPr>
            <w:r>
              <w:rPr>
                <w:rFonts w:ascii="Times New Roman"/>
                <w:b w:val="false"/>
                <w:i w:val="false"/>
                <w:color w:val="000000"/>
                <w:sz w:val="20"/>
              </w:rPr>
              <w:t>
Тип</w:t>
            </w:r>
          </w:p>
          <w:bookmarkEnd w:id="170"/>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1"/>
          <w:p>
            <w:pPr>
              <w:spacing w:after="20"/>
              <w:ind w:left="20"/>
              <w:jc w:val="both"/>
            </w:pPr>
            <w:r>
              <w:rPr>
                <w:rFonts w:ascii="Times New Roman"/>
                <w:b w:val="false"/>
                <w:i w:val="false"/>
                <w:color w:val="000000"/>
                <w:sz w:val="20"/>
              </w:rPr>
              <w:t>
Заводской номер</w:t>
            </w:r>
          </w:p>
          <w:bookmarkEnd w:id="171"/>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2"/>
          <w:p>
            <w:pPr>
              <w:spacing w:after="20"/>
              <w:ind w:left="20"/>
              <w:jc w:val="both"/>
            </w:pPr>
            <w:r>
              <w:rPr>
                <w:rFonts w:ascii="Times New Roman"/>
                <w:b w:val="false"/>
                <w:i w:val="false"/>
                <w:color w:val="000000"/>
                <w:sz w:val="20"/>
              </w:rPr>
              <w:t>
Наработка с начала эксплуатации (час)</w:t>
            </w:r>
          </w:p>
          <w:bookmarkEnd w:id="172"/>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3"/>
          <w:p>
            <w:pPr>
              <w:spacing w:after="20"/>
              <w:ind w:left="20"/>
              <w:jc w:val="both"/>
            </w:pPr>
            <w:r>
              <w:rPr>
                <w:rFonts w:ascii="Times New Roman"/>
                <w:b w:val="false"/>
                <w:i w:val="false"/>
                <w:color w:val="000000"/>
                <w:sz w:val="20"/>
              </w:rPr>
              <w:t>
Дата последнего ремонта</w:t>
            </w:r>
          </w:p>
          <w:bookmarkEnd w:id="173"/>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4"/>
          <w:p>
            <w:pPr>
              <w:spacing w:after="20"/>
              <w:ind w:left="20"/>
              <w:jc w:val="both"/>
            </w:pPr>
            <w:r>
              <w:rPr>
                <w:rFonts w:ascii="Times New Roman"/>
                <w:b w:val="false"/>
                <w:i w:val="false"/>
                <w:color w:val="000000"/>
                <w:sz w:val="20"/>
              </w:rPr>
              <w:t>
Наработка после последнего ремонта (час)</w:t>
            </w:r>
          </w:p>
          <w:bookmarkEnd w:id="174"/>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5"/>
          <w:p>
            <w:pPr>
              <w:spacing w:after="20"/>
              <w:ind w:left="20"/>
              <w:jc w:val="both"/>
            </w:pPr>
            <w:r>
              <w:rPr>
                <w:rFonts w:ascii="Times New Roman"/>
                <w:b w:val="false"/>
                <w:i w:val="false"/>
                <w:color w:val="000000"/>
                <w:sz w:val="20"/>
              </w:rPr>
              <w:t>
Остаток ресурса до ремонта (час)</w:t>
            </w:r>
          </w:p>
          <w:bookmarkEnd w:id="175"/>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6"/>
          <w:p>
            <w:pPr>
              <w:spacing w:after="20"/>
              <w:ind w:left="20"/>
              <w:jc w:val="both"/>
            </w:pPr>
            <w:r>
              <w:rPr>
                <w:rFonts w:ascii="Times New Roman"/>
                <w:b w:val="false"/>
                <w:i w:val="false"/>
                <w:color w:val="000000"/>
                <w:sz w:val="20"/>
              </w:rPr>
              <w:t>
Количество ремонтов</w:t>
            </w:r>
          </w:p>
          <w:bookmarkEnd w:id="176"/>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4" w:id="177"/>
    <w:p>
      <w:pPr>
        <w:spacing w:after="0"/>
        <w:ind w:left="0"/>
        <w:jc w:val="both"/>
      </w:pPr>
      <w:r>
        <w:rPr>
          <w:rFonts w:ascii="Times New Roman"/>
          <w:b w:val="false"/>
          <w:i w:val="false"/>
          <w:color w:val="000000"/>
          <w:sz w:val="28"/>
        </w:rPr>
        <w:t>
             5. Воздушное судно осмотрено в объеме___________________________________________</w:t>
      </w:r>
      <w:r>
        <w:br/>
      </w:r>
      <w:r>
        <w:rPr>
          <w:rFonts w:ascii="Times New Roman"/>
          <w:b w:val="false"/>
          <w:i w:val="false"/>
          <w:color w:val="000000"/>
          <w:sz w:val="28"/>
        </w:rPr>
        <w:t xml:space="preserve">                                     (форма периодического ТО или ремонта)</w:t>
      </w:r>
      <w:r>
        <w:br/>
      </w:r>
      <w:r>
        <w:rPr>
          <w:rFonts w:ascii="Times New Roman"/>
          <w:b w:val="false"/>
          <w:i w:val="false"/>
          <w:color w:val="000000"/>
          <w:sz w:val="28"/>
        </w:rPr>
        <w:t>_____________________, о чем внесена запись в формуляр___________________________</w:t>
      </w:r>
      <w:r>
        <w:br/>
      </w:r>
      <w:r>
        <w:rPr>
          <w:rFonts w:ascii="Times New Roman"/>
          <w:b w:val="false"/>
          <w:i w:val="false"/>
          <w:color w:val="000000"/>
          <w:sz w:val="28"/>
        </w:rPr>
        <w:t xml:space="preserve">       (дата)</w:t>
      </w:r>
      <w:r>
        <w:br/>
      </w:r>
      <w:r>
        <w:rPr>
          <w:rFonts w:ascii="Times New Roman"/>
          <w:b w:val="false"/>
          <w:i w:val="false"/>
          <w:color w:val="000000"/>
          <w:sz w:val="28"/>
        </w:rPr>
        <w:t xml:space="preserve">       6. Комплектность воздушного судна________________________________________</w:t>
      </w:r>
      <w:r>
        <w:br/>
      </w:r>
      <w:r>
        <w:rPr>
          <w:rFonts w:ascii="Times New Roman"/>
          <w:b w:val="false"/>
          <w:i w:val="false"/>
          <w:color w:val="000000"/>
          <w:sz w:val="28"/>
        </w:rPr>
        <w:t xml:space="preserve">       7. Наличие бортовой системы предупреждения столкновения в</w:t>
      </w:r>
      <w:r>
        <w:br/>
      </w:r>
      <w:r>
        <w:rPr>
          <w:rFonts w:ascii="Times New Roman"/>
          <w:b w:val="false"/>
          <w:i w:val="false"/>
          <w:color w:val="000000"/>
          <w:sz w:val="28"/>
        </w:rPr>
        <w:t>воздухе_______________________________________________________________________</w:t>
      </w:r>
      <w:r>
        <w:br/>
      </w:r>
      <w:r>
        <w:rPr>
          <w:rFonts w:ascii="Times New Roman"/>
          <w:b w:val="false"/>
          <w:i w:val="false"/>
          <w:color w:val="000000"/>
          <w:sz w:val="28"/>
        </w:rPr>
        <w:t xml:space="preserve">       8. Все доработки данного типа воздушного судна, обязательные</w:t>
      </w:r>
      <w:r>
        <w:br/>
      </w:r>
      <w:r>
        <w:rPr>
          <w:rFonts w:ascii="Times New Roman"/>
          <w:b w:val="false"/>
          <w:i w:val="false"/>
          <w:color w:val="000000"/>
          <w:sz w:val="28"/>
        </w:rPr>
        <w:t xml:space="preserve">для выполнения на дату составления настоящего акта выполнены; </w:t>
      </w:r>
      <w:r>
        <w:br/>
      </w:r>
      <w:r>
        <w:rPr>
          <w:rFonts w:ascii="Times New Roman"/>
          <w:b w:val="false"/>
          <w:i w:val="false"/>
          <w:color w:val="000000"/>
          <w:sz w:val="28"/>
        </w:rPr>
        <w:t xml:space="preserve">       изменений типовой конструкции, не предусмотренных утвержденной</w:t>
      </w:r>
      <w:r>
        <w:br/>
      </w:r>
      <w:r>
        <w:rPr>
          <w:rFonts w:ascii="Times New Roman"/>
          <w:b w:val="false"/>
          <w:i w:val="false"/>
          <w:color w:val="000000"/>
          <w:sz w:val="28"/>
        </w:rPr>
        <w:t>документацией, нет.</w:t>
      </w:r>
      <w:r>
        <w:br/>
      </w:r>
      <w:r>
        <w:rPr>
          <w:rFonts w:ascii="Times New Roman"/>
          <w:b w:val="false"/>
          <w:i w:val="false"/>
          <w:color w:val="000000"/>
          <w:sz w:val="28"/>
        </w:rPr>
        <w:t xml:space="preserve">       9. Организация, утвердившая изменения РЛЭ, дата утверждения____________</w:t>
      </w:r>
      <w:r>
        <w:br/>
      </w:r>
      <w:r>
        <w:rPr>
          <w:rFonts w:ascii="Times New Roman"/>
          <w:b w:val="false"/>
          <w:i w:val="false"/>
          <w:color w:val="000000"/>
          <w:sz w:val="28"/>
        </w:rPr>
        <w:t xml:space="preserve">       10. Заключение комиссии о техническом состоянии, годности к</w:t>
      </w:r>
      <w:r>
        <w:br/>
      </w:r>
      <w:r>
        <w:rPr>
          <w:rFonts w:ascii="Times New Roman"/>
          <w:b w:val="false"/>
          <w:i w:val="false"/>
          <w:color w:val="000000"/>
          <w:sz w:val="28"/>
        </w:rPr>
        <w:t xml:space="preserve">полетам гражданского воздушного судна и возможности выдачи (продления срока </w:t>
      </w:r>
      <w:r>
        <w:br/>
      </w:r>
      <w:r>
        <w:rPr>
          <w:rFonts w:ascii="Times New Roman"/>
          <w:b w:val="false"/>
          <w:i w:val="false"/>
          <w:color w:val="000000"/>
          <w:sz w:val="28"/>
        </w:rPr>
        <w:t>действия) Сертификата летной годности __________________________________________</w:t>
      </w:r>
      <w:r>
        <w:br/>
      </w:r>
      <w:r>
        <w:rPr>
          <w:rFonts w:ascii="Times New Roman"/>
          <w:b w:val="false"/>
          <w:i w:val="false"/>
          <w:color w:val="000000"/>
          <w:sz w:val="28"/>
        </w:rPr>
        <w:t xml:space="preserve">       Председатель:___________________________________________________________</w:t>
      </w:r>
      <w:r>
        <w:br/>
      </w:r>
      <w:r>
        <w:rPr>
          <w:rFonts w:ascii="Times New Roman"/>
          <w:b w:val="false"/>
          <w:i w:val="false"/>
          <w:color w:val="000000"/>
          <w:sz w:val="28"/>
        </w:rPr>
        <w:t xml:space="preserve">                         (подпись, дата, Фамилия Имя Отчество (при его наличии))</w:t>
      </w:r>
      <w:r>
        <w:br/>
      </w:r>
      <w:r>
        <w:rPr>
          <w:rFonts w:ascii="Times New Roman"/>
          <w:b w:val="false"/>
          <w:i w:val="false"/>
          <w:color w:val="000000"/>
          <w:sz w:val="28"/>
        </w:rPr>
        <w:t xml:space="preserve">       Члены комиссии:_________________________________________________________</w:t>
      </w:r>
      <w:r>
        <w:br/>
      </w:r>
      <w:r>
        <w:rPr>
          <w:rFonts w:ascii="Times New Roman"/>
          <w:b w:val="false"/>
          <w:i w:val="false"/>
          <w:color w:val="000000"/>
          <w:sz w:val="28"/>
        </w:rPr>
        <w:t xml:space="preserve">                         (подпись, дата, Фамилия Имя Отчество (при его наличии)) МП</w:t>
      </w:r>
      <w:r>
        <w:br/>
      </w:r>
      <w:r>
        <w:rPr>
          <w:rFonts w:ascii="Times New Roman"/>
          <w:b w:val="false"/>
          <w:i w:val="false"/>
          <w:color w:val="000000"/>
          <w:sz w:val="28"/>
        </w:rPr>
        <w:t xml:space="preserve">       11. Заключение руководителя инженерно-авиационной службы</w:t>
      </w:r>
      <w:r>
        <w:br/>
      </w:r>
      <w:r>
        <w:rPr>
          <w:rFonts w:ascii="Times New Roman"/>
          <w:b w:val="false"/>
          <w:i w:val="false"/>
          <w:color w:val="000000"/>
          <w:sz w:val="28"/>
        </w:rPr>
        <w:t xml:space="preserve"> эксплуатанта о годности гражданского воздушного судна к полетам (в</w:t>
      </w:r>
      <w:r>
        <w:br/>
      </w:r>
      <w:r>
        <w:rPr>
          <w:rFonts w:ascii="Times New Roman"/>
          <w:b w:val="false"/>
          <w:i w:val="false"/>
          <w:color w:val="000000"/>
          <w:sz w:val="28"/>
        </w:rPr>
        <w:t>том числе к полетам по международным трассам при наличии необходимого</w:t>
      </w:r>
      <w:r>
        <w:br/>
      </w:r>
      <w:r>
        <w:rPr>
          <w:rFonts w:ascii="Times New Roman"/>
          <w:b w:val="false"/>
          <w:i w:val="false"/>
          <w:color w:val="000000"/>
          <w:sz w:val="28"/>
        </w:rPr>
        <w:t>оборудования)</w:t>
      </w:r>
      <w:r>
        <w:br/>
      </w:r>
      <w:r>
        <w:rPr>
          <w:rFonts w:ascii="Times New Roman"/>
          <w:b w:val="false"/>
          <w:i w:val="false"/>
          <w:color w:val="000000"/>
          <w:sz w:val="28"/>
        </w:rPr>
        <w:t xml:space="preserve">       Заключение: "Самолет (вертолет) технически исправен и годен к</w:t>
      </w:r>
      <w:r>
        <w:br/>
      </w:r>
      <w:r>
        <w:rPr>
          <w:rFonts w:ascii="Times New Roman"/>
          <w:b w:val="false"/>
          <w:i w:val="false"/>
          <w:color w:val="000000"/>
          <w:sz w:val="28"/>
        </w:rPr>
        <w:t xml:space="preserve">эксплуатации" или "Самолет (вертолет) технически не исправен и не годен к </w:t>
      </w:r>
      <w:r>
        <w:br/>
      </w:r>
      <w:r>
        <w:rPr>
          <w:rFonts w:ascii="Times New Roman"/>
          <w:b w:val="false"/>
          <w:i w:val="false"/>
          <w:color w:val="000000"/>
          <w:sz w:val="28"/>
        </w:rPr>
        <w:t>эксплуатации".</w:t>
      </w:r>
      <w:r>
        <w:br/>
      </w:r>
      <w:r>
        <w:rPr>
          <w:rFonts w:ascii="Times New Roman"/>
          <w:b w:val="false"/>
          <w:i w:val="false"/>
          <w:color w:val="000000"/>
          <w:sz w:val="28"/>
        </w:rPr>
        <w:t xml:space="preserve">       Председатель:___________________________________________________________</w:t>
      </w:r>
      <w:r>
        <w:br/>
      </w:r>
      <w:r>
        <w:rPr>
          <w:rFonts w:ascii="Times New Roman"/>
          <w:b w:val="false"/>
          <w:i w:val="false"/>
          <w:color w:val="000000"/>
          <w:sz w:val="28"/>
        </w:rPr>
        <w:t xml:space="preserve">                         (подпись, дата, Фамилия Имя Отчество (при его наличии))</w:t>
      </w:r>
      <w:r>
        <w:br/>
      </w:r>
      <w:r>
        <w:rPr>
          <w:rFonts w:ascii="Times New Roman"/>
          <w:b w:val="false"/>
          <w:i w:val="false"/>
          <w:color w:val="000000"/>
          <w:sz w:val="28"/>
        </w:rPr>
        <w:t xml:space="preserve">       Члены комиссии:_________________________________________________________</w:t>
      </w:r>
      <w:r>
        <w:br/>
      </w:r>
      <w:r>
        <w:rPr>
          <w:rFonts w:ascii="Times New Roman"/>
          <w:b w:val="false"/>
          <w:i w:val="false"/>
          <w:color w:val="000000"/>
          <w:sz w:val="28"/>
        </w:rPr>
        <w:t xml:space="preserve">                         (подпись, дата, Фамилия Имя Отчество (при его наличии))</w:t>
      </w:r>
      <w:r>
        <w:br/>
      </w:r>
      <w:r>
        <w:rPr>
          <w:rFonts w:ascii="Times New Roman"/>
          <w:b w:val="false"/>
          <w:i w:val="false"/>
          <w:color w:val="000000"/>
          <w:sz w:val="28"/>
        </w:rPr>
        <w:t xml:space="preserve">       МП (при наличии) </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сертификации и выдачи </w:t>
            </w:r>
            <w:r>
              <w:br/>
            </w:r>
            <w:r>
              <w:rPr>
                <w:rFonts w:ascii="Times New Roman"/>
                <w:b w:val="false"/>
                <w:i w:val="false"/>
                <w:color w:val="000000"/>
                <w:sz w:val="20"/>
              </w:rPr>
              <w:t xml:space="preserve">сертификата летной годности </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7" w:id="178"/>
    <w:p>
      <w:pPr>
        <w:spacing w:after="0"/>
        <w:ind w:left="0"/>
        <w:jc w:val="both"/>
      </w:pPr>
      <w:r>
        <w:rPr>
          <w:rFonts w:ascii="Times New Roman"/>
          <w:b w:val="false"/>
          <w:i w:val="false"/>
          <w:color w:val="000000"/>
          <w:sz w:val="28"/>
        </w:rPr>
        <w:t>
                                     </w:t>
      </w:r>
      <w:r>
        <w:rPr>
          <w:rFonts w:ascii="Times New Roman"/>
          <w:b/>
          <w:i w:val="false"/>
          <w:color w:val="000000"/>
          <w:sz w:val="28"/>
        </w:rPr>
        <w:t>Типовая</w:t>
      </w:r>
      <w:r>
        <w:rPr>
          <w:rFonts w:ascii="Times New Roman"/>
          <w:b w:val="false"/>
          <w:i w:val="false"/>
          <w:color w:val="000000"/>
          <w:sz w:val="28"/>
        </w:rPr>
        <w:t xml:space="preserve"> </w:t>
      </w:r>
      <w:r>
        <w:rPr>
          <w:rFonts w:ascii="Times New Roman"/>
          <w:b/>
          <w:i w:val="false"/>
          <w:color w:val="000000"/>
          <w:sz w:val="28"/>
        </w:rPr>
        <w:t>программа</w:t>
      </w:r>
      <w:r>
        <w:rPr>
          <w:rFonts w:ascii="Times New Roman"/>
          <w:b w:val="false"/>
          <w:i w:val="false"/>
          <w:color w:val="000000"/>
          <w:sz w:val="28"/>
        </w:rPr>
        <w:t xml:space="preserve"> </w:t>
      </w:r>
      <w:r>
        <w:rPr>
          <w:rFonts w:ascii="Times New Roman"/>
          <w:b/>
          <w:i w:val="false"/>
          <w:color w:val="000000"/>
          <w:sz w:val="28"/>
        </w:rPr>
        <w:t>оценки</w:t>
      </w:r>
      <w:r>
        <w:br/>
      </w:r>
      <w:r>
        <w:rPr>
          <w:rFonts w:ascii="Times New Roman"/>
          <w:b w:val="false"/>
          <w:i w:val="false"/>
          <w:color w:val="000000"/>
          <w:sz w:val="28"/>
        </w:rPr>
        <w:t xml:space="preserve">                         </w:t>
      </w:r>
      <w:r>
        <w:rPr>
          <w:rFonts w:ascii="Times New Roman"/>
          <w:b/>
          <w:i w:val="false"/>
          <w:color w:val="000000"/>
          <w:sz w:val="28"/>
        </w:rPr>
        <w:t>летной</w:t>
      </w:r>
      <w:r>
        <w:rPr>
          <w:rFonts w:ascii="Times New Roman"/>
          <w:b w:val="false"/>
          <w:i w:val="false"/>
          <w:color w:val="000000"/>
          <w:sz w:val="28"/>
        </w:rPr>
        <w:t xml:space="preserve"> </w:t>
      </w:r>
      <w:r>
        <w:rPr>
          <w:rFonts w:ascii="Times New Roman"/>
          <w:b/>
          <w:i w:val="false"/>
          <w:color w:val="000000"/>
          <w:sz w:val="28"/>
        </w:rPr>
        <w:t>годности</w:t>
      </w:r>
      <w:r>
        <w:rPr>
          <w:rFonts w:ascii="Times New Roman"/>
          <w:b w:val="false"/>
          <w:i w:val="false"/>
          <w:color w:val="000000"/>
          <w:sz w:val="28"/>
        </w:rPr>
        <w:t xml:space="preserve"> </w:t>
      </w:r>
      <w:r>
        <w:rPr>
          <w:rFonts w:ascii="Times New Roman"/>
          <w:b/>
          <w:i w:val="false"/>
          <w:color w:val="000000"/>
          <w:sz w:val="28"/>
        </w:rPr>
        <w:t>воздушного</w:t>
      </w:r>
      <w:r>
        <w:rPr>
          <w:rFonts w:ascii="Times New Roman"/>
          <w:b w:val="false"/>
          <w:i w:val="false"/>
          <w:color w:val="000000"/>
          <w:sz w:val="28"/>
        </w:rPr>
        <w:t xml:space="preserve"> </w:t>
      </w:r>
      <w:r>
        <w:rPr>
          <w:rFonts w:ascii="Times New Roman"/>
          <w:b/>
          <w:i w:val="false"/>
          <w:color w:val="000000"/>
          <w:sz w:val="28"/>
        </w:rPr>
        <w:t>судна</w:t>
      </w:r>
      <w:r>
        <w:br/>
      </w:r>
      <w:r>
        <w:rPr>
          <w:rFonts w:ascii="Times New Roman"/>
          <w:b w:val="false"/>
          <w:i w:val="false"/>
          <w:color w:val="000000"/>
          <w:sz w:val="28"/>
        </w:rPr>
        <w:t xml:space="preserve">       1.Общие сведения</w:t>
      </w:r>
      <w:r>
        <w:br/>
      </w:r>
      <w:r>
        <w:rPr>
          <w:rFonts w:ascii="Times New Roman"/>
          <w:b w:val="false"/>
          <w:i w:val="false"/>
          <w:color w:val="000000"/>
          <w:sz w:val="28"/>
        </w:rPr>
        <w:t>Воздушное судно: бортовой №____________ серийный номер________________________</w:t>
      </w:r>
      <w:r>
        <w:br/>
      </w:r>
      <w:r>
        <w:rPr>
          <w:rFonts w:ascii="Times New Roman"/>
          <w:b w:val="false"/>
          <w:i w:val="false"/>
          <w:color w:val="000000"/>
          <w:sz w:val="28"/>
        </w:rPr>
        <w:t>Эксплуатант воздушного судна /заявитель_________________________________________</w:t>
      </w:r>
      <w:r>
        <w:br/>
      </w:r>
      <w:r>
        <w:rPr>
          <w:rFonts w:ascii="Times New Roman"/>
          <w:b w:val="false"/>
          <w:i w:val="false"/>
          <w:color w:val="000000"/>
          <w:sz w:val="28"/>
        </w:rPr>
        <w:t xml:space="preserve">                                                 наименование организации</w:t>
      </w:r>
      <w:r>
        <w:br/>
      </w:r>
      <w:r>
        <w:rPr>
          <w:rFonts w:ascii="Times New Roman"/>
          <w:b w:val="false"/>
          <w:i w:val="false"/>
          <w:color w:val="000000"/>
          <w:sz w:val="28"/>
        </w:rPr>
        <w:t>Лицо, представляющее воздушное судно__________________________________________</w:t>
      </w:r>
      <w:r>
        <w:br/>
      </w:r>
      <w:r>
        <w:rPr>
          <w:rFonts w:ascii="Times New Roman"/>
          <w:b w:val="false"/>
          <w:i w:val="false"/>
          <w:color w:val="000000"/>
          <w:sz w:val="28"/>
        </w:rPr>
        <w:t xml:space="preserve">                               должность, Фамилия, имя, отчество (при наличии)</w:t>
      </w:r>
      <w:r>
        <w:br/>
      </w:r>
      <w:r>
        <w:rPr>
          <w:rFonts w:ascii="Times New Roman"/>
          <w:b w:val="false"/>
          <w:i w:val="false"/>
          <w:color w:val="000000"/>
          <w:sz w:val="28"/>
        </w:rPr>
        <w:t>Дата проверки (ч/м/г) __________________________________________________________</w:t>
      </w:r>
      <w:r>
        <w:br/>
      </w:r>
      <w:r>
        <w:rPr>
          <w:rFonts w:ascii="Times New Roman"/>
          <w:b w:val="false"/>
          <w:i w:val="false"/>
          <w:color w:val="000000"/>
          <w:sz w:val="28"/>
        </w:rPr>
        <w:t xml:space="preserve">Фамилия, имя, отчество (при наличии), должность, основание для </w:t>
      </w:r>
      <w:r>
        <w:br/>
      </w:r>
      <w:r>
        <w:rPr>
          <w:rFonts w:ascii="Times New Roman"/>
          <w:b w:val="false"/>
          <w:i w:val="false"/>
          <w:color w:val="000000"/>
          <w:sz w:val="28"/>
        </w:rPr>
        <w:t>сертификации:_________________________________________________________________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Место осмотра_________________________________________________________________</w:t>
      </w:r>
      <w:r>
        <w:br/>
      </w:r>
      <w:r>
        <w:rPr>
          <w:rFonts w:ascii="Times New Roman"/>
          <w:b w:val="false"/>
          <w:i w:val="false"/>
          <w:color w:val="000000"/>
          <w:sz w:val="28"/>
        </w:rPr>
        <w:t xml:space="preserve">       Планер: </w:t>
      </w:r>
      <w:r>
        <w:br/>
      </w:r>
      <w:r>
        <w:rPr>
          <w:rFonts w:ascii="Times New Roman"/>
          <w:b w:val="false"/>
          <w:i w:val="false"/>
          <w:color w:val="000000"/>
          <w:sz w:val="28"/>
        </w:rPr>
        <w:t xml:space="preserve">       Ресурсы и сроки службы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6"/>
        <w:gridCol w:w="1269"/>
        <w:gridCol w:w="1274"/>
        <w:gridCol w:w="3225"/>
        <w:gridCol w:w="1906"/>
      </w:tblGrid>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9"/>
          <w:p>
            <w:pPr>
              <w:spacing w:after="20"/>
              <w:ind w:left="20"/>
              <w:jc w:val="both"/>
            </w:pPr>
            <w:r>
              <w:rPr>
                <w:rFonts w:ascii="Times New Roman"/>
                <w:b w:val="false"/>
                <w:i w:val="false"/>
                <w:color w:val="000000"/>
                <w:sz w:val="20"/>
              </w:rPr>
              <w:t>
Назначенный срок службы</w:t>
            </w:r>
          </w:p>
          <w:bookmarkEnd w:id="179"/>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межремонтный срок службы (до первого ремонта)</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0"/>
          <w:p>
            <w:pPr>
              <w:spacing w:after="20"/>
              <w:ind w:left="20"/>
              <w:jc w:val="both"/>
            </w:pPr>
            <w:r>
              <w:rPr>
                <w:rFonts w:ascii="Times New Roman"/>
                <w:b w:val="false"/>
                <w:i w:val="false"/>
                <w:color w:val="000000"/>
                <w:sz w:val="20"/>
              </w:rPr>
              <w:t>
Назначенный ресурс</w:t>
            </w:r>
          </w:p>
          <w:bookmarkEnd w:id="180"/>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летных часов</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межремонтный ресурс (до первого ремонта)</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летных часов</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посадок</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посадок</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1"/>
          <w:p>
            <w:pPr>
              <w:spacing w:after="20"/>
              <w:ind w:left="20"/>
              <w:jc w:val="both"/>
            </w:pPr>
            <w:r>
              <w:rPr>
                <w:rFonts w:ascii="Times New Roman"/>
                <w:b w:val="false"/>
                <w:i w:val="false"/>
                <w:color w:val="000000"/>
                <w:sz w:val="20"/>
              </w:rPr>
              <w:t>
Дата выпуска воздушного судна/ начала эксплуатации (ч/м/г)</w:t>
            </w:r>
          </w:p>
          <w:bookmarkEnd w:id="1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крайнего</w:t>
            </w:r>
            <w:r>
              <w:br/>
            </w:r>
            <w:r>
              <w:rPr>
                <w:rFonts w:ascii="Times New Roman"/>
                <w:b w:val="false"/>
                <w:i w:val="false"/>
                <w:color w:val="000000"/>
                <w:sz w:val="20"/>
              </w:rPr>
              <w:t>ремонта (ч/м/г)</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кап. Ремонтов</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Сначала эксплуатации летных часов</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посадок</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последнего ремонта летных часов</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Посадок</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2"/>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крайнего</w:t>
            </w:r>
            <w:r>
              <w:br/>
            </w:r>
            <w:r>
              <w:rPr>
                <w:rFonts w:ascii="Times New Roman"/>
                <w:b w:val="false"/>
                <w:i w:val="false"/>
                <w:color w:val="000000"/>
                <w:sz w:val="20"/>
              </w:rPr>
              <w:t>периодического</w:t>
            </w:r>
            <w:r>
              <w:br/>
            </w:r>
            <w:r>
              <w:rPr>
                <w:rFonts w:ascii="Times New Roman"/>
                <w:b w:val="false"/>
                <w:i w:val="false"/>
                <w:color w:val="000000"/>
                <w:sz w:val="20"/>
              </w:rPr>
              <w:t>ТО (ч/м/г)</w:t>
            </w:r>
          </w:p>
          <w:bookmarkEnd w:id="182"/>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ТО:</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выполнена кем:</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крайнего полета (ч/м/г)</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w:t>
            </w:r>
            <w:r>
              <w:br/>
            </w:r>
            <w:r>
              <w:rPr>
                <w:rFonts w:ascii="Times New Roman"/>
                <w:b w:val="false"/>
                <w:i w:val="false"/>
                <w:color w:val="000000"/>
                <w:sz w:val="20"/>
              </w:rPr>
              <w:t>после</w:t>
            </w:r>
            <w:r>
              <w:br/>
            </w:r>
            <w:r>
              <w:rPr>
                <w:rFonts w:ascii="Times New Roman"/>
                <w:b w:val="false"/>
                <w:i w:val="false"/>
                <w:color w:val="000000"/>
                <w:sz w:val="20"/>
              </w:rPr>
              <w:t>крайней</w:t>
            </w:r>
            <w:r>
              <w:br/>
            </w:r>
            <w:r>
              <w:rPr>
                <w:rFonts w:ascii="Times New Roman"/>
                <w:b w:val="false"/>
                <w:i w:val="false"/>
                <w:color w:val="000000"/>
                <w:sz w:val="20"/>
              </w:rPr>
              <w:t>формы</w:t>
            </w:r>
            <w:r>
              <w:br/>
            </w:r>
            <w:r>
              <w:rPr>
                <w:rFonts w:ascii="Times New Roman"/>
                <w:b w:val="false"/>
                <w:i w:val="false"/>
                <w:color w:val="000000"/>
                <w:sz w:val="20"/>
              </w:rPr>
              <w:t>периодического ТО:</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летных</w:t>
            </w:r>
            <w:r>
              <w:br/>
            </w:r>
            <w:r>
              <w:rPr>
                <w:rFonts w:ascii="Times New Roman"/>
                <w:b w:val="false"/>
                <w:i w:val="false"/>
                <w:color w:val="000000"/>
                <w:sz w:val="20"/>
              </w:rPr>
              <w:t>часов</w:t>
            </w:r>
            <w:r>
              <w:br/>
            </w:r>
            <w:r>
              <w:rPr>
                <w:rFonts w:ascii="Times New Roman"/>
                <w:b w:val="false"/>
                <w:i w:val="false"/>
                <w:color w:val="000000"/>
                <w:sz w:val="20"/>
              </w:rPr>
              <w:t>посадок</w:t>
            </w:r>
          </w:p>
        </w:tc>
      </w:tr>
    </w:tbl>
    <w:bookmarkStart w:name="z208" w:id="183"/>
    <w:p>
      <w:pPr>
        <w:spacing w:after="0"/>
        <w:ind w:left="0"/>
        <w:jc w:val="both"/>
      </w:pPr>
      <w:r>
        <w:rPr>
          <w:rFonts w:ascii="Times New Roman"/>
          <w:b w:val="false"/>
          <w:i w:val="false"/>
          <w:color w:val="000000"/>
          <w:sz w:val="28"/>
        </w:rPr>
        <w:t>
      Силовая установка:</w:t>
      </w:r>
      <w:r>
        <w:br/>
      </w:r>
      <w:r>
        <w:rPr>
          <w:rFonts w:ascii="Times New Roman"/>
          <w:b w:val="false"/>
          <w:i w:val="false"/>
          <w:color w:val="000000"/>
          <w:sz w:val="28"/>
        </w:rPr>
        <w:t>Общие сведения _____________________________________________________________</w:t>
      </w:r>
      <w:r>
        <w:br/>
      </w:r>
      <w:r>
        <w:rPr>
          <w:rFonts w:ascii="Times New Roman"/>
          <w:b w:val="false"/>
          <w:i w:val="false"/>
          <w:color w:val="000000"/>
          <w:sz w:val="28"/>
        </w:rPr>
        <w:t>Ресурсы и сроки службы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1574"/>
        <w:gridCol w:w="1574"/>
        <w:gridCol w:w="1574"/>
        <w:gridCol w:w="1575"/>
        <w:gridCol w:w="1310"/>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4"/>
          <w:p>
            <w:pPr>
              <w:spacing w:after="20"/>
              <w:ind w:left="20"/>
              <w:jc w:val="both"/>
            </w:pPr>
            <w:r>
              <w:rPr>
                <w:rFonts w:ascii="Times New Roman"/>
                <w:b w:val="false"/>
                <w:i w:val="false"/>
                <w:color w:val="000000"/>
                <w:sz w:val="20"/>
              </w:rPr>
              <w:t>
Двигатели</w:t>
            </w:r>
          </w:p>
          <w:bookmarkEnd w:id="184"/>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1</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2</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3</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4</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ВСУ</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5"/>
          <w:p>
            <w:pPr>
              <w:spacing w:after="20"/>
              <w:ind w:left="20"/>
              <w:jc w:val="both"/>
            </w:pPr>
            <w:r>
              <w:rPr>
                <w:rFonts w:ascii="Times New Roman"/>
                <w:b w:val="false"/>
                <w:i w:val="false"/>
                <w:color w:val="000000"/>
                <w:sz w:val="20"/>
              </w:rPr>
              <w:t>
Данные</w:t>
            </w:r>
          </w:p>
          <w:bookmarkEnd w:id="18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6"/>
          <w:p>
            <w:pPr>
              <w:spacing w:after="20"/>
              <w:ind w:left="20"/>
              <w:jc w:val="both"/>
            </w:pPr>
            <w:r>
              <w:rPr>
                <w:rFonts w:ascii="Times New Roman"/>
                <w:b w:val="false"/>
                <w:i w:val="false"/>
                <w:color w:val="000000"/>
                <w:sz w:val="20"/>
              </w:rPr>
              <w:t>
Серийный номер</w:t>
            </w:r>
          </w:p>
          <w:bookmarkEnd w:id="186"/>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7"/>
          <w:p>
            <w:pPr>
              <w:spacing w:after="20"/>
              <w:ind w:left="20"/>
              <w:jc w:val="both"/>
            </w:pPr>
            <w:r>
              <w:rPr>
                <w:rFonts w:ascii="Times New Roman"/>
                <w:b w:val="false"/>
                <w:i w:val="false"/>
                <w:color w:val="000000"/>
                <w:sz w:val="20"/>
              </w:rPr>
              <w:t>
Дата начала эксплуатации</w:t>
            </w:r>
          </w:p>
          <w:bookmarkEnd w:id="187"/>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8"/>
          <w:p>
            <w:pPr>
              <w:spacing w:after="20"/>
              <w:ind w:left="20"/>
              <w:jc w:val="both"/>
            </w:pPr>
            <w:r>
              <w:rPr>
                <w:rFonts w:ascii="Times New Roman"/>
                <w:b w:val="false"/>
                <w:i w:val="false"/>
                <w:color w:val="000000"/>
                <w:sz w:val="20"/>
              </w:rPr>
              <w:t>
Дата крайнего ремонта</w:t>
            </w:r>
          </w:p>
          <w:bookmarkEnd w:id="188"/>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9"/>
          <w:p>
            <w:pPr>
              <w:spacing w:after="20"/>
              <w:ind w:left="20"/>
              <w:jc w:val="both"/>
            </w:pPr>
            <w:r>
              <w:rPr>
                <w:rFonts w:ascii="Times New Roman"/>
                <w:b w:val="false"/>
                <w:i w:val="false"/>
                <w:color w:val="000000"/>
                <w:sz w:val="20"/>
              </w:rPr>
              <w:t>
Количество ремонтов</w:t>
            </w:r>
          </w:p>
          <w:bookmarkEnd w:id="189"/>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0"/>
          <w:p>
            <w:pPr>
              <w:spacing w:after="20"/>
              <w:ind w:left="20"/>
              <w:jc w:val="both"/>
            </w:pPr>
            <w:r>
              <w:rPr>
                <w:rFonts w:ascii="Times New Roman"/>
                <w:b w:val="false"/>
                <w:i w:val="false"/>
                <w:color w:val="000000"/>
                <w:sz w:val="20"/>
              </w:rPr>
              <w:t>
Назначенный ресурс ч/ц</w:t>
            </w:r>
          </w:p>
          <w:bookmarkEnd w:id="190"/>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часов/отборов/запусков</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1"/>
          <w:p>
            <w:pPr>
              <w:spacing w:after="20"/>
              <w:ind w:left="20"/>
              <w:jc w:val="both"/>
            </w:pPr>
            <w:r>
              <w:rPr>
                <w:rFonts w:ascii="Times New Roman"/>
                <w:b w:val="false"/>
                <w:i w:val="false"/>
                <w:color w:val="000000"/>
                <w:sz w:val="20"/>
              </w:rPr>
              <w:t>
Межремонтный ресурс ч/ц (до 1-го ремонта)</w:t>
            </w:r>
          </w:p>
          <w:bookmarkEnd w:id="191"/>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часов/отборов/запусков</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2"/>
          <w:p>
            <w:pPr>
              <w:spacing w:after="20"/>
              <w:ind w:left="20"/>
              <w:jc w:val="both"/>
            </w:pPr>
            <w:r>
              <w:rPr>
                <w:rFonts w:ascii="Times New Roman"/>
                <w:b w:val="false"/>
                <w:i w:val="false"/>
                <w:color w:val="000000"/>
                <w:sz w:val="20"/>
              </w:rPr>
              <w:t>
Наработка с начала эксплуатации ч/ц</w:t>
            </w:r>
          </w:p>
          <w:bookmarkEnd w:id="192"/>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3"/>
          <w:p>
            <w:pPr>
              <w:spacing w:after="20"/>
              <w:ind w:left="20"/>
              <w:jc w:val="both"/>
            </w:pPr>
            <w:r>
              <w:rPr>
                <w:rFonts w:ascii="Times New Roman"/>
                <w:b w:val="false"/>
                <w:i w:val="false"/>
                <w:color w:val="000000"/>
                <w:sz w:val="20"/>
              </w:rPr>
              <w:t>
Наработка после последнего ремонта ч/ц</w:t>
            </w:r>
          </w:p>
          <w:bookmarkEnd w:id="193"/>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4"/>
          <w:p>
            <w:pPr>
              <w:spacing w:after="20"/>
              <w:ind w:left="20"/>
              <w:jc w:val="both"/>
            </w:pPr>
            <w:r>
              <w:rPr>
                <w:rFonts w:ascii="Times New Roman"/>
                <w:b w:val="false"/>
                <w:i w:val="false"/>
                <w:color w:val="000000"/>
                <w:sz w:val="20"/>
              </w:rPr>
              <w:t>
Форма, дата крайнего периодического ТО</w:t>
            </w:r>
          </w:p>
          <w:bookmarkEnd w:id="194"/>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0" w:id="195"/>
    <w:p>
      <w:pPr>
        <w:spacing w:after="0"/>
        <w:ind w:left="0"/>
        <w:jc w:val="both"/>
      </w:pPr>
      <w:r>
        <w:rPr>
          <w:rFonts w:ascii="Times New Roman"/>
          <w:b w:val="false"/>
          <w:i w:val="false"/>
          <w:color w:val="000000"/>
          <w:sz w:val="28"/>
        </w:rPr>
        <w:t>
      Агрегаты:</w:t>
      </w:r>
      <w:r>
        <w:br/>
      </w:r>
      <w:r>
        <w:rPr>
          <w:rFonts w:ascii="Times New Roman"/>
          <w:b w:val="false"/>
          <w:i w:val="false"/>
          <w:color w:val="000000"/>
          <w:sz w:val="28"/>
        </w:rPr>
        <w:t xml:space="preserve">Ресурсы и сроки службы (воздушные винты, главный редуктор, промежуточный редуктор, </w:t>
      </w:r>
      <w:r>
        <w:br/>
      </w:r>
      <w:r>
        <w:rPr>
          <w:rFonts w:ascii="Times New Roman"/>
          <w:b w:val="false"/>
          <w:i w:val="false"/>
          <w:color w:val="000000"/>
          <w:sz w:val="28"/>
        </w:rPr>
        <w:t>хвостовой редуктор, втулка несущего винта, автомат перекоса)</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0"/>
        <w:gridCol w:w="660"/>
        <w:gridCol w:w="660"/>
        <w:gridCol w:w="660"/>
        <w:gridCol w:w="660"/>
      </w:tblGrid>
      <w:tr>
        <w:trPr>
          <w:trHeight w:val="30" w:hRule="atLeast"/>
        </w:trPr>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6"/>
          <w:p>
            <w:pPr>
              <w:spacing w:after="20"/>
              <w:ind w:left="20"/>
              <w:jc w:val="both"/>
            </w:pPr>
            <w:r>
              <w:rPr>
                <w:rFonts w:ascii="Times New Roman"/>
                <w:b w:val="false"/>
                <w:i w:val="false"/>
                <w:color w:val="000000"/>
                <w:sz w:val="20"/>
              </w:rPr>
              <w:t>
Агрегаты</w:t>
            </w:r>
          </w:p>
          <w:bookmarkEnd w:id="196"/>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7"/>
          <w:p>
            <w:pPr>
              <w:spacing w:after="20"/>
              <w:ind w:left="20"/>
              <w:jc w:val="both"/>
            </w:pPr>
            <w:r>
              <w:rPr>
                <w:rFonts w:ascii="Times New Roman"/>
                <w:b w:val="false"/>
                <w:i w:val="false"/>
                <w:color w:val="000000"/>
                <w:sz w:val="20"/>
              </w:rPr>
              <w:t>
Данные</w:t>
            </w:r>
          </w:p>
          <w:bookmarkEnd w:id="19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8"/>
          <w:p>
            <w:pPr>
              <w:spacing w:after="20"/>
              <w:ind w:left="20"/>
              <w:jc w:val="both"/>
            </w:pPr>
            <w:r>
              <w:rPr>
                <w:rFonts w:ascii="Times New Roman"/>
                <w:b w:val="false"/>
                <w:i w:val="false"/>
                <w:color w:val="000000"/>
                <w:sz w:val="20"/>
              </w:rPr>
              <w:t>
Серийный номер</w:t>
            </w:r>
          </w:p>
          <w:bookmarkEnd w:id="198"/>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9"/>
          <w:p>
            <w:pPr>
              <w:spacing w:after="20"/>
              <w:ind w:left="20"/>
              <w:jc w:val="both"/>
            </w:pPr>
            <w:r>
              <w:rPr>
                <w:rFonts w:ascii="Times New Roman"/>
                <w:b w:val="false"/>
                <w:i w:val="false"/>
                <w:color w:val="000000"/>
                <w:sz w:val="20"/>
              </w:rPr>
              <w:t>
Дата начала эксплуатации</w:t>
            </w:r>
          </w:p>
          <w:bookmarkEnd w:id="199"/>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0"/>
          <w:p>
            <w:pPr>
              <w:spacing w:after="20"/>
              <w:ind w:left="20"/>
              <w:jc w:val="both"/>
            </w:pPr>
            <w:r>
              <w:rPr>
                <w:rFonts w:ascii="Times New Roman"/>
                <w:b w:val="false"/>
                <w:i w:val="false"/>
                <w:color w:val="000000"/>
                <w:sz w:val="20"/>
              </w:rPr>
              <w:t>
Количество ремонтов</w:t>
            </w:r>
          </w:p>
          <w:bookmarkEnd w:id="200"/>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1"/>
          <w:p>
            <w:pPr>
              <w:spacing w:after="20"/>
              <w:ind w:left="20"/>
              <w:jc w:val="both"/>
            </w:pPr>
            <w:r>
              <w:rPr>
                <w:rFonts w:ascii="Times New Roman"/>
                <w:b w:val="false"/>
                <w:i w:val="false"/>
                <w:color w:val="000000"/>
                <w:sz w:val="20"/>
              </w:rPr>
              <w:t>
Дата крайнего ремонта</w:t>
            </w:r>
          </w:p>
          <w:bookmarkEnd w:id="201"/>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2"/>
          <w:p>
            <w:pPr>
              <w:spacing w:after="20"/>
              <w:ind w:left="20"/>
              <w:jc w:val="both"/>
            </w:pPr>
            <w:r>
              <w:rPr>
                <w:rFonts w:ascii="Times New Roman"/>
                <w:b w:val="false"/>
                <w:i w:val="false"/>
                <w:color w:val="000000"/>
                <w:sz w:val="20"/>
              </w:rPr>
              <w:t>
Назначенный ресурс ч/ц</w:t>
            </w:r>
          </w:p>
          <w:bookmarkEnd w:id="202"/>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3"/>
          <w:p>
            <w:pPr>
              <w:spacing w:after="20"/>
              <w:ind w:left="20"/>
              <w:jc w:val="both"/>
            </w:pPr>
            <w:r>
              <w:rPr>
                <w:rFonts w:ascii="Times New Roman"/>
                <w:b w:val="false"/>
                <w:i w:val="false"/>
                <w:color w:val="000000"/>
                <w:sz w:val="20"/>
              </w:rPr>
              <w:t>
Межремонтный ресурс (до 1-го ремонта)</w:t>
            </w:r>
          </w:p>
          <w:bookmarkEnd w:id="203"/>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4"/>
          <w:p>
            <w:pPr>
              <w:spacing w:after="20"/>
              <w:ind w:left="20"/>
              <w:jc w:val="both"/>
            </w:pPr>
            <w:r>
              <w:rPr>
                <w:rFonts w:ascii="Times New Roman"/>
                <w:b w:val="false"/>
                <w:i w:val="false"/>
                <w:color w:val="000000"/>
                <w:sz w:val="20"/>
              </w:rPr>
              <w:t>
Наработка с начала эксплуатации ч/ц</w:t>
            </w:r>
          </w:p>
          <w:bookmarkEnd w:id="204"/>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5"/>
          <w:p>
            <w:pPr>
              <w:spacing w:after="20"/>
              <w:ind w:left="20"/>
              <w:jc w:val="both"/>
            </w:pPr>
            <w:r>
              <w:rPr>
                <w:rFonts w:ascii="Times New Roman"/>
                <w:b w:val="false"/>
                <w:i w:val="false"/>
                <w:color w:val="000000"/>
                <w:sz w:val="20"/>
              </w:rPr>
              <w:t>
Наработка после последнего ремонта ч/ц</w:t>
            </w:r>
          </w:p>
          <w:bookmarkEnd w:id="205"/>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6"/>
          <w:p>
            <w:pPr>
              <w:spacing w:after="20"/>
              <w:ind w:left="20"/>
              <w:jc w:val="both"/>
            </w:pPr>
            <w:r>
              <w:rPr>
                <w:rFonts w:ascii="Times New Roman"/>
                <w:b w:val="false"/>
                <w:i w:val="false"/>
                <w:color w:val="000000"/>
                <w:sz w:val="20"/>
              </w:rPr>
              <w:t>
Форма, дата крайнего периодического ТО</w:t>
            </w:r>
          </w:p>
          <w:bookmarkEnd w:id="206"/>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2" w:id="207"/>
    <w:p>
      <w:pPr>
        <w:spacing w:after="0"/>
        <w:ind w:left="0"/>
        <w:jc w:val="both"/>
      </w:pPr>
      <w:r>
        <w:rPr>
          <w:rFonts w:ascii="Times New Roman"/>
          <w:b w:val="false"/>
          <w:i w:val="false"/>
          <w:color w:val="000000"/>
          <w:sz w:val="28"/>
        </w:rPr>
        <w:t>
      Проверка документов и осмотр воздушного судна</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3698"/>
        <w:gridCol w:w="6755"/>
        <w:gridCol w:w="72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8"/>
          <w:p>
            <w:pPr>
              <w:spacing w:after="20"/>
              <w:ind w:left="20"/>
              <w:jc w:val="both"/>
            </w:pPr>
            <w:r>
              <w:rPr>
                <w:rFonts w:ascii="Times New Roman"/>
                <w:b w:val="false"/>
                <w:i w:val="false"/>
                <w:color w:val="000000"/>
                <w:sz w:val="20"/>
              </w:rPr>
              <w:t>
№ п/п</w:t>
            </w:r>
          </w:p>
          <w:bookmarkEnd w:id="2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сертификации и проверяемые элементы</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соответствия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сертификации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Эксплуатант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воздушного судна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Проверка документации воздушного судна на базе эксплуатанта на предмет продления сертификата летной годности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9"/>
          <w:p>
            <w:pPr>
              <w:spacing w:after="20"/>
              <w:ind w:left="20"/>
              <w:jc w:val="both"/>
            </w:pPr>
            <w:r>
              <w:rPr>
                <w:rFonts w:ascii="Times New Roman"/>
                <w:b w:val="false"/>
                <w:i w:val="false"/>
                <w:color w:val="000000"/>
                <w:sz w:val="20"/>
              </w:rPr>
              <w:t>
1)</w:t>
            </w:r>
          </w:p>
          <w:bookmarkEnd w:id="2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и ведение формуляров (паспортов) (выборочно)</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0"/>
          <w:p>
            <w:pPr>
              <w:spacing w:after="20"/>
              <w:ind w:left="20"/>
              <w:jc w:val="both"/>
            </w:pPr>
            <w:r>
              <w:rPr>
                <w:rFonts w:ascii="Times New Roman"/>
                <w:b w:val="false"/>
                <w:i w:val="false"/>
                <w:color w:val="000000"/>
                <w:sz w:val="20"/>
              </w:rPr>
              <w:t>
2)</w:t>
            </w:r>
          </w:p>
          <w:bookmarkEnd w:id="2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и своевременность выполнения ТО согласно утвержденной уполномоченным органом Программы (регламента) ТО. Состояние и ведение документации выполненного ТО (выборочно)</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1"/>
          <w:p>
            <w:pPr>
              <w:spacing w:after="20"/>
              <w:ind w:left="20"/>
              <w:jc w:val="both"/>
            </w:pPr>
            <w:r>
              <w:rPr>
                <w:rFonts w:ascii="Times New Roman"/>
                <w:b w:val="false"/>
                <w:i w:val="false"/>
                <w:color w:val="000000"/>
                <w:sz w:val="20"/>
              </w:rPr>
              <w:t>
3)</w:t>
            </w:r>
          </w:p>
          <w:bookmarkEnd w:id="2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разовых осмотров, директив и соответствующих записей (выборочно)</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2"/>
          <w:p>
            <w:pPr>
              <w:spacing w:after="20"/>
              <w:ind w:left="20"/>
              <w:jc w:val="both"/>
            </w:pPr>
            <w:r>
              <w:rPr>
                <w:rFonts w:ascii="Times New Roman"/>
                <w:b w:val="false"/>
                <w:i w:val="false"/>
                <w:color w:val="000000"/>
                <w:sz w:val="20"/>
              </w:rPr>
              <w:t>
4)</w:t>
            </w:r>
          </w:p>
          <w:bookmarkEnd w:id="2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наработки ресурсных комплектующих компонентов, сверка серийных номеров (выборочно)</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3"/>
          <w:p>
            <w:pPr>
              <w:spacing w:after="20"/>
              <w:ind w:left="20"/>
              <w:jc w:val="both"/>
            </w:pPr>
            <w:r>
              <w:rPr>
                <w:rFonts w:ascii="Times New Roman"/>
                <w:b w:val="false"/>
                <w:i w:val="false"/>
                <w:color w:val="000000"/>
                <w:sz w:val="20"/>
              </w:rPr>
              <w:t>
5)</w:t>
            </w:r>
          </w:p>
          <w:bookmarkEnd w:id="2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по модификациям и ремонтам ВС (выборочно)</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 Осмотр ВС и проверка судовой документации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Кабина пилотов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судовой документации:</w:t>
            </w:r>
            <w:r>
              <w:br/>
            </w:r>
            <w:r>
              <w:rPr>
                <w:rFonts w:ascii="Times New Roman"/>
                <w:b w:val="false"/>
                <w:i w:val="false"/>
                <w:color w:val="000000"/>
                <w:sz w:val="20"/>
              </w:rPr>
              <w:t>
свидетельство о государственной регистрации воздушного судна;</w:t>
            </w:r>
            <w:r>
              <w:br/>
            </w:r>
            <w:r>
              <w:rPr>
                <w:rFonts w:ascii="Times New Roman"/>
                <w:b w:val="false"/>
                <w:i w:val="false"/>
                <w:color w:val="000000"/>
                <w:sz w:val="20"/>
              </w:rPr>
              <w:t>
сертификат летной годности;</w:t>
            </w:r>
            <w:r>
              <w:br/>
            </w:r>
            <w:r>
              <w:rPr>
                <w:rFonts w:ascii="Times New Roman"/>
                <w:b w:val="false"/>
                <w:i w:val="false"/>
                <w:color w:val="000000"/>
                <w:sz w:val="20"/>
              </w:rPr>
              <w:t>
сертификат воздушного судна по шуму;</w:t>
            </w:r>
            <w:r>
              <w:br/>
            </w:r>
            <w:r>
              <w:rPr>
                <w:rFonts w:ascii="Times New Roman"/>
                <w:b w:val="false"/>
                <w:i w:val="false"/>
                <w:color w:val="000000"/>
                <w:sz w:val="20"/>
              </w:rPr>
              <w:t>
разришение на радиостанции воздушного судна;</w:t>
            </w:r>
            <w:r>
              <w:br/>
            </w:r>
            <w:r>
              <w:rPr>
                <w:rFonts w:ascii="Times New Roman"/>
                <w:b w:val="false"/>
                <w:i w:val="false"/>
                <w:color w:val="000000"/>
                <w:sz w:val="20"/>
              </w:rPr>
              <w:t>
заверенная копия сертификата эксплуатанта, свидетельства на выполнение авиационных работ или свидетельства на право выполнения полетов (со всеми приложениями);</w:t>
            </w:r>
            <w:r>
              <w:br/>
            </w:r>
            <w:r>
              <w:rPr>
                <w:rFonts w:ascii="Times New Roman"/>
                <w:b w:val="false"/>
                <w:i w:val="false"/>
                <w:color w:val="000000"/>
                <w:sz w:val="20"/>
              </w:rPr>
              <w:t>
руководство по летной эксплуатации;</w:t>
            </w:r>
            <w:r>
              <w:br/>
            </w:r>
            <w:r>
              <w:rPr>
                <w:rFonts w:ascii="Times New Roman"/>
                <w:b w:val="false"/>
                <w:i w:val="false"/>
                <w:color w:val="000000"/>
                <w:sz w:val="20"/>
              </w:rPr>
              <w:t>
руководство по производству полетов (части Руководства по производству полетов относящиеся к обязанностям экипажа и порядку подготовки и выполнения полетов) экслуатанта;</w:t>
            </w:r>
            <w:r>
              <w:br/>
            </w:r>
            <w:r>
              <w:rPr>
                <w:rFonts w:ascii="Times New Roman"/>
                <w:b w:val="false"/>
                <w:i w:val="false"/>
                <w:color w:val="000000"/>
                <w:sz w:val="20"/>
              </w:rPr>
              <w:t>
перечень минимального оборудования;</w:t>
            </w:r>
            <w:r>
              <w:br/>
            </w:r>
            <w:r>
              <w:rPr>
                <w:rFonts w:ascii="Times New Roman"/>
                <w:b w:val="false"/>
                <w:i w:val="false"/>
                <w:color w:val="000000"/>
                <w:sz w:val="20"/>
              </w:rPr>
              <w:t>
бортовой журнал;</w:t>
            </w:r>
            <w:r>
              <w:br/>
            </w:r>
            <w:r>
              <w:rPr>
                <w:rFonts w:ascii="Times New Roman"/>
                <w:b w:val="false"/>
                <w:i w:val="false"/>
                <w:color w:val="000000"/>
                <w:sz w:val="20"/>
              </w:rPr>
              <w:t>
данные по взвешиванию и центровке;</w:t>
            </w:r>
            <w:r>
              <w:br/>
            </w:r>
            <w:r>
              <w:rPr>
                <w:rFonts w:ascii="Times New Roman"/>
                <w:b w:val="false"/>
                <w:i w:val="false"/>
                <w:color w:val="000000"/>
                <w:sz w:val="20"/>
              </w:rPr>
              <w:t>
данные по допустимым вмятинам и повреждениям обшивки;</w:t>
            </w:r>
            <w:r>
              <w:br/>
            </w:r>
            <w:r>
              <w:rPr>
                <w:rFonts w:ascii="Times New Roman"/>
                <w:b w:val="false"/>
                <w:i w:val="false"/>
                <w:color w:val="000000"/>
                <w:sz w:val="20"/>
              </w:rPr>
              <w:t>
список отложенных дефектов;</w:t>
            </w:r>
            <w:r>
              <w:br/>
            </w:r>
            <w:r>
              <w:rPr>
                <w:rFonts w:ascii="Times New Roman"/>
                <w:b w:val="false"/>
                <w:i w:val="false"/>
                <w:color w:val="000000"/>
                <w:sz w:val="20"/>
              </w:rPr>
              <w:t>
формы сообщения командира;</w:t>
            </w:r>
            <w:r>
              <w:br/>
            </w:r>
            <w:r>
              <w:rPr>
                <w:rFonts w:ascii="Times New Roman"/>
                <w:b w:val="false"/>
                <w:i w:val="false"/>
                <w:color w:val="000000"/>
                <w:sz w:val="20"/>
              </w:rPr>
              <w:t>
сертификат допуска к эксплуатации (Certificate of Release to Service).</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4"/>
          <w:p>
            <w:pPr>
              <w:spacing w:after="20"/>
              <w:ind w:left="20"/>
              <w:jc w:val="both"/>
            </w:pPr>
            <w:r>
              <w:rPr>
                <w:rFonts w:ascii="Times New Roman"/>
                <w:b w:val="false"/>
                <w:i w:val="false"/>
                <w:color w:val="000000"/>
                <w:sz w:val="20"/>
              </w:rPr>
              <w:t>
2)</w:t>
            </w:r>
          </w:p>
          <w:bookmarkEnd w:id="2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 остекление фонаря кабины пилотов на чистоту и отсутствие повреждений, проверить легкость открытия форточек (блистеров)</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5"/>
          <w:p>
            <w:pPr>
              <w:spacing w:after="20"/>
              <w:ind w:left="20"/>
              <w:jc w:val="both"/>
            </w:pPr>
            <w:r>
              <w:rPr>
                <w:rFonts w:ascii="Times New Roman"/>
                <w:b w:val="false"/>
                <w:i w:val="false"/>
                <w:color w:val="000000"/>
                <w:sz w:val="20"/>
              </w:rPr>
              <w:t>
3)</w:t>
            </w:r>
          </w:p>
          <w:bookmarkEnd w:id="2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 внешнее состояние приборов на чистоту и отсутствие повреждений. Осмотрите маркировку панелей Автомат защиты сетей</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6"/>
          <w:p>
            <w:pPr>
              <w:spacing w:after="20"/>
              <w:ind w:left="20"/>
              <w:jc w:val="both"/>
            </w:pPr>
            <w:r>
              <w:rPr>
                <w:rFonts w:ascii="Times New Roman"/>
                <w:b w:val="false"/>
                <w:i w:val="false"/>
                <w:color w:val="000000"/>
                <w:sz w:val="20"/>
              </w:rPr>
              <w:t>
4)</w:t>
            </w:r>
          </w:p>
          <w:bookmarkEnd w:id="2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 состояние, исправность двери пилотской кабины и запирающих устройств. Наличие защиты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7"/>
          <w:p>
            <w:pPr>
              <w:spacing w:after="20"/>
              <w:ind w:left="20"/>
              <w:jc w:val="both"/>
            </w:pPr>
            <w:r>
              <w:rPr>
                <w:rFonts w:ascii="Times New Roman"/>
                <w:b w:val="false"/>
                <w:i w:val="false"/>
                <w:color w:val="000000"/>
                <w:sz w:val="20"/>
              </w:rPr>
              <w:t>
5)</w:t>
            </w:r>
          </w:p>
          <w:bookmarkEnd w:id="2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 внешнее состояние кресел пилотов, проверьте исправность механизмов регулирования положения, наличие и исправность поясных и плечевых ремней безопасности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8"/>
          <w:p>
            <w:pPr>
              <w:spacing w:after="20"/>
              <w:ind w:left="20"/>
              <w:jc w:val="both"/>
            </w:pPr>
            <w:r>
              <w:rPr>
                <w:rFonts w:ascii="Times New Roman"/>
                <w:b w:val="false"/>
                <w:i w:val="false"/>
                <w:color w:val="000000"/>
                <w:sz w:val="20"/>
              </w:rPr>
              <w:t>
6)</w:t>
            </w:r>
          </w:p>
          <w:bookmarkEnd w:id="2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проверьте общее состояние органов управления.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9"/>
          <w:p>
            <w:pPr>
              <w:spacing w:after="20"/>
              <w:ind w:left="20"/>
              <w:jc w:val="both"/>
            </w:pPr>
            <w:r>
              <w:rPr>
                <w:rFonts w:ascii="Times New Roman"/>
                <w:b w:val="false"/>
                <w:i w:val="false"/>
                <w:color w:val="000000"/>
                <w:sz w:val="20"/>
              </w:rPr>
              <w:t>
7)</w:t>
            </w:r>
          </w:p>
          <w:bookmarkEnd w:id="2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проверьте наличие аварийного оборудования – противодымные и кислородные маски, аварийный топор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0"/>
          <w:p>
            <w:pPr>
              <w:spacing w:after="20"/>
              <w:ind w:left="20"/>
              <w:jc w:val="both"/>
            </w:pPr>
            <w:r>
              <w:rPr>
                <w:rFonts w:ascii="Times New Roman"/>
                <w:b w:val="false"/>
                <w:i w:val="false"/>
                <w:color w:val="000000"/>
                <w:sz w:val="20"/>
              </w:rPr>
              <w:t>
8)</w:t>
            </w:r>
          </w:p>
          <w:bookmarkEnd w:id="2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на месте ли противодымный мешок</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1"/>
          <w:p>
            <w:pPr>
              <w:spacing w:after="20"/>
              <w:ind w:left="20"/>
              <w:jc w:val="both"/>
            </w:pPr>
            <w:r>
              <w:rPr>
                <w:rFonts w:ascii="Times New Roman"/>
                <w:b w:val="false"/>
                <w:i w:val="false"/>
                <w:color w:val="000000"/>
                <w:sz w:val="20"/>
              </w:rPr>
              <w:t>
9)</w:t>
            </w:r>
          </w:p>
          <w:bookmarkEnd w:id="2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наличие и работоспособность дистанционного управления замком входной двери в кабину экипажа с рабочего места каждого пилота (для воздушного судна с двухпилотным экипажем)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2"/>
          <w:p>
            <w:pPr>
              <w:spacing w:after="20"/>
              <w:ind w:left="20"/>
              <w:jc w:val="both"/>
            </w:pPr>
            <w:r>
              <w:rPr>
                <w:rFonts w:ascii="Times New Roman"/>
                <w:b w:val="false"/>
                <w:i w:val="false"/>
                <w:color w:val="000000"/>
                <w:sz w:val="20"/>
              </w:rPr>
              <w:t>
11)</w:t>
            </w:r>
          </w:p>
          <w:bookmarkEnd w:id="2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наличие индивидуальных спасательных жилетов и их срок годности (при необходимости)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3"/>
          <w:p>
            <w:pPr>
              <w:spacing w:after="20"/>
              <w:ind w:left="20"/>
              <w:jc w:val="both"/>
            </w:pPr>
            <w:r>
              <w:rPr>
                <w:rFonts w:ascii="Times New Roman"/>
                <w:b w:val="false"/>
                <w:i w:val="false"/>
                <w:color w:val="000000"/>
                <w:sz w:val="20"/>
              </w:rPr>
              <w:t>
12)</w:t>
            </w:r>
          </w:p>
          <w:bookmarkEnd w:id="2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наличие фонариков для мест членов летного экипажа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4"/>
          <w:p>
            <w:pPr>
              <w:spacing w:after="20"/>
              <w:ind w:left="20"/>
              <w:jc w:val="both"/>
            </w:pPr>
            <w:r>
              <w:rPr>
                <w:rFonts w:ascii="Times New Roman"/>
                <w:b w:val="false"/>
                <w:i w:val="false"/>
                <w:color w:val="000000"/>
                <w:sz w:val="20"/>
              </w:rPr>
              <w:t>
13)</w:t>
            </w:r>
          </w:p>
          <w:bookmarkEnd w:id="2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несгораемой таблички данных воздушного судна при входе в салон самолета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5"/>
          <w:p>
            <w:pPr>
              <w:spacing w:after="20"/>
              <w:ind w:left="20"/>
              <w:jc w:val="both"/>
            </w:pPr>
            <w:r>
              <w:rPr>
                <w:rFonts w:ascii="Times New Roman"/>
                <w:b w:val="false"/>
                <w:i w:val="false"/>
                <w:color w:val="000000"/>
                <w:sz w:val="20"/>
              </w:rPr>
              <w:t>
14)</w:t>
            </w:r>
          </w:p>
          <w:bookmarkEnd w:id="2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наличие медицинской аптечки, ее пломбировку и срок годности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 Бортовые приборы и оборудование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6"/>
          <w:p>
            <w:pPr>
              <w:spacing w:after="20"/>
              <w:ind w:left="20"/>
              <w:jc w:val="both"/>
            </w:pPr>
            <w:r>
              <w:rPr>
                <w:rFonts w:ascii="Times New Roman"/>
                <w:b w:val="false"/>
                <w:i w:val="false"/>
                <w:color w:val="000000"/>
                <w:sz w:val="20"/>
              </w:rPr>
              <w:t>
1)</w:t>
            </w:r>
          </w:p>
          <w:bookmarkEnd w:id="2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бортовая система предупреждения столкновений (TCAS) (для воздушного судна с сертифицированной взлетной массой свыше 5700 кг. Или на борту которых разрешен провоз более 19 пассажиров оборудуются БСПС II (TCAS II)</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7"/>
          <w:p>
            <w:pPr>
              <w:spacing w:after="20"/>
              <w:ind w:left="20"/>
              <w:jc w:val="both"/>
            </w:pPr>
            <w:r>
              <w:rPr>
                <w:rFonts w:ascii="Times New Roman"/>
                <w:b w:val="false"/>
                <w:i w:val="false"/>
                <w:color w:val="000000"/>
                <w:sz w:val="20"/>
              </w:rPr>
              <w:t>
2)</w:t>
            </w:r>
          </w:p>
          <w:bookmarkEnd w:id="2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глобального позиционирования (GPS/FMS) и обновление базы данных (где применяется)</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8"/>
          <w:p>
            <w:pPr>
              <w:spacing w:after="20"/>
              <w:ind w:left="20"/>
              <w:jc w:val="both"/>
            </w:pPr>
            <w:r>
              <w:rPr>
                <w:rFonts w:ascii="Times New Roman"/>
                <w:b w:val="false"/>
                <w:i w:val="false"/>
                <w:color w:val="000000"/>
                <w:sz w:val="20"/>
              </w:rPr>
              <w:t>
3)</w:t>
            </w:r>
          </w:p>
          <w:bookmarkEnd w:id="2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навигационные оборудования для выполнения полетов в специальных зонах RVSM (где применяется):</w:t>
            </w:r>
            <w:r>
              <w:br/>
            </w:r>
            <w:r>
              <w:rPr>
                <w:rFonts w:ascii="Times New Roman"/>
                <w:b w:val="false"/>
                <w:i w:val="false"/>
                <w:color w:val="000000"/>
                <w:sz w:val="20"/>
              </w:rPr>
              <w:t>
информация о проведении в полете периодического контроля исправности основных каналов измерения высоты путем сравнения показаний высотомеров;</w:t>
            </w:r>
            <w:r>
              <w:br/>
            </w:r>
            <w:r>
              <w:rPr>
                <w:rFonts w:ascii="Times New Roman"/>
                <w:b w:val="false"/>
                <w:i w:val="false"/>
                <w:color w:val="000000"/>
                <w:sz w:val="20"/>
              </w:rPr>
              <w:t>
программу контроля точности выдерживания высоты с использованием HMU (GMU);</w:t>
            </w:r>
            <w:r>
              <w:br/>
            </w:r>
            <w:r>
              <w:rPr>
                <w:rFonts w:ascii="Times New Roman"/>
                <w:b w:val="false"/>
                <w:i w:val="false"/>
                <w:color w:val="000000"/>
                <w:sz w:val="20"/>
              </w:rPr>
              <w:t>
 информацию подтверждающую, прохождение характеристик выдерживания относительной высоты;</w:t>
            </w:r>
            <w:r>
              <w:br/>
            </w:r>
            <w:r>
              <w:rPr>
                <w:rFonts w:ascii="Times New Roman"/>
                <w:b w:val="false"/>
                <w:i w:val="false"/>
                <w:color w:val="000000"/>
                <w:sz w:val="20"/>
              </w:rPr>
              <w:t>
Программа технического обслуживания;</w:t>
            </w:r>
            <w:r>
              <w:br/>
            </w:r>
            <w:r>
              <w:rPr>
                <w:rFonts w:ascii="Times New Roman"/>
                <w:b w:val="false"/>
                <w:i w:val="false"/>
                <w:color w:val="000000"/>
                <w:sz w:val="20"/>
              </w:rPr>
              <w:t>
соответствующие изменения внесены в Перечень минимального оборудования (MEL), использование MEL</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9"/>
          <w:p>
            <w:pPr>
              <w:spacing w:after="20"/>
              <w:ind w:left="20"/>
              <w:jc w:val="both"/>
            </w:pPr>
            <w:r>
              <w:rPr>
                <w:rFonts w:ascii="Times New Roman"/>
                <w:b w:val="false"/>
                <w:i w:val="false"/>
                <w:color w:val="000000"/>
                <w:sz w:val="20"/>
              </w:rPr>
              <w:t>
4)</w:t>
            </w:r>
          </w:p>
          <w:bookmarkEnd w:id="2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навигация, основанная на характеристике (PBN) (где применяется): </w:t>
            </w:r>
            <w:r>
              <w:br/>
            </w:r>
            <w:r>
              <w:rPr>
                <w:rFonts w:ascii="Times New Roman"/>
                <w:b w:val="false"/>
                <w:i w:val="false"/>
                <w:color w:val="000000"/>
                <w:sz w:val="20"/>
              </w:rPr>
              <w:t>
наличие решения разработчика на установку данного оборудования на воздушное судно (при необходимости);</w:t>
            </w:r>
            <w:r>
              <w:br/>
            </w:r>
            <w:r>
              <w:rPr>
                <w:rFonts w:ascii="Times New Roman"/>
                <w:b w:val="false"/>
                <w:i w:val="false"/>
                <w:color w:val="000000"/>
                <w:sz w:val="20"/>
              </w:rPr>
              <w:t>
соответствие бортового оборудования техническим стандартам (TSO);</w:t>
            </w:r>
            <w:r>
              <w:br/>
            </w:r>
            <w:r>
              <w:rPr>
                <w:rFonts w:ascii="Times New Roman"/>
                <w:b w:val="false"/>
                <w:i w:val="false"/>
                <w:color w:val="000000"/>
                <w:sz w:val="20"/>
              </w:rPr>
              <w:t>
соответствующие изменения внесены в MEL, использование MEL;</w:t>
            </w:r>
            <w:r>
              <w:br/>
            </w:r>
            <w:r>
              <w:rPr>
                <w:rFonts w:ascii="Times New Roman"/>
                <w:b w:val="false"/>
                <w:i w:val="false"/>
                <w:color w:val="000000"/>
                <w:sz w:val="20"/>
              </w:rPr>
              <w:t>
Руководство по контролю за техническим обслуживанием (MCM);</w:t>
            </w:r>
            <w:r>
              <w:br/>
            </w:r>
            <w:r>
              <w:rPr>
                <w:rFonts w:ascii="Times New Roman"/>
                <w:b w:val="false"/>
                <w:i w:val="false"/>
                <w:color w:val="000000"/>
                <w:sz w:val="20"/>
              </w:rPr>
              <w:t>
Программа технического обслуживания;</w:t>
            </w:r>
            <w:r>
              <w:br/>
            </w:r>
            <w:r>
              <w:rPr>
                <w:rFonts w:ascii="Times New Roman"/>
                <w:b w:val="false"/>
                <w:i w:val="false"/>
                <w:color w:val="000000"/>
                <w:sz w:val="20"/>
              </w:rPr>
              <w:t>
подготовка заключения летной годности воздушного судна к полетам в воздушном пространстве PBN</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0"/>
          <w:p>
            <w:pPr>
              <w:spacing w:after="20"/>
              <w:ind w:left="20"/>
              <w:jc w:val="both"/>
            </w:pPr>
            <w:r>
              <w:rPr>
                <w:rFonts w:ascii="Times New Roman"/>
                <w:b w:val="false"/>
                <w:i w:val="false"/>
                <w:color w:val="000000"/>
                <w:sz w:val="20"/>
              </w:rPr>
              <w:t>
5)</w:t>
            </w:r>
          </w:p>
          <w:bookmarkEnd w:id="2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требования к минимальным навигационным характеристикам (MNPS) (где применяется)</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1"/>
          <w:p>
            <w:pPr>
              <w:spacing w:after="20"/>
              <w:ind w:left="20"/>
              <w:jc w:val="both"/>
            </w:pPr>
            <w:r>
              <w:rPr>
                <w:rFonts w:ascii="Times New Roman"/>
                <w:b w:val="false"/>
                <w:i w:val="false"/>
                <w:color w:val="000000"/>
                <w:sz w:val="20"/>
              </w:rPr>
              <w:t>
6)</w:t>
            </w:r>
          </w:p>
          <w:bookmarkEnd w:id="2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 комплектов пилотажно-навигационного оборудования для выполнения полетов по метеоминимуму 2-3 категории ИКАО (где применяется):</w:t>
            </w:r>
            <w:r>
              <w:br/>
            </w:r>
            <w:r>
              <w:rPr>
                <w:rFonts w:ascii="Times New Roman"/>
                <w:b w:val="false"/>
                <w:i w:val="false"/>
                <w:color w:val="000000"/>
                <w:sz w:val="20"/>
              </w:rPr>
              <w:t>копии сертификата типа или иного документа, подтверждающего допуска воздушного судна к полетам по САТ II, CAT III ИКАО;</w:t>
            </w:r>
            <w:r>
              <w:br/>
            </w:r>
            <w:r>
              <w:rPr>
                <w:rFonts w:ascii="Times New Roman"/>
                <w:b w:val="false"/>
                <w:i w:val="false"/>
                <w:color w:val="000000"/>
                <w:sz w:val="20"/>
              </w:rPr>
              <w:t>
 информация о составе бортового оборудования, необходимого для осуществления захода на посадку по САТ II, CAT III ИКАО;</w:t>
            </w:r>
            <w:r>
              <w:br/>
            </w:r>
            <w:r>
              <w:rPr>
                <w:rFonts w:ascii="Times New Roman"/>
                <w:b w:val="false"/>
                <w:i w:val="false"/>
                <w:color w:val="000000"/>
                <w:sz w:val="20"/>
              </w:rPr>
              <w:t>
 информация об автоматических заходах на посадку и посадках (успешных и неуспешных) за последние 12 месяцев (30 автоматических заходов на посадку и посадок по САТ II, CAT III ИКАО для каждого типа воздушного судна, если запрашиваемая DH – 15 м. (50 фут) или выше, или 100 автоматических заходов на посадку и посадок по CAT III ИКАО для каждого типа воздушного судна – если запрашиваемая DH менее 15 м. (50 фут);</w:t>
            </w:r>
            <w:r>
              <w:br/>
            </w:r>
            <w:r>
              <w:rPr>
                <w:rFonts w:ascii="Times New Roman"/>
                <w:b w:val="false"/>
                <w:i w:val="false"/>
                <w:color w:val="000000"/>
                <w:sz w:val="20"/>
              </w:rPr>
              <w:t>
выписки из MEL, в части касающегося оборудования воздушного судна для полетов по САТ II, CAT III ИКАО;</w:t>
            </w:r>
            <w:r>
              <w:br/>
            </w:r>
            <w:r>
              <w:rPr>
                <w:rFonts w:ascii="Times New Roman"/>
                <w:b w:val="false"/>
                <w:i w:val="false"/>
                <w:color w:val="000000"/>
                <w:sz w:val="20"/>
              </w:rPr>
              <w:t>
информация о наличие изменений и дополнений в РПП и Программы технического обслуживания, касающееся выполнения полетов по САТ II, CAT III ИКАО</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2"/>
          <w:p>
            <w:pPr>
              <w:spacing w:after="20"/>
              <w:ind w:left="20"/>
              <w:jc w:val="both"/>
            </w:pPr>
            <w:r>
              <w:rPr>
                <w:rFonts w:ascii="Times New Roman"/>
                <w:b w:val="false"/>
                <w:i w:val="false"/>
                <w:color w:val="000000"/>
                <w:sz w:val="20"/>
              </w:rPr>
              <w:t>
7)</w:t>
            </w:r>
          </w:p>
          <w:bookmarkEnd w:id="2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аварийного радиомаяка (ELT) 406 MHz, 121,5 MHz (количество, частота согласно Пр 6, Ч1 п. 6.17 и Пр 10, Ч3 п. 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3"/>
          <w:p>
            <w:pPr>
              <w:spacing w:after="20"/>
              <w:ind w:left="20"/>
              <w:jc w:val="both"/>
            </w:pPr>
            <w:r>
              <w:rPr>
                <w:rFonts w:ascii="Times New Roman"/>
                <w:b w:val="false"/>
                <w:i w:val="false"/>
                <w:color w:val="000000"/>
                <w:sz w:val="20"/>
              </w:rPr>
              <w:t>
8)</w:t>
            </w:r>
          </w:p>
          <w:bookmarkEnd w:id="2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 для полетов в районах или по маршрутам, где установлен соответствующий тип связи (RCP) (где применяется)</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4"/>
          <w:p>
            <w:pPr>
              <w:spacing w:after="20"/>
              <w:ind w:left="20"/>
              <w:jc w:val="both"/>
            </w:pPr>
            <w:r>
              <w:rPr>
                <w:rFonts w:ascii="Times New Roman"/>
                <w:b w:val="false"/>
                <w:i w:val="false"/>
                <w:color w:val="000000"/>
                <w:sz w:val="20"/>
              </w:rPr>
              <w:t>
9)</w:t>
            </w:r>
          </w:p>
          <w:bookmarkEnd w:id="2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 систем раннего предупреждения опасного приближения земли (ЕGPWS(GPWS)/CPППЗ) (для ВС с сертифицированной максимальной взлетной массой более 15 т. И более 30 пасс.)</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5"/>
          <w:p>
            <w:pPr>
              <w:spacing w:after="20"/>
              <w:ind w:left="20"/>
              <w:jc w:val="both"/>
            </w:pPr>
            <w:r>
              <w:rPr>
                <w:rFonts w:ascii="Times New Roman"/>
                <w:b w:val="false"/>
                <w:i w:val="false"/>
                <w:color w:val="000000"/>
                <w:sz w:val="20"/>
              </w:rPr>
              <w:t>
10)</w:t>
            </w:r>
          </w:p>
          <w:bookmarkEnd w:id="2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бортовой самописец полетных данных (FDR) и бортовой речевой самописец (CVR) (Все самолеты с максимальной сертифицированной взлетной массой более 5700 кг. и вертолеты с максимальной сертифицированной взлетной массой более 3180 кг)</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3. Кухня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6"/>
          <w:p>
            <w:pPr>
              <w:spacing w:after="20"/>
              <w:ind w:left="20"/>
              <w:jc w:val="both"/>
            </w:pPr>
            <w:r>
              <w:rPr>
                <w:rFonts w:ascii="Times New Roman"/>
                <w:b w:val="false"/>
                <w:i w:val="false"/>
                <w:color w:val="000000"/>
                <w:sz w:val="20"/>
              </w:rPr>
              <w:t>
1)</w:t>
            </w:r>
          </w:p>
          <w:bookmarkEnd w:id="2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 буфетно-кухонное оборудование убедитесь в исправности электрооборудования, сигнализации, мест подогрева бортового питания</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7"/>
          <w:p>
            <w:pPr>
              <w:spacing w:after="20"/>
              <w:ind w:left="20"/>
              <w:jc w:val="both"/>
            </w:pPr>
            <w:r>
              <w:rPr>
                <w:rFonts w:ascii="Times New Roman"/>
                <w:b w:val="false"/>
                <w:i w:val="false"/>
                <w:color w:val="000000"/>
                <w:sz w:val="20"/>
              </w:rPr>
              <w:t>
2)</w:t>
            </w:r>
          </w:p>
          <w:bookmarkEnd w:id="2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наличие на дверях кухни контейнеров с аварийными желобами и убедитесь в свободном доступе к ним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8"/>
          <w:p>
            <w:pPr>
              <w:spacing w:after="20"/>
              <w:ind w:left="20"/>
              <w:jc w:val="both"/>
            </w:pPr>
            <w:r>
              <w:rPr>
                <w:rFonts w:ascii="Times New Roman"/>
                <w:b w:val="false"/>
                <w:i w:val="false"/>
                <w:color w:val="000000"/>
                <w:sz w:val="20"/>
              </w:rPr>
              <w:t>
3)</w:t>
            </w:r>
          </w:p>
          <w:bookmarkEnd w:id="2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дверях кухни проверьте наличие трафаретов о порядке их открытия.</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39"/>
          <w:p>
            <w:pPr>
              <w:spacing w:after="20"/>
              <w:ind w:left="20"/>
              <w:jc w:val="both"/>
            </w:pPr>
            <w:r>
              <w:rPr>
                <w:rFonts w:ascii="Times New Roman"/>
                <w:b w:val="false"/>
                <w:i w:val="false"/>
                <w:color w:val="000000"/>
                <w:sz w:val="20"/>
              </w:rPr>
              <w:t>
4)</w:t>
            </w:r>
          </w:p>
          <w:bookmarkEnd w:id="2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убедитесь, что на всех ли контейнерах по хранению продуктов имеется информация об ограничении по весу</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0"/>
          <w:p>
            <w:pPr>
              <w:spacing w:after="20"/>
              <w:ind w:left="20"/>
              <w:jc w:val="both"/>
            </w:pPr>
            <w:r>
              <w:rPr>
                <w:rFonts w:ascii="Times New Roman"/>
                <w:b w:val="false"/>
                <w:i w:val="false"/>
                <w:color w:val="000000"/>
                <w:sz w:val="20"/>
              </w:rPr>
              <w:t>
5)</w:t>
            </w:r>
          </w:p>
          <w:bookmarkEnd w:id="2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убедитесь, что на всех контейнерах и кофе-машинах работают фиксирующие замки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1"/>
          <w:p>
            <w:pPr>
              <w:spacing w:after="20"/>
              <w:ind w:left="20"/>
              <w:jc w:val="both"/>
            </w:pPr>
            <w:r>
              <w:rPr>
                <w:rFonts w:ascii="Times New Roman"/>
                <w:b w:val="false"/>
                <w:i w:val="false"/>
                <w:color w:val="000000"/>
                <w:sz w:val="20"/>
              </w:rPr>
              <w:t>
6)</w:t>
            </w:r>
          </w:p>
          <w:bookmarkEnd w:id="2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убедитесь, что все таблички читаемы и находятся на своих местах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 Салон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2"/>
          <w:p>
            <w:pPr>
              <w:spacing w:after="20"/>
              <w:ind w:left="20"/>
              <w:jc w:val="both"/>
            </w:pPr>
            <w:r>
              <w:rPr>
                <w:rFonts w:ascii="Times New Roman"/>
                <w:b w:val="false"/>
                <w:i w:val="false"/>
                <w:color w:val="000000"/>
                <w:sz w:val="20"/>
              </w:rPr>
              <w:t>
1)</w:t>
            </w:r>
          </w:p>
          <w:bookmarkEnd w:id="2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 интерьер пассажирского салона на чистоту и отсутствие повреждений</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43"/>
          <w:p>
            <w:pPr>
              <w:spacing w:after="20"/>
              <w:ind w:left="20"/>
              <w:jc w:val="both"/>
            </w:pPr>
            <w:r>
              <w:rPr>
                <w:rFonts w:ascii="Times New Roman"/>
                <w:b w:val="false"/>
                <w:i w:val="false"/>
                <w:color w:val="000000"/>
                <w:sz w:val="20"/>
              </w:rPr>
              <w:t>
2)</w:t>
            </w:r>
          </w:p>
          <w:bookmarkEnd w:id="2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все ли информационные табло для пассажиров находятся в поле их зрения. Подсветка в рабочем состоянии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44"/>
          <w:p>
            <w:pPr>
              <w:spacing w:after="20"/>
              <w:ind w:left="20"/>
              <w:jc w:val="both"/>
            </w:pPr>
            <w:r>
              <w:rPr>
                <w:rFonts w:ascii="Times New Roman"/>
                <w:b w:val="false"/>
                <w:i w:val="false"/>
                <w:color w:val="000000"/>
                <w:sz w:val="20"/>
              </w:rPr>
              <w:t>
3)</w:t>
            </w:r>
          </w:p>
          <w:bookmarkEnd w:id="2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находятся на своих местах табло аварийных выходов, работает ли система их подсветки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45"/>
          <w:p>
            <w:pPr>
              <w:spacing w:after="20"/>
              <w:ind w:left="20"/>
              <w:jc w:val="both"/>
            </w:pPr>
            <w:r>
              <w:rPr>
                <w:rFonts w:ascii="Times New Roman"/>
                <w:b w:val="false"/>
                <w:i w:val="false"/>
                <w:color w:val="000000"/>
                <w:sz w:val="20"/>
              </w:rPr>
              <w:t>
4)</w:t>
            </w:r>
          </w:p>
          <w:bookmarkEnd w:id="2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находятся ли в рабочем состоянии системы аварийного покидания ВС</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6"/>
          <w:p>
            <w:pPr>
              <w:spacing w:after="20"/>
              <w:ind w:left="20"/>
              <w:jc w:val="both"/>
            </w:pPr>
            <w:r>
              <w:rPr>
                <w:rFonts w:ascii="Times New Roman"/>
                <w:b w:val="false"/>
                <w:i w:val="false"/>
                <w:color w:val="000000"/>
                <w:sz w:val="20"/>
              </w:rPr>
              <w:t>
5)</w:t>
            </w:r>
          </w:p>
          <w:bookmarkEnd w:id="2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имеется ли свободный доступ к контейнерам с аварийными желобами, расположенных на дверях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7"/>
          <w:p>
            <w:pPr>
              <w:spacing w:after="20"/>
              <w:ind w:left="20"/>
              <w:jc w:val="both"/>
            </w:pPr>
            <w:r>
              <w:rPr>
                <w:rFonts w:ascii="Times New Roman"/>
                <w:b w:val="false"/>
                <w:i w:val="false"/>
                <w:color w:val="000000"/>
                <w:sz w:val="20"/>
              </w:rPr>
              <w:t>
6)</w:t>
            </w:r>
          </w:p>
          <w:bookmarkEnd w:id="2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все ли инструкции по открытию дверей на месте и правильно промаркированы</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8"/>
          <w:p>
            <w:pPr>
              <w:spacing w:after="20"/>
              <w:ind w:left="20"/>
              <w:jc w:val="both"/>
            </w:pPr>
            <w:r>
              <w:rPr>
                <w:rFonts w:ascii="Times New Roman"/>
                <w:b w:val="false"/>
                <w:i w:val="false"/>
                <w:color w:val="000000"/>
                <w:sz w:val="20"/>
              </w:rPr>
              <w:t>
7)</w:t>
            </w:r>
          </w:p>
          <w:bookmarkEnd w:id="2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проверьте закрытие замков крепления пассажирских сидений к полу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49"/>
          <w:p>
            <w:pPr>
              <w:spacing w:after="20"/>
              <w:ind w:left="20"/>
              <w:jc w:val="both"/>
            </w:pPr>
            <w:r>
              <w:rPr>
                <w:rFonts w:ascii="Times New Roman"/>
                <w:b w:val="false"/>
                <w:i w:val="false"/>
                <w:color w:val="000000"/>
                <w:sz w:val="20"/>
              </w:rPr>
              <w:t>
8)</w:t>
            </w:r>
          </w:p>
          <w:bookmarkEnd w:id="2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 ремни безопасности на пассажирских сиденьях на предмет комплектности, чистоты и исправности, маркировки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0"/>
          <w:p>
            <w:pPr>
              <w:spacing w:after="20"/>
              <w:ind w:left="20"/>
              <w:jc w:val="both"/>
            </w:pPr>
            <w:r>
              <w:rPr>
                <w:rFonts w:ascii="Times New Roman"/>
                <w:b w:val="false"/>
                <w:i w:val="false"/>
                <w:color w:val="000000"/>
                <w:sz w:val="20"/>
              </w:rPr>
              <w:t>
9)</w:t>
            </w:r>
          </w:p>
          <w:bookmarkEnd w:id="2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правильность расположения сидений у аварийных выходов</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1"/>
          <w:p>
            <w:pPr>
              <w:spacing w:after="20"/>
              <w:ind w:left="20"/>
              <w:jc w:val="both"/>
            </w:pPr>
            <w:r>
              <w:rPr>
                <w:rFonts w:ascii="Times New Roman"/>
                <w:b w:val="false"/>
                <w:i w:val="false"/>
                <w:color w:val="000000"/>
                <w:sz w:val="20"/>
              </w:rPr>
              <w:t>
10)</w:t>
            </w:r>
          </w:p>
          <w:bookmarkEnd w:id="2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убедитесь, что перед аварийным выходом на крыле имеется нескользкая часть с указателем направления движения (если предусмотрено)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2"/>
          <w:p>
            <w:pPr>
              <w:spacing w:after="20"/>
              <w:ind w:left="20"/>
              <w:jc w:val="both"/>
            </w:pPr>
            <w:r>
              <w:rPr>
                <w:rFonts w:ascii="Times New Roman"/>
                <w:b w:val="false"/>
                <w:i w:val="false"/>
                <w:color w:val="000000"/>
                <w:sz w:val="20"/>
              </w:rPr>
              <w:t>
11)</w:t>
            </w:r>
          </w:p>
          <w:bookmarkEnd w:id="2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убедитесь, что каждое рабочее место бортпроводника оборудовано исправными поясными и плечевыми ремнями безопасности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3"/>
          <w:p>
            <w:pPr>
              <w:spacing w:after="20"/>
              <w:ind w:left="20"/>
              <w:jc w:val="both"/>
            </w:pPr>
            <w:r>
              <w:rPr>
                <w:rFonts w:ascii="Times New Roman"/>
                <w:b w:val="false"/>
                <w:i w:val="false"/>
                <w:color w:val="000000"/>
                <w:sz w:val="20"/>
              </w:rPr>
              <w:t>
12)</w:t>
            </w:r>
          </w:p>
          <w:bookmarkEnd w:id="2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убедитесь, что рядом с каждым сиденьем бортпроводника есть аварийный фонарик (если предусмотрено производителем)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4"/>
          <w:p>
            <w:pPr>
              <w:spacing w:after="20"/>
              <w:ind w:left="20"/>
              <w:jc w:val="both"/>
            </w:pPr>
            <w:r>
              <w:rPr>
                <w:rFonts w:ascii="Times New Roman"/>
                <w:b w:val="false"/>
                <w:i w:val="false"/>
                <w:color w:val="000000"/>
                <w:sz w:val="20"/>
              </w:rPr>
              <w:t>
13)</w:t>
            </w:r>
          </w:p>
          <w:bookmarkEnd w:id="2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убедитесь, что переносные кислородные баллоны находятся в установленных местах и закреплены, места хранения промаркированы. Баллоны заряжены, промаркированы, проверены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5"/>
          <w:p>
            <w:pPr>
              <w:spacing w:after="20"/>
              <w:ind w:left="20"/>
              <w:jc w:val="both"/>
            </w:pPr>
            <w:r>
              <w:rPr>
                <w:rFonts w:ascii="Times New Roman"/>
                <w:b w:val="false"/>
                <w:i w:val="false"/>
                <w:color w:val="000000"/>
                <w:sz w:val="20"/>
              </w:rPr>
              <w:t>
14)</w:t>
            </w:r>
          </w:p>
          <w:bookmarkEnd w:id="2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убедитесь, что огнетушители нужного объема и типа находятся на местах и закреплены. Баллоны заряжены, промаркированы, проверены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6"/>
          <w:p>
            <w:pPr>
              <w:spacing w:after="20"/>
              <w:ind w:left="20"/>
              <w:jc w:val="both"/>
            </w:pPr>
            <w:r>
              <w:rPr>
                <w:rFonts w:ascii="Times New Roman"/>
                <w:b w:val="false"/>
                <w:i w:val="false"/>
                <w:color w:val="000000"/>
                <w:sz w:val="20"/>
              </w:rPr>
              <w:t>
15)</w:t>
            </w:r>
          </w:p>
          <w:bookmarkEnd w:id="2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убедитесь, что дверь (лючок) доступа к окошку осмотра шасси промаркирована и в исправном состоянии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7"/>
          <w:p>
            <w:pPr>
              <w:spacing w:after="20"/>
              <w:ind w:left="20"/>
              <w:jc w:val="both"/>
            </w:pPr>
            <w:r>
              <w:rPr>
                <w:rFonts w:ascii="Times New Roman"/>
                <w:b w:val="false"/>
                <w:i w:val="false"/>
                <w:color w:val="000000"/>
                <w:sz w:val="20"/>
              </w:rPr>
              <w:t>
16)</w:t>
            </w:r>
          </w:p>
          <w:bookmarkEnd w:id="2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проверьте наличие индивидуальных спасательных жилетов и их срок годности (при необходимости)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8"/>
          <w:p>
            <w:pPr>
              <w:spacing w:after="20"/>
              <w:ind w:left="20"/>
              <w:jc w:val="both"/>
            </w:pPr>
            <w:r>
              <w:rPr>
                <w:rFonts w:ascii="Times New Roman"/>
                <w:b w:val="false"/>
                <w:i w:val="false"/>
                <w:color w:val="000000"/>
                <w:sz w:val="20"/>
              </w:rPr>
              <w:t>
17)</w:t>
            </w:r>
          </w:p>
          <w:bookmarkEnd w:id="2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наличие памятки пассажиров</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9"/>
          <w:p>
            <w:pPr>
              <w:spacing w:after="20"/>
              <w:ind w:left="20"/>
              <w:jc w:val="both"/>
            </w:pPr>
            <w:r>
              <w:rPr>
                <w:rFonts w:ascii="Times New Roman"/>
                <w:b w:val="false"/>
                <w:i w:val="false"/>
                <w:color w:val="000000"/>
                <w:sz w:val="20"/>
              </w:rPr>
              <w:t>
18)</w:t>
            </w:r>
          </w:p>
          <w:bookmarkEnd w:id="2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наличие и работоспособность аварийных огней "бегущая дорожка" на полу в проходе между креслами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0"/>
          <w:p>
            <w:pPr>
              <w:spacing w:after="20"/>
              <w:ind w:left="20"/>
              <w:jc w:val="both"/>
            </w:pPr>
            <w:r>
              <w:rPr>
                <w:rFonts w:ascii="Times New Roman"/>
                <w:b w:val="false"/>
                <w:i w:val="false"/>
                <w:color w:val="000000"/>
                <w:sz w:val="20"/>
              </w:rPr>
              <w:t>
19)</w:t>
            </w:r>
          </w:p>
          <w:bookmarkEnd w:id="2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убедитесь, что имеются таблички "Не курить" на внешней и внутренней стороне двери туалета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1"/>
          <w:p>
            <w:pPr>
              <w:spacing w:after="20"/>
              <w:ind w:left="20"/>
              <w:jc w:val="both"/>
            </w:pPr>
            <w:r>
              <w:rPr>
                <w:rFonts w:ascii="Times New Roman"/>
                <w:b w:val="false"/>
                <w:i w:val="false"/>
                <w:color w:val="000000"/>
                <w:sz w:val="20"/>
              </w:rPr>
              <w:t>
20)</w:t>
            </w:r>
          </w:p>
          <w:bookmarkEnd w:id="2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убедитесь, что имеется надпись "Не мусорить" на туалетном сиденье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2"/>
          <w:p>
            <w:pPr>
              <w:spacing w:after="20"/>
              <w:ind w:left="20"/>
              <w:jc w:val="both"/>
            </w:pPr>
            <w:r>
              <w:rPr>
                <w:rFonts w:ascii="Times New Roman"/>
                <w:b w:val="false"/>
                <w:i w:val="false"/>
                <w:color w:val="000000"/>
                <w:sz w:val="20"/>
              </w:rPr>
              <w:t>
21)</w:t>
            </w:r>
          </w:p>
          <w:bookmarkEnd w:id="2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убедитесь, что детектор дыма установлен.</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3"/>
          <w:p>
            <w:pPr>
              <w:spacing w:after="20"/>
              <w:ind w:left="20"/>
              <w:jc w:val="both"/>
            </w:pPr>
            <w:r>
              <w:rPr>
                <w:rFonts w:ascii="Times New Roman"/>
                <w:b w:val="false"/>
                <w:i w:val="false"/>
                <w:color w:val="000000"/>
                <w:sz w:val="20"/>
              </w:rPr>
              <w:t>
22)</w:t>
            </w:r>
          </w:p>
          <w:bookmarkEnd w:id="2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убедитесь в наличии автоматического огнетушителя над мусорным баком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4"/>
          <w:p>
            <w:pPr>
              <w:spacing w:after="20"/>
              <w:ind w:left="20"/>
              <w:jc w:val="both"/>
            </w:pPr>
            <w:r>
              <w:rPr>
                <w:rFonts w:ascii="Times New Roman"/>
                <w:b w:val="false"/>
                <w:i w:val="false"/>
                <w:color w:val="000000"/>
                <w:sz w:val="20"/>
              </w:rPr>
              <w:t>
23)</w:t>
            </w:r>
          </w:p>
          <w:bookmarkEnd w:id="2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убедитесь, что все мусорные баки чистые и в них установлены пакеты из несгораемого материала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5"/>
          <w:p>
            <w:pPr>
              <w:spacing w:after="20"/>
              <w:ind w:left="20"/>
              <w:jc w:val="both"/>
            </w:pPr>
            <w:r>
              <w:rPr>
                <w:rFonts w:ascii="Times New Roman"/>
                <w:b w:val="false"/>
                <w:i w:val="false"/>
                <w:color w:val="000000"/>
                <w:sz w:val="20"/>
              </w:rPr>
              <w:t>
24)</w:t>
            </w:r>
          </w:p>
          <w:bookmarkEnd w:id="2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несгораемой таблички данных воздушного судна при входе в салон самолета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6"/>
          <w:p>
            <w:pPr>
              <w:spacing w:after="20"/>
              <w:ind w:left="20"/>
              <w:jc w:val="both"/>
            </w:pPr>
            <w:r>
              <w:rPr>
                <w:rFonts w:ascii="Times New Roman"/>
                <w:b w:val="false"/>
                <w:i w:val="false"/>
                <w:color w:val="000000"/>
                <w:sz w:val="20"/>
              </w:rPr>
              <w:t>
25)</w:t>
            </w:r>
          </w:p>
          <w:bookmarkEnd w:id="2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наличие медицинской аптечки, ее пломбировку и срок годности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5. Планер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67"/>
          <w:p>
            <w:pPr>
              <w:spacing w:after="20"/>
              <w:ind w:left="20"/>
              <w:jc w:val="both"/>
            </w:pPr>
            <w:r>
              <w:rPr>
                <w:rFonts w:ascii="Times New Roman"/>
                <w:b w:val="false"/>
                <w:i w:val="false"/>
                <w:color w:val="000000"/>
                <w:sz w:val="20"/>
              </w:rPr>
              <w:t>
1)</w:t>
            </w:r>
          </w:p>
          <w:bookmarkEnd w:id="2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осмотрите фюзеляж на состояние лакокрасочного покрытия. Обратите внимание на очевидные места ремонта и проверьте документацию на ремонт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68"/>
          <w:p>
            <w:pPr>
              <w:spacing w:after="20"/>
              <w:ind w:left="20"/>
              <w:jc w:val="both"/>
            </w:pPr>
            <w:r>
              <w:rPr>
                <w:rFonts w:ascii="Times New Roman"/>
                <w:b w:val="false"/>
                <w:i w:val="false"/>
                <w:color w:val="000000"/>
                <w:sz w:val="20"/>
              </w:rPr>
              <w:t>
2)</w:t>
            </w:r>
          </w:p>
          <w:bookmarkEnd w:id="2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осмотрите фюзеляж на предмет нанесения соответствующей маркировки мест аварийного вскрытия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69"/>
          <w:p>
            <w:pPr>
              <w:spacing w:after="20"/>
              <w:ind w:left="20"/>
              <w:jc w:val="both"/>
            </w:pPr>
            <w:r>
              <w:rPr>
                <w:rFonts w:ascii="Times New Roman"/>
                <w:b w:val="false"/>
                <w:i w:val="false"/>
                <w:color w:val="000000"/>
                <w:sz w:val="20"/>
              </w:rPr>
              <w:t>
3)</w:t>
            </w:r>
          </w:p>
          <w:bookmarkEnd w:id="2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осмотрите кок на наличие трещин и повреждений лакокрасочных покрытий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0"/>
          <w:p>
            <w:pPr>
              <w:spacing w:after="20"/>
              <w:ind w:left="20"/>
              <w:jc w:val="both"/>
            </w:pPr>
            <w:r>
              <w:rPr>
                <w:rFonts w:ascii="Times New Roman"/>
                <w:b w:val="false"/>
                <w:i w:val="false"/>
                <w:color w:val="000000"/>
                <w:sz w:val="20"/>
              </w:rPr>
              <w:t>
4)</w:t>
            </w:r>
          </w:p>
          <w:bookmarkEnd w:id="2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 остекление иллюминаторов пассажирского салона (грузового отсека, кухни) на отсутствие повреждений</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1"/>
          <w:p>
            <w:pPr>
              <w:spacing w:after="20"/>
              <w:ind w:left="20"/>
              <w:jc w:val="both"/>
            </w:pPr>
            <w:r>
              <w:rPr>
                <w:rFonts w:ascii="Times New Roman"/>
                <w:b w:val="false"/>
                <w:i w:val="false"/>
                <w:color w:val="000000"/>
                <w:sz w:val="20"/>
              </w:rPr>
              <w:t>
5)</w:t>
            </w:r>
          </w:p>
          <w:bookmarkEnd w:id="2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осмотрите приемники статического и динамического давления, антенны на отсутствие повреждений, маркировку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2"/>
          <w:p>
            <w:pPr>
              <w:spacing w:after="20"/>
              <w:ind w:left="20"/>
              <w:jc w:val="both"/>
            </w:pPr>
            <w:r>
              <w:rPr>
                <w:rFonts w:ascii="Times New Roman"/>
                <w:b w:val="false"/>
                <w:i w:val="false"/>
                <w:color w:val="000000"/>
                <w:sz w:val="20"/>
              </w:rPr>
              <w:t>
6)</w:t>
            </w:r>
          </w:p>
          <w:bookmarkEnd w:id="2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проверьте наличие и состояние технологических заглушек, "вымпелов"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3"/>
          <w:p>
            <w:pPr>
              <w:spacing w:after="20"/>
              <w:ind w:left="20"/>
              <w:jc w:val="both"/>
            </w:pPr>
            <w:r>
              <w:rPr>
                <w:rFonts w:ascii="Times New Roman"/>
                <w:b w:val="false"/>
                <w:i w:val="false"/>
                <w:color w:val="000000"/>
                <w:sz w:val="20"/>
              </w:rPr>
              <w:t>
7)</w:t>
            </w:r>
          </w:p>
          <w:bookmarkEnd w:id="2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закрыты ли технологические панели (лючки), наличие маркировки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4"/>
          <w:p>
            <w:pPr>
              <w:spacing w:after="20"/>
              <w:ind w:left="20"/>
              <w:jc w:val="both"/>
            </w:pPr>
            <w:r>
              <w:rPr>
                <w:rFonts w:ascii="Times New Roman"/>
                <w:b w:val="false"/>
                <w:i w:val="false"/>
                <w:color w:val="000000"/>
                <w:sz w:val="20"/>
              </w:rPr>
              <w:t>
8)</w:t>
            </w:r>
          </w:p>
          <w:bookmarkEnd w:id="2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 запасные выходы на наличие соответствующей маркировки.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5"/>
          <w:p>
            <w:pPr>
              <w:spacing w:after="20"/>
              <w:ind w:left="20"/>
              <w:jc w:val="both"/>
            </w:pPr>
            <w:r>
              <w:rPr>
                <w:rFonts w:ascii="Times New Roman"/>
                <w:b w:val="false"/>
                <w:i w:val="false"/>
                <w:color w:val="000000"/>
                <w:sz w:val="20"/>
              </w:rPr>
              <w:t>
9)</w:t>
            </w:r>
          </w:p>
          <w:bookmarkEnd w:id="2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 внешнее состояние проблесковых (импульсных) маяков, АНО и фар на отсутствие повреждений</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6. Вертикальное и горизонтальное оперение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6"/>
          <w:p>
            <w:pPr>
              <w:spacing w:after="20"/>
              <w:ind w:left="20"/>
              <w:jc w:val="both"/>
            </w:pPr>
            <w:r>
              <w:rPr>
                <w:rFonts w:ascii="Times New Roman"/>
                <w:b w:val="false"/>
                <w:i w:val="false"/>
                <w:color w:val="000000"/>
                <w:sz w:val="20"/>
              </w:rPr>
              <w:t>
1)</w:t>
            </w:r>
          </w:p>
          <w:bookmarkEnd w:id="2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 внешнее состояния киля и стабилизатора, руля направления и высоты, хвостовой обтекатель на отсутствие повреждений</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7"/>
          <w:p>
            <w:pPr>
              <w:spacing w:after="20"/>
              <w:ind w:left="20"/>
              <w:jc w:val="both"/>
            </w:pPr>
            <w:r>
              <w:rPr>
                <w:rFonts w:ascii="Times New Roman"/>
                <w:b w:val="false"/>
                <w:i w:val="false"/>
                <w:color w:val="000000"/>
                <w:sz w:val="20"/>
              </w:rPr>
              <w:t>
2)</w:t>
            </w:r>
          </w:p>
          <w:bookmarkEnd w:id="2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осмотрите разрядники статистического электричества на отсутствие повреждений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78"/>
          <w:p>
            <w:pPr>
              <w:spacing w:after="20"/>
              <w:ind w:left="20"/>
              <w:jc w:val="both"/>
            </w:pPr>
            <w:r>
              <w:rPr>
                <w:rFonts w:ascii="Times New Roman"/>
                <w:b w:val="false"/>
                <w:i w:val="false"/>
                <w:color w:val="000000"/>
                <w:sz w:val="20"/>
              </w:rPr>
              <w:t>
3)</w:t>
            </w:r>
          </w:p>
          <w:bookmarkEnd w:id="2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 лимб (метки) углов установки стабилизатора.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7. Пилоны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79"/>
          <w:p>
            <w:pPr>
              <w:spacing w:after="20"/>
              <w:ind w:left="20"/>
              <w:jc w:val="both"/>
            </w:pPr>
            <w:r>
              <w:rPr>
                <w:rFonts w:ascii="Times New Roman"/>
                <w:b w:val="false"/>
                <w:i w:val="false"/>
                <w:color w:val="000000"/>
                <w:sz w:val="20"/>
              </w:rPr>
              <w:t>
1)</w:t>
            </w:r>
          </w:p>
          <w:bookmarkEnd w:id="2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 пилоны на отсутствие повреждений</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0"/>
          <w:p>
            <w:pPr>
              <w:spacing w:after="20"/>
              <w:ind w:left="20"/>
              <w:jc w:val="both"/>
            </w:pPr>
            <w:r>
              <w:rPr>
                <w:rFonts w:ascii="Times New Roman"/>
                <w:b w:val="false"/>
                <w:i w:val="false"/>
                <w:color w:val="000000"/>
                <w:sz w:val="20"/>
              </w:rPr>
              <w:t>
2)</w:t>
            </w:r>
          </w:p>
          <w:bookmarkEnd w:id="2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закрыты ли технологические панели (лючки), наличие маркировки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8. Крыло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81"/>
          <w:p>
            <w:pPr>
              <w:spacing w:after="20"/>
              <w:ind w:left="20"/>
              <w:jc w:val="both"/>
            </w:pPr>
            <w:r>
              <w:rPr>
                <w:rFonts w:ascii="Times New Roman"/>
                <w:b w:val="false"/>
                <w:i w:val="false"/>
                <w:color w:val="000000"/>
                <w:sz w:val="20"/>
              </w:rPr>
              <w:t>
1)</w:t>
            </w:r>
          </w:p>
          <w:bookmarkEnd w:id="2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 передние кромки, поверхности и механизацию крыла на отсутствие повреждений</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2"/>
          <w:p>
            <w:pPr>
              <w:spacing w:after="20"/>
              <w:ind w:left="20"/>
              <w:jc w:val="both"/>
            </w:pPr>
            <w:r>
              <w:rPr>
                <w:rFonts w:ascii="Times New Roman"/>
                <w:b w:val="false"/>
                <w:i w:val="false"/>
                <w:color w:val="000000"/>
                <w:sz w:val="20"/>
              </w:rPr>
              <w:t>
2)</w:t>
            </w:r>
          </w:p>
          <w:bookmarkEnd w:id="2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 крыло на отсутствие следов подтекания ГСМ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3"/>
          <w:p>
            <w:pPr>
              <w:spacing w:after="20"/>
              <w:ind w:left="20"/>
              <w:jc w:val="both"/>
            </w:pPr>
            <w:r>
              <w:rPr>
                <w:rFonts w:ascii="Times New Roman"/>
                <w:b w:val="false"/>
                <w:i w:val="false"/>
                <w:color w:val="000000"/>
                <w:sz w:val="20"/>
              </w:rPr>
              <w:t>
3)</w:t>
            </w:r>
          </w:p>
          <w:bookmarkEnd w:id="2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 технологические лючки на закрытие и наличие маркировки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84"/>
          <w:p>
            <w:pPr>
              <w:spacing w:after="20"/>
              <w:ind w:left="20"/>
              <w:jc w:val="both"/>
            </w:pPr>
            <w:r>
              <w:rPr>
                <w:rFonts w:ascii="Times New Roman"/>
                <w:b w:val="false"/>
                <w:i w:val="false"/>
                <w:color w:val="000000"/>
                <w:sz w:val="20"/>
              </w:rPr>
              <w:t>
4)</w:t>
            </w:r>
          </w:p>
          <w:bookmarkEnd w:id="2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 разрядники статистического электричества на отсутствие повреждений</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9. Грузовые отсеки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85"/>
          <w:p>
            <w:pPr>
              <w:spacing w:after="20"/>
              <w:ind w:left="20"/>
              <w:jc w:val="both"/>
            </w:pPr>
            <w:r>
              <w:rPr>
                <w:rFonts w:ascii="Times New Roman"/>
                <w:b w:val="false"/>
                <w:i w:val="false"/>
                <w:color w:val="000000"/>
                <w:sz w:val="20"/>
              </w:rPr>
              <w:t>
1)</w:t>
            </w:r>
          </w:p>
          <w:bookmarkEnd w:id="2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 грузовой отсек на отсутствие повреждений, чистоту</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86"/>
          <w:p>
            <w:pPr>
              <w:spacing w:after="20"/>
              <w:ind w:left="20"/>
              <w:jc w:val="both"/>
            </w:pPr>
            <w:r>
              <w:rPr>
                <w:rFonts w:ascii="Times New Roman"/>
                <w:b w:val="false"/>
                <w:i w:val="false"/>
                <w:color w:val="000000"/>
                <w:sz w:val="20"/>
              </w:rPr>
              <w:t>
2)</w:t>
            </w:r>
          </w:p>
          <w:bookmarkEnd w:id="2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проверьте наличие сигнализаторов дыма (системы обнаружения возгорания)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87"/>
          <w:p>
            <w:pPr>
              <w:spacing w:after="20"/>
              <w:ind w:left="20"/>
              <w:jc w:val="both"/>
            </w:pPr>
            <w:r>
              <w:rPr>
                <w:rFonts w:ascii="Times New Roman"/>
                <w:b w:val="false"/>
                <w:i w:val="false"/>
                <w:color w:val="000000"/>
                <w:sz w:val="20"/>
              </w:rPr>
              <w:t>
3)</w:t>
            </w:r>
          </w:p>
          <w:bookmarkEnd w:id="2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проверьте наличие противопожарной системы.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88"/>
          <w:p>
            <w:pPr>
              <w:spacing w:after="20"/>
              <w:ind w:left="20"/>
              <w:jc w:val="both"/>
            </w:pPr>
            <w:r>
              <w:rPr>
                <w:rFonts w:ascii="Times New Roman"/>
                <w:b w:val="false"/>
                <w:i w:val="false"/>
                <w:color w:val="000000"/>
                <w:sz w:val="20"/>
              </w:rPr>
              <w:t>
4)</w:t>
            </w:r>
          </w:p>
          <w:bookmarkEnd w:id="2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 люки (грузовые створки) на предмет отсутствия повреждений, исправности механизмов запирания и наличие соответствующей маркировки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89"/>
          <w:p>
            <w:pPr>
              <w:spacing w:after="20"/>
              <w:ind w:left="20"/>
              <w:jc w:val="both"/>
            </w:pPr>
            <w:r>
              <w:rPr>
                <w:rFonts w:ascii="Times New Roman"/>
                <w:b w:val="false"/>
                <w:i w:val="false"/>
                <w:color w:val="000000"/>
                <w:sz w:val="20"/>
              </w:rPr>
              <w:t>
5)</w:t>
            </w:r>
          </w:p>
          <w:bookmarkEnd w:id="2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 устройства стопорения (фиксации) и перемещения грузов, предохранительные сетки на предмет исправности и работоспособности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90"/>
          <w:p>
            <w:pPr>
              <w:spacing w:after="20"/>
              <w:ind w:left="20"/>
              <w:jc w:val="both"/>
            </w:pPr>
            <w:r>
              <w:rPr>
                <w:rFonts w:ascii="Times New Roman"/>
                <w:b w:val="false"/>
                <w:i w:val="false"/>
                <w:color w:val="000000"/>
                <w:sz w:val="20"/>
              </w:rPr>
              <w:t>
6)</w:t>
            </w:r>
          </w:p>
          <w:bookmarkEnd w:id="2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 такелажное оборудование на отсутствие повреждений и исправности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91"/>
          <w:p>
            <w:pPr>
              <w:spacing w:after="20"/>
              <w:ind w:left="20"/>
              <w:jc w:val="both"/>
            </w:pPr>
            <w:r>
              <w:rPr>
                <w:rFonts w:ascii="Times New Roman"/>
                <w:b w:val="false"/>
                <w:i w:val="false"/>
                <w:color w:val="000000"/>
                <w:sz w:val="20"/>
              </w:rPr>
              <w:t>
7)</w:t>
            </w:r>
          </w:p>
          <w:bookmarkEnd w:id="2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 подпольное пространство на наличие коррозии, общее состояние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10. Шасси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92"/>
          <w:p>
            <w:pPr>
              <w:spacing w:after="20"/>
              <w:ind w:left="20"/>
              <w:jc w:val="both"/>
            </w:pPr>
            <w:r>
              <w:rPr>
                <w:rFonts w:ascii="Times New Roman"/>
                <w:b w:val="false"/>
                <w:i w:val="false"/>
                <w:color w:val="000000"/>
                <w:sz w:val="20"/>
              </w:rPr>
              <w:t>
1)</w:t>
            </w:r>
          </w:p>
          <w:bookmarkEnd w:id="2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 состояние и износ пневматиков передней и основной опор шасси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93"/>
          <w:p>
            <w:pPr>
              <w:spacing w:after="20"/>
              <w:ind w:left="20"/>
              <w:jc w:val="both"/>
            </w:pPr>
            <w:r>
              <w:rPr>
                <w:rFonts w:ascii="Times New Roman"/>
                <w:b w:val="false"/>
                <w:i w:val="false"/>
                <w:color w:val="000000"/>
                <w:sz w:val="20"/>
              </w:rPr>
              <w:t>
2)</w:t>
            </w:r>
          </w:p>
          <w:bookmarkEnd w:id="2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положение индикаторов износа тормозных дисков</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94"/>
          <w:p>
            <w:pPr>
              <w:spacing w:after="20"/>
              <w:ind w:left="20"/>
              <w:jc w:val="both"/>
            </w:pPr>
            <w:r>
              <w:rPr>
                <w:rFonts w:ascii="Times New Roman"/>
                <w:b w:val="false"/>
                <w:i w:val="false"/>
                <w:color w:val="000000"/>
                <w:sz w:val="20"/>
              </w:rPr>
              <w:t>
3)</w:t>
            </w:r>
          </w:p>
          <w:bookmarkEnd w:id="2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амортизационных стойках проверьте обжатие и чистоту зеркала штока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95"/>
          <w:p>
            <w:pPr>
              <w:spacing w:after="20"/>
              <w:ind w:left="20"/>
              <w:jc w:val="both"/>
            </w:pPr>
            <w:r>
              <w:rPr>
                <w:rFonts w:ascii="Times New Roman"/>
                <w:b w:val="false"/>
                <w:i w:val="false"/>
                <w:color w:val="000000"/>
                <w:sz w:val="20"/>
              </w:rPr>
              <w:t>
4)</w:t>
            </w:r>
          </w:p>
          <w:bookmarkEnd w:id="2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проверьте наличие и соответствие заводских трафаретов и надписей на агрегатах шасси, в нишах передней и основной опор шасси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96"/>
          <w:p>
            <w:pPr>
              <w:spacing w:after="20"/>
              <w:ind w:left="20"/>
              <w:jc w:val="both"/>
            </w:pPr>
            <w:r>
              <w:rPr>
                <w:rFonts w:ascii="Times New Roman"/>
                <w:b w:val="false"/>
                <w:i w:val="false"/>
                <w:color w:val="000000"/>
                <w:sz w:val="20"/>
              </w:rPr>
              <w:t>
5)</w:t>
            </w:r>
          </w:p>
          <w:bookmarkEnd w:id="2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 видимую часть системы управления шасси на отсутствие повреждений, видимых дефектов.</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97"/>
          <w:p>
            <w:pPr>
              <w:spacing w:after="20"/>
              <w:ind w:left="20"/>
              <w:jc w:val="both"/>
            </w:pPr>
            <w:r>
              <w:rPr>
                <w:rFonts w:ascii="Times New Roman"/>
                <w:b w:val="false"/>
                <w:i w:val="false"/>
                <w:color w:val="000000"/>
                <w:sz w:val="20"/>
              </w:rPr>
              <w:t>
6)</w:t>
            </w:r>
          </w:p>
          <w:bookmarkEnd w:id="2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 тележки и колеса передней и основной опор шасси на предмет отсутствия повреждений.</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98"/>
          <w:p>
            <w:pPr>
              <w:spacing w:after="20"/>
              <w:ind w:left="20"/>
              <w:jc w:val="both"/>
            </w:pPr>
            <w:r>
              <w:rPr>
                <w:rFonts w:ascii="Times New Roman"/>
                <w:b w:val="false"/>
                <w:i w:val="false"/>
                <w:color w:val="000000"/>
                <w:sz w:val="20"/>
              </w:rPr>
              <w:t>
7)</w:t>
            </w:r>
          </w:p>
          <w:bookmarkEnd w:id="2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 трубопроводы и их крепления на отсутствие повреждений и течи гидрожидкости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99"/>
          <w:p>
            <w:pPr>
              <w:spacing w:after="20"/>
              <w:ind w:left="20"/>
              <w:jc w:val="both"/>
            </w:pPr>
            <w:r>
              <w:rPr>
                <w:rFonts w:ascii="Times New Roman"/>
                <w:b w:val="false"/>
                <w:i w:val="false"/>
                <w:color w:val="000000"/>
                <w:sz w:val="20"/>
              </w:rPr>
              <w:t>
8)</w:t>
            </w:r>
          </w:p>
          <w:bookmarkEnd w:id="2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наличие, установку предохранительных устройств безопасности (вымпела)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11. Двигатели, вспомогательная силовая установка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00"/>
          <w:p>
            <w:pPr>
              <w:spacing w:after="20"/>
              <w:ind w:left="20"/>
              <w:jc w:val="both"/>
            </w:pPr>
            <w:r>
              <w:rPr>
                <w:rFonts w:ascii="Times New Roman"/>
                <w:b w:val="false"/>
                <w:i w:val="false"/>
                <w:color w:val="000000"/>
                <w:sz w:val="20"/>
              </w:rPr>
              <w:t>
1)</w:t>
            </w:r>
          </w:p>
          <w:bookmarkEnd w:id="3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 состояние заглушек входного и выхлопного устройств на предмет отсутствия повреждений и соответствующей маркировки.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01"/>
          <w:p>
            <w:pPr>
              <w:spacing w:after="20"/>
              <w:ind w:left="20"/>
              <w:jc w:val="both"/>
            </w:pPr>
            <w:r>
              <w:rPr>
                <w:rFonts w:ascii="Times New Roman"/>
                <w:b w:val="false"/>
                <w:i w:val="false"/>
                <w:color w:val="000000"/>
                <w:sz w:val="20"/>
              </w:rPr>
              <w:t>
2)</w:t>
            </w:r>
          </w:p>
          <w:bookmarkEnd w:id="3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 капоты на отсутствие повреждений, закрытия замков, отсутствия следов горюче-смазочного материала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02"/>
          <w:p>
            <w:pPr>
              <w:spacing w:after="20"/>
              <w:ind w:left="20"/>
              <w:jc w:val="both"/>
            </w:pPr>
            <w:r>
              <w:rPr>
                <w:rFonts w:ascii="Times New Roman"/>
                <w:b w:val="false"/>
                <w:i w:val="false"/>
                <w:color w:val="000000"/>
                <w:sz w:val="20"/>
              </w:rPr>
              <w:t>
3)</w:t>
            </w:r>
          </w:p>
          <w:bookmarkEnd w:id="3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вскройте капоты двигателей, вспомогательной силовой установка и осмотрите подкапотное пространство на отсутствие следов горюче-смазочного материала, посторонних предметов</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03"/>
          <w:p>
            <w:pPr>
              <w:spacing w:after="20"/>
              <w:ind w:left="20"/>
              <w:jc w:val="both"/>
            </w:pPr>
            <w:r>
              <w:rPr>
                <w:rFonts w:ascii="Times New Roman"/>
                <w:b w:val="false"/>
                <w:i w:val="false"/>
                <w:color w:val="000000"/>
                <w:sz w:val="20"/>
              </w:rPr>
              <w:t>
4)</w:t>
            </w:r>
          </w:p>
          <w:bookmarkEnd w:id="3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 состояние крепления трубопроводов, коммуникаций систем двигателя, вспомогательной силовой установки на отсутствие повреждений, течи топлива, масла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04"/>
          <w:p>
            <w:pPr>
              <w:spacing w:after="20"/>
              <w:ind w:left="20"/>
              <w:jc w:val="both"/>
            </w:pPr>
            <w:r>
              <w:rPr>
                <w:rFonts w:ascii="Times New Roman"/>
                <w:b w:val="false"/>
                <w:i w:val="false"/>
                <w:color w:val="000000"/>
                <w:sz w:val="20"/>
              </w:rPr>
              <w:t>
5)</w:t>
            </w:r>
          </w:p>
          <w:bookmarkEnd w:id="3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 выхлопное устройство на отсутствие посторонних предметов, повреждений и трещин, следов горюче-смазочного материала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05"/>
          <w:p>
            <w:pPr>
              <w:spacing w:after="20"/>
              <w:ind w:left="20"/>
              <w:jc w:val="both"/>
            </w:pPr>
            <w:r>
              <w:rPr>
                <w:rFonts w:ascii="Times New Roman"/>
                <w:b w:val="false"/>
                <w:i w:val="false"/>
                <w:color w:val="000000"/>
                <w:sz w:val="20"/>
              </w:rPr>
              <w:t>
6)</w:t>
            </w:r>
          </w:p>
          <w:bookmarkEnd w:id="3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 реверсивные устройства на отсутствие повреждений (при наличии)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12. Хвостовая и концевая балки вертолета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06"/>
          <w:p>
            <w:pPr>
              <w:spacing w:after="20"/>
              <w:ind w:left="20"/>
              <w:jc w:val="both"/>
            </w:pPr>
            <w:r>
              <w:rPr>
                <w:rFonts w:ascii="Times New Roman"/>
                <w:b w:val="false"/>
                <w:i w:val="false"/>
                <w:color w:val="000000"/>
                <w:sz w:val="20"/>
              </w:rPr>
              <w:t>
1)</w:t>
            </w:r>
          </w:p>
          <w:bookmarkEnd w:id="3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 внешнее состояние хвостовой и концевой балки на отсутствие повреждений и наличие мест ремонта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07"/>
          <w:p>
            <w:pPr>
              <w:spacing w:after="20"/>
              <w:ind w:left="20"/>
              <w:jc w:val="both"/>
            </w:pPr>
            <w:r>
              <w:rPr>
                <w:rFonts w:ascii="Times New Roman"/>
                <w:b w:val="false"/>
                <w:i w:val="false"/>
                <w:color w:val="000000"/>
                <w:sz w:val="20"/>
              </w:rPr>
              <w:t>
2)</w:t>
            </w:r>
          </w:p>
          <w:bookmarkEnd w:id="3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 общее состояние лакокрасочного покрытия хвостовой и концевой балки</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08"/>
          <w:p>
            <w:pPr>
              <w:spacing w:after="20"/>
              <w:ind w:left="20"/>
              <w:jc w:val="both"/>
            </w:pPr>
            <w:r>
              <w:rPr>
                <w:rFonts w:ascii="Times New Roman"/>
                <w:b w:val="false"/>
                <w:i w:val="false"/>
                <w:color w:val="000000"/>
                <w:sz w:val="20"/>
              </w:rPr>
              <w:t>
3)</w:t>
            </w:r>
          </w:p>
          <w:bookmarkEnd w:id="3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 состояние стабилизатора (при наличии) на предмет повреждений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13. Вертолет. Лопасти несущего винта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09"/>
          <w:p>
            <w:pPr>
              <w:spacing w:after="20"/>
              <w:ind w:left="20"/>
              <w:jc w:val="both"/>
            </w:pPr>
            <w:r>
              <w:rPr>
                <w:rFonts w:ascii="Times New Roman"/>
                <w:b w:val="false"/>
                <w:i w:val="false"/>
                <w:color w:val="000000"/>
                <w:sz w:val="20"/>
              </w:rPr>
              <w:t>
1)</w:t>
            </w:r>
          </w:p>
          <w:bookmarkEnd w:id="3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 передние кромки лопастей несущего винта на наличие повреждений. Осмотрите нагревательные элементы лопастей несущего винта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10"/>
          <w:p>
            <w:pPr>
              <w:spacing w:after="20"/>
              <w:ind w:left="20"/>
              <w:jc w:val="both"/>
            </w:pPr>
            <w:r>
              <w:rPr>
                <w:rFonts w:ascii="Times New Roman"/>
                <w:b w:val="false"/>
                <w:i w:val="false"/>
                <w:color w:val="000000"/>
                <w:sz w:val="20"/>
              </w:rPr>
              <w:t>
2)</w:t>
            </w:r>
          </w:p>
          <w:bookmarkEnd w:id="3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 законцовки лопастей несущего винта на наличие повреждений, исправность аэронавигационных огней</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11"/>
          <w:p>
            <w:pPr>
              <w:spacing w:after="20"/>
              <w:ind w:left="20"/>
              <w:jc w:val="both"/>
            </w:pPr>
            <w:r>
              <w:rPr>
                <w:rFonts w:ascii="Times New Roman"/>
                <w:b w:val="false"/>
                <w:i w:val="false"/>
                <w:color w:val="000000"/>
                <w:sz w:val="20"/>
              </w:rPr>
              <w:t>
3)</w:t>
            </w:r>
          </w:p>
          <w:bookmarkEnd w:id="3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лопастях несущего винта осмотрите состояние триммеров (при наличии)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12"/>
          <w:p>
            <w:pPr>
              <w:spacing w:after="20"/>
              <w:ind w:left="20"/>
              <w:jc w:val="both"/>
            </w:pPr>
            <w:r>
              <w:rPr>
                <w:rFonts w:ascii="Times New Roman"/>
                <w:b w:val="false"/>
                <w:i w:val="false"/>
                <w:color w:val="000000"/>
                <w:sz w:val="20"/>
              </w:rPr>
              <w:t>
4)</w:t>
            </w:r>
          </w:p>
          <w:bookmarkEnd w:id="3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лопастях несущего винта осмотрите состояние отсеков, места их соединения, а также систему сигнализации давления лопастей (при наличии)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14. Главный редуктор. Хвостовой и промежуточный редуктора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13"/>
          <w:p>
            <w:pPr>
              <w:spacing w:after="20"/>
              <w:ind w:left="20"/>
              <w:jc w:val="both"/>
            </w:pPr>
            <w:r>
              <w:rPr>
                <w:rFonts w:ascii="Times New Roman"/>
                <w:b w:val="false"/>
                <w:i w:val="false"/>
                <w:color w:val="000000"/>
                <w:sz w:val="20"/>
              </w:rPr>
              <w:t>
1)</w:t>
            </w:r>
          </w:p>
          <w:bookmarkEnd w:id="3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 главный редуктор, хвостовой и промежуточный редуктора на предмет отсутствия повреждений, состояние их крепления</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14"/>
          <w:p>
            <w:pPr>
              <w:spacing w:after="20"/>
              <w:ind w:left="20"/>
              <w:jc w:val="both"/>
            </w:pPr>
            <w:r>
              <w:rPr>
                <w:rFonts w:ascii="Times New Roman"/>
                <w:b w:val="false"/>
                <w:i w:val="false"/>
                <w:color w:val="000000"/>
                <w:sz w:val="20"/>
              </w:rPr>
              <w:t>
2)</w:t>
            </w:r>
          </w:p>
          <w:bookmarkEnd w:id="3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 гидроотсек главного редуктора на отсутствие повреждений, течи гидрожидкости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15. Автомат перекоса, втулка несущего винта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15"/>
          <w:p>
            <w:pPr>
              <w:spacing w:after="20"/>
              <w:ind w:left="20"/>
              <w:jc w:val="both"/>
            </w:pPr>
            <w:r>
              <w:rPr>
                <w:rFonts w:ascii="Times New Roman"/>
                <w:b w:val="false"/>
                <w:i w:val="false"/>
                <w:color w:val="000000"/>
                <w:sz w:val="20"/>
              </w:rPr>
              <w:t>
1)</w:t>
            </w:r>
          </w:p>
          <w:bookmarkEnd w:id="3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 состояние автомата перекоса на отсутствие повреждений</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16"/>
          <w:p>
            <w:pPr>
              <w:spacing w:after="20"/>
              <w:ind w:left="20"/>
              <w:jc w:val="both"/>
            </w:pPr>
            <w:r>
              <w:rPr>
                <w:rFonts w:ascii="Times New Roman"/>
                <w:b w:val="false"/>
                <w:i w:val="false"/>
                <w:color w:val="000000"/>
                <w:sz w:val="20"/>
              </w:rPr>
              <w:t>
2)</w:t>
            </w:r>
          </w:p>
          <w:bookmarkEnd w:id="3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 состояние втулки несущего винта, горизонтальных и вертикальных шарниров на отсутствие повреждений и течи гидрожидкости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16. Рулевой винт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17"/>
          <w:p>
            <w:pPr>
              <w:spacing w:after="20"/>
              <w:ind w:left="20"/>
              <w:jc w:val="both"/>
            </w:pPr>
            <w:r>
              <w:rPr>
                <w:rFonts w:ascii="Times New Roman"/>
                <w:b w:val="false"/>
                <w:i w:val="false"/>
                <w:color w:val="000000"/>
                <w:sz w:val="20"/>
              </w:rPr>
              <w:t>
1)</w:t>
            </w:r>
          </w:p>
          <w:bookmarkEnd w:id="3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 состояние рулевого винта на наличие повреждений на лопастях и втулке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18"/>
          <w:p>
            <w:pPr>
              <w:spacing w:after="20"/>
              <w:ind w:left="20"/>
              <w:jc w:val="both"/>
            </w:pPr>
            <w:r>
              <w:rPr>
                <w:rFonts w:ascii="Times New Roman"/>
                <w:b w:val="false"/>
                <w:i w:val="false"/>
                <w:color w:val="000000"/>
                <w:sz w:val="20"/>
              </w:rPr>
              <w:t>
2)</w:t>
            </w:r>
          </w:p>
          <w:bookmarkEnd w:id="3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плавность отклонений лопастей рулевого винта в вертикальной плоскости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5" w:id="319"/>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не обязательно для данного эксплуатанта;</w:t>
      </w:r>
      <w:r>
        <w:br/>
      </w:r>
      <w:r>
        <w:rPr>
          <w:rFonts w:ascii="Times New Roman"/>
          <w:b w:val="false"/>
          <w:i w:val="false"/>
          <w:color w:val="000000"/>
          <w:sz w:val="28"/>
        </w:rPr>
        <w:t>Приложение: Перечень несоответствий на ____ листе (листах).</w:t>
      </w:r>
      <w:r>
        <w:br/>
      </w:r>
      <w:r>
        <w:rPr>
          <w:rFonts w:ascii="Times New Roman"/>
          <w:b w:val="false"/>
          <w:i w:val="false"/>
          <w:color w:val="000000"/>
          <w:sz w:val="28"/>
        </w:rPr>
        <w:t>Государственный</w:t>
      </w:r>
      <w:r>
        <w:br/>
      </w:r>
      <w:r>
        <w:rPr>
          <w:rFonts w:ascii="Times New Roman"/>
          <w:b w:val="false"/>
          <w:i w:val="false"/>
          <w:color w:val="000000"/>
          <w:sz w:val="28"/>
        </w:rPr>
        <w:t>авиационный инспектор: ________________________________________________________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Ознакомлен: __________________________________________________________________</w:t>
      </w:r>
      <w:r>
        <w:br/>
      </w:r>
      <w:r>
        <w:rPr>
          <w:rFonts w:ascii="Times New Roman"/>
          <w:b w:val="false"/>
          <w:i w:val="false"/>
          <w:color w:val="000000"/>
          <w:sz w:val="28"/>
        </w:rPr>
        <w:t xml:space="preserve">                                     (представитель организации)</w:t>
      </w:r>
      <w:r>
        <w:br/>
      </w:r>
      <w:r>
        <w:rPr>
          <w:rFonts w:ascii="Times New Roman"/>
          <w:b w:val="false"/>
          <w:i w:val="false"/>
          <w:color w:val="000000"/>
          <w:sz w:val="28"/>
        </w:rPr>
        <w:t xml:space="preserve">       Дата проведения </w:t>
      </w:r>
      <w:r>
        <w:br/>
      </w:r>
      <w:r>
        <w:rPr>
          <w:rFonts w:ascii="Times New Roman"/>
          <w:b w:val="false"/>
          <w:i w:val="false"/>
          <w:color w:val="000000"/>
          <w:sz w:val="28"/>
        </w:rPr>
        <w:t>сертификационного обследования: "_____" _________________ 20____ года</w:t>
      </w:r>
    </w:p>
    <w:bookmarkEnd w:id="319"/>
    <w:bookmarkStart w:name="z366" w:id="320"/>
    <w:p>
      <w:pPr>
        <w:spacing w:after="0"/>
        <w:ind w:left="0"/>
        <w:jc w:val="both"/>
      </w:pPr>
      <w:r>
        <w:rPr>
          <w:rFonts w:ascii="Times New Roman"/>
          <w:b w:val="false"/>
          <w:i w:val="false"/>
          <w:color w:val="000000"/>
          <w:sz w:val="28"/>
        </w:rPr>
        <w:t>
                               Перечень несоответствий</w:t>
      </w:r>
      <w:r>
        <w:br/>
      </w:r>
      <w:r>
        <w:rPr>
          <w:rFonts w:ascii="Times New Roman"/>
          <w:b w:val="false"/>
          <w:i w:val="false"/>
          <w:color w:val="000000"/>
          <w:sz w:val="28"/>
        </w:rPr>
        <w:t>к Программе сертификации летной годности воздушного судна тип, №</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2"/>
        <w:gridCol w:w="2159"/>
        <w:gridCol w:w="1329"/>
      </w:tblGrid>
      <w:tr>
        <w:trPr>
          <w:trHeight w:val="30" w:hRule="atLeast"/>
        </w:trPr>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21"/>
          <w:p>
            <w:pPr>
              <w:spacing w:after="20"/>
              <w:ind w:left="20"/>
              <w:jc w:val="both"/>
            </w:pPr>
            <w:r>
              <w:rPr>
                <w:rFonts w:ascii="Times New Roman"/>
                <w:b w:val="false"/>
                <w:i w:val="false"/>
                <w:color w:val="000000"/>
                <w:sz w:val="20"/>
              </w:rPr>
              <w:t>
№ позиции несоответствия к Программе сертификации летной годности воздушного судна</w:t>
            </w:r>
          </w:p>
          <w:bookmarkEnd w:id="321"/>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несоответствия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9" w:id="322"/>
    <w:p>
      <w:pPr>
        <w:spacing w:after="0"/>
        <w:ind w:left="0"/>
        <w:jc w:val="both"/>
      </w:pPr>
      <w:r>
        <w:rPr>
          <w:rFonts w:ascii="Times New Roman"/>
          <w:b w:val="false"/>
          <w:i w:val="false"/>
          <w:color w:val="000000"/>
          <w:sz w:val="28"/>
        </w:rPr>
        <w:t xml:space="preserve">
      Государственный </w:t>
      </w:r>
      <w:r>
        <w:br/>
      </w:r>
      <w:r>
        <w:rPr>
          <w:rFonts w:ascii="Times New Roman"/>
          <w:b w:val="false"/>
          <w:i w:val="false"/>
          <w:color w:val="000000"/>
          <w:sz w:val="28"/>
        </w:rPr>
        <w:t>авиационный инспектор:  _______________________________________________________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Ознакомлен: __________________________________________________________________</w:t>
      </w:r>
      <w:r>
        <w:br/>
      </w:r>
      <w:r>
        <w:rPr>
          <w:rFonts w:ascii="Times New Roman"/>
          <w:b w:val="false"/>
          <w:i w:val="false"/>
          <w:color w:val="000000"/>
          <w:sz w:val="28"/>
        </w:rPr>
        <w:t xml:space="preserve">       (руководитель эксплуатанта), (подпись), Фамилия, имя, отчество (при наличии)</w:t>
      </w:r>
      <w:r>
        <w:br/>
      </w:r>
      <w:r>
        <w:rPr>
          <w:rFonts w:ascii="Times New Roman"/>
          <w:b w:val="false"/>
          <w:i w:val="false"/>
          <w:color w:val="000000"/>
          <w:sz w:val="28"/>
        </w:rPr>
        <w:t xml:space="preserve">       Дата проведения</w:t>
      </w:r>
      <w:r>
        <w:br/>
      </w:r>
      <w:r>
        <w:rPr>
          <w:rFonts w:ascii="Times New Roman"/>
          <w:b w:val="false"/>
          <w:i w:val="false"/>
          <w:color w:val="000000"/>
          <w:sz w:val="28"/>
        </w:rPr>
        <w:t xml:space="preserve">       оценки: ____ _______________ 20 __ года</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сертификации и выдачи </w:t>
            </w:r>
            <w:r>
              <w:br/>
            </w:r>
            <w:r>
              <w:rPr>
                <w:rFonts w:ascii="Times New Roman"/>
                <w:b w:val="false"/>
                <w:i w:val="false"/>
                <w:color w:val="000000"/>
                <w:sz w:val="20"/>
              </w:rPr>
              <w:t xml:space="preserve">сертификата летной годности </w:t>
            </w:r>
            <w:r>
              <w:br/>
            </w:r>
            <w:r>
              <w:rPr>
                <w:rFonts w:ascii="Times New Roman"/>
                <w:b w:val="false"/>
                <w:i w:val="false"/>
                <w:color w:val="000000"/>
                <w:sz w:val="20"/>
              </w:rPr>
              <w:t xml:space="preserve">гражданского воздушного судна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2" w:id="323"/>
    <w:p>
      <w:pPr>
        <w:spacing w:after="0"/>
        <w:ind w:left="0"/>
        <w:jc w:val="both"/>
      </w:pPr>
      <w:r>
        <w:rPr>
          <w:rFonts w:ascii="Times New Roman"/>
          <w:b w:val="false"/>
          <w:i w:val="false"/>
          <w:color w:val="000000"/>
          <w:sz w:val="28"/>
        </w:rPr>
        <w:t>
                                           </w:t>
      </w:r>
      <w:r>
        <w:rPr>
          <w:rFonts w:ascii="Times New Roman"/>
          <w:b/>
          <w:i w:val="false"/>
          <w:color w:val="000000"/>
          <w:sz w:val="28"/>
        </w:rPr>
        <w:t>АКТ</w:t>
      </w:r>
      <w:r>
        <w:br/>
      </w:r>
      <w:r>
        <w:rPr>
          <w:rFonts w:ascii="Times New Roman"/>
          <w:b w:val="false"/>
          <w:i w:val="false"/>
          <w:color w:val="000000"/>
          <w:sz w:val="28"/>
        </w:rPr>
        <w:t xml:space="preserve">                         </w:t>
      </w:r>
      <w:r>
        <w:rPr>
          <w:rFonts w:ascii="Times New Roman"/>
          <w:b/>
          <w:i w:val="false"/>
          <w:color w:val="000000"/>
          <w:sz w:val="28"/>
        </w:rPr>
        <w:t>оценки</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годности</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эксплуатации</w:t>
      </w:r>
      <w:r>
        <w:br/>
      </w:r>
      <w:r>
        <w:rPr>
          <w:rFonts w:ascii="Times New Roman"/>
          <w:b w:val="false"/>
          <w:i w:val="false"/>
          <w:color w:val="000000"/>
          <w:sz w:val="28"/>
        </w:rPr>
        <w:t xml:space="preserve">                         </w:t>
      </w:r>
      <w:r>
        <w:rPr>
          <w:rFonts w:ascii="Times New Roman"/>
          <w:b/>
          <w:i w:val="false"/>
          <w:color w:val="000000"/>
          <w:sz w:val="28"/>
        </w:rPr>
        <w:t>гражданского</w:t>
      </w:r>
      <w:r>
        <w:rPr>
          <w:rFonts w:ascii="Times New Roman"/>
          <w:b w:val="false"/>
          <w:i w:val="false"/>
          <w:color w:val="000000"/>
          <w:sz w:val="28"/>
        </w:rPr>
        <w:t xml:space="preserve"> </w:t>
      </w:r>
      <w:r>
        <w:rPr>
          <w:rFonts w:ascii="Times New Roman"/>
          <w:b/>
          <w:i w:val="false"/>
          <w:color w:val="000000"/>
          <w:sz w:val="28"/>
        </w:rPr>
        <w:t>воздушного</w:t>
      </w:r>
      <w:r>
        <w:rPr>
          <w:rFonts w:ascii="Times New Roman"/>
          <w:b w:val="false"/>
          <w:i w:val="false"/>
          <w:color w:val="000000"/>
          <w:sz w:val="28"/>
        </w:rPr>
        <w:t xml:space="preserve"> </w:t>
      </w:r>
      <w:r>
        <w:rPr>
          <w:rFonts w:ascii="Times New Roman"/>
          <w:b/>
          <w:i w:val="false"/>
          <w:color w:val="000000"/>
          <w:sz w:val="28"/>
        </w:rPr>
        <w:t>судна</w:t>
      </w:r>
      <w:r>
        <w:br/>
      </w:r>
      <w:r>
        <w:rPr>
          <w:rFonts w:ascii="Times New Roman"/>
          <w:b w:val="false"/>
          <w:i w:val="false"/>
          <w:color w:val="000000"/>
          <w:sz w:val="28"/>
        </w:rPr>
        <w:t>В соответствии с приказом _____________________________________________________</w:t>
      </w:r>
      <w:r>
        <w:br/>
      </w:r>
      <w:r>
        <w:rPr>
          <w:rFonts w:ascii="Times New Roman"/>
          <w:b w:val="false"/>
          <w:i w:val="false"/>
          <w:color w:val="000000"/>
          <w:sz w:val="28"/>
        </w:rPr>
        <w:t xml:space="preserve">                               (уполномоченный орган в сфере гражданской авиации)</w:t>
      </w:r>
      <w:r>
        <w:br/>
      </w:r>
      <w:r>
        <w:rPr>
          <w:rFonts w:ascii="Times New Roman"/>
          <w:b w:val="false"/>
          <w:i w:val="false"/>
          <w:color w:val="000000"/>
          <w:sz w:val="28"/>
        </w:rPr>
        <w:t>от "__"_______20 __ года № ___ должностное лицо уполномоченного органа:</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w:t>
      </w:r>
      <w:r>
        <w:br/>
      </w:r>
      <w:r>
        <w:rPr>
          <w:rFonts w:ascii="Times New Roman"/>
          <w:b w:val="false"/>
          <w:i w:val="false"/>
          <w:color w:val="000000"/>
          <w:sz w:val="28"/>
        </w:rPr>
        <w:t xml:space="preserve">Проведена оценка по программе сертификации летной годности </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(Воздушное судно, наименование организации)</w:t>
      </w:r>
      <w:r>
        <w:br/>
      </w:r>
      <w:r>
        <w:rPr>
          <w:rFonts w:ascii="Times New Roman"/>
          <w:b w:val="false"/>
          <w:i w:val="false"/>
          <w:color w:val="000000"/>
          <w:sz w:val="28"/>
        </w:rPr>
        <w:t xml:space="preserve">                   Текст Акта оценки о годности к эксплуатации</w:t>
      </w:r>
      <w:r>
        <w:br/>
      </w:r>
      <w:r>
        <w:rPr>
          <w:rFonts w:ascii="Times New Roman"/>
          <w:b w:val="false"/>
          <w:i w:val="false"/>
          <w:color w:val="000000"/>
          <w:sz w:val="28"/>
        </w:rPr>
        <w:t xml:space="preserve">                         гражданских воздушных судов</w:t>
      </w:r>
      <w:r>
        <w:br/>
      </w:r>
      <w:r>
        <w:rPr>
          <w:rFonts w:ascii="Times New Roman"/>
          <w:b w:val="false"/>
          <w:i w:val="false"/>
          <w:color w:val="000000"/>
          <w:sz w:val="28"/>
        </w:rPr>
        <w:t xml:space="preserve">       В заключительной части акта указывается соответствие (несоответствие) </w:t>
      </w:r>
      <w:r>
        <w:br/>
      </w:r>
      <w:r>
        <w:rPr>
          <w:rFonts w:ascii="Times New Roman"/>
          <w:b w:val="false"/>
          <w:i w:val="false"/>
          <w:color w:val="000000"/>
          <w:sz w:val="28"/>
        </w:rPr>
        <w:t xml:space="preserve">эксплуатационной документации, в том числе программы (регламента) технического </w:t>
      </w:r>
      <w:r>
        <w:br/>
      </w:r>
      <w:r>
        <w:rPr>
          <w:rFonts w:ascii="Times New Roman"/>
          <w:b w:val="false"/>
          <w:i w:val="false"/>
          <w:color w:val="000000"/>
          <w:sz w:val="28"/>
        </w:rPr>
        <w:t xml:space="preserve">обслуживания требованиям нормативных правовых актов в сфере гражданской авиации, а </w:t>
      </w:r>
      <w:r>
        <w:br/>
      </w:r>
      <w:r>
        <w:rPr>
          <w:rFonts w:ascii="Times New Roman"/>
          <w:b w:val="false"/>
          <w:i w:val="false"/>
          <w:color w:val="000000"/>
          <w:sz w:val="28"/>
        </w:rPr>
        <w:t>также соответствие воздушного судна и его оборудования заявляемым видам полетов</w:t>
      </w:r>
      <w:r>
        <w:br/>
      </w:r>
      <w:r>
        <w:rPr>
          <w:rFonts w:ascii="Times New Roman"/>
          <w:b w:val="false"/>
          <w:i w:val="false"/>
          <w:color w:val="000000"/>
          <w:sz w:val="28"/>
        </w:rPr>
        <w:t>(международным, внутренним), видам воздушных перевозок и/или авиационных работ.</w:t>
      </w:r>
      <w:r>
        <w:br/>
      </w:r>
      <w:r>
        <w:rPr>
          <w:rFonts w:ascii="Times New Roman"/>
          <w:b w:val="false"/>
          <w:i w:val="false"/>
          <w:color w:val="000000"/>
          <w:sz w:val="28"/>
        </w:rPr>
        <w:t xml:space="preserve">       Проверяющие: __________________________________________________________</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С актом ознакомлен:</w:t>
      </w:r>
      <w:r>
        <w:br/>
      </w:r>
      <w:r>
        <w:rPr>
          <w:rFonts w:ascii="Times New Roman"/>
          <w:b w:val="false"/>
          <w:i w:val="false"/>
          <w:color w:val="000000"/>
          <w:sz w:val="28"/>
        </w:rPr>
        <w:t>Руководитель организации ___________________________ ___________________</w:t>
      </w:r>
      <w:r>
        <w:br/>
      </w:r>
      <w:r>
        <w:rPr>
          <w:rFonts w:ascii="Times New Roman"/>
          <w:b w:val="false"/>
          <w:i w:val="false"/>
          <w:color w:val="000000"/>
          <w:sz w:val="28"/>
        </w:rPr>
        <w:t xml:space="preserve">                         (Фамилия, Имя, Отчество (при его наличии) (подпись)</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сертификации и выдачи </w:t>
            </w:r>
            <w:r>
              <w:br/>
            </w:r>
            <w:r>
              <w:rPr>
                <w:rFonts w:ascii="Times New Roman"/>
                <w:b w:val="false"/>
                <w:i w:val="false"/>
                <w:color w:val="000000"/>
                <w:sz w:val="20"/>
              </w:rPr>
              <w:t xml:space="preserve">сертификата летной годности </w:t>
            </w:r>
            <w:r>
              <w:br/>
            </w:r>
            <w:r>
              <w:rPr>
                <w:rFonts w:ascii="Times New Roman"/>
                <w:b w:val="false"/>
                <w:i w:val="false"/>
                <w:color w:val="000000"/>
                <w:sz w:val="20"/>
              </w:rPr>
              <w:t xml:space="preserve">гражданского воздушного судна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4447"/>
        <w:gridCol w:w="7132"/>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РЕСПУБЛИКА КАЗАХСТАН</w:t>
            </w:r>
            <w:r>
              <w:br/>
            </w:r>
            <w:r>
              <w:rPr>
                <w:rFonts w:ascii="Times New Roman"/>
                <w:b/>
                <w:i w:val="false"/>
                <w:color w:val="000000"/>
                <w:sz w:val="20"/>
              </w:rPr>
              <w:t>
</w:t>
            </w:r>
            <w:r>
              <w:rPr>
                <w:rFonts w:ascii="Times New Roman"/>
                <w:b/>
                <w:i w:val="false"/>
                <w:color w:val="000000"/>
                <w:sz w:val="20"/>
              </w:rPr>
              <w:t>МИНИСТЕРСТВО</w:t>
            </w:r>
            <w:r>
              <w:br/>
            </w:r>
            <w:r>
              <w:rPr>
                <w:rFonts w:ascii="Times New Roman"/>
                <w:b/>
                <w:i w:val="false"/>
                <w:color w:val="000000"/>
                <w:sz w:val="20"/>
              </w:rPr>
              <w:t>
</w:t>
            </w:r>
            <w:r>
              <w:rPr>
                <w:rFonts w:ascii="Times New Roman"/>
                <w:b/>
                <w:i w:val="false"/>
                <w:color w:val="000000"/>
                <w:sz w:val="20"/>
              </w:rPr>
              <w:t>ПО ИНВЕСТИЦИЯМ И</w:t>
            </w:r>
            <w:r>
              <w:br/>
            </w:r>
            <w:r>
              <w:rPr>
                <w:rFonts w:ascii="Times New Roman"/>
                <w:b/>
                <w:i w:val="false"/>
                <w:color w:val="000000"/>
                <w:sz w:val="20"/>
              </w:rPr>
              <w:t>
</w:t>
            </w:r>
            <w:r>
              <w:rPr>
                <w:rFonts w:ascii="Times New Roman"/>
                <w:b/>
                <w:i w:val="false"/>
                <w:color w:val="000000"/>
                <w:sz w:val="20"/>
              </w:rPr>
              <w:t>РАЗВИТИЮ</w:t>
            </w:r>
            <w:r>
              <w:br/>
            </w:r>
            <w:r>
              <w:rPr>
                <w:rFonts w:ascii="Times New Roman"/>
                <w:b/>
                <w:i w:val="false"/>
                <w:color w:val="000000"/>
                <w:sz w:val="20"/>
              </w:rPr>
              <w:t>
</w:t>
            </w:r>
            <w:r>
              <w:rPr>
                <w:rFonts w:ascii="Times New Roman"/>
                <w:b/>
                <w:i w:val="false"/>
                <w:color w:val="000000"/>
                <w:sz w:val="20"/>
              </w:rPr>
              <w:t>КОМИТЕТ ГРАЖДАНСКОЙ</w:t>
            </w:r>
            <w:r>
              <w:br/>
            </w:r>
            <w:r>
              <w:rPr>
                <w:rFonts w:ascii="Times New Roman"/>
                <w:b/>
                <w:i w:val="false"/>
                <w:color w:val="000000"/>
                <w:sz w:val="20"/>
              </w:rPr>
              <w:t>
АВИАЦИИ
</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14859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85900" cy="1435100"/>
                          </a:xfrm>
                          <a:prstGeom prst="rect">
                            <a:avLst/>
                          </a:prstGeom>
                        </pic:spPr>
                      </pic:pic>
                    </a:graphicData>
                  </a:graphic>
                </wp:inline>
              </w:drawing>
            </w:r>
            <w:r>
              <w:br/>
            </w:r>
            <w:r>
              <w:rPr>
                <w:rFonts w:ascii="Times New Roman"/>
                <w:b/>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REPUBLIC OF KAZAKHSTAN</w:t>
            </w:r>
            <w:r>
              <w:br/>
            </w:r>
            <w:r>
              <w:rPr>
                <w:rFonts w:ascii="Times New Roman"/>
                <w:b/>
                <w:i w:val="false"/>
                <w:color w:val="000000"/>
                <w:sz w:val="20"/>
              </w:rPr>
              <w:t>
</w:t>
            </w:r>
            <w:r>
              <w:rPr>
                <w:rFonts w:ascii="Times New Roman"/>
                <w:b/>
                <w:i w:val="false"/>
                <w:color w:val="000000"/>
                <w:sz w:val="20"/>
              </w:rPr>
              <w:t>MINISTRY OF INVESTMENT</w:t>
            </w:r>
            <w:r>
              <w:br/>
            </w:r>
            <w:r>
              <w:rPr>
                <w:rFonts w:ascii="Times New Roman"/>
                <w:b/>
                <w:i w:val="false"/>
                <w:color w:val="000000"/>
                <w:sz w:val="20"/>
              </w:rPr>
              <w:t>
</w:t>
            </w:r>
            <w:r>
              <w:rPr>
                <w:rFonts w:ascii="Times New Roman"/>
                <w:b/>
                <w:i w:val="false"/>
                <w:color w:val="000000"/>
                <w:sz w:val="20"/>
              </w:rPr>
              <w:t>AND DEVELOPMENT</w:t>
            </w:r>
            <w:r>
              <w:br/>
            </w:r>
            <w:r>
              <w:rPr>
                <w:rFonts w:ascii="Times New Roman"/>
                <w:b/>
                <w:i w:val="false"/>
                <w:color w:val="000000"/>
                <w:sz w:val="20"/>
              </w:rPr>
              <w:t>
</w:t>
            </w:r>
            <w:r>
              <w:rPr>
                <w:rFonts w:ascii="Times New Roman"/>
                <w:b/>
                <w:i w:val="false"/>
                <w:color w:val="000000"/>
                <w:sz w:val="20"/>
              </w:rPr>
              <w:t>CIVIL AVIATION</w:t>
            </w:r>
            <w:r>
              <w:br/>
            </w:r>
            <w:r>
              <w:rPr>
                <w:rFonts w:ascii="Times New Roman"/>
                <w:b/>
                <w:i w:val="false"/>
                <w:color w:val="000000"/>
                <w:sz w:val="20"/>
              </w:rPr>
              <w:t>
COMMITTEE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ҚАЗАҚСТАН РЕСПУБЛИКАСЫ ИНВЕСТИЦИЯЛАР ЖӘНЕ ДАМУ МИНИСТРЛІГІ</w:t>
            </w:r>
            <w:r>
              <w:br/>
            </w:r>
            <w:r>
              <w:rPr>
                <w:rFonts w:ascii="Times New Roman"/>
                <w:b/>
                <w:i w:val="false"/>
                <w:color w:val="000000"/>
                <w:sz w:val="20"/>
              </w:rPr>
              <w:t>
АЗАМАТЫҚ АВИАЦИЯ КОМИТЕТІ
</w:t>
            </w:r>
          </w:p>
        </w:tc>
      </w:tr>
    </w:tbl>
    <w:bookmarkStart w:name="z385" w:id="324"/>
    <w:p>
      <w:pPr>
        <w:spacing w:after="0"/>
        <w:ind w:left="0"/>
        <w:jc w:val="both"/>
      </w:pPr>
      <w:r>
        <w:rPr>
          <w:rFonts w:ascii="Times New Roman"/>
          <w:b w:val="false"/>
          <w:i w:val="false"/>
          <w:color w:val="000000"/>
          <w:sz w:val="28"/>
        </w:rPr>
        <w:t xml:space="preserve">
      </w:t>
      </w:r>
      <w:r>
        <w:rPr>
          <w:rFonts w:ascii="Times New Roman"/>
          <w:b/>
          <w:i w:val="false"/>
          <w:color w:val="000000"/>
          <w:sz w:val="28"/>
        </w:rPr>
        <w:t>СЕРТИФИКАТ</w:t>
      </w:r>
      <w:r>
        <w:rPr>
          <w:rFonts w:ascii="Times New Roman"/>
          <w:b w:val="false"/>
          <w:i w:val="false"/>
          <w:color w:val="000000"/>
          <w:sz w:val="28"/>
        </w:rPr>
        <w:t xml:space="preserve"> </w:t>
      </w:r>
      <w:r>
        <w:rPr>
          <w:rFonts w:ascii="Times New Roman"/>
          <w:b/>
          <w:i w:val="false"/>
          <w:color w:val="000000"/>
          <w:sz w:val="28"/>
        </w:rPr>
        <w:t>ЛЕТНОЙ</w:t>
      </w:r>
      <w:r>
        <w:rPr>
          <w:rFonts w:ascii="Times New Roman"/>
          <w:b w:val="false"/>
          <w:i w:val="false"/>
          <w:color w:val="000000"/>
          <w:sz w:val="28"/>
        </w:rPr>
        <w:t xml:space="preserve"> </w:t>
      </w:r>
      <w:r>
        <w:rPr>
          <w:rFonts w:ascii="Times New Roman"/>
          <w:b/>
          <w:i w:val="false"/>
          <w:color w:val="000000"/>
          <w:sz w:val="28"/>
        </w:rPr>
        <w:t>ГОДНОСТИ</w:t>
      </w:r>
    </w:p>
    <w:bookmarkEnd w:id="324"/>
    <w:bookmarkStart w:name="z386" w:id="325"/>
    <w:p>
      <w:pPr>
        <w:spacing w:after="0"/>
        <w:ind w:left="0"/>
        <w:jc w:val="both"/>
      </w:pPr>
      <w:r>
        <w:rPr>
          <w:rFonts w:ascii="Times New Roman"/>
          <w:b w:val="false"/>
          <w:i w:val="false"/>
          <w:color w:val="000000"/>
          <w:sz w:val="28"/>
        </w:rPr>
        <w:t xml:space="preserve">
      </w:t>
      </w:r>
      <w:r>
        <w:rPr>
          <w:rFonts w:ascii="Times New Roman"/>
          <w:b/>
          <w:i w:val="false"/>
          <w:color w:val="000000"/>
          <w:sz w:val="28"/>
        </w:rPr>
        <w:t>ҰШУҒА</w:t>
      </w:r>
      <w:r>
        <w:rPr>
          <w:rFonts w:ascii="Times New Roman"/>
          <w:b w:val="false"/>
          <w:i w:val="false"/>
          <w:color w:val="000000"/>
          <w:sz w:val="28"/>
        </w:rPr>
        <w:t xml:space="preserve"> </w:t>
      </w:r>
      <w:r>
        <w:rPr>
          <w:rFonts w:ascii="Times New Roman"/>
          <w:b/>
          <w:i w:val="false"/>
          <w:color w:val="000000"/>
          <w:sz w:val="28"/>
        </w:rPr>
        <w:t>ЖАРАМДЫЛЫҒЫ</w:t>
      </w:r>
      <w:r>
        <w:rPr>
          <w:rFonts w:ascii="Times New Roman"/>
          <w:b w:val="false"/>
          <w:i w:val="false"/>
          <w:color w:val="000000"/>
          <w:sz w:val="28"/>
        </w:rPr>
        <w:t xml:space="preserve"> </w:t>
      </w:r>
      <w:r>
        <w:rPr>
          <w:rFonts w:ascii="Times New Roman"/>
          <w:b/>
          <w:i w:val="false"/>
          <w:color w:val="000000"/>
          <w:sz w:val="28"/>
        </w:rPr>
        <w:t>СЕРТИФИКАТЫ</w:t>
      </w:r>
    </w:p>
    <w:bookmarkEnd w:id="325"/>
    <w:bookmarkStart w:name="z387" w:id="326"/>
    <w:p>
      <w:pPr>
        <w:spacing w:after="0"/>
        <w:ind w:left="0"/>
        <w:jc w:val="both"/>
      </w:pPr>
      <w:r>
        <w:rPr>
          <w:rFonts w:ascii="Times New Roman"/>
          <w:b w:val="false"/>
          <w:i w:val="false"/>
          <w:color w:val="000000"/>
          <w:sz w:val="28"/>
        </w:rPr>
        <w:t xml:space="preserve">
      </w:t>
      </w:r>
      <w:r>
        <w:rPr>
          <w:rFonts w:ascii="Times New Roman"/>
          <w:b/>
          <w:i w:val="false"/>
          <w:color w:val="000000"/>
          <w:sz w:val="28"/>
        </w:rPr>
        <w:t>CERTIFICATE</w:t>
      </w:r>
      <w:r>
        <w:rPr>
          <w:rFonts w:ascii="Times New Roman"/>
          <w:b w:val="false"/>
          <w:i w:val="false"/>
          <w:color w:val="000000"/>
          <w:sz w:val="28"/>
        </w:rPr>
        <w:t xml:space="preserve"> </w:t>
      </w:r>
      <w:r>
        <w:rPr>
          <w:rFonts w:ascii="Times New Roman"/>
          <w:b/>
          <w:i w:val="false"/>
          <w:color w:val="000000"/>
          <w:sz w:val="28"/>
        </w:rPr>
        <w:t>OF</w:t>
      </w:r>
      <w:r>
        <w:rPr>
          <w:rFonts w:ascii="Times New Roman"/>
          <w:b w:val="false"/>
          <w:i w:val="false"/>
          <w:color w:val="000000"/>
          <w:sz w:val="28"/>
        </w:rPr>
        <w:t xml:space="preserve"> </w:t>
      </w:r>
      <w:r>
        <w:rPr>
          <w:rFonts w:ascii="Times New Roman"/>
          <w:b/>
          <w:i w:val="false"/>
          <w:color w:val="000000"/>
          <w:sz w:val="28"/>
        </w:rPr>
        <w:t>AIRWORTHINESS</w:t>
      </w:r>
    </w:p>
    <w:bookmarkEnd w:id="326"/>
    <w:bookmarkStart w:name="z388" w:id="327"/>
    <w:p>
      <w:pPr>
        <w:spacing w:after="0"/>
        <w:ind w:left="0"/>
        <w:jc w:val="both"/>
      </w:pPr>
      <w:r>
        <w:rPr>
          <w:rFonts w:ascii="Times New Roman"/>
          <w:b w:val="false"/>
          <w:i w:val="false"/>
          <w:color w:val="000000"/>
          <w:sz w:val="28"/>
        </w:rPr>
        <w:t xml:space="preserve">
      </w:t>
      </w:r>
      <w:r>
        <w:rPr>
          <w:rFonts w:ascii="Times New Roman"/>
          <w:b/>
          <w:i w:val="false"/>
          <w:color w:val="000000"/>
          <w:sz w:val="28"/>
        </w:rPr>
        <w:t>№</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3"/>
        <w:gridCol w:w="6089"/>
        <w:gridCol w:w="2468"/>
      </w:tblGrid>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28"/>
          <w:p>
            <w:pPr>
              <w:spacing w:after="20"/>
              <w:ind w:left="20"/>
              <w:jc w:val="both"/>
            </w:pPr>
            <w:r>
              <w:rPr>
                <w:rFonts w:ascii="Times New Roman"/>
                <w:b w:val="false"/>
                <w:i w:val="false"/>
                <w:color w:val="000000"/>
                <w:sz w:val="20"/>
              </w:rPr>
              <w:t>
1. Национальный и регистрационный знаки</w:t>
            </w:r>
            <w:r>
              <w:br/>
            </w:r>
            <w:r>
              <w:rPr>
                <w:rFonts w:ascii="Times New Roman"/>
                <w:b w:val="false"/>
                <w:i w:val="false"/>
                <w:color w:val="000000"/>
                <w:sz w:val="20"/>
              </w:rPr>
              <w:t>
Ұлттық және тiркеу белгiлерi</w:t>
            </w:r>
            <w:r>
              <w:br/>
            </w:r>
            <w:r>
              <w:rPr>
                <w:rFonts w:ascii="Times New Roman"/>
                <w:b w:val="false"/>
                <w:i w:val="false"/>
                <w:color w:val="000000"/>
                <w:sz w:val="20"/>
              </w:rPr>
              <w:t>Nationality and registration marks</w:t>
            </w:r>
          </w:p>
          <w:bookmarkEnd w:id="328"/>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29"/>
          <w:p>
            <w:pPr>
              <w:spacing w:after="20"/>
              <w:ind w:left="20"/>
              <w:jc w:val="both"/>
            </w:pPr>
            <w:r>
              <w:rPr>
                <w:rFonts w:ascii="Times New Roman"/>
                <w:b w:val="false"/>
                <w:i w:val="false"/>
                <w:color w:val="000000"/>
                <w:sz w:val="20"/>
              </w:rPr>
              <w:t>
2. Изготовитель и обозначение воздушного судна изготовителем</w:t>
            </w:r>
            <w:r>
              <w:br/>
            </w:r>
            <w:r>
              <w:rPr>
                <w:rFonts w:ascii="Times New Roman"/>
                <w:b w:val="false"/>
                <w:i w:val="false"/>
                <w:color w:val="000000"/>
                <w:sz w:val="20"/>
              </w:rPr>
              <w:t>
Дайындаушы және әуе кемесiн дайындаушының белгiлеуi</w:t>
            </w:r>
            <w:r>
              <w:br/>
            </w:r>
            <w:r>
              <w:rPr>
                <w:rFonts w:ascii="Times New Roman"/>
                <w:b w:val="false"/>
                <w:i w:val="false"/>
                <w:color w:val="000000"/>
                <w:sz w:val="20"/>
              </w:rPr>
              <w:t>Manufacturer and manufacturer’s designation of aircraft</w:t>
            </w:r>
          </w:p>
          <w:bookmarkEnd w:id="329"/>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30"/>
          <w:p>
            <w:pPr>
              <w:spacing w:after="20"/>
              <w:ind w:left="20"/>
              <w:jc w:val="both"/>
            </w:pPr>
            <w:r>
              <w:rPr>
                <w:rFonts w:ascii="Times New Roman"/>
                <w:b w:val="false"/>
                <w:i w:val="false"/>
                <w:color w:val="000000"/>
                <w:sz w:val="20"/>
              </w:rPr>
              <w:t>
3. Серийный (заводской) номер</w:t>
            </w:r>
            <w:r>
              <w:br/>
            </w:r>
            <w:r>
              <w:rPr>
                <w:rFonts w:ascii="Times New Roman"/>
                <w:b w:val="false"/>
                <w:i w:val="false"/>
                <w:color w:val="000000"/>
                <w:sz w:val="20"/>
              </w:rPr>
              <w:t>
Сериялық (зауыттық) нөмiрi</w:t>
            </w:r>
            <w:r>
              <w:br/>
            </w:r>
            <w:r>
              <w:rPr>
                <w:rFonts w:ascii="Times New Roman"/>
                <w:b w:val="false"/>
                <w:i w:val="false"/>
                <w:color w:val="000000"/>
                <w:sz w:val="20"/>
              </w:rPr>
              <w:t>Aircraft serial number</w:t>
            </w:r>
          </w:p>
          <w:bookmarkEnd w:id="330"/>
        </w:tc>
      </w:tr>
    </w:tbl>
    <w:bookmarkStart w:name="z392" w:id="331"/>
    <w:p>
      <w:pPr>
        <w:spacing w:after="0"/>
        <w:ind w:left="0"/>
        <w:jc w:val="both"/>
      </w:pPr>
      <w:r>
        <w:rPr>
          <w:rFonts w:ascii="Times New Roman"/>
          <w:b w:val="false"/>
          <w:i w:val="false"/>
          <w:color w:val="000000"/>
          <w:sz w:val="28"/>
        </w:rPr>
        <w:t xml:space="preserve">
      4. Категория воздушного судна:________________________________ </w:t>
      </w:r>
    </w:p>
    <w:bookmarkEnd w:id="331"/>
    <w:bookmarkStart w:name="z393" w:id="332"/>
    <w:p>
      <w:pPr>
        <w:spacing w:after="0"/>
        <w:ind w:left="0"/>
        <w:jc w:val="both"/>
      </w:pPr>
      <w:r>
        <w:rPr>
          <w:rFonts w:ascii="Times New Roman"/>
          <w:b w:val="false"/>
          <w:i w:val="false"/>
          <w:color w:val="000000"/>
          <w:sz w:val="28"/>
        </w:rPr>
        <w:t>
      Әуе кемесiнiң санаты:</w:t>
      </w:r>
    </w:p>
    <w:bookmarkEnd w:id="332"/>
    <w:bookmarkStart w:name="z394" w:id="333"/>
    <w:p>
      <w:pPr>
        <w:spacing w:after="0"/>
        <w:ind w:left="0"/>
        <w:jc w:val="both"/>
      </w:pPr>
      <w:r>
        <w:rPr>
          <w:rFonts w:ascii="Times New Roman"/>
          <w:b w:val="false"/>
          <w:i w:val="false"/>
          <w:color w:val="000000"/>
          <w:sz w:val="28"/>
        </w:rPr>
        <w:t xml:space="preserve">
      Aircraft category: </w:t>
      </w:r>
    </w:p>
    <w:bookmarkEnd w:id="333"/>
    <w:bookmarkStart w:name="z395" w:id="334"/>
    <w:p>
      <w:pPr>
        <w:spacing w:after="0"/>
        <w:ind w:left="0"/>
        <w:jc w:val="both"/>
      </w:pPr>
      <w:r>
        <w:rPr>
          <w:rFonts w:ascii="Times New Roman"/>
          <w:b w:val="false"/>
          <w:i w:val="false"/>
          <w:color w:val="000000"/>
          <w:sz w:val="28"/>
        </w:rPr>
        <w:t>
      5. Воздушное судно внесено в Государственный реестр гражданских</w:t>
      </w:r>
    </w:p>
    <w:bookmarkEnd w:id="334"/>
    <w:bookmarkStart w:name="z396" w:id="335"/>
    <w:p>
      <w:pPr>
        <w:spacing w:after="0"/>
        <w:ind w:left="0"/>
        <w:jc w:val="both"/>
      </w:pPr>
      <w:r>
        <w:rPr>
          <w:rFonts w:ascii="Times New Roman"/>
          <w:b w:val="false"/>
          <w:i w:val="false"/>
          <w:color w:val="000000"/>
          <w:sz w:val="28"/>
        </w:rPr>
        <w:t xml:space="preserve">
      воздушных судов Республики Казахстан за № ______ от ________20___ г. </w:t>
      </w:r>
    </w:p>
    <w:bookmarkEnd w:id="335"/>
    <w:bookmarkStart w:name="z397" w:id="336"/>
    <w:p>
      <w:pPr>
        <w:spacing w:after="0"/>
        <w:ind w:left="0"/>
        <w:jc w:val="both"/>
      </w:pPr>
      <w:r>
        <w:rPr>
          <w:rFonts w:ascii="Times New Roman"/>
          <w:b w:val="false"/>
          <w:i w:val="false"/>
          <w:color w:val="000000"/>
          <w:sz w:val="28"/>
        </w:rPr>
        <w:t>
           Әуе кемесi Қазақстан Республикасы Азаматтық әуе кемелерiнiңмемлекеттiк тiзiлiмiне № ____ 20__ ж. _____ болып енгiзiлдi.</w:t>
      </w:r>
    </w:p>
    <w:bookmarkEnd w:id="336"/>
    <w:bookmarkStart w:name="z398" w:id="337"/>
    <w:p>
      <w:pPr>
        <w:spacing w:after="0"/>
        <w:ind w:left="0"/>
        <w:jc w:val="both"/>
      </w:pPr>
      <w:r>
        <w:rPr>
          <w:rFonts w:ascii="Times New Roman"/>
          <w:b w:val="false"/>
          <w:i w:val="false"/>
          <w:color w:val="000000"/>
          <w:sz w:val="28"/>
        </w:rPr>
        <w:t>
      The aircraft is included into State Register of Civil Aircrafts of the Republic of Kazakhstan under No. ____  dated______________</w:t>
      </w:r>
    </w:p>
    <w:bookmarkEnd w:id="337"/>
    <w:bookmarkStart w:name="z399" w:id="338"/>
    <w:p>
      <w:pPr>
        <w:spacing w:after="0"/>
        <w:ind w:left="0"/>
        <w:jc w:val="both"/>
      </w:pPr>
      <w:r>
        <w:rPr>
          <w:rFonts w:ascii="Times New Roman"/>
          <w:b w:val="false"/>
          <w:i w:val="false"/>
          <w:color w:val="000000"/>
          <w:sz w:val="28"/>
        </w:rPr>
        <w:t>
      6. Воздушное судно допущено к полетам с ------------------ в</w:t>
      </w:r>
    </w:p>
    <w:bookmarkEnd w:id="338"/>
    <w:bookmarkStart w:name="z400" w:id="339"/>
    <w:p>
      <w:pPr>
        <w:spacing w:after="0"/>
        <w:ind w:left="0"/>
        <w:jc w:val="both"/>
      </w:pPr>
      <w:r>
        <w:rPr>
          <w:rFonts w:ascii="Times New Roman"/>
          <w:b w:val="false"/>
          <w:i w:val="false"/>
          <w:color w:val="000000"/>
          <w:sz w:val="28"/>
        </w:rPr>
        <w:t xml:space="preserve">
      организованной системе треков (OTS) Северной Атлантики. </w:t>
      </w:r>
    </w:p>
    <w:bookmarkEnd w:id="339"/>
    <w:bookmarkStart w:name="z401" w:id="340"/>
    <w:p>
      <w:pPr>
        <w:spacing w:after="0"/>
        <w:ind w:left="0"/>
        <w:jc w:val="both"/>
      </w:pPr>
      <w:r>
        <w:rPr>
          <w:rFonts w:ascii="Times New Roman"/>
          <w:b w:val="false"/>
          <w:i w:val="false"/>
          <w:color w:val="000000"/>
          <w:sz w:val="28"/>
        </w:rPr>
        <w:t>
      Әуе кемесiне Солтүстiк Атлантика тректерiнiң ұйымдасқан  жүйесiнде (OTS) ---------------- бастап ұшуға рұқсат етiлдi.</w:t>
      </w:r>
    </w:p>
    <w:bookmarkEnd w:id="340"/>
    <w:bookmarkStart w:name="z402" w:id="341"/>
    <w:p>
      <w:pPr>
        <w:spacing w:after="0"/>
        <w:ind w:left="0"/>
        <w:jc w:val="both"/>
      </w:pPr>
      <w:r>
        <w:rPr>
          <w:rFonts w:ascii="Times New Roman"/>
          <w:b w:val="false"/>
          <w:i w:val="false"/>
          <w:color w:val="000000"/>
          <w:sz w:val="28"/>
        </w:rPr>
        <w:t>
             Aircrafts has been permitted to --------------------------</w:t>
      </w:r>
    </w:p>
    <w:bookmarkEnd w:id="341"/>
    <w:bookmarkStart w:name="z403" w:id="342"/>
    <w:p>
      <w:pPr>
        <w:spacing w:after="0"/>
        <w:ind w:left="0"/>
        <w:jc w:val="both"/>
      </w:pPr>
      <w:r>
        <w:rPr>
          <w:rFonts w:ascii="Times New Roman"/>
          <w:b w:val="false"/>
          <w:i w:val="false"/>
          <w:color w:val="000000"/>
          <w:sz w:val="28"/>
        </w:rPr>
        <w:t>
      flights within organized track system (OTS) of North Atlantic.</w:t>
      </w:r>
    </w:p>
    <w:bookmarkEnd w:id="342"/>
    <w:bookmarkStart w:name="z404" w:id="343"/>
    <w:p>
      <w:pPr>
        <w:spacing w:after="0"/>
        <w:ind w:left="0"/>
        <w:jc w:val="both"/>
      </w:pPr>
      <w:r>
        <w:rPr>
          <w:rFonts w:ascii="Times New Roman"/>
          <w:b w:val="false"/>
          <w:i w:val="false"/>
          <w:color w:val="000000"/>
          <w:sz w:val="28"/>
        </w:rPr>
        <w:t>
      7. Воздушное судно ______ допущено к полетам по _____ категории</w:t>
      </w:r>
    </w:p>
    <w:bookmarkEnd w:id="343"/>
    <w:bookmarkStart w:name="z405" w:id="344"/>
    <w:p>
      <w:pPr>
        <w:spacing w:after="0"/>
        <w:ind w:left="0"/>
        <w:jc w:val="both"/>
      </w:pPr>
      <w:r>
        <w:rPr>
          <w:rFonts w:ascii="Times New Roman"/>
          <w:b w:val="false"/>
          <w:i w:val="false"/>
          <w:color w:val="000000"/>
          <w:sz w:val="28"/>
        </w:rPr>
        <w:t xml:space="preserve">
      ИКАО. </w:t>
      </w:r>
    </w:p>
    <w:bookmarkEnd w:id="344"/>
    <w:bookmarkStart w:name="z406" w:id="345"/>
    <w:p>
      <w:pPr>
        <w:spacing w:after="0"/>
        <w:ind w:left="0"/>
        <w:jc w:val="both"/>
      </w:pPr>
      <w:r>
        <w:rPr>
          <w:rFonts w:ascii="Times New Roman"/>
          <w:b w:val="false"/>
          <w:i w:val="false"/>
          <w:color w:val="000000"/>
          <w:sz w:val="28"/>
        </w:rPr>
        <w:t>
      Әуе кемесi ___ ұшуға ИКАО-ның ____ санаты бойынша жiберiлдi.</w:t>
      </w:r>
    </w:p>
    <w:bookmarkEnd w:id="345"/>
    <w:bookmarkStart w:name="z407" w:id="346"/>
    <w:p>
      <w:pPr>
        <w:spacing w:after="0"/>
        <w:ind w:left="0"/>
        <w:jc w:val="both"/>
      </w:pPr>
      <w:r>
        <w:rPr>
          <w:rFonts w:ascii="Times New Roman"/>
          <w:b w:val="false"/>
          <w:i w:val="false"/>
          <w:color w:val="000000"/>
          <w:sz w:val="28"/>
        </w:rPr>
        <w:t>
      Aircraft has been permitted to the flight according to the ICAO___ category.</w:t>
      </w:r>
    </w:p>
    <w:bookmarkEnd w:id="346"/>
    <w:bookmarkStart w:name="z408" w:id="347"/>
    <w:p>
      <w:pPr>
        <w:spacing w:after="0"/>
        <w:ind w:left="0"/>
        <w:jc w:val="both"/>
      </w:pPr>
      <w:r>
        <w:rPr>
          <w:rFonts w:ascii="Times New Roman"/>
          <w:b w:val="false"/>
          <w:i w:val="false"/>
          <w:color w:val="000000"/>
          <w:sz w:val="28"/>
        </w:rPr>
        <w:t xml:space="preserve">
      8. Воздушное судно _____ допущено к полетам по RVSM. </w:t>
      </w:r>
    </w:p>
    <w:bookmarkEnd w:id="347"/>
    <w:bookmarkStart w:name="z409" w:id="348"/>
    <w:p>
      <w:pPr>
        <w:spacing w:after="0"/>
        <w:ind w:left="0"/>
        <w:jc w:val="both"/>
      </w:pPr>
      <w:r>
        <w:rPr>
          <w:rFonts w:ascii="Times New Roman"/>
          <w:b w:val="false"/>
          <w:i w:val="false"/>
          <w:color w:val="000000"/>
          <w:sz w:val="28"/>
        </w:rPr>
        <w:t>
      Әуе кемесi ___________________ RVSM бойынша ұшуға жiберiлдi.</w:t>
      </w:r>
    </w:p>
    <w:bookmarkEnd w:id="348"/>
    <w:bookmarkStart w:name="z410" w:id="349"/>
    <w:p>
      <w:pPr>
        <w:spacing w:after="0"/>
        <w:ind w:left="0"/>
        <w:jc w:val="both"/>
      </w:pPr>
      <w:r>
        <w:rPr>
          <w:rFonts w:ascii="Times New Roman"/>
          <w:b w:val="false"/>
          <w:i w:val="false"/>
          <w:color w:val="000000"/>
          <w:sz w:val="28"/>
        </w:rPr>
        <w:t>
      Aircraft has been permitted to the flight according RVSM.</w:t>
      </w:r>
    </w:p>
    <w:bookmarkEnd w:id="349"/>
    <w:bookmarkStart w:name="z411" w:id="350"/>
    <w:p>
      <w:pPr>
        <w:spacing w:after="0"/>
        <w:ind w:left="0"/>
        <w:jc w:val="both"/>
      </w:pPr>
      <w:r>
        <w:rPr>
          <w:rFonts w:ascii="Times New Roman"/>
          <w:b w:val="false"/>
          <w:i w:val="false"/>
          <w:color w:val="000000"/>
          <w:sz w:val="28"/>
        </w:rPr>
        <w:t>
      9. Настоящий сертификат летной годности выдан в соответствии с</w:t>
      </w:r>
    </w:p>
    <w:bookmarkEnd w:id="350"/>
    <w:bookmarkStart w:name="z412" w:id="351"/>
    <w:p>
      <w:pPr>
        <w:spacing w:after="0"/>
        <w:ind w:left="0"/>
        <w:jc w:val="both"/>
      </w:pPr>
      <w:r>
        <w:rPr>
          <w:rFonts w:ascii="Times New Roman"/>
          <w:b w:val="false"/>
          <w:i w:val="false"/>
          <w:color w:val="000000"/>
          <w:sz w:val="28"/>
        </w:rPr>
        <w:t>
      Конвенцией о Международной гражданской авиации от 07.12.1944 г. и</w:t>
      </w:r>
    </w:p>
    <w:bookmarkEnd w:id="351"/>
    <w:bookmarkStart w:name="z413" w:id="352"/>
    <w:p>
      <w:pPr>
        <w:spacing w:after="0"/>
        <w:ind w:left="0"/>
        <w:jc w:val="both"/>
      </w:pPr>
      <w:r>
        <w:rPr>
          <w:rFonts w:ascii="Times New Roman"/>
          <w:b w:val="false"/>
          <w:i w:val="false"/>
          <w:color w:val="000000"/>
          <w:sz w:val="28"/>
        </w:rPr>
        <w:t>
      законодательством Республики Казахстан и относится к вышеупомянутому</w:t>
      </w:r>
    </w:p>
    <w:bookmarkEnd w:id="352"/>
    <w:bookmarkStart w:name="z414" w:id="353"/>
    <w:p>
      <w:pPr>
        <w:spacing w:after="0"/>
        <w:ind w:left="0"/>
        <w:jc w:val="both"/>
      </w:pPr>
      <w:r>
        <w:rPr>
          <w:rFonts w:ascii="Times New Roman"/>
          <w:b w:val="false"/>
          <w:i w:val="false"/>
          <w:color w:val="000000"/>
          <w:sz w:val="28"/>
        </w:rPr>
        <w:t>
      воздушному судну, которое считается пригодным к полетам, при условии,</w:t>
      </w:r>
    </w:p>
    <w:bookmarkEnd w:id="353"/>
    <w:bookmarkStart w:name="z415" w:id="354"/>
    <w:p>
      <w:pPr>
        <w:spacing w:after="0"/>
        <w:ind w:left="0"/>
        <w:jc w:val="both"/>
      </w:pPr>
      <w:r>
        <w:rPr>
          <w:rFonts w:ascii="Times New Roman"/>
          <w:b w:val="false"/>
          <w:i w:val="false"/>
          <w:color w:val="000000"/>
          <w:sz w:val="28"/>
        </w:rPr>
        <w:t>
      что его техническое обслуживание и эксплуатация соответствует</w:t>
      </w:r>
    </w:p>
    <w:bookmarkEnd w:id="354"/>
    <w:bookmarkStart w:name="z416" w:id="355"/>
    <w:p>
      <w:pPr>
        <w:spacing w:after="0"/>
        <w:ind w:left="0"/>
        <w:jc w:val="both"/>
      </w:pPr>
      <w:r>
        <w:rPr>
          <w:rFonts w:ascii="Times New Roman"/>
          <w:b w:val="false"/>
          <w:i w:val="false"/>
          <w:color w:val="000000"/>
          <w:sz w:val="28"/>
        </w:rPr>
        <w:t>
      вышеуказанному и установленным эксплуатационным ограничениям.</w:t>
      </w:r>
    </w:p>
    <w:bookmarkEnd w:id="355"/>
    <w:bookmarkStart w:name="z417" w:id="356"/>
    <w:p>
      <w:pPr>
        <w:spacing w:after="0"/>
        <w:ind w:left="0"/>
        <w:jc w:val="both"/>
      </w:pPr>
      <w:r>
        <w:rPr>
          <w:rFonts w:ascii="Times New Roman"/>
          <w:b w:val="false"/>
          <w:i w:val="false"/>
          <w:color w:val="000000"/>
          <w:sz w:val="28"/>
        </w:rPr>
        <w:t>
      Осы сертификат жоғарыда аталған әуе кемесiне ҚазақстанРеспубликасының</w:t>
      </w:r>
      <w:r>
        <w:br/>
      </w:r>
      <w:r>
        <w:rPr>
          <w:rFonts w:ascii="Times New Roman"/>
          <w:b w:val="false"/>
          <w:i w:val="false"/>
          <w:color w:val="000000"/>
          <w:sz w:val="28"/>
        </w:rPr>
        <w:t>заңнамасына және 07.12.1944 ж. Халықаралық азаматтық авиация туралы конвенцияға сәйкес</w:t>
      </w:r>
      <w:r>
        <w:br/>
      </w:r>
      <w:r>
        <w:rPr>
          <w:rFonts w:ascii="Times New Roman"/>
          <w:b w:val="false"/>
          <w:i w:val="false"/>
          <w:color w:val="000000"/>
          <w:sz w:val="28"/>
        </w:rPr>
        <w:t>берiлдi, осы әуе кемесi белгiленген пайдалану шектеулерiне сәйкес ұсталса және</w:t>
      </w:r>
      <w:r>
        <w:br/>
      </w:r>
      <w:r>
        <w:rPr>
          <w:rFonts w:ascii="Times New Roman"/>
          <w:b w:val="false"/>
          <w:i w:val="false"/>
          <w:color w:val="000000"/>
          <w:sz w:val="28"/>
        </w:rPr>
        <w:t>пайдаланылса, ұшуға жарамды деп есептеледi.</w:t>
      </w:r>
    </w:p>
    <w:bookmarkEnd w:id="356"/>
    <w:bookmarkStart w:name="z418" w:id="357"/>
    <w:p>
      <w:pPr>
        <w:spacing w:after="0"/>
        <w:ind w:left="0"/>
        <w:jc w:val="both"/>
      </w:pPr>
      <w:r>
        <w:rPr>
          <w:rFonts w:ascii="Times New Roman"/>
          <w:b w:val="false"/>
          <w:i w:val="false"/>
          <w:color w:val="000000"/>
          <w:sz w:val="28"/>
        </w:rPr>
        <w:t>
      This certificate of Airworthiness is issued pursuant to the</w:t>
      </w:r>
    </w:p>
    <w:bookmarkEnd w:id="357"/>
    <w:bookmarkStart w:name="z419" w:id="358"/>
    <w:p>
      <w:pPr>
        <w:spacing w:after="0"/>
        <w:ind w:left="0"/>
        <w:jc w:val="both"/>
      </w:pPr>
      <w:r>
        <w:rPr>
          <w:rFonts w:ascii="Times New Roman"/>
          <w:b w:val="false"/>
          <w:i w:val="false"/>
          <w:color w:val="000000"/>
          <w:sz w:val="28"/>
        </w:rPr>
        <w:t>
      Convention on International Civil Aviation dated 7 December 1944 and</w:t>
      </w:r>
    </w:p>
    <w:bookmarkEnd w:id="358"/>
    <w:bookmarkStart w:name="z420" w:id="359"/>
    <w:p>
      <w:pPr>
        <w:spacing w:after="0"/>
        <w:ind w:left="0"/>
        <w:jc w:val="both"/>
      </w:pPr>
      <w:r>
        <w:rPr>
          <w:rFonts w:ascii="Times New Roman"/>
          <w:b w:val="false"/>
          <w:i w:val="false"/>
          <w:color w:val="000000"/>
          <w:sz w:val="28"/>
        </w:rPr>
        <w:t>
      the regulations given by virtue of the laws of the Republic of</w:t>
      </w:r>
    </w:p>
    <w:bookmarkEnd w:id="359"/>
    <w:bookmarkStart w:name="z421" w:id="360"/>
    <w:p>
      <w:pPr>
        <w:spacing w:after="0"/>
        <w:ind w:left="0"/>
        <w:jc w:val="both"/>
      </w:pPr>
      <w:r>
        <w:rPr>
          <w:rFonts w:ascii="Times New Roman"/>
          <w:b w:val="false"/>
          <w:i w:val="false"/>
          <w:color w:val="000000"/>
          <w:sz w:val="28"/>
        </w:rPr>
        <w:t>
      Kazakhstan in respect of the above-mentioned aircraft which is</w:t>
      </w:r>
    </w:p>
    <w:bookmarkEnd w:id="360"/>
    <w:bookmarkStart w:name="z422" w:id="361"/>
    <w:p>
      <w:pPr>
        <w:spacing w:after="0"/>
        <w:ind w:left="0"/>
        <w:jc w:val="both"/>
      </w:pPr>
      <w:r>
        <w:rPr>
          <w:rFonts w:ascii="Times New Roman"/>
          <w:b w:val="false"/>
          <w:i w:val="false"/>
          <w:color w:val="000000"/>
          <w:sz w:val="28"/>
        </w:rPr>
        <w:t>
      considered to be airworthy when maintained and operated in accordance</w:t>
      </w:r>
    </w:p>
    <w:bookmarkEnd w:id="361"/>
    <w:bookmarkStart w:name="z423" w:id="362"/>
    <w:p>
      <w:pPr>
        <w:spacing w:after="0"/>
        <w:ind w:left="0"/>
        <w:jc w:val="both"/>
      </w:pPr>
      <w:r>
        <w:rPr>
          <w:rFonts w:ascii="Times New Roman"/>
          <w:b w:val="false"/>
          <w:i w:val="false"/>
          <w:color w:val="000000"/>
          <w:sz w:val="28"/>
        </w:rPr>
        <w:t>
      with the foregoing and the pertinent operating limitations</w:t>
      </w:r>
    </w:p>
    <w:bookmarkEnd w:id="362"/>
    <w:bookmarkStart w:name="z424" w:id="363"/>
    <w:p>
      <w:pPr>
        <w:spacing w:after="0"/>
        <w:ind w:left="0"/>
        <w:jc w:val="both"/>
      </w:pPr>
      <w:r>
        <w:rPr>
          <w:rFonts w:ascii="Times New Roman"/>
          <w:b w:val="false"/>
          <w:i w:val="false"/>
          <w:color w:val="000000"/>
          <w:sz w:val="28"/>
        </w:rPr>
        <w:t>
      10. Срок действия сертификата до: _____________________________</w:t>
      </w:r>
    </w:p>
    <w:bookmarkEnd w:id="363"/>
    <w:bookmarkStart w:name="z425" w:id="364"/>
    <w:p>
      <w:pPr>
        <w:spacing w:after="0"/>
        <w:ind w:left="0"/>
        <w:jc w:val="both"/>
      </w:pPr>
      <w:r>
        <w:rPr>
          <w:rFonts w:ascii="Times New Roman"/>
          <w:b w:val="false"/>
          <w:i w:val="false"/>
          <w:color w:val="000000"/>
          <w:sz w:val="28"/>
        </w:rPr>
        <w:t>
      Сертификаттың қолданылу мерзiмi: ____________________ дейiн</w:t>
      </w:r>
    </w:p>
    <w:bookmarkEnd w:id="364"/>
    <w:bookmarkStart w:name="z426" w:id="365"/>
    <w:p>
      <w:pPr>
        <w:spacing w:after="0"/>
        <w:ind w:left="0"/>
        <w:jc w:val="both"/>
      </w:pPr>
      <w:r>
        <w:rPr>
          <w:rFonts w:ascii="Times New Roman"/>
          <w:b w:val="false"/>
          <w:i w:val="false"/>
          <w:color w:val="000000"/>
          <w:sz w:val="28"/>
        </w:rPr>
        <w:t>
      The certificate is valid till:</w:t>
      </w:r>
    </w:p>
    <w:bookmarkEnd w:id="365"/>
    <w:bookmarkStart w:name="z427" w:id="366"/>
    <w:p>
      <w:pPr>
        <w:spacing w:after="0"/>
        <w:ind w:left="0"/>
        <w:jc w:val="both"/>
      </w:pPr>
      <w:r>
        <w:rPr>
          <w:rFonts w:ascii="Times New Roman"/>
          <w:b w:val="false"/>
          <w:i w:val="false"/>
          <w:color w:val="000000"/>
          <w:sz w:val="28"/>
        </w:rPr>
        <w:t>
      М.О. Уәкілетті органның лауазымды тұлғасы немесе оның уәкілеттік берген тұлғасы</w:t>
      </w:r>
    </w:p>
    <w:bookmarkEnd w:id="366"/>
    <w:bookmarkStart w:name="z428" w:id="367"/>
    <w:p>
      <w:pPr>
        <w:spacing w:after="0"/>
        <w:ind w:left="0"/>
        <w:jc w:val="both"/>
      </w:pPr>
      <w:r>
        <w:rPr>
          <w:rFonts w:ascii="Times New Roman"/>
          <w:b w:val="false"/>
          <w:i w:val="false"/>
          <w:color w:val="000000"/>
          <w:sz w:val="28"/>
        </w:rPr>
        <w:t xml:space="preserve">
      М.П. Должностное лицо уполномоченного органа либо лица, им уполномоченного  </w:t>
      </w:r>
    </w:p>
    <w:bookmarkEnd w:id="367"/>
    <w:bookmarkStart w:name="z429" w:id="368"/>
    <w:p>
      <w:pPr>
        <w:spacing w:after="0"/>
        <w:ind w:left="0"/>
        <w:jc w:val="both"/>
      </w:pPr>
      <w:r>
        <w:rPr>
          <w:rFonts w:ascii="Times New Roman"/>
          <w:b w:val="false"/>
          <w:i w:val="false"/>
          <w:color w:val="000000"/>
          <w:sz w:val="28"/>
        </w:rPr>
        <w:t xml:space="preserve">
      Stamp Official person of the authorized organization or authorized person by him </w:t>
      </w:r>
    </w:p>
    <w:bookmarkEnd w:id="368"/>
    <w:bookmarkStart w:name="z430" w:id="369"/>
    <w:p>
      <w:pPr>
        <w:spacing w:after="0"/>
        <w:ind w:left="0"/>
        <w:jc w:val="both"/>
      </w:pPr>
      <w:r>
        <w:rPr>
          <w:rFonts w:ascii="Times New Roman"/>
          <w:b w:val="false"/>
          <w:i w:val="false"/>
          <w:color w:val="000000"/>
          <w:sz w:val="28"/>
        </w:rPr>
        <w:t>
      Дата выдачи:</w:t>
      </w:r>
    </w:p>
    <w:bookmarkEnd w:id="369"/>
    <w:bookmarkStart w:name="z431" w:id="370"/>
    <w:p>
      <w:pPr>
        <w:spacing w:after="0"/>
        <w:ind w:left="0"/>
        <w:jc w:val="both"/>
      </w:pPr>
      <w:r>
        <w:rPr>
          <w:rFonts w:ascii="Times New Roman"/>
          <w:b w:val="false"/>
          <w:i w:val="false"/>
          <w:color w:val="000000"/>
          <w:sz w:val="28"/>
        </w:rPr>
        <w:t>
      Берiлген күнi:</w:t>
      </w:r>
    </w:p>
    <w:bookmarkEnd w:id="370"/>
    <w:bookmarkStart w:name="z432" w:id="371"/>
    <w:p>
      <w:pPr>
        <w:spacing w:after="0"/>
        <w:ind w:left="0"/>
        <w:jc w:val="both"/>
      </w:pPr>
      <w:r>
        <w:rPr>
          <w:rFonts w:ascii="Times New Roman"/>
          <w:b w:val="false"/>
          <w:i w:val="false"/>
          <w:color w:val="000000"/>
          <w:sz w:val="28"/>
        </w:rPr>
        <w:t>
      Date of issue:</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сертификации и выдачи </w:t>
            </w:r>
            <w:r>
              <w:br/>
            </w:r>
            <w:r>
              <w:rPr>
                <w:rFonts w:ascii="Times New Roman"/>
                <w:b w:val="false"/>
                <w:i w:val="false"/>
                <w:color w:val="000000"/>
                <w:sz w:val="20"/>
              </w:rPr>
              <w:t xml:space="preserve">сертификата летной годности </w:t>
            </w:r>
            <w:r>
              <w:br/>
            </w:r>
            <w:r>
              <w:rPr>
                <w:rFonts w:ascii="Times New Roman"/>
                <w:b w:val="false"/>
                <w:i w:val="false"/>
                <w:color w:val="000000"/>
                <w:sz w:val="20"/>
              </w:rPr>
              <w:t xml:space="preserve">гражданского воздушного судна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сертификату летной </w:t>
            </w:r>
            <w:r>
              <w:br/>
            </w:r>
            <w:r>
              <w:rPr>
                <w:rFonts w:ascii="Times New Roman"/>
                <w:b w:val="false"/>
                <w:i w:val="false"/>
                <w:color w:val="000000"/>
                <w:sz w:val="20"/>
              </w:rPr>
              <w:t xml:space="preserve">годности гражданского </w:t>
            </w:r>
            <w:r>
              <w:br/>
            </w:r>
            <w:r>
              <w:rPr>
                <w:rFonts w:ascii="Times New Roman"/>
                <w:b w:val="false"/>
                <w:i w:val="false"/>
                <w:color w:val="000000"/>
                <w:sz w:val="20"/>
              </w:rPr>
              <w:t>воздушного судна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2"/>
        <w:gridCol w:w="4593"/>
        <w:gridCol w:w="1463"/>
        <w:gridCol w:w="380"/>
        <w:gridCol w:w="380"/>
        <w:gridCol w:w="432"/>
        <w:gridCol w:w="432"/>
        <w:gridCol w:w="1398"/>
      </w:tblGrid>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Номер</w:t>
            </w:r>
            <w:r>
              <w:br/>
            </w:r>
            <w:r>
              <w:rPr>
                <w:rFonts w:ascii="Times New Roman"/>
                <w:b/>
                <w:i w:val="false"/>
                <w:color w:val="000000"/>
                <w:sz w:val="20"/>
              </w:rPr>
              <w:t>
</w:t>
            </w:r>
            <w:r>
              <w:rPr>
                <w:rFonts w:ascii="Times New Roman"/>
                <w:b/>
                <w:i w:val="false"/>
                <w:color w:val="000000"/>
                <w:sz w:val="20"/>
              </w:rPr>
              <w:t>документа:</w:t>
            </w:r>
            <w:r>
              <w:br/>
            </w:r>
            <w:r>
              <w:rPr>
                <w:rFonts w:ascii="Times New Roman"/>
                <w:b/>
                <w:i w:val="false"/>
                <w:color w:val="000000"/>
                <w:sz w:val="20"/>
              </w:rPr>
              <w:t>
</w:t>
            </w:r>
            <w:r>
              <w:rPr>
                <w:rFonts w:ascii="Times New Roman"/>
                <w:b/>
                <w:i w:val="false"/>
                <w:color w:val="000000"/>
                <w:sz w:val="20"/>
              </w:rPr>
              <w:t>Құжаттың нөмірі:</w:t>
            </w:r>
            <w:r>
              <w:br/>
            </w:r>
            <w:r>
              <w:rPr>
                <w:rFonts w:ascii="Times New Roman"/>
                <w:b/>
                <w:i w:val="false"/>
                <w:color w:val="000000"/>
                <w:sz w:val="20"/>
              </w:rPr>
              <w:t>
</w:t>
            </w:r>
            <w:r>
              <w:rPr>
                <w:rFonts w:ascii="Times New Roman"/>
                <w:b/>
                <w:i w:val="false"/>
                <w:color w:val="000000"/>
                <w:sz w:val="20"/>
              </w:rPr>
              <w:t>Number</w:t>
            </w:r>
            <w:r>
              <w:br/>
            </w:r>
            <w:r>
              <w:rPr>
                <w:rFonts w:ascii="Times New Roman"/>
                <w:b/>
                <w:i w:val="false"/>
                <w:color w:val="000000"/>
                <w:sz w:val="20"/>
              </w:rPr>
              <w:t>
</w:t>
            </w:r>
            <w:r>
              <w:rPr>
                <w:rFonts w:ascii="Times New Roman"/>
                <w:b/>
                <w:i w:val="false"/>
                <w:color w:val="000000"/>
                <w:sz w:val="20"/>
              </w:rPr>
              <w:t>document:</w:t>
            </w:r>
            <w:r>
              <w:br/>
            </w:r>
            <w:r>
              <w:rPr>
                <w:rFonts w:ascii="Times New Roman"/>
                <w:b/>
                <w:i w:val="false"/>
                <w:color w:val="000000"/>
                <w:sz w:val="20"/>
              </w:rPr>
              <w:t>
 </w:t>
            </w:r>
            <w:r>
              <w:br/>
            </w:r>
            <w:r>
              <w:rPr>
                <w:rFonts w:ascii="Times New Roman"/>
                <w:b/>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28829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882900" cy="2590800"/>
                          </a:xfrm>
                          <a:prstGeom prst="rect">
                            <a:avLst/>
                          </a:prstGeom>
                        </pic:spPr>
                      </pic:pic>
                    </a:graphicData>
                  </a:graphic>
                </wp:inline>
              </w:drawing>
            </w:r>
            <w:r>
              <w:br/>
            </w:r>
            <w:r>
              <w:rPr>
                <w:rFonts w:ascii="Times New Roman"/>
                <w:b/>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Данный сертификат</w:t>
            </w:r>
            <w:r>
              <w:br/>
            </w:r>
            <w:r>
              <w:rPr>
                <w:rFonts w:ascii="Times New Roman"/>
                <w:b/>
                <w:i w:val="false"/>
                <w:color w:val="000000"/>
                <w:sz w:val="20"/>
              </w:rPr>
              <w:t>
</w:t>
            </w:r>
            <w:r>
              <w:rPr>
                <w:rFonts w:ascii="Times New Roman"/>
                <w:b/>
                <w:i w:val="false"/>
                <w:color w:val="000000"/>
                <w:sz w:val="20"/>
              </w:rPr>
              <w:t>должен находиться</w:t>
            </w:r>
            <w:r>
              <w:br/>
            </w:r>
            <w:r>
              <w:rPr>
                <w:rFonts w:ascii="Times New Roman"/>
                <w:b/>
                <w:i w:val="false"/>
                <w:color w:val="000000"/>
                <w:sz w:val="20"/>
              </w:rPr>
              <w:t>
</w:t>
            </w:r>
            <w:r>
              <w:rPr>
                <w:rFonts w:ascii="Times New Roman"/>
                <w:b/>
                <w:i w:val="false"/>
                <w:color w:val="000000"/>
                <w:sz w:val="20"/>
              </w:rPr>
              <w:t>на борту</w:t>
            </w:r>
            <w:r>
              <w:br/>
            </w:r>
            <w:r>
              <w:rPr>
                <w:rFonts w:ascii="Times New Roman"/>
                <w:b/>
                <w:i w:val="false"/>
                <w:color w:val="000000"/>
                <w:sz w:val="20"/>
              </w:rPr>
              <w:t>
</w:t>
            </w:r>
            <w:r>
              <w:rPr>
                <w:rFonts w:ascii="Times New Roman"/>
                <w:b/>
                <w:i w:val="false"/>
                <w:color w:val="000000"/>
                <w:sz w:val="20"/>
              </w:rPr>
              <w:t>воздушного судна</w:t>
            </w:r>
            <w:r>
              <w:br/>
            </w:r>
            <w:r>
              <w:rPr>
                <w:rFonts w:ascii="Times New Roman"/>
                <w:b/>
                <w:i w:val="false"/>
                <w:color w:val="000000"/>
                <w:sz w:val="20"/>
              </w:rPr>
              <w:t>
</w:t>
            </w:r>
            <w:r>
              <w:rPr>
                <w:rFonts w:ascii="Times New Roman"/>
                <w:b/>
                <w:i w:val="false"/>
                <w:color w:val="000000"/>
                <w:sz w:val="20"/>
              </w:rPr>
              <w:t>при его</w:t>
            </w:r>
            <w:r>
              <w:br/>
            </w:r>
            <w:r>
              <w:rPr>
                <w:rFonts w:ascii="Times New Roman"/>
                <w:b/>
                <w:i w:val="false"/>
                <w:color w:val="000000"/>
                <w:sz w:val="20"/>
              </w:rPr>
              <w:t>
</w:t>
            </w:r>
            <w:r>
              <w:rPr>
                <w:rFonts w:ascii="Times New Roman"/>
                <w:b/>
                <w:i w:val="false"/>
                <w:color w:val="000000"/>
                <w:sz w:val="20"/>
              </w:rPr>
              <w:t>эксплуатации</w:t>
            </w:r>
            <w:r>
              <w:br/>
            </w:r>
            <w:r>
              <w:rPr>
                <w:rFonts w:ascii="Times New Roman"/>
                <w:b/>
                <w:i w:val="false"/>
                <w:color w:val="000000"/>
                <w:sz w:val="20"/>
              </w:rPr>
              <w:t>
</w:t>
            </w:r>
            <w:r>
              <w:rPr>
                <w:rFonts w:ascii="Times New Roman"/>
                <w:b/>
                <w:i w:val="false"/>
                <w:color w:val="000000"/>
                <w:sz w:val="20"/>
              </w:rPr>
              <w:t>Осы сертификат</w:t>
            </w:r>
            <w:r>
              <w:br/>
            </w:r>
            <w:r>
              <w:rPr>
                <w:rFonts w:ascii="Times New Roman"/>
                <w:b/>
                <w:i w:val="false"/>
                <w:color w:val="000000"/>
                <w:sz w:val="20"/>
              </w:rPr>
              <w:t>әуе кемесінің бортында оның пайдалану кезінде болуға тиіс</w:t>
            </w:r>
            <w:r>
              <w:br/>
            </w:r>
            <w:r>
              <w:rPr>
                <w:rFonts w:ascii="Times New Roman"/>
                <w:b/>
                <w:i w:val="false"/>
                <w:color w:val="000000"/>
                <w:sz w:val="20"/>
              </w:rPr>
              <w:t>
</w:t>
            </w:r>
            <w:r>
              <w:rPr>
                <w:rFonts w:ascii="Times New Roman"/>
                <w:b/>
                <w:i w:val="false"/>
                <w:color w:val="000000"/>
                <w:sz w:val="20"/>
              </w:rPr>
              <w:t>This certificate</w:t>
            </w:r>
            <w:r>
              <w:br/>
            </w:r>
            <w:r>
              <w:rPr>
                <w:rFonts w:ascii="Times New Roman"/>
                <w:b/>
                <w:i w:val="false"/>
                <w:color w:val="000000"/>
                <w:sz w:val="20"/>
              </w:rPr>
              <w:t>
</w:t>
            </w:r>
            <w:r>
              <w:rPr>
                <w:rFonts w:ascii="Times New Roman"/>
                <w:b/>
                <w:i w:val="false"/>
                <w:color w:val="000000"/>
                <w:sz w:val="20"/>
              </w:rPr>
              <w:t>Should be</w:t>
            </w:r>
            <w:r>
              <w:br/>
            </w:r>
            <w:r>
              <w:rPr>
                <w:rFonts w:ascii="Times New Roman"/>
                <w:b/>
                <w:i w:val="false"/>
                <w:color w:val="000000"/>
                <w:sz w:val="20"/>
              </w:rPr>
              <w:t>
</w:t>
            </w:r>
            <w:r>
              <w:rPr>
                <w:rFonts w:ascii="Times New Roman"/>
                <w:b/>
                <w:i w:val="false"/>
                <w:color w:val="000000"/>
                <w:sz w:val="20"/>
              </w:rPr>
              <w:t>Aboard</w:t>
            </w:r>
            <w:r>
              <w:br/>
            </w:r>
            <w:r>
              <w:rPr>
                <w:rFonts w:ascii="Times New Roman"/>
                <w:b/>
                <w:i w:val="false"/>
                <w:color w:val="000000"/>
                <w:sz w:val="20"/>
              </w:rPr>
              <w:t>
</w:t>
            </w:r>
            <w:r>
              <w:rPr>
                <w:rFonts w:ascii="Times New Roman"/>
                <w:b/>
                <w:i w:val="false"/>
                <w:color w:val="000000"/>
                <w:sz w:val="20"/>
              </w:rPr>
              <w:t>Aircraft</w:t>
            </w:r>
            <w:r>
              <w:br/>
            </w:r>
            <w:r>
              <w:rPr>
                <w:rFonts w:ascii="Times New Roman"/>
                <w:b/>
                <w:i w:val="false"/>
                <w:color w:val="000000"/>
                <w:sz w:val="20"/>
              </w:rPr>
              <w:t>
</w:t>
            </w:r>
            <w:r>
              <w:rPr>
                <w:rFonts w:ascii="Times New Roman"/>
                <w:b/>
                <w:i w:val="false"/>
                <w:color w:val="000000"/>
                <w:sz w:val="20"/>
              </w:rPr>
              <w:t>With his</w:t>
            </w:r>
            <w:r>
              <w:br/>
            </w:r>
            <w:r>
              <w:rPr>
                <w:rFonts w:ascii="Times New Roman"/>
                <w:b/>
                <w:i w:val="false"/>
                <w:color w:val="000000"/>
                <w:sz w:val="20"/>
              </w:rPr>
              <w:t>
Exploitation
</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РЕСПУБЛИКА КАЗАХСТАН</w:t>
            </w:r>
            <w:r>
              <w:br/>
            </w:r>
            <w:r>
              <w:rPr>
                <w:rFonts w:ascii="Times New Roman"/>
                <w:b/>
                <w:i w:val="false"/>
                <w:color w:val="000000"/>
                <w:sz w:val="20"/>
              </w:rPr>
              <w:t>
</w:t>
            </w:r>
            <w:r>
              <w:rPr>
                <w:rFonts w:ascii="Times New Roman"/>
                <w:b/>
                <w:i w:val="false"/>
                <w:color w:val="000000"/>
                <w:sz w:val="20"/>
              </w:rPr>
              <w:t>МИНИСТЕРСТВО ПО ИВЕСТИЦИЯМ И РАЗВИТИЮ</w:t>
            </w:r>
            <w:r>
              <w:br/>
            </w:r>
            <w:r>
              <w:rPr>
                <w:rFonts w:ascii="Times New Roman"/>
                <w:b/>
                <w:i w:val="false"/>
                <w:color w:val="000000"/>
                <w:sz w:val="20"/>
              </w:rPr>
              <w:t>
</w:t>
            </w:r>
            <w:r>
              <w:rPr>
                <w:rFonts w:ascii="Times New Roman"/>
                <w:b/>
                <w:i w:val="false"/>
                <w:color w:val="000000"/>
                <w:sz w:val="20"/>
              </w:rPr>
              <w:t>КОМИТЕТ ГРАЖДАНСКОЙ АВИАЦИИ</w:t>
            </w:r>
            <w:r>
              <w:br/>
            </w:r>
            <w:r>
              <w:rPr>
                <w:rFonts w:ascii="Times New Roman"/>
                <w:b/>
                <w:i w:val="false"/>
                <w:color w:val="000000"/>
                <w:sz w:val="20"/>
              </w:rPr>
              <w:t>
</w:t>
            </w:r>
            <w:r>
              <w:rPr>
                <w:rFonts w:ascii="Times New Roman"/>
                <w:b/>
                <w:i w:val="false"/>
                <w:color w:val="000000"/>
                <w:sz w:val="20"/>
              </w:rPr>
              <w:t>ҚАЗАҚСТАН РЕСПУБЛИКАСЫ  ИНВЕСТИЦИЯЛАР ЖӘНЕ ДАМУ МИНИСТРЛІГІ</w:t>
            </w:r>
            <w:r>
              <w:br/>
            </w:r>
            <w:r>
              <w:rPr>
                <w:rFonts w:ascii="Times New Roman"/>
                <w:b/>
                <w:i w:val="false"/>
                <w:color w:val="000000"/>
                <w:sz w:val="20"/>
              </w:rPr>
              <w:t>
</w:t>
            </w:r>
            <w:r>
              <w:rPr>
                <w:rFonts w:ascii="Times New Roman"/>
                <w:b/>
                <w:i w:val="false"/>
                <w:color w:val="000000"/>
                <w:sz w:val="20"/>
              </w:rPr>
              <w:t>АЗАМАТЫҚ АВИАЦИЯ КОМИТЕТІ</w:t>
            </w:r>
            <w:r>
              <w:br/>
            </w:r>
            <w:r>
              <w:rPr>
                <w:rFonts w:ascii="Times New Roman"/>
                <w:b/>
                <w:i w:val="false"/>
                <w:color w:val="000000"/>
                <w:sz w:val="20"/>
              </w:rPr>
              <w:t>
</w:t>
            </w:r>
            <w:r>
              <w:rPr>
                <w:rFonts w:ascii="Times New Roman"/>
                <w:b/>
                <w:i w:val="false"/>
                <w:color w:val="000000"/>
                <w:sz w:val="20"/>
              </w:rPr>
              <w:t>REPUBLIC OF KAZAKHSTAN</w:t>
            </w:r>
            <w:r>
              <w:br/>
            </w:r>
            <w:r>
              <w:rPr>
                <w:rFonts w:ascii="Times New Roman"/>
                <w:b/>
                <w:i w:val="false"/>
                <w:color w:val="000000"/>
                <w:sz w:val="20"/>
              </w:rPr>
              <w:t>
</w:t>
            </w:r>
            <w:r>
              <w:rPr>
                <w:rFonts w:ascii="Times New Roman"/>
                <w:b/>
                <w:i w:val="false"/>
                <w:color w:val="000000"/>
                <w:sz w:val="20"/>
              </w:rPr>
              <w:t>THE MINISTRY OF INVESTMENT AND DEVELOPMENT</w:t>
            </w:r>
            <w:r>
              <w:br/>
            </w:r>
            <w:r>
              <w:rPr>
                <w:rFonts w:ascii="Times New Roman"/>
                <w:b/>
                <w:i w:val="false"/>
                <w:color w:val="000000"/>
                <w:sz w:val="20"/>
              </w:rPr>
              <w:t>
</w:t>
            </w:r>
            <w:r>
              <w:rPr>
                <w:rFonts w:ascii="Times New Roman"/>
                <w:b/>
                <w:i w:val="false"/>
                <w:color w:val="000000"/>
                <w:sz w:val="20"/>
              </w:rPr>
              <w:t>CIVIL AVIATION COMMITTEE</w:t>
            </w:r>
            <w:r>
              <w:br/>
            </w:r>
            <w:r>
              <w:rPr>
                <w:rFonts w:ascii="Times New Roman"/>
                <w:b/>
                <w:i w:val="false"/>
                <w:color w:val="000000"/>
                <w:sz w:val="20"/>
              </w:rPr>
              <w:t>
</w:t>
            </w:r>
            <w:r>
              <w:rPr>
                <w:rFonts w:ascii="Times New Roman"/>
                <w:b/>
                <w:i w:val="false"/>
                <w:color w:val="000000"/>
                <w:sz w:val="20"/>
              </w:rPr>
              <w:t>СЕРТИФИКАТ</w:t>
            </w:r>
            <w:r>
              <w:br/>
            </w:r>
            <w:r>
              <w:rPr>
                <w:rFonts w:ascii="Times New Roman"/>
                <w:b/>
                <w:i w:val="false"/>
                <w:color w:val="000000"/>
                <w:sz w:val="20"/>
              </w:rPr>
              <w:t>
</w:t>
            </w:r>
            <w:r>
              <w:rPr>
                <w:rFonts w:ascii="Times New Roman"/>
                <w:b/>
                <w:i w:val="false"/>
                <w:color w:val="000000"/>
                <w:sz w:val="20"/>
              </w:rPr>
              <w:t>воздушного судна</w:t>
            </w:r>
            <w:r>
              <w:br/>
            </w:r>
            <w:r>
              <w:rPr>
                <w:rFonts w:ascii="Times New Roman"/>
                <w:b/>
                <w:i w:val="false"/>
                <w:color w:val="000000"/>
                <w:sz w:val="20"/>
              </w:rPr>
              <w:t>
</w:t>
            </w:r>
            <w:r>
              <w:rPr>
                <w:rFonts w:ascii="Times New Roman"/>
                <w:b/>
                <w:i w:val="false"/>
                <w:color w:val="000000"/>
                <w:sz w:val="20"/>
              </w:rPr>
              <w:t>по шуму</w:t>
            </w:r>
            <w:r>
              <w:br/>
            </w:r>
            <w:r>
              <w:rPr>
                <w:rFonts w:ascii="Times New Roman"/>
                <w:b/>
                <w:i w:val="false"/>
                <w:color w:val="000000"/>
                <w:sz w:val="20"/>
              </w:rPr>
              <w:t>
</w:t>
            </w:r>
            <w:r>
              <w:rPr>
                <w:rFonts w:ascii="Times New Roman"/>
                <w:b/>
                <w:i w:val="false"/>
                <w:color w:val="000000"/>
                <w:sz w:val="20"/>
              </w:rPr>
              <w:t>ШУЫЛ БОЙЫНША</w:t>
            </w:r>
            <w:r>
              <w:br/>
            </w:r>
            <w:r>
              <w:rPr>
                <w:rFonts w:ascii="Times New Roman"/>
                <w:b/>
                <w:i w:val="false"/>
                <w:color w:val="000000"/>
                <w:sz w:val="20"/>
              </w:rPr>
              <w:t>ӘУЕ КЕМЕСІНІҢ</w:t>
            </w:r>
            <w:r>
              <w:br/>
            </w:r>
            <w:r>
              <w:rPr>
                <w:rFonts w:ascii="Times New Roman"/>
                <w:b/>
                <w:i w:val="false"/>
                <w:color w:val="000000"/>
                <w:sz w:val="20"/>
              </w:rPr>
              <w:t>СЕРТИФИКАТЫ</w:t>
            </w:r>
            <w:r>
              <w:br/>
            </w:r>
            <w:r>
              <w:rPr>
                <w:rFonts w:ascii="Times New Roman"/>
                <w:b/>
                <w:i w:val="false"/>
                <w:color w:val="000000"/>
                <w:sz w:val="20"/>
              </w:rPr>
              <w:t>
</w:t>
            </w:r>
            <w:r>
              <w:rPr>
                <w:rFonts w:ascii="Times New Roman"/>
                <w:b/>
                <w:i w:val="false"/>
                <w:color w:val="000000"/>
                <w:sz w:val="20"/>
              </w:rPr>
              <w:t>CERTIFICATE</w:t>
            </w:r>
            <w:r>
              <w:br/>
            </w:r>
            <w:r>
              <w:rPr>
                <w:rFonts w:ascii="Times New Roman"/>
                <w:b/>
                <w:i w:val="false"/>
                <w:color w:val="000000"/>
                <w:sz w:val="20"/>
              </w:rPr>
              <w:t>
for aircraft noise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72"/>
          <w:p>
            <w:pPr>
              <w:spacing w:after="20"/>
              <w:ind w:left="20"/>
              <w:jc w:val="both"/>
            </w:pPr>
            <w:r>
              <w:rPr>
                <w:rFonts w:ascii="Times New Roman"/>
                <w:b w:val="false"/>
                <w:i w:val="false"/>
                <w:color w:val="000000"/>
                <w:sz w:val="20"/>
              </w:rPr>
              <w:t>
Национальные и</w:t>
            </w:r>
            <w:r>
              <w:br/>
            </w:r>
            <w:r>
              <w:rPr>
                <w:rFonts w:ascii="Times New Roman"/>
                <w:b w:val="false"/>
                <w:i w:val="false"/>
                <w:color w:val="000000"/>
                <w:sz w:val="20"/>
              </w:rPr>
              <w:t>
</w:t>
            </w:r>
            <w:r>
              <w:rPr>
                <w:rFonts w:ascii="Times New Roman"/>
                <w:b w:val="false"/>
                <w:i w:val="false"/>
                <w:color w:val="000000"/>
                <w:sz w:val="20"/>
              </w:rPr>
              <w:t>регистрационные</w:t>
            </w:r>
            <w:r>
              <w:br/>
            </w:r>
            <w:r>
              <w:rPr>
                <w:rFonts w:ascii="Times New Roman"/>
                <w:b w:val="false"/>
                <w:i w:val="false"/>
                <w:color w:val="000000"/>
                <w:sz w:val="20"/>
              </w:rPr>
              <w:t>
</w:t>
            </w:r>
            <w:r>
              <w:rPr>
                <w:rFonts w:ascii="Times New Roman"/>
                <w:b w:val="false"/>
                <w:i w:val="false"/>
                <w:color w:val="000000"/>
                <w:sz w:val="20"/>
              </w:rPr>
              <w:t>знаки:</w:t>
            </w:r>
            <w:r>
              <w:br/>
            </w:r>
            <w:r>
              <w:rPr>
                <w:rFonts w:ascii="Times New Roman"/>
                <w:b w:val="false"/>
                <w:i w:val="false"/>
                <w:color w:val="000000"/>
                <w:sz w:val="20"/>
              </w:rPr>
              <w:t>
</w:t>
            </w:r>
            <w:r>
              <w:rPr>
                <w:rFonts w:ascii="Times New Roman"/>
                <w:b w:val="false"/>
                <w:i w:val="false"/>
                <w:color w:val="000000"/>
                <w:sz w:val="20"/>
              </w:rPr>
              <w:t>Ұлттық және тіркеу</w:t>
            </w:r>
            <w:r>
              <w:br/>
            </w:r>
            <w:r>
              <w:rPr>
                <w:rFonts w:ascii="Times New Roman"/>
                <w:b w:val="false"/>
                <w:i w:val="false"/>
                <w:color w:val="000000"/>
                <w:sz w:val="20"/>
              </w:rPr>
              <w:t>белгілері:</w:t>
            </w:r>
            <w:r>
              <w:br/>
            </w:r>
            <w:r>
              <w:rPr>
                <w:rFonts w:ascii="Times New Roman"/>
                <w:b w:val="false"/>
                <w:i w:val="false"/>
                <w:color w:val="000000"/>
                <w:sz w:val="20"/>
              </w:rPr>
              <w:t>Nationality and</w:t>
            </w:r>
            <w:r>
              <w:br/>
            </w:r>
            <w:r>
              <w:rPr>
                <w:rFonts w:ascii="Times New Roman"/>
                <w:b w:val="false"/>
                <w:i w:val="false"/>
                <w:color w:val="000000"/>
                <w:sz w:val="20"/>
              </w:rPr>
              <w:t>
Registration marks:</w:t>
            </w:r>
          </w:p>
          <w:bookmarkEnd w:id="37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73"/>
          <w:p>
            <w:pPr>
              <w:spacing w:after="20"/>
              <w:ind w:left="20"/>
              <w:jc w:val="both"/>
            </w:pPr>
            <w:r>
              <w:rPr>
                <w:rFonts w:ascii="Times New Roman"/>
                <w:b w:val="false"/>
                <w:i w:val="false"/>
                <w:color w:val="000000"/>
                <w:sz w:val="20"/>
              </w:rPr>
              <w:t>
Изготовитель и обозначение</w:t>
            </w:r>
            <w:r>
              <w:br/>
            </w:r>
            <w:r>
              <w:rPr>
                <w:rFonts w:ascii="Times New Roman"/>
                <w:b w:val="false"/>
                <w:i w:val="false"/>
                <w:color w:val="000000"/>
                <w:sz w:val="20"/>
              </w:rPr>
              <w:t>
</w:t>
            </w:r>
            <w:r>
              <w:rPr>
                <w:rFonts w:ascii="Times New Roman"/>
                <w:b w:val="false"/>
                <w:i w:val="false"/>
                <w:color w:val="000000"/>
                <w:sz w:val="20"/>
              </w:rPr>
              <w:t>воздушного судна изготовителем:</w:t>
            </w:r>
            <w:r>
              <w:br/>
            </w:r>
            <w:r>
              <w:rPr>
                <w:rFonts w:ascii="Times New Roman"/>
                <w:b w:val="false"/>
                <w:i w:val="false"/>
                <w:color w:val="000000"/>
                <w:sz w:val="20"/>
              </w:rPr>
              <w:t>
</w:t>
            </w:r>
            <w:r>
              <w:rPr>
                <w:rFonts w:ascii="Times New Roman"/>
                <w:b w:val="false"/>
                <w:i w:val="false"/>
                <w:color w:val="000000"/>
                <w:sz w:val="20"/>
              </w:rPr>
              <w:t>Дайындаушы және әуе кемесінің</w:t>
            </w:r>
            <w:r>
              <w:br/>
            </w:r>
            <w:r>
              <w:rPr>
                <w:rFonts w:ascii="Times New Roman"/>
                <w:b w:val="false"/>
                <w:i w:val="false"/>
                <w:color w:val="000000"/>
                <w:sz w:val="20"/>
              </w:rPr>
              <w:t>дайындаушының белгілеуі:</w:t>
            </w:r>
            <w:r>
              <w:br/>
            </w:r>
            <w:r>
              <w:rPr>
                <w:rFonts w:ascii="Times New Roman"/>
                <w:b w:val="false"/>
                <w:i w:val="false"/>
                <w:color w:val="000000"/>
                <w:sz w:val="20"/>
              </w:rPr>
              <w:t>
Aircraft type and category:</w:t>
            </w:r>
          </w:p>
          <w:bookmarkEnd w:id="373"/>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74"/>
          <w:p>
            <w:pPr>
              <w:spacing w:after="20"/>
              <w:ind w:left="20"/>
              <w:jc w:val="both"/>
            </w:pPr>
            <w:r>
              <w:rPr>
                <w:rFonts w:ascii="Times New Roman"/>
                <w:b w:val="false"/>
                <w:i w:val="false"/>
                <w:color w:val="000000"/>
                <w:sz w:val="20"/>
              </w:rPr>
              <w:t>
Серийный (заводской) номер</w:t>
            </w:r>
            <w:r>
              <w:br/>
            </w:r>
            <w:r>
              <w:rPr>
                <w:rFonts w:ascii="Times New Roman"/>
                <w:b w:val="false"/>
                <w:i w:val="false"/>
                <w:color w:val="000000"/>
                <w:sz w:val="20"/>
              </w:rPr>
              <w:t>
</w:t>
            </w:r>
            <w:r>
              <w:rPr>
                <w:rFonts w:ascii="Times New Roman"/>
                <w:b w:val="false"/>
                <w:i w:val="false"/>
                <w:color w:val="000000"/>
                <w:sz w:val="20"/>
              </w:rPr>
              <w:t>воздушного судна:</w:t>
            </w:r>
            <w:r>
              <w:br/>
            </w:r>
            <w:r>
              <w:rPr>
                <w:rFonts w:ascii="Times New Roman"/>
                <w:b w:val="false"/>
                <w:i w:val="false"/>
                <w:color w:val="000000"/>
                <w:sz w:val="20"/>
              </w:rPr>
              <w:t>
</w:t>
            </w:r>
            <w:r>
              <w:rPr>
                <w:rFonts w:ascii="Times New Roman"/>
                <w:b w:val="false"/>
                <w:i w:val="false"/>
                <w:color w:val="000000"/>
                <w:sz w:val="20"/>
              </w:rPr>
              <w:t>Әуе кемесінің сериялық</w:t>
            </w:r>
            <w:r>
              <w:br/>
            </w:r>
            <w:r>
              <w:rPr>
                <w:rFonts w:ascii="Times New Roman"/>
                <w:b w:val="false"/>
                <w:i w:val="false"/>
                <w:color w:val="000000"/>
                <w:sz w:val="20"/>
              </w:rPr>
              <w:t>(зауыттық) нөмірі:</w:t>
            </w:r>
            <w:r>
              <w:br/>
            </w:r>
            <w:r>
              <w:rPr>
                <w:rFonts w:ascii="Times New Roman"/>
                <w:b w:val="false"/>
                <w:i w:val="false"/>
                <w:color w:val="000000"/>
                <w:sz w:val="20"/>
              </w:rPr>
              <w:t>
Aircraft Serial Number:</w:t>
            </w:r>
          </w:p>
          <w:bookmarkEnd w:id="37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75"/>
          <w:p>
            <w:pPr>
              <w:spacing w:after="20"/>
              <w:ind w:left="20"/>
              <w:jc w:val="both"/>
            </w:pPr>
            <w:r>
              <w:rPr>
                <w:rFonts w:ascii="Times New Roman"/>
                <w:b w:val="false"/>
                <w:i w:val="false"/>
                <w:color w:val="000000"/>
                <w:sz w:val="20"/>
              </w:rPr>
              <w:t>
Двигатель:</w:t>
            </w:r>
            <w:r>
              <w:br/>
            </w:r>
            <w:r>
              <w:rPr>
                <w:rFonts w:ascii="Times New Roman"/>
                <w:b w:val="false"/>
                <w:i w:val="false"/>
                <w:color w:val="000000"/>
                <w:sz w:val="20"/>
              </w:rPr>
              <w:t>
</w:t>
            </w:r>
            <w:r>
              <w:rPr>
                <w:rFonts w:ascii="Times New Roman"/>
                <w:b w:val="false"/>
                <w:i w:val="false"/>
                <w:color w:val="000000"/>
                <w:sz w:val="20"/>
              </w:rPr>
              <w:t>Қозғалтқыш:</w:t>
            </w:r>
            <w:r>
              <w:br/>
            </w:r>
            <w:r>
              <w:rPr>
                <w:rFonts w:ascii="Times New Roman"/>
                <w:b w:val="false"/>
                <w:i w:val="false"/>
                <w:color w:val="000000"/>
                <w:sz w:val="20"/>
              </w:rPr>
              <w:t>
Engine:</w:t>
            </w:r>
          </w:p>
          <w:bookmarkEnd w:id="37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76"/>
          <w:p>
            <w:pPr>
              <w:spacing w:after="20"/>
              <w:ind w:left="20"/>
              <w:jc w:val="both"/>
            </w:pPr>
            <w:r>
              <w:rPr>
                <w:rFonts w:ascii="Times New Roman"/>
                <w:b w:val="false"/>
                <w:i w:val="false"/>
                <w:color w:val="000000"/>
                <w:sz w:val="20"/>
              </w:rPr>
              <w:t>
Воздушный винт:</w:t>
            </w:r>
            <w:r>
              <w:br/>
            </w:r>
            <w:r>
              <w:rPr>
                <w:rFonts w:ascii="Times New Roman"/>
                <w:b w:val="false"/>
                <w:i w:val="false"/>
                <w:color w:val="000000"/>
                <w:sz w:val="20"/>
              </w:rPr>
              <w:t>
</w:t>
            </w:r>
            <w:r>
              <w:rPr>
                <w:rFonts w:ascii="Times New Roman"/>
                <w:b w:val="false"/>
                <w:i w:val="false"/>
                <w:color w:val="000000"/>
                <w:sz w:val="20"/>
              </w:rPr>
              <w:t>Әуе винті:</w:t>
            </w:r>
            <w:r>
              <w:br/>
            </w:r>
            <w:r>
              <w:rPr>
                <w:rFonts w:ascii="Times New Roman"/>
                <w:b w:val="false"/>
                <w:i w:val="false"/>
                <w:color w:val="000000"/>
                <w:sz w:val="20"/>
              </w:rPr>
              <w:t>
Propeller:</w:t>
            </w:r>
          </w:p>
          <w:bookmarkEnd w:id="37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77"/>
          <w:p>
            <w:pPr>
              <w:spacing w:after="20"/>
              <w:ind w:left="20"/>
              <w:jc w:val="both"/>
            </w:pPr>
            <w:r>
              <w:rPr>
                <w:rFonts w:ascii="Times New Roman"/>
                <w:b w:val="false"/>
                <w:i w:val="false"/>
                <w:color w:val="000000"/>
                <w:sz w:val="20"/>
              </w:rPr>
              <w:t>
Максимальная</w:t>
            </w:r>
            <w:r>
              <w:br/>
            </w:r>
            <w:r>
              <w:rPr>
                <w:rFonts w:ascii="Times New Roman"/>
                <w:b w:val="false"/>
                <w:i w:val="false"/>
                <w:color w:val="000000"/>
                <w:sz w:val="20"/>
              </w:rPr>
              <w:t>
</w:t>
            </w:r>
            <w:r>
              <w:rPr>
                <w:rFonts w:ascii="Times New Roman"/>
                <w:b w:val="false"/>
                <w:i w:val="false"/>
                <w:color w:val="000000"/>
                <w:sz w:val="20"/>
              </w:rPr>
              <w:t>взлетная масса: кг.</w:t>
            </w:r>
            <w:r>
              <w:br/>
            </w:r>
            <w:r>
              <w:rPr>
                <w:rFonts w:ascii="Times New Roman"/>
                <w:b w:val="false"/>
                <w:i w:val="false"/>
                <w:color w:val="000000"/>
                <w:sz w:val="20"/>
              </w:rPr>
              <w:t>
</w:t>
            </w:r>
            <w:r>
              <w:rPr>
                <w:rFonts w:ascii="Times New Roman"/>
                <w:b w:val="false"/>
                <w:i w:val="false"/>
                <w:color w:val="000000"/>
                <w:sz w:val="20"/>
              </w:rPr>
              <w:t>Ең жоғарғы ұшу массасы: кг.</w:t>
            </w:r>
            <w:r>
              <w:br/>
            </w:r>
            <w:r>
              <w:rPr>
                <w:rFonts w:ascii="Times New Roman"/>
                <w:b w:val="false"/>
                <w:i w:val="false"/>
                <w:color w:val="000000"/>
                <w:sz w:val="20"/>
              </w:rPr>
              <w:t>
</w:t>
            </w:r>
            <w:r>
              <w:rPr>
                <w:rFonts w:ascii="Times New Roman"/>
                <w:b w:val="false"/>
                <w:i w:val="false"/>
                <w:color w:val="000000"/>
                <w:sz w:val="20"/>
              </w:rPr>
              <w:t>Maximum</w:t>
            </w:r>
            <w:r>
              <w:br/>
            </w:r>
            <w:r>
              <w:rPr>
                <w:rFonts w:ascii="Times New Roman"/>
                <w:b w:val="false"/>
                <w:i w:val="false"/>
                <w:color w:val="000000"/>
                <w:sz w:val="20"/>
              </w:rPr>
              <w:t>
Takeoff weight:</w:t>
            </w:r>
          </w:p>
          <w:bookmarkEnd w:id="37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78"/>
          <w:p>
            <w:pPr>
              <w:spacing w:after="20"/>
              <w:ind w:left="20"/>
              <w:jc w:val="both"/>
            </w:pPr>
            <w:r>
              <w:rPr>
                <w:rFonts w:ascii="Times New Roman"/>
                <w:b w:val="false"/>
                <w:i w:val="false"/>
                <w:color w:val="000000"/>
                <w:sz w:val="20"/>
              </w:rPr>
              <w:t>
Максимальная посадочная масса:</w:t>
            </w:r>
            <w:r>
              <w:br/>
            </w:r>
            <w:r>
              <w:rPr>
                <w:rFonts w:ascii="Times New Roman"/>
                <w:b w:val="false"/>
                <w:i w:val="false"/>
                <w:color w:val="000000"/>
                <w:sz w:val="20"/>
              </w:rPr>
              <w:t>
</w:t>
            </w:r>
            <w:r>
              <w:rPr>
                <w:rFonts w:ascii="Times New Roman"/>
                <w:b w:val="false"/>
                <w:i w:val="false"/>
                <w:color w:val="000000"/>
                <w:sz w:val="20"/>
              </w:rPr>
              <w:t>кг.</w:t>
            </w:r>
            <w:r>
              <w:br/>
            </w:r>
            <w:r>
              <w:rPr>
                <w:rFonts w:ascii="Times New Roman"/>
                <w:b w:val="false"/>
                <w:i w:val="false"/>
                <w:color w:val="000000"/>
                <w:sz w:val="20"/>
              </w:rPr>
              <w:t>
</w:t>
            </w:r>
            <w:r>
              <w:rPr>
                <w:rFonts w:ascii="Times New Roman"/>
                <w:b w:val="false"/>
                <w:i w:val="false"/>
                <w:color w:val="000000"/>
                <w:sz w:val="20"/>
              </w:rPr>
              <w:t>Ең жоғарғы қондыру массасы: кг</w:t>
            </w:r>
            <w:r>
              <w:br/>
            </w:r>
            <w:r>
              <w:rPr>
                <w:rFonts w:ascii="Times New Roman"/>
                <w:b w:val="false"/>
                <w:i w:val="false"/>
                <w:color w:val="000000"/>
                <w:sz w:val="20"/>
              </w:rPr>
              <w:t>
Maximum landing weight</w:t>
            </w:r>
          </w:p>
          <w:bookmarkEnd w:id="378"/>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79"/>
          <w:p>
            <w:pPr>
              <w:spacing w:after="20"/>
              <w:ind w:left="20"/>
              <w:jc w:val="both"/>
            </w:pPr>
            <w:r>
              <w:rPr>
                <w:rFonts w:ascii="Times New Roman"/>
                <w:b w:val="false"/>
                <w:i w:val="false"/>
                <w:color w:val="000000"/>
                <w:sz w:val="20"/>
              </w:rPr>
              <w:t>
Стандарт сертификации по</w:t>
            </w:r>
            <w:r>
              <w:br/>
            </w:r>
            <w:r>
              <w:rPr>
                <w:rFonts w:ascii="Times New Roman"/>
                <w:b w:val="false"/>
                <w:i w:val="false"/>
                <w:color w:val="000000"/>
                <w:sz w:val="20"/>
              </w:rPr>
              <w:t>
</w:t>
            </w:r>
            <w:r>
              <w:rPr>
                <w:rFonts w:ascii="Times New Roman"/>
                <w:b w:val="false"/>
                <w:i w:val="false"/>
                <w:color w:val="000000"/>
                <w:sz w:val="20"/>
              </w:rPr>
              <w:t>шуму:</w:t>
            </w:r>
            <w:r>
              <w:br/>
            </w:r>
            <w:r>
              <w:rPr>
                <w:rFonts w:ascii="Times New Roman"/>
                <w:b w:val="false"/>
                <w:i w:val="false"/>
                <w:color w:val="000000"/>
                <w:sz w:val="20"/>
              </w:rPr>
              <w:t>
</w:t>
            </w:r>
            <w:r>
              <w:rPr>
                <w:rFonts w:ascii="Times New Roman"/>
                <w:b w:val="false"/>
                <w:i w:val="false"/>
                <w:color w:val="000000"/>
                <w:sz w:val="20"/>
              </w:rPr>
              <w:t>Шу бойынша сертификатту стандарты:</w:t>
            </w:r>
            <w:r>
              <w:br/>
            </w:r>
            <w:r>
              <w:rPr>
                <w:rFonts w:ascii="Times New Roman"/>
                <w:b w:val="false"/>
                <w:i w:val="false"/>
                <w:color w:val="000000"/>
                <w:sz w:val="20"/>
              </w:rPr>
              <w:t>
</w:t>
            </w:r>
            <w:r>
              <w:rPr>
                <w:rFonts w:ascii="Times New Roman"/>
                <w:b w:val="false"/>
                <w:i w:val="false"/>
                <w:color w:val="000000"/>
                <w:sz w:val="20"/>
              </w:rPr>
              <w:t>The certification standard for</w:t>
            </w:r>
            <w:r>
              <w:br/>
            </w:r>
            <w:r>
              <w:rPr>
                <w:rFonts w:ascii="Times New Roman"/>
                <w:b w:val="false"/>
                <w:i w:val="false"/>
                <w:color w:val="000000"/>
                <w:sz w:val="20"/>
              </w:rPr>
              <w:t>
Noise:</w:t>
            </w:r>
          </w:p>
          <w:bookmarkEnd w:id="379"/>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80"/>
          <w:p>
            <w:pPr>
              <w:spacing w:after="20"/>
              <w:ind w:left="20"/>
              <w:jc w:val="both"/>
            </w:pPr>
            <w:r>
              <w:rPr>
                <w:rFonts w:ascii="Times New Roman"/>
                <w:b w:val="false"/>
                <w:i w:val="false"/>
                <w:color w:val="000000"/>
                <w:sz w:val="20"/>
              </w:rPr>
              <w:t>
Дополнительная модификация, введенные с целью приведения в соответствие с</w:t>
            </w:r>
            <w:r>
              <w:br/>
            </w:r>
            <w:r>
              <w:rPr>
                <w:rFonts w:ascii="Times New Roman"/>
                <w:b w:val="false"/>
                <w:i w:val="false"/>
                <w:color w:val="000000"/>
                <w:sz w:val="20"/>
              </w:rPr>
              <w:t>
</w:t>
            </w:r>
            <w:r>
              <w:rPr>
                <w:rFonts w:ascii="Times New Roman"/>
                <w:b w:val="false"/>
                <w:i w:val="false"/>
                <w:color w:val="000000"/>
                <w:sz w:val="20"/>
              </w:rPr>
              <w:t>применяемыми Стандартами сертификации по шуму:</w:t>
            </w:r>
            <w:r>
              <w:br/>
            </w:r>
            <w:r>
              <w:rPr>
                <w:rFonts w:ascii="Times New Roman"/>
                <w:b w:val="false"/>
                <w:i w:val="false"/>
                <w:color w:val="000000"/>
                <w:sz w:val="20"/>
              </w:rPr>
              <w:t>
</w:t>
            </w:r>
            <w:r>
              <w:rPr>
                <w:rFonts w:ascii="Times New Roman"/>
                <w:b w:val="false"/>
                <w:i w:val="false"/>
                <w:color w:val="000000"/>
                <w:sz w:val="20"/>
              </w:rPr>
              <w:t>Шуыл жөніндегі қолданылатын стандарттарға сәйкес келтіру мақсатында енгізілген</w:t>
            </w:r>
            <w:r>
              <w:br/>
            </w:r>
            <w:r>
              <w:rPr>
                <w:rFonts w:ascii="Times New Roman"/>
                <w:b w:val="false"/>
                <w:i w:val="false"/>
                <w:color w:val="000000"/>
                <w:sz w:val="20"/>
              </w:rPr>
              <w:t>қосымша модификация:</w:t>
            </w:r>
            <w:r>
              <w:br/>
            </w:r>
            <w:r>
              <w:rPr>
                <w:rFonts w:ascii="Times New Roman"/>
                <w:b w:val="false"/>
                <w:i w:val="false"/>
                <w:color w:val="000000"/>
                <w:sz w:val="20"/>
              </w:rPr>
              <w:t>
</w:t>
            </w:r>
            <w:r>
              <w:rPr>
                <w:rFonts w:ascii="Times New Roman"/>
                <w:b w:val="false"/>
                <w:i w:val="false"/>
                <w:color w:val="000000"/>
                <w:sz w:val="20"/>
              </w:rPr>
              <w:t>Additional modification introduced to bring it into line with</w:t>
            </w:r>
            <w:r>
              <w:br/>
            </w:r>
            <w:r>
              <w:rPr>
                <w:rFonts w:ascii="Times New Roman"/>
                <w:b w:val="false"/>
                <w:i w:val="false"/>
                <w:color w:val="000000"/>
                <w:sz w:val="20"/>
              </w:rPr>
              <w:t>
Applied Standards of noise certification:</w:t>
            </w:r>
          </w:p>
          <w:bookmarkEnd w:id="380"/>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81"/>
          <w:p>
            <w:pPr>
              <w:spacing w:after="20"/>
              <w:ind w:left="20"/>
              <w:jc w:val="both"/>
            </w:pPr>
            <w:r>
              <w:rPr>
                <w:rFonts w:ascii="Times New Roman"/>
                <w:b w:val="false"/>
                <w:i w:val="false"/>
                <w:color w:val="000000"/>
                <w:sz w:val="20"/>
              </w:rPr>
              <w:t>
Уровень шума</w:t>
            </w:r>
            <w:r>
              <w:br/>
            </w:r>
            <w:r>
              <w:rPr>
                <w:rFonts w:ascii="Times New Roman"/>
                <w:b w:val="false"/>
                <w:i w:val="false"/>
                <w:color w:val="000000"/>
                <w:sz w:val="20"/>
              </w:rPr>
              <w:t>
</w:t>
            </w:r>
            <w:r>
              <w:rPr>
                <w:rFonts w:ascii="Times New Roman"/>
                <w:b w:val="false"/>
                <w:i w:val="false"/>
                <w:color w:val="000000"/>
                <w:sz w:val="20"/>
              </w:rPr>
              <w:t>сбоку от</w:t>
            </w:r>
            <w:r>
              <w:br/>
            </w:r>
            <w:r>
              <w:rPr>
                <w:rFonts w:ascii="Times New Roman"/>
                <w:b w:val="false"/>
                <w:i w:val="false"/>
                <w:color w:val="000000"/>
                <w:sz w:val="20"/>
              </w:rPr>
              <w:t>
</w:t>
            </w:r>
            <w:r>
              <w:rPr>
                <w:rFonts w:ascii="Times New Roman"/>
                <w:b w:val="false"/>
                <w:i w:val="false"/>
                <w:color w:val="000000"/>
                <w:sz w:val="20"/>
              </w:rPr>
              <w:t>ВПП/на</w:t>
            </w:r>
            <w:r>
              <w:br/>
            </w:r>
            <w:r>
              <w:rPr>
                <w:rFonts w:ascii="Times New Roman"/>
                <w:b w:val="false"/>
                <w:i w:val="false"/>
                <w:color w:val="000000"/>
                <w:sz w:val="20"/>
              </w:rPr>
              <w:t>
</w:t>
            </w:r>
            <w:r>
              <w:rPr>
                <w:rFonts w:ascii="Times New Roman"/>
                <w:b w:val="false"/>
                <w:i w:val="false"/>
                <w:color w:val="000000"/>
                <w:sz w:val="20"/>
              </w:rPr>
              <w:t>режиме</w:t>
            </w:r>
            <w:r>
              <w:br/>
            </w:r>
            <w:r>
              <w:rPr>
                <w:rFonts w:ascii="Times New Roman"/>
                <w:b w:val="false"/>
                <w:i w:val="false"/>
                <w:color w:val="000000"/>
                <w:sz w:val="20"/>
              </w:rPr>
              <w:t>
</w:t>
            </w:r>
            <w:r>
              <w:rPr>
                <w:rFonts w:ascii="Times New Roman"/>
                <w:b w:val="false"/>
                <w:i w:val="false"/>
                <w:color w:val="000000"/>
                <w:sz w:val="20"/>
              </w:rPr>
              <w:t>полной</w:t>
            </w:r>
            <w:r>
              <w:br/>
            </w:r>
            <w:r>
              <w:rPr>
                <w:rFonts w:ascii="Times New Roman"/>
                <w:b w:val="false"/>
                <w:i w:val="false"/>
                <w:color w:val="000000"/>
                <w:sz w:val="20"/>
              </w:rPr>
              <w:t>
</w:t>
            </w:r>
            <w:r>
              <w:rPr>
                <w:rFonts w:ascii="Times New Roman"/>
                <w:b w:val="false"/>
                <w:i w:val="false"/>
                <w:color w:val="000000"/>
                <w:sz w:val="20"/>
              </w:rPr>
              <w:t>мощности:</w:t>
            </w:r>
            <w:r>
              <w:br/>
            </w:r>
            <w:r>
              <w:rPr>
                <w:rFonts w:ascii="Times New Roman"/>
                <w:b w:val="false"/>
                <w:i w:val="false"/>
                <w:color w:val="000000"/>
                <w:sz w:val="20"/>
              </w:rPr>
              <w:t>
</w:t>
            </w:r>
            <w:r>
              <w:rPr>
                <w:rFonts w:ascii="Times New Roman"/>
                <w:b w:val="false"/>
                <w:i w:val="false"/>
                <w:color w:val="000000"/>
                <w:sz w:val="20"/>
              </w:rPr>
              <w:t>ӘКК/толық қуаттағы режимде шуылдың бүйірдегі деңгейі:</w:t>
            </w:r>
            <w:r>
              <w:br/>
            </w:r>
            <w:r>
              <w:rPr>
                <w:rFonts w:ascii="Times New Roman"/>
                <w:b w:val="false"/>
                <w:i w:val="false"/>
                <w:color w:val="000000"/>
                <w:sz w:val="20"/>
              </w:rPr>
              <w:t>
</w:t>
            </w:r>
            <w:r>
              <w:rPr>
                <w:rFonts w:ascii="Times New Roman"/>
                <w:b w:val="false"/>
                <w:i w:val="false"/>
                <w:color w:val="000000"/>
                <w:sz w:val="20"/>
              </w:rPr>
              <w:t>Noise level</w:t>
            </w:r>
            <w:r>
              <w:br/>
            </w:r>
            <w:r>
              <w:rPr>
                <w:rFonts w:ascii="Times New Roman"/>
                <w:b w:val="false"/>
                <w:i w:val="false"/>
                <w:color w:val="000000"/>
                <w:sz w:val="20"/>
              </w:rPr>
              <w:t>
</w:t>
            </w:r>
            <w:r>
              <w:rPr>
                <w:rFonts w:ascii="Times New Roman"/>
                <w:b w:val="false"/>
                <w:i w:val="false"/>
                <w:color w:val="000000"/>
                <w:sz w:val="20"/>
              </w:rPr>
              <w:t>On the side of</w:t>
            </w:r>
            <w:r>
              <w:br/>
            </w:r>
            <w:r>
              <w:rPr>
                <w:rFonts w:ascii="Times New Roman"/>
                <w:b w:val="false"/>
                <w:i w:val="false"/>
                <w:color w:val="000000"/>
                <w:sz w:val="20"/>
              </w:rPr>
              <w:t>
</w:t>
            </w:r>
            <w:r>
              <w:rPr>
                <w:rFonts w:ascii="Times New Roman"/>
                <w:b w:val="false"/>
                <w:i w:val="false"/>
                <w:color w:val="000000"/>
                <w:sz w:val="20"/>
              </w:rPr>
              <w:t>Runway / on</w:t>
            </w:r>
            <w:r>
              <w:br/>
            </w:r>
            <w:r>
              <w:rPr>
                <w:rFonts w:ascii="Times New Roman"/>
                <w:b w:val="false"/>
                <w:i w:val="false"/>
                <w:color w:val="000000"/>
                <w:sz w:val="20"/>
              </w:rPr>
              <w:t>
</w:t>
            </w:r>
            <w:r>
              <w:rPr>
                <w:rFonts w:ascii="Times New Roman"/>
                <w:b w:val="false"/>
                <w:i w:val="false"/>
                <w:color w:val="000000"/>
                <w:sz w:val="20"/>
              </w:rPr>
              <w:t>Mode</w:t>
            </w:r>
            <w:r>
              <w:br/>
            </w:r>
            <w:r>
              <w:rPr>
                <w:rFonts w:ascii="Times New Roman"/>
                <w:b w:val="false"/>
                <w:i w:val="false"/>
                <w:color w:val="000000"/>
                <w:sz w:val="20"/>
              </w:rPr>
              <w:t>
</w:t>
            </w:r>
            <w:r>
              <w:rPr>
                <w:rFonts w:ascii="Times New Roman"/>
                <w:b w:val="false"/>
                <w:i w:val="false"/>
                <w:color w:val="000000"/>
                <w:sz w:val="20"/>
              </w:rPr>
              <w:t>Complete</w:t>
            </w:r>
            <w:r>
              <w:br/>
            </w:r>
            <w:r>
              <w:rPr>
                <w:rFonts w:ascii="Times New Roman"/>
                <w:b w:val="false"/>
                <w:i w:val="false"/>
                <w:color w:val="000000"/>
                <w:sz w:val="20"/>
              </w:rPr>
              <w:t>
Capacity:</w:t>
            </w:r>
          </w:p>
          <w:bookmarkEnd w:id="3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82"/>
          <w:p>
            <w:pPr>
              <w:spacing w:after="20"/>
              <w:ind w:left="20"/>
              <w:jc w:val="both"/>
            </w:pPr>
            <w:r>
              <w:rPr>
                <w:rFonts w:ascii="Times New Roman"/>
                <w:b w:val="false"/>
                <w:i w:val="false"/>
                <w:color w:val="000000"/>
                <w:sz w:val="20"/>
              </w:rPr>
              <w:t>
Уровень шума при</w:t>
            </w:r>
            <w:r>
              <w:br/>
            </w:r>
            <w:r>
              <w:rPr>
                <w:rFonts w:ascii="Times New Roman"/>
                <w:b w:val="false"/>
                <w:i w:val="false"/>
                <w:color w:val="000000"/>
                <w:sz w:val="20"/>
              </w:rPr>
              <w:t>
</w:t>
            </w:r>
            <w:r>
              <w:rPr>
                <w:rFonts w:ascii="Times New Roman"/>
                <w:b w:val="false"/>
                <w:i w:val="false"/>
                <w:color w:val="000000"/>
                <w:sz w:val="20"/>
              </w:rPr>
              <w:t>заходе на</w:t>
            </w:r>
            <w:r>
              <w:br/>
            </w:r>
            <w:r>
              <w:rPr>
                <w:rFonts w:ascii="Times New Roman"/>
                <w:b w:val="false"/>
                <w:i w:val="false"/>
                <w:color w:val="000000"/>
                <w:sz w:val="20"/>
              </w:rPr>
              <w:t>
</w:t>
            </w:r>
            <w:r>
              <w:rPr>
                <w:rFonts w:ascii="Times New Roman"/>
                <w:b w:val="false"/>
                <w:i w:val="false"/>
                <w:color w:val="000000"/>
                <w:sz w:val="20"/>
              </w:rPr>
              <w:t>посадке:</w:t>
            </w:r>
            <w:r>
              <w:br/>
            </w:r>
            <w:r>
              <w:rPr>
                <w:rFonts w:ascii="Times New Roman"/>
                <w:b w:val="false"/>
                <w:i w:val="false"/>
                <w:color w:val="000000"/>
                <w:sz w:val="20"/>
              </w:rPr>
              <w:t>
</w:t>
            </w:r>
            <w:r>
              <w:rPr>
                <w:rFonts w:ascii="Times New Roman"/>
                <w:b w:val="false"/>
                <w:i w:val="false"/>
                <w:color w:val="000000"/>
                <w:sz w:val="20"/>
              </w:rPr>
              <w:t>Қондыру кезіндегі шудың деңгейі:</w:t>
            </w:r>
            <w:r>
              <w:br/>
            </w:r>
            <w:r>
              <w:rPr>
                <w:rFonts w:ascii="Times New Roman"/>
                <w:b w:val="false"/>
                <w:i w:val="false"/>
                <w:color w:val="000000"/>
                <w:sz w:val="20"/>
              </w:rPr>
              <w:t>
</w:t>
            </w:r>
            <w:r>
              <w:rPr>
                <w:rFonts w:ascii="Times New Roman"/>
                <w:b w:val="false"/>
                <w:i w:val="false"/>
                <w:color w:val="000000"/>
                <w:sz w:val="20"/>
              </w:rPr>
              <w:t>Noise level at</w:t>
            </w:r>
            <w:r>
              <w:br/>
            </w:r>
            <w:r>
              <w:rPr>
                <w:rFonts w:ascii="Times New Roman"/>
                <w:b w:val="false"/>
                <w:i w:val="false"/>
                <w:color w:val="000000"/>
                <w:sz w:val="20"/>
              </w:rPr>
              <w:t>
</w:t>
            </w:r>
            <w:r>
              <w:rPr>
                <w:rFonts w:ascii="Times New Roman"/>
                <w:b w:val="false"/>
                <w:i w:val="false"/>
                <w:color w:val="000000"/>
                <w:sz w:val="20"/>
              </w:rPr>
              <w:t>Entry into</w:t>
            </w:r>
            <w:r>
              <w:br/>
            </w:r>
            <w:r>
              <w:rPr>
                <w:rFonts w:ascii="Times New Roman"/>
                <w:b w:val="false"/>
                <w:i w:val="false"/>
                <w:color w:val="000000"/>
                <w:sz w:val="20"/>
              </w:rPr>
              <w:t>
Planting:</w:t>
            </w:r>
          </w:p>
          <w:bookmarkEnd w:id="3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83"/>
          <w:p>
            <w:pPr>
              <w:spacing w:after="20"/>
              <w:ind w:left="20"/>
              <w:jc w:val="both"/>
            </w:pPr>
            <w:r>
              <w:rPr>
                <w:rFonts w:ascii="Times New Roman"/>
                <w:b w:val="false"/>
                <w:i w:val="false"/>
                <w:color w:val="000000"/>
                <w:sz w:val="20"/>
              </w:rPr>
              <w:t>
Уровень шума</w:t>
            </w:r>
            <w:r>
              <w:br/>
            </w:r>
            <w:r>
              <w:rPr>
                <w:rFonts w:ascii="Times New Roman"/>
                <w:b w:val="false"/>
                <w:i w:val="false"/>
                <w:color w:val="000000"/>
                <w:sz w:val="20"/>
              </w:rPr>
              <w:t>
</w:t>
            </w:r>
            <w:r>
              <w:rPr>
                <w:rFonts w:ascii="Times New Roman"/>
                <w:b w:val="false"/>
                <w:i w:val="false"/>
                <w:color w:val="000000"/>
                <w:sz w:val="20"/>
              </w:rPr>
              <w:t>при пролете:</w:t>
            </w:r>
            <w:r>
              <w:br/>
            </w:r>
            <w:r>
              <w:rPr>
                <w:rFonts w:ascii="Times New Roman"/>
                <w:b w:val="false"/>
                <w:i w:val="false"/>
                <w:color w:val="000000"/>
                <w:sz w:val="20"/>
              </w:rPr>
              <w:t>
</w:t>
            </w:r>
            <w:r>
              <w:rPr>
                <w:rFonts w:ascii="Times New Roman"/>
                <w:b w:val="false"/>
                <w:i w:val="false"/>
                <w:color w:val="000000"/>
                <w:sz w:val="20"/>
              </w:rPr>
              <w:t>Ұшып өту кезіндегі шуыл деңгейі:</w:t>
            </w:r>
            <w:r>
              <w:br/>
            </w:r>
            <w:r>
              <w:rPr>
                <w:rFonts w:ascii="Times New Roman"/>
                <w:b w:val="false"/>
                <w:i w:val="false"/>
                <w:color w:val="000000"/>
                <w:sz w:val="20"/>
              </w:rPr>
              <w:t>
</w:t>
            </w:r>
            <w:r>
              <w:rPr>
                <w:rFonts w:ascii="Times New Roman"/>
                <w:b w:val="false"/>
                <w:i w:val="false"/>
                <w:color w:val="000000"/>
                <w:sz w:val="20"/>
              </w:rPr>
              <w:t>Noise level</w:t>
            </w:r>
            <w:r>
              <w:br/>
            </w:r>
            <w:r>
              <w:rPr>
                <w:rFonts w:ascii="Times New Roman"/>
                <w:b w:val="false"/>
                <w:i w:val="false"/>
                <w:color w:val="000000"/>
                <w:sz w:val="20"/>
              </w:rPr>
              <w:t>
At flight:</w:t>
            </w:r>
          </w:p>
          <w:bookmarkEnd w:id="3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84"/>
          <w:p>
            <w:pPr>
              <w:spacing w:after="20"/>
              <w:ind w:left="20"/>
              <w:jc w:val="both"/>
            </w:pPr>
            <w:r>
              <w:rPr>
                <w:rFonts w:ascii="Times New Roman"/>
                <w:b w:val="false"/>
                <w:i w:val="false"/>
                <w:color w:val="000000"/>
                <w:sz w:val="20"/>
              </w:rPr>
              <w:t>
Уровень шума</w:t>
            </w:r>
            <w:r>
              <w:br/>
            </w:r>
            <w:r>
              <w:rPr>
                <w:rFonts w:ascii="Times New Roman"/>
                <w:b w:val="false"/>
                <w:i w:val="false"/>
                <w:color w:val="000000"/>
                <w:sz w:val="20"/>
              </w:rPr>
              <w:t>
</w:t>
            </w:r>
            <w:r>
              <w:rPr>
                <w:rFonts w:ascii="Times New Roman"/>
                <w:b w:val="false"/>
                <w:i w:val="false"/>
                <w:color w:val="000000"/>
                <w:sz w:val="20"/>
              </w:rPr>
              <w:t>при перелете:</w:t>
            </w:r>
            <w:r>
              <w:br/>
            </w:r>
            <w:r>
              <w:rPr>
                <w:rFonts w:ascii="Times New Roman"/>
                <w:b w:val="false"/>
                <w:i w:val="false"/>
                <w:color w:val="000000"/>
                <w:sz w:val="20"/>
              </w:rPr>
              <w:t>
</w:t>
            </w:r>
            <w:r>
              <w:rPr>
                <w:rFonts w:ascii="Times New Roman"/>
                <w:b w:val="false"/>
                <w:i w:val="false"/>
                <w:color w:val="000000"/>
                <w:sz w:val="20"/>
              </w:rPr>
              <w:t>Ұшу кезіндегі шуылдың деңгейі:</w:t>
            </w:r>
            <w:r>
              <w:br/>
            </w:r>
            <w:r>
              <w:rPr>
                <w:rFonts w:ascii="Times New Roman"/>
                <w:b w:val="false"/>
                <w:i w:val="false"/>
                <w:color w:val="000000"/>
                <w:sz w:val="20"/>
              </w:rPr>
              <w:t>
</w:t>
            </w:r>
            <w:r>
              <w:rPr>
                <w:rFonts w:ascii="Times New Roman"/>
                <w:b w:val="false"/>
                <w:i w:val="false"/>
                <w:color w:val="000000"/>
                <w:sz w:val="20"/>
              </w:rPr>
              <w:t>Noise level</w:t>
            </w:r>
            <w:r>
              <w:br/>
            </w:r>
            <w:r>
              <w:rPr>
                <w:rFonts w:ascii="Times New Roman"/>
                <w:b w:val="false"/>
                <w:i w:val="false"/>
                <w:color w:val="000000"/>
                <w:sz w:val="20"/>
              </w:rPr>
              <w:t>
During the flight:</w:t>
            </w:r>
          </w:p>
          <w:bookmarkEnd w:id="384"/>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85"/>
          <w:p>
            <w:pPr>
              <w:spacing w:after="20"/>
              <w:ind w:left="20"/>
              <w:jc w:val="both"/>
            </w:pPr>
            <w:r>
              <w:rPr>
                <w:rFonts w:ascii="Times New Roman"/>
                <w:b w:val="false"/>
                <w:i w:val="false"/>
                <w:color w:val="000000"/>
                <w:sz w:val="20"/>
              </w:rPr>
              <w:t>
Уровень шума</w:t>
            </w:r>
            <w:r>
              <w:br/>
            </w:r>
            <w:r>
              <w:rPr>
                <w:rFonts w:ascii="Times New Roman"/>
                <w:b w:val="false"/>
                <w:i w:val="false"/>
                <w:color w:val="000000"/>
                <w:sz w:val="20"/>
              </w:rPr>
              <w:t>
</w:t>
            </w:r>
            <w:r>
              <w:rPr>
                <w:rFonts w:ascii="Times New Roman"/>
                <w:b w:val="false"/>
                <w:i w:val="false"/>
                <w:color w:val="000000"/>
                <w:sz w:val="20"/>
              </w:rPr>
              <w:t>при взлете:</w:t>
            </w:r>
            <w:r>
              <w:br/>
            </w:r>
            <w:r>
              <w:rPr>
                <w:rFonts w:ascii="Times New Roman"/>
                <w:b w:val="false"/>
                <w:i w:val="false"/>
                <w:color w:val="000000"/>
                <w:sz w:val="20"/>
              </w:rPr>
              <w:t>
</w:t>
            </w:r>
            <w:r>
              <w:rPr>
                <w:rFonts w:ascii="Times New Roman"/>
                <w:b w:val="false"/>
                <w:i w:val="false"/>
                <w:color w:val="000000"/>
                <w:sz w:val="20"/>
              </w:rPr>
              <w:t>Ұшқан кездегі шуылдың деңгейі:</w:t>
            </w:r>
            <w:r>
              <w:br/>
            </w:r>
            <w:r>
              <w:rPr>
                <w:rFonts w:ascii="Times New Roman"/>
                <w:b w:val="false"/>
                <w:i w:val="false"/>
                <w:color w:val="000000"/>
                <w:sz w:val="20"/>
              </w:rPr>
              <w:t>
</w:t>
            </w:r>
            <w:r>
              <w:rPr>
                <w:rFonts w:ascii="Times New Roman"/>
                <w:b w:val="false"/>
                <w:i w:val="false"/>
                <w:color w:val="000000"/>
                <w:sz w:val="20"/>
              </w:rPr>
              <w:t>Noise level</w:t>
            </w:r>
            <w:r>
              <w:br/>
            </w:r>
            <w:r>
              <w:rPr>
                <w:rFonts w:ascii="Times New Roman"/>
                <w:b w:val="false"/>
                <w:i w:val="false"/>
                <w:color w:val="000000"/>
                <w:sz w:val="20"/>
              </w:rPr>
              <w:t>
At take-off:</w:t>
            </w:r>
          </w:p>
          <w:bookmarkEnd w:id="385"/>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86"/>
          <w:p>
            <w:pPr>
              <w:spacing w:after="20"/>
              <w:ind w:left="20"/>
              <w:jc w:val="both"/>
            </w:pPr>
            <w:r>
              <w:rPr>
                <w:rFonts w:ascii="Times New Roman"/>
                <w:b w:val="false"/>
                <w:i w:val="false"/>
                <w:color w:val="000000"/>
                <w:sz w:val="20"/>
              </w:rPr>
              <w:t>
Примечания:</w:t>
            </w:r>
            <w:r>
              <w:br/>
            </w:r>
            <w:r>
              <w:rPr>
                <w:rFonts w:ascii="Times New Roman"/>
                <w:b w:val="false"/>
                <w:i w:val="false"/>
                <w:color w:val="000000"/>
                <w:sz w:val="20"/>
              </w:rPr>
              <w:t>
</w:t>
            </w:r>
            <w:r>
              <w:rPr>
                <w:rFonts w:ascii="Times New Roman"/>
                <w:b w:val="false"/>
                <w:i w:val="false"/>
                <w:color w:val="000000"/>
                <w:sz w:val="20"/>
              </w:rPr>
              <w:t>Ескерту:</w:t>
            </w:r>
            <w:r>
              <w:br/>
            </w:r>
            <w:r>
              <w:rPr>
                <w:rFonts w:ascii="Times New Roman"/>
                <w:b w:val="false"/>
                <w:i w:val="false"/>
                <w:color w:val="000000"/>
                <w:sz w:val="20"/>
              </w:rPr>
              <w:t>
Notes:</w:t>
            </w:r>
          </w:p>
          <w:bookmarkEnd w:id="386"/>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87"/>
          <w:p>
            <w:pPr>
              <w:spacing w:after="20"/>
              <w:ind w:left="20"/>
              <w:jc w:val="both"/>
            </w:pPr>
            <w:r>
              <w:rPr>
                <w:rFonts w:ascii="Times New Roman"/>
                <w:b w:val="false"/>
                <w:i w:val="false"/>
                <w:color w:val="000000"/>
                <w:sz w:val="20"/>
              </w:rPr>
              <w:t>
Настоящий сертификат по шуму выдан вышеупомянутому воздушному судну в соответствии</w:t>
            </w:r>
            <w:r>
              <w:br/>
            </w:r>
            <w:r>
              <w:rPr>
                <w:rFonts w:ascii="Times New Roman"/>
                <w:b w:val="false"/>
                <w:i w:val="false"/>
                <w:color w:val="000000"/>
                <w:sz w:val="20"/>
              </w:rPr>
              <w:t>
</w:t>
            </w:r>
            <w:r>
              <w:rPr>
                <w:rFonts w:ascii="Times New Roman"/>
                <w:b w:val="false"/>
                <w:i w:val="false"/>
                <w:color w:val="000000"/>
                <w:sz w:val="20"/>
              </w:rPr>
              <w:t>с томом Приложения 16 к Конвенции о международной гражданской авиации, которое</w:t>
            </w:r>
            <w:r>
              <w:br/>
            </w:r>
            <w:r>
              <w:rPr>
                <w:rFonts w:ascii="Times New Roman"/>
                <w:b w:val="false"/>
                <w:i w:val="false"/>
                <w:color w:val="000000"/>
                <w:sz w:val="20"/>
              </w:rPr>
              <w:t>
</w:t>
            </w:r>
            <w:r>
              <w:rPr>
                <w:rFonts w:ascii="Times New Roman"/>
                <w:b w:val="false"/>
                <w:i w:val="false"/>
                <w:color w:val="000000"/>
                <w:sz w:val="20"/>
              </w:rPr>
              <w:t>считается отвечающим требованиям указанного Стандарта по шуму, если оно</w:t>
            </w:r>
            <w:r>
              <w:br/>
            </w:r>
            <w:r>
              <w:rPr>
                <w:rFonts w:ascii="Times New Roman"/>
                <w:b w:val="false"/>
                <w:i w:val="false"/>
                <w:color w:val="000000"/>
                <w:sz w:val="20"/>
              </w:rPr>
              <w:t>
</w:t>
            </w:r>
            <w:r>
              <w:rPr>
                <w:rFonts w:ascii="Times New Roman"/>
                <w:b w:val="false"/>
                <w:i w:val="false"/>
                <w:color w:val="000000"/>
                <w:sz w:val="20"/>
              </w:rPr>
              <w:t>обслуживается и эксплуатируется с учетом соответствующих требований и</w:t>
            </w:r>
            <w:r>
              <w:br/>
            </w:r>
            <w:r>
              <w:rPr>
                <w:rFonts w:ascii="Times New Roman"/>
                <w:b w:val="false"/>
                <w:i w:val="false"/>
                <w:color w:val="000000"/>
                <w:sz w:val="20"/>
              </w:rPr>
              <w:t>
</w:t>
            </w:r>
            <w:r>
              <w:rPr>
                <w:rFonts w:ascii="Times New Roman"/>
                <w:b w:val="false"/>
                <w:i w:val="false"/>
                <w:color w:val="000000"/>
                <w:sz w:val="20"/>
              </w:rPr>
              <w:t>эксплуатационных ограничений.</w:t>
            </w:r>
            <w:r>
              <w:br/>
            </w:r>
            <w:r>
              <w:rPr>
                <w:rFonts w:ascii="Times New Roman"/>
                <w:b w:val="false"/>
                <w:i w:val="false"/>
                <w:color w:val="000000"/>
                <w:sz w:val="20"/>
              </w:rPr>
              <w:t>
</w:t>
            </w:r>
            <w:r>
              <w:rPr>
                <w:rFonts w:ascii="Times New Roman"/>
                <w:b w:val="false"/>
                <w:i w:val="false"/>
                <w:color w:val="000000"/>
                <w:sz w:val="20"/>
              </w:rPr>
              <w:t>Шуыл бойынша осы сертификат жоғарыда аталған әуе кемесіне, егер ол тиісті талаптар мен пайдалану шектеулерін есепке ала отырып қызмет көрсетілсе және пайдаланса, Шуыл бойынша көрсетілген стандарт талабына сай келетін Халықаралық азаматтық авиация туралы Конвенцияның 16-қосымша томына сәйкес беріледі.</w:t>
            </w:r>
            <w:r>
              <w:br/>
            </w:r>
            <w:r>
              <w:rPr>
                <w:rFonts w:ascii="Times New Roman"/>
                <w:b w:val="false"/>
                <w:i w:val="false"/>
                <w:color w:val="000000"/>
                <w:sz w:val="20"/>
              </w:rPr>
              <w:t>
</w:t>
            </w:r>
            <w:r>
              <w:rPr>
                <w:rFonts w:ascii="Times New Roman"/>
                <w:b w:val="false"/>
                <w:i w:val="false"/>
                <w:color w:val="000000"/>
                <w:sz w:val="20"/>
              </w:rPr>
              <w:t>This noise certificate has been issued to the aforementioned aircraft in accordance with</w:t>
            </w:r>
            <w:r>
              <w:br/>
            </w:r>
            <w:r>
              <w:rPr>
                <w:rFonts w:ascii="Times New Roman"/>
                <w:b w:val="false"/>
                <w:i w:val="false"/>
                <w:color w:val="000000"/>
                <w:sz w:val="20"/>
              </w:rPr>
              <w:t>
</w:t>
            </w:r>
            <w:r>
              <w:rPr>
                <w:rFonts w:ascii="Times New Roman"/>
                <w:b w:val="false"/>
                <w:i w:val="false"/>
                <w:color w:val="000000"/>
                <w:sz w:val="20"/>
              </w:rPr>
              <w:t>With the Annex 16 volume to the Convention on International Civil Aviation, which</w:t>
            </w:r>
            <w:r>
              <w:br/>
            </w:r>
            <w:r>
              <w:rPr>
                <w:rFonts w:ascii="Times New Roman"/>
                <w:b w:val="false"/>
                <w:i w:val="false"/>
                <w:color w:val="000000"/>
                <w:sz w:val="20"/>
              </w:rPr>
              <w:t>
</w:t>
            </w:r>
            <w:r>
              <w:rPr>
                <w:rFonts w:ascii="Times New Roman"/>
                <w:b w:val="false"/>
                <w:i w:val="false"/>
                <w:color w:val="000000"/>
                <w:sz w:val="20"/>
              </w:rPr>
              <w:t>Is considered to meet the requirements of this noise standard, if it</w:t>
            </w:r>
            <w:r>
              <w:br/>
            </w:r>
            <w:r>
              <w:rPr>
                <w:rFonts w:ascii="Times New Roman"/>
                <w:b w:val="false"/>
                <w:i w:val="false"/>
                <w:color w:val="000000"/>
                <w:sz w:val="20"/>
              </w:rPr>
              <w:t>
</w:t>
            </w:r>
            <w:r>
              <w:rPr>
                <w:rFonts w:ascii="Times New Roman"/>
                <w:b w:val="false"/>
                <w:i w:val="false"/>
                <w:color w:val="000000"/>
                <w:sz w:val="20"/>
              </w:rPr>
              <w:t>Serviced and operated in accordance with relevant requirements and</w:t>
            </w:r>
            <w:r>
              <w:br/>
            </w:r>
            <w:r>
              <w:rPr>
                <w:rFonts w:ascii="Times New Roman"/>
                <w:b w:val="false"/>
                <w:i w:val="false"/>
                <w:color w:val="000000"/>
                <w:sz w:val="20"/>
              </w:rPr>
              <w:t>
Operational constraints.</w:t>
            </w:r>
          </w:p>
          <w:bookmarkEnd w:id="387"/>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88"/>
          <w:p>
            <w:pPr>
              <w:spacing w:after="20"/>
              <w:ind w:left="20"/>
              <w:jc w:val="both"/>
            </w:pPr>
            <w:r>
              <w:rPr>
                <w:rFonts w:ascii="Times New Roman"/>
                <w:b w:val="false"/>
                <w:i w:val="false"/>
                <w:color w:val="000000"/>
                <w:sz w:val="20"/>
              </w:rPr>
              <w:t xml:space="preserve">
М.О.   Уәкілетті органның лауазымды тұлғасы немесе оның уәкілеттік берген тұлғасы Берілген күні: 20__ жыл ______     </w:t>
            </w:r>
            <w:r>
              <w:br/>
            </w:r>
            <w:r>
              <w:rPr>
                <w:rFonts w:ascii="Times New Roman"/>
                <w:b w:val="false"/>
                <w:i w:val="false"/>
                <w:color w:val="000000"/>
                <w:sz w:val="20"/>
              </w:rPr>
              <w:t>
</w:t>
            </w:r>
            <w:r>
              <w:rPr>
                <w:rFonts w:ascii="Times New Roman"/>
                <w:b w:val="false"/>
                <w:i w:val="false"/>
                <w:color w:val="000000"/>
                <w:sz w:val="20"/>
              </w:rPr>
              <w:t xml:space="preserve">М.П. Должностное лицо уполномоченного органа либо лица, им уполномоченного  Дата выдачи: "__"_______ 20 __ г. </w:t>
            </w:r>
            <w:r>
              <w:br/>
            </w:r>
            <w:r>
              <w:rPr>
                <w:rFonts w:ascii="Times New Roman"/>
                <w:b w:val="false"/>
                <w:i w:val="false"/>
                <w:color w:val="000000"/>
                <w:sz w:val="20"/>
              </w:rPr>
              <w:t>
Stamp  Official person of the authorized organization or authorized person by him Date of issue:</w:t>
            </w:r>
          </w:p>
          <w:bookmarkEnd w:id="38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сертификации и выдачи </w:t>
            </w:r>
            <w:r>
              <w:br/>
            </w:r>
            <w:r>
              <w:rPr>
                <w:rFonts w:ascii="Times New Roman"/>
                <w:b w:val="false"/>
                <w:i w:val="false"/>
                <w:color w:val="000000"/>
                <w:sz w:val="20"/>
              </w:rPr>
              <w:t xml:space="preserve">сертификата летной годности </w:t>
            </w:r>
            <w:r>
              <w:br/>
            </w:r>
            <w:r>
              <w:rPr>
                <w:rFonts w:ascii="Times New Roman"/>
                <w:b w:val="false"/>
                <w:i w:val="false"/>
                <w:color w:val="000000"/>
                <w:sz w:val="20"/>
              </w:rPr>
              <w:t xml:space="preserve">гражданского воздушного судна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41" w:id="389"/>
    <w:p>
      <w:pPr>
        <w:spacing w:after="0"/>
        <w:ind w:left="0"/>
        <w:jc w:val="both"/>
      </w:pPr>
      <w:r>
        <w:rPr>
          <w:rFonts w:ascii="Times New Roman"/>
          <w:b w:val="false"/>
          <w:i w:val="false"/>
          <w:color w:val="000000"/>
          <w:sz w:val="28"/>
        </w:rPr>
        <w:t>
                         </w:t>
      </w:r>
      <w:r>
        <w:rPr>
          <w:rFonts w:ascii="Times New Roman"/>
          <w:b/>
          <w:i w:val="false"/>
          <w:color w:val="000000"/>
          <w:sz w:val="28"/>
        </w:rPr>
        <w:t>Сведения</w:t>
      </w:r>
      <w:r>
        <w:rPr>
          <w:rFonts w:ascii="Times New Roman"/>
          <w:b w:val="false"/>
          <w:i w:val="false"/>
          <w:color w:val="000000"/>
          <w:sz w:val="28"/>
        </w:rPr>
        <w:t xml:space="preserve"> </w:t>
      </w:r>
      <w:r>
        <w:rPr>
          <w:rFonts w:ascii="Times New Roman"/>
          <w:b/>
          <w:i w:val="false"/>
          <w:color w:val="000000"/>
          <w:sz w:val="28"/>
        </w:rPr>
        <w:t>представляемые</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получения</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Сертификата</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шуму</w:t>
      </w:r>
      <w:r>
        <w:rPr>
          <w:rFonts w:ascii="Times New Roman"/>
          <w:b w:val="false"/>
          <w:i w:val="false"/>
          <w:color w:val="000000"/>
          <w:sz w:val="28"/>
        </w:rPr>
        <w:t xml:space="preserve"> </w:t>
      </w:r>
      <w:r>
        <w:br/>
      </w:r>
      <w:r>
        <w:rPr>
          <w:rFonts w:ascii="Times New Roman"/>
          <w:b w:val="false"/>
          <w:i w:val="false"/>
          <w:color w:val="000000"/>
          <w:sz w:val="28"/>
        </w:rPr>
        <w:t xml:space="preserve">       Сведения представляемые для получения Сертификата по шуму </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(тип воздушного судна, опознавательный знак)</w:t>
      </w:r>
      <w:r>
        <w:br/>
      </w:r>
      <w:r>
        <w:rPr>
          <w:rFonts w:ascii="Times New Roman"/>
          <w:b w:val="false"/>
          <w:i w:val="false"/>
          <w:color w:val="000000"/>
          <w:sz w:val="28"/>
        </w:rPr>
        <w:t>принадлежащее ____________________________</w:t>
      </w:r>
      <w:r>
        <w:br/>
      </w:r>
      <w:r>
        <w:rPr>
          <w:rFonts w:ascii="Times New Roman"/>
          <w:b w:val="false"/>
          <w:i w:val="false"/>
          <w:color w:val="000000"/>
          <w:sz w:val="28"/>
        </w:rPr>
        <w:t>Воздушное судно занесено в реестр "____"_________ года за №______________________</w:t>
      </w:r>
      <w:r>
        <w:br/>
      </w:r>
      <w:r>
        <w:rPr>
          <w:rFonts w:ascii="Times New Roman"/>
          <w:b w:val="false"/>
          <w:i w:val="false"/>
          <w:color w:val="000000"/>
          <w:sz w:val="28"/>
        </w:rPr>
        <w:t>Данные о воздушном судне:</w:t>
      </w:r>
      <w:r>
        <w:br/>
      </w:r>
      <w:r>
        <w:rPr>
          <w:rFonts w:ascii="Times New Roman"/>
          <w:b w:val="false"/>
          <w:i w:val="false"/>
          <w:color w:val="000000"/>
          <w:sz w:val="28"/>
        </w:rPr>
        <w:t>1. Тип _____________________ назначение воздушного судна _______________________</w:t>
      </w:r>
      <w:r>
        <w:br/>
      </w:r>
      <w:r>
        <w:rPr>
          <w:rFonts w:ascii="Times New Roman"/>
          <w:b w:val="false"/>
          <w:i w:val="false"/>
          <w:color w:val="000000"/>
          <w:sz w:val="28"/>
        </w:rPr>
        <w:t>2. Национальный и регистрационный знаки _______________________________________</w:t>
      </w:r>
      <w:r>
        <w:br/>
      </w:r>
      <w:r>
        <w:rPr>
          <w:rFonts w:ascii="Times New Roman"/>
          <w:b w:val="false"/>
          <w:i w:val="false"/>
          <w:color w:val="000000"/>
          <w:sz w:val="28"/>
        </w:rPr>
        <w:t>3. Серийный (заводской) номер воздушного судна__________________________________</w:t>
      </w:r>
      <w:r>
        <w:br/>
      </w:r>
      <w:r>
        <w:rPr>
          <w:rFonts w:ascii="Times New Roman"/>
          <w:b w:val="false"/>
          <w:i w:val="false"/>
          <w:color w:val="000000"/>
          <w:sz w:val="28"/>
        </w:rPr>
        <w:t>4. Дата изготовления воздушного судна и изготовитель воздушного судна</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5. Данные двигателя и воздушного винта (при наличии)______________________________</w:t>
      </w:r>
      <w:r>
        <w:br/>
      </w:r>
      <w:r>
        <w:rPr>
          <w:rFonts w:ascii="Times New Roman"/>
          <w:b w:val="false"/>
          <w:i w:val="false"/>
          <w:color w:val="000000"/>
          <w:sz w:val="28"/>
        </w:rPr>
        <w:t>6. Максимальная взлетная масса воздушного судна _________________________________</w:t>
      </w:r>
      <w:r>
        <w:br/>
      </w:r>
      <w:r>
        <w:rPr>
          <w:rFonts w:ascii="Times New Roman"/>
          <w:b w:val="false"/>
          <w:i w:val="false"/>
          <w:color w:val="000000"/>
          <w:sz w:val="28"/>
        </w:rPr>
        <w:t>7. Максимальная посадочная масса воздушного судна_______________________________</w:t>
      </w:r>
      <w:r>
        <w:br/>
      </w:r>
      <w:r>
        <w:rPr>
          <w:rFonts w:ascii="Times New Roman"/>
          <w:b w:val="false"/>
          <w:i w:val="false"/>
          <w:color w:val="000000"/>
          <w:sz w:val="28"/>
        </w:rPr>
        <w:t>8. Стандарт сертификации по шуму ______________________________________________</w:t>
      </w:r>
      <w:r>
        <w:br/>
      </w:r>
      <w:r>
        <w:rPr>
          <w:rFonts w:ascii="Times New Roman"/>
          <w:b w:val="false"/>
          <w:i w:val="false"/>
          <w:color w:val="000000"/>
          <w:sz w:val="28"/>
        </w:rPr>
        <w:t>9. Дополнительная модификация, введенные с целью приведения в</w:t>
      </w:r>
      <w:r>
        <w:br/>
      </w:r>
      <w:r>
        <w:rPr>
          <w:rFonts w:ascii="Times New Roman"/>
          <w:b w:val="false"/>
          <w:i w:val="false"/>
          <w:color w:val="000000"/>
          <w:sz w:val="28"/>
        </w:rPr>
        <w:t>соответствие с применяемыми Стандартами сертификации по шуму ___________________</w:t>
      </w:r>
      <w:r>
        <w:br/>
      </w:r>
      <w:r>
        <w:rPr>
          <w:rFonts w:ascii="Times New Roman"/>
          <w:b w:val="false"/>
          <w:i w:val="false"/>
          <w:color w:val="000000"/>
          <w:sz w:val="28"/>
        </w:rPr>
        <w:t>10. Уровень шума сбоку от ВПП/на режиме полной мощности ________________________</w:t>
      </w:r>
      <w:r>
        <w:br/>
      </w:r>
      <w:r>
        <w:rPr>
          <w:rFonts w:ascii="Times New Roman"/>
          <w:b w:val="false"/>
          <w:i w:val="false"/>
          <w:color w:val="000000"/>
          <w:sz w:val="28"/>
        </w:rPr>
        <w:t>11. Уровень шума при заходе на посадке __________________________________________</w:t>
      </w:r>
      <w:r>
        <w:br/>
      </w:r>
      <w:r>
        <w:rPr>
          <w:rFonts w:ascii="Times New Roman"/>
          <w:b w:val="false"/>
          <w:i w:val="false"/>
          <w:color w:val="000000"/>
          <w:sz w:val="28"/>
        </w:rPr>
        <w:t>12. Уровень шума при пролете___________________________________________________</w:t>
      </w:r>
      <w:r>
        <w:br/>
      </w:r>
      <w:r>
        <w:rPr>
          <w:rFonts w:ascii="Times New Roman"/>
          <w:b w:val="false"/>
          <w:i w:val="false"/>
          <w:color w:val="000000"/>
          <w:sz w:val="28"/>
        </w:rPr>
        <w:t>13. Уровень шума при перелете__________________________________________________</w:t>
      </w:r>
      <w:r>
        <w:br/>
      </w:r>
      <w:r>
        <w:rPr>
          <w:rFonts w:ascii="Times New Roman"/>
          <w:b w:val="false"/>
          <w:i w:val="false"/>
          <w:color w:val="000000"/>
          <w:sz w:val="28"/>
        </w:rPr>
        <w:t>14. Уровень шума при взлете ____________________________________________________</w:t>
      </w:r>
      <w:r>
        <w:br/>
      </w:r>
      <w:r>
        <w:rPr>
          <w:rFonts w:ascii="Times New Roman"/>
          <w:b w:val="false"/>
          <w:i w:val="false"/>
          <w:color w:val="000000"/>
          <w:sz w:val="28"/>
        </w:rPr>
        <w:t>15. Адрес заявителя и эксплуатанта воздушного судна, телефон, факс______________</w:t>
      </w:r>
      <w:r>
        <w:br/>
      </w:r>
      <w:r>
        <w:rPr>
          <w:rFonts w:ascii="Times New Roman"/>
          <w:b w:val="false"/>
          <w:i w:val="false"/>
          <w:color w:val="000000"/>
          <w:sz w:val="28"/>
        </w:rPr>
        <w:t xml:space="preserve">       Подпись __________________</w:t>
      </w:r>
      <w:r>
        <w:br/>
      </w:r>
      <w:r>
        <w:rPr>
          <w:rFonts w:ascii="Times New Roman"/>
          <w:b w:val="false"/>
          <w:i w:val="false"/>
          <w:color w:val="000000"/>
          <w:sz w:val="28"/>
        </w:rPr>
        <w:t xml:space="preserve">                                                             МП (при наличии)</w:t>
      </w:r>
      <w:r>
        <w:br/>
      </w:r>
      <w:r>
        <w:rPr>
          <w:rFonts w:ascii="Times New Roman"/>
          <w:b w:val="false"/>
          <w:i w:val="false"/>
          <w:color w:val="000000"/>
          <w:sz w:val="28"/>
        </w:rPr>
        <w:t xml:space="preserve">       "______"______________20____г.</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сертификации и выдачи </w:t>
            </w:r>
            <w:r>
              <w:br/>
            </w:r>
            <w:r>
              <w:rPr>
                <w:rFonts w:ascii="Times New Roman"/>
                <w:b w:val="false"/>
                <w:i w:val="false"/>
                <w:color w:val="000000"/>
                <w:sz w:val="20"/>
              </w:rPr>
              <w:t xml:space="preserve">сертификата летной годности </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44" w:id="390"/>
    <w:p>
      <w:pPr>
        <w:spacing w:after="0"/>
        <w:ind w:left="0"/>
        <w:jc w:val="both"/>
      </w:pPr>
      <w:r>
        <w:rPr>
          <w:rFonts w:ascii="Times New Roman"/>
          <w:b w:val="false"/>
          <w:i w:val="false"/>
          <w:color w:val="000000"/>
          <w:sz w:val="28"/>
        </w:rPr>
        <w:t>
                                           </w:t>
      </w:r>
      <w:r>
        <w:rPr>
          <w:rFonts w:ascii="Times New Roman"/>
          <w:b/>
          <w:i w:val="false"/>
          <w:color w:val="000000"/>
          <w:sz w:val="28"/>
        </w:rPr>
        <w:t>ЗАЯВКА</w:t>
      </w:r>
      <w:r>
        <w:br/>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признания</w:t>
      </w:r>
      <w:r>
        <w:rPr>
          <w:rFonts w:ascii="Times New Roman"/>
          <w:b w:val="false"/>
          <w:i w:val="false"/>
          <w:color w:val="000000"/>
          <w:sz w:val="28"/>
        </w:rPr>
        <w:t xml:space="preserve"> </w:t>
      </w:r>
      <w:r>
        <w:rPr>
          <w:rFonts w:ascii="Times New Roman"/>
          <w:b/>
          <w:i w:val="false"/>
          <w:color w:val="000000"/>
          <w:sz w:val="28"/>
        </w:rPr>
        <w:t>сертификата</w:t>
      </w:r>
      <w:r>
        <w:rPr>
          <w:rFonts w:ascii="Times New Roman"/>
          <w:b w:val="false"/>
          <w:i w:val="false"/>
          <w:color w:val="000000"/>
          <w:sz w:val="28"/>
        </w:rPr>
        <w:t xml:space="preserve"> </w:t>
      </w:r>
      <w:r>
        <w:rPr>
          <w:rFonts w:ascii="Times New Roman"/>
          <w:b/>
          <w:i w:val="false"/>
          <w:color w:val="000000"/>
          <w:sz w:val="28"/>
        </w:rPr>
        <w:t>летной</w:t>
      </w:r>
      <w:r>
        <w:rPr>
          <w:rFonts w:ascii="Times New Roman"/>
          <w:b w:val="false"/>
          <w:i w:val="false"/>
          <w:color w:val="000000"/>
          <w:sz w:val="28"/>
        </w:rPr>
        <w:t xml:space="preserve"> </w:t>
      </w:r>
      <w:r>
        <w:rPr>
          <w:rFonts w:ascii="Times New Roman"/>
          <w:b/>
          <w:i w:val="false"/>
          <w:color w:val="000000"/>
          <w:sz w:val="28"/>
        </w:rPr>
        <w:t>годности</w:t>
      </w:r>
      <w:r>
        <w:br/>
      </w:r>
      <w:r>
        <w:rPr>
          <w:rFonts w:ascii="Times New Roman"/>
          <w:b w:val="false"/>
          <w:i w:val="false"/>
          <w:color w:val="000000"/>
          <w:sz w:val="28"/>
        </w:rPr>
        <w:t xml:space="preserve">       </w:t>
      </w:r>
      <w:r>
        <w:rPr>
          <w:rFonts w:ascii="Times New Roman"/>
          <w:b/>
          <w:i w:val="false"/>
          <w:color w:val="000000"/>
          <w:sz w:val="28"/>
        </w:rPr>
        <w:t>гражданского</w:t>
      </w:r>
      <w:r>
        <w:rPr>
          <w:rFonts w:ascii="Times New Roman"/>
          <w:b w:val="false"/>
          <w:i w:val="false"/>
          <w:color w:val="000000"/>
          <w:sz w:val="28"/>
        </w:rPr>
        <w:t xml:space="preserve"> </w:t>
      </w:r>
      <w:r>
        <w:rPr>
          <w:rFonts w:ascii="Times New Roman"/>
          <w:b/>
          <w:i w:val="false"/>
          <w:color w:val="000000"/>
          <w:sz w:val="28"/>
        </w:rPr>
        <w:t>воздушного</w:t>
      </w:r>
      <w:r>
        <w:rPr>
          <w:rFonts w:ascii="Times New Roman"/>
          <w:b w:val="false"/>
          <w:i w:val="false"/>
          <w:color w:val="000000"/>
          <w:sz w:val="28"/>
        </w:rPr>
        <w:t xml:space="preserve"> </w:t>
      </w:r>
      <w:r>
        <w:rPr>
          <w:rFonts w:ascii="Times New Roman"/>
          <w:b/>
          <w:i w:val="false"/>
          <w:color w:val="000000"/>
          <w:sz w:val="28"/>
        </w:rPr>
        <w:t>судна,</w:t>
      </w:r>
      <w:r>
        <w:rPr>
          <w:rFonts w:ascii="Times New Roman"/>
          <w:b w:val="false"/>
          <w:i w:val="false"/>
          <w:color w:val="000000"/>
          <w:sz w:val="28"/>
        </w:rPr>
        <w:t xml:space="preserve"> </w:t>
      </w:r>
      <w:r>
        <w:rPr>
          <w:rFonts w:ascii="Times New Roman"/>
          <w:b/>
          <w:i w:val="false"/>
          <w:color w:val="000000"/>
          <w:sz w:val="28"/>
        </w:rPr>
        <w:t>выданного</w:t>
      </w:r>
      <w:r>
        <w:rPr>
          <w:rFonts w:ascii="Times New Roman"/>
          <w:b w:val="false"/>
          <w:i w:val="false"/>
          <w:color w:val="000000"/>
          <w:sz w:val="28"/>
        </w:rPr>
        <w:t xml:space="preserve"> </w:t>
      </w:r>
      <w:r>
        <w:rPr>
          <w:rFonts w:ascii="Times New Roman"/>
          <w:b/>
          <w:i w:val="false"/>
          <w:color w:val="000000"/>
          <w:sz w:val="28"/>
        </w:rPr>
        <w:t>иностранным</w:t>
      </w:r>
      <w:r>
        <w:rPr>
          <w:rFonts w:ascii="Times New Roman"/>
          <w:b w:val="false"/>
          <w:i w:val="false"/>
          <w:color w:val="000000"/>
          <w:sz w:val="28"/>
        </w:rPr>
        <w:t xml:space="preserve"> </w:t>
      </w:r>
      <w:r>
        <w:rPr>
          <w:rFonts w:ascii="Times New Roman"/>
          <w:b/>
          <w:i w:val="false"/>
          <w:color w:val="000000"/>
          <w:sz w:val="28"/>
        </w:rPr>
        <w:t>государством</w:t>
      </w:r>
    </w:p>
    <w:bookmarkEnd w:id="390"/>
    <w:bookmarkStart w:name="z545" w:id="391"/>
    <w:p>
      <w:pPr>
        <w:spacing w:after="0"/>
        <w:ind w:left="0"/>
        <w:jc w:val="both"/>
      </w:pPr>
      <w:r>
        <w:rPr>
          <w:rFonts w:ascii="Times New Roman"/>
          <w:b w:val="false"/>
          <w:i w:val="false"/>
          <w:color w:val="000000"/>
          <w:sz w:val="28"/>
        </w:rPr>
        <w:t xml:space="preserve">
             Прошу выдать Решение о признании действительным сертификата </w:t>
      </w:r>
      <w:r>
        <w:br/>
      </w:r>
      <w:r>
        <w:rPr>
          <w:rFonts w:ascii="Times New Roman"/>
          <w:b w:val="false"/>
          <w:i w:val="false"/>
          <w:color w:val="000000"/>
          <w:sz w:val="28"/>
        </w:rPr>
        <w:t xml:space="preserve">летной годности гражданского воздушного судна, выданного иностранным </w:t>
      </w:r>
      <w:r>
        <w:br/>
      </w:r>
      <w:r>
        <w:rPr>
          <w:rFonts w:ascii="Times New Roman"/>
          <w:b w:val="false"/>
          <w:i w:val="false"/>
          <w:color w:val="000000"/>
          <w:sz w:val="28"/>
        </w:rPr>
        <w:t>государством №_____________ на воздушное судно_____________________________</w:t>
      </w:r>
      <w:r>
        <w:br/>
      </w:r>
      <w:r>
        <w:rPr>
          <w:rFonts w:ascii="Times New Roman"/>
          <w:b w:val="false"/>
          <w:i w:val="false"/>
          <w:color w:val="000000"/>
          <w:sz w:val="28"/>
        </w:rPr>
        <w:t>_______________________________________, принадлежащее ____________________</w:t>
      </w:r>
      <w:r>
        <w:br/>
      </w:r>
      <w:r>
        <w:rPr>
          <w:rFonts w:ascii="Times New Roman"/>
          <w:b w:val="false"/>
          <w:i w:val="false"/>
          <w:color w:val="000000"/>
          <w:sz w:val="28"/>
        </w:rPr>
        <w:t>(тип воздушного судна, опознавательный знак)</w:t>
      </w:r>
      <w:r>
        <w:br/>
      </w:r>
      <w:r>
        <w:rPr>
          <w:rFonts w:ascii="Times New Roman"/>
          <w:b w:val="false"/>
          <w:i w:val="false"/>
          <w:color w:val="000000"/>
          <w:sz w:val="28"/>
        </w:rPr>
        <w:t>__________________________, внесенное в реестр _______________________________</w:t>
      </w:r>
      <w:r>
        <w:br/>
      </w:r>
      <w:r>
        <w:rPr>
          <w:rFonts w:ascii="Times New Roman"/>
          <w:b w:val="false"/>
          <w:i w:val="false"/>
          <w:color w:val="000000"/>
          <w:sz w:val="28"/>
        </w:rPr>
        <w:t>(наименование государства)</w:t>
      </w:r>
      <w:r>
        <w:br/>
      </w:r>
      <w:r>
        <w:rPr>
          <w:rFonts w:ascii="Times New Roman"/>
          <w:b w:val="false"/>
          <w:i w:val="false"/>
          <w:color w:val="000000"/>
          <w:sz w:val="28"/>
        </w:rPr>
        <w:t>___________________ "_______" ______________ __________________ г. за № _______</w:t>
      </w:r>
      <w:r>
        <w:br/>
      </w:r>
      <w:r>
        <w:rPr>
          <w:rFonts w:ascii="Times New Roman"/>
          <w:b w:val="false"/>
          <w:i w:val="false"/>
          <w:color w:val="000000"/>
          <w:sz w:val="28"/>
        </w:rPr>
        <w:t xml:space="preserve">       Данные о воздушном судне:</w:t>
      </w:r>
      <w:r>
        <w:br/>
      </w:r>
      <w:r>
        <w:rPr>
          <w:rFonts w:ascii="Times New Roman"/>
          <w:b w:val="false"/>
          <w:i w:val="false"/>
          <w:color w:val="000000"/>
          <w:sz w:val="28"/>
        </w:rPr>
        <w:t xml:space="preserve">       1. Сертификат типа или эквивалентный документ и его номер</w:t>
      </w:r>
      <w:r>
        <w:br/>
      </w:r>
      <w:r>
        <w:rPr>
          <w:rFonts w:ascii="Times New Roman"/>
          <w:b w:val="false"/>
          <w:i w:val="false"/>
          <w:color w:val="000000"/>
          <w:sz w:val="28"/>
        </w:rPr>
        <w:t xml:space="preserve">       а) воздушное судно _____________________________________________________</w:t>
      </w:r>
      <w:r>
        <w:br/>
      </w:r>
      <w:r>
        <w:rPr>
          <w:rFonts w:ascii="Times New Roman"/>
          <w:b w:val="false"/>
          <w:i w:val="false"/>
          <w:color w:val="000000"/>
          <w:sz w:val="28"/>
        </w:rPr>
        <w:t xml:space="preserve">       б) двигатели ___________________________________________________________</w:t>
      </w:r>
      <w:r>
        <w:br/>
      </w:r>
      <w:r>
        <w:rPr>
          <w:rFonts w:ascii="Times New Roman"/>
          <w:b w:val="false"/>
          <w:i w:val="false"/>
          <w:color w:val="000000"/>
          <w:sz w:val="28"/>
        </w:rPr>
        <w:t xml:space="preserve">       в) воздушные винты _____________________________________________________</w:t>
      </w:r>
      <w:r>
        <w:br/>
      </w:r>
      <w:r>
        <w:rPr>
          <w:rFonts w:ascii="Times New Roman"/>
          <w:b w:val="false"/>
          <w:i w:val="false"/>
          <w:color w:val="000000"/>
          <w:sz w:val="28"/>
        </w:rPr>
        <w:t xml:space="preserve">       2. Государственный и регистрационный знаки _______________________________</w:t>
      </w:r>
      <w:r>
        <w:br/>
      </w:r>
      <w:r>
        <w:rPr>
          <w:rFonts w:ascii="Times New Roman"/>
          <w:b w:val="false"/>
          <w:i w:val="false"/>
          <w:color w:val="000000"/>
          <w:sz w:val="28"/>
        </w:rPr>
        <w:t xml:space="preserve">       3. Тип и назначение воздушного судна ______________________________________</w:t>
      </w:r>
      <w:r>
        <w:br/>
      </w:r>
      <w:r>
        <w:rPr>
          <w:rFonts w:ascii="Times New Roman"/>
          <w:b w:val="false"/>
          <w:i w:val="false"/>
          <w:color w:val="000000"/>
          <w:sz w:val="28"/>
        </w:rPr>
        <w:t xml:space="preserve">       4. Дата изготовления и серийный номер воздушного судна _____________________</w:t>
      </w:r>
      <w:r>
        <w:br/>
      </w:r>
      <w:r>
        <w:rPr>
          <w:rFonts w:ascii="Times New Roman"/>
          <w:b w:val="false"/>
          <w:i w:val="false"/>
          <w:color w:val="000000"/>
          <w:sz w:val="28"/>
        </w:rPr>
        <w:t xml:space="preserve">       5. Дата и место проведения последнего ремонта ______________________________</w:t>
      </w:r>
      <w:r>
        <w:br/>
      </w:r>
      <w:r>
        <w:rPr>
          <w:rFonts w:ascii="Times New Roman"/>
          <w:b w:val="false"/>
          <w:i w:val="false"/>
          <w:color w:val="000000"/>
          <w:sz w:val="28"/>
        </w:rPr>
        <w:t xml:space="preserve">       6. Налет воздушного судна:</w:t>
      </w:r>
      <w:r>
        <w:br/>
      </w:r>
      <w:r>
        <w:rPr>
          <w:rFonts w:ascii="Times New Roman"/>
          <w:b w:val="false"/>
          <w:i w:val="false"/>
          <w:color w:val="000000"/>
          <w:sz w:val="28"/>
        </w:rPr>
        <w:t xml:space="preserve">       а) с начала эксплуатации __________ часов _________ посадок _____ лет</w:t>
      </w:r>
      <w:r>
        <w:br/>
      </w:r>
      <w:r>
        <w:rPr>
          <w:rFonts w:ascii="Times New Roman"/>
          <w:b w:val="false"/>
          <w:i w:val="false"/>
          <w:color w:val="000000"/>
          <w:sz w:val="28"/>
        </w:rPr>
        <w:t xml:space="preserve">       б) после последнего ремонта: _______ часов ________ посадок _____ лет</w:t>
      </w:r>
      <w:r>
        <w:br/>
      </w:r>
      <w:r>
        <w:rPr>
          <w:rFonts w:ascii="Times New Roman"/>
          <w:b w:val="false"/>
          <w:i w:val="false"/>
          <w:color w:val="000000"/>
          <w:sz w:val="28"/>
        </w:rPr>
        <w:t xml:space="preserve">       7. Остаток ресурса до ремонта: ______ часов _______ посадок _____ лет</w:t>
      </w:r>
      <w:r>
        <w:br/>
      </w:r>
      <w:r>
        <w:rPr>
          <w:rFonts w:ascii="Times New Roman"/>
          <w:b w:val="false"/>
          <w:i w:val="false"/>
          <w:color w:val="000000"/>
          <w:sz w:val="28"/>
        </w:rPr>
        <w:t xml:space="preserve">       8. Тип и количество двигателей ____________________________________________</w:t>
      </w:r>
      <w:r>
        <w:br/>
      </w:r>
      <w:r>
        <w:rPr>
          <w:rFonts w:ascii="Times New Roman"/>
          <w:b w:val="false"/>
          <w:i w:val="false"/>
          <w:color w:val="000000"/>
          <w:sz w:val="28"/>
        </w:rPr>
        <w:t xml:space="preserve">       9. Тип воздушных винтов _________________________________________________</w:t>
      </w:r>
      <w:r>
        <w:br/>
      </w:r>
      <w:r>
        <w:rPr>
          <w:rFonts w:ascii="Times New Roman"/>
          <w:b w:val="false"/>
          <w:i w:val="false"/>
          <w:color w:val="000000"/>
          <w:sz w:val="28"/>
        </w:rPr>
        <w:t xml:space="preserve">       10. Максимальная масса: а) взлета ___________ б) посадки ____________________</w:t>
      </w:r>
      <w:r>
        <w:br/>
      </w:r>
      <w:r>
        <w:rPr>
          <w:rFonts w:ascii="Times New Roman"/>
          <w:b w:val="false"/>
          <w:i w:val="false"/>
          <w:color w:val="000000"/>
          <w:sz w:val="28"/>
        </w:rPr>
        <w:t xml:space="preserve">       11. Количество мест: а) пассажиры ___________ б) экипаж _____________________</w:t>
      </w:r>
      <w:r>
        <w:br/>
      </w:r>
      <w:r>
        <w:rPr>
          <w:rFonts w:ascii="Times New Roman"/>
          <w:b w:val="false"/>
          <w:i w:val="false"/>
          <w:color w:val="000000"/>
          <w:sz w:val="28"/>
        </w:rPr>
        <w:t xml:space="preserve">       12. Свидетельство по шуму на местности ____________________________________</w:t>
      </w:r>
      <w:r>
        <w:br/>
      </w:r>
      <w:r>
        <w:rPr>
          <w:rFonts w:ascii="Times New Roman"/>
          <w:b w:val="false"/>
          <w:i w:val="false"/>
          <w:color w:val="000000"/>
          <w:sz w:val="28"/>
        </w:rPr>
        <w:t xml:space="preserve">       13. Собственник воздушного судна и его адрес _______________________________</w:t>
      </w:r>
      <w:r>
        <w:br/>
      </w:r>
      <w:r>
        <w:rPr>
          <w:rFonts w:ascii="Times New Roman"/>
          <w:b w:val="false"/>
          <w:i w:val="false"/>
          <w:color w:val="000000"/>
          <w:sz w:val="28"/>
        </w:rPr>
        <w:t xml:space="preserve">       14. Эксплуатант воздушного судна, номер свидетельства эксплуатанта и</w:t>
      </w:r>
      <w:r>
        <w:br/>
      </w:r>
      <w:r>
        <w:rPr>
          <w:rFonts w:ascii="Times New Roman"/>
          <w:b w:val="false"/>
          <w:i w:val="false"/>
          <w:color w:val="000000"/>
          <w:sz w:val="28"/>
        </w:rPr>
        <w:t xml:space="preserve">       его юридический адрес ___________________________________________________</w:t>
      </w:r>
      <w:r>
        <w:br/>
      </w:r>
      <w:r>
        <w:rPr>
          <w:rFonts w:ascii="Times New Roman"/>
          <w:b w:val="false"/>
          <w:i w:val="false"/>
          <w:color w:val="000000"/>
          <w:sz w:val="28"/>
        </w:rPr>
        <w:t xml:space="preserve">       15. Наименование организации по техническому обслуживанию воздушного</w:t>
      </w:r>
      <w:r>
        <w:br/>
      </w:r>
      <w:r>
        <w:rPr>
          <w:rFonts w:ascii="Times New Roman"/>
          <w:b w:val="false"/>
          <w:i w:val="false"/>
          <w:color w:val="000000"/>
          <w:sz w:val="28"/>
        </w:rPr>
        <w:t xml:space="preserve">       судна __________________________________________________________________</w:t>
      </w:r>
      <w:r>
        <w:br/>
      </w:r>
      <w:r>
        <w:rPr>
          <w:rFonts w:ascii="Times New Roman"/>
          <w:b w:val="false"/>
          <w:i w:val="false"/>
          <w:color w:val="000000"/>
          <w:sz w:val="28"/>
        </w:rPr>
        <w:t xml:space="preserve">       М.П. (при наличии) ______________________________</w:t>
      </w:r>
      <w:r>
        <w:br/>
      </w:r>
      <w:r>
        <w:rPr>
          <w:rFonts w:ascii="Times New Roman"/>
          <w:b w:val="false"/>
          <w:i w:val="false"/>
          <w:color w:val="000000"/>
          <w:sz w:val="28"/>
        </w:rPr>
        <w:t xml:space="preserve">                                     (должность)</w:t>
      </w:r>
      <w:r>
        <w:br/>
      </w:r>
      <w:r>
        <w:rPr>
          <w:rFonts w:ascii="Times New Roman"/>
          <w:b w:val="false"/>
          <w:i w:val="false"/>
          <w:color w:val="000000"/>
          <w:sz w:val="28"/>
        </w:rPr>
        <w:t xml:space="preserve">       "_____" _________ 20__ г. _________________________</w:t>
      </w:r>
      <w:r>
        <w:br/>
      </w:r>
      <w:r>
        <w:rPr>
          <w:rFonts w:ascii="Times New Roman"/>
          <w:b w:val="false"/>
          <w:i w:val="false"/>
          <w:color w:val="000000"/>
          <w:sz w:val="28"/>
        </w:rPr>
        <w:t xml:space="preserve">                                     (подпись, Ф.И.О.)</w:t>
      </w:r>
      <w:r>
        <w:br/>
      </w:r>
      <w:r>
        <w:rPr>
          <w:rFonts w:ascii="Times New Roman"/>
          <w:b w:val="false"/>
          <w:i w:val="false"/>
          <w:color w:val="000000"/>
          <w:sz w:val="28"/>
        </w:rPr>
        <w:t xml:space="preserve">       Заключение руководителя инженерно-авиационной службы авиакомпании о</w:t>
      </w:r>
      <w:r>
        <w:br/>
      </w:r>
      <w:r>
        <w:rPr>
          <w:rFonts w:ascii="Times New Roman"/>
          <w:b w:val="false"/>
          <w:i w:val="false"/>
          <w:color w:val="000000"/>
          <w:sz w:val="28"/>
        </w:rPr>
        <w:t xml:space="preserve">       годности воздушного судна к полетам ______________________________________</w:t>
      </w:r>
      <w:r>
        <w:br/>
      </w:r>
      <w:r>
        <w:rPr>
          <w:rFonts w:ascii="Times New Roman"/>
          <w:b w:val="false"/>
          <w:i w:val="false"/>
          <w:color w:val="000000"/>
          <w:sz w:val="28"/>
        </w:rPr>
        <w:t xml:space="preserve">       М.П. (при наличии) _______________________________</w:t>
      </w:r>
      <w:r>
        <w:br/>
      </w:r>
      <w:r>
        <w:rPr>
          <w:rFonts w:ascii="Times New Roman"/>
          <w:b w:val="false"/>
          <w:i w:val="false"/>
          <w:color w:val="000000"/>
          <w:sz w:val="28"/>
        </w:rPr>
        <w:t xml:space="preserve">                                     (должность)</w:t>
      </w:r>
      <w:r>
        <w:br/>
      </w:r>
      <w:r>
        <w:rPr>
          <w:rFonts w:ascii="Times New Roman"/>
          <w:b w:val="false"/>
          <w:i w:val="false"/>
          <w:color w:val="000000"/>
          <w:sz w:val="28"/>
        </w:rPr>
        <w:t xml:space="preserve">       "____"_________20__г.___________________________</w:t>
      </w:r>
      <w:r>
        <w:br/>
      </w:r>
      <w:r>
        <w:rPr>
          <w:rFonts w:ascii="Times New Roman"/>
          <w:b w:val="false"/>
          <w:i w:val="false"/>
          <w:color w:val="000000"/>
          <w:sz w:val="28"/>
        </w:rPr>
        <w:t xml:space="preserve">                                     (подпись, Ф.И.О.)</w:t>
      </w:r>
    </w:p>
    <w:bookmarkEnd w:id="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сертификации и выдачи </w:t>
            </w:r>
            <w:r>
              <w:br/>
            </w:r>
            <w:r>
              <w:rPr>
                <w:rFonts w:ascii="Times New Roman"/>
                <w:b w:val="false"/>
                <w:i w:val="false"/>
                <w:color w:val="000000"/>
                <w:sz w:val="20"/>
              </w:rPr>
              <w:t xml:space="preserve">сертификата летной годности </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8" w:id="392"/>
    <w:p>
      <w:pPr>
        <w:spacing w:after="0"/>
        <w:ind w:left="0"/>
        <w:jc w:val="both"/>
      </w:pPr>
      <w:r>
        <w:rPr>
          <w:rFonts w:ascii="Times New Roman"/>
          <w:b w:val="false"/>
          <w:i w:val="false"/>
          <w:color w:val="000000"/>
          <w:sz w:val="28"/>
        </w:rPr>
        <w:t>
                               </w:t>
      </w:r>
      <w:r>
        <w:rPr>
          <w:rFonts w:ascii="Times New Roman"/>
          <w:b/>
          <w:i w:val="false"/>
          <w:color w:val="000000"/>
          <w:sz w:val="28"/>
        </w:rPr>
        <w:t>РЕСПУБЛИКА</w:t>
      </w: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МИНИСТЕРСТВО</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ИНВЕСТИЦИЯМ</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РАЗВИТИЮ</w:t>
      </w:r>
      <w:r>
        <w:br/>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ИНВЕСТИЦИЯЛАР</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ДАМУ</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МИНИСТРЛІГІ</w:t>
      </w:r>
      <w:r>
        <w:br/>
      </w:r>
      <w:r>
        <w:rPr>
          <w:rFonts w:ascii="Times New Roman"/>
          <w:b w:val="false"/>
          <w:i w:val="false"/>
          <w:color w:val="000000"/>
          <w:sz w:val="28"/>
        </w:rPr>
        <w:t xml:space="preserve">                         </w:t>
      </w:r>
      <w:r>
        <w:rPr>
          <w:rFonts w:ascii="Times New Roman"/>
          <w:b/>
          <w:i w:val="false"/>
          <w:color w:val="000000"/>
          <w:sz w:val="28"/>
        </w:rPr>
        <w:t>REPUBLIC</w:t>
      </w:r>
      <w:r>
        <w:rPr>
          <w:rFonts w:ascii="Times New Roman"/>
          <w:b w:val="false"/>
          <w:i w:val="false"/>
          <w:color w:val="000000"/>
          <w:sz w:val="28"/>
        </w:rPr>
        <w:t xml:space="preserve"> </w:t>
      </w:r>
      <w:r>
        <w:rPr>
          <w:rFonts w:ascii="Times New Roman"/>
          <w:b/>
          <w:i w:val="false"/>
          <w:color w:val="000000"/>
          <w:sz w:val="28"/>
        </w:rPr>
        <w:t>OF</w:t>
      </w:r>
      <w:r>
        <w:rPr>
          <w:rFonts w:ascii="Times New Roman"/>
          <w:b w:val="false"/>
          <w:i w:val="false"/>
          <w:color w:val="000000"/>
          <w:sz w:val="28"/>
        </w:rPr>
        <w:t xml:space="preserve"> </w:t>
      </w:r>
      <w:r>
        <w:rPr>
          <w:rFonts w:ascii="Times New Roman"/>
          <w:b/>
          <w:i w:val="false"/>
          <w:color w:val="000000"/>
          <w:sz w:val="28"/>
        </w:rPr>
        <w:t>KAZAKHSTAN</w:t>
      </w:r>
      <w:r>
        <w:br/>
      </w:r>
      <w:r>
        <w:rPr>
          <w:rFonts w:ascii="Times New Roman"/>
          <w:b w:val="false"/>
          <w:i w:val="false"/>
          <w:color w:val="000000"/>
          <w:sz w:val="28"/>
        </w:rPr>
        <w:t xml:space="preserve">             </w:t>
      </w:r>
      <w:r>
        <w:rPr>
          <w:rFonts w:ascii="Times New Roman"/>
          <w:b/>
          <w:i w:val="false"/>
          <w:color w:val="000000"/>
          <w:sz w:val="28"/>
        </w:rPr>
        <w:t>THE</w:t>
      </w:r>
      <w:r>
        <w:rPr>
          <w:rFonts w:ascii="Times New Roman"/>
          <w:b w:val="false"/>
          <w:i w:val="false"/>
          <w:color w:val="000000"/>
          <w:sz w:val="28"/>
        </w:rPr>
        <w:t xml:space="preserve"> </w:t>
      </w:r>
      <w:r>
        <w:rPr>
          <w:rFonts w:ascii="Times New Roman"/>
          <w:b/>
          <w:i w:val="false"/>
          <w:color w:val="000000"/>
          <w:sz w:val="28"/>
        </w:rPr>
        <w:t>MINISTRY</w:t>
      </w:r>
      <w:r>
        <w:rPr>
          <w:rFonts w:ascii="Times New Roman"/>
          <w:b w:val="false"/>
          <w:i w:val="false"/>
          <w:color w:val="000000"/>
          <w:sz w:val="28"/>
        </w:rPr>
        <w:t xml:space="preserve"> </w:t>
      </w:r>
      <w:r>
        <w:rPr>
          <w:rFonts w:ascii="Times New Roman"/>
          <w:b/>
          <w:i w:val="false"/>
          <w:color w:val="000000"/>
          <w:sz w:val="28"/>
        </w:rPr>
        <w:t>OF</w:t>
      </w:r>
      <w:r>
        <w:rPr>
          <w:rFonts w:ascii="Times New Roman"/>
          <w:b w:val="false"/>
          <w:i w:val="false"/>
          <w:color w:val="000000"/>
          <w:sz w:val="28"/>
        </w:rPr>
        <w:t xml:space="preserve"> </w:t>
      </w:r>
      <w:r>
        <w:rPr>
          <w:rFonts w:ascii="Times New Roman"/>
          <w:b/>
          <w:i w:val="false"/>
          <w:color w:val="000000"/>
          <w:sz w:val="28"/>
        </w:rPr>
        <w:t>INVESTMENTS</w:t>
      </w:r>
      <w:r>
        <w:rPr>
          <w:rFonts w:ascii="Times New Roman"/>
          <w:b w:val="false"/>
          <w:i w:val="false"/>
          <w:color w:val="000000"/>
          <w:sz w:val="28"/>
        </w:rPr>
        <w:t xml:space="preserve"> </w:t>
      </w:r>
      <w:r>
        <w:rPr>
          <w:rFonts w:ascii="Times New Roman"/>
          <w:b/>
          <w:i w:val="false"/>
          <w:color w:val="000000"/>
          <w:sz w:val="28"/>
        </w:rPr>
        <w:t>AND</w:t>
      </w:r>
      <w:r>
        <w:rPr>
          <w:rFonts w:ascii="Times New Roman"/>
          <w:b w:val="false"/>
          <w:i w:val="false"/>
          <w:color w:val="000000"/>
          <w:sz w:val="28"/>
        </w:rPr>
        <w:t xml:space="preserve"> </w:t>
      </w:r>
      <w:r>
        <w:rPr>
          <w:rFonts w:ascii="Times New Roman"/>
          <w:b/>
          <w:i w:val="false"/>
          <w:color w:val="000000"/>
          <w:sz w:val="28"/>
        </w:rPr>
        <w:t>DEVELOPMENT</w:t>
      </w:r>
      <w:r>
        <w:br/>
      </w:r>
      <w:r>
        <w:rPr>
          <w:rFonts w:ascii="Times New Roman"/>
          <w:b w:val="false"/>
          <w:i w:val="false"/>
          <w:color w:val="000000"/>
          <w:sz w:val="28"/>
        </w:rPr>
        <w:t xml:space="preserve">                    </w:t>
      </w:r>
      <w:r>
        <w:rPr>
          <w:rFonts w:ascii="Times New Roman"/>
          <w:b/>
          <w:i w:val="false"/>
          <w:color w:val="000000"/>
          <w:sz w:val="28"/>
        </w:rPr>
        <w:t>КОМИТЕТ</w:t>
      </w:r>
      <w:r>
        <w:rPr>
          <w:rFonts w:ascii="Times New Roman"/>
          <w:b w:val="false"/>
          <w:i w:val="false"/>
          <w:color w:val="000000"/>
          <w:sz w:val="28"/>
        </w:rPr>
        <w:t xml:space="preserve"> </w:t>
      </w:r>
      <w:r>
        <w:rPr>
          <w:rFonts w:ascii="Times New Roman"/>
          <w:b/>
          <w:i w:val="false"/>
          <w:color w:val="000000"/>
          <w:sz w:val="28"/>
        </w:rPr>
        <w:t>ГРАЖДАНСКОЙ</w:t>
      </w:r>
      <w:r>
        <w:rPr>
          <w:rFonts w:ascii="Times New Roman"/>
          <w:b w:val="false"/>
          <w:i w:val="false"/>
          <w:color w:val="000000"/>
          <w:sz w:val="28"/>
        </w:rPr>
        <w:t xml:space="preserve"> </w:t>
      </w:r>
      <w:r>
        <w:rPr>
          <w:rFonts w:ascii="Times New Roman"/>
          <w:b/>
          <w:i w:val="false"/>
          <w:color w:val="000000"/>
          <w:sz w:val="28"/>
        </w:rPr>
        <w:t>АВИАЦИИ</w:t>
      </w:r>
      <w:r>
        <w:br/>
      </w:r>
      <w:r>
        <w:rPr>
          <w:rFonts w:ascii="Times New Roman"/>
          <w:b w:val="false"/>
          <w:i w:val="false"/>
          <w:color w:val="000000"/>
          <w:sz w:val="28"/>
        </w:rPr>
        <w:t xml:space="preserve">                       </w:t>
      </w:r>
      <w:r>
        <w:rPr>
          <w:rFonts w:ascii="Times New Roman"/>
          <w:b/>
          <w:i w:val="false"/>
          <w:color w:val="000000"/>
          <w:sz w:val="28"/>
        </w:rPr>
        <w:t>АЗАМАТЫҚ</w:t>
      </w:r>
      <w:r>
        <w:rPr>
          <w:rFonts w:ascii="Times New Roman"/>
          <w:b w:val="false"/>
          <w:i w:val="false"/>
          <w:color w:val="000000"/>
          <w:sz w:val="28"/>
        </w:rPr>
        <w:t xml:space="preserve"> </w:t>
      </w:r>
      <w:r>
        <w:rPr>
          <w:rFonts w:ascii="Times New Roman"/>
          <w:b/>
          <w:i w:val="false"/>
          <w:color w:val="000000"/>
          <w:sz w:val="28"/>
        </w:rPr>
        <w:t>АВИАЦИЯ</w:t>
      </w:r>
      <w:r>
        <w:rPr>
          <w:rFonts w:ascii="Times New Roman"/>
          <w:b w:val="false"/>
          <w:i w:val="false"/>
          <w:color w:val="000000"/>
          <w:sz w:val="28"/>
        </w:rPr>
        <w:t xml:space="preserve"> </w:t>
      </w:r>
      <w:r>
        <w:rPr>
          <w:rFonts w:ascii="Times New Roman"/>
          <w:b/>
          <w:i w:val="false"/>
          <w:color w:val="000000"/>
          <w:sz w:val="28"/>
        </w:rPr>
        <w:t>КОМИТЕТІ</w:t>
      </w:r>
      <w:r>
        <w:br/>
      </w:r>
      <w:r>
        <w:rPr>
          <w:rFonts w:ascii="Times New Roman"/>
          <w:b w:val="false"/>
          <w:i w:val="false"/>
          <w:color w:val="000000"/>
          <w:sz w:val="28"/>
        </w:rPr>
        <w:t xml:space="preserve">                         </w:t>
      </w:r>
      <w:r>
        <w:rPr>
          <w:rFonts w:ascii="Times New Roman"/>
          <w:b/>
          <w:i w:val="false"/>
          <w:color w:val="000000"/>
          <w:sz w:val="28"/>
        </w:rPr>
        <w:t>CIVIL</w:t>
      </w:r>
      <w:r>
        <w:rPr>
          <w:rFonts w:ascii="Times New Roman"/>
          <w:b w:val="false"/>
          <w:i w:val="false"/>
          <w:color w:val="000000"/>
          <w:sz w:val="28"/>
        </w:rPr>
        <w:t xml:space="preserve"> </w:t>
      </w:r>
      <w:r>
        <w:rPr>
          <w:rFonts w:ascii="Times New Roman"/>
          <w:b/>
          <w:i w:val="false"/>
          <w:color w:val="000000"/>
          <w:sz w:val="28"/>
        </w:rPr>
        <w:t>AVIATION</w:t>
      </w:r>
      <w:r>
        <w:rPr>
          <w:rFonts w:ascii="Times New Roman"/>
          <w:b w:val="false"/>
          <w:i w:val="false"/>
          <w:color w:val="000000"/>
          <w:sz w:val="28"/>
        </w:rPr>
        <w:t xml:space="preserve"> </w:t>
      </w:r>
      <w:r>
        <w:rPr>
          <w:rFonts w:ascii="Times New Roman"/>
          <w:b/>
          <w:i w:val="false"/>
          <w:color w:val="000000"/>
          <w:sz w:val="28"/>
        </w:rPr>
        <w:t>COMMITTEE</w:t>
      </w:r>
      <w:r>
        <w:br/>
      </w:r>
      <w:r>
        <w:rPr>
          <w:rFonts w:ascii="Times New Roman"/>
          <w:b w:val="false"/>
          <w:i w:val="false"/>
          <w:color w:val="000000"/>
          <w:sz w:val="28"/>
        </w:rPr>
        <w:t xml:space="preserve">       </w:t>
      </w:r>
      <w:r>
        <w:rPr>
          <w:rFonts w:ascii="Times New Roman"/>
          <w:b/>
          <w:i w:val="false"/>
          <w:color w:val="000000"/>
          <w:sz w:val="28"/>
        </w:rPr>
        <w:t>РЕШЕНИЕ</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ПРИЗНАНИИ</w:t>
      </w:r>
      <w:r>
        <w:rPr>
          <w:rFonts w:ascii="Times New Roman"/>
          <w:b w:val="false"/>
          <w:i w:val="false"/>
          <w:color w:val="000000"/>
          <w:sz w:val="28"/>
        </w:rPr>
        <w:t xml:space="preserve"> </w:t>
      </w:r>
      <w:r>
        <w:rPr>
          <w:rFonts w:ascii="Times New Roman"/>
          <w:b/>
          <w:i w:val="false"/>
          <w:color w:val="000000"/>
          <w:sz w:val="28"/>
        </w:rPr>
        <w:t>ДЕЙСТВИТЕЛЬНЫМ</w:t>
      </w:r>
      <w:r>
        <w:rPr>
          <w:rFonts w:ascii="Times New Roman"/>
          <w:b w:val="false"/>
          <w:i w:val="false"/>
          <w:color w:val="000000"/>
          <w:sz w:val="28"/>
        </w:rPr>
        <w:t xml:space="preserve"> </w:t>
      </w:r>
      <w:r>
        <w:rPr>
          <w:rFonts w:ascii="Times New Roman"/>
          <w:b/>
          <w:i w:val="false"/>
          <w:color w:val="000000"/>
          <w:sz w:val="28"/>
        </w:rPr>
        <w:t>СЕРТИФИКАТА</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ЛЕТНОЙ</w:t>
      </w:r>
      <w:r>
        <w:rPr>
          <w:rFonts w:ascii="Times New Roman"/>
          <w:b w:val="false"/>
          <w:i w:val="false"/>
          <w:color w:val="000000"/>
          <w:sz w:val="28"/>
        </w:rPr>
        <w:t xml:space="preserve"> </w:t>
      </w:r>
      <w:r>
        <w:rPr>
          <w:rFonts w:ascii="Times New Roman"/>
          <w:b/>
          <w:i w:val="false"/>
          <w:color w:val="000000"/>
          <w:sz w:val="28"/>
        </w:rPr>
        <w:t>ГОДНОСТИ</w:t>
      </w:r>
      <w:r>
        <w:br/>
      </w:r>
      <w:r>
        <w:rPr>
          <w:rFonts w:ascii="Times New Roman"/>
          <w:b w:val="false"/>
          <w:i w:val="false"/>
          <w:color w:val="000000"/>
          <w:sz w:val="28"/>
        </w:rPr>
        <w:t xml:space="preserve">                   </w:t>
      </w:r>
      <w:r>
        <w:rPr>
          <w:rFonts w:ascii="Times New Roman"/>
          <w:b/>
          <w:i w:val="false"/>
          <w:color w:val="000000"/>
          <w:sz w:val="28"/>
        </w:rPr>
        <w:t>ҰШУ</w:t>
      </w:r>
      <w:r>
        <w:rPr>
          <w:rFonts w:ascii="Times New Roman"/>
          <w:b w:val="false"/>
          <w:i w:val="false"/>
          <w:color w:val="000000"/>
          <w:sz w:val="28"/>
        </w:rPr>
        <w:t xml:space="preserve"> </w:t>
      </w:r>
      <w:r>
        <w:rPr>
          <w:rFonts w:ascii="Times New Roman"/>
          <w:b/>
          <w:i w:val="false"/>
          <w:color w:val="000000"/>
          <w:sz w:val="28"/>
        </w:rPr>
        <w:t>ЖАРАМДЫЛЫҒЫ</w:t>
      </w:r>
      <w:r>
        <w:rPr>
          <w:rFonts w:ascii="Times New Roman"/>
          <w:b w:val="false"/>
          <w:i w:val="false"/>
          <w:color w:val="000000"/>
          <w:sz w:val="28"/>
        </w:rPr>
        <w:t xml:space="preserve"> </w:t>
      </w:r>
      <w:r>
        <w:rPr>
          <w:rFonts w:ascii="Times New Roman"/>
          <w:b/>
          <w:i w:val="false"/>
          <w:color w:val="000000"/>
          <w:sz w:val="28"/>
        </w:rPr>
        <w:t>СЕРТИФИКАТЫНЫҢ</w:t>
      </w:r>
      <w:r>
        <w:br/>
      </w:r>
      <w:r>
        <w:rPr>
          <w:rFonts w:ascii="Times New Roman"/>
          <w:b w:val="false"/>
          <w:i w:val="false"/>
          <w:color w:val="000000"/>
          <w:sz w:val="28"/>
        </w:rPr>
        <w:t xml:space="preserve">                   </w:t>
      </w:r>
      <w:r>
        <w:rPr>
          <w:rFonts w:ascii="Times New Roman"/>
          <w:b/>
          <w:i w:val="false"/>
          <w:color w:val="000000"/>
          <w:sz w:val="28"/>
        </w:rPr>
        <w:t>ЖАРАМДЫЛЫҒЫН</w:t>
      </w:r>
      <w:r>
        <w:rPr>
          <w:rFonts w:ascii="Times New Roman"/>
          <w:b w:val="false"/>
          <w:i w:val="false"/>
          <w:color w:val="000000"/>
          <w:sz w:val="28"/>
        </w:rPr>
        <w:t xml:space="preserve"> </w:t>
      </w:r>
      <w:r>
        <w:rPr>
          <w:rFonts w:ascii="Times New Roman"/>
          <w:b/>
          <w:i w:val="false"/>
          <w:color w:val="000000"/>
          <w:sz w:val="28"/>
        </w:rPr>
        <w:t>ТАНУ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ШЕШІМ</w:t>
      </w:r>
      <w:r>
        <w:br/>
      </w:r>
      <w:r>
        <w:rPr>
          <w:rFonts w:ascii="Times New Roman"/>
          <w:b w:val="false"/>
          <w:i w:val="false"/>
          <w:color w:val="000000"/>
          <w:sz w:val="28"/>
        </w:rPr>
        <w:t xml:space="preserve">             </w:t>
      </w:r>
      <w:r>
        <w:rPr>
          <w:rFonts w:ascii="Times New Roman"/>
          <w:b/>
          <w:i w:val="false"/>
          <w:color w:val="000000"/>
          <w:sz w:val="28"/>
        </w:rPr>
        <w:t>AIRWORTHINESS</w:t>
      </w:r>
      <w:r>
        <w:rPr>
          <w:rFonts w:ascii="Times New Roman"/>
          <w:b w:val="false"/>
          <w:i w:val="false"/>
          <w:color w:val="000000"/>
          <w:sz w:val="28"/>
        </w:rPr>
        <w:t xml:space="preserve"> </w:t>
      </w:r>
      <w:r>
        <w:rPr>
          <w:rFonts w:ascii="Times New Roman"/>
          <w:b/>
          <w:i w:val="false"/>
          <w:color w:val="000000"/>
          <w:sz w:val="28"/>
        </w:rPr>
        <w:t>CERTIFICATE</w:t>
      </w:r>
      <w:r>
        <w:rPr>
          <w:rFonts w:ascii="Times New Roman"/>
          <w:b w:val="false"/>
          <w:i w:val="false"/>
          <w:color w:val="000000"/>
          <w:sz w:val="28"/>
        </w:rPr>
        <w:t xml:space="preserve"> </w:t>
      </w:r>
      <w:r>
        <w:rPr>
          <w:rFonts w:ascii="Times New Roman"/>
          <w:b/>
          <w:i w:val="false"/>
          <w:color w:val="000000"/>
          <w:sz w:val="28"/>
        </w:rPr>
        <w:t>ACCEPTANCE</w:t>
      </w:r>
      <w:r>
        <w:rPr>
          <w:rFonts w:ascii="Times New Roman"/>
          <w:b w:val="false"/>
          <w:i w:val="false"/>
          <w:color w:val="000000"/>
          <w:sz w:val="28"/>
        </w:rPr>
        <w:t xml:space="preserve"> </w:t>
      </w:r>
      <w:r>
        <w:rPr>
          <w:rFonts w:ascii="Times New Roman"/>
          <w:b/>
          <w:i w:val="false"/>
          <w:color w:val="000000"/>
          <w:sz w:val="28"/>
        </w:rPr>
        <w:t>DECISION</w:t>
      </w:r>
      <w:r>
        <w:br/>
      </w:r>
      <w:r>
        <w:rPr>
          <w:rFonts w:ascii="Times New Roman"/>
          <w:b w:val="false"/>
          <w:i w:val="false"/>
          <w:color w:val="000000"/>
          <w:sz w:val="28"/>
        </w:rPr>
        <w:t>Выдано _____________________________________________________________________</w:t>
      </w:r>
      <w:r>
        <w:br/>
      </w:r>
      <w:r>
        <w:rPr>
          <w:rFonts w:ascii="Times New Roman"/>
          <w:b w:val="false"/>
          <w:i w:val="false"/>
          <w:color w:val="000000"/>
          <w:sz w:val="28"/>
        </w:rPr>
        <w:t>______________________________________________________________________берілді.</w:t>
      </w:r>
      <w:r>
        <w:br/>
      </w:r>
      <w:r>
        <w:rPr>
          <w:rFonts w:ascii="Times New Roman"/>
          <w:b w:val="false"/>
          <w:i w:val="false"/>
          <w:color w:val="000000"/>
          <w:sz w:val="28"/>
        </w:rPr>
        <w:t>Given to _____________________________________________________________________</w:t>
      </w:r>
      <w:r>
        <w:br/>
      </w:r>
      <w:r>
        <w:rPr>
          <w:rFonts w:ascii="Times New Roman"/>
          <w:b w:val="false"/>
          <w:i w:val="false"/>
          <w:color w:val="000000"/>
          <w:sz w:val="28"/>
        </w:rPr>
        <w:t xml:space="preserve">Согласно действующему законодательству Республики Казахстан и на </w:t>
      </w:r>
      <w:r>
        <w:br/>
      </w:r>
      <w:r>
        <w:rPr>
          <w:rFonts w:ascii="Times New Roman"/>
          <w:b w:val="false"/>
          <w:i w:val="false"/>
          <w:color w:val="000000"/>
          <w:sz w:val="28"/>
        </w:rPr>
        <w:t xml:space="preserve">основании адекватности требований норм летной годности Республики Казахстан </w:t>
      </w:r>
      <w:r>
        <w:br/>
      </w:r>
      <w:r>
        <w:rPr>
          <w:rFonts w:ascii="Times New Roman"/>
          <w:b w:val="false"/>
          <w:i w:val="false"/>
          <w:color w:val="000000"/>
          <w:sz w:val="28"/>
        </w:rPr>
        <w:t xml:space="preserve">Комитет гражданской авиации Республики Казахстан признает действительным </w:t>
      </w:r>
      <w:r>
        <w:br/>
      </w:r>
      <w:r>
        <w:rPr>
          <w:rFonts w:ascii="Times New Roman"/>
          <w:b w:val="false"/>
          <w:i w:val="false"/>
          <w:color w:val="000000"/>
          <w:sz w:val="28"/>
        </w:rPr>
        <w:t>выданный ___________________________________________________________________</w:t>
      </w:r>
      <w:r>
        <w:br/>
      </w:r>
      <w:r>
        <w:rPr>
          <w:rFonts w:ascii="Times New Roman"/>
          <w:b w:val="false"/>
          <w:i w:val="false"/>
          <w:color w:val="000000"/>
          <w:sz w:val="28"/>
        </w:rPr>
        <w:t xml:space="preserve">Қазақстан Pecпубликасының қолданылып жүрген заңдарына сәйкес және </w:t>
      </w:r>
      <w:r>
        <w:br/>
      </w:r>
      <w:r>
        <w:rPr>
          <w:rFonts w:ascii="Times New Roman"/>
          <w:b w:val="false"/>
          <w:i w:val="false"/>
          <w:color w:val="000000"/>
          <w:sz w:val="28"/>
        </w:rPr>
        <w:t xml:space="preserve">Қазақстан Республикасының ұшу жарамдылығы нормалары талаптарының </w:t>
      </w:r>
      <w:r>
        <w:br/>
      </w:r>
      <w:r>
        <w:rPr>
          <w:rFonts w:ascii="Times New Roman"/>
          <w:b w:val="false"/>
          <w:i w:val="false"/>
          <w:color w:val="000000"/>
          <w:sz w:val="28"/>
        </w:rPr>
        <w:t xml:space="preserve">парапарлығы негізінде Қазақстан Республикасының Азаматтық авиация </w:t>
      </w:r>
      <w:r>
        <w:br/>
      </w:r>
      <w:r>
        <w:rPr>
          <w:rFonts w:ascii="Times New Roman"/>
          <w:b w:val="false"/>
          <w:i w:val="false"/>
          <w:color w:val="000000"/>
          <w:sz w:val="28"/>
        </w:rPr>
        <w:t>Комитеті _____________________________________________________________________</w:t>
      </w:r>
      <w:r>
        <w:br/>
      </w:r>
      <w:r>
        <w:rPr>
          <w:rFonts w:ascii="Times New Roman"/>
          <w:b w:val="false"/>
          <w:i w:val="false"/>
          <w:color w:val="000000"/>
          <w:sz w:val="28"/>
        </w:rPr>
        <w:t>________________________ берілгенді жарамды деп таниды.</w:t>
      </w:r>
      <w:r>
        <w:br/>
      </w:r>
      <w:r>
        <w:rPr>
          <w:rFonts w:ascii="Times New Roman"/>
          <w:b w:val="false"/>
          <w:i w:val="false"/>
          <w:color w:val="000000"/>
          <w:sz w:val="28"/>
        </w:rPr>
        <w:t xml:space="preserve">In accordance with the Legislation of the Republic of Kazakhstan and for the reason </w:t>
      </w:r>
      <w:r>
        <w:br/>
      </w:r>
      <w:r>
        <w:rPr>
          <w:rFonts w:ascii="Times New Roman"/>
          <w:b w:val="false"/>
          <w:i w:val="false"/>
          <w:color w:val="000000"/>
          <w:sz w:val="28"/>
        </w:rPr>
        <w:t xml:space="preserve">adequacy to airworthiness requirements of the Republic of Kazakhstan Civil Aviation </w:t>
      </w:r>
      <w:r>
        <w:br/>
      </w:r>
      <w:r>
        <w:rPr>
          <w:rFonts w:ascii="Times New Roman"/>
          <w:b w:val="false"/>
          <w:i w:val="false"/>
          <w:color w:val="000000"/>
          <w:sz w:val="28"/>
        </w:rPr>
        <w:t>Committee accepts issued by __________________</w:t>
      </w:r>
      <w:r>
        <w:br/>
      </w:r>
      <w:r>
        <w:rPr>
          <w:rFonts w:ascii="Times New Roman"/>
          <w:b w:val="false"/>
          <w:i w:val="false"/>
          <w:color w:val="000000"/>
          <w:sz w:val="28"/>
        </w:rPr>
        <w:t>Сертификат летной годности гражданского воздушного судна________________________</w:t>
      </w:r>
      <w:r>
        <w:br/>
      </w:r>
      <w:r>
        <w:rPr>
          <w:rFonts w:ascii="Times New Roman"/>
          <w:b w:val="false"/>
          <w:i w:val="false"/>
          <w:color w:val="000000"/>
          <w:sz w:val="28"/>
        </w:rPr>
        <w:t>Азаматтық әуе кемесінің ұшу жарамдылығы сертификаты № _________________________</w:t>
      </w:r>
      <w:r>
        <w:br/>
      </w:r>
      <w:r>
        <w:rPr>
          <w:rFonts w:ascii="Times New Roman"/>
          <w:b w:val="false"/>
          <w:i w:val="false"/>
          <w:color w:val="000000"/>
          <w:sz w:val="28"/>
        </w:rPr>
        <w:t>Civil aircraft Certificate of airworthiness_____________________________________________</w:t>
      </w:r>
      <w:r>
        <w:br/>
      </w:r>
      <w:r>
        <w:rPr>
          <w:rFonts w:ascii="Times New Roman"/>
          <w:b w:val="false"/>
          <w:i w:val="false"/>
          <w:color w:val="000000"/>
          <w:sz w:val="28"/>
        </w:rPr>
        <w:t>Воздушное судно______________________________________________________________</w:t>
      </w:r>
      <w:r>
        <w:br/>
      </w:r>
      <w:r>
        <w:rPr>
          <w:rFonts w:ascii="Times New Roman"/>
          <w:b w:val="false"/>
          <w:i w:val="false"/>
          <w:color w:val="000000"/>
          <w:sz w:val="28"/>
        </w:rPr>
        <w:t>Әуе кемесі____________________________________________________________________</w:t>
      </w:r>
      <w:r>
        <w:br/>
      </w:r>
      <w:r>
        <w:rPr>
          <w:rFonts w:ascii="Times New Roman"/>
          <w:b w:val="false"/>
          <w:i w:val="false"/>
          <w:color w:val="000000"/>
          <w:sz w:val="28"/>
        </w:rPr>
        <w:t>Aircraft_______________________________________________________________________</w:t>
      </w:r>
      <w:r>
        <w:br/>
      </w:r>
      <w:r>
        <w:rPr>
          <w:rFonts w:ascii="Times New Roman"/>
          <w:b w:val="false"/>
          <w:i w:val="false"/>
          <w:color w:val="000000"/>
          <w:sz w:val="28"/>
        </w:rPr>
        <w:t>Серийный (заводской) номер____________________________________________________</w:t>
      </w:r>
      <w:r>
        <w:br/>
      </w:r>
      <w:r>
        <w:rPr>
          <w:rFonts w:ascii="Times New Roman"/>
          <w:b w:val="false"/>
          <w:i w:val="false"/>
          <w:color w:val="000000"/>
          <w:sz w:val="28"/>
        </w:rPr>
        <w:t>Сериялық (зауыт) нөмірі ________________________________________________________</w:t>
      </w:r>
      <w:r>
        <w:br/>
      </w:r>
      <w:r>
        <w:rPr>
          <w:rFonts w:ascii="Times New Roman"/>
          <w:b w:val="false"/>
          <w:i w:val="false"/>
          <w:color w:val="000000"/>
          <w:sz w:val="28"/>
        </w:rPr>
        <w:t>Serial number__________________________________________________________________</w:t>
      </w:r>
      <w:r>
        <w:br/>
      </w:r>
      <w:r>
        <w:rPr>
          <w:rFonts w:ascii="Times New Roman"/>
          <w:b w:val="false"/>
          <w:i w:val="false"/>
          <w:color w:val="000000"/>
          <w:sz w:val="28"/>
        </w:rPr>
        <w:t>Государственный и регистрационный опознавательный знак__________________________</w:t>
      </w:r>
      <w:r>
        <w:br/>
      </w:r>
      <w:r>
        <w:rPr>
          <w:rFonts w:ascii="Times New Roman"/>
          <w:b w:val="false"/>
          <w:i w:val="false"/>
          <w:color w:val="000000"/>
          <w:sz w:val="28"/>
        </w:rPr>
        <w:t>Мемлекеттік және тіркеуді анықтау белгісі ________________________________________</w:t>
      </w:r>
      <w:r>
        <w:br/>
      </w:r>
      <w:r>
        <w:rPr>
          <w:rFonts w:ascii="Times New Roman"/>
          <w:b w:val="false"/>
          <w:i w:val="false"/>
          <w:color w:val="000000"/>
          <w:sz w:val="28"/>
        </w:rPr>
        <w:t>Aircraft Nationality and Registration Marks__________________________</w:t>
      </w:r>
      <w:r>
        <w:br/>
      </w:r>
      <w:r>
        <w:rPr>
          <w:rFonts w:ascii="Times New Roman"/>
          <w:b w:val="false"/>
          <w:i w:val="false"/>
          <w:color w:val="000000"/>
          <w:sz w:val="28"/>
        </w:rPr>
        <w:t xml:space="preserve">Заключение о признании действительно при наличии Сертификата летной </w:t>
      </w:r>
      <w:r>
        <w:br/>
      </w:r>
      <w:r>
        <w:rPr>
          <w:rFonts w:ascii="Times New Roman"/>
          <w:b w:val="false"/>
          <w:i w:val="false"/>
          <w:color w:val="000000"/>
          <w:sz w:val="28"/>
        </w:rPr>
        <w:t xml:space="preserve">годности гражданского воздушного судна и дает право на выполнение </w:t>
      </w:r>
      <w:r>
        <w:br/>
      </w:r>
      <w:r>
        <w:rPr>
          <w:rFonts w:ascii="Times New Roman"/>
          <w:b w:val="false"/>
          <w:i w:val="false"/>
          <w:color w:val="000000"/>
          <w:sz w:val="28"/>
        </w:rPr>
        <w:t xml:space="preserve">транспортных полетов на воздушном судне на территории Республики Казахстан </w:t>
      </w:r>
      <w:r>
        <w:br/>
      </w:r>
      <w:r>
        <w:rPr>
          <w:rFonts w:ascii="Times New Roman"/>
          <w:b w:val="false"/>
          <w:i w:val="false"/>
          <w:color w:val="000000"/>
          <w:sz w:val="28"/>
        </w:rPr>
        <w:t>на период: ________________</w:t>
      </w:r>
      <w:r>
        <w:br/>
      </w:r>
      <w:r>
        <w:rPr>
          <w:rFonts w:ascii="Times New Roman"/>
          <w:b w:val="false"/>
          <w:i w:val="false"/>
          <w:color w:val="000000"/>
          <w:sz w:val="28"/>
        </w:rPr>
        <w:t xml:space="preserve">Азаматтық әуе кемесінің ұшу жарамдылығы сертификаты және оны жарамды </w:t>
      </w:r>
      <w:r>
        <w:br/>
      </w:r>
      <w:r>
        <w:rPr>
          <w:rFonts w:ascii="Times New Roman"/>
          <w:b w:val="false"/>
          <w:i w:val="false"/>
          <w:color w:val="000000"/>
          <w:sz w:val="28"/>
        </w:rPr>
        <w:t xml:space="preserve">деп тану туралы осы қорытынды сертификаттың ұшу жарамдылығының </w:t>
      </w:r>
      <w:r>
        <w:br/>
      </w:r>
      <w:r>
        <w:rPr>
          <w:rFonts w:ascii="Times New Roman"/>
          <w:b w:val="false"/>
          <w:i w:val="false"/>
          <w:color w:val="000000"/>
          <w:sz w:val="28"/>
        </w:rPr>
        <w:t xml:space="preserve">қолданыс мерзімінде 20___ж. ___________________ дейінгі кезеңге Қазақстан </w:t>
      </w:r>
      <w:r>
        <w:br/>
      </w:r>
      <w:r>
        <w:rPr>
          <w:rFonts w:ascii="Times New Roman"/>
          <w:b w:val="false"/>
          <w:i w:val="false"/>
          <w:color w:val="000000"/>
          <w:sz w:val="28"/>
        </w:rPr>
        <w:t>Республикасы аумағында әуе кемесінде тасымалдап ұшуды орындауға құқық береді.</w:t>
      </w:r>
      <w:r>
        <w:br/>
      </w:r>
      <w:r>
        <w:rPr>
          <w:rFonts w:ascii="Times New Roman"/>
          <w:b w:val="false"/>
          <w:i w:val="false"/>
          <w:color w:val="000000"/>
          <w:sz w:val="28"/>
        </w:rPr>
        <w:t xml:space="preserve">Decision of acceptance to be carried with the original civil aircraft Certificate of </w:t>
      </w:r>
      <w:r>
        <w:br/>
      </w:r>
      <w:r>
        <w:rPr>
          <w:rFonts w:ascii="Times New Roman"/>
          <w:b w:val="false"/>
          <w:i w:val="false"/>
          <w:color w:val="000000"/>
          <w:sz w:val="28"/>
        </w:rPr>
        <w:t xml:space="preserve">Airworthiness and it gives the right to provide transport flights on the aircraft in the </w:t>
      </w:r>
      <w:r>
        <w:br/>
      </w:r>
      <w:r>
        <w:rPr>
          <w:rFonts w:ascii="Times New Roman"/>
          <w:b w:val="false"/>
          <w:i w:val="false"/>
          <w:color w:val="000000"/>
          <w:sz w:val="28"/>
        </w:rPr>
        <w:t>territory of the Republic of Kazakhstan in period: ______</w:t>
      </w:r>
      <w:r>
        <w:br/>
      </w:r>
      <w:r>
        <w:rPr>
          <w:rFonts w:ascii="Times New Roman"/>
          <w:b w:val="false"/>
          <w:i w:val="false"/>
          <w:color w:val="000000"/>
          <w:sz w:val="28"/>
        </w:rPr>
        <w:t>Заключение действительно: ______________________</w:t>
      </w:r>
      <w:r>
        <w:br/>
      </w:r>
      <w:r>
        <w:rPr>
          <w:rFonts w:ascii="Times New Roman"/>
          <w:b w:val="false"/>
          <w:i w:val="false"/>
          <w:color w:val="000000"/>
          <w:sz w:val="28"/>
        </w:rPr>
        <w:t>Қорытынды 20_____ж. _________________ жарамды.</w:t>
      </w:r>
      <w:r>
        <w:br/>
      </w:r>
      <w:r>
        <w:rPr>
          <w:rFonts w:ascii="Times New Roman"/>
          <w:b w:val="false"/>
          <w:i w:val="false"/>
          <w:color w:val="000000"/>
          <w:sz w:val="28"/>
        </w:rPr>
        <w:t>Decision of acceptance valid until ___________________</w:t>
      </w:r>
      <w:r>
        <w:br/>
      </w:r>
      <w:r>
        <w:rPr>
          <w:rFonts w:ascii="Times New Roman"/>
          <w:b w:val="false"/>
          <w:i w:val="false"/>
          <w:color w:val="000000"/>
          <w:sz w:val="28"/>
        </w:rPr>
        <w:t>М.О. Уәкілетті органның лауазымды тұлғасы немесе оның уәкілеттік берген тұлғасы</w:t>
      </w:r>
      <w:r>
        <w:br/>
      </w:r>
      <w:r>
        <w:rPr>
          <w:rFonts w:ascii="Times New Roman"/>
          <w:b w:val="false"/>
          <w:i w:val="false"/>
          <w:color w:val="000000"/>
          <w:sz w:val="28"/>
        </w:rPr>
        <w:t>М.П. Должностное лицо уполномоченного органа либо лица, им уполномоченного</w:t>
      </w:r>
      <w:r>
        <w:br/>
      </w:r>
      <w:r>
        <w:rPr>
          <w:rFonts w:ascii="Times New Roman"/>
          <w:b w:val="false"/>
          <w:i w:val="false"/>
          <w:color w:val="000000"/>
          <w:sz w:val="28"/>
        </w:rPr>
        <w:t xml:space="preserve">Stamp Official person of the authorized organization or authorized person by him </w:t>
      </w:r>
      <w:r>
        <w:br/>
      </w:r>
      <w:r>
        <w:rPr>
          <w:rFonts w:ascii="Times New Roman"/>
          <w:b w:val="false"/>
          <w:i w:val="false"/>
          <w:color w:val="000000"/>
          <w:sz w:val="28"/>
        </w:rPr>
        <w:t>Дата выдачи _______________________________</w:t>
      </w:r>
      <w:r>
        <w:br/>
      </w:r>
      <w:r>
        <w:rPr>
          <w:rFonts w:ascii="Times New Roman"/>
          <w:b w:val="false"/>
          <w:i w:val="false"/>
          <w:color w:val="000000"/>
          <w:sz w:val="28"/>
        </w:rPr>
        <w:t>Берілген күні ______________________________</w:t>
      </w:r>
      <w:r>
        <w:br/>
      </w:r>
      <w:r>
        <w:rPr>
          <w:rFonts w:ascii="Times New Roman"/>
          <w:b w:val="false"/>
          <w:i w:val="false"/>
          <w:color w:val="000000"/>
          <w:sz w:val="28"/>
        </w:rPr>
        <w:t>Date of  issue _______________________________</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Правилам </w:t>
            </w:r>
            <w:r>
              <w:br/>
            </w:r>
            <w:r>
              <w:rPr>
                <w:rFonts w:ascii="Times New Roman"/>
                <w:b w:val="false"/>
                <w:i w:val="false"/>
                <w:color w:val="000000"/>
                <w:sz w:val="20"/>
              </w:rPr>
              <w:t>сертификации и выдачи</w:t>
            </w:r>
            <w:r>
              <w:br/>
            </w:r>
            <w:r>
              <w:rPr>
                <w:rFonts w:ascii="Times New Roman"/>
                <w:b w:val="false"/>
                <w:i w:val="false"/>
                <w:color w:val="000000"/>
                <w:sz w:val="20"/>
              </w:rPr>
              <w:t>сертификата 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51" w:id="393"/>
    <w:p>
      <w:pPr>
        <w:spacing w:after="0"/>
        <w:ind w:left="0"/>
        <w:jc w:val="both"/>
      </w:pPr>
      <w:r>
        <w:rPr>
          <w:rFonts w:ascii="Times New Roman"/>
          <w:b w:val="false"/>
          <w:i w:val="false"/>
          <w:color w:val="000000"/>
          <w:sz w:val="28"/>
        </w:rPr>
        <w:t>
                                     </w:t>
      </w:r>
      <w:r>
        <w:rPr>
          <w:rFonts w:ascii="Times New Roman"/>
          <w:b/>
          <w:i w:val="false"/>
          <w:color w:val="000000"/>
          <w:sz w:val="28"/>
        </w:rPr>
        <w:t>ЗАЯВКА</w:t>
      </w:r>
      <w:r>
        <w:br/>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получения</w:t>
      </w:r>
      <w:r>
        <w:rPr>
          <w:rFonts w:ascii="Times New Roman"/>
          <w:b w:val="false"/>
          <w:i w:val="false"/>
          <w:color w:val="000000"/>
          <w:sz w:val="28"/>
        </w:rPr>
        <w:t xml:space="preserve"> </w:t>
      </w:r>
      <w:r>
        <w:rPr>
          <w:rFonts w:ascii="Times New Roman"/>
          <w:b/>
          <w:i w:val="false"/>
          <w:color w:val="000000"/>
          <w:sz w:val="28"/>
        </w:rPr>
        <w:t>дубликата</w:t>
      </w:r>
      <w:r>
        <w:rPr>
          <w:rFonts w:ascii="Times New Roman"/>
          <w:b w:val="false"/>
          <w:i w:val="false"/>
          <w:color w:val="000000"/>
          <w:sz w:val="28"/>
        </w:rPr>
        <w:t xml:space="preserve"> </w:t>
      </w:r>
      <w:r>
        <w:rPr>
          <w:rFonts w:ascii="Times New Roman"/>
          <w:b/>
          <w:i w:val="false"/>
          <w:color w:val="000000"/>
          <w:sz w:val="28"/>
        </w:rPr>
        <w:t>Решения</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признании</w:t>
      </w:r>
      <w:r>
        <w:rPr>
          <w:rFonts w:ascii="Times New Roman"/>
          <w:b w:val="false"/>
          <w:i w:val="false"/>
          <w:color w:val="000000"/>
          <w:sz w:val="28"/>
        </w:rPr>
        <w:t xml:space="preserve"> </w:t>
      </w:r>
      <w:r>
        <w:rPr>
          <w:rFonts w:ascii="Times New Roman"/>
          <w:b/>
          <w:i w:val="false"/>
          <w:color w:val="000000"/>
          <w:sz w:val="28"/>
        </w:rPr>
        <w:t>сертификата</w:t>
      </w:r>
      <w:r>
        <w:br/>
      </w:r>
      <w:r>
        <w:rPr>
          <w:rFonts w:ascii="Times New Roman"/>
          <w:b w:val="false"/>
          <w:i w:val="false"/>
          <w:color w:val="000000"/>
          <w:sz w:val="28"/>
        </w:rPr>
        <w:t xml:space="preserve">             </w:t>
      </w:r>
      <w:r>
        <w:rPr>
          <w:rFonts w:ascii="Times New Roman"/>
          <w:b/>
          <w:i w:val="false"/>
          <w:color w:val="000000"/>
          <w:sz w:val="28"/>
        </w:rPr>
        <w:t>действительным</w:t>
      </w:r>
      <w:r>
        <w:rPr>
          <w:rFonts w:ascii="Times New Roman"/>
          <w:b w:val="false"/>
          <w:i w:val="false"/>
          <w:color w:val="000000"/>
          <w:sz w:val="28"/>
        </w:rPr>
        <w:t xml:space="preserve"> </w:t>
      </w:r>
      <w:r>
        <w:rPr>
          <w:rFonts w:ascii="Times New Roman"/>
          <w:b/>
          <w:i w:val="false"/>
          <w:color w:val="000000"/>
          <w:sz w:val="28"/>
        </w:rPr>
        <w:t>сертификата</w:t>
      </w:r>
      <w:r>
        <w:rPr>
          <w:rFonts w:ascii="Times New Roman"/>
          <w:b w:val="false"/>
          <w:i w:val="false"/>
          <w:color w:val="000000"/>
          <w:sz w:val="28"/>
        </w:rPr>
        <w:t xml:space="preserve"> </w:t>
      </w:r>
      <w:r>
        <w:rPr>
          <w:rFonts w:ascii="Times New Roman"/>
          <w:b/>
          <w:i w:val="false"/>
          <w:color w:val="000000"/>
          <w:sz w:val="28"/>
        </w:rPr>
        <w:t>летной</w:t>
      </w:r>
      <w:r>
        <w:rPr>
          <w:rFonts w:ascii="Times New Roman"/>
          <w:b w:val="false"/>
          <w:i w:val="false"/>
          <w:color w:val="000000"/>
          <w:sz w:val="28"/>
        </w:rPr>
        <w:t xml:space="preserve"> </w:t>
      </w:r>
      <w:r>
        <w:rPr>
          <w:rFonts w:ascii="Times New Roman"/>
          <w:b/>
          <w:i w:val="false"/>
          <w:color w:val="000000"/>
          <w:sz w:val="28"/>
        </w:rPr>
        <w:t>годности</w:t>
      </w:r>
      <w:r>
        <w:rPr>
          <w:rFonts w:ascii="Times New Roman"/>
          <w:b w:val="false"/>
          <w:i w:val="false"/>
          <w:color w:val="000000"/>
          <w:sz w:val="28"/>
        </w:rPr>
        <w:t xml:space="preserve"> </w:t>
      </w:r>
      <w:r>
        <w:br/>
      </w:r>
      <w:r>
        <w:rPr>
          <w:rFonts w:ascii="Times New Roman"/>
          <w:b w:val="false"/>
          <w:i w:val="false"/>
          <w:color w:val="000000"/>
          <w:sz w:val="28"/>
        </w:rPr>
        <w:t xml:space="preserve">       Прошу выдать дубликат Решения о признании действительным сертификата </w:t>
      </w:r>
      <w:r>
        <w:br/>
      </w:r>
      <w:r>
        <w:rPr>
          <w:rFonts w:ascii="Times New Roman"/>
          <w:b w:val="false"/>
          <w:i w:val="false"/>
          <w:color w:val="000000"/>
          <w:sz w:val="28"/>
        </w:rPr>
        <w:t xml:space="preserve">летной годности гражданского воздушного судна, выданного иностранным государством </w:t>
      </w:r>
      <w:r>
        <w:br/>
      </w:r>
      <w:r>
        <w:rPr>
          <w:rFonts w:ascii="Times New Roman"/>
          <w:b w:val="false"/>
          <w:i w:val="false"/>
          <w:color w:val="000000"/>
          <w:sz w:val="28"/>
        </w:rPr>
        <w:t>№ __ от "__"_____ 201__ г. на воздушное судно____________________________________,</w:t>
      </w:r>
      <w:r>
        <w:br/>
      </w:r>
      <w:r>
        <w:rPr>
          <w:rFonts w:ascii="Times New Roman"/>
          <w:b w:val="false"/>
          <w:i w:val="false"/>
          <w:color w:val="000000"/>
          <w:sz w:val="28"/>
        </w:rPr>
        <w:t xml:space="preserve">                                     (тип воздушного судна, опознавательный знак)</w:t>
      </w:r>
      <w:r>
        <w:br/>
      </w:r>
      <w:r>
        <w:rPr>
          <w:rFonts w:ascii="Times New Roman"/>
          <w:b w:val="false"/>
          <w:i w:val="false"/>
          <w:color w:val="000000"/>
          <w:sz w:val="28"/>
        </w:rPr>
        <w:t>занесено в реестр "__" __________ _________201__ г., за № _____</w:t>
      </w:r>
      <w:r>
        <w:br/>
      </w:r>
      <w:r>
        <w:rPr>
          <w:rFonts w:ascii="Times New Roman"/>
          <w:b w:val="false"/>
          <w:i w:val="false"/>
          <w:color w:val="000000"/>
          <w:sz w:val="28"/>
        </w:rPr>
        <w:t xml:space="preserve">       принадлежащее _________________________________________________________</w:t>
      </w:r>
      <w:r>
        <w:br/>
      </w:r>
      <w:r>
        <w:rPr>
          <w:rFonts w:ascii="Times New Roman"/>
          <w:b w:val="false"/>
          <w:i w:val="false"/>
          <w:color w:val="000000"/>
          <w:sz w:val="28"/>
        </w:rPr>
        <w:t xml:space="preserve">       Причина замены (выдачи дубликата) _______________________________________</w:t>
      </w:r>
      <w:r>
        <w:br/>
      </w:r>
      <w:r>
        <w:rPr>
          <w:rFonts w:ascii="Times New Roman"/>
          <w:b w:val="false"/>
          <w:i w:val="false"/>
          <w:color w:val="000000"/>
          <w:sz w:val="28"/>
        </w:rPr>
        <w:t xml:space="preserve">       Данные о воздушном судне:</w:t>
      </w:r>
      <w:r>
        <w:br/>
      </w:r>
      <w:r>
        <w:rPr>
          <w:rFonts w:ascii="Times New Roman"/>
          <w:b w:val="false"/>
          <w:i w:val="false"/>
          <w:color w:val="000000"/>
          <w:sz w:val="28"/>
        </w:rPr>
        <w:t xml:space="preserve">       1. Тип ______________ назначение воздушного судна _________________________</w:t>
      </w:r>
      <w:r>
        <w:br/>
      </w:r>
      <w:r>
        <w:rPr>
          <w:rFonts w:ascii="Times New Roman"/>
          <w:b w:val="false"/>
          <w:i w:val="false"/>
          <w:color w:val="000000"/>
          <w:sz w:val="28"/>
        </w:rPr>
        <w:t xml:space="preserve">       2. Национальный и регистрационный знаки _________________________________</w:t>
      </w:r>
      <w:r>
        <w:br/>
      </w:r>
      <w:r>
        <w:rPr>
          <w:rFonts w:ascii="Times New Roman"/>
          <w:b w:val="false"/>
          <w:i w:val="false"/>
          <w:color w:val="000000"/>
          <w:sz w:val="28"/>
        </w:rPr>
        <w:t xml:space="preserve">       3. Серийный (заводской) номер воздушного судна ____________________________</w:t>
      </w:r>
      <w:r>
        <w:br/>
      </w:r>
      <w:r>
        <w:rPr>
          <w:rFonts w:ascii="Times New Roman"/>
          <w:b w:val="false"/>
          <w:i w:val="false"/>
          <w:color w:val="000000"/>
          <w:sz w:val="28"/>
        </w:rPr>
        <w:t xml:space="preserve">       4. Дата изготовления воздушного судна _____________________________________</w:t>
      </w:r>
      <w:r>
        <w:br/>
      </w:r>
      <w:r>
        <w:rPr>
          <w:rFonts w:ascii="Times New Roman"/>
          <w:b w:val="false"/>
          <w:i w:val="false"/>
          <w:color w:val="000000"/>
          <w:sz w:val="28"/>
        </w:rPr>
        <w:t xml:space="preserve">       5. Сертификат типа или эквивалентный документ и его номер __________________</w:t>
      </w:r>
      <w:r>
        <w:br/>
      </w:r>
      <w:r>
        <w:rPr>
          <w:rFonts w:ascii="Times New Roman"/>
          <w:b w:val="false"/>
          <w:i w:val="false"/>
          <w:color w:val="000000"/>
          <w:sz w:val="28"/>
        </w:rPr>
        <w:t xml:space="preserve">       6. Воздушное судно допущено к полетам по ____________ категории ИКАО</w:t>
      </w:r>
      <w:r>
        <w:br/>
      </w:r>
      <w:r>
        <w:rPr>
          <w:rFonts w:ascii="Times New Roman"/>
          <w:b w:val="false"/>
          <w:i w:val="false"/>
          <w:color w:val="000000"/>
          <w:sz w:val="28"/>
        </w:rPr>
        <w:t xml:space="preserve">       7. Дата и место проведения последнего ремонта ______________________________</w:t>
      </w:r>
      <w:r>
        <w:br/>
      </w:r>
      <w:r>
        <w:rPr>
          <w:rFonts w:ascii="Times New Roman"/>
          <w:b w:val="false"/>
          <w:i w:val="false"/>
          <w:color w:val="000000"/>
          <w:sz w:val="28"/>
        </w:rPr>
        <w:t xml:space="preserve">       8. Налет воздушного судна:</w:t>
      </w:r>
      <w:r>
        <w:br/>
      </w:r>
      <w:r>
        <w:rPr>
          <w:rFonts w:ascii="Times New Roman"/>
          <w:b w:val="false"/>
          <w:i w:val="false"/>
          <w:color w:val="000000"/>
          <w:sz w:val="28"/>
        </w:rPr>
        <w:t xml:space="preserve">       а) с начала эксплуатации: _______ часов _________ посадок _______ лет</w:t>
      </w:r>
      <w:r>
        <w:br/>
      </w:r>
      <w:r>
        <w:rPr>
          <w:rFonts w:ascii="Times New Roman"/>
          <w:b w:val="false"/>
          <w:i w:val="false"/>
          <w:color w:val="000000"/>
          <w:sz w:val="28"/>
        </w:rPr>
        <w:t xml:space="preserve">       б) после последнего ремонта: _____ часов ________ посадок _______ лет</w:t>
      </w:r>
      <w:r>
        <w:br/>
      </w:r>
      <w:r>
        <w:rPr>
          <w:rFonts w:ascii="Times New Roman"/>
          <w:b w:val="false"/>
          <w:i w:val="false"/>
          <w:color w:val="000000"/>
          <w:sz w:val="28"/>
        </w:rPr>
        <w:t xml:space="preserve">       9. Остаток ресурса до ремонта: _____ часов _______ посадок _______ лет</w:t>
      </w:r>
      <w:r>
        <w:br/>
      </w:r>
      <w:r>
        <w:rPr>
          <w:rFonts w:ascii="Times New Roman"/>
          <w:b w:val="false"/>
          <w:i w:val="false"/>
          <w:color w:val="000000"/>
          <w:sz w:val="28"/>
        </w:rPr>
        <w:t xml:space="preserve">       10. Масса, кг ___________________ центровка, %</w:t>
      </w:r>
      <w:r>
        <w:br/>
      </w:r>
      <w:r>
        <w:rPr>
          <w:rFonts w:ascii="Times New Roman"/>
          <w:b w:val="false"/>
          <w:i w:val="false"/>
          <w:color w:val="000000"/>
          <w:sz w:val="28"/>
        </w:rPr>
        <w:t xml:space="preserve">       Средняя аэродинамическая хорда (САХ) ____________________________________</w:t>
      </w:r>
      <w:r>
        <w:br/>
      </w:r>
      <w:r>
        <w:rPr>
          <w:rFonts w:ascii="Times New Roman"/>
          <w:b w:val="false"/>
          <w:i w:val="false"/>
          <w:color w:val="000000"/>
          <w:sz w:val="28"/>
        </w:rPr>
        <w:t xml:space="preserve">       11. Дата утверждения акта технического состояния воздушного судна</w:t>
      </w:r>
      <w:r>
        <w:br/>
      </w:r>
      <w:r>
        <w:rPr>
          <w:rFonts w:ascii="Times New Roman"/>
          <w:b w:val="false"/>
          <w:i w:val="false"/>
          <w:color w:val="000000"/>
          <w:sz w:val="28"/>
        </w:rPr>
        <w:t xml:space="preserve">       комиссией эксплуатанта __________________________________________________</w:t>
      </w:r>
      <w:r>
        <w:br/>
      </w:r>
      <w:r>
        <w:rPr>
          <w:rFonts w:ascii="Times New Roman"/>
          <w:b w:val="false"/>
          <w:i w:val="false"/>
          <w:color w:val="000000"/>
          <w:sz w:val="28"/>
        </w:rPr>
        <w:t xml:space="preserve">       12. Юридический адрес эксплуатанта, телефон, факс __________________________</w:t>
      </w:r>
      <w:r>
        <w:br/>
      </w:r>
      <w:r>
        <w:rPr>
          <w:rFonts w:ascii="Times New Roman"/>
          <w:b w:val="false"/>
          <w:i w:val="false"/>
          <w:color w:val="000000"/>
          <w:sz w:val="28"/>
        </w:rPr>
        <w:t xml:space="preserve">       М.П. (при наличии) __________________________________________</w:t>
      </w:r>
      <w:r>
        <w:br/>
      </w:r>
      <w:r>
        <w:rPr>
          <w:rFonts w:ascii="Times New Roman"/>
          <w:b w:val="false"/>
          <w:i w:val="false"/>
          <w:color w:val="000000"/>
          <w:sz w:val="28"/>
        </w:rPr>
        <w:t xml:space="preserve">                                           (должность)</w:t>
      </w:r>
      <w:r>
        <w:br/>
      </w:r>
      <w:r>
        <w:rPr>
          <w:rFonts w:ascii="Times New Roman"/>
          <w:b w:val="false"/>
          <w:i w:val="false"/>
          <w:color w:val="000000"/>
          <w:sz w:val="28"/>
        </w:rPr>
        <w:t xml:space="preserve">       "__" _________ 20__ г. _______________________________________</w:t>
      </w:r>
      <w:r>
        <w:br/>
      </w:r>
      <w:r>
        <w:rPr>
          <w:rFonts w:ascii="Times New Roman"/>
          <w:b w:val="false"/>
          <w:i w:val="false"/>
          <w:color w:val="000000"/>
          <w:sz w:val="28"/>
        </w:rPr>
        <w:t xml:space="preserve">                                           (подпись, Ф.И.О.)</w:t>
      </w:r>
      <w:r>
        <w:br/>
      </w:r>
      <w:r>
        <w:rPr>
          <w:rFonts w:ascii="Times New Roman"/>
          <w:b w:val="false"/>
          <w:i w:val="false"/>
          <w:color w:val="000000"/>
          <w:sz w:val="28"/>
        </w:rPr>
        <w:t xml:space="preserve">       Заключение руководителя инженерно-авиационной службы авиакомпании о </w:t>
      </w:r>
      <w:r>
        <w:br/>
      </w:r>
      <w:r>
        <w:rPr>
          <w:rFonts w:ascii="Times New Roman"/>
          <w:b w:val="false"/>
          <w:i w:val="false"/>
          <w:color w:val="000000"/>
          <w:sz w:val="28"/>
        </w:rPr>
        <w:t xml:space="preserve">       годности воздушного судна к полетам ______________________________________</w:t>
      </w:r>
      <w:r>
        <w:br/>
      </w:r>
      <w:r>
        <w:rPr>
          <w:rFonts w:ascii="Times New Roman"/>
          <w:b w:val="false"/>
          <w:i w:val="false"/>
          <w:color w:val="000000"/>
          <w:sz w:val="28"/>
        </w:rPr>
        <w:t xml:space="preserve">       М.П. (при наличии) ______________________________________________________</w:t>
      </w:r>
      <w:r>
        <w:br/>
      </w:r>
      <w:r>
        <w:rPr>
          <w:rFonts w:ascii="Times New Roman"/>
          <w:b w:val="false"/>
          <w:i w:val="false"/>
          <w:color w:val="000000"/>
          <w:sz w:val="28"/>
        </w:rPr>
        <w:t xml:space="preserve">                                                 (должность)</w:t>
      </w:r>
      <w:r>
        <w:br/>
      </w:r>
      <w:r>
        <w:rPr>
          <w:rFonts w:ascii="Times New Roman"/>
          <w:b w:val="false"/>
          <w:i w:val="false"/>
          <w:color w:val="000000"/>
          <w:sz w:val="28"/>
        </w:rPr>
        <w:t xml:space="preserve">       "__" _________ 20__ г. ______________________________</w:t>
      </w:r>
      <w:r>
        <w:br/>
      </w:r>
      <w:r>
        <w:rPr>
          <w:rFonts w:ascii="Times New Roman"/>
          <w:b w:val="false"/>
          <w:i w:val="false"/>
          <w:color w:val="000000"/>
          <w:sz w:val="28"/>
        </w:rPr>
        <w:t xml:space="preserve">                                     (подпись, Ф.И.О.)</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сертификации и выдачи </w:t>
            </w:r>
            <w:r>
              <w:br/>
            </w:r>
            <w:r>
              <w:rPr>
                <w:rFonts w:ascii="Times New Roman"/>
                <w:b w:val="false"/>
                <w:i w:val="false"/>
                <w:color w:val="000000"/>
                <w:sz w:val="20"/>
              </w:rPr>
              <w:t xml:space="preserve">сертификата летной годности </w:t>
            </w:r>
            <w:r>
              <w:br/>
            </w:r>
            <w:r>
              <w:rPr>
                <w:rFonts w:ascii="Times New Roman"/>
                <w:b w:val="false"/>
                <w:i w:val="false"/>
                <w:color w:val="000000"/>
                <w:sz w:val="20"/>
              </w:rPr>
              <w:t xml:space="preserve">гражданского воздушного судна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4" w:id="394"/>
    <w:p>
      <w:pPr>
        <w:spacing w:after="0"/>
        <w:ind w:left="0"/>
        <w:jc w:val="both"/>
      </w:pPr>
      <w:r>
        <w:rPr>
          <w:rFonts w:ascii="Times New Roman"/>
          <w:b w:val="false"/>
          <w:i w:val="false"/>
          <w:color w:val="000000"/>
          <w:sz w:val="28"/>
        </w:rPr>
        <w:t>
                                           </w:t>
      </w:r>
      <w:r>
        <w:rPr>
          <w:rFonts w:ascii="Times New Roman"/>
          <w:b/>
          <w:i w:val="false"/>
          <w:color w:val="000000"/>
          <w:sz w:val="28"/>
        </w:rPr>
        <w:t>ЗАЯВКА</w:t>
      </w:r>
      <w:r>
        <w:br/>
      </w:r>
      <w:r>
        <w:rPr>
          <w:rFonts w:ascii="Times New Roman"/>
          <w:b w:val="false"/>
          <w:i w:val="false"/>
          <w:color w:val="000000"/>
          <w:sz w:val="28"/>
        </w:rPr>
        <w:t xml:space="preserve">       Прошу выдать Разрешение на выполнение специального полета</w:t>
      </w:r>
      <w:r>
        <w:br/>
      </w:r>
      <w:r>
        <w:rPr>
          <w:rFonts w:ascii="Times New Roman"/>
          <w:b w:val="false"/>
          <w:i w:val="false"/>
          <w:color w:val="000000"/>
          <w:sz w:val="28"/>
        </w:rPr>
        <w:t>(специальный сертификат летной годности) воздушного судна, внесенного</w:t>
      </w:r>
      <w:r>
        <w:br/>
      </w:r>
      <w:r>
        <w:rPr>
          <w:rFonts w:ascii="Times New Roman"/>
          <w:b w:val="false"/>
          <w:i w:val="false"/>
          <w:color w:val="000000"/>
          <w:sz w:val="28"/>
        </w:rPr>
        <w:t>в Государственный реестр №____ "__" ______ 20____г.:</w:t>
      </w:r>
      <w:r>
        <w:br/>
      </w:r>
      <w:r>
        <w:rPr>
          <w:rFonts w:ascii="Times New Roman"/>
          <w:b w:val="false"/>
          <w:i w:val="false"/>
          <w:color w:val="000000"/>
          <w:sz w:val="28"/>
        </w:rPr>
        <w:t xml:space="preserve">       1. Цель полета и маршрут_________________________________________________</w:t>
      </w:r>
      <w:r>
        <w:br/>
      </w:r>
      <w:r>
        <w:rPr>
          <w:rFonts w:ascii="Times New Roman"/>
          <w:b w:val="false"/>
          <w:i w:val="false"/>
          <w:color w:val="000000"/>
          <w:sz w:val="28"/>
        </w:rPr>
        <w:t xml:space="preserve">       2. Сведения о воздушном судне:</w:t>
      </w:r>
      <w:r>
        <w:br/>
      </w:r>
      <w:r>
        <w:rPr>
          <w:rFonts w:ascii="Times New Roman"/>
          <w:b w:val="false"/>
          <w:i w:val="false"/>
          <w:color w:val="000000"/>
          <w:sz w:val="28"/>
        </w:rPr>
        <w:t xml:space="preserve">       1) Тип воздушного судна _________________________________________________</w:t>
      </w:r>
      <w:r>
        <w:br/>
      </w:r>
      <w:r>
        <w:rPr>
          <w:rFonts w:ascii="Times New Roman"/>
          <w:b w:val="false"/>
          <w:i w:val="false"/>
          <w:color w:val="000000"/>
          <w:sz w:val="28"/>
        </w:rPr>
        <w:t xml:space="preserve">       2) Серийный (заводской) номер воздушного судна____________________________</w:t>
      </w:r>
      <w:r>
        <w:br/>
      </w:r>
      <w:r>
        <w:rPr>
          <w:rFonts w:ascii="Times New Roman"/>
          <w:b w:val="false"/>
          <w:i w:val="false"/>
          <w:color w:val="000000"/>
          <w:sz w:val="28"/>
        </w:rPr>
        <w:t xml:space="preserve">       3) Государственный и регистрационный опознавательные знаки ________________</w:t>
      </w:r>
      <w:r>
        <w:br/>
      </w:r>
      <w:r>
        <w:rPr>
          <w:rFonts w:ascii="Times New Roman"/>
          <w:b w:val="false"/>
          <w:i w:val="false"/>
          <w:color w:val="000000"/>
          <w:sz w:val="28"/>
        </w:rPr>
        <w:t xml:space="preserve">       4) Дата изготовления воздушного судна _____________________________________</w:t>
      </w:r>
      <w:r>
        <w:br/>
      </w:r>
      <w:r>
        <w:rPr>
          <w:rFonts w:ascii="Times New Roman"/>
          <w:b w:val="false"/>
          <w:i w:val="false"/>
          <w:color w:val="000000"/>
          <w:sz w:val="28"/>
        </w:rPr>
        <w:t xml:space="preserve">       5) Назначение воздушного судна ___________________________________________</w:t>
      </w:r>
      <w:r>
        <w:br/>
      </w:r>
      <w:r>
        <w:rPr>
          <w:rFonts w:ascii="Times New Roman"/>
          <w:b w:val="false"/>
          <w:i w:val="false"/>
          <w:color w:val="000000"/>
          <w:sz w:val="28"/>
        </w:rPr>
        <w:t xml:space="preserve">       6) Место базирования ____________________________________________________</w:t>
      </w:r>
      <w:r>
        <w:br/>
      </w:r>
      <w:r>
        <w:rPr>
          <w:rFonts w:ascii="Times New Roman"/>
          <w:b w:val="false"/>
          <w:i w:val="false"/>
          <w:color w:val="000000"/>
          <w:sz w:val="28"/>
        </w:rPr>
        <w:t xml:space="preserve">       3. Наименование и адрес эксплуатанта_______________________________________</w:t>
      </w:r>
      <w:r>
        <w:br/>
      </w:r>
      <w:r>
        <w:rPr>
          <w:rFonts w:ascii="Times New Roman"/>
          <w:b w:val="false"/>
          <w:i w:val="false"/>
          <w:color w:val="000000"/>
          <w:sz w:val="28"/>
        </w:rPr>
        <w:t xml:space="preserve">       Эксплуатант гражданского воздушного судна:</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МП (при наличии)</w:t>
      </w:r>
      <w:r>
        <w:br/>
      </w:r>
      <w:r>
        <w:rPr>
          <w:rFonts w:ascii="Times New Roman"/>
          <w:b w:val="false"/>
          <w:i w:val="false"/>
          <w:color w:val="000000"/>
          <w:sz w:val="28"/>
        </w:rPr>
        <w:t xml:space="preserve">       "______"______________20____г.</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сертификации и выдачи </w:t>
            </w:r>
            <w:r>
              <w:br/>
            </w:r>
            <w:r>
              <w:rPr>
                <w:rFonts w:ascii="Times New Roman"/>
                <w:b w:val="false"/>
                <w:i w:val="false"/>
                <w:color w:val="000000"/>
                <w:sz w:val="20"/>
              </w:rPr>
              <w:t xml:space="preserve">сертификата летной годности </w:t>
            </w:r>
            <w:r>
              <w:br/>
            </w:r>
            <w:r>
              <w:rPr>
                <w:rFonts w:ascii="Times New Roman"/>
                <w:b w:val="false"/>
                <w:i w:val="false"/>
                <w:color w:val="000000"/>
                <w:sz w:val="20"/>
              </w:rPr>
              <w:t xml:space="preserve">гражданского воздушного судна </w:t>
            </w:r>
            <w:r>
              <w:br/>
            </w:r>
            <w:r>
              <w:rPr>
                <w:rFonts w:ascii="Times New Roman"/>
                <w:b w:val="false"/>
                <w:i w:val="false"/>
                <w:color w:val="000000"/>
                <w:sz w:val="20"/>
              </w:rPr>
              <w:t>Республики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4447"/>
        <w:gridCol w:w="7132"/>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РЕСПУБЛИКА КАЗАХСТАН</w:t>
            </w:r>
            <w:r>
              <w:br/>
            </w:r>
            <w:r>
              <w:rPr>
                <w:rFonts w:ascii="Times New Roman"/>
                <w:b/>
                <w:i w:val="false"/>
                <w:color w:val="000000"/>
                <w:sz w:val="20"/>
              </w:rPr>
              <w:t>
</w:t>
            </w:r>
            <w:r>
              <w:rPr>
                <w:rFonts w:ascii="Times New Roman"/>
                <w:b/>
                <w:i w:val="false"/>
                <w:color w:val="000000"/>
                <w:sz w:val="20"/>
              </w:rPr>
              <w:t>МИНИСТЕРСТВО</w:t>
            </w:r>
            <w:r>
              <w:br/>
            </w:r>
            <w:r>
              <w:rPr>
                <w:rFonts w:ascii="Times New Roman"/>
                <w:b/>
                <w:i w:val="false"/>
                <w:color w:val="000000"/>
                <w:sz w:val="20"/>
              </w:rPr>
              <w:t>
</w:t>
            </w:r>
            <w:r>
              <w:rPr>
                <w:rFonts w:ascii="Times New Roman"/>
                <w:b/>
                <w:i w:val="false"/>
                <w:color w:val="000000"/>
                <w:sz w:val="20"/>
              </w:rPr>
              <w:t>ПО ИНВЕСТИЦИЯМ И</w:t>
            </w:r>
            <w:r>
              <w:br/>
            </w:r>
            <w:r>
              <w:rPr>
                <w:rFonts w:ascii="Times New Roman"/>
                <w:b/>
                <w:i w:val="false"/>
                <w:color w:val="000000"/>
                <w:sz w:val="20"/>
              </w:rPr>
              <w:t>
</w:t>
            </w:r>
            <w:r>
              <w:rPr>
                <w:rFonts w:ascii="Times New Roman"/>
                <w:b/>
                <w:i w:val="false"/>
                <w:color w:val="000000"/>
                <w:sz w:val="20"/>
              </w:rPr>
              <w:t>РАЗВИТИЮ</w:t>
            </w:r>
            <w:r>
              <w:br/>
            </w:r>
            <w:r>
              <w:rPr>
                <w:rFonts w:ascii="Times New Roman"/>
                <w:b/>
                <w:i w:val="false"/>
                <w:color w:val="000000"/>
                <w:sz w:val="20"/>
              </w:rPr>
              <w:t>
</w:t>
            </w:r>
            <w:r>
              <w:rPr>
                <w:rFonts w:ascii="Times New Roman"/>
                <w:b/>
                <w:i w:val="false"/>
                <w:color w:val="000000"/>
                <w:sz w:val="20"/>
              </w:rPr>
              <w:t>КОМИТЕТ ГРАЖДАНСКОЙ</w:t>
            </w:r>
            <w:r>
              <w:br/>
            </w:r>
            <w:r>
              <w:rPr>
                <w:rFonts w:ascii="Times New Roman"/>
                <w:b/>
                <w:i w:val="false"/>
                <w:color w:val="000000"/>
                <w:sz w:val="20"/>
              </w:rPr>
              <w:t>
АВИАЦИИ
</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14859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85900" cy="1435100"/>
                          </a:xfrm>
                          <a:prstGeom prst="rect">
                            <a:avLst/>
                          </a:prstGeom>
                        </pic:spPr>
                      </pic:pic>
                    </a:graphicData>
                  </a:graphic>
                </wp:inline>
              </w:drawing>
            </w:r>
            <w:r>
              <w:br/>
            </w:r>
            <w:r>
              <w:rPr>
                <w:rFonts w:ascii="Times New Roman"/>
                <w:b/>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REPUBLIC OF KAZAKHSTAN</w:t>
            </w:r>
            <w:r>
              <w:br/>
            </w:r>
            <w:r>
              <w:rPr>
                <w:rFonts w:ascii="Times New Roman"/>
                <w:b/>
                <w:i w:val="false"/>
                <w:color w:val="000000"/>
                <w:sz w:val="20"/>
              </w:rPr>
              <w:t>
</w:t>
            </w:r>
            <w:r>
              <w:rPr>
                <w:rFonts w:ascii="Times New Roman"/>
                <w:b/>
                <w:i w:val="false"/>
                <w:color w:val="000000"/>
                <w:sz w:val="20"/>
              </w:rPr>
              <w:t>MINISTRY OF INVESTMENT</w:t>
            </w:r>
            <w:r>
              <w:br/>
            </w:r>
            <w:r>
              <w:rPr>
                <w:rFonts w:ascii="Times New Roman"/>
                <w:b/>
                <w:i w:val="false"/>
                <w:color w:val="000000"/>
                <w:sz w:val="20"/>
              </w:rPr>
              <w:t>
</w:t>
            </w:r>
            <w:r>
              <w:rPr>
                <w:rFonts w:ascii="Times New Roman"/>
                <w:b/>
                <w:i w:val="false"/>
                <w:color w:val="000000"/>
                <w:sz w:val="20"/>
              </w:rPr>
              <w:t>AND DEVELOPMENT</w:t>
            </w:r>
            <w:r>
              <w:br/>
            </w:r>
            <w:r>
              <w:rPr>
                <w:rFonts w:ascii="Times New Roman"/>
                <w:b/>
                <w:i w:val="false"/>
                <w:color w:val="000000"/>
                <w:sz w:val="20"/>
              </w:rPr>
              <w:t>
</w:t>
            </w:r>
            <w:r>
              <w:rPr>
                <w:rFonts w:ascii="Times New Roman"/>
                <w:b/>
                <w:i w:val="false"/>
                <w:color w:val="000000"/>
                <w:sz w:val="20"/>
              </w:rPr>
              <w:t>CIVIL AVIATION</w:t>
            </w:r>
            <w:r>
              <w:br/>
            </w:r>
            <w:r>
              <w:rPr>
                <w:rFonts w:ascii="Times New Roman"/>
                <w:b/>
                <w:i w:val="false"/>
                <w:color w:val="000000"/>
                <w:sz w:val="20"/>
              </w:rPr>
              <w:t>
COMMITTEE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ҚАЗАҚСТАН РЕСПУБЛИКАСЫ  ИНВЕСТИЦИЯЛАР ЖӘНЕ ДАМУ МИНИСТРЛІГІ
</w:t>
            </w:r>
          </w:p>
        </w:tc>
      </w:tr>
    </w:tbl>
    <w:bookmarkStart w:name="z566" w:id="395"/>
    <w:p>
      <w:pPr>
        <w:spacing w:after="0"/>
        <w:ind w:left="0"/>
        <w:jc w:val="both"/>
      </w:pPr>
      <w:r>
        <w:rPr>
          <w:rFonts w:ascii="Times New Roman"/>
          <w:b w:val="false"/>
          <w:i w:val="false"/>
          <w:color w:val="000000"/>
          <w:sz w:val="28"/>
        </w:rPr>
        <w:t xml:space="preserve">
      </w:t>
      </w:r>
      <w:r>
        <w:rPr>
          <w:rFonts w:ascii="Times New Roman"/>
          <w:b/>
          <w:i w:val="false"/>
          <w:color w:val="000000"/>
          <w:sz w:val="28"/>
        </w:rPr>
        <w:t>СПЕЦИАЛЬНЫЙ</w:t>
      </w:r>
      <w:r>
        <w:rPr>
          <w:rFonts w:ascii="Times New Roman"/>
          <w:b w:val="false"/>
          <w:i w:val="false"/>
          <w:color w:val="000000"/>
          <w:sz w:val="28"/>
        </w:rPr>
        <w:t xml:space="preserve"> </w:t>
      </w:r>
      <w:r>
        <w:rPr>
          <w:rFonts w:ascii="Times New Roman"/>
          <w:b/>
          <w:i w:val="false"/>
          <w:color w:val="000000"/>
          <w:sz w:val="28"/>
        </w:rPr>
        <w:t>СЕРТИФИКАТ</w:t>
      </w:r>
      <w:r>
        <w:rPr>
          <w:rFonts w:ascii="Times New Roman"/>
          <w:b w:val="false"/>
          <w:i w:val="false"/>
          <w:color w:val="000000"/>
          <w:sz w:val="28"/>
        </w:rPr>
        <w:t xml:space="preserve"> </w:t>
      </w:r>
      <w:r>
        <w:rPr>
          <w:rFonts w:ascii="Times New Roman"/>
          <w:b/>
          <w:i w:val="false"/>
          <w:color w:val="000000"/>
          <w:sz w:val="28"/>
        </w:rPr>
        <w:t>ЛЕТНОЙ</w:t>
      </w:r>
      <w:r>
        <w:rPr>
          <w:rFonts w:ascii="Times New Roman"/>
          <w:b w:val="false"/>
          <w:i w:val="false"/>
          <w:color w:val="000000"/>
          <w:sz w:val="28"/>
        </w:rPr>
        <w:t xml:space="preserve"> </w:t>
      </w:r>
      <w:r>
        <w:rPr>
          <w:rFonts w:ascii="Times New Roman"/>
          <w:b/>
          <w:i w:val="false"/>
          <w:color w:val="000000"/>
          <w:sz w:val="28"/>
        </w:rPr>
        <w:t>ГОДНОСТИ</w:t>
      </w:r>
    </w:p>
    <w:bookmarkEnd w:id="395"/>
    <w:bookmarkStart w:name="z567" w:id="396"/>
    <w:p>
      <w:pPr>
        <w:spacing w:after="0"/>
        <w:ind w:left="0"/>
        <w:jc w:val="both"/>
      </w:pPr>
      <w:r>
        <w:rPr>
          <w:rFonts w:ascii="Times New Roman"/>
          <w:b w:val="false"/>
          <w:i w:val="false"/>
          <w:color w:val="000000"/>
          <w:sz w:val="28"/>
        </w:rPr>
        <w:t xml:space="preserve">
      </w:t>
      </w:r>
      <w:r>
        <w:rPr>
          <w:rFonts w:ascii="Times New Roman"/>
          <w:b/>
          <w:i w:val="false"/>
          <w:color w:val="000000"/>
          <w:sz w:val="28"/>
        </w:rPr>
        <w:t>ҰШУҒА</w:t>
      </w:r>
      <w:r>
        <w:rPr>
          <w:rFonts w:ascii="Times New Roman"/>
          <w:b w:val="false"/>
          <w:i w:val="false"/>
          <w:color w:val="000000"/>
          <w:sz w:val="28"/>
        </w:rPr>
        <w:t xml:space="preserve"> </w:t>
      </w:r>
      <w:r>
        <w:rPr>
          <w:rFonts w:ascii="Times New Roman"/>
          <w:b/>
          <w:i w:val="false"/>
          <w:color w:val="000000"/>
          <w:sz w:val="28"/>
        </w:rPr>
        <w:t>ЖАРАМДЫЛЫҒЫ</w:t>
      </w:r>
      <w:r>
        <w:rPr>
          <w:rFonts w:ascii="Times New Roman"/>
          <w:b w:val="false"/>
          <w:i w:val="false"/>
          <w:color w:val="000000"/>
          <w:sz w:val="28"/>
        </w:rPr>
        <w:t xml:space="preserve">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СЕРТИФИКАТЫ</w:t>
      </w:r>
      <w:r>
        <w:br/>
      </w:r>
      <w:r>
        <w:rPr>
          <w:rFonts w:ascii="Times New Roman"/>
          <w:b/>
          <w:i w:val="false"/>
          <w:color w:val="000000"/>
          <w:sz w:val="28"/>
        </w:rPr>
        <w:t>AIRWORTHINES</w:t>
      </w:r>
      <w:r>
        <w:rPr>
          <w:rFonts w:ascii="Times New Roman"/>
          <w:b w:val="false"/>
          <w:i w:val="false"/>
          <w:color w:val="000000"/>
          <w:sz w:val="28"/>
        </w:rPr>
        <w:t xml:space="preserve"> </w:t>
      </w:r>
      <w:r>
        <w:rPr>
          <w:rFonts w:ascii="Times New Roman"/>
          <w:b/>
          <w:i w:val="false"/>
          <w:color w:val="000000"/>
          <w:sz w:val="28"/>
        </w:rPr>
        <w:t>CERTIFICATE</w:t>
      </w:r>
      <w:r>
        <w:rPr>
          <w:rFonts w:ascii="Times New Roman"/>
          <w:b w:val="false"/>
          <w:i w:val="false"/>
          <w:color w:val="000000"/>
          <w:sz w:val="28"/>
        </w:rPr>
        <w:t xml:space="preserve"> </w:t>
      </w:r>
      <w:r>
        <w:rPr>
          <w:rFonts w:ascii="Times New Roman"/>
          <w:b/>
          <w:i w:val="false"/>
          <w:color w:val="000000"/>
          <w:sz w:val="28"/>
        </w:rPr>
        <w:t>FOR</w:t>
      </w:r>
      <w:r>
        <w:rPr>
          <w:rFonts w:ascii="Times New Roman"/>
          <w:b w:val="false"/>
          <w:i w:val="false"/>
          <w:color w:val="000000"/>
          <w:sz w:val="28"/>
        </w:rPr>
        <w:t xml:space="preserve"> </w:t>
      </w:r>
      <w:r>
        <w:rPr>
          <w:rFonts w:ascii="Times New Roman"/>
          <w:b/>
          <w:i w:val="false"/>
          <w:color w:val="000000"/>
          <w:sz w:val="28"/>
        </w:rPr>
        <w:t>SPECIAL</w:t>
      </w:r>
      <w:r>
        <w:rPr>
          <w:rFonts w:ascii="Times New Roman"/>
          <w:b w:val="false"/>
          <w:i w:val="false"/>
          <w:color w:val="000000"/>
          <w:sz w:val="28"/>
        </w:rPr>
        <w:t xml:space="preserve"> </w:t>
      </w:r>
      <w:r>
        <w:rPr>
          <w:rFonts w:ascii="Times New Roman"/>
          <w:b/>
          <w:i w:val="false"/>
          <w:color w:val="000000"/>
          <w:sz w:val="28"/>
        </w:rPr>
        <w:t>FLIGHTS</w:t>
      </w:r>
      <w:r>
        <w:br/>
      </w:r>
      <w:r>
        <w:rPr>
          <w:rFonts w:ascii="Times New Roman"/>
          <w:b/>
          <w:i w:val="false"/>
          <w:color w:val="000000"/>
          <w:sz w:val="28"/>
        </w:rPr>
        <w:t>БЕЗ</w:t>
      </w:r>
      <w:r>
        <w:rPr>
          <w:rFonts w:ascii="Times New Roman"/>
          <w:b w:val="false"/>
          <w:i w:val="false"/>
          <w:color w:val="000000"/>
          <w:sz w:val="28"/>
        </w:rPr>
        <w:t xml:space="preserve"> </w:t>
      </w:r>
      <w:r>
        <w:rPr>
          <w:rFonts w:ascii="Times New Roman"/>
          <w:b/>
          <w:i w:val="false"/>
          <w:color w:val="000000"/>
          <w:sz w:val="28"/>
        </w:rPr>
        <w:t>ПРАВА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КОММЕРЧЕСКИХ</w:t>
      </w:r>
      <w:r>
        <w:rPr>
          <w:rFonts w:ascii="Times New Roman"/>
          <w:b w:val="false"/>
          <w:i w:val="false"/>
          <w:color w:val="000000"/>
          <w:sz w:val="28"/>
        </w:rPr>
        <w:t xml:space="preserve"> </w:t>
      </w:r>
      <w:r>
        <w:rPr>
          <w:rFonts w:ascii="Times New Roman"/>
          <w:b/>
          <w:i w:val="false"/>
          <w:color w:val="000000"/>
          <w:sz w:val="28"/>
        </w:rPr>
        <w:t>ПЕРЕВОЗОК</w:t>
      </w:r>
    </w:p>
    <w:bookmarkEnd w:id="396"/>
    <w:bookmarkStart w:name="z568" w:id="397"/>
    <w:p>
      <w:pPr>
        <w:spacing w:after="0"/>
        <w:ind w:left="0"/>
        <w:jc w:val="both"/>
      </w:pPr>
      <w:r>
        <w:rPr>
          <w:rFonts w:ascii="Times New Roman"/>
          <w:b w:val="false"/>
          <w:i w:val="false"/>
          <w:color w:val="000000"/>
          <w:sz w:val="28"/>
        </w:rPr>
        <w:t xml:space="preserve">
      </w:t>
      </w:r>
      <w:r>
        <w:rPr>
          <w:rFonts w:ascii="Times New Roman"/>
          <w:b/>
          <w:i w:val="false"/>
          <w:color w:val="000000"/>
          <w:sz w:val="28"/>
        </w:rPr>
        <w:t>КОММЕРЦИЯЛЫҚ</w:t>
      </w:r>
      <w:r>
        <w:rPr>
          <w:rFonts w:ascii="Times New Roman"/>
          <w:b w:val="false"/>
          <w:i w:val="false"/>
          <w:color w:val="000000"/>
          <w:sz w:val="28"/>
        </w:rPr>
        <w:t xml:space="preserve"> </w:t>
      </w:r>
      <w:r>
        <w:rPr>
          <w:rFonts w:ascii="Times New Roman"/>
          <w:b/>
          <w:i w:val="false"/>
          <w:color w:val="000000"/>
          <w:sz w:val="28"/>
        </w:rPr>
        <w:t>ТАСЫМАЛДАУДЫ</w:t>
      </w:r>
      <w:r>
        <w:rPr>
          <w:rFonts w:ascii="Times New Roman"/>
          <w:b w:val="false"/>
          <w:i w:val="false"/>
          <w:color w:val="000000"/>
          <w:sz w:val="28"/>
        </w:rPr>
        <w:t xml:space="preserve"> </w:t>
      </w:r>
      <w:r>
        <w:rPr>
          <w:rFonts w:ascii="Times New Roman"/>
          <w:b/>
          <w:i w:val="false"/>
          <w:color w:val="000000"/>
          <w:sz w:val="28"/>
        </w:rPr>
        <w:t>ОРЫНДАУ</w:t>
      </w:r>
      <w:r>
        <w:rPr>
          <w:rFonts w:ascii="Times New Roman"/>
          <w:b w:val="false"/>
          <w:i w:val="false"/>
          <w:color w:val="000000"/>
          <w:sz w:val="28"/>
        </w:rPr>
        <w:t xml:space="preserve"> </w:t>
      </w:r>
      <w:r>
        <w:rPr>
          <w:rFonts w:ascii="Times New Roman"/>
          <w:b/>
          <w:i w:val="false"/>
          <w:color w:val="000000"/>
          <w:sz w:val="28"/>
        </w:rPr>
        <w:t>ҚҰҚЫҒЫНСЫЗ</w:t>
      </w:r>
    </w:p>
    <w:bookmarkEnd w:id="397"/>
    <w:bookmarkStart w:name="z569" w:id="398"/>
    <w:p>
      <w:pPr>
        <w:spacing w:after="0"/>
        <w:ind w:left="0"/>
        <w:jc w:val="both"/>
      </w:pPr>
      <w:r>
        <w:rPr>
          <w:rFonts w:ascii="Times New Roman"/>
          <w:b w:val="false"/>
          <w:i w:val="false"/>
          <w:color w:val="000000"/>
          <w:sz w:val="28"/>
        </w:rPr>
        <w:t xml:space="preserve">
      </w:t>
      </w:r>
      <w:r>
        <w:rPr>
          <w:rFonts w:ascii="Times New Roman"/>
          <w:b/>
          <w:i w:val="false"/>
          <w:color w:val="000000"/>
          <w:sz w:val="28"/>
        </w:rPr>
        <w:t>WITH</w:t>
      </w:r>
      <w:r>
        <w:rPr>
          <w:rFonts w:ascii="Times New Roman"/>
          <w:b w:val="false"/>
          <w:i w:val="false"/>
          <w:color w:val="000000"/>
          <w:sz w:val="28"/>
        </w:rPr>
        <w:t xml:space="preserve"> </w:t>
      </w:r>
      <w:r>
        <w:rPr>
          <w:rFonts w:ascii="Times New Roman"/>
          <w:b/>
          <w:i w:val="false"/>
          <w:color w:val="000000"/>
          <w:sz w:val="28"/>
        </w:rPr>
        <w:t>NO</w:t>
      </w:r>
      <w:r>
        <w:rPr>
          <w:rFonts w:ascii="Times New Roman"/>
          <w:b w:val="false"/>
          <w:i w:val="false"/>
          <w:color w:val="000000"/>
          <w:sz w:val="28"/>
        </w:rPr>
        <w:t xml:space="preserve"> </w:t>
      </w:r>
      <w:r>
        <w:rPr>
          <w:rFonts w:ascii="Times New Roman"/>
          <w:b/>
          <w:i w:val="false"/>
          <w:color w:val="000000"/>
          <w:sz w:val="28"/>
        </w:rPr>
        <w:t>COMMERCIAL</w:t>
      </w:r>
      <w:r>
        <w:rPr>
          <w:rFonts w:ascii="Times New Roman"/>
          <w:b w:val="false"/>
          <w:i w:val="false"/>
          <w:color w:val="000000"/>
          <w:sz w:val="28"/>
        </w:rPr>
        <w:t xml:space="preserve"> </w:t>
      </w:r>
      <w:r>
        <w:rPr>
          <w:rFonts w:ascii="Times New Roman"/>
          <w:b/>
          <w:i w:val="false"/>
          <w:color w:val="000000"/>
          <w:sz w:val="28"/>
        </w:rPr>
        <w:t>AIR</w:t>
      </w:r>
      <w:r>
        <w:rPr>
          <w:rFonts w:ascii="Times New Roman"/>
          <w:b w:val="false"/>
          <w:i w:val="false"/>
          <w:color w:val="000000"/>
          <w:sz w:val="28"/>
        </w:rPr>
        <w:t xml:space="preserve"> </w:t>
      </w:r>
      <w:r>
        <w:rPr>
          <w:rFonts w:ascii="Times New Roman"/>
          <w:b/>
          <w:i w:val="false"/>
          <w:color w:val="000000"/>
          <w:sz w:val="28"/>
        </w:rPr>
        <w:t>OPERATIONS</w:t>
      </w:r>
      <w:r>
        <w:rPr>
          <w:rFonts w:ascii="Times New Roman"/>
          <w:b w:val="false"/>
          <w:i w:val="false"/>
          <w:color w:val="000000"/>
          <w:sz w:val="28"/>
        </w:rPr>
        <w:t xml:space="preserve"> </w:t>
      </w:r>
      <w:r>
        <w:rPr>
          <w:rFonts w:ascii="Times New Roman"/>
          <w:b/>
          <w:i w:val="false"/>
          <w:color w:val="000000"/>
          <w:sz w:val="28"/>
        </w:rPr>
        <w:t>RIGHTS</w:t>
      </w:r>
    </w:p>
    <w:bookmarkEnd w:id="398"/>
    <w:bookmarkStart w:name="z570" w:id="399"/>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000</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4"/>
        <w:gridCol w:w="3413"/>
        <w:gridCol w:w="4643"/>
      </w:tblGrid>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00"/>
          <w:p>
            <w:pPr>
              <w:spacing w:after="20"/>
              <w:ind w:left="20"/>
              <w:jc w:val="both"/>
            </w:pPr>
            <w:r>
              <w:rPr>
                <w:rFonts w:ascii="Times New Roman"/>
                <w:b w:val="false"/>
                <w:i w:val="false"/>
                <w:color w:val="000000"/>
                <w:sz w:val="20"/>
              </w:rPr>
              <w:t>
1. Тип и назначение</w:t>
            </w:r>
            <w:r>
              <w:br/>
            </w:r>
            <w:r>
              <w:rPr>
                <w:rFonts w:ascii="Times New Roman"/>
                <w:b w:val="false"/>
                <w:i w:val="false"/>
                <w:color w:val="000000"/>
                <w:sz w:val="20"/>
              </w:rPr>
              <w:t>
</w:t>
            </w:r>
            <w:r>
              <w:rPr>
                <w:rFonts w:ascii="Times New Roman"/>
                <w:b w:val="false"/>
                <w:i w:val="false"/>
                <w:color w:val="000000"/>
                <w:sz w:val="20"/>
              </w:rPr>
              <w:t>воздушного судна</w:t>
            </w:r>
            <w:r>
              <w:br/>
            </w:r>
            <w:r>
              <w:rPr>
                <w:rFonts w:ascii="Times New Roman"/>
                <w:b w:val="false"/>
                <w:i w:val="false"/>
                <w:color w:val="000000"/>
                <w:sz w:val="20"/>
              </w:rPr>
              <w:t>
</w:t>
            </w:r>
            <w:r>
              <w:rPr>
                <w:rFonts w:ascii="Times New Roman"/>
                <w:b w:val="false"/>
                <w:i w:val="false"/>
                <w:color w:val="000000"/>
                <w:sz w:val="20"/>
              </w:rPr>
              <w:t>Әуе кемесінің үлгісі және мақсаты</w:t>
            </w:r>
            <w:r>
              <w:br/>
            </w:r>
            <w:r>
              <w:rPr>
                <w:rFonts w:ascii="Times New Roman"/>
                <w:b w:val="false"/>
                <w:i w:val="false"/>
                <w:color w:val="000000"/>
                <w:sz w:val="20"/>
              </w:rPr>
              <w:t>
Aircraft type and category</w:t>
            </w:r>
          </w:p>
          <w:bookmarkEnd w:id="400"/>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01"/>
          <w:p>
            <w:pPr>
              <w:spacing w:after="20"/>
              <w:ind w:left="20"/>
              <w:jc w:val="both"/>
            </w:pPr>
            <w:r>
              <w:rPr>
                <w:rFonts w:ascii="Times New Roman"/>
                <w:b w:val="false"/>
                <w:i w:val="false"/>
                <w:color w:val="000000"/>
                <w:sz w:val="20"/>
              </w:rPr>
              <w:t>
2. Национальный и</w:t>
            </w:r>
            <w:r>
              <w:br/>
            </w:r>
            <w:r>
              <w:rPr>
                <w:rFonts w:ascii="Times New Roman"/>
                <w:b w:val="false"/>
                <w:i w:val="false"/>
                <w:color w:val="000000"/>
                <w:sz w:val="20"/>
              </w:rPr>
              <w:t>
</w:t>
            </w:r>
            <w:r>
              <w:rPr>
                <w:rFonts w:ascii="Times New Roman"/>
                <w:b w:val="false"/>
                <w:i w:val="false"/>
                <w:color w:val="000000"/>
                <w:sz w:val="20"/>
              </w:rPr>
              <w:t>регистрационный знаки</w:t>
            </w:r>
            <w:r>
              <w:br/>
            </w:r>
            <w:r>
              <w:rPr>
                <w:rFonts w:ascii="Times New Roman"/>
                <w:b w:val="false"/>
                <w:i w:val="false"/>
                <w:color w:val="000000"/>
                <w:sz w:val="20"/>
              </w:rPr>
              <w:t>
</w:t>
            </w:r>
            <w:r>
              <w:rPr>
                <w:rFonts w:ascii="Times New Roman"/>
                <w:b w:val="false"/>
                <w:i w:val="false"/>
                <w:color w:val="000000"/>
                <w:sz w:val="20"/>
              </w:rPr>
              <w:t>Ұлттық және тіркеу белгілері</w:t>
            </w:r>
            <w:r>
              <w:br/>
            </w:r>
            <w:r>
              <w:rPr>
                <w:rFonts w:ascii="Times New Roman"/>
                <w:b w:val="false"/>
                <w:i w:val="false"/>
                <w:color w:val="000000"/>
                <w:sz w:val="20"/>
              </w:rPr>
              <w:t>
</w:t>
            </w:r>
            <w:r>
              <w:rPr>
                <w:rFonts w:ascii="Times New Roman"/>
                <w:b w:val="false"/>
                <w:i w:val="false"/>
                <w:color w:val="000000"/>
                <w:sz w:val="20"/>
              </w:rPr>
              <w:t>Aircraft’s national &amp;</w:t>
            </w:r>
            <w:r>
              <w:br/>
            </w:r>
            <w:r>
              <w:rPr>
                <w:rFonts w:ascii="Times New Roman"/>
                <w:b w:val="false"/>
                <w:i w:val="false"/>
                <w:color w:val="000000"/>
                <w:sz w:val="20"/>
              </w:rPr>
              <w:t>
registration marks</w:t>
            </w:r>
          </w:p>
          <w:bookmarkEnd w:id="401"/>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02"/>
          <w:p>
            <w:pPr>
              <w:spacing w:after="20"/>
              <w:ind w:left="20"/>
              <w:jc w:val="both"/>
            </w:pPr>
            <w:r>
              <w:rPr>
                <w:rFonts w:ascii="Times New Roman"/>
                <w:b w:val="false"/>
                <w:i w:val="false"/>
                <w:color w:val="000000"/>
                <w:sz w:val="20"/>
              </w:rPr>
              <w:t>
3. Серийный (заводской)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Сериялық (зауыт) нөмірі</w:t>
            </w:r>
            <w:r>
              <w:br/>
            </w:r>
            <w:r>
              <w:rPr>
                <w:rFonts w:ascii="Times New Roman"/>
                <w:b w:val="false"/>
                <w:i w:val="false"/>
                <w:color w:val="000000"/>
                <w:sz w:val="20"/>
              </w:rPr>
              <w:t>
Serial (manufacture) number</w:t>
            </w:r>
          </w:p>
          <w:bookmarkEnd w:id="40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03"/>
          <w:p>
            <w:pPr>
              <w:spacing w:after="20"/>
              <w:ind w:left="20"/>
              <w:jc w:val="both"/>
            </w:pPr>
            <w:r>
              <w:rPr>
                <w:rFonts w:ascii="Times New Roman"/>
                <w:b w:val="false"/>
                <w:i w:val="false"/>
                <w:color w:val="000000"/>
                <w:sz w:val="20"/>
              </w:rPr>
              <w:t>
4. Цель и маршрут полетов:</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Ұшу мақсаты және маршруты: _______________________________</w:t>
            </w:r>
            <w:r>
              <w:br/>
            </w:r>
            <w:r>
              <w:rPr>
                <w:rFonts w:ascii="Times New Roman"/>
                <w:b w:val="false"/>
                <w:i w:val="false"/>
                <w:color w:val="000000"/>
                <w:sz w:val="20"/>
              </w:rPr>
              <w:t>
</w:t>
            </w:r>
            <w:r>
              <w:rPr>
                <w:rFonts w:ascii="Times New Roman"/>
                <w:b w:val="false"/>
                <w:i w:val="false"/>
                <w:color w:val="000000"/>
                <w:sz w:val="20"/>
              </w:rPr>
              <w:t>Purpose and route of flights</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5. Воздушное судно внесено в Государственный реестр гражданских воздушных судов Республики Казахстан за № 000 от </w:t>
            </w:r>
            <w:r>
              <w:rPr>
                <w:rFonts w:ascii="Times New Roman"/>
                <w:b w:val="false"/>
                <w:i w:val="false"/>
                <w:color w:val="000000"/>
                <w:sz w:val="20"/>
                <w:u w:val="single"/>
              </w:rPr>
              <w:t>------------</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Әуе кемесі Қазақстан Республикасы азаматтық әуе кемелерінің мемлекеттік тізіліміне __________ № 000 _____ енгізілді.</w:t>
            </w:r>
            <w:r>
              <w:br/>
            </w:r>
            <w:r>
              <w:rPr>
                <w:rFonts w:ascii="Times New Roman"/>
                <w:b w:val="false"/>
                <w:i w:val="false"/>
                <w:color w:val="000000"/>
                <w:sz w:val="20"/>
              </w:rPr>
              <w:t>
</w:t>
            </w:r>
            <w:r>
              <w:rPr>
                <w:rFonts w:ascii="Times New Roman"/>
                <w:b w:val="false"/>
                <w:i w:val="false"/>
                <w:color w:val="000000"/>
                <w:sz w:val="20"/>
              </w:rPr>
              <w:t>The aircraft is included into State Register of Civil Aircrafts of the Republic of Kazakhstan under № 000 dated -----------.</w:t>
            </w:r>
            <w:r>
              <w:br/>
            </w:r>
            <w:r>
              <w:rPr>
                <w:rFonts w:ascii="Times New Roman"/>
                <w:b w:val="false"/>
                <w:i w:val="false"/>
                <w:color w:val="000000"/>
                <w:sz w:val="20"/>
              </w:rPr>
              <w:t>
</w:t>
            </w:r>
            <w:r>
              <w:rPr>
                <w:rFonts w:ascii="Times New Roman"/>
                <w:b w:val="false"/>
                <w:i w:val="false"/>
                <w:color w:val="000000"/>
                <w:sz w:val="20"/>
              </w:rPr>
              <w:t xml:space="preserve">6. Настоящее разрешение выдано на указанное выше воздушное судно в соответствии с </w:t>
            </w:r>
            <w:r>
              <w:rPr>
                <w:rFonts w:ascii="Times New Roman"/>
                <w:b w:val="false"/>
                <w:i w:val="false"/>
                <w:color w:val="000000"/>
                <w:sz w:val="20"/>
              </w:rPr>
              <w:t>Законом</w:t>
            </w:r>
            <w:r>
              <w:rPr>
                <w:rFonts w:ascii="Times New Roman"/>
                <w:b w:val="false"/>
                <w:i w:val="false"/>
                <w:color w:val="000000"/>
                <w:sz w:val="20"/>
              </w:rPr>
              <w:t xml:space="preserve"> "Об использовании воздушного пространства Республики Казахстан и деятельности авиации" и Конвенции о Международной гражданской авиации от 07.12.1944.</w:t>
            </w:r>
            <w:r>
              <w:br/>
            </w:r>
            <w:r>
              <w:rPr>
                <w:rFonts w:ascii="Times New Roman"/>
                <w:b w:val="false"/>
                <w:i w:val="false"/>
                <w:color w:val="000000"/>
                <w:sz w:val="20"/>
              </w:rPr>
              <w:t>
</w:t>
            </w:r>
            <w:r>
              <w:rPr>
                <w:rFonts w:ascii="Times New Roman"/>
                <w:b w:val="false"/>
                <w:i w:val="false"/>
                <w:color w:val="000000"/>
                <w:sz w:val="20"/>
              </w:rPr>
              <w:t>Осы сертификат жоғарыда аталған әуе кемесіне "Қазақстан Республикасының әуе кеңістігін пайдалану және авиация қызметі туралы" Заңына және 07.12.1944 ж. Халықаралық азаматтық авиация туралы конвенцияға сәйкес берілді.</w:t>
            </w:r>
            <w:r>
              <w:br/>
            </w:r>
            <w:r>
              <w:rPr>
                <w:rFonts w:ascii="Times New Roman"/>
                <w:b w:val="false"/>
                <w:i w:val="false"/>
                <w:color w:val="000000"/>
                <w:sz w:val="20"/>
              </w:rPr>
              <w:t>
</w:t>
            </w:r>
            <w:r>
              <w:rPr>
                <w:rFonts w:ascii="Times New Roman"/>
                <w:b w:val="false"/>
                <w:i w:val="false"/>
                <w:color w:val="000000"/>
                <w:sz w:val="20"/>
              </w:rPr>
              <w:t>This certificate has been issued for the abovementioned aircraft in accordance with the Law "About the use of airspace and aviation activity of the Republic of Kazakhstan" and Convention about International Civil Aviation from 07.12.1944</w:t>
            </w:r>
            <w:r>
              <w:br/>
            </w:r>
            <w:r>
              <w:rPr>
                <w:rFonts w:ascii="Times New Roman"/>
                <w:b w:val="false"/>
                <w:i w:val="false"/>
                <w:color w:val="000000"/>
                <w:sz w:val="20"/>
              </w:rPr>
              <w:t>
</w:t>
            </w:r>
            <w:r>
              <w:rPr>
                <w:rFonts w:ascii="Times New Roman"/>
                <w:b w:val="false"/>
                <w:i w:val="false"/>
                <w:color w:val="000000"/>
                <w:sz w:val="20"/>
              </w:rPr>
              <w:t>7. Эксплуатация радиостанции разрешается позывными сигналами:</w:t>
            </w:r>
            <w:r>
              <w:br/>
            </w:r>
            <w:r>
              <w:rPr>
                <w:rFonts w:ascii="Times New Roman"/>
                <w:b w:val="false"/>
                <w:i w:val="false"/>
                <w:color w:val="000000"/>
                <w:sz w:val="20"/>
              </w:rPr>
              <w:t>
</w:t>
            </w:r>
            <w:r>
              <w:rPr>
                <w:rFonts w:ascii="Times New Roman"/>
                <w:b w:val="false"/>
                <w:i w:val="false"/>
                <w:color w:val="000000"/>
                <w:sz w:val="20"/>
              </w:rPr>
              <w:t>Approved radio call signs: телеграфом (telegraph) ____________ телефоном (telephone) ---------</w:t>
            </w:r>
            <w:r>
              <w:br/>
            </w:r>
            <w:r>
              <w:rPr>
                <w:rFonts w:ascii="Times New Roman"/>
                <w:b w:val="false"/>
                <w:i w:val="false"/>
                <w:color w:val="000000"/>
                <w:sz w:val="20"/>
              </w:rPr>
              <w:t>
</w:t>
            </w:r>
            <w:r>
              <w:rPr>
                <w:rFonts w:ascii="Times New Roman"/>
                <w:b w:val="false"/>
                <w:i w:val="false"/>
                <w:color w:val="000000"/>
                <w:sz w:val="20"/>
              </w:rPr>
              <w:t>Радиостанцияны мынадай шақыру сигналдарымен пайдалануға рұқсат етіледі:</w:t>
            </w:r>
            <w:r>
              <w:br/>
            </w:r>
            <w:r>
              <w:rPr>
                <w:rFonts w:ascii="Times New Roman"/>
                <w:b w:val="false"/>
                <w:i w:val="false"/>
                <w:color w:val="000000"/>
                <w:sz w:val="20"/>
              </w:rPr>
              <w:t>Approved radio call signs:</w:t>
            </w:r>
            <w:r>
              <w:br/>
            </w:r>
            <w:r>
              <w:rPr>
                <w:rFonts w:ascii="Times New Roman"/>
                <w:b w:val="false"/>
                <w:i w:val="false"/>
                <w:color w:val="000000"/>
                <w:sz w:val="20"/>
              </w:rPr>
              <w:t>телеграф (telegraph) ____________телефон (telephone)-----</w:t>
            </w:r>
            <w:r>
              <w:br/>
            </w:r>
            <w:r>
              <w:rPr>
                <w:rFonts w:ascii="Times New Roman"/>
                <w:b w:val="false"/>
                <w:i w:val="false"/>
                <w:color w:val="000000"/>
                <w:sz w:val="20"/>
              </w:rPr>
              <w:t>
</w:t>
            </w:r>
            <w:r>
              <w:rPr>
                <w:rFonts w:ascii="Times New Roman"/>
                <w:b w:val="false"/>
                <w:i w:val="false"/>
                <w:color w:val="000000"/>
                <w:sz w:val="20"/>
              </w:rPr>
              <w:t>8. Эксплуатационные ограничения</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Пайдалану шектеулері ____________________________________</w:t>
            </w:r>
            <w:r>
              <w:br/>
            </w:r>
            <w:r>
              <w:rPr>
                <w:rFonts w:ascii="Times New Roman"/>
                <w:b w:val="false"/>
                <w:i w:val="false"/>
                <w:color w:val="000000"/>
                <w:sz w:val="20"/>
              </w:rPr>
              <w:t>The operation limitations</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9. Разрешение на специальный полет недействителен для использования в иностранном воздушном пространстве без соответствующего разрешения авиационных властей этих государств.</w:t>
            </w:r>
            <w:r>
              <w:br/>
            </w:r>
            <w:r>
              <w:rPr>
                <w:rFonts w:ascii="Times New Roman"/>
                <w:b w:val="false"/>
                <w:i w:val="false"/>
                <w:color w:val="000000"/>
                <w:sz w:val="20"/>
              </w:rPr>
              <w:t>
</w:t>
            </w:r>
            <w:r>
              <w:rPr>
                <w:rFonts w:ascii="Times New Roman"/>
                <w:b w:val="false"/>
                <w:i w:val="false"/>
                <w:color w:val="000000"/>
                <w:sz w:val="20"/>
              </w:rPr>
              <w:t>Шетелдік әуе кеңістігінде осы мемлекеттердің авиациялық билік орындарының тиісті рұқсатынсыз арнайы ұшуға сертификат жарамсыз болып табылады.</w:t>
            </w:r>
            <w:r>
              <w:br/>
            </w:r>
            <w:r>
              <w:rPr>
                <w:rFonts w:ascii="Times New Roman"/>
                <w:b w:val="false"/>
                <w:i w:val="false"/>
                <w:color w:val="000000"/>
                <w:sz w:val="20"/>
              </w:rPr>
              <w:t>
</w:t>
            </w:r>
            <w:r>
              <w:rPr>
                <w:rFonts w:ascii="Times New Roman"/>
                <w:b w:val="false"/>
                <w:i w:val="false"/>
                <w:color w:val="000000"/>
                <w:sz w:val="20"/>
              </w:rPr>
              <w:t>The permission for special flights is invalid for use in foreign air space without conforming permission by aviation authorities of these states.</w:t>
            </w:r>
            <w:r>
              <w:br/>
            </w:r>
            <w:r>
              <w:rPr>
                <w:rFonts w:ascii="Times New Roman"/>
                <w:b w:val="false"/>
                <w:i w:val="false"/>
                <w:color w:val="000000"/>
                <w:sz w:val="20"/>
              </w:rPr>
              <w:t>
</w:t>
            </w:r>
            <w:r>
              <w:rPr>
                <w:rFonts w:ascii="Times New Roman"/>
                <w:b w:val="false"/>
                <w:i w:val="false"/>
                <w:color w:val="000000"/>
                <w:sz w:val="20"/>
              </w:rPr>
              <w:t>10. Срок действия разрешения c____________до ________________.</w:t>
            </w:r>
            <w:r>
              <w:br/>
            </w:r>
            <w:r>
              <w:rPr>
                <w:rFonts w:ascii="Times New Roman"/>
                <w:b w:val="false"/>
                <w:i w:val="false"/>
                <w:color w:val="000000"/>
                <w:sz w:val="20"/>
              </w:rPr>
              <w:t>
</w:t>
            </w:r>
            <w:r>
              <w:rPr>
                <w:rFonts w:ascii="Times New Roman"/>
                <w:b w:val="false"/>
                <w:i w:val="false"/>
                <w:color w:val="000000"/>
                <w:sz w:val="20"/>
              </w:rPr>
              <w:t>Сертификаттың қолданылу мерзімі: ---------------- дейін.</w:t>
            </w:r>
            <w:r>
              <w:br/>
            </w:r>
            <w:r>
              <w:rPr>
                <w:rFonts w:ascii="Times New Roman"/>
                <w:b w:val="false"/>
                <w:i w:val="false"/>
                <w:color w:val="000000"/>
                <w:sz w:val="20"/>
              </w:rPr>
              <w:t>
</w:t>
            </w:r>
            <w:r>
              <w:rPr>
                <w:rFonts w:ascii="Times New Roman"/>
                <w:b w:val="false"/>
                <w:i w:val="false"/>
                <w:color w:val="000000"/>
                <w:sz w:val="20"/>
              </w:rPr>
              <w:t>Validity with to ________________</w:t>
            </w:r>
            <w:r>
              <w:br/>
            </w:r>
            <w:r>
              <w:rPr>
                <w:rFonts w:ascii="Times New Roman"/>
                <w:b w:val="false"/>
                <w:i w:val="false"/>
                <w:color w:val="000000"/>
                <w:sz w:val="20"/>
              </w:rPr>
              <w:t>
</w:t>
            </w:r>
            <w:r>
              <w:rPr>
                <w:rFonts w:ascii="Times New Roman"/>
                <w:b w:val="false"/>
                <w:i w:val="false"/>
                <w:color w:val="000000"/>
                <w:sz w:val="20"/>
              </w:rPr>
              <w:t>М.О.   Уәкілетті органның лауазымды тұлғасы немесе оның уәкілеттік берген тұлғасы</w:t>
            </w:r>
            <w:r>
              <w:br/>
            </w:r>
            <w:r>
              <w:rPr>
                <w:rFonts w:ascii="Times New Roman"/>
                <w:b w:val="false"/>
                <w:i w:val="false"/>
                <w:color w:val="000000"/>
                <w:sz w:val="20"/>
              </w:rPr>
              <w:t>
</w:t>
            </w:r>
            <w:r>
              <w:rPr>
                <w:rFonts w:ascii="Times New Roman"/>
                <w:b w:val="false"/>
                <w:i w:val="false"/>
                <w:color w:val="000000"/>
                <w:sz w:val="20"/>
              </w:rPr>
              <w:t xml:space="preserve">М.П. Должностное лицо уполномоченного органа либо лица, им уполномоченного  </w:t>
            </w:r>
            <w:r>
              <w:br/>
            </w:r>
            <w:r>
              <w:rPr>
                <w:rFonts w:ascii="Times New Roman"/>
                <w:b w:val="false"/>
                <w:i w:val="false"/>
                <w:color w:val="000000"/>
                <w:sz w:val="20"/>
              </w:rPr>
              <w:t>
</w:t>
            </w:r>
            <w:r>
              <w:rPr>
                <w:rFonts w:ascii="Times New Roman"/>
                <w:b w:val="false"/>
                <w:i w:val="false"/>
                <w:color w:val="000000"/>
                <w:sz w:val="20"/>
              </w:rPr>
              <w:t xml:space="preserve">Stamp  Official person of the authorized organization or authorized person by him </w:t>
            </w:r>
            <w:r>
              <w:br/>
            </w:r>
            <w:r>
              <w:rPr>
                <w:rFonts w:ascii="Times New Roman"/>
                <w:b w:val="false"/>
                <w:i w:val="false"/>
                <w:color w:val="000000"/>
                <w:sz w:val="20"/>
              </w:rPr>
              <w:t>
</w:t>
            </w:r>
            <w:r>
              <w:rPr>
                <w:rFonts w:ascii="Times New Roman"/>
                <w:b w:val="false"/>
                <w:i w:val="false"/>
                <w:color w:val="000000"/>
                <w:sz w:val="20"/>
              </w:rPr>
              <w:t>Дата выдачи: ------------------------</w:t>
            </w:r>
            <w:r>
              <w:br/>
            </w:r>
            <w:r>
              <w:rPr>
                <w:rFonts w:ascii="Times New Roman"/>
                <w:b w:val="false"/>
                <w:i w:val="false"/>
                <w:color w:val="000000"/>
                <w:sz w:val="20"/>
              </w:rPr>
              <w:t>
</w:t>
            </w:r>
            <w:r>
              <w:rPr>
                <w:rFonts w:ascii="Times New Roman"/>
                <w:b w:val="false"/>
                <w:i w:val="false"/>
                <w:color w:val="000000"/>
                <w:sz w:val="20"/>
              </w:rPr>
              <w:t>Берілген күні: -------------------</w:t>
            </w:r>
            <w:r>
              <w:br/>
            </w:r>
            <w:r>
              <w:rPr>
                <w:rFonts w:ascii="Times New Roman"/>
                <w:b w:val="false"/>
                <w:i w:val="false"/>
                <w:color w:val="000000"/>
                <w:sz w:val="20"/>
              </w:rPr>
              <w:t>
Date of issue: ----------------------</w:t>
            </w:r>
          </w:p>
          <w:bookmarkEnd w:id="40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к Правилам </w:t>
            </w:r>
            <w:r>
              <w:br/>
            </w:r>
            <w:r>
              <w:rPr>
                <w:rFonts w:ascii="Times New Roman"/>
                <w:b w:val="false"/>
                <w:i w:val="false"/>
                <w:color w:val="000000"/>
                <w:sz w:val="20"/>
              </w:rPr>
              <w:t>сертификации и выдачи</w:t>
            </w:r>
            <w:r>
              <w:br/>
            </w:r>
            <w:r>
              <w:rPr>
                <w:rFonts w:ascii="Times New Roman"/>
                <w:b w:val="false"/>
                <w:i w:val="false"/>
                <w:color w:val="000000"/>
                <w:sz w:val="20"/>
              </w:rPr>
              <w:t>сертификата 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2" w:id="404"/>
    <w:p>
      <w:pPr>
        <w:spacing w:after="0"/>
        <w:ind w:left="0"/>
        <w:jc w:val="both"/>
      </w:pPr>
      <w:r>
        <w:rPr>
          <w:rFonts w:ascii="Times New Roman"/>
          <w:b w:val="false"/>
          <w:i w:val="false"/>
          <w:color w:val="000000"/>
          <w:sz w:val="28"/>
        </w:rPr>
        <w:t>
                         </w:t>
      </w:r>
      <w:r>
        <w:rPr>
          <w:rFonts w:ascii="Times New Roman"/>
          <w:b/>
          <w:i w:val="false"/>
          <w:color w:val="000000"/>
          <w:sz w:val="28"/>
        </w:rPr>
        <w:t>Сведения,</w:t>
      </w:r>
      <w:r>
        <w:rPr>
          <w:rFonts w:ascii="Times New Roman"/>
          <w:b w:val="false"/>
          <w:i w:val="false"/>
          <w:color w:val="000000"/>
          <w:sz w:val="28"/>
        </w:rPr>
        <w:t xml:space="preserve"> </w:t>
      </w:r>
      <w:r>
        <w:rPr>
          <w:rFonts w:ascii="Times New Roman"/>
          <w:b/>
          <w:i w:val="false"/>
          <w:color w:val="000000"/>
          <w:sz w:val="28"/>
        </w:rPr>
        <w:t>представляемые</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получения</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Разрешения</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использование</w:t>
      </w:r>
      <w:r>
        <w:rPr>
          <w:rFonts w:ascii="Times New Roman"/>
          <w:b w:val="false"/>
          <w:i w:val="false"/>
          <w:color w:val="000000"/>
          <w:sz w:val="28"/>
        </w:rPr>
        <w:t xml:space="preserve"> </w:t>
      </w:r>
      <w:r>
        <w:rPr>
          <w:rFonts w:ascii="Times New Roman"/>
          <w:b/>
          <w:i w:val="false"/>
          <w:color w:val="000000"/>
          <w:sz w:val="28"/>
        </w:rPr>
        <w:t>радиопередающей</w:t>
      </w:r>
      <w:r>
        <w:rPr>
          <w:rFonts w:ascii="Times New Roman"/>
          <w:b w:val="false"/>
          <w:i w:val="false"/>
          <w:color w:val="000000"/>
          <w:sz w:val="28"/>
        </w:rPr>
        <w:t xml:space="preserve"> </w:t>
      </w:r>
      <w:r>
        <w:rPr>
          <w:rFonts w:ascii="Times New Roman"/>
          <w:b/>
          <w:i w:val="false"/>
          <w:color w:val="000000"/>
          <w:sz w:val="28"/>
        </w:rPr>
        <w:t>аппаратуры,</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установленной</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гражданских</w:t>
      </w:r>
      <w:r>
        <w:rPr>
          <w:rFonts w:ascii="Times New Roman"/>
          <w:b w:val="false"/>
          <w:i w:val="false"/>
          <w:color w:val="000000"/>
          <w:sz w:val="28"/>
        </w:rPr>
        <w:t xml:space="preserve"> </w:t>
      </w:r>
      <w:r>
        <w:rPr>
          <w:rFonts w:ascii="Times New Roman"/>
          <w:b/>
          <w:i w:val="false"/>
          <w:color w:val="000000"/>
          <w:sz w:val="28"/>
        </w:rPr>
        <w:t>воздушных</w:t>
      </w:r>
      <w:r>
        <w:rPr>
          <w:rFonts w:ascii="Times New Roman"/>
          <w:b w:val="false"/>
          <w:i w:val="false"/>
          <w:color w:val="000000"/>
          <w:sz w:val="28"/>
        </w:rPr>
        <w:t xml:space="preserve"> </w:t>
      </w:r>
      <w:r>
        <w:rPr>
          <w:rFonts w:ascii="Times New Roman"/>
          <w:b/>
          <w:i w:val="false"/>
          <w:color w:val="000000"/>
          <w:sz w:val="28"/>
        </w:rPr>
        <w:t>судах</w:t>
      </w:r>
      <w:r>
        <w:br/>
      </w:r>
      <w:r>
        <w:rPr>
          <w:rFonts w:ascii="Times New Roman"/>
          <w:b w:val="false"/>
          <w:i w:val="false"/>
          <w:color w:val="000000"/>
          <w:sz w:val="28"/>
        </w:rPr>
        <w:t xml:space="preserve">       Сведения, представляемые для получения разрешения на использование </w:t>
      </w:r>
      <w:r>
        <w:br/>
      </w:r>
      <w:r>
        <w:rPr>
          <w:rFonts w:ascii="Times New Roman"/>
          <w:b w:val="false"/>
          <w:i w:val="false"/>
          <w:color w:val="000000"/>
          <w:sz w:val="28"/>
        </w:rPr>
        <w:t xml:space="preserve">радиопередающей аппаратуры, установленной на </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(тип воздушного судна, опознавательный знак)</w:t>
      </w:r>
      <w:r>
        <w:br/>
      </w:r>
      <w:r>
        <w:rPr>
          <w:rFonts w:ascii="Times New Roman"/>
          <w:b w:val="false"/>
          <w:i w:val="false"/>
          <w:color w:val="000000"/>
          <w:sz w:val="28"/>
        </w:rPr>
        <w:t>принадлежащее _______________________________________________________________</w:t>
      </w:r>
      <w:r>
        <w:br/>
      </w:r>
      <w:r>
        <w:rPr>
          <w:rFonts w:ascii="Times New Roman"/>
          <w:b w:val="false"/>
          <w:i w:val="false"/>
          <w:color w:val="000000"/>
          <w:sz w:val="28"/>
        </w:rPr>
        <w:t>Данные о воздушном судне:</w:t>
      </w:r>
      <w:r>
        <w:br/>
      </w:r>
      <w:r>
        <w:rPr>
          <w:rFonts w:ascii="Times New Roman"/>
          <w:b w:val="false"/>
          <w:i w:val="false"/>
          <w:color w:val="000000"/>
          <w:sz w:val="28"/>
        </w:rPr>
        <w:t>1. Тип _____________________ назначение воздушного судна ________________________</w:t>
      </w:r>
      <w:r>
        <w:br/>
      </w:r>
      <w:r>
        <w:rPr>
          <w:rFonts w:ascii="Times New Roman"/>
          <w:b w:val="false"/>
          <w:i w:val="false"/>
          <w:color w:val="000000"/>
          <w:sz w:val="28"/>
        </w:rPr>
        <w:t>2. Национальный и регистрационный знаки ________________________________________</w:t>
      </w:r>
      <w:r>
        <w:br/>
      </w:r>
      <w:r>
        <w:rPr>
          <w:rFonts w:ascii="Times New Roman"/>
          <w:b w:val="false"/>
          <w:i w:val="false"/>
          <w:color w:val="000000"/>
          <w:sz w:val="28"/>
        </w:rPr>
        <w:t>3. Серийный (заводской) номер воздушного судна__________________________________</w:t>
      </w:r>
      <w:r>
        <w:br/>
      </w:r>
      <w:r>
        <w:rPr>
          <w:rFonts w:ascii="Times New Roman"/>
          <w:b w:val="false"/>
          <w:i w:val="false"/>
          <w:color w:val="000000"/>
          <w:sz w:val="28"/>
        </w:rPr>
        <w:t xml:space="preserve">4. Перечень радиопередающих устройств, работающих в авиационном радиочастотном </w:t>
      </w:r>
      <w:r>
        <w:br/>
      </w:r>
      <w:r>
        <w:rPr>
          <w:rFonts w:ascii="Times New Roman"/>
          <w:b w:val="false"/>
          <w:i w:val="false"/>
          <w:color w:val="000000"/>
          <w:sz w:val="28"/>
        </w:rPr>
        <w:t xml:space="preserve">диапазоне: </w:t>
      </w:r>
      <w:r>
        <w:br/>
      </w:r>
      <w:r>
        <w:rPr>
          <w:rFonts w:ascii="Times New Roman"/>
          <w:b w:val="false"/>
          <w:i w:val="false"/>
          <w:color w:val="000000"/>
          <w:sz w:val="28"/>
        </w:rPr>
        <w:t>1)______________________;</w:t>
      </w:r>
      <w:r>
        <w:br/>
      </w:r>
      <w:r>
        <w:rPr>
          <w:rFonts w:ascii="Times New Roman"/>
          <w:b w:val="false"/>
          <w:i w:val="false"/>
          <w:color w:val="000000"/>
          <w:sz w:val="28"/>
        </w:rPr>
        <w:t>2)______________________;</w:t>
      </w:r>
      <w:r>
        <w:br/>
      </w:r>
      <w:r>
        <w:rPr>
          <w:rFonts w:ascii="Times New Roman"/>
          <w:b w:val="false"/>
          <w:i w:val="false"/>
          <w:color w:val="000000"/>
          <w:sz w:val="28"/>
        </w:rPr>
        <w:t>5. Адрес заявителя и эксплуатанта воздушного судна, телефон, факс_________</w:t>
      </w:r>
      <w:r>
        <w:br/>
      </w:r>
      <w:r>
        <w:rPr>
          <w:rFonts w:ascii="Times New Roman"/>
          <w:b w:val="false"/>
          <w:i w:val="false"/>
          <w:color w:val="000000"/>
          <w:sz w:val="28"/>
        </w:rPr>
        <w:t>Подпись __________________МП (при наличии)</w:t>
      </w:r>
      <w:r>
        <w:br/>
      </w:r>
      <w:r>
        <w:rPr>
          <w:rFonts w:ascii="Times New Roman"/>
          <w:b w:val="false"/>
          <w:i w:val="false"/>
          <w:color w:val="000000"/>
          <w:sz w:val="28"/>
        </w:rPr>
        <w:t>"______"______________20____г.</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сертификации и выдачи </w:t>
            </w:r>
            <w:r>
              <w:br/>
            </w:r>
            <w:r>
              <w:rPr>
                <w:rFonts w:ascii="Times New Roman"/>
                <w:b w:val="false"/>
                <w:i w:val="false"/>
                <w:color w:val="000000"/>
                <w:sz w:val="20"/>
              </w:rPr>
              <w:t xml:space="preserve">сертификата летной годности </w:t>
            </w:r>
            <w:r>
              <w:br/>
            </w:r>
            <w:r>
              <w:rPr>
                <w:rFonts w:ascii="Times New Roman"/>
                <w:b w:val="false"/>
                <w:i w:val="false"/>
                <w:color w:val="000000"/>
                <w:sz w:val="20"/>
              </w:rPr>
              <w:t xml:space="preserve">гражданского воздушного судна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8"/>
        <w:gridCol w:w="5399"/>
        <w:gridCol w:w="1583"/>
        <w:gridCol w:w="1330"/>
      </w:tblGrid>
      <w:tr>
        <w:trPr>
          <w:trHeight w:val="30"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05"/>
          <w:p>
            <w:pPr>
              <w:spacing w:after="20"/>
              <w:ind w:left="20"/>
              <w:jc w:val="both"/>
            </w:pPr>
            <w:r>
              <w:rPr>
                <w:rFonts w:ascii="Times New Roman"/>
                <w:b w:val="false"/>
                <w:i w:val="false"/>
                <w:color w:val="000000"/>
                <w:sz w:val="20"/>
              </w:rPr>
              <w:t>
№ _____</w:t>
            </w:r>
          </w:p>
          <w:bookmarkEnd w:id="405"/>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МИНИСТЕРСТВА ПО ИНВЕСТИЦИЯМ И РАЗВИТИЮ</w:t>
            </w:r>
            <w:r>
              <w:br/>
            </w:r>
            <w:r>
              <w:rPr>
                <w:rFonts w:ascii="Times New Roman"/>
                <w:b/>
                <w:i w:val="false"/>
                <w:color w:val="000000"/>
                <w:sz w:val="20"/>
              </w:rPr>
              <w:t>
РЕСПУБЛИКА КАЗАХСТАН</w:t>
            </w:r>
            <w:r>
              <w:br/>
            </w:r>
            <w:r>
              <w:rPr>
                <w:rFonts w:ascii="Times New Roman"/>
                <w:b/>
                <w:i w:val="false"/>
                <w:color w:val="000000"/>
                <w:sz w:val="20"/>
              </w:rPr>
              <w:t>
КОМИТЕТ ГРАЖДАНСКОЙ АВИАЦИИ</w:t>
            </w:r>
            <w:r>
              <w:br/>
            </w:r>
            <w:r>
              <w:rPr>
                <w:rFonts w:ascii="Times New Roman"/>
                <w:b/>
                <w:i w:val="false"/>
                <w:color w:val="000000"/>
                <w:sz w:val="20"/>
              </w:rPr>
              <w:t>
ҚАЗАҚСТАН РЕСПУБЛИКАСЫ</w:t>
            </w:r>
            <w:r>
              <w:br/>
            </w:r>
            <w:r>
              <w:rPr>
                <w:rFonts w:ascii="Times New Roman"/>
                <w:b/>
                <w:i w:val="false"/>
                <w:color w:val="000000"/>
                <w:sz w:val="20"/>
              </w:rPr>
              <w:t>ИНВЕСТИЦИЯЛАР ЖӘНЕ ДАМУ МИНИСТРЛІГІ</w:t>
            </w:r>
            <w:r>
              <w:br/>
            </w:r>
            <w:r>
              <w:rPr>
                <w:rFonts w:ascii="Times New Roman"/>
                <w:b/>
                <w:i w:val="false"/>
                <w:color w:val="000000"/>
                <w:sz w:val="20"/>
              </w:rPr>
              <w:t>АЗАМАТТЫҚ АВИАЦИЯ КОМИТЕТІ</w:t>
            </w:r>
            <w:r>
              <w:br/>
            </w:r>
            <w:r>
              <w:rPr>
                <w:rFonts w:ascii="Times New Roman"/>
                <w:b/>
                <w:i w:val="false"/>
                <w:color w:val="000000"/>
                <w:sz w:val="20"/>
              </w:rPr>
              <w:t>REPUBLIC OF KAZAKHSTAN</w:t>
            </w:r>
            <w:r>
              <w:br/>
            </w:r>
            <w:r>
              <w:rPr>
                <w:rFonts w:ascii="Times New Roman"/>
                <w:b/>
                <w:i w:val="false"/>
                <w:color w:val="000000"/>
                <w:sz w:val="20"/>
              </w:rPr>
              <w:t>
CIVIL AVIATION COMMITTEE</w:t>
            </w:r>
            <w:r>
              <w:br/>
            </w:r>
            <w:r>
              <w:rPr>
                <w:rFonts w:ascii="Times New Roman"/>
                <w:b/>
                <w:i w:val="false"/>
                <w:color w:val="000000"/>
                <w:sz w:val="20"/>
              </w:rPr>
              <w:t>
MINISTRY OF  INVESTMENTS  AND  DEVELOPMENT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разрешение</w:t>
            </w:r>
            <w:r>
              <w:br/>
            </w:r>
            <w:r>
              <w:rPr>
                <w:rFonts w:ascii="Times New Roman"/>
                <w:b w:val="false"/>
                <w:i w:val="false"/>
                <w:color w:val="000000"/>
                <w:sz w:val="20"/>
              </w:rPr>
              <w:t>
должно</w:t>
            </w:r>
            <w:r>
              <w:br/>
            </w:r>
            <w:r>
              <w:rPr>
                <w:rFonts w:ascii="Times New Roman"/>
                <w:b w:val="false"/>
                <w:i w:val="false"/>
                <w:color w:val="000000"/>
                <w:sz w:val="20"/>
              </w:rPr>
              <w:t>
находиться на</w:t>
            </w:r>
            <w:r>
              <w:br/>
            </w:r>
            <w:r>
              <w:rPr>
                <w:rFonts w:ascii="Times New Roman"/>
                <w:b w:val="false"/>
                <w:i w:val="false"/>
                <w:color w:val="000000"/>
                <w:sz w:val="20"/>
              </w:rPr>
              <w:t>
борту воздушного судна</w:t>
            </w:r>
            <w:r>
              <w:br/>
            </w:r>
            <w:r>
              <w:rPr>
                <w:rFonts w:ascii="Times New Roman"/>
                <w:b w:val="false"/>
                <w:i w:val="false"/>
                <w:color w:val="000000"/>
                <w:sz w:val="20"/>
              </w:rPr>
              <w:t>
Бұл рұқсат</w:t>
            </w:r>
            <w:r>
              <w:br/>
            </w:r>
            <w:r>
              <w:rPr>
                <w:rFonts w:ascii="Times New Roman"/>
                <w:b w:val="false"/>
                <w:i w:val="false"/>
                <w:color w:val="000000"/>
                <w:sz w:val="20"/>
              </w:rPr>
              <w:t>
әуе кеменің бортында болуы керек</w:t>
            </w:r>
            <w:r>
              <w:br/>
            </w:r>
            <w:r>
              <w:rPr>
                <w:rFonts w:ascii="Times New Roman"/>
                <w:b w:val="false"/>
                <w:i w:val="false"/>
                <w:color w:val="000000"/>
                <w:sz w:val="20"/>
              </w:rPr>
              <w:t>
This License</w:t>
            </w:r>
            <w:r>
              <w:br/>
            </w:r>
            <w:r>
              <w:rPr>
                <w:rFonts w:ascii="Times New Roman"/>
                <w:b w:val="false"/>
                <w:i w:val="false"/>
                <w:color w:val="000000"/>
                <w:sz w:val="20"/>
              </w:rPr>
              <w:t>
must be on board</w:t>
            </w:r>
            <w:r>
              <w:br/>
            </w:r>
            <w:r>
              <w:rPr>
                <w:rFonts w:ascii="Times New Roman"/>
                <w:b w:val="false"/>
                <w:i w:val="false"/>
                <w:color w:val="000000"/>
                <w:sz w:val="20"/>
              </w:rPr>
              <w:t>
the aircraft</w:t>
            </w:r>
            <w:r>
              <w:br/>
            </w:r>
            <w:r>
              <w:rPr>
                <w:rFonts w:ascii="Times New Roman"/>
                <w:b w:val="false"/>
                <w:i w:val="false"/>
                <w:color w:val="000000"/>
                <w:sz w:val="20"/>
              </w:rPr>
              <w:t>
when operated</w:t>
            </w:r>
          </w:p>
        </w:tc>
      </w:tr>
      <w:tr>
        <w:trPr>
          <w:trHeight w:val="30"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РАЗРЕШЕНИЕ НА ИСПОЛЬЗОВАНИЕ</w:t>
            </w:r>
            <w:r>
              <w:br/>
            </w:r>
            <w:r>
              <w:rPr>
                <w:rFonts w:ascii="Times New Roman"/>
                <w:b/>
                <w:i w:val="false"/>
                <w:color w:val="000000"/>
                <w:sz w:val="20"/>
              </w:rPr>
              <w:t>
</w:t>
            </w:r>
            <w:r>
              <w:rPr>
                <w:rFonts w:ascii="Times New Roman"/>
                <w:b/>
                <w:i w:val="false"/>
                <w:color w:val="000000"/>
                <w:sz w:val="20"/>
              </w:rPr>
              <w:t>РАДИОПЕРЕДАЮЩЕЙ АППАРАТУРЫ</w:t>
            </w:r>
            <w:r>
              <w:br/>
            </w:r>
            <w:r>
              <w:rPr>
                <w:rFonts w:ascii="Times New Roman"/>
                <w:b/>
                <w:i w:val="false"/>
                <w:color w:val="000000"/>
                <w:sz w:val="20"/>
              </w:rPr>
              <w:t>
</w:t>
            </w:r>
            <w:r>
              <w:rPr>
                <w:rFonts w:ascii="Times New Roman"/>
                <w:b/>
                <w:i w:val="false"/>
                <w:color w:val="000000"/>
                <w:sz w:val="20"/>
              </w:rPr>
              <w:t>РАДИОХАБАРЛАУ АППАРАТУРАСЫН ПАЙДАЛАНУ РҰҚСАТЫ</w:t>
            </w:r>
            <w:r>
              <w:br/>
            </w:r>
            <w:r>
              <w:rPr>
                <w:rFonts w:ascii="Times New Roman"/>
                <w:b/>
                <w:i w:val="false"/>
                <w:color w:val="000000"/>
                <w:sz w:val="20"/>
              </w:rPr>
              <w:t>
AIRCRAFT RADIO STATION LICENSE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06"/>
          <w:p>
            <w:pPr>
              <w:spacing w:after="20"/>
              <w:ind w:left="20"/>
              <w:jc w:val="both"/>
            </w:pPr>
            <w:r>
              <w:rPr>
                <w:rFonts w:ascii="Times New Roman"/>
                <w:b w:val="false"/>
                <w:i w:val="false"/>
                <w:color w:val="000000"/>
                <w:sz w:val="20"/>
              </w:rPr>
              <w:t>
1. Национальный и</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знаки</w:t>
            </w:r>
            <w:r>
              <w:br/>
            </w:r>
            <w:r>
              <w:rPr>
                <w:rFonts w:ascii="Times New Roman"/>
                <w:b w:val="false"/>
                <w:i w:val="false"/>
                <w:color w:val="000000"/>
                <w:sz w:val="20"/>
              </w:rPr>
              <w:t>
</w:t>
            </w:r>
            <w:r>
              <w:rPr>
                <w:rFonts w:ascii="Times New Roman"/>
                <w:b w:val="false"/>
                <w:i w:val="false"/>
                <w:color w:val="000000"/>
                <w:sz w:val="20"/>
              </w:rPr>
              <w:t>Ұлттық және тіркеу белгілері</w:t>
            </w:r>
            <w:r>
              <w:br/>
            </w:r>
            <w:r>
              <w:rPr>
                <w:rFonts w:ascii="Times New Roman"/>
                <w:b w:val="false"/>
                <w:i w:val="false"/>
                <w:color w:val="000000"/>
                <w:sz w:val="20"/>
              </w:rPr>
              <w:t>
</w:t>
            </w:r>
            <w:r>
              <w:rPr>
                <w:rFonts w:ascii="Times New Roman"/>
                <w:b w:val="false"/>
                <w:i w:val="false"/>
                <w:color w:val="000000"/>
                <w:sz w:val="20"/>
              </w:rPr>
              <w:t>Nationality and</w:t>
            </w:r>
            <w:r>
              <w:br/>
            </w:r>
            <w:r>
              <w:rPr>
                <w:rFonts w:ascii="Times New Roman"/>
                <w:b w:val="false"/>
                <w:i w:val="false"/>
                <w:color w:val="000000"/>
                <w:sz w:val="20"/>
              </w:rPr>
              <w:t>
Registration Marcs</w:t>
            </w:r>
          </w:p>
          <w:bookmarkEnd w:id="40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407"/>
          <w:p>
            <w:pPr>
              <w:spacing w:after="20"/>
              <w:ind w:left="20"/>
              <w:jc w:val="both"/>
            </w:pPr>
            <w:r>
              <w:rPr>
                <w:rFonts w:ascii="Times New Roman"/>
                <w:b w:val="false"/>
                <w:i w:val="false"/>
                <w:color w:val="000000"/>
                <w:sz w:val="20"/>
              </w:rPr>
              <w:t>
2. Тип  воздушного</w:t>
            </w:r>
            <w:r>
              <w:br/>
            </w:r>
            <w:r>
              <w:rPr>
                <w:rFonts w:ascii="Times New Roman"/>
                <w:b w:val="false"/>
                <w:i w:val="false"/>
                <w:color w:val="000000"/>
                <w:sz w:val="20"/>
              </w:rPr>
              <w:t>
</w:t>
            </w:r>
            <w:r>
              <w:rPr>
                <w:rFonts w:ascii="Times New Roman"/>
                <w:b w:val="false"/>
                <w:i w:val="false"/>
                <w:color w:val="000000"/>
                <w:sz w:val="20"/>
              </w:rPr>
              <w:t>Судна</w:t>
            </w:r>
            <w:r>
              <w:br/>
            </w:r>
            <w:r>
              <w:rPr>
                <w:rFonts w:ascii="Times New Roman"/>
                <w:b w:val="false"/>
                <w:i w:val="false"/>
                <w:color w:val="000000"/>
                <w:sz w:val="20"/>
              </w:rPr>
              <w:t>
</w:t>
            </w:r>
            <w:r>
              <w:rPr>
                <w:rFonts w:ascii="Times New Roman"/>
                <w:b w:val="false"/>
                <w:i w:val="false"/>
                <w:color w:val="000000"/>
                <w:sz w:val="20"/>
              </w:rPr>
              <w:t>Әуе кемесінің үлгісі</w:t>
            </w:r>
            <w:r>
              <w:br/>
            </w:r>
            <w:r>
              <w:rPr>
                <w:rFonts w:ascii="Times New Roman"/>
                <w:b w:val="false"/>
                <w:i w:val="false"/>
                <w:color w:val="000000"/>
                <w:sz w:val="20"/>
              </w:rPr>
              <w:t>
</w:t>
            </w:r>
            <w:r>
              <w:rPr>
                <w:rFonts w:ascii="Times New Roman"/>
                <w:b w:val="false"/>
                <w:i w:val="false"/>
                <w:color w:val="000000"/>
                <w:sz w:val="20"/>
              </w:rPr>
              <w:t>Type of Aircraft</w:t>
            </w:r>
            <w:r>
              <w:br/>
            </w:r>
            <w:r>
              <w:rPr>
                <w:rFonts w:ascii="Times New Roman"/>
                <w:b w:val="false"/>
                <w:i w:val="false"/>
                <w:color w:val="000000"/>
                <w:sz w:val="20"/>
              </w:rPr>
              <w:t>
 </w:t>
            </w:r>
          </w:p>
          <w:bookmarkEnd w:id="407"/>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08"/>
          <w:p>
            <w:pPr>
              <w:spacing w:after="20"/>
              <w:ind w:left="20"/>
              <w:jc w:val="both"/>
            </w:pPr>
            <w:r>
              <w:rPr>
                <w:rFonts w:ascii="Times New Roman"/>
                <w:b w:val="false"/>
                <w:i w:val="false"/>
                <w:color w:val="000000"/>
                <w:sz w:val="20"/>
              </w:rPr>
              <w:t>
3. Серийный номер воздушного судна</w:t>
            </w:r>
            <w:r>
              <w:br/>
            </w:r>
            <w:r>
              <w:rPr>
                <w:rFonts w:ascii="Times New Roman"/>
                <w:b w:val="false"/>
                <w:i w:val="false"/>
                <w:color w:val="000000"/>
                <w:sz w:val="20"/>
              </w:rPr>
              <w:t>
</w:t>
            </w:r>
            <w:r>
              <w:rPr>
                <w:rFonts w:ascii="Times New Roman"/>
                <w:b w:val="false"/>
                <w:i w:val="false"/>
                <w:color w:val="000000"/>
                <w:sz w:val="20"/>
              </w:rPr>
              <w:t>Сериялық (зауыт) нөмірі</w:t>
            </w:r>
            <w:r>
              <w:br/>
            </w:r>
            <w:r>
              <w:rPr>
                <w:rFonts w:ascii="Times New Roman"/>
                <w:b w:val="false"/>
                <w:i w:val="false"/>
                <w:color w:val="000000"/>
                <w:sz w:val="20"/>
              </w:rPr>
              <w:t>
</w:t>
            </w:r>
            <w:r>
              <w:rPr>
                <w:rFonts w:ascii="Times New Roman"/>
                <w:b w:val="false"/>
                <w:i w:val="false"/>
                <w:color w:val="000000"/>
                <w:sz w:val="20"/>
              </w:rPr>
              <w:t>Aircraft Serial</w:t>
            </w:r>
            <w:r>
              <w:br/>
            </w:r>
            <w:r>
              <w:rPr>
                <w:rFonts w:ascii="Times New Roman"/>
                <w:b w:val="false"/>
                <w:i w:val="false"/>
                <w:color w:val="000000"/>
                <w:sz w:val="20"/>
              </w:rPr>
              <w:t>
</w:t>
            </w:r>
            <w:r>
              <w:rPr>
                <w:rFonts w:ascii="Times New Roman"/>
                <w:b w:val="false"/>
                <w:i w:val="false"/>
                <w:color w:val="000000"/>
                <w:sz w:val="20"/>
              </w:rPr>
              <w:t>Number</w:t>
            </w:r>
            <w:r>
              <w:br/>
            </w:r>
            <w:r>
              <w:rPr>
                <w:rFonts w:ascii="Times New Roman"/>
                <w:b w:val="false"/>
                <w:i w:val="false"/>
                <w:color w:val="000000"/>
                <w:sz w:val="20"/>
              </w:rPr>
              <w:t>
 </w:t>
            </w:r>
          </w:p>
          <w:bookmarkEnd w:id="40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09"/>
          <w:p>
            <w:pPr>
              <w:spacing w:after="20"/>
              <w:ind w:left="20"/>
              <w:jc w:val="both"/>
            </w:pPr>
            <w:r>
              <w:rPr>
                <w:rFonts w:ascii="Times New Roman"/>
                <w:b w:val="false"/>
                <w:i w:val="false"/>
                <w:color w:val="000000"/>
                <w:sz w:val="20"/>
              </w:rPr>
              <w:t>
4. Настоящее разрешение выдано на установку и эксплуатацию следующих радиопередающих аппаратур на борту данного воздушного судна:</w:t>
            </w:r>
            <w:r>
              <w:br/>
            </w:r>
            <w:r>
              <w:rPr>
                <w:rFonts w:ascii="Times New Roman"/>
                <w:b w:val="false"/>
                <w:i w:val="false"/>
                <w:color w:val="000000"/>
                <w:sz w:val="20"/>
              </w:rPr>
              <w:t>
</w:t>
            </w:r>
            <w:r>
              <w:rPr>
                <w:rFonts w:ascii="Times New Roman"/>
                <w:b w:val="false"/>
                <w:i w:val="false"/>
                <w:color w:val="000000"/>
                <w:sz w:val="20"/>
              </w:rPr>
              <w:t xml:space="preserve">Осы рұқсат Әуе кеменің бортында орналасқан және пайдалануға келесі радиохабарлау аппаратураларына берілген </w:t>
            </w:r>
            <w:r>
              <w:br/>
            </w:r>
            <w:r>
              <w:rPr>
                <w:rFonts w:ascii="Times New Roman"/>
                <w:b w:val="false"/>
                <w:i w:val="false"/>
                <w:color w:val="000000"/>
                <w:sz w:val="20"/>
              </w:rPr>
              <w:t>
This license is hereby granted to install and operate the following radio receiving equipment on board the this aircraft.</w:t>
            </w:r>
          </w:p>
          <w:bookmarkEnd w:id="40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10"/>
          <w:p>
            <w:pPr>
              <w:spacing w:after="20"/>
              <w:ind w:left="20"/>
              <w:jc w:val="both"/>
            </w:pPr>
            <w:r>
              <w:rPr>
                <w:rFonts w:ascii="Times New Roman"/>
                <w:b w:val="false"/>
                <w:i w:val="false"/>
                <w:color w:val="000000"/>
                <w:sz w:val="20"/>
              </w:rPr>
              <w:t xml:space="preserve">
5. Радиооборудование на борту вышеуказанного воздушного судна используется только при наличии настоящего разрешения. </w:t>
            </w:r>
            <w:r>
              <w:br/>
            </w:r>
            <w:r>
              <w:rPr>
                <w:rFonts w:ascii="Times New Roman"/>
                <w:b w:val="false"/>
                <w:i w:val="false"/>
                <w:color w:val="000000"/>
                <w:sz w:val="20"/>
              </w:rPr>
              <w:t>
</w:t>
            </w:r>
            <w:r>
              <w:rPr>
                <w:rFonts w:ascii="Times New Roman"/>
                <w:b w:val="false"/>
                <w:i w:val="false"/>
                <w:color w:val="000000"/>
                <w:sz w:val="20"/>
              </w:rPr>
              <w:t>Жоғарыда көрсетілген әуе кеменің бортында орнатылған радиожабдық осы рұқсат болған жағдайда қолдалынады.</w:t>
            </w:r>
            <w:r>
              <w:br/>
            </w:r>
            <w:r>
              <w:rPr>
                <w:rFonts w:ascii="Times New Roman"/>
                <w:b w:val="false"/>
                <w:i w:val="false"/>
                <w:color w:val="000000"/>
                <w:sz w:val="20"/>
              </w:rPr>
              <w:t xml:space="preserve">
The radio station on board of above mentioned aircraft may be used only when present license has been issued. </w:t>
            </w:r>
          </w:p>
          <w:bookmarkEnd w:id="41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11"/>
          <w:p>
            <w:pPr>
              <w:spacing w:after="20"/>
              <w:ind w:left="20"/>
              <w:jc w:val="both"/>
            </w:pPr>
            <w:r>
              <w:rPr>
                <w:rFonts w:ascii="Times New Roman"/>
                <w:b w:val="false"/>
                <w:i w:val="false"/>
                <w:color w:val="000000"/>
                <w:sz w:val="20"/>
              </w:rPr>
              <w:t>
М.О.   Уәкілетті органның лауазымды тұлғасы немесе оның уәкілеттік берген тұлғасы</w:t>
            </w:r>
            <w:r>
              <w:br/>
            </w:r>
            <w:r>
              <w:rPr>
                <w:rFonts w:ascii="Times New Roman"/>
                <w:b w:val="false"/>
                <w:i w:val="false"/>
                <w:color w:val="000000"/>
                <w:sz w:val="20"/>
              </w:rPr>
              <w:t>
</w:t>
            </w:r>
            <w:r>
              <w:rPr>
                <w:rFonts w:ascii="Times New Roman"/>
                <w:b w:val="false"/>
                <w:i w:val="false"/>
                <w:color w:val="000000"/>
                <w:sz w:val="20"/>
              </w:rPr>
              <w:t xml:space="preserve">М.П. Должностное лицо уполномоченного органа либо лица, им уполномоченного  </w:t>
            </w:r>
            <w:r>
              <w:br/>
            </w:r>
            <w:r>
              <w:rPr>
                <w:rFonts w:ascii="Times New Roman"/>
                <w:b w:val="false"/>
                <w:i w:val="false"/>
                <w:color w:val="000000"/>
                <w:sz w:val="20"/>
              </w:rPr>
              <w:t>
</w:t>
            </w:r>
            <w:r>
              <w:rPr>
                <w:rFonts w:ascii="Times New Roman"/>
                <w:b w:val="false"/>
                <w:i w:val="false"/>
                <w:color w:val="000000"/>
                <w:sz w:val="20"/>
              </w:rPr>
              <w:t xml:space="preserve">Stamp  Official person of the authorized organization or authorized person by him </w:t>
            </w:r>
            <w:r>
              <w:br/>
            </w:r>
            <w:r>
              <w:rPr>
                <w:rFonts w:ascii="Times New Roman"/>
                <w:b w:val="false"/>
                <w:i w:val="false"/>
                <w:color w:val="000000"/>
                <w:sz w:val="20"/>
              </w:rPr>
              <w:t>
</w:t>
            </w:r>
            <w:r>
              <w:rPr>
                <w:rFonts w:ascii="Times New Roman"/>
                <w:b w:val="false"/>
                <w:i w:val="false"/>
                <w:color w:val="000000"/>
                <w:sz w:val="20"/>
              </w:rPr>
              <w:t>Дата выдачи ___________________</w:t>
            </w:r>
            <w:r>
              <w:br/>
            </w:r>
            <w:r>
              <w:rPr>
                <w:rFonts w:ascii="Times New Roman"/>
                <w:b w:val="false"/>
                <w:i w:val="false"/>
                <w:color w:val="000000"/>
                <w:sz w:val="20"/>
              </w:rPr>
              <w:t>
</w:t>
            </w:r>
            <w:r>
              <w:rPr>
                <w:rFonts w:ascii="Times New Roman"/>
                <w:b w:val="false"/>
                <w:i w:val="false"/>
                <w:color w:val="000000"/>
                <w:sz w:val="20"/>
              </w:rPr>
              <w:t>Берілген күні:__________________</w:t>
            </w:r>
            <w:r>
              <w:br/>
            </w:r>
            <w:r>
              <w:rPr>
                <w:rFonts w:ascii="Times New Roman"/>
                <w:b w:val="false"/>
                <w:i w:val="false"/>
                <w:color w:val="000000"/>
                <w:sz w:val="20"/>
              </w:rPr>
              <w:t>
</w:t>
            </w:r>
            <w:r>
              <w:rPr>
                <w:rFonts w:ascii="Times New Roman"/>
                <w:b w:val="false"/>
                <w:i w:val="false"/>
                <w:color w:val="000000"/>
                <w:sz w:val="20"/>
              </w:rPr>
              <w:t>Date of  issue___________________</w:t>
            </w:r>
            <w:r>
              <w:br/>
            </w:r>
            <w:r>
              <w:rPr>
                <w:rFonts w:ascii="Times New Roman"/>
                <w:b w:val="false"/>
                <w:i w:val="false"/>
                <w:color w:val="000000"/>
                <w:sz w:val="20"/>
              </w:rPr>
              <w:t>
 </w:t>
            </w:r>
          </w:p>
          <w:bookmarkEnd w:id="41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сертификации и выдачи </w:t>
            </w:r>
            <w:r>
              <w:br/>
            </w:r>
            <w:r>
              <w:rPr>
                <w:rFonts w:ascii="Times New Roman"/>
                <w:b w:val="false"/>
                <w:i w:val="false"/>
                <w:color w:val="000000"/>
                <w:sz w:val="20"/>
              </w:rPr>
              <w:t xml:space="preserve">сертификата летной годности </w:t>
            </w:r>
            <w:r>
              <w:br/>
            </w:r>
            <w:r>
              <w:rPr>
                <w:rFonts w:ascii="Times New Roman"/>
                <w:b w:val="false"/>
                <w:i w:val="false"/>
                <w:color w:val="000000"/>
                <w:sz w:val="20"/>
              </w:rPr>
              <w:t xml:space="preserve">гражданского воздушного судна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4" w:id="412"/>
    <w:p>
      <w:pPr>
        <w:spacing w:after="0"/>
        <w:ind w:left="0"/>
        <w:jc w:val="both"/>
      </w:pPr>
      <w:r>
        <w:rPr>
          <w:rFonts w:ascii="Times New Roman"/>
          <w:b w:val="false"/>
          <w:i w:val="false"/>
          <w:color w:val="000000"/>
          <w:sz w:val="28"/>
        </w:rPr>
        <w:t>
                                           </w:t>
      </w:r>
      <w:r>
        <w:rPr>
          <w:rFonts w:ascii="Times New Roman"/>
          <w:b/>
          <w:i w:val="false"/>
          <w:color w:val="000000"/>
          <w:sz w:val="28"/>
        </w:rPr>
        <w:t>ЗАЯВКА</w:t>
      </w:r>
      <w:r>
        <w:br/>
      </w:r>
      <w:r>
        <w:rPr>
          <w:rFonts w:ascii="Times New Roman"/>
          <w:b w:val="false"/>
          <w:i w:val="false"/>
          <w:color w:val="000000"/>
          <w:sz w:val="28"/>
        </w:rPr>
        <w:t xml:space="preserve">       Прошу выдать Экспортный сертификат летной годности</w:t>
      </w:r>
      <w:r>
        <w:br/>
      </w:r>
      <w:r>
        <w:rPr>
          <w:rFonts w:ascii="Times New Roman"/>
          <w:b w:val="false"/>
          <w:i w:val="false"/>
          <w:color w:val="000000"/>
          <w:sz w:val="28"/>
        </w:rPr>
        <w:t xml:space="preserve">       Тип воздушного судна:__________________________________________________</w:t>
      </w:r>
      <w:r>
        <w:br/>
      </w:r>
      <w:r>
        <w:rPr>
          <w:rFonts w:ascii="Times New Roman"/>
          <w:b w:val="false"/>
          <w:i w:val="false"/>
          <w:color w:val="000000"/>
          <w:sz w:val="28"/>
        </w:rPr>
        <w:t xml:space="preserve">       Серийный (заводской) номер воздушного судна: ____________________________</w:t>
      </w:r>
      <w:r>
        <w:br/>
      </w:r>
      <w:r>
        <w:rPr>
          <w:rFonts w:ascii="Times New Roman"/>
          <w:b w:val="false"/>
          <w:i w:val="false"/>
          <w:color w:val="000000"/>
          <w:sz w:val="28"/>
        </w:rPr>
        <w:t xml:space="preserve">       Наработка планера: _____________________________________________________</w:t>
      </w:r>
      <w:r>
        <w:br/>
      </w:r>
      <w:r>
        <w:rPr>
          <w:rFonts w:ascii="Times New Roman"/>
          <w:b w:val="false"/>
          <w:i w:val="false"/>
          <w:color w:val="000000"/>
          <w:sz w:val="28"/>
        </w:rPr>
        <w:t xml:space="preserve">       Установленные двигатели: _______________________________________________</w:t>
      </w:r>
      <w:r>
        <w:br/>
      </w:r>
      <w:r>
        <w:rPr>
          <w:rFonts w:ascii="Times New Roman"/>
          <w:b w:val="false"/>
          <w:i w:val="false"/>
          <w:color w:val="000000"/>
          <w:sz w:val="28"/>
        </w:rPr>
        <w:t xml:space="preserve">       Серийные номера двигателей: ____________________________________________</w:t>
      </w:r>
      <w:r>
        <w:br/>
      </w:r>
      <w:r>
        <w:rPr>
          <w:rFonts w:ascii="Times New Roman"/>
          <w:b w:val="false"/>
          <w:i w:val="false"/>
          <w:color w:val="000000"/>
          <w:sz w:val="28"/>
        </w:rPr>
        <w:t xml:space="preserve">       Наработка: _____________________________________________________________</w:t>
      </w:r>
      <w:r>
        <w:br/>
      </w:r>
      <w:r>
        <w:rPr>
          <w:rFonts w:ascii="Times New Roman"/>
          <w:b w:val="false"/>
          <w:i w:val="false"/>
          <w:color w:val="000000"/>
          <w:sz w:val="28"/>
        </w:rPr>
        <w:t xml:space="preserve">       Государство, в которое экспортируется воздушное судно: _____________________</w:t>
      </w:r>
      <w:r>
        <w:br/>
      </w:r>
      <w:r>
        <w:rPr>
          <w:rFonts w:ascii="Times New Roman"/>
          <w:b w:val="false"/>
          <w:i w:val="false"/>
          <w:color w:val="000000"/>
          <w:sz w:val="28"/>
        </w:rPr>
        <w:t xml:space="preserve">       Эксплуатант (владелец) воздушного судна: _________________________________</w:t>
      </w:r>
      <w:r>
        <w:br/>
      </w:r>
      <w:r>
        <w:rPr>
          <w:rFonts w:ascii="Times New Roman"/>
          <w:b w:val="false"/>
          <w:i w:val="false"/>
          <w:color w:val="000000"/>
          <w:sz w:val="28"/>
        </w:rPr>
        <w:t>_________________________ 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МП (при наличии)</w:t>
      </w:r>
      <w:r>
        <w:br/>
      </w:r>
      <w:r>
        <w:rPr>
          <w:rFonts w:ascii="Times New Roman"/>
          <w:b w:val="false"/>
          <w:i w:val="false"/>
          <w:color w:val="000000"/>
          <w:sz w:val="28"/>
        </w:rPr>
        <w:t>"____" ___________ 20__г.</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сертификации и выдачи </w:t>
            </w:r>
            <w:r>
              <w:br/>
            </w:r>
            <w:r>
              <w:rPr>
                <w:rFonts w:ascii="Times New Roman"/>
                <w:b w:val="false"/>
                <w:i w:val="false"/>
                <w:color w:val="000000"/>
                <w:sz w:val="20"/>
              </w:rPr>
              <w:t xml:space="preserve">сертификата летной годности </w:t>
            </w:r>
            <w:r>
              <w:br/>
            </w:r>
            <w:r>
              <w:rPr>
                <w:rFonts w:ascii="Times New Roman"/>
                <w:b w:val="false"/>
                <w:i w:val="false"/>
                <w:color w:val="000000"/>
                <w:sz w:val="20"/>
              </w:rPr>
              <w:t xml:space="preserve">гражданского воздушного судна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Pr>
      <w:tblGrid>
        <w:gridCol w:w="104"/>
        <w:gridCol w:w="12091"/>
        <w:gridCol w:w="105"/>
      </w:tblGrid>
      <w:tr>
        <w:trPr>
          <w:trHeight w:val="30" w:hRule="atLeast"/>
        </w:trPr>
        <w:tc>
          <w:tcPr>
            <w:tcW w:w="1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882900" cy="2590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8" w:id="413"/>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 КАЗАХСТАН</w:t>
      </w:r>
      <w:r>
        <w:br/>
      </w:r>
      <w:r>
        <w:rPr>
          <w:rFonts w:ascii="Times New Roman"/>
          <w:b/>
          <w:i w:val="false"/>
          <w:color w:val="000000"/>
          <w:sz w:val="28"/>
        </w:rPr>
        <w:t>МИНИСТЕРСТВО ПО ИВЕСТИЦИЯМ И РАЗВИТИЮ</w:t>
      </w:r>
      <w:r>
        <w:br/>
      </w:r>
      <w:r>
        <w:rPr>
          <w:rFonts w:ascii="Times New Roman"/>
          <w:b/>
          <w:i w:val="false"/>
          <w:color w:val="000000"/>
          <w:sz w:val="28"/>
        </w:rPr>
        <w:t>КОМИТЕТ ГРАЖДАНСКОЙ АВИАЦИИ</w:t>
      </w:r>
      <w:r>
        <w:br/>
      </w:r>
      <w:r>
        <w:rPr>
          <w:rFonts w:ascii="Times New Roman"/>
          <w:b/>
          <w:i w:val="false"/>
          <w:color w:val="000000"/>
          <w:sz w:val="28"/>
        </w:rPr>
        <w:t>ҚАЗАҚСТАН РЕСПУБЛИКАСЫ</w:t>
      </w:r>
      <w:r>
        <w:br/>
      </w:r>
      <w:r>
        <w:rPr>
          <w:rFonts w:ascii="Times New Roman"/>
          <w:b/>
          <w:i w:val="false"/>
          <w:color w:val="000000"/>
          <w:sz w:val="28"/>
        </w:rPr>
        <w:t>ИНВЕСТИЦИЯЛАР ЖӘНЕ ДАМУ МИНИСТРЛІГІ</w:t>
      </w:r>
      <w:r>
        <w:br/>
      </w:r>
      <w:r>
        <w:rPr>
          <w:rFonts w:ascii="Times New Roman"/>
          <w:b/>
          <w:i w:val="false"/>
          <w:color w:val="000000"/>
          <w:sz w:val="28"/>
        </w:rPr>
        <w:t>АЗАМАТТЫҚ АВИАЦИЯ КОМИТЕТІ</w:t>
      </w:r>
      <w:r>
        <w:br/>
      </w:r>
      <w:r>
        <w:rPr>
          <w:rFonts w:ascii="Times New Roman"/>
          <w:b/>
          <w:i w:val="false"/>
          <w:color w:val="000000"/>
          <w:sz w:val="28"/>
        </w:rPr>
        <w:t>REPUBLIC</w:t>
      </w:r>
      <w:r>
        <w:rPr>
          <w:rFonts w:ascii="Times New Roman"/>
          <w:b w:val="false"/>
          <w:i w:val="false"/>
          <w:color w:val="000000"/>
          <w:sz w:val="28"/>
        </w:rPr>
        <w:t xml:space="preserve"> </w:t>
      </w:r>
      <w:r>
        <w:rPr>
          <w:rFonts w:ascii="Times New Roman"/>
          <w:b/>
          <w:i w:val="false"/>
          <w:color w:val="000000"/>
          <w:sz w:val="28"/>
        </w:rPr>
        <w:t>OF</w:t>
      </w:r>
      <w:r>
        <w:rPr>
          <w:rFonts w:ascii="Times New Roman"/>
          <w:b w:val="false"/>
          <w:i w:val="false"/>
          <w:color w:val="000000"/>
          <w:sz w:val="28"/>
        </w:rPr>
        <w:t xml:space="preserve"> </w:t>
      </w:r>
      <w:r>
        <w:rPr>
          <w:rFonts w:ascii="Times New Roman"/>
          <w:b/>
          <w:i w:val="false"/>
          <w:color w:val="000000"/>
          <w:sz w:val="28"/>
        </w:rPr>
        <w:t>KAZAKHSTAN</w:t>
      </w:r>
      <w:r>
        <w:br/>
      </w:r>
      <w:r>
        <w:rPr>
          <w:rFonts w:ascii="Times New Roman"/>
          <w:b/>
          <w:i w:val="false"/>
          <w:color w:val="000000"/>
          <w:sz w:val="28"/>
        </w:rPr>
        <w:t>THE</w:t>
      </w:r>
      <w:r>
        <w:rPr>
          <w:rFonts w:ascii="Times New Roman"/>
          <w:b w:val="false"/>
          <w:i w:val="false"/>
          <w:color w:val="000000"/>
          <w:sz w:val="28"/>
        </w:rPr>
        <w:t xml:space="preserve"> </w:t>
      </w:r>
      <w:r>
        <w:rPr>
          <w:rFonts w:ascii="Times New Roman"/>
          <w:b/>
          <w:i w:val="false"/>
          <w:color w:val="000000"/>
          <w:sz w:val="28"/>
        </w:rPr>
        <w:t>MINISTRY</w:t>
      </w:r>
      <w:r>
        <w:rPr>
          <w:rFonts w:ascii="Times New Roman"/>
          <w:b w:val="false"/>
          <w:i w:val="false"/>
          <w:color w:val="000000"/>
          <w:sz w:val="28"/>
        </w:rPr>
        <w:t xml:space="preserve"> </w:t>
      </w:r>
      <w:r>
        <w:rPr>
          <w:rFonts w:ascii="Times New Roman"/>
          <w:b/>
          <w:i w:val="false"/>
          <w:color w:val="000000"/>
          <w:sz w:val="28"/>
        </w:rPr>
        <w:t>OF</w:t>
      </w:r>
      <w:r>
        <w:rPr>
          <w:rFonts w:ascii="Times New Roman"/>
          <w:b w:val="false"/>
          <w:i w:val="false"/>
          <w:color w:val="000000"/>
          <w:sz w:val="28"/>
        </w:rPr>
        <w:t xml:space="preserve"> </w:t>
      </w:r>
      <w:r>
        <w:rPr>
          <w:rFonts w:ascii="Times New Roman"/>
          <w:b/>
          <w:i w:val="false"/>
          <w:color w:val="000000"/>
          <w:sz w:val="28"/>
        </w:rPr>
        <w:t>INVESTMENT</w:t>
      </w:r>
      <w:r>
        <w:rPr>
          <w:rFonts w:ascii="Times New Roman"/>
          <w:b w:val="false"/>
          <w:i w:val="false"/>
          <w:color w:val="000000"/>
          <w:sz w:val="28"/>
        </w:rPr>
        <w:t xml:space="preserve"> </w:t>
      </w:r>
      <w:r>
        <w:rPr>
          <w:rFonts w:ascii="Times New Roman"/>
          <w:b/>
          <w:i w:val="false"/>
          <w:color w:val="000000"/>
          <w:sz w:val="28"/>
        </w:rPr>
        <w:t>AND</w:t>
      </w:r>
      <w:r>
        <w:rPr>
          <w:rFonts w:ascii="Times New Roman"/>
          <w:b w:val="false"/>
          <w:i w:val="false"/>
          <w:color w:val="000000"/>
          <w:sz w:val="28"/>
        </w:rPr>
        <w:t xml:space="preserve"> </w:t>
      </w:r>
      <w:r>
        <w:rPr>
          <w:rFonts w:ascii="Times New Roman"/>
          <w:b/>
          <w:i w:val="false"/>
          <w:color w:val="000000"/>
          <w:sz w:val="28"/>
        </w:rPr>
        <w:t>DEVELOPMENT</w:t>
      </w:r>
      <w:r>
        <w:br/>
      </w:r>
      <w:r>
        <w:rPr>
          <w:rFonts w:ascii="Times New Roman"/>
          <w:b/>
          <w:i w:val="false"/>
          <w:color w:val="000000"/>
          <w:sz w:val="28"/>
        </w:rPr>
        <w:t>CIVIL AVIATION COMMITTEE</w:t>
      </w:r>
      <w:r>
        <w:br/>
      </w:r>
      <w:r>
        <w:rPr>
          <w:rFonts w:ascii="Times New Roman"/>
          <w:b/>
          <w:i w:val="false"/>
          <w:color w:val="000000"/>
          <w:sz w:val="28"/>
        </w:rPr>
        <w:t>ЭКСПОРТНЫЙ СЕРТИФИКАТ ЛЕТНОЙ ГОДНОСТИ</w:t>
      </w:r>
      <w:r>
        <w:br/>
      </w:r>
      <w:r>
        <w:rPr>
          <w:rFonts w:ascii="Times New Roman"/>
          <w:b/>
          <w:i w:val="false"/>
          <w:color w:val="000000"/>
          <w:sz w:val="28"/>
        </w:rPr>
        <w:t>ҰШУҒА ЖАРАМДЫЛЫҒЫ ЭКСПОРТТЫҚ СЕРТИФИКАТЫ</w:t>
      </w:r>
      <w:r>
        <w:br/>
      </w:r>
      <w:r>
        <w:rPr>
          <w:rFonts w:ascii="Times New Roman"/>
          <w:b/>
          <w:i w:val="false"/>
          <w:color w:val="000000"/>
          <w:sz w:val="28"/>
        </w:rPr>
        <w:t>EXPORT</w:t>
      </w:r>
      <w:r>
        <w:rPr>
          <w:rFonts w:ascii="Times New Roman"/>
          <w:b w:val="false"/>
          <w:i w:val="false"/>
          <w:color w:val="000000"/>
          <w:sz w:val="28"/>
        </w:rPr>
        <w:t xml:space="preserve"> </w:t>
      </w:r>
      <w:r>
        <w:rPr>
          <w:rFonts w:ascii="Times New Roman"/>
          <w:b/>
          <w:i w:val="false"/>
          <w:color w:val="000000"/>
          <w:sz w:val="28"/>
        </w:rPr>
        <w:t>CERTIFICATE</w:t>
      </w:r>
      <w:r>
        <w:rPr>
          <w:rFonts w:ascii="Times New Roman"/>
          <w:b w:val="false"/>
          <w:i w:val="false"/>
          <w:color w:val="000000"/>
          <w:sz w:val="28"/>
        </w:rPr>
        <w:t xml:space="preserve"> </w:t>
      </w:r>
      <w:r>
        <w:rPr>
          <w:rFonts w:ascii="Times New Roman"/>
          <w:b/>
          <w:i w:val="false"/>
          <w:color w:val="000000"/>
          <w:sz w:val="28"/>
        </w:rPr>
        <w:t>OF</w:t>
      </w:r>
      <w:r>
        <w:rPr>
          <w:rFonts w:ascii="Times New Roman"/>
          <w:b w:val="false"/>
          <w:i w:val="false"/>
          <w:color w:val="000000"/>
          <w:sz w:val="28"/>
        </w:rPr>
        <w:t xml:space="preserve"> </w:t>
      </w:r>
      <w:r>
        <w:rPr>
          <w:rFonts w:ascii="Times New Roman"/>
          <w:b/>
          <w:i w:val="false"/>
          <w:color w:val="000000"/>
          <w:sz w:val="28"/>
        </w:rPr>
        <w:t>THE</w:t>
      </w:r>
      <w:r>
        <w:rPr>
          <w:rFonts w:ascii="Times New Roman"/>
          <w:b w:val="false"/>
          <w:i w:val="false"/>
          <w:color w:val="000000"/>
          <w:sz w:val="28"/>
        </w:rPr>
        <w:t xml:space="preserve"> </w:t>
      </w:r>
      <w:r>
        <w:rPr>
          <w:rFonts w:ascii="Times New Roman"/>
          <w:b/>
          <w:i w:val="false"/>
          <w:color w:val="000000"/>
          <w:sz w:val="28"/>
        </w:rPr>
        <w:t>CIVIL</w:t>
      </w:r>
      <w:r>
        <w:rPr>
          <w:rFonts w:ascii="Times New Roman"/>
          <w:b w:val="false"/>
          <w:i w:val="false"/>
          <w:color w:val="000000"/>
          <w:sz w:val="28"/>
        </w:rPr>
        <w:t xml:space="preserve"> </w:t>
      </w:r>
      <w:r>
        <w:rPr>
          <w:rFonts w:ascii="Times New Roman"/>
          <w:b/>
          <w:i w:val="false"/>
          <w:color w:val="000000"/>
          <w:sz w:val="28"/>
        </w:rPr>
        <w:t>AIRCRAFT</w:t>
      </w:r>
      <w:r>
        <w:br/>
      </w:r>
      <w:r>
        <w:rPr>
          <w:rFonts w:ascii="Times New Roman"/>
          <w:b/>
          <w:i w:val="false"/>
          <w:color w:val="000000"/>
          <w:sz w:val="28"/>
        </w:rPr>
        <w:t>№ 000</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7"/>
        <w:gridCol w:w="2415"/>
        <w:gridCol w:w="1298"/>
        <w:gridCol w:w="2492"/>
        <w:gridCol w:w="3778"/>
      </w:tblGrid>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14"/>
          <w:p>
            <w:pPr>
              <w:spacing w:after="20"/>
              <w:ind w:left="20"/>
              <w:jc w:val="both"/>
            </w:pPr>
            <w:r>
              <w:rPr>
                <w:rFonts w:ascii="Times New Roman"/>
                <w:b w:val="false"/>
                <w:i w:val="false"/>
                <w:color w:val="000000"/>
                <w:sz w:val="20"/>
              </w:rPr>
              <w:t>
1. Изделие:</w:t>
            </w:r>
            <w:r>
              <w:br/>
            </w:r>
            <w:r>
              <w:rPr>
                <w:rFonts w:ascii="Times New Roman"/>
                <w:b w:val="false"/>
                <w:i w:val="false"/>
                <w:color w:val="000000"/>
                <w:sz w:val="20"/>
              </w:rPr>
              <w:t>
</w:t>
            </w:r>
            <w:r>
              <w:rPr>
                <w:rFonts w:ascii="Times New Roman"/>
                <w:b w:val="false"/>
                <w:i w:val="false"/>
                <w:color w:val="000000"/>
                <w:sz w:val="20"/>
              </w:rPr>
              <w:t>Бұйым:</w:t>
            </w:r>
            <w:r>
              <w:br/>
            </w:r>
            <w:r>
              <w:rPr>
                <w:rFonts w:ascii="Times New Roman"/>
                <w:b w:val="false"/>
                <w:i w:val="false"/>
                <w:color w:val="000000"/>
                <w:sz w:val="20"/>
              </w:rPr>
              <w:t>
</w:t>
            </w:r>
            <w:r>
              <w:rPr>
                <w:rFonts w:ascii="Times New Roman"/>
                <w:b w:val="false"/>
                <w:i w:val="false"/>
                <w:color w:val="000000"/>
                <w:sz w:val="20"/>
              </w:rPr>
              <w:t>Product</w:t>
            </w:r>
            <w:r>
              <w:br/>
            </w:r>
            <w:r>
              <w:rPr>
                <w:rFonts w:ascii="Times New Roman"/>
                <w:b w:val="false"/>
                <w:i w:val="false"/>
                <w:color w:val="000000"/>
                <w:sz w:val="20"/>
              </w:rPr>
              <w:t>
 </w:t>
            </w:r>
          </w:p>
          <w:bookmarkEnd w:id="414"/>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15"/>
          <w:p>
            <w:pPr>
              <w:spacing w:after="20"/>
              <w:ind w:left="20"/>
              <w:jc w:val="both"/>
            </w:pPr>
            <w:r>
              <w:rPr>
                <w:rFonts w:ascii="Times New Roman"/>
                <w:b w:val="false"/>
                <w:i w:val="false"/>
                <w:color w:val="000000"/>
                <w:sz w:val="20"/>
              </w:rPr>
              <w:t>
Изготовитель:</w:t>
            </w:r>
            <w:r>
              <w:br/>
            </w:r>
            <w:r>
              <w:rPr>
                <w:rFonts w:ascii="Times New Roman"/>
                <w:b w:val="false"/>
                <w:i w:val="false"/>
                <w:color w:val="000000"/>
                <w:sz w:val="20"/>
              </w:rPr>
              <w:t>
</w:t>
            </w:r>
            <w:r>
              <w:rPr>
                <w:rFonts w:ascii="Times New Roman"/>
                <w:b w:val="false"/>
                <w:i w:val="false"/>
                <w:color w:val="000000"/>
                <w:sz w:val="20"/>
              </w:rPr>
              <w:t>Дайындаушы:</w:t>
            </w:r>
            <w:r>
              <w:br/>
            </w:r>
            <w:r>
              <w:rPr>
                <w:rFonts w:ascii="Times New Roman"/>
                <w:b w:val="false"/>
                <w:i w:val="false"/>
                <w:color w:val="000000"/>
                <w:sz w:val="20"/>
              </w:rPr>
              <w:t>
Manufacturer:</w:t>
            </w:r>
          </w:p>
          <w:bookmarkEnd w:id="415"/>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16"/>
          <w:p>
            <w:pPr>
              <w:spacing w:after="20"/>
              <w:ind w:left="20"/>
              <w:jc w:val="both"/>
            </w:pPr>
            <w:r>
              <w:rPr>
                <w:rFonts w:ascii="Times New Roman"/>
                <w:b w:val="false"/>
                <w:i w:val="false"/>
                <w:color w:val="000000"/>
                <w:sz w:val="20"/>
              </w:rPr>
              <w:t>
Модель:</w:t>
            </w:r>
            <w:r>
              <w:br/>
            </w:r>
            <w:r>
              <w:rPr>
                <w:rFonts w:ascii="Times New Roman"/>
                <w:b w:val="false"/>
                <w:i w:val="false"/>
                <w:color w:val="000000"/>
                <w:sz w:val="20"/>
              </w:rPr>
              <w:t>
</w:t>
            </w:r>
            <w:r>
              <w:rPr>
                <w:rFonts w:ascii="Times New Roman"/>
                <w:b w:val="false"/>
                <w:i w:val="false"/>
                <w:color w:val="000000"/>
                <w:sz w:val="20"/>
              </w:rPr>
              <w:t>Моделі:</w:t>
            </w:r>
            <w:r>
              <w:br/>
            </w:r>
            <w:r>
              <w:rPr>
                <w:rFonts w:ascii="Times New Roman"/>
                <w:b w:val="false"/>
                <w:i w:val="false"/>
                <w:color w:val="000000"/>
                <w:sz w:val="20"/>
              </w:rPr>
              <w:t>
Model:</w:t>
            </w:r>
          </w:p>
          <w:bookmarkEnd w:id="416"/>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17"/>
          <w:p>
            <w:pPr>
              <w:spacing w:after="20"/>
              <w:ind w:left="20"/>
              <w:jc w:val="both"/>
            </w:pPr>
            <w:r>
              <w:rPr>
                <w:rFonts w:ascii="Times New Roman"/>
                <w:b w:val="false"/>
                <w:i w:val="false"/>
                <w:color w:val="000000"/>
                <w:sz w:val="20"/>
              </w:rPr>
              <w:t>
Серийный номер:</w:t>
            </w:r>
            <w:r>
              <w:br/>
            </w:r>
            <w:r>
              <w:rPr>
                <w:rFonts w:ascii="Times New Roman"/>
                <w:b w:val="false"/>
                <w:i w:val="false"/>
                <w:color w:val="000000"/>
                <w:sz w:val="20"/>
              </w:rPr>
              <w:t>
</w:t>
            </w:r>
            <w:r>
              <w:rPr>
                <w:rFonts w:ascii="Times New Roman"/>
                <w:b w:val="false"/>
                <w:i w:val="false"/>
                <w:color w:val="000000"/>
                <w:sz w:val="20"/>
              </w:rPr>
              <w:t>Сериялық нөмірі:</w:t>
            </w:r>
            <w:r>
              <w:br/>
            </w:r>
            <w:r>
              <w:rPr>
                <w:rFonts w:ascii="Times New Roman"/>
                <w:b w:val="false"/>
                <w:i w:val="false"/>
                <w:color w:val="000000"/>
                <w:sz w:val="20"/>
              </w:rPr>
              <w:t>
Serial number:</w:t>
            </w:r>
          </w:p>
          <w:bookmarkEnd w:id="417"/>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18"/>
          <w:p>
            <w:pPr>
              <w:spacing w:after="20"/>
              <w:ind w:left="20"/>
              <w:jc w:val="both"/>
            </w:pPr>
            <w:r>
              <w:rPr>
                <w:rFonts w:ascii="Times New Roman"/>
                <w:b w:val="false"/>
                <w:i w:val="false"/>
                <w:color w:val="000000"/>
                <w:sz w:val="20"/>
              </w:rPr>
              <w:t>
5. Наработка (час)</w:t>
            </w:r>
            <w:r>
              <w:br/>
            </w:r>
            <w:r>
              <w:rPr>
                <w:rFonts w:ascii="Times New Roman"/>
                <w:b w:val="false"/>
                <w:i w:val="false"/>
                <w:color w:val="000000"/>
                <w:sz w:val="20"/>
              </w:rPr>
              <w:t>
</w:t>
            </w:r>
            <w:r>
              <w:rPr>
                <w:rFonts w:ascii="Times New Roman"/>
                <w:b w:val="false"/>
                <w:i w:val="false"/>
                <w:color w:val="000000"/>
                <w:sz w:val="20"/>
              </w:rPr>
              <w:t>Жұмысы (сағат)</w:t>
            </w:r>
            <w:r>
              <w:br/>
            </w:r>
            <w:r>
              <w:rPr>
                <w:rFonts w:ascii="Times New Roman"/>
                <w:b w:val="false"/>
                <w:i w:val="false"/>
                <w:color w:val="000000"/>
                <w:sz w:val="20"/>
              </w:rPr>
              <w:t>
Working hours (hours)</w:t>
            </w:r>
          </w:p>
          <w:bookmarkEnd w:id="418"/>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19"/>
          <w:p>
            <w:pPr>
              <w:spacing w:after="20"/>
              <w:ind w:left="20"/>
              <w:jc w:val="both"/>
            </w:pPr>
            <w:r>
              <w:rPr>
                <w:rFonts w:ascii="Times New Roman"/>
                <w:b w:val="false"/>
                <w:i w:val="false"/>
                <w:color w:val="000000"/>
                <w:sz w:val="20"/>
              </w:rPr>
              <w:t>
2. Воздушное судно:</w:t>
            </w:r>
            <w:r>
              <w:br/>
            </w:r>
            <w:r>
              <w:rPr>
                <w:rFonts w:ascii="Times New Roman"/>
                <w:b w:val="false"/>
                <w:i w:val="false"/>
                <w:color w:val="000000"/>
                <w:sz w:val="20"/>
              </w:rPr>
              <w:t>
</w:t>
            </w:r>
            <w:r>
              <w:rPr>
                <w:rFonts w:ascii="Times New Roman"/>
                <w:b w:val="false"/>
                <w:i w:val="false"/>
                <w:color w:val="000000"/>
                <w:sz w:val="20"/>
              </w:rPr>
              <w:t>Әуе кемесі:</w:t>
            </w:r>
            <w:r>
              <w:br/>
            </w:r>
            <w:r>
              <w:rPr>
                <w:rFonts w:ascii="Times New Roman"/>
                <w:b w:val="false"/>
                <w:i w:val="false"/>
                <w:color w:val="000000"/>
                <w:sz w:val="20"/>
              </w:rPr>
              <w:t>
Aircraft:</w:t>
            </w:r>
          </w:p>
          <w:bookmarkEnd w:id="419"/>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20"/>
          <w:p>
            <w:pPr>
              <w:spacing w:after="20"/>
              <w:ind w:left="20"/>
              <w:jc w:val="both"/>
            </w:pPr>
            <w:r>
              <w:rPr>
                <w:rFonts w:ascii="Times New Roman"/>
                <w:b w:val="false"/>
                <w:i w:val="false"/>
                <w:color w:val="000000"/>
                <w:sz w:val="20"/>
              </w:rPr>
              <w:t>
3. Двигатель:</w:t>
            </w:r>
            <w:r>
              <w:br/>
            </w:r>
            <w:r>
              <w:rPr>
                <w:rFonts w:ascii="Times New Roman"/>
                <w:b w:val="false"/>
                <w:i w:val="false"/>
                <w:color w:val="000000"/>
                <w:sz w:val="20"/>
              </w:rPr>
              <w:t>
</w:t>
            </w:r>
            <w:r>
              <w:rPr>
                <w:rFonts w:ascii="Times New Roman"/>
                <w:b w:val="false"/>
                <w:i w:val="false"/>
                <w:color w:val="000000"/>
                <w:sz w:val="20"/>
              </w:rPr>
              <w:t>Қозғалтқышы:</w:t>
            </w:r>
            <w:r>
              <w:br/>
            </w:r>
            <w:r>
              <w:rPr>
                <w:rFonts w:ascii="Times New Roman"/>
                <w:b w:val="false"/>
                <w:i w:val="false"/>
                <w:color w:val="000000"/>
                <w:sz w:val="20"/>
              </w:rPr>
              <w:t>
Engine:</w:t>
            </w:r>
          </w:p>
          <w:bookmarkEnd w:id="420"/>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21"/>
          <w:p>
            <w:pPr>
              <w:spacing w:after="20"/>
              <w:ind w:left="20"/>
              <w:jc w:val="both"/>
            </w:pPr>
            <w:r>
              <w:rPr>
                <w:rFonts w:ascii="Times New Roman"/>
                <w:b w:val="false"/>
                <w:i w:val="false"/>
                <w:color w:val="000000"/>
                <w:sz w:val="20"/>
              </w:rPr>
              <w:t>
4. Воздушный винт:</w:t>
            </w:r>
            <w:r>
              <w:br/>
            </w:r>
            <w:r>
              <w:rPr>
                <w:rFonts w:ascii="Times New Roman"/>
                <w:b w:val="false"/>
                <w:i w:val="false"/>
                <w:color w:val="000000"/>
                <w:sz w:val="20"/>
              </w:rPr>
              <w:t>
</w:t>
            </w:r>
            <w:r>
              <w:rPr>
                <w:rFonts w:ascii="Times New Roman"/>
                <w:b w:val="false"/>
                <w:i w:val="false"/>
                <w:color w:val="000000"/>
                <w:sz w:val="20"/>
              </w:rPr>
              <w:t>Әуе винті:</w:t>
            </w:r>
            <w:r>
              <w:br/>
            </w:r>
            <w:r>
              <w:rPr>
                <w:rFonts w:ascii="Times New Roman"/>
                <w:b w:val="false"/>
                <w:i w:val="false"/>
                <w:color w:val="000000"/>
                <w:sz w:val="20"/>
              </w:rPr>
              <w:t>
Air propeller:</w:t>
            </w:r>
          </w:p>
          <w:bookmarkEnd w:id="421"/>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6"/>
        <w:gridCol w:w="4512"/>
        <w:gridCol w:w="4962"/>
      </w:tblGrid>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22"/>
          <w:p>
            <w:pPr>
              <w:spacing w:after="20"/>
              <w:ind w:left="20"/>
              <w:jc w:val="both"/>
            </w:pPr>
            <w:r>
              <w:rPr>
                <w:rFonts w:ascii="Times New Roman"/>
                <w:b w:val="false"/>
                <w:i w:val="false"/>
                <w:color w:val="000000"/>
                <w:sz w:val="20"/>
              </w:rPr>
              <w:t>
5. Новый:</w:t>
            </w:r>
            <w:r>
              <w:br/>
            </w:r>
            <w:r>
              <w:rPr>
                <w:rFonts w:ascii="Times New Roman"/>
                <w:b w:val="false"/>
                <w:i w:val="false"/>
                <w:color w:val="000000"/>
                <w:sz w:val="20"/>
              </w:rPr>
              <w:t>
</w:t>
            </w:r>
            <w:r>
              <w:rPr>
                <w:rFonts w:ascii="Times New Roman"/>
                <w:b w:val="false"/>
                <w:i w:val="false"/>
                <w:color w:val="000000"/>
                <w:sz w:val="20"/>
              </w:rPr>
              <w:t>Жаңа:</w:t>
            </w:r>
            <w:r>
              <w:br/>
            </w:r>
            <w:r>
              <w:rPr>
                <w:rFonts w:ascii="Times New Roman"/>
                <w:b w:val="false"/>
                <w:i w:val="false"/>
                <w:color w:val="000000"/>
                <w:sz w:val="20"/>
              </w:rPr>
              <w:t>
Newly:</w:t>
            </w:r>
          </w:p>
          <w:bookmarkEnd w:id="422"/>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23"/>
          <w:p>
            <w:pPr>
              <w:spacing w:after="20"/>
              <w:ind w:left="20"/>
              <w:jc w:val="both"/>
            </w:pPr>
            <w:r>
              <w:rPr>
                <w:rFonts w:ascii="Times New Roman"/>
                <w:b w:val="false"/>
                <w:i w:val="false"/>
                <w:color w:val="000000"/>
                <w:sz w:val="20"/>
              </w:rPr>
              <w:t>
Отремонтированный:</w:t>
            </w:r>
            <w:r>
              <w:br/>
            </w:r>
            <w:r>
              <w:rPr>
                <w:rFonts w:ascii="Times New Roman"/>
                <w:b w:val="false"/>
                <w:i w:val="false"/>
                <w:color w:val="000000"/>
                <w:sz w:val="20"/>
              </w:rPr>
              <w:t>
</w:t>
            </w:r>
            <w:r>
              <w:rPr>
                <w:rFonts w:ascii="Times New Roman"/>
                <w:b w:val="false"/>
                <w:i w:val="false"/>
                <w:color w:val="000000"/>
                <w:sz w:val="20"/>
              </w:rPr>
              <w:t>Жөнделген:</w:t>
            </w:r>
            <w:r>
              <w:br/>
            </w:r>
            <w:r>
              <w:rPr>
                <w:rFonts w:ascii="Times New Roman"/>
                <w:b w:val="false"/>
                <w:i w:val="false"/>
                <w:color w:val="000000"/>
                <w:sz w:val="20"/>
              </w:rPr>
              <w:t>
Overhauled:</w:t>
            </w:r>
          </w:p>
          <w:bookmarkEnd w:id="423"/>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24"/>
          <w:p>
            <w:pPr>
              <w:spacing w:after="20"/>
              <w:ind w:left="20"/>
              <w:jc w:val="both"/>
            </w:pPr>
            <w:r>
              <w:rPr>
                <w:rFonts w:ascii="Times New Roman"/>
                <w:b w:val="false"/>
                <w:i w:val="false"/>
                <w:color w:val="000000"/>
                <w:sz w:val="20"/>
              </w:rPr>
              <w:t>
Был в эксплуатации:</w:t>
            </w:r>
            <w:r>
              <w:br/>
            </w:r>
            <w:r>
              <w:rPr>
                <w:rFonts w:ascii="Times New Roman"/>
                <w:b w:val="false"/>
                <w:i w:val="false"/>
                <w:color w:val="000000"/>
                <w:sz w:val="20"/>
              </w:rPr>
              <w:t>
</w:t>
            </w:r>
            <w:r>
              <w:rPr>
                <w:rFonts w:ascii="Times New Roman"/>
                <w:b w:val="false"/>
                <w:i w:val="false"/>
                <w:color w:val="000000"/>
                <w:sz w:val="20"/>
              </w:rPr>
              <w:t>Пайдалануда болған:</w:t>
            </w:r>
            <w:r>
              <w:br/>
            </w:r>
            <w:r>
              <w:rPr>
                <w:rFonts w:ascii="Times New Roman"/>
                <w:b w:val="false"/>
                <w:i w:val="false"/>
                <w:color w:val="000000"/>
                <w:sz w:val="20"/>
              </w:rPr>
              <w:t>
Used aircraft:</w:t>
            </w:r>
          </w:p>
          <w:bookmarkEnd w:id="424"/>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25"/>
          <w:p>
            <w:pPr>
              <w:spacing w:after="20"/>
              <w:ind w:left="20"/>
              <w:jc w:val="both"/>
            </w:pPr>
            <w:r>
              <w:rPr>
                <w:rFonts w:ascii="Times New Roman"/>
                <w:b w:val="false"/>
                <w:i w:val="false"/>
                <w:color w:val="000000"/>
                <w:sz w:val="20"/>
              </w:rPr>
              <w:t>
6. Государство в которое экспортируется:</w:t>
            </w:r>
            <w:r>
              <w:br/>
            </w:r>
            <w:r>
              <w:rPr>
                <w:rFonts w:ascii="Times New Roman"/>
                <w:b w:val="false"/>
                <w:i w:val="false"/>
                <w:color w:val="000000"/>
                <w:sz w:val="20"/>
              </w:rPr>
              <w:t>
</w:t>
            </w:r>
            <w:r>
              <w:rPr>
                <w:rFonts w:ascii="Times New Roman"/>
                <w:b w:val="false"/>
                <w:i w:val="false"/>
                <w:color w:val="000000"/>
                <w:sz w:val="20"/>
              </w:rPr>
              <w:t>Экспортталатын мемлекет:</w:t>
            </w:r>
            <w:r>
              <w:br/>
            </w:r>
            <w:r>
              <w:rPr>
                <w:rFonts w:ascii="Times New Roman"/>
                <w:b w:val="false"/>
                <w:i w:val="false"/>
                <w:color w:val="000000"/>
                <w:sz w:val="20"/>
              </w:rPr>
              <w:t>
The State to which exported:</w:t>
            </w:r>
          </w:p>
          <w:bookmarkEnd w:id="42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426"/>
          <w:p>
            <w:pPr>
              <w:spacing w:after="20"/>
              <w:ind w:left="20"/>
              <w:jc w:val="both"/>
            </w:pPr>
            <w:r>
              <w:rPr>
                <w:rFonts w:ascii="Times New Roman"/>
                <w:b w:val="false"/>
                <w:i w:val="false"/>
                <w:color w:val="000000"/>
                <w:sz w:val="20"/>
              </w:rPr>
              <w:t>
7. Настоящим удостоверяется, что изделие, отвечающее данным, представленным ниже и более детально отображенное в эксплуатационно-технической документации, проверено на дату подписания данного сертификата, считается пригодным к полетам в соответствии с законодательством Республики Казахстан. Настоящий сертификат не удостоверяет соответствие каким-либо соглашениям и договорам между государствами и не дает права на эксплуатацию воздушного судна в другом государстве.</w:t>
            </w:r>
            <w:r>
              <w:br/>
            </w:r>
            <w:r>
              <w:rPr>
                <w:rFonts w:ascii="Times New Roman"/>
                <w:b w:val="false"/>
                <w:i w:val="false"/>
                <w:color w:val="000000"/>
                <w:sz w:val="20"/>
              </w:rPr>
              <w:t>
</w:t>
            </w:r>
            <w:r>
              <w:rPr>
                <w:rFonts w:ascii="Times New Roman"/>
                <w:b w:val="false"/>
                <w:i w:val="false"/>
                <w:color w:val="000000"/>
                <w:sz w:val="20"/>
              </w:rPr>
              <w:t>Төменде келтірілген және пайдалану-техникалық құжаттамаларда нақты көрсетілген деректерге бұйымның сәйкес келетіндігі осымен куәландырылады, осы сертификат қол қою күніне тексерілді, Қазақстан Республикасының заңнамасына сәйкес ұшуға жарамды деп есептеледі. Бұл сертификат қандай да басқа мемлекеттер арасындағы келісімдер мен шарттарға сәйкестігі куәландырылмайды және әуе кемесін басқа мемлекетте пайдалануға құқық бермейді.</w:t>
            </w:r>
            <w:r>
              <w:br/>
            </w:r>
            <w:r>
              <w:rPr>
                <w:rFonts w:ascii="Times New Roman"/>
                <w:b w:val="false"/>
                <w:i w:val="false"/>
                <w:color w:val="000000"/>
                <w:sz w:val="20"/>
              </w:rPr>
              <w:t>
</w:t>
            </w:r>
            <w:r>
              <w:rPr>
                <w:rFonts w:ascii="Times New Roman"/>
                <w:b w:val="false"/>
                <w:i w:val="false"/>
                <w:color w:val="000000"/>
                <w:sz w:val="20"/>
              </w:rPr>
              <w:t>This certifies that the aircraft identified below and more particular described in</w:t>
            </w:r>
            <w:r>
              <w:br/>
            </w:r>
            <w:r>
              <w:rPr>
                <w:rFonts w:ascii="Times New Roman"/>
                <w:b w:val="false"/>
                <w:i w:val="false"/>
                <w:color w:val="000000"/>
                <w:sz w:val="20"/>
              </w:rPr>
              <w:t>
</w:t>
            </w:r>
            <w:r>
              <w:rPr>
                <w:rFonts w:ascii="Times New Roman"/>
                <w:b w:val="false"/>
                <w:i w:val="false"/>
                <w:color w:val="000000"/>
                <w:sz w:val="20"/>
              </w:rPr>
              <w:t>operation documentation has been examined as of this certificate is considered</w:t>
            </w:r>
            <w:r>
              <w:br/>
            </w:r>
            <w:r>
              <w:rPr>
                <w:rFonts w:ascii="Times New Roman"/>
                <w:b w:val="false"/>
                <w:i w:val="false"/>
                <w:color w:val="000000"/>
                <w:sz w:val="20"/>
              </w:rPr>
              <w:t>
</w:t>
            </w:r>
            <w:r>
              <w:rPr>
                <w:rFonts w:ascii="Times New Roman"/>
                <w:b w:val="false"/>
                <w:i w:val="false"/>
                <w:color w:val="000000"/>
                <w:sz w:val="20"/>
              </w:rPr>
              <w:t>airworthy in accordance with the Republic of Kazakhstan legislation currently in</w:t>
            </w:r>
            <w:r>
              <w:br/>
            </w:r>
            <w:r>
              <w:rPr>
                <w:rFonts w:ascii="Times New Roman"/>
                <w:b w:val="false"/>
                <w:i w:val="false"/>
                <w:color w:val="000000"/>
                <w:sz w:val="20"/>
              </w:rPr>
              <w:t>
</w:t>
            </w:r>
            <w:r>
              <w:rPr>
                <w:rFonts w:ascii="Times New Roman"/>
                <w:b w:val="false"/>
                <w:i w:val="false"/>
                <w:color w:val="000000"/>
                <w:sz w:val="20"/>
              </w:rPr>
              <w:t>force. This certificate does not attest the compliance with any agreements and</w:t>
            </w:r>
            <w:r>
              <w:br/>
            </w:r>
            <w:r>
              <w:rPr>
                <w:rFonts w:ascii="Times New Roman"/>
                <w:b w:val="false"/>
                <w:i w:val="false"/>
                <w:color w:val="000000"/>
                <w:sz w:val="20"/>
              </w:rPr>
              <w:t>
contracts between States, and give no right to operate the aircraft in another State.</w:t>
            </w:r>
          </w:p>
          <w:bookmarkEnd w:id="426"/>
        </w:tc>
      </w:tr>
    </w:tbl>
    <w:bookmarkStart w:name="z681" w:id="427"/>
    <w:p>
      <w:pPr>
        <w:spacing w:after="0"/>
        <w:ind w:left="0"/>
        <w:jc w:val="both"/>
      </w:pPr>
      <w:r>
        <w:rPr>
          <w:rFonts w:ascii="Times New Roman"/>
          <w:b w:val="false"/>
          <w:i w:val="false"/>
          <w:color w:val="000000"/>
          <w:sz w:val="28"/>
        </w:rPr>
        <w:t>
      8. Дата выдачи:</w:t>
      </w:r>
    </w:p>
    <w:bookmarkEnd w:id="427"/>
    <w:bookmarkStart w:name="z682" w:id="428"/>
    <w:p>
      <w:pPr>
        <w:spacing w:after="0"/>
        <w:ind w:left="0"/>
        <w:jc w:val="both"/>
      </w:pPr>
      <w:r>
        <w:rPr>
          <w:rFonts w:ascii="Times New Roman"/>
          <w:b w:val="false"/>
          <w:i w:val="false"/>
          <w:color w:val="000000"/>
          <w:sz w:val="28"/>
        </w:rPr>
        <w:t>
      Берілген күні:</w:t>
      </w:r>
    </w:p>
    <w:bookmarkEnd w:id="428"/>
    <w:bookmarkStart w:name="z683" w:id="429"/>
    <w:p>
      <w:pPr>
        <w:spacing w:after="0"/>
        <w:ind w:left="0"/>
        <w:jc w:val="both"/>
      </w:pPr>
      <w:r>
        <w:rPr>
          <w:rFonts w:ascii="Times New Roman"/>
          <w:b w:val="false"/>
          <w:i w:val="false"/>
          <w:color w:val="000000"/>
          <w:sz w:val="28"/>
        </w:rPr>
        <w:t>
      Date of issue:</w:t>
      </w:r>
    </w:p>
    <w:bookmarkEnd w:id="429"/>
    <w:bookmarkStart w:name="z684" w:id="430"/>
    <w:p>
      <w:pPr>
        <w:spacing w:after="0"/>
        <w:ind w:left="0"/>
        <w:jc w:val="both"/>
      </w:pPr>
      <w:r>
        <w:rPr>
          <w:rFonts w:ascii="Times New Roman"/>
          <w:b w:val="false"/>
          <w:i w:val="false"/>
          <w:color w:val="000000"/>
          <w:sz w:val="28"/>
        </w:rPr>
        <w:t>
      М.О. Уәкілетті органның лауазымды тұлғасы немесе оның уәкілеттік берген тұлғасы</w:t>
      </w:r>
    </w:p>
    <w:bookmarkEnd w:id="430"/>
    <w:bookmarkStart w:name="z685" w:id="431"/>
    <w:p>
      <w:pPr>
        <w:spacing w:after="0"/>
        <w:ind w:left="0"/>
        <w:jc w:val="both"/>
      </w:pPr>
      <w:r>
        <w:rPr>
          <w:rFonts w:ascii="Times New Roman"/>
          <w:b w:val="false"/>
          <w:i w:val="false"/>
          <w:color w:val="000000"/>
          <w:sz w:val="28"/>
        </w:rPr>
        <w:t xml:space="preserve">
      М.П. Должностное лицо уполномоченного органа либо лица, им уполномоченного  </w:t>
      </w:r>
    </w:p>
    <w:bookmarkEnd w:id="431"/>
    <w:bookmarkStart w:name="z686" w:id="432"/>
    <w:p>
      <w:pPr>
        <w:spacing w:after="0"/>
        <w:ind w:left="0"/>
        <w:jc w:val="both"/>
      </w:pPr>
      <w:r>
        <w:rPr>
          <w:rFonts w:ascii="Times New Roman"/>
          <w:b w:val="false"/>
          <w:i w:val="false"/>
          <w:color w:val="000000"/>
          <w:sz w:val="28"/>
        </w:rPr>
        <w:t xml:space="preserve">
      Stamp  Official person of the authorized organization or authorized person by him </w:t>
      </w:r>
    </w:p>
    <w:bookmarkEnd w:id="4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