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c20" w14:textId="6344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–Министра сельского хозяйства Республики Казахстан от 10 марта 2017 года № 111 "Об утверждении лимитов изъятия объектов животного мира с 15 февраля 2017 года по 15 февраля 2018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сентября 2017 года № 395. Зарегистрирован в Министерстве юстиции Республики Казахстан 29 сентября 2017 года № 15832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111 "Об утверждении лимитов изъятия объектов животного мира с 15 февраля 2017 года по 15 февраля 2018 года" (зарегистрированный в Реестре государственной регистрации нормативных правовых актов № 14916, опубликованный 18 марта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с 15 февраля 2017 года по 15 февраля 2018 года, утвержденных указанным приказом: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10-1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10-1. Аральское (Большое) море в пределах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908"/>
        <w:gridCol w:w="626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8: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 и 27,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100"/>
        <w:gridCol w:w="2100"/>
        <w:gridCol w:w="1766"/>
        <w:gridCol w:w="1766"/>
        <w:gridCol w:w="1434"/>
        <w:gridCol w:w="1435"/>
        <w:gridCol w:w="1767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2222"/>
        <w:gridCol w:w="2223"/>
        <w:gridCol w:w="1704"/>
        <w:gridCol w:w="1705"/>
        <w:gridCol w:w="2224"/>
      </w:tblGrid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