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d8fc2" w14:textId="c5d8f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6 сентября 2017 года № 543. Зарегистрирован в Министерстве юстиции Республики Казахстан 29 сентября 2017 года № 15830. Утратил силу приказом Министра финансов Республики Казахстан от 2 июля 2025 года № 339.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финансов РК от 02.07.2025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п.3</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82 Бюджетного кодекса Республики Казахстан от 4 декабря 2008 года </w:t>
      </w:r>
      <w:r>
        <w:rPr>
          <w:rFonts w:ascii="Times New Roman"/>
          <w:b/>
          <w:i w:val="false"/>
          <w:color w:val="000000"/>
          <w:sz w:val="28"/>
        </w:rPr>
        <w:t>ПРИКАЗЫВАЮ</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за № 9934) следующие изменения и дополнение:</w:t>
      </w:r>
    </w:p>
    <w:bookmarkEnd w:id="0"/>
    <w:bookmarkStart w:name="z5"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"2. Для исполнения бюджета разрабатываются следующие виды планов финансирования:</w:t>
      </w:r>
    </w:p>
    <w:bookmarkEnd w:id="2"/>
    <w:bookmarkStart w:name="z8" w:id="3"/>
    <w:p>
      <w:pPr>
        <w:spacing w:after="0"/>
        <w:ind w:left="0"/>
        <w:jc w:val="both"/>
      </w:pPr>
      <w:r>
        <w:rPr>
          <w:rFonts w:ascii="Times New Roman"/>
          <w:b w:val="false"/>
          <w:i w:val="false"/>
          <w:color w:val="000000"/>
          <w:sz w:val="28"/>
        </w:rPr>
        <w:t>
      государственным учреждением - индивидуальный план финансирования государственного учреждения по обязательствам (далее - индивидуальный план по обязательствам) и индивидуальный план финансирования государственного учреждения по платежам (далее - индивидуальный план по платежам);</w:t>
      </w:r>
    </w:p>
    <w:bookmarkEnd w:id="3"/>
    <w:bookmarkStart w:name="z9" w:id="4"/>
    <w:p>
      <w:pPr>
        <w:spacing w:after="0"/>
        <w:ind w:left="0"/>
        <w:jc w:val="both"/>
      </w:pPr>
      <w:r>
        <w:rPr>
          <w:rFonts w:ascii="Times New Roman"/>
          <w:b w:val="false"/>
          <w:i w:val="false"/>
          <w:color w:val="000000"/>
          <w:sz w:val="28"/>
        </w:rPr>
        <w:t>
      администратором бюджетных программ - план финансирования по обязательствам и план финансирования по платежам (далее - планы финансирования администратора бюджетных программ);</w:t>
      </w:r>
    </w:p>
    <w:bookmarkEnd w:id="4"/>
    <w:bookmarkStart w:name="z10" w:id="5"/>
    <w:p>
      <w:pPr>
        <w:spacing w:after="0"/>
        <w:ind w:left="0"/>
        <w:jc w:val="both"/>
      </w:pPr>
      <w:r>
        <w:rPr>
          <w:rFonts w:ascii="Times New Roman"/>
          <w:b w:val="false"/>
          <w:i w:val="false"/>
          <w:color w:val="000000"/>
          <w:sz w:val="28"/>
        </w:rPr>
        <w:t>
      уполномоченным органом по исполнению бюджета, аппаратом акима города районного значения, села, поселка, сельского округа - сводный план поступлений и финансирования по платежам, сводный план финансирования по обязательствам.</w:t>
      </w:r>
    </w:p>
    <w:bookmarkEnd w:id="5"/>
    <w:bookmarkStart w:name="z11" w:id="6"/>
    <w:p>
      <w:pPr>
        <w:spacing w:after="0"/>
        <w:ind w:left="0"/>
        <w:jc w:val="both"/>
      </w:pPr>
      <w:r>
        <w:rPr>
          <w:rFonts w:ascii="Times New Roman"/>
          <w:b w:val="false"/>
          <w:i w:val="false"/>
          <w:color w:val="000000"/>
          <w:sz w:val="28"/>
        </w:rPr>
        <w:t>
      Индивидуальные планы финансирования, планы финансирования администраторов бюджетных программ, сводный план поступлений и финансирования по платежам, сводный план финансирования по обязательствам разрабатываются в соответствии с законом о республиканском бюджете и решениями маслихатов о местных бюджетах на очередной финансовый год, постановлениями Правительства Республики Казахстан и местных исполнительных органов, решением акима города районного значения, села, поселка, сельского округа о реализации республиканского и местных бюджетов на очередной финансовый год, стратегическими планами государственных органов, бюджетными программами, бюджетной заявкой администраторов бюджетных программ, Единой бюджетной классификацией Республики Казахстан (далее - ЕБК РК), Справочником государственных учреждений, финансируемых из республиканского и местных бюджетов (далее - Справочник государственных учреждений), и в порядке, установленном настоящими Правилами.</w:t>
      </w:r>
    </w:p>
    <w:bookmarkEnd w:id="6"/>
    <w:bookmarkStart w:name="z12" w:id="7"/>
    <w:p>
      <w:pPr>
        <w:spacing w:after="0"/>
        <w:ind w:left="0"/>
        <w:jc w:val="both"/>
      </w:pPr>
      <w:r>
        <w:rPr>
          <w:rFonts w:ascii="Times New Roman"/>
          <w:b w:val="false"/>
          <w:i w:val="false"/>
          <w:color w:val="000000"/>
          <w:sz w:val="28"/>
        </w:rPr>
        <w:t>
      Индивидуальные планы финансирования формируются в тысячах тенге числами с дробным остатком, с одним знаком после запятой, планы финансирования администраторов бюджетных программ, сводный план поступлений в бюджет, сводный план поступлений и финансирования по платежам, сводный план финансирования по обязательствам формируются в тысячах тенге, целыми числами без дробного остатка.";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4" w:id="8"/>
    <w:p>
      <w:pPr>
        <w:spacing w:after="0"/>
        <w:ind w:left="0"/>
        <w:jc w:val="both"/>
      </w:pPr>
      <w:r>
        <w:rPr>
          <w:rFonts w:ascii="Times New Roman"/>
          <w:b w:val="false"/>
          <w:i w:val="false"/>
          <w:color w:val="000000"/>
          <w:sz w:val="28"/>
        </w:rPr>
        <w:t>
      "11. Администратор бюджетных программ в течение пяти рабочих дней после принятия постановления Правительства Республики Казахстан или местного исполнительного органа о реализации закона о республиканском бюджете или решения маслихата о местном бюджете на очередной финансовый год предоставляет в уполномоченный орган по исполнению бюджета, аппараты акима города районного значения, села, поселка, сельского округа с разбивкой по месяцам, с обоснованием помесячной разбивки планов:</w:t>
      </w:r>
    </w:p>
    <w:bookmarkEnd w:id="8"/>
    <w:bookmarkStart w:name="z15" w:id="9"/>
    <w:p>
      <w:pPr>
        <w:spacing w:after="0"/>
        <w:ind w:left="0"/>
        <w:jc w:val="both"/>
      </w:pPr>
      <w:r>
        <w:rPr>
          <w:rFonts w:ascii="Times New Roman"/>
          <w:b w:val="false"/>
          <w:i w:val="false"/>
          <w:color w:val="000000"/>
          <w:sz w:val="28"/>
        </w:rPr>
        <w:t>
      проекты планов финансирования администратора бюджетных программ в соответствии с функциональной классификацией расходов бюджета на уровне бюджетных программ;</w:t>
      </w:r>
    </w:p>
    <w:bookmarkEnd w:id="9"/>
    <w:bookmarkStart w:name="z16" w:id="10"/>
    <w:p>
      <w:pPr>
        <w:spacing w:after="0"/>
        <w:ind w:left="0"/>
        <w:jc w:val="both"/>
      </w:pPr>
      <w:r>
        <w:rPr>
          <w:rFonts w:ascii="Times New Roman"/>
          <w:b w:val="false"/>
          <w:i w:val="false"/>
          <w:color w:val="000000"/>
          <w:sz w:val="28"/>
        </w:rPr>
        <w:t>
      проекты индивидуальных планов финансирования.</w:t>
      </w:r>
    </w:p>
    <w:bookmarkEnd w:id="10"/>
    <w:bookmarkStart w:name="z17" w:id="11"/>
    <w:p>
      <w:pPr>
        <w:spacing w:after="0"/>
        <w:ind w:left="0"/>
        <w:jc w:val="both"/>
      </w:pPr>
      <w:r>
        <w:rPr>
          <w:rFonts w:ascii="Times New Roman"/>
          <w:b w:val="false"/>
          <w:i w:val="false"/>
          <w:color w:val="000000"/>
          <w:sz w:val="28"/>
        </w:rPr>
        <w:t>
      Проекты планов финансирования администратора бюджетных программ по целевым трансфертам нижестоящим бюджетам, а также по бюджетным кредитам администраторами бюджетных программ предоставляются уполномоченному органу по исполнению бюджета, аппарату акима города районного значения, села, поселка, сельского округа, как в целом по бюджетной программе (подпрограмме), так и в разрезе нижестоящих бюджетов. К проектам планов финансирования по данным бюджетным программам (подпрограммам) прилагаются копии проектов планов финансирования каждого нижестоящего бюджета, подписанные акимом области, города республиканского значения, столицы, района (города областного значения), города районного значения, села, поселка, сельского округа или руководителем уполномоченного органа по исполнению нижестоящего бюджета.</w:t>
      </w:r>
    </w:p>
    <w:bookmarkEnd w:id="11"/>
    <w:bookmarkStart w:name="z18" w:id="12"/>
    <w:p>
      <w:pPr>
        <w:spacing w:after="0"/>
        <w:ind w:left="0"/>
        <w:jc w:val="both"/>
      </w:pPr>
      <w:r>
        <w:rPr>
          <w:rFonts w:ascii="Times New Roman"/>
          <w:b w:val="false"/>
          <w:i w:val="false"/>
          <w:color w:val="000000"/>
          <w:sz w:val="28"/>
        </w:rPr>
        <w:t>
      Проекты планов финансирования администратора бюджетных программ предоставляются администратором бюджетных программ на бумажных и магнитных (электронных) носителях в формате, установленном уполномоченным органом по исполнению бюджета, аппаратом акима города районного значения, села, поселка, сельского округа, проекты индивидуальных планов финансирования - только на магнитных (электронных) носителях.</w:t>
      </w:r>
    </w:p>
    <w:bookmarkEnd w:id="12"/>
    <w:bookmarkStart w:name="z19" w:id="13"/>
    <w:p>
      <w:pPr>
        <w:spacing w:after="0"/>
        <w:ind w:left="0"/>
        <w:jc w:val="both"/>
      </w:pPr>
      <w:r>
        <w:rPr>
          <w:rFonts w:ascii="Times New Roman"/>
          <w:b w:val="false"/>
          <w:i w:val="false"/>
          <w:color w:val="000000"/>
          <w:sz w:val="28"/>
        </w:rPr>
        <w:t>
      Администратор бюджетной программы обеспечивает достоверность, правильность оформления и своевременность предоставления проектов планов финансирования администратора бюджетных программ и индивидуальных планов финансирования в уполномоченный орган по исполнению бюджета, аппарат акима города районного значения, села, поселка, сельского округа.";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21" w:id="14"/>
    <w:p>
      <w:pPr>
        <w:spacing w:after="0"/>
        <w:ind w:left="0"/>
        <w:jc w:val="both"/>
      </w:pPr>
      <w:r>
        <w:rPr>
          <w:rFonts w:ascii="Times New Roman"/>
          <w:b w:val="false"/>
          <w:i w:val="false"/>
          <w:color w:val="000000"/>
          <w:sz w:val="28"/>
        </w:rPr>
        <w:t xml:space="preserve">
      "17. Центральный уполномоченный орган по исполнению бюджета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85 Бюджетного кодекса составляет и утверждает сводный план поступлений и финансирования по платежам, сводный план финансирования по обязательствам в течение десяти рабочих дней после принятия постановления Правительства Республики Казахстан о реализации закона о республиканском бюджете.</w:t>
      </w:r>
    </w:p>
    <w:bookmarkEnd w:id="14"/>
    <w:bookmarkStart w:name="z22" w:id="15"/>
    <w:p>
      <w:pPr>
        <w:spacing w:after="0"/>
        <w:ind w:left="0"/>
        <w:jc w:val="both"/>
      </w:pPr>
      <w:r>
        <w:rPr>
          <w:rFonts w:ascii="Times New Roman"/>
          <w:b w:val="false"/>
          <w:i w:val="false"/>
          <w:color w:val="000000"/>
          <w:sz w:val="28"/>
        </w:rPr>
        <w:t xml:space="preserve">
      Местный уполномоченный орган по исполнению бюджета области, города республиканского значения, столицы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85 Бюджетного кодекса составляет и утверждает сводный план поступлений и финансирования по платежам, сводный план финансирования по обязательствам в течение восьми рабочих дней после принятия постановления акима области, города республиканского значения, столицы о реализации решения областного, города республиканского значения, столицы, маслихата о местном бюджете.</w:t>
      </w:r>
    </w:p>
    <w:bookmarkEnd w:id="15"/>
    <w:bookmarkStart w:name="z23" w:id="16"/>
    <w:p>
      <w:pPr>
        <w:spacing w:after="0"/>
        <w:ind w:left="0"/>
        <w:jc w:val="both"/>
      </w:pPr>
      <w:r>
        <w:rPr>
          <w:rFonts w:ascii="Times New Roman"/>
          <w:b w:val="false"/>
          <w:i w:val="false"/>
          <w:color w:val="000000"/>
          <w:sz w:val="28"/>
        </w:rPr>
        <w:t xml:space="preserve">
      Местный уполномоченный орган по исполнению районного (города областного значения) бюджета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85 Бюджетного кодекса составляет и утверждает сводный план поступлений и финансирования по платежам, сводный план финансирования по обязательствам в течение пяти рабочих дней после принятия постановления акима района (города областного значения) о реализации решения районного маслихата о местном бюджете.</w:t>
      </w:r>
    </w:p>
    <w:bookmarkEnd w:id="16"/>
    <w:bookmarkStart w:name="z24" w:id="17"/>
    <w:p>
      <w:pPr>
        <w:spacing w:after="0"/>
        <w:ind w:left="0"/>
        <w:jc w:val="both"/>
      </w:pPr>
      <w:r>
        <w:rPr>
          <w:rFonts w:ascii="Times New Roman"/>
          <w:b w:val="false"/>
          <w:i w:val="false"/>
          <w:color w:val="000000"/>
          <w:sz w:val="28"/>
        </w:rPr>
        <w:t xml:space="preserve">
      Аппарат акима (местный уполномоченный орган по исполнению бюджета) города районного значения, села, поселка, сельского округа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85 Бюджетного кодекса составляет и утверждает сводный план поступлений и финансирования по платежам, сводный план финансирования по обязательствам в течение пяти рабочих дней после принятия решения акима города районного значения, села, поселка, сельского округа о реализации решения районного маслихата о местном бюджете.";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26" w:id="18"/>
    <w:p>
      <w:pPr>
        <w:spacing w:after="0"/>
        <w:ind w:left="0"/>
        <w:jc w:val="both"/>
      </w:pPr>
      <w:r>
        <w:rPr>
          <w:rFonts w:ascii="Times New Roman"/>
          <w:b w:val="false"/>
          <w:i w:val="false"/>
          <w:color w:val="000000"/>
          <w:sz w:val="28"/>
        </w:rPr>
        <w:t>
      "21. Уполномоченный орган по исполнению районного (города областного значения) бюджета в течение трех рабочих дней после утверждения областного бюджета передает в местный исполнительный орган, администрирующий бюджетные программы, связанные с выделением целевых трансфертов и бюджетных кредитов нижестоящим бюджетам, распределение по месяцам сумм целевых трансфертов и бюджетных кредитов, передаваемых из областного бюджета районным (городов областного значения) бюджетам.</w:t>
      </w:r>
    </w:p>
    <w:bookmarkEnd w:id="18"/>
    <w:bookmarkStart w:name="z27" w:id="19"/>
    <w:p>
      <w:pPr>
        <w:spacing w:after="0"/>
        <w:ind w:left="0"/>
        <w:jc w:val="both"/>
      </w:pPr>
      <w:r>
        <w:rPr>
          <w:rFonts w:ascii="Times New Roman"/>
          <w:b w:val="false"/>
          <w:i w:val="false"/>
          <w:color w:val="000000"/>
          <w:sz w:val="28"/>
        </w:rPr>
        <w:t>
      Аппарат акима города районного значения, села, поселка, сельского округа в течение трех рабочих дней после утверждения районных (городов областного значения) бюджетов передают в местный исполнительный орган, администрирующий бюджетные программы, связанные с выделением целевых трансфертов и бюджетных кредитов нижестоящим бюджетам, распределение по месяцам сумм целевых трансфертов и бюджетных кредитов, передаваемых из районного (городов областного значения) бюджета, бюджетам города районного значения, села, поселка, сельского округа.";</w:t>
      </w:r>
    </w:p>
    <w:bookmarkEnd w:id="19"/>
    <w:bookmarkStart w:name="z28" w:id="2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22</w:t>
      </w:r>
      <w:r>
        <w:rPr>
          <w:rFonts w:ascii="Times New Roman"/>
          <w:b w:val="false"/>
          <w:i w:val="false"/>
          <w:color w:val="000000"/>
          <w:sz w:val="28"/>
        </w:rPr>
        <w:t xml:space="preserve"> изложить в следующей редакции:</w:t>
      </w:r>
    </w:p>
    <w:bookmarkEnd w:id="20"/>
    <w:bookmarkStart w:name="z29" w:id="21"/>
    <w:p>
      <w:pPr>
        <w:spacing w:after="0"/>
        <w:ind w:left="0"/>
        <w:jc w:val="both"/>
      </w:pPr>
      <w:r>
        <w:rPr>
          <w:rFonts w:ascii="Times New Roman"/>
          <w:b w:val="false"/>
          <w:i w:val="false"/>
          <w:color w:val="000000"/>
          <w:sz w:val="28"/>
        </w:rPr>
        <w:t>
      "22. Утверждаемый руководителем центрального уполномоченного органа по исполнению бюджета или лицом, им уполномоченным, сводный план поступлений и финансирования по платежам, сводный план финансирования по обязательствам по республиканскому бюджету подписываются руководителем подразделения, ответственного за их составление, и заверяются их печатью. По местным бюджетам - руководителем соответствующего местного уполномоченного органа по исполнению бюджета или лицом, им уполномоченным, подписываются руководителем подразделения, ответственного за их составление, и заверяются их печатью. По бюджетам города районного значения, села, поселка, сельского округа – утверждается акимом города районного значения, села, поселка, сельского округа, подписывается руководителем подразделения, ответственного за их составление, и заверяется их печатью.";</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31" w:id="22"/>
    <w:p>
      <w:pPr>
        <w:spacing w:after="0"/>
        <w:ind w:left="0"/>
        <w:jc w:val="both"/>
      </w:pPr>
      <w:r>
        <w:rPr>
          <w:rFonts w:ascii="Times New Roman"/>
          <w:b w:val="false"/>
          <w:i w:val="false"/>
          <w:color w:val="000000"/>
          <w:sz w:val="28"/>
        </w:rPr>
        <w:t>
      "25. Администратор бюджетных программ в течение двух рабочих дней после получения утвержденной сводными планами финансирования разбивки по месяцам годовых сумм финансирования бюджетных программ по обязательствам и платежам утверждает планы финансирования администраторов бюджетных программ и индивидуальные планы финансирования по обязательствам и платежам. Индивидуальные планы финансирования предоставляются администратором бюджетных программ одновременно по всем подведомственным государственным учреждениям:</w:t>
      </w:r>
    </w:p>
    <w:bookmarkEnd w:id="22"/>
    <w:bookmarkStart w:name="z32" w:id="23"/>
    <w:p>
      <w:pPr>
        <w:spacing w:after="0"/>
        <w:ind w:left="0"/>
        <w:jc w:val="both"/>
      </w:pPr>
      <w:r>
        <w:rPr>
          <w:rFonts w:ascii="Times New Roman"/>
          <w:b w:val="false"/>
          <w:i w:val="false"/>
          <w:color w:val="000000"/>
          <w:sz w:val="28"/>
        </w:rPr>
        <w:t>
      по республиканскому бюджету – в территориальный орган казначейства по своему местонахождению на бумажном и магнитном носителях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настоящим Правилам с реестром в двух экземплярах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при обслуживании по информационной системе "Казначейство-клиент" (далее - ИС "Казначейство-клиент") - электронные образы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настоящим Правилам, прикрепленные к реестру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подписанные электронно-цифровой подписью (далее - ЭЦП) руководителя администратора бюджетных программ и руководителя структурного подразделения администратора бюджетных программ, ответственного за составление индивидуального плана финансирования;</w:t>
      </w:r>
    </w:p>
    <w:bookmarkEnd w:id="23"/>
    <w:bookmarkStart w:name="z33" w:id="24"/>
    <w:p>
      <w:pPr>
        <w:spacing w:after="0"/>
        <w:ind w:left="0"/>
        <w:jc w:val="both"/>
      </w:pPr>
      <w:r>
        <w:rPr>
          <w:rFonts w:ascii="Times New Roman"/>
          <w:b w:val="false"/>
          <w:i w:val="false"/>
          <w:color w:val="000000"/>
          <w:sz w:val="28"/>
        </w:rPr>
        <w:t>
      по местному бюджету - в местный уполномоченный орган по исполнению бюджета на бумажном и магнитном носителях;</w:t>
      </w:r>
    </w:p>
    <w:bookmarkEnd w:id="24"/>
    <w:bookmarkStart w:name="z34" w:id="25"/>
    <w:p>
      <w:pPr>
        <w:spacing w:after="0"/>
        <w:ind w:left="0"/>
        <w:jc w:val="both"/>
      </w:pPr>
      <w:r>
        <w:rPr>
          <w:rFonts w:ascii="Times New Roman"/>
          <w:b w:val="false"/>
          <w:i w:val="false"/>
          <w:color w:val="000000"/>
          <w:sz w:val="28"/>
        </w:rPr>
        <w:t>
      по бюджетам города районного значения, села, поселка, сельского округа - в аппарат акима соответствующей административной территориальной единицы.</w:t>
      </w:r>
    </w:p>
    <w:bookmarkEnd w:id="25"/>
    <w:bookmarkStart w:name="z35" w:id="26"/>
    <w:p>
      <w:pPr>
        <w:spacing w:after="0"/>
        <w:ind w:left="0"/>
        <w:jc w:val="both"/>
      </w:pPr>
      <w:r>
        <w:rPr>
          <w:rFonts w:ascii="Times New Roman"/>
          <w:b w:val="false"/>
          <w:i w:val="false"/>
          <w:color w:val="000000"/>
          <w:sz w:val="28"/>
        </w:rPr>
        <w:t>
      Планы финансирования администраторов бюджетных программ и индивидуальные планы финансирования утверждаются ответственным секретарем центрального исполнительного органа (должностным лицом,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руководителем администратора бюджетных программ.</w:t>
      </w:r>
    </w:p>
    <w:bookmarkEnd w:id="26"/>
    <w:bookmarkStart w:name="z36" w:id="27"/>
    <w:p>
      <w:pPr>
        <w:spacing w:after="0"/>
        <w:ind w:left="0"/>
        <w:jc w:val="both"/>
      </w:pPr>
      <w:r>
        <w:rPr>
          <w:rFonts w:ascii="Times New Roman"/>
          <w:b w:val="false"/>
          <w:i w:val="false"/>
          <w:color w:val="000000"/>
          <w:sz w:val="28"/>
        </w:rPr>
        <w:t>
      В случае отсутствия руководителя администратора бюджетных программ или лица, им уполномоченного, ответственного секретаря центрального исполнительного органа (должностного лица, на которого в установленном порядке возложены полномочия ответственного секретаря центрального исполнительного органа), планы финансирования администраторов бюджетных программ и индивидуальные планы финансирования утверждаются лицами, исполняющими их обязанности в соответствии с приказом.</w:t>
      </w:r>
    </w:p>
    <w:bookmarkEnd w:id="27"/>
    <w:bookmarkStart w:name="z37" w:id="28"/>
    <w:p>
      <w:pPr>
        <w:spacing w:after="0"/>
        <w:ind w:left="0"/>
        <w:jc w:val="both"/>
      </w:pPr>
      <w:r>
        <w:rPr>
          <w:rFonts w:ascii="Times New Roman"/>
          <w:b w:val="false"/>
          <w:i w:val="false"/>
          <w:color w:val="000000"/>
          <w:sz w:val="28"/>
        </w:rPr>
        <w:t xml:space="preserve">
      Местный уполномоченный орган по исполнению бюджета, аппарат акима города районного значения, села, поселка, сельского округа в течение пяти рабочих дней после представления администратором бюджетной программы утвержденных индивидуальных планов финансирования по всем государственным учреждениям производит проверку на соответствие общей суммы всех индивидуальных планов финансирования по обязательствам и платежам сумме сводного плана поступлений и финансирования по платежам, сводного плана финансирования по обязательствам по каждой бюджетной программе ЕБК РК и по месяцам и представляет в территориальный орган казначейства на бумажном и магнитном (электронном) носителях одновременно по обязательствам и платежам один экземпляр утвержденного сводного плана финансирования вместе с утвержденными индивидуальными планами финансирования, с реестром в двух экземплярах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При обслуживании по ИС "Казначейство-клиент" - электронные образы сводного плана финансирования по формам согласно </w:t>
      </w:r>
      <w:r>
        <w:rPr>
          <w:rFonts w:ascii="Times New Roman"/>
          <w:b w:val="false"/>
          <w:i w:val="false"/>
          <w:color w:val="000000"/>
          <w:sz w:val="28"/>
        </w:rPr>
        <w:t>приложениям 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электронный образ утвержденного плана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и индивидуальные планы финансирования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настоящим Правилам, прикрепленные к реестру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подписанные ЭЦП руководителя уполномоченного органа по исполнению бюджета и руководителя структурного подразделения уполномоченного органа по исполнению бюджета, ответственного за составление сводных планов.</w:t>
      </w:r>
    </w:p>
    <w:bookmarkEnd w:id="28"/>
    <w:bookmarkStart w:name="z38" w:id="29"/>
    <w:p>
      <w:pPr>
        <w:spacing w:after="0"/>
        <w:ind w:left="0"/>
        <w:jc w:val="both"/>
      </w:pPr>
      <w:r>
        <w:rPr>
          <w:rFonts w:ascii="Times New Roman"/>
          <w:b w:val="false"/>
          <w:i w:val="false"/>
          <w:color w:val="000000"/>
          <w:sz w:val="28"/>
        </w:rPr>
        <w:t>
      Местный уполномоченный орган по исполнению бюджета, аппарат акима города районного значения, села, поселка, сельского округа обеспечивает соответствие сводного плана поступлений и финансирования по платежам, сводного плана финансирования по обязательствам по местному бюджету итоговой сумме расходов всех индивидуальных планов финансирования государственных учреждений, а также их своевременное представление в территориальный орган казначейства.</w:t>
      </w:r>
    </w:p>
    <w:bookmarkEnd w:id="29"/>
    <w:bookmarkStart w:name="z39" w:id="30"/>
    <w:p>
      <w:pPr>
        <w:spacing w:after="0"/>
        <w:ind w:left="0"/>
        <w:jc w:val="both"/>
      </w:pPr>
      <w:r>
        <w:rPr>
          <w:rFonts w:ascii="Times New Roman"/>
          <w:b w:val="false"/>
          <w:i w:val="false"/>
          <w:color w:val="000000"/>
          <w:sz w:val="28"/>
        </w:rPr>
        <w:t>
      Территориальные органы казначейства по местонахождению администраторов республиканских бюджетных программ в течение пяти рабочих дней после представления администраторами республиканских бюджетных программ индивидуальных планов финансирования по всем государственным учреждениям производят проверку на соответствие кодам ЕБК РК, общей суммы всех индивидуальных планов финансирования по обязательствам и платежам сумме сводного плана поступлений и финансирования по платежам, сводного плана финансирования по обязательствам по каждой программе ЕБК РК, по месяцам, и вводят (загружают) в Интегрированную информационную систему казначейства (далее - ИИСК).</w:t>
      </w:r>
    </w:p>
    <w:bookmarkEnd w:id="30"/>
    <w:bookmarkStart w:name="z40" w:id="31"/>
    <w:p>
      <w:pPr>
        <w:spacing w:after="0"/>
        <w:ind w:left="0"/>
        <w:jc w:val="both"/>
      </w:pPr>
      <w:r>
        <w:rPr>
          <w:rFonts w:ascii="Times New Roman"/>
          <w:b w:val="false"/>
          <w:i w:val="false"/>
          <w:color w:val="000000"/>
          <w:sz w:val="28"/>
        </w:rPr>
        <w:t>
      Территориальные  органы казначейства в течение пяти рабочих дней после представления местными уполномоченными органами по исполнению бюджета, аппаратами акима города районного значения, села, поселка, сельского округа индивидуальных планов финансирования по всем государственным учреждениям производят проверку на соответствие кодам ЕБК РК, общей суммы всех индивидуальных планов финансирования по обязательствам и платежам сумме сводного плана поступлений и финансирования по платежам, сводного плана финансирования по обязательствам по каждой бюджетной программе ЕБК РК, по месяцам, соответствие сводных планов финансирования нижестоящих бюджетов сводным планам финансирования вышестоящего бюджета, сводных планов финансирования города республиканского значения и столицы сводным планам республиканского бюджета по целевым трансфертам и кредитам в нижестоящие бюджеты или из нижестоящих бюджетов в вышестоящие бюджеты, в случае передачи функций государственных органов и вводят (загружают) в ИИСК.</w:t>
      </w:r>
    </w:p>
    <w:bookmarkEnd w:id="31"/>
    <w:bookmarkStart w:name="z41" w:id="32"/>
    <w:p>
      <w:pPr>
        <w:spacing w:after="0"/>
        <w:ind w:left="0"/>
        <w:jc w:val="both"/>
      </w:pPr>
      <w:r>
        <w:rPr>
          <w:rFonts w:ascii="Times New Roman"/>
          <w:b w:val="false"/>
          <w:i w:val="false"/>
          <w:color w:val="000000"/>
          <w:sz w:val="28"/>
        </w:rPr>
        <w:t>
      При приеме на исполнение ответственные исполнители территориальных органов казначейства осуществляют проверку сводного плана поступлений и финансирования по платежам, сводного плана финансирования по обязательствам и индивидуальных планов финансирования по обязательствам и платежам по местному бюджету на соответствие решениям маслихатов о местных бюджетах на очередной финансовый год, постановлениям местных исполнительных органов о реализации местных бюджетов на очередной финансовый год.</w:t>
      </w:r>
    </w:p>
    <w:bookmarkEnd w:id="32"/>
    <w:bookmarkStart w:name="z42" w:id="33"/>
    <w:p>
      <w:pPr>
        <w:spacing w:after="0"/>
        <w:ind w:left="0"/>
        <w:jc w:val="both"/>
      </w:pPr>
      <w:r>
        <w:rPr>
          <w:rFonts w:ascii="Times New Roman"/>
          <w:b w:val="false"/>
          <w:i w:val="false"/>
          <w:color w:val="000000"/>
          <w:sz w:val="28"/>
        </w:rPr>
        <w:t>
      При невыполнении установленных требований территориальные органы казначейства возвращают индивидуальные планы финансирования для исправления с указанием причины со ссылкой на соответствующие пункты настоящих Правил (по ИС "Казначейство – клиент" отклоняются с указанием причины со ссылкой на соответствующие пункты настоящих Правил) по республиканскому бюджету - администраторам республиканских бюджетных программ, по местному бюджету - местному уполномоченному органу, аппарату акима города районного значения, села, поселка, сельского округа.";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p>
    <w:bookmarkStart w:name="z44" w:id="34"/>
    <w:p>
      <w:pPr>
        <w:spacing w:after="0"/>
        <w:ind w:left="0"/>
        <w:jc w:val="both"/>
      </w:pPr>
      <w:r>
        <w:rPr>
          <w:rFonts w:ascii="Times New Roman"/>
          <w:b w:val="false"/>
          <w:i w:val="false"/>
          <w:color w:val="000000"/>
          <w:sz w:val="28"/>
        </w:rPr>
        <w:t xml:space="preserve">
      "52. При уточнении республиканского и местных бюджетов посредством внесения изменений и дополнений в закон о республиканском бюджете или решение маслихата о местном бюджете государственные учреждения уточняют индивидуальные планы финансирования, администраторы бюджетных программ - планы финансирования администратора бюджетных программ, уполномоченный орган по исполнению бюджета, аппарат акима города районного значения, села, поселка, сельского округа - сводный план поступлений в бюджет, сводный план поступлений и финансирования по платежам, сводный план финансирования по обязательствам путем внесения изменений в них в порядке, установленном </w:t>
      </w:r>
      <w:r>
        <w:rPr>
          <w:rFonts w:ascii="Times New Roman"/>
          <w:b w:val="false"/>
          <w:i w:val="false"/>
          <w:color w:val="000000"/>
          <w:sz w:val="28"/>
        </w:rPr>
        <w:t>пунктами 29</w:t>
      </w:r>
      <w:r>
        <w:rPr>
          <w:rFonts w:ascii="Times New Roman"/>
          <w:b w:val="false"/>
          <w:i w:val="false"/>
          <w:color w:val="000000"/>
          <w:sz w:val="28"/>
        </w:rPr>
        <w:t>-</w:t>
      </w:r>
      <w:r>
        <w:rPr>
          <w:rFonts w:ascii="Times New Roman"/>
          <w:b w:val="false"/>
          <w:i w:val="false"/>
          <w:color w:val="000000"/>
          <w:sz w:val="28"/>
        </w:rPr>
        <w:t>66</w:t>
      </w:r>
      <w:r>
        <w:rPr>
          <w:rFonts w:ascii="Times New Roman"/>
          <w:b w:val="false"/>
          <w:i w:val="false"/>
          <w:color w:val="000000"/>
          <w:sz w:val="28"/>
        </w:rPr>
        <w:t xml:space="preserve"> и абзацем девять </w:t>
      </w:r>
      <w:r>
        <w:rPr>
          <w:rFonts w:ascii="Times New Roman"/>
          <w:b w:val="false"/>
          <w:i w:val="false"/>
          <w:color w:val="000000"/>
          <w:sz w:val="28"/>
        </w:rPr>
        <w:t>пункта 25</w:t>
      </w:r>
      <w:r>
        <w:rPr>
          <w:rFonts w:ascii="Times New Roman"/>
          <w:b w:val="false"/>
          <w:i w:val="false"/>
          <w:color w:val="000000"/>
          <w:sz w:val="28"/>
        </w:rPr>
        <w:t xml:space="preserve"> настоящих Правил.</w:t>
      </w:r>
    </w:p>
    <w:bookmarkEnd w:id="34"/>
    <w:bookmarkStart w:name="z45" w:id="35"/>
    <w:p>
      <w:pPr>
        <w:spacing w:after="0"/>
        <w:ind w:left="0"/>
        <w:jc w:val="both"/>
      </w:pPr>
      <w:r>
        <w:rPr>
          <w:rFonts w:ascii="Times New Roman"/>
          <w:b w:val="false"/>
          <w:i w:val="false"/>
          <w:color w:val="000000"/>
          <w:sz w:val="28"/>
        </w:rPr>
        <w:t>
      Администраторы бюджетных программ в течение пяти рабочих дней со дня принятия постановлений Правительства Республики Казахстан или местного исполнительного органа о внесении изменений и дополнений в постановления Правительства Республики Казахстан или местного исполнительного органа о реализации закона о республиканском бюджете или решения маслихата о местном бюджете предоставляют в уполномоченный орган по исполнению бюджета, аппарат акима города районного значения, села, поселка, сельского округа заявки на изменение планов финансирования по бюджетным программам, по которым изменились годовые плановые суммы.</w:t>
      </w:r>
    </w:p>
    <w:bookmarkEnd w:id="35"/>
    <w:bookmarkStart w:name="z46" w:id="36"/>
    <w:p>
      <w:pPr>
        <w:spacing w:after="0"/>
        <w:ind w:left="0"/>
        <w:jc w:val="both"/>
      </w:pPr>
      <w:r>
        <w:rPr>
          <w:rFonts w:ascii="Times New Roman"/>
          <w:b w:val="false"/>
          <w:i w:val="false"/>
          <w:color w:val="000000"/>
          <w:sz w:val="28"/>
        </w:rPr>
        <w:t xml:space="preserve">
      По дополнительным бюджетным программам администраторы бюджетных программ предоставляют в уполномоченный орган по исполнению бюджета, аппарат акима города районного значения, села, поселка, сельского округа проекты планов финансирования бюджетных программ по обязательствам и платежам в соответствии с </w:t>
      </w:r>
      <w:r>
        <w:rPr>
          <w:rFonts w:ascii="Times New Roman"/>
          <w:b w:val="false"/>
          <w:i w:val="false"/>
          <w:color w:val="000000"/>
          <w:sz w:val="28"/>
        </w:rPr>
        <w:t>пунктами 2</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 xml:space="preserve"> настоящих Правил.</w:t>
      </w:r>
    </w:p>
    <w:bookmarkEnd w:id="36"/>
    <w:bookmarkStart w:name="z47" w:id="37"/>
    <w:p>
      <w:pPr>
        <w:spacing w:after="0"/>
        <w:ind w:left="0"/>
        <w:jc w:val="both"/>
      </w:pPr>
      <w:r>
        <w:rPr>
          <w:rFonts w:ascii="Times New Roman"/>
          <w:b w:val="false"/>
          <w:i w:val="false"/>
          <w:color w:val="000000"/>
          <w:sz w:val="28"/>
        </w:rPr>
        <w:t>
      В случае уточнения бюджета, приказ уполномоченного органа по исполнению бюджета, аппарата акима города районного значения, села, поселка, сельского округа о внесении изменений и дополнений в приказ об утверждении годовых сумм прогноза поступлений в соответствии с классификацией поступлений бюджета на очередной финансовый год утверждается в течение пяти рабочих дней со дня принятия закона о внесении изменений и дополнений в закон о республиканском бюджете на очередной финансовый год или решения маслихата о внесении изменений и дополнений в решение маслихата о местном бюджете на очередной финансовый год.";</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63</w:t>
      </w:r>
      <w:r>
        <w:rPr>
          <w:rFonts w:ascii="Times New Roman"/>
          <w:b w:val="false"/>
          <w:i w:val="false"/>
          <w:color w:val="000000"/>
          <w:sz w:val="28"/>
        </w:rPr>
        <w:t xml:space="preserve"> и </w:t>
      </w:r>
      <w:r>
        <w:rPr>
          <w:rFonts w:ascii="Times New Roman"/>
          <w:b w:val="false"/>
          <w:i w:val="false"/>
          <w:color w:val="000000"/>
          <w:sz w:val="28"/>
        </w:rPr>
        <w:t>64</w:t>
      </w:r>
      <w:r>
        <w:rPr>
          <w:rFonts w:ascii="Times New Roman"/>
          <w:b w:val="false"/>
          <w:i w:val="false"/>
          <w:color w:val="000000"/>
          <w:sz w:val="28"/>
        </w:rPr>
        <w:t xml:space="preserve"> изложить в следующей редакции:</w:t>
      </w:r>
    </w:p>
    <w:bookmarkStart w:name="z49" w:id="38"/>
    <w:p>
      <w:pPr>
        <w:spacing w:after="0"/>
        <w:ind w:left="0"/>
        <w:jc w:val="both"/>
      </w:pPr>
      <w:r>
        <w:rPr>
          <w:rFonts w:ascii="Times New Roman"/>
          <w:b w:val="false"/>
          <w:i w:val="false"/>
          <w:color w:val="000000"/>
          <w:sz w:val="28"/>
        </w:rPr>
        <w:t xml:space="preserve">
      "63. Корректировка бюджета нижестоящего уровня при выделении средств из резерва Правительства Республики Казахстан или местного исполнительного органа области и района (города областного значения), а также по распределяемым бюджетным программам, осуществляется без уточнения бюджета в маслихате путем внесения изменений и дополнений в постановление местного исполнительного органа о реализации решения маслихата о местном бюджете с последующим внесением изменений и дополнений в сводный план поступлений и финансирования по платежам, сводный план финансирования по обязательствам в порядке, установленном </w:t>
      </w:r>
      <w:r>
        <w:rPr>
          <w:rFonts w:ascii="Times New Roman"/>
          <w:b w:val="false"/>
          <w:i w:val="false"/>
          <w:color w:val="000000"/>
          <w:sz w:val="28"/>
        </w:rPr>
        <w:t>пунктами 29</w:t>
      </w:r>
      <w:r>
        <w:rPr>
          <w:rFonts w:ascii="Times New Roman"/>
          <w:b w:val="false"/>
          <w:i w:val="false"/>
          <w:color w:val="000000"/>
          <w:sz w:val="28"/>
        </w:rPr>
        <w:t>-</w:t>
      </w:r>
      <w:r>
        <w:rPr>
          <w:rFonts w:ascii="Times New Roman"/>
          <w:b w:val="false"/>
          <w:i w:val="false"/>
          <w:color w:val="000000"/>
          <w:sz w:val="28"/>
        </w:rPr>
        <w:t>66</w:t>
      </w:r>
      <w:r>
        <w:rPr>
          <w:rFonts w:ascii="Times New Roman"/>
          <w:b w:val="false"/>
          <w:i w:val="false"/>
          <w:color w:val="000000"/>
          <w:sz w:val="28"/>
        </w:rPr>
        <w:t xml:space="preserve"> настоящих Правил.</w:t>
      </w:r>
    </w:p>
    <w:bookmarkEnd w:id="38"/>
    <w:bookmarkStart w:name="z50" w:id="39"/>
    <w:p>
      <w:pPr>
        <w:spacing w:after="0"/>
        <w:ind w:left="0"/>
        <w:jc w:val="both"/>
      </w:pPr>
      <w:r>
        <w:rPr>
          <w:rFonts w:ascii="Times New Roman"/>
          <w:b w:val="false"/>
          <w:i w:val="false"/>
          <w:color w:val="000000"/>
          <w:sz w:val="28"/>
        </w:rPr>
        <w:t xml:space="preserve">
      64. При выделении дополнительных и (или) изменении объемов выделенных целевых трансфертов и бюджетных кредитов из вышестоящего бюджета в рамках уточнения и корректировки республиканского бюджета осуществляется корректировка бюджета нижестоящего уровня путем внесения изменений и дополнений в постановление местного исполнительного органа, решение акима города районного значения, села, поселка, сельского округа о реализации решения маслихата о местном бюджете с последующим внесением изменений и дополнений в сводный план поступлений и финансирования по платежам, сводный план финансирования по обязательствам в порядке, установленном </w:t>
      </w:r>
      <w:r>
        <w:rPr>
          <w:rFonts w:ascii="Times New Roman"/>
          <w:b w:val="false"/>
          <w:i w:val="false"/>
          <w:color w:val="000000"/>
          <w:sz w:val="28"/>
        </w:rPr>
        <w:t>параграфом 4</w:t>
      </w:r>
      <w:r>
        <w:rPr>
          <w:rFonts w:ascii="Times New Roman"/>
          <w:b w:val="false"/>
          <w:i w:val="false"/>
          <w:color w:val="000000"/>
          <w:sz w:val="28"/>
        </w:rPr>
        <w:t xml:space="preserve"> главы 2 настоящих Правил.";</w:t>
      </w:r>
    </w:p>
    <w:bookmarkEnd w:id="39"/>
    <w:bookmarkStart w:name="z51" w:id="40"/>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65</w:t>
      </w:r>
      <w:r>
        <w:rPr>
          <w:rFonts w:ascii="Times New Roman"/>
          <w:b w:val="false"/>
          <w:i w:val="false"/>
          <w:color w:val="000000"/>
          <w:sz w:val="28"/>
        </w:rPr>
        <w:t xml:space="preserve"> изложить в следующей редакции:</w:t>
      </w:r>
    </w:p>
    <w:bookmarkEnd w:id="40"/>
    <w:bookmarkStart w:name="z52" w:id="41"/>
    <w:p>
      <w:pPr>
        <w:spacing w:after="0"/>
        <w:ind w:left="0"/>
        <w:jc w:val="both"/>
      </w:pPr>
      <w:r>
        <w:rPr>
          <w:rFonts w:ascii="Times New Roman"/>
          <w:b w:val="false"/>
          <w:i w:val="false"/>
          <w:color w:val="000000"/>
          <w:sz w:val="28"/>
        </w:rPr>
        <w:t>
      "Администраторы бюджетных программ в течение пяти рабочих дней со дня принятия постановлений Правительства Республики Казахстан или местного исполнительного органа о внесении изменений и дополнений в постановления Правительства Республики Казахстан или местного исполнительного органа, решения акима города районного значения, села, поселка, сельского округа о реализации закона о республиканском бюджете или решения маслихата о местном бюджете предоставляют в уполномоченный орган по исполнению бюджета, аппараты акима города районного значения, села, поселка, сельского округа заявки на изменение планов финансирования по бюджетным программам, по которым изменились годовые плановые суммы.";</w:t>
      </w:r>
    </w:p>
    <w:bookmarkEnd w:id="41"/>
    <w:bookmarkStart w:name="z53" w:id="42"/>
    <w:p>
      <w:pPr>
        <w:spacing w:after="0"/>
        <w:ind w:left="0"/>
        <w:jc w:val="both"/>
      </w:pPr>
      <w:r>
        <w:rPr>
          <w:rFonts w:ascii="Times New Roman"/>
          <w:b w:val="false"/>
          <w:i w:val="false"/>
          <w:color w:val="000000"/>
          <w:sz w:val="28"/>
        </w:rPr>
        <w:t xml:space="preserve">
      подпункт 9) </w:t>
      </w:r>
      <w:r>
        <w:rPr>
          <w:rFonts w:ascii="Times New Roman"/>
          <w:b w:val="false"/>
          <w:i w:val="false"/>
          <w:color w:val="000000"/>
          <w:sz w:val="28"/>
        </w:rPr>
        <w:t>пункта 70</w:t>
      </w:r>
      <w:r>
        <w:rPr>
          <w:rFonts w:ascii="Times New Roman"/>
          <w:b w:val="false"/>
          <w:i w:val="false"/>
          <w:color w:val="000000"/>
          <w:sz w:val="28"/>
        </w:rPr>
        <w:t xml:space="preserve"> исключить;</w:t>
      </w:r>
    </w:p>
    <w:bookmarkEnd w:id="42"/>
    <w:bookmarkStart w:name="z54" w:id="4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71</w:t>
      </w:r>
      <w:r>
        <w:rPr>
          <w:rFonts w:ascii="Times New Roman"/>
          <w:b w:val="false"/>
          <w:i w:val="false"/>
          <w:color w:val="000000"/>
          <w:sz w:val="28"/>
        </w:rPr>
        <w:t xml:space="preserve"> изложить в следующей редакции:</w:t>
      </w:r>
    </w:p>
    <w:bookmarkEnd w:id="43"/>
    <w:bookmarkStart w:name="z55" w:id="44"/>
    <w:p>
      <w:pPr>
        <w:spacing w:after="0"/>
        <w:ind w:left="0"/>
        <w:jc w:val="both"/>
      </w:pPr>
      <w:r>
        <w:rPr>
          <w:rFonts w:ascii="Times New Roman"/>
          <w:b w:val="false"/>
          <w:i w:val="false"/>
          <w:color w:val="000000"/>
          <w:sz w:val="28"/>
        </w:rPr>
        <w:t>
      "Виды КСН соответствующих бюджетов:</w:t>
      </w:r>
    </w:p>
    <w:bookmarkEnd w:id="44"/>
    <w:bookmarkStart w:name="z56" w:id="45"/>
    <w:p>
      <w:pPr>
        <w:spacing w:after="0"/>
        <w:ind w:left="0"/>
        <w:jc w:val="both"/>
      </w:pPr>
      <w:r>
        <w:rPr>
          <w:rFonts w:ascii="Times New Roman"/>
          <w:b w:val="false"/>
          <w:i w:val="false"/>
          <w:color w:val="000000"/>
          <w:sz w:val="28"/>
        </w:rPr>
        <w:t>
      КСН республиканского бюджета;</w:t>
      </w:r>
    </w:p>
    <w:bookmarkEnd w:id="45"/>
    <w:bookmarkStart w:name="z57" w:id="46"/>
    <w:p>
      <w:pPr>
        <w:spacing w:after="0"/>
        <w:ind w:left="0"/>
        <w:jc w:val="both"/>
      </w:pPr>
      <w:r>
        <w:rPr>
          <w:rFonts w:ascii="Times New Roman"/>
          <w:b w:val="false"/>
          <w:i w:val="false"/>
          <w:color w:val="000000"/>
          <w:sz w:val="28"/>
        </w:rPr>
        <w:t>
      КСН областного бюджета, бюджетов города республиканского значения, столицы;</w:t>
      </w:r>
    </w:p>
    <w:bookmarkEnd w:id="46"/>
    <w:bookmarkStart w:name="z58" w:id="47"/>
    <w:p>
      <w:pPr>
        <w:spacing w:after="0"/>
        <w:ind w:left="0"/>
        <w:jc w:val="both"/>
      </w:pPr>
      <w:r>
        <w:rPr>
          <w:rFonts w:ascii="Times New Roman"/>
          <w:b w:val="false"/>
          <w:i w:val="false"/>
          <w:color w:val="000000"/>
          <w:sz w:val="28"/>
        </w:rPr>
        <w:t>
      КСН районного (города областного значения) бюджета;</w:t>
      </w:r>
    </w:p>
    <w:bookmarkEnd w:id="47"/>
    <w:bookmarkStart w:name="z59" w:id="48"/>
    <w:p>
      <w:pPr>
        <w:spacing w:after="0"/>
        <w:ind w:left="0"/>
        <w:jc w:val="both"/>
      </w:pPr>
      <w:r>
        <w:rPr>
          <w:rFonts w:ascii="Times New Roman"/>
          <w:b w:val="false"/>
          <w:i w:val="false"/>
          <w:color w:val="000000"/>
          <w:sz w:val="28"/>
        </w:rPr>
        <w:t>
      КСН бюджета города районного значения, села, поселка, сельского округа.";</w:t>
      </w:r>
    </w:p>
    <w:bookmarkEnd w:id="48"/>
    <w:bookmarkStart w:name="z60" w:id="49"/>
    <w:p>
      <w:pPr>
        <w:spacing w:after="0"/>
        <w:ind w:left="0"/>
        <w:jc w:val="both"/>
      </w:pPr>
      <w:r>
        <w:rPr>
          <w:rFonts w:ascii="Times New Roman"/>
          <w:b w:val="false"/>
          <w:i w:val="false"/>
          <w:color w:val="000000"/>
          <w:sz w:val="28"/>
        </w:rPr>
        <w:t xml:space="preserve">
      подпункт 6) </w:t>
      </w:r>
      <w:r>
        <w:rPr>
          <w:rFonts w:ascii="Times New Roman"/>
          <w:b w:val="false"/>
          <w:i w:val="false"/>
          <w:color w:val="000000"/>
          <w:sz w:val="28"/>
        </w:rPr>
        <w:t>пункта 79</w:t>
      </w:r>
      <w:r>
        <w:rPr>
          <w:rFonts w:ascii="Times New Roman"/>
          <w:b w:val="false"/>
          <w:i w:val="false"/>
          <w:color w:val="000000"/>
          <w:sz w:val="28"/>
        </w:rPr>
        <w:t xml:space="preserve"> исключить;</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91</w:t>
      </w:r>
      <w:r>
        <w:rPr>
          <w:rFonts w:ascii="Times New Roman"/>
          <w:b w:val="false"/>
          <w:i w:val="false"/>
          <w:color w:val="000000"/>
          <w:sz w:val="28"/>
        </w:rPr>
        <w:t xml:space="preserve"> исключить;</w:t>
      </w:r>
    </w:p>
    <w:bookmarkStart w:name="z63" w:id="5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96</w:t>
      </w:r>
      <w:r>
        <w:rPr>
          <w:rFonts w:ascii="Times New Roman"/>
          <w:b w:val="false"/>
          <w:i w:val="false"/>
          <w:color w:val="000000"/>
          <w:sz w:val="28"/>
        </w:rPr>
        <w:t xml:space="preserve"> изложить в следующей редакции:</w:t>
      </w:r>
    </w:p>
    <w:bookmarkEnd w:id="50"/>
    <w:bookmarkStart w:name="z64" w:id="51"/>
    <w:p>
      <w:pPr>
        <w:spacing w:after="0"/>
        <w:ind w:left="0"/>
        <w:jc w:val="both"/>
      </w:pPr>
      <w:r>
        <w:rPr>
          <w:rFonts w:ascii="Times New Roman"/>
          <w:b w:val="false"/>
          <w:i w:val="false"/>
          <w:color w:val="000000"/>
          <w:sz w:val="28"/>
        </w:rPr>
        <w:t xml:space="preserve">
      "96. Регистрация открытых КСН соответствующих бюджетов, платных услуг, благотворительной помощи, временного размещения денег, реконвертации внешнего займа или связанного гранта отражается во внутреннем отчете территориального органа казначейства - перечне контрольных счетов наличности соответствующих бюджетов, платных услуг, благотворительной помощи, временного размещения денег, реконвертации внешнего займа или связанного гранта и счетов субъектов квазигосударственного сектора по форме 5-19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97</w:t>
      </w:r>
      <w:r>
        <w:rPr>
          <w:rFonts w:ascii="Times New Roman"/>
          <w:b w:val="false"/>
          <w:i w:val="false"/>
          <w:color w:val="000000"/>
          <w:sz w:val="28"/>
        </w:rPr>
        <w:t xml:space="preserve"> изложить в следующей редакции:</w:t>
      </w:r>
    </w:p>
    <w:bookmarkStart w:name="z66" w:id="52"/>
    <w:p>
      <w:pPr>
        <w:spacing w:after="0"/>
        <w:ind w:left="0"/>
        <w:jc w:val="both"/>
      </w:pPr>
      <w:r>
        <w:rPr>
          <w:rFonts w:ascii="Times New Roman"/>
          <w:b w:val="false"/>
          <w:i w:val="false"/>
          <w:color w:val="000000"/>
          <w:sz w:val="28"/>
        </w:rPr>
        <w:t>
      "97. Территориальные органы казначейства письменно уведомляют соответствующие органы государственных доходов об открытии КСН платных услуг, благотворительной помощи государственных учреждений в течение трех рабочих дней после их открытия центральным уполномоченным органом по исполнению бюджета.";</w:t>
      </w:r>
    </w:p>
    <w:bookmarkEnd w:id="52"/>
    <w:bookmarkStart w:name="z67"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109</w:t>
      </w:r>
      <w:r>
        <w:rPr>
          <w:rFonts w:ascii="Times New Roman"/>
          <w:b w:val="false"/>
          <w:i w:val="false"/>
          <w:color w:val="000000"/>
          <w:sz w:val="28"/>
        </w:rPr>
        <w:t>:</w:t>
      </w:r>
    </w:p>
    <w:bookmarkEnd w:id="53"/>
    <w:bookmarkStart w:name="z68" w:id="54"/>
    <w:p>
      <w:pPr>
        <w:spacing w:after="0"/>
        <w:ind w:left="0"/>
        <w:jc w:val="both"/>
      </w:pPr>
      <w:r>
        <w:rPr>
          <w:rFonts w:ascii="Times New Roman"/>
          <w:b w:val="false"/>
          <w:i w:val="false"/>
          <w:color w:val="000000"/>
          <w:sz w:val="28"/>
        </w:rPr>
        <w:t>
      часть первую изложить в следующей редакции:</w:t>
      </w:r>
    </w:p>
    <w:bookmarkEnd w:id="54"/>
    <w:bookmarkStart w:name="z69" w:id="55"/>
    <w:p>
      <w:pPr>
        <w:spacing w:after="0"/>
        <w:ind w:left="0"/>
        <w:jc w:val="both"/>
      </w:pPr>
      <w:r>
        <w:rPr>
          <w:rFonts w:ascii="Times New Roman"/>
          <w:b w:val="false"/>
          <w:i w:val="false"/>
          <w:color w:val="000000"/>
          <w:sz w:val="28"/>
        </w:rPr>
        <w:t>
      "109. Ведение кодов, КСН платных услуг, благотворительной помощи, временного размещения денег, реконвертации внешнего займа или связанного гранта, счетов в иностранной валюте, специальных счетов внешних займов или связанных грантов, счетов к специальным счетам внешних займов или связанных грантов государственных учреждений и счетов субъектов квазигосударственного сектора территориальными органами казначейства включает проведение платежей и переводов денег с КСН соответствующих бюджетов, платных услуг, благотворительной помощи, временного размещения денег, реконвертации внешнего займа или связанного гранта, счетов субъектов квазигосударственного сектора, счетов в иностранной валюте, специальных счетов внешних займов или связанных грантов, счетов к специальным счетам внешних займов или связанных грантов, формирование и представление отчетов, предусмотренных законодательством Республики Казахстан.";</w:t>
      </w:r>
    </w:p>
    <w:bookmarkEnd w:id="55"/>
    <w:bookmarkStart w:name="z70" w:id="56"/>
    <w:p>
      <w:pPr>
        <w:spacing w:after="0"/>
        <w:ind w:left="0"/>
        <w:jc w:val="both"/>
      </w:pPr>
      <w:r>
        <w:rPr>
          <w:rFonts w:ascii="Times New Roman"/>
          <w:b w:val="false"/>
          <w:i w:val="false"/>
          <w:color w:val="000000"/>
          <w:sz w:val="28"/>
        </w:rPr>
        <w:t>
      часть четвертую изложить в следующей редакции:</w:t>
      </w:r>
    </w:p>
    <w:bookmarkEnd w:id="56"/>
    <w:bookmarkStart w:name="z71" w:id="57"/>
    <w:p>
      <w:pPr>
        <w:spacing w:after="0"/>
        <w:ind w:left="0"/>
        <w:jc w:val="both"/>
      </w:pPr>
      <w:r>
        <w:rPr>
          <w:rFonts w:ascii="Times New Roman"/>
          <w:b w:val="false"/>
          <w:i w:val="false"/>
          <w:color w:val="000000"/>
          <w:sz w:val="28"/>
        </w:rPr>
        <w:t>
      "На КСН платных услуг, благотворительной помощи, временного размещения денег и на счетах субъектов квазигосударственного сектора, специальных счетах внешних займов или связанных грантов по состоянию на 1 января текущего финансового года допускается наличие неиспользованных остатков денег.";</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и </w:t>
      </w:r>
      <w:r>
        <w:rPr>
          <w:rFonts w:ascii="Times New Roman"/>
          <w:b w:val="false"/>
          <w:i w:val="false"/>
          <w:color w:val="000000"/>
          <w:sz w:val="28"/>
        </w:rPr>
        <w:t>112</w:t>
      </w:r>
      <w:r>
        <w:rPr>
          <w:rFonts w:ascii="Times New Roman"/>
          <w:b w:val="false"/>
          <w:i w:val="false"/>
          <w:color w:val="000000"/>
          <w:sz w:val="28"/>
        </w:rPr>
        <w:t xml:space="preserve"> изложить в следующей редакции:</w:t>
      </w:r>
    </w:p>
    <w:bookmarkStart w:name="z73" w:id="58"/>
    <w:p>
      <w:pPr>
        <w:spacing w:after="0"/>
        <w:ind w:left="0"/>
        <w:jc w:val="both"/>
      </w:pPr>
      <w:r>
        <w:rPr>
          <w:rFonts w:ascii="Times New Roman"/>
          <w:b w:val="false"/>
          <w:i w:val="false"/>
          <w:color w:val="000000"/>
          <w:sz w:val="28"/>
        </w:rPr>
        <w:t>
      "110. Ведение кодов, КСН соответствующих бюджетов, платных услуг, благотворительной помощи, временного размещения денег, реконвертации внешнего займа или связанного гранта, счетов в иностранной валюте, специальных счетов внешних займов или связанных грантов, счетов к специальным счетам внешних займов или связанных грантов государственных учреждений/счетов субъекта квазигосударственного сектора осуществляется территориальными органами казначейства по территориальному признаку. В случае отсутствия районных территориальных органов казначейства (городах областного значения, районов в Алматы) ведение вышеуказанных процедур осуществляется в соответствующих по территориальной принадлежности территориальных органов казначейства областей, городов Астана, Алматы.</w:t>
      </w:r>
    </w:p>
    <w:bookmarkEnd w:id="58"/>
    <w:bookmarkStart w:name="z74" w:id="59"/>
    <w:p>
      <w:pPr>
        <w:spacing w:after="0"/>
        <w:ind w:left="0"/>
        <w:jc w:val="both"/>
      </w:pPr>
      <w:r>
        <w:rPr>
          <w:rFonts w:ascii="Times New Roman"/>
          <w:b w:val="false"/>
          <w:i w:val="false"/>
          <w:color w:val="000000"/>
          <w:sz w:val="28"/>
        </w:rPr>
        <w:t>
      111. Распорядителями денег КСН соответствующих бюджетов являются уполномоченные органы по исполнению бюджета, КСН платных услуг, благотворительной помощи, временного размещения денег, реконвертации внешнего займа или связанного гранта, счетов в иностранной валюте, специального счета внешнего займа или связанного гранта, счета к специальному счету внешнего займа или связанному гранту - руководители государственных учреждений, счетов субъекта квазигосударственного сектора - руководители субъектов квазигосударственного сектора.</w:t>
      </w:r>
    </w:p>
    <w:bookmarkEnd w:id="59"/>
    <w:bookmarkStart w:name="z75" w:id="60"/>
    <w:p>
      <w:pPr>
        <w:spacing w:after="0"/>
        <w:ind w:left="0"/>
        <w:jc w:val="both"/>
      </w:pPr>
      <w:r>
        <w:rPr>
          <w:rFonts w:ascii="Times New Roman"/>
          <w:b w:val="false"/>
          <w:i w:val="false"/>
          <w:color w:val="000000"/>
          <w:sz w:val="28"/>
        </w:rPr>
        <w:t>
      112. Ограничение распоряжением неиспользованных остатков индивидуальных планов финансирования по обязательствам и платежам государственных учреждений и денег, находящихся на КСН платных услуг, благотворительной помощи, счетах субъекта квазигосударственного сектора, производится в соответствии с законодательством Республики Казахстан.";</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114</w:t>
      </w:r>
      <w:r>
        <w:rPr>
          <w:rFonts w:ascii="Times New Roman"/>
          <w:b w:val="false"/>
          <w:i w:val="false"/>
          <w:color w:val="000000"/>
          <w:sz w:val="28"/>
        </w:rPr>
        <w:t xml:space="preserve"> изложить в следующей редакции:</w:t>
      </w:r>
    </w:p>
    <w:bookmarkStart w:name="z77" w:id="61"/>
    <w:p>
      <w:pPr>
        <w:spacing w:after="0"/>
        <w:ind w:left="0"/>
        <w:jc w:val="both"/>
      </w:pPr>
      <w:r>
        <w:rPr>
          <w:rFonts w:ascii="Times New Roman"/>
          <w:b w:val="false"/>
          <w:i w:val="false"/>
          <w:color w:val="000000"/>
          <w:sz w:val="28"/>
        </w:rPr>
        <w:t>
      "114. Выдача отчетов по движению денег на КСН платных услуг, благотворительной помощи, временного размещения денег, реконвертации внешнего займа или связанного гранта, счетах субъекта квазигосударственного сектора счетах в иностранной валюте, специальных счетах внешних займов или связанных грантов, счетах к специальным счетам внешних займов или связанных грантов осуществляется территориальными органами казначейства и представляется:</w:t>
      </w:r>
    </w:p>
    <w:bookmarkEnd w:id="61"/>
    <w:bookmarkStart w:name="z78" w:id="62"/>
    <w:p>
      <w:pPr>
        <w:spacing w:after="0"/>
        <w:ind w:left="0"/>
        <w:jc w:val="both"/>
      </w:pPr>
      <w:r>
        <w:rPr>
          <w:rFonts w:ascii="Times New Roman"/>
          <w:b w:val="false"/>
          <w:i w:val="false"/>
          <w:color w:val="000000"/>
          <w:sz w:val="28"/>
        </w:rPr>
        <w:t>
      государственным учреждениям:</w:t>
      </w:r>
    </w:p>
    <w:bookmarkEnd w:id="62"/>
    <w:bookmarkStart w:name="z79" w:id="63"/>
    <w:p>
      <w:pPr>
        <w:spacing w:after="0"/>
        <w:ind w:left="0"/>
        <w:jc w:val="both"/>
      </w:pPr>
      <w:r>
        <w:rPr>
          <w:rFonts w:ascii="Times New Roman"/>
          <w:b w:val="false"/>
          <w:i w:val="false"/>
          <w:color w:val="000000"/>
          <w:sz w:val="28"/>
        </w:rPr>
        <w:t>
      1) по мере проведения платежей и переводов денег:</w:t>
      </w:r>
    </w:p>
    <w:bookmarkEnd w:id="63"/>
    <w:bookmarkStart w:name="z80" w:id="64"/>
    <w:p>
      <w:pPr>
        <w:spacing w:after="0"/>
        <w:ind w:left="0"/>
        <w:jc w:val="both"/>
      </w:pPr>
      <w:r>
        <w:rPr>
          <w:rFonts w:ascii="Times New Roman"/>
          <w:b w:val="false"/>
          <w:i w:val="false"/>
          <w:color w:val="000000"/>
          <w:sz w:val="28"/>
        </w:rPr>
        <w:t xml:space="preserve">
       выписка с контрольного счета наличности/счета субъекта квазигосударственного сектора по форме 5-20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w:t>
      </w:r>
    </w:p>
    <w:bookmarkEnd w:id="64"/>
    <w:bookmarkStart w:name="z81" w:id="65"/>
    <w:p>
      <w:pPr>
        <w:spacing w:after="0"/>
        <w:ind w:left="0"/>
        <w:jc w:val="both"/>
      </w:pPr>
      <w:r>
        <w:rPr>
          <w:rFonts w:ascii="Times New Roman"/>
          <w:b w:val="false"/>
          <w:i w:val="false"/>
          <w:color w:val="000000"/>
          <w:sz w:val="28"/>
        </w:rPr>
        <w:t xml:space="preserve">
      отчет об остатках на КСН платных услуг по форме 5-33 согласно </w:t>
      </w:r>
      <w:r>
        <w:rPr>
          <w:rFonts w:ascii="Times New Roman"/>
          <w:b w:val="false"/>
          <w:i w:val="false"/>
          <w:color w:val="000000"/>
          <w:sz w:val="28"/>
        </w:rPr>
        <w:t>приложению 55</w:t>
      </w:r>
      <w:r>
        <w:rPr>
          <w:rFonts w:ascii="Times New Roman"/>
          <w:b w:val="false"/>
          <w:i w:val="false"/>
          <w:color w:val="000000"/>
          <w:sz w:val="28"/>
        </w:rPr>
        <w:t xml:space="preserve"> к настоящим Правилам;</w:t>
      </w:r>
    </w:p>
    <w:bookmarkEnd w:id="65"/>
    <w:bookmarkStart w:name="z82" w:id="66"/>
    <w:p>
      <w:pPr>
        <w:spacing w:after="0"/>
        <w:ind w:left="0"/>
        <w:jc w:val="both"/>
      </w:pPr>
      <w:r>
        <w:rPr>
          <w:rFonts w:ascii="Times New Roman"/>
          <w:b w:val="false"/>
          <w:i w:val="false"/>
          <w:color w:val="000000"/>
          <w:sz w:val="28"/>
        </w:rPr>
        <w:t xml:space="preserve">
       выписка по счетам в иностранной валюте, специальным счетам внешних займов или связанных грантов, счетам к специальным счетам внешних займов или связанных грантов государственных учреждений по форме 8-17 согласно </w:t>
      </w:r>
      <w:r>
        <w:rPr>
          <w:rFonts w:ascii="Times New Roman"/>
          <w:b w:val="false"/>
          <w:i w:val="false"/>
          <w:color w:val="000000"/>
          <w:sz w:val="28"/>
        </w:rPr>
        <w:t>приложению 56</w:t>
      </w:r>
      <w:r>
        <w:rPr>
          <w:rFonts w:ascii="Times New Roman"/>
          <w:b w:val="false"/>
          <w:i w:val="false"/>
          <w:color w:val="000000"/>
          <w:sz w:val="28"/>
        </w:rPr>
        <w:t xml:space="preserve"> к настоящим Правилам;</w:t>
      </w:r>
    </w:p>
    <w:bookmarkEnd w:id="66"/>
    <w:bookmarkStart w:name="z83" w:id="67"/>
    <w:p>
      <w:pPr>
        <w:spacing w:after="0"/>
        <w:ind w:left="0"/>
        <w:jc w:val="both"/>
      </w:pPr>
      <w:r>
        <w:rPr>
          <w:rFonts w:ascii="Times New Roman"/>
          <w:b w:val="false"/>
          <w:i w:val="false"/>
          <w:color w:val="000000"/>
          <w:sz w:val="28"/>
        </w:rPr>
        <w:t>
      2) ежемесячно:</w:t>
      </w:r>
    </w:p>
    <w:bookmarkEnd w:id="67"/>
    <w:bookmarkStart w:name="z84" w:id="68"/>
    <w:p>
      <w:pPr>
        <w:spacing w:after="0"/>
        <w:ind w:left="0"/>
        <w:jc w:val="both"/>
      </w:pPr>
      <w:r>
        <w:rPr>
          <w:rFonts w:ascii="Times New Roman"/>
          <w:b w:val="false"/>
          <w:i w:val="false"/>
          <w:color w:val="000000"/>
          <w:sz w:val="28"/>
        </w:rPr>
        <w:t xml:space="preserve">
       остаток на КСН платных услуг по форме 5-30 согласно </w:t>
      </w:r>
      <w:r>
        <w:rPr>
          <w:rFonts w:ascii="Times New Roman"/>
          <w:b w:val="false"/>
          <w:i w:val="false"/>
          <w:color w:val="000000"/>
          <w:sz w:val="28"/>
        </w:rPr>
        <w:t>приложению 57</w:t>
      </w:r>
      <w:r>
        <w:rPr>
          <w:rFonts w:ascii="Times New Roman"/>
          <w:b w:val="false"/>
          <w:i w:val="false"/>
          <w:color w:val="000000"/>
          <w:sz w:val="28"/>
        </w:rPr>
        <w:t xml:space="preserve"> к настоящим Правилам;</w:t>
      </w:r>
    </w:p>
    <w:bookmarkEnd w:id="68"/>
    <w:bookmarkStart w:name="z85" w:id="69"/>
    <w:p>
      <w:pPr>
        <w:spacing w:after="0"/>
        <w:ind w:left="0"/>
        <w:jc w:val="both"/>
      </w:pPr>
      <w:r>
        <w:rPr>
          <w:rFonts w:ascii="Times New Roman"/>
          <w:b w:val="false"/>
          <w:i w:val="false"/>
          <w:color w:val="000000"/>
          <w:sz w:val="28"/>
        </w:rPr>
        <w:t xml:space="preserve">
       отчет об остатках на счетах в иностранной валюте, специальных счетах внешних займов или связанных грантов, счетах к специальным счетам внешних займов или связанных грантов по форме 8-07 согласно </w:t>
      </w:r>
      <w:r>
        <w:rPr>
          <w:rFonts w:ascii="Times New Roman"/>
          <w:b w:val="false"/>
          <w:i w:val="false"/>
          <w:color w:val="000000"/>
          <w:sz w:val="28"/>
        </w:rPr>
        <w:t>приложению 58</w:t>
      </w:r>
      <w:r>
        <w:rPr>
          <w:rFonts w:ascii="Times New Roman"/>
          <w:b w:val="false"/>
          <w:i w:val="false"/>
          <w:color w:val="000000"/>
          <w:sz w:val="28"/>
        </w:rPr>
        <w:t xml:space="preserve"> к настоящим Правилам;</w:t>
      </w:r>
    </w:p>
    <w:bookmarkEnd w:id="69"/>
    <w:bookmarkStart w:name="z86" w:id="70"/>
    <w:p>
      <w:pPr>
        <w:spacing w:after="0"/>
        <w:ind w:left="0"/>
        <w:jc w:val="both"/>
      </w:pPr>
      <w:r>
        <w:rPr>
          <w:rFonts w:ascii="Times New Roman"/>
          <w:b w:val="false"/>
          <w:i w:val="false"/>
          <w:color w:val="000000"/>
          <w:sz w:val="28"/>
        </w:rPr>
        <w:t xml:space="preserve">
      администраторам бюджетных программ и местным уполномоченным органам по исполнению бюджета и ежеквартально до 3-го числа, следующего за отчетным кварталом, и ежегодно к годовому отчету - отчет об остатках на КСН платных услуг, благотворительной помощи, временного размещения денег, реконвертации внешнего займа или связанного гранта и счетах субъектов квазигосударственного сектора по форме 5-34А согласно </w:t>
      </w:r>
      <w:r>
        <w:rPr>
          <w:rFonts w:ascii="Times New Roman"/>
          <w:b w:val="false"/>
          <w:i w:val="false"/>
          <w:color w:val="000000"/>
          <w:sz w:val="28"/>
        </w:rPr>
        <w:t>приложению 59</w:t>
      </w:r>
      <w:r>
        <w:rPr>
          <w:rFonts w:ascii="Times New Roman"/>
          <w:b w:val="false"/>
          <w:i w:val="false"/>
          <w:color w:val="000000"/>
          <w:sz w:val="28"/>
        </w:rPr>
        <w:t xml:space="preserve"> к настоящим Правилам;</w:t>
      </w:r>
    </w:p>
    <w:bookmarkEnd w:id="70"/>
    <w:bookmarkStart w:name="z87" w:id="71"/>
    <w:p>
      <w:pPr>
        <w:spacing w:after="0"/>
        <w:ind w:left="0"/>
        <w:jc w:val="both"/>
      </w:pPr>
      <w:r>
        <w:rPr>
          <w:rFonts w:ascii="Times New Roman"/>
          <w:b w:val="false"/>
          <w:i w:val="false"/>
          <w:color w:val="000000"/>
          <w:sz w:val="28"/>
        </w:rPr>
        <w:t>
      субъектам квазигосударственного сектора по мере проведения платежей и перевода денег:</w:t>
      </w:r>
    </w:p>
    <w:bookmarkEnd w:id="71"/>
    <w:bookmarkStart w:name="z88" w:id="72"/>
    <w:p>
      <w:pPr>
        <w:spacing w:after="0"/>
        <w:ind w:left="0"/>
        <w:jc w:val="both"/>
      </w:pPr>
      <w:r>
        <w:rPr>
          <w:rFonts w:ascii="Times New Roman"/>
          <w:b w:val="false"/>
          <w:i w:val="false"/>
          <w:color w:val="000000"/>
          <w:sz w:val="28"/>
        </w:rPr>
        <w:t xml:space="preserve">
      выписка с контрольного счета наличности по форме 5-20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118</w:t>
      </w:r>
      <w:r>
        <w:rPr>
          <w:rFonts w:ascii="Times New Roman"/>
          <w:b w:val="false"/>
          <w:i w:val="false"/>
          <w:color w:val="000000"/>
          <w:sz w:val="28"/>
        </w:rPr>
        <w:t xml:space="preserve"> изложить в следующей редакции:</w:t>
      </w:r>
    </w:p>
    <w:bookmarkStart w:name="z90" w:id="73"/>
    <w:p>
      <w:pPr>
        <w:spacing w:after="0"/>
        <w:ind w:left="0"/>
        <w:jc w:val="both"/>
      </w:pPr>
      <w:r>
        <w:rPr>
          <w:rFonts w:ascii="Times New Roman"/>
          <w:b w:val="false"/>
          <w:i w:val="false"/>
          <w:color w:val="000000"/>
          <w:sz w:val="28"/>
        </w:rPr>
        <w:t>
      "118. КСН соответствующих бюджетов закрываются при ликвидации административно-территориальной единицы.";</w:t>
      </w:r>
    </w:p>
    <w:bookmarkEnd w:id="73"/>
    <w:bookmarkStart w:name="z91" w:id="74"/>
    <w:p>
      <w:pPr>
        <w:spacing w:after="0"/>
        <w:ind w:left="0"/>
        <w:jc w:val="both"/>
      </w:pPr>
      <w:r>
        <w:rPr>
          <w:rFonts w:ascii="Times New Roman"/>
          <w:b w:val="false"/>
          <w:i w:val="false"/>
          <w:color w:val="000000"/>
          <w:sz w:val="28"/>
        </w:rPr>
        <w:t xml:space="preserve">
      абзац первый части первой </w:t>
      </w:r>
      <w:r>
        <w:rPr>
          <w:rFonts w:ascii="Times New Roman"/>
          <w:b w:val="false"/>
          <w:i w:val="false"/>
          <w:color w:val="000000"/>
          <w:sz w:val="28"/>
        </w:rPr>
        <w:t>пункта 119</w:t>
      </w:r>
      <w:r>
        <w:rPr>
          <w:rFonts w:ascii="Times New Roman"/>
          <w:b w:val="false"/>
          <w:i w:val="false"/>
          <w:color w:val="000000"/>
          <w:sz w:val="28"/>
        </w:rPr>
        <w:t xml:space="preserve"> изложить в следующей редакции:</w:t>
      </w:r>
    </w:p>
    <w:bookmarkEnd w:id="74"/>
    <w:bookmarkStart w:name="z92" w:id="75"/>
    <w:p>
      <w:pPr>
        <w:spacing w:after="0"/>
        <w:ind w:left="0"/>
        <w:jc w:val="both"/>
      </w:pPr>
      <w:r>
        <w:rPr>
          <w:rFonts w:ascii="Times New Roman"/>
          <w:b w:val="false"/>
          <w:i w:val="false"/>
          <w:color w:val="000000"/>
          <w:sz w:val="28"/>
        </w:rPr>
        <w:t xml:space="preserve">
      "119. Код государственного учреждения закрывается по заявке на прекращение действия кодов государственного учреждения, представляемой администратором бюджетных программ по форме согласно </w:t>
      </w:r>
      <w:r>
        <w:rPr>
          <w:rFonts w:ascii="Times New Roman"/>
          <w:b w:val="false"/>
          <w:i w:val="false"/>
          <w:color w:val="000000"/>
          <w:sz w:val="28"/>
        </w:rPr>
        <w:t>приложению 60</w:t>
      </w:r>
      <w:r>
        <w:rPr>
          <w:rFonts w:ascii="Times New Roman"/>
          <w:b w:val="false"/>
          <w:i w:val="false"/>
          <w:color w:val="000000"/>
          <w:sz w:val="28"/>
        </w:rPr>
        <w:t xml:space="preserve"> к настоящим Правилам, код субъекта квазигосударственного сектора и счет субъекта квазигосударственного сектора закрываются по заявке на прекращение действия кодов и закрытие счетов субъектов квазигосударственного сектора, представляемой субъектом квазигосударственного сектора по форме согласно </w:t>
      </w:r>
      <w:r>
        <w:rPr>
          <w:rFonts w:ascii="Times New Roman"/>
          <w:b w:val="false"/>
          <w:i w:val="false"/>
          <w:color w:val="000000"/>
          <w:sz w:val="28"/>
        </w:rPr>
        <w:t>приложению 61</w:t>
      </w:r>
      <w:r>
        <w:rPr>
          <w:rFonts w:ascii="Times New Roman"/>
          <w:b w:val="false"/>
          <w:i w:val="false"/>
          <w:color w:val="000000"/>
          <w:sz w:val="28"/>
        </w:rPr>
        <w:t xml:space="preserve"> к настоящим Правилам, а КСН платных услуг, спонсорской, благотворительной помощи, временного размещения денег, реконвертации внешнего займа или связанного гранта, счета в иностранной валюте, специальные счета внешних займов или связанных грантов, счета к специальным счетам внешних займов или связанных грантов закрываются по заявлению государственного учреждения по форме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 в случаях:";</w:t>
      </w:r>
    </w:p>
    <w:bookmarkEnd w:id="75"/>
    <w:bookmarkStart w:name="z93" w:id="7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121</w:t>
      </w:r>
      <w:r>
        <w:rPr>
          <w:rFonts w:ascii="Times New Roman"/>
          <w:b w:val="false"/>
          <w:i w:val="false"/>
          <w:color w:val="000000"/>
          <w:sz w:val="28"/>
        </w:rPr>
        <w:t xml:space="preserve"> изложить в следующей редакции:</w:t>
      </w:r>
    </w:p>
    <w:bookmarkEnd w:id="76"/>
    <w:bookmarkStart w:name="z94" w:id="77"/>
    <w:p>
      <w:pPr>
        <w:spacing w:after="0"/>
        <w:ind w:left="0"/>
        <w:jc w:val="both"/>
      </w:pPr>
      <w:r>
        <w:rPr>
          <w:rFonts w:ascii="Times New Roman"/>
          <w:b w:val="false"/>
          <w:i w:val="false"/>
          <w:color w:val="000000"/>
          <w:sz w:val="28"/>
        </w:rPr>
        <w:t xml:space="preserve">
      "121. Для закрытия КСН платных услуг, благотворительной помощи, временного размещения денег, реконвертации внешнего займа или связанного гранта, счета в иностранной валюте, специального счета внешнего займа или связанного гранта, счета к специальному счету внешнего займа или связанного гранта государственное учреждение предоставляет в территориальный орган казначейства заявление по форме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 на бумажном носителе в двух экземплярах либо электронным образом, подписанные ЭЦП. Территориальный орган казначейства направляет в центральный уполномоченный орган по исполнению бюджета письменное обращение о закрытии соответствующего КСН платных услуг, благотворительной помощи, временного размещения денег, реконвертации внешнего займа или связанного гранта, счета в иностранной валюте, специального счета внешнего займа или связанного гранта, счета к специальному счету внешнего займа или связанного гранта. После закрытия центральным уполномоченным органом по исполнению бюджета территориальный орган казначейства один экземпляр заявления с отметкой о закрытии возвращает государственному учреждению либо письменно уведомляет его о закрытии КСН или счета.";</w:t>
      </w:r>
    </w:p>
    <w:bookmarkEnd w:id="77"/>
    <w:bookmarkStart w:name="z95" w:id="78"/>
    <w:p>
      <w:pPr>
        <w:spacing w:after="0"/>
        <w:ind w:left="0"/>
        <w:jc w:val="both"/>
      </w:pPr>
      <w:r>
        <w:rPr>
          <w:rFonts w:ascii="Times New Roman"/>
          <w:b w:val="false"/>
          <w:i w:val="false"/>
          <w:color w:val="000000"/>
          <w:sz w:val="28"/>
        </w:rPr>
        <w:t xml:space="preserve">
      подпункт 6) </w:t>
      </w:r>
      <w:r>
        <w:rPr>
          <w:rFonts w:ascii="Times New Roman"/>
          <w:b w:val="false"/>
          <w:i w:val="false"/>
          <w:color w:val="000000"/>
          <w:sz w:val="28"/>
        </w:rPr>
        <w:t>пункта 123</w:t>
      </w:r>
      <w:r>
        <w:rPr>
          <w:rFonts w:ascii="Times New Roman"/>
          <w:b w:val="false"/>
          <w:i w:val="false"/>
          <w:color w:val="000000"/>
          <w:sz w:val="28"/>
        </w:rPr>
        <w:t xml:space="preserve"> исключить;</w:t>
      </w:r>
    </w:p>
    <w:bookmarkEnd w:id="78"/>
    <w:bookmarkStart w:name="z96" w:id="79"/>
    <w:p>
      <w:pPr>
        <w:spacing w:after="0"/>
        <w:ind w:left="0"/>
        <w:jc w:val="both"/>
      </w:pPr>
      <w:r>
        <w:rPr>
          <w:rFonts w:ascii="Times New Roman"/>
          <w:b w:val="false"/>
          <w:i w:val="false"/>
          <w:color w:val="000000"/>
          <w:sz w:val="28"/>
        </w:rPr>
        <w:t>
      дополнить пунктом 123-1 следующего содержания:</w:t>
      </w:r>
    </w:p>
    <w:bookmarkEnd w:id="79"/>
    <w:bookmarkStart w:name="z97" w:id="80"/>
    <w:p>
      <w:pPr>
        <w:spacing w:after="0"/>
        <w:ind w:left="0"/>
        <w:jc w:val="both"/>
      </w:pPr>
      <w:r>
        <w:rPr>
          <w:rFonts w:ascii="Times New Roman"/>
          <w:b w:val="false"/>
          <w:i w:val="false"/>
          <w:color w:val="000000"/>
          <w:sz w:val="28"/>
        </w:rPr>
        <w:t>
       "123-1. В случае образования бюджета на территории города районного значения, села, поселка, сельского округа остатки средств от поступлений, предусмотренных законодательством Республики Казахстан о местном государственном управлении и самоуправлении, оставшиеся на КСН местного самоуправления неиспользованными на конец отчетного финансового года, аппаратом акима соответствующей административно-территориальной единицы зачисляются в поступления соответствующего бюджета города районного значения, села, поселка, сельского округа.";</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124</w:t>
      </w:r>
      <w:r>
        <w:rPr>
          <w:rFonts w:ascii="Times New Roman"/>
          <w:b w:val="false"/>
          <w:i w:val="false"/>
          <w:color w:val="000000"/>
          <w:sz w:val="28"/>
        </w:rPr>
        <w:t xml:space="preserve"> и </w:t>
      </w:r>
      <w:r>
        <w:rPr>
          <w:rFonts w:ascii="Times New Roman"/>
          <w:b w:val="false"/>
          <w:i w:val="false"/>
          <w:color w:val="000000"/>
          <w:sz w:val="28"/>
        </w:rPr>
        <w:t>125</w:t>
      </w:r>
      <w:r>
        <w:rPr>
          <w:rFonts w:ascii="Times New Roman"/>
          <w:b w:val="false"/>
          <w:i w:val="false"/>
          <w:color w:val="000000"/>
          <w:sz w:val="28"/>
        </w:rPr>
        <w:t xml:space="preserve"> изложить в следующей редакции:</w:t>
      </w:r>
    </w:p>
    <w:bookmarkStart w:name="z99" w:id="81"/>
    <w:p>
      <w:pPr>
        <w:spacing w:after="0"/>
        <w:ind w:left="0"/>
        <w:jc w:val="both"/>
      </w:pPr>
      <w:r>
        <w:rPr>
          <w:rFonts w:ascii="Times New Roman"/>
          <w:b w:val="false"/>
          <w:i w:val="false"/>
          <w:color w:val="000000"/>
          <w:sz w:val="28"/>
        </w:rPr>
        <w:t xml:space="preserve">
      "124. В случае реорганизации государственного учреждения и отсутствия возможности предоставления счета к оплате для перечисления остатка денег, находящегося на закрываемом КСН платных услуг, благотворительной помощи, временного размещения денег, по направлениям расходования, предусмотренным </w:t>
      </w:r>
      <w:r>
        <w:rPr>
          <w:rFonts w:ascii="Times New Roman"/>
          <w:b w:val="false"/>
          <w:i w:val="false"/>
          <w:color w:val="000000"/>
          <w:sz w:val="28"/>
        </w:rPr>
        <w:t>пунктом 123</w:t>
      </w:r>
      <w:r>
        <w:rPr>
          <w:rFonts w:ascii="Times New Roman"/>
          <w:b w:val="false"/>
          <w:i w:val="false"/>
          <w:color w:val="000000"/>
          <w:sz w:val="28"/>
        </w:rPr>
        <w:t xml:space="preserve"> настоящих Правил, по причине уничтожения гербовой печати и отсутствия лиц, имеющих право подписи на финансовых документах реорганизованного государственного учреждения, правопреемник направляет в территориальный орган казначейства, в котором обслуживалось реорганизованное государственное учреждение, письмо-ходатайство о перечислении остатка денег, находящегося на закрываемом КСН платных услуг, благотворительной помощи, временного размещения денег, по направлениям расходования, предусмотренным </w:t>
      </w:r>
      <w:r>
        <w:rPr>
          <w:rFonts w:ascii="Times New Roman"/>
          <w:b w:val="false"/>
          <w:i w:val="false"/>
          <w:color w:val="000000"/>
          <w:sz w:val="28"/>
        </w:rPr>
        <w:t>пунктом 123</w:t>
      </w:r>
      <w:r>
        <w:rPr>
          <w:rFonts w:ascii="Times New Roman"/>
          <w:b w:val="false"/>
          <w:i w:val="false"/>
          <w:color w:val="000000"/>
          <w:sz w:val="28"/>
        </w:rPr>
        <w:t xml:space="preserve"> настоящих Правил. В случае перечисления остатка денег на КСН правопреемника, к ходатайству дополнительно прилагаются документы, подтверждающие правопреемственность.</w:t>
      </w:r>
    </w:p>
    <w:bookmarkEnd w:id="81"/>
    <w:bookmarkStart w:name="z100" w:id="82"/>
    <w:p>
      <w:pPr>
        <w:spacing w:after="0"/>
        <w:ind w:left="0"/>
        <w:jc w:val="both"/>
      </w:pPr>
      <w:r>
        <w:rPr>
          <w:rFonts w:ascii="Times New Roman"/>
          <w:b w:val="false"/>
          <w:i w:val="false"/>
          <w:color w:val="000000"/>
          <w:sz w:val="28"/>
        </w:rPr>
        <w:t xml:space="preserve">
      Ходатайство правопреемника содержит реквизиты реорганизованного государственного учреждения: наименование, БИН, код государственного учреждения, номер КСН, а также сумму остатка денег на КСН, подлежащую перечислению, и все необходимые реквизиты для перечисления. Территориальный орган казначейства в течение двух рабочих дней со дня, следующего за днем получения ходатайства, осуществляет перечисление остатка денег, находящегося на КСН платных услуг, благотворительной помощи, временного размещения денег, реорганизованного государственного учреждения, по направлениям расходования, предусмотренным </w:t>
      </w:r>
      <w:r>
        <w:rPr>
          <w:rFonts w:ascii="Times New Roman"/>
          <w:b w:val="false"/>
          <w:i w:val="false"/>
          <w:color w:val="000000"/>
          <w:sz w:val="28"/>
        </w:rPr>
        <w:t>пунктом 123</w:t>
      </w:r>
      <w:r>
        <w:rPr>
          <w:rFonts w:ascii="Times New Roman"/>
          <w:b w:val="false"/>
          <w:i w:val="false"/>
          <w:color w:val="000000"/>
          <w:sz w:val="28"/>
        </w:rPr>
        <w:t xml:space="preserve"> настоящих Правил.</w:t>
      </w:r>
    </w:p>
    <w:bookmarkEnd w:id="82"/>
    <w:bookmarkStart w:name="z101" w:id="83"/>
    <w:p>
      <w:pPr>
        <w:spacing w:after="0"/>
        <w:ind w:left="0"/>
        <w:jc w:val="both"/>
      </w:pPr>
      <w:r>
        <w:rPr>
          <w:rFonts w:ascii="Times New Roman"/>
          <w:b w:val="false"/>
          <w:i w:val="false"/>
          <w:color w:val="000000"/>
          <w:sz w:val="28"/>
        </w:rPr>
        <w:t>
      125. Территориальные органы казначейства письменно уведомляют соответствующие органы государственных доходов о закрытии кодов государственных учреждений, кодов субъекта квазигосударственного сектора и КСН платных услуг, благотворительной помощи, счетов субъекта квазигосударственного сектора в течение трех рабочих дней со дня их закрытия центральным уполномоченным органом по исполнению бюджета.";</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140</w:t>
      </w:r>
      <w:r>
        <w:rPr>
          <w:rFonts w:ascii="Times New Roman"/>
          <w:b w:val="false"/>
          <w:i w:val="false"/>
          <w:color w:val="000000"/>
          <w:sz w:val="28"/>
        </w:rPr>
        <w:t xml:space="preserve"> изложить в следующей редакции:</w:t>
      </w:r>
    </w:p>
    <w:bookmarkStart w:name="z103" w:id="84"/>
    <w:p>
      <w:pPr>
        <w:spacing w:after="0"/>
        <w:ind w:left="0"/>
        <w:jc w:val="both"/>
      </w:pPr>
      <w:r>
        <w:rPr>
          <w:rFonts w:ascii="Times New Roman"/>
          <w:b w:val="false"/>
          <w:i w:val="false"/>
          <w:color w:val="000000"/>
          <w:sz w:val="28"/>
        </w:rPr>
        <w:t>
      "140. Сборным счетом поступлений является внутрибанковский транзитный счет, открываемый в центральном уполномоченном органе по исполнению бюджета для аккумулирования поступлений и дальнейшего их распределения на КСН соответствующих бюджетов. Со Сборного счета поступлений ежедневно осуществляется полное распределение зачисленных сумм между республиканским, местными бюджетами, Национальным фондом Республики Казахстан (далее - Нацфонд РК) и бюджетами государств – членов Таможенного союза, возврат излишне (ошибочно) уплаченных сумм поступлений в бюджет, зачет излишне (ошибочно) уплаченных сумм между кодами бюджетной классификации поступлений или между территориальными органами государственных доходов и уполномоченными органами по исполнению районных (городов областного значения) бюджетов, городов районного значения, сел, поселков, сельских округов.";</w:t>
      </w:r>
    </w:p>
    <w:bookmarkEnd w:id="84"/>
    <w:bookmarkStart w:name="z104" w:id="8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143</w:t>
      </w:r>
      <w:r>
        <w:rPr>
          <w:rFonts w:ascii="Times New Roman"/>
          <w:b w:val="false"/>
          <w:i w:val="false"/>
          <w:color w:val="000000"/>
          <w:sz w:val="28"/>
        </w:rPr>
        <w:t xml:space="preserve"> изложить в следующей редакции:</w:t>
      </w:r>
    </w:p>
    <w:bookmarkEnd w:id="85"/>
    <w:bookmarkStart w:name="z105" w:id="86"/>
    <w:p>
      <w:pPr>
        <w:spacing w:after="0"/>
        <w:ind w:left="0"/>
        <w:jc w:val="both"/>
      </w:pPr>
      <w:r>
        <w:rPr>
          <w:rFonts w:ascii="Times New Roman"/>
          <w:b w:val="false"/>
          <w:i w:val="false"/>
          <w:color w:val="000000"/>
          <w:sz w:val="28"/>
        </w:rPr>
        <w:t>
      "Распределение поступлений между областным бюджетом и его районными (городов областного значения) бюджетами, бюджетами городов районного значения, сел, поселков, сельских округов осуществляется центральным уполномоченным органом по исполнению бюджета по нормативам распределения поступлений между областным бюджетом и его районными (городов областного значения) бюджетами, устанавливаемых решением маслихата области (II этап и III этапы распределения).";</w:t>
      </w:r>
    </w:p>
    <w:bookmarkEnd w:id="86"/>
    <w:bookmarkStart w:name="z106" w:id="8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152</w:t>
      </w:r>
      <w:r>
        <w:rPr>
          <w:rFonts w:ascii="Times New Roman"/>
          <w:b w:val="false"/>
          <w:i w:val="false"/>
          <w:color w:val="000000"/>
          <w:sz w:val="28"/>
        </w:rPr>
        <w:t xml:space="preserve"> изложить в следующей редакции:</w:t>
      </w:r>
    </w:p>
    <w:bookmarkEnd w:id="87"/>
    <w:bookmarkStart w:name="z107" w:id="88"/>
    <w:p>
      <w:pPr>
        <w:spacing w:after="0"/>
        <w:ind w:left="0"/>
        <w:jc w:val="both"/>
      </w:pPr>
      <w:r>
        <w:rPr>
          <w:rFonts w:ascii="Times New Roman"/>
          <w:b w:val="false"/>
          <w:i w:val="false"/>
          <w:color w:val="000000"/>
          <w:sz w:val="28"/>
        </w:rPr>
        <w:t>
      "152. При недостаточности суммы возврата и (или) зачета поступлений с начала года по соответствующему подклассу бюджетной классификации поступлений районов, городов областного значения, городов районного значения, поселка, села, сельского округа возврат и (или) зачет осуществляется в пределах сумм, фактически поступивших с начала года по соответствующему подклассу бюджетной классификации поступлений в целом по области. При недостаточности суммы возврата и (или) зачета поступлений с начала года по соответствующему подклассу бюджетной классификации поступлений в целом по области, городу республиканского значения, столице, возврат и (или) зачет производится в пределах сумм, фактически поступивших с начала года по соответствующему подклассу бюджетной классификации поступлений в целом по республике при этом по данному подклассу классификации поступлений бюджета по области допускаются дебетовые остатки.";</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153</w:t>
      </w:r>
      <w:r>
        <w:rPr>
          <w:rFonts w:ascii="Times New Roman"/>
          <w:b w:val="false"/>
          <w:i w:val="false"/>
          <w:color w:val="000000"/>
          <w:sz w:val="28"/>
        </w:rPr>
        <w:t xml:space="preserve"> изложить в следующей редакции:</w:t>
      </w:r>
    </w:p>
    <w:bookmarkStart w:name="z109" w:id="89"/>
    <w:p>
      <w:pPr>
        <w:spacing w:after="0"/>
        <w:ind w:left="0"/>
        <w:jc w:val="both"/>
      </w:pPr>
      <w:r>
        <w:rPr>
          <w:rFonts w:ascii="Times New Roman"/>
          <w:b w:val="false"/>
          <w:i w:val="false"/>
          <w:color w:val="000000"/>
          <w:sz w:val="28"/>
        </w:rPr>
        <w:t xml:space="preserve">
      "153. При недостаточности суммы возврата и (или) зачета неналоговых поступлений с начала года по соответствующему классу бюджетной классификации поступлений районов (городов областного значения) возврат и (или) зачет осуществляется в пределах сумм, фактически поступивших с начала года по соответствующему классу бюджетной классификации поступлений в целом по области. При недостаточности суммы возврата и (или) зачета неналоговых поступлений с начала года по соответствующему классу бюджетной классификации поступлений в целом по области, городу республиканского значения, столице, возврат и (или) зачет производится в пределах сумм, фактически поступивших с начала года по соответствующему классу бюджетной классификации поступлений в целом по республике при этом по данному классу классификации поступлений бюджета по области допускаются дебетовые остатки. </w:t>
      </w:r>
    </w:p>
    <w:bookmarkEnd w:id="89"/>
    <w:bookmarkStart w:name="z110" w:id="90"/>
    <w:p>
      <w:pPr>
        <w:spacing w:after="0"/>
        <w:ind w:left="0"/>
        <w:jc w:val="both"/>
      </w:pPr>
      <w:r>
        <w:rPr>
          <w:rFonts w:ascii="Times New Roman"/>
          <w:b w:val="false"/>
          <w:i w:val="false"/>
          <w:color w:val="000000"/>
          <w:sz w:val="28"/>
        </w:rPr>
        <w:t>
      При недостаточности суммы возврата и (или) зачета неналоговых поступлений с начала года по соответствующему классу бюджетной классификации поступлений городов районного значения, села, поселка, сельского округа возврат и (или) зачет осуществляется в пределах сумм, фактически поступивших с начала года по соответствующему классу бюджетной классификации поступлений в целом по району (городу областного значения).";</w:t>
      </w:r>
    </w:p>
    <w:bookmarkEnd w:id="90"/>
    <w:bookmarkStart w:name="z111" w:id="9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190</w:t>
      </w:r>
      <w:r>
        <w:rPr>
          <w:rFonts w:ascii="Times New Roman"/>
          <w:b w:val="false"/>
          <w:i w:val="false"/>
          <w:color w:val="000000"/>
          <w:sz w:val="28"/>
        </w:rPr>
        <w:t xml:space="preserve"> изложить в следующей редакции:</w:t>
      </w:r>
    </w:p>
    <w:bookmarkEnd w:id="91"/>
    <w:bookmarkStart w:name="z112" w:id="92"/>
    <w:p>
      <w:pPr>
        <w:spacing w:after="0"/>
        <w:ind w:left="0"/>
        <w:jc w:val="both"/>
      </w:pPr>
      <w:r>
        <w:rPr>
          <w:rFonts w:ascii="Times New Roman"/>
          <w:b w:val="false"/>
          <w:i w:val="false"/>
          <w:color w:val="000000"/>
          <w:sz w:val="28"/>
        </w:rPr>
        <w:t>
      "При заключении договора государственным учреждением или принятии обязательств в соответствии с решениями Правительства Республики Казахстан, местных исполнительных органов (акимов городов районного значения, поселка, села, сельского округа), государственное учреждение дополнительно предоставляет в территориальный орган казначейства копии (прикрепляет сканированный образ, подписанный ЭЦП уполномоченного лица государственного учреждения) соответствующих решений Правительства Республики Казахстан (местных исполнительных органов, акимов городов районного значения, поселка, села, сельского округа).";</w:t>
      </w:r>
    </w:p>
    <w:bookmarkEnd w:id="92"/>
    <w:bookmarkStart w:name="z113" w:id="93"/>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194</w:t>
      </w:r>
      <w:r>
        <w:rPr>
          <w:rFonts w:ascii="Times New Roman"/>
          <w:b w:val="false"/>
          <w:i w:val="false"/>
          <w:color w:val="000000"/>
          <w:sz w:val="28"/>
        </w:rPr>
        <w:t xml:space="preserve"> изложить в следующей редакции:</w:t>
      </w:r>
    </w:p>
    <w:bookmarkEnd w:id="93"/>
    <w:bookmarkStart w:name="z114" w:id="94"/>
    <w:p>
      <w:pPr>
        <w:spacing w:after="0"/>
        <w:ind w:left="0"/>
        <w:jc w:val="both"/>
      </w:pPr>
      <w:r>
        <w:rPr>
          <w:rFonts w:ascii="Times New Roman"/>
          <w:b w:val="false"/>
          <w:i w:val="false"/>
          <w:color w:val="000000"/>
          <w:sz w:val="28"/>
        </w:rPr>
        <w:t>
      "1) в поле "Код государственного учреждения" указывается семизначный код государственного учреждения, в поле "Вид бюджета" указывается символ, обозначающий вид бюджета, за счет средств которого содержится государственное учреждение:</w:t>
      </w:r>
    </w:p>
    <w:bookmarkEnd w:id="94"/>
    <w:bookmarkStart w:name="z115" w:id="95"/>
    <w:p>
      <w:pPr>
        <w:spacing w:after="0"/>
        <w:ind w:left="0"/>
        <w:jc w:val="both"/>
      </w:pPr>
      <w:r>
        <w:rPr>
          <w:rFonts w:ascii="Times New Roman"/>
          <w:b w:val="false"/>
          <w:i w:val="false"/>
          <w:color w:val="000000"/>
          <w:sz w:val="28"/>
        </w:rPr>
        <w:t>
      01 - республиканский бюджет;</w:t>
      </w:r>
    </w:p>
    <w:bookmarkEnd w:id="95"/>
    <w:bookmarkStart w:name="z116" w:id="96"/>
    <w:p>
      <w:pPr>
        <w:spacing w:after="0"/>
        <w:ind w:left="0"/>
        <w:jc w:val="both"/>
      </w:pPr>
      <w:r>
        <w:rPr>
          <w:rFonts w:ascii="Times New Roman"/>
          <w:b w:val="false"/>
          <w:i w:val="false"/>
          <w:color w:val="000000"/>
          <w:sz w:val="28"/>
        </w:rPr>
        <w:t>
      02 - областной бюджет (бюджет города республиканского значения, столицы);</w:t>
      </w:r>
    </w:p>
    <w:bookmarkEnd w:id="96"/>
    <w:bookmarkStart w:name="z117" w:id="97"/>
    <w:p>
      <w:pPr>
        <w:spacing w:after="0"/>
        <w:ind w:left="0"/>
        <w:jc w:val="both"/>
      </w:pPr>
      <w:r>
        <w:rPr>
          <w:rFonts w:ascii="Times New Roman"/>
          <w:b w:val="false"/>
          <w:i w:val="false"/>
          <w:color w:val="000000"/>
          <w:sz w:val="28"/>
        </w:rPr>
        <w:t>
      03 - районный (города областного значения) бюджет;</w:t>
      </w:r>
    </w:p>
    <w:bookmarkEnd w:id="97"/>
    <w:bookmarkStart w:name="z118" w:id="98"/>
    <w:p>
      <w:pPr>
        <w:spacing w:after="0"/>
        <w:ind w:left="0"/>
        <w:jc w:val="both"/>
      </w:pPr>
      <w:r>
        <w:rPr>
          <w:rFonts w:ascii="Times New Roman"/>
          <w:b w:val="false"/>
          <w:i w:val="false"/>
          <w:color w:val="000000"/>
          <w:sz w:val="28"/>
        </w:rPr>
        <w:t>
      06 - бюджет города районного значения, села, поселка, сельского округа;</w:t>
      </w:r>
    </w:p>
    <w:bookmarkEnd w:id="98"/>
    <w:bookmarkStart w:name="z119" w:id="99"/>
    <w:p>
      <w:pPr>
        <w:spacing w:after="0"/>
        <w:ind w:left="0"/>
        <w:jc w:val="both"/>
      </w:pPr>
      <w:r>
        <w:rPr>
          <w:rFonts w:ascii="Times New Roman"/>
          <w:b w:val="false"/>
          <w:i w:val="false"/>
          <w:color w:val="000000"/>
          <w:sz w:val="28"/>
        </w:rPr>
        <w:t>
      в ИС "Казначейство-клиент" поля "Код государственного учреждения", "Наименование государственного учреждения", "Вид бюджета", создаются автоматически при открытии формы "Заявка на регистрацию гражданско-правовой сделки";";</w:t>
      </w:r>
    </w:p>
    <w:bookmarkEnd w:id="99"/>
    <w:bookmarkStart w:name="z120" w:id="100"/>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213</w:t>
      </w:r>
      <w:r>
        <w:rPr>
          <w:rFonts w:ascii="Times New Roman"/>
          <w:b w:val="false"/>
          <w:i w:val="false"/>
          <w:color w:val="000000"/>
          <w:sz w:val="28"/>
        </w:rPr>
        <w:t xml:space="preserve"> изложить в следующей редакции:</w:t>
      </w:r>
    </w:p>
    <w:bookmarkEnd w:id="100"/>
    <w:bookmarkStart w:name="z121" w:id="101"/>
    <w:p>
      <w:pPr>
        <w:spacing w:after="0"/>
        <w:ind w:left="0"/>
        <w:jc w:val="both"/>
      </w:pPr>
      <w:r>
        <w:rPr>
          <w:rFonts w:ascii="Times New Roman"/>
          <w:b w:val="false"/>
          <w:i w:val="false"/>
          <w:color w:val="000000"/>
          <w:sz w:val="28"/>
        </w:rPr>
        <w:t>
      "В случае недостаточности денег на КСН республиканского бюджета территориальным органом казначейства в первоочередном порядке проводятся платежи по приоритетным направлениям расходов бюджета (выплата заработной платы и других денежных выплат, в том числе заработная плата технического персонала и все удержания из заработной платы, денежные компенсации, предусмотренные законодательством Республики Казахстан, алименты, обязательные пенсионные взносы, добровольные пенсионные взносы, социальные отчисления, пособия, стипендии, оплата банковских услуг, выплаты по погашению и обслуживанию долговых обязательств Правительства РК, пенсии, пособия и другие социальные выплаты, бюджетные субвенции, налоги и другие обязательные платежи в бюджет, расходы на приобретение топлива (в части отопления зданий), услуг по организации питания и приобретению продуктов питания, исполнение исполнительных документов и судебных актов, командировочные и служебные разъезды), остальные платежи проводятся в порядке очередности поступления счетов к оплате. В случае недостаточности денег на КСН местных бюджетов территориальным органом казначейства в первоочередном порядке проводятся платежи по приоритетным направлениям расходов бюджетов, определенных решениями местного исполнительного органа, акима города районного значения, поселка, села, сельского округа, остальные платежи проводятся в порядке очередности поступления счетов к оплате. При этом, в случае отсутствия либо недостаточности денег для исполнения введенного в ИИСК счета к оплате, поступившего на бумажном носителе или электронным образом по ИС "Казначейство-клиент", счет к оплате возвращается государственному учреждению без исполнения на следующий день с обоснованием причины возврата.";</w:t>
      </w:r>
    </w:p>
    <w:bookmarkEnd w:id="101"/>
    <w:bookmarkStart w:name="z122" w:id="102"/>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216</w:t>
      </w:r>
      <w:r>
        <w:rPr>
          <w:rFonts w:ascii="Times New Roman"/>
          <w:b w:val="false"/>
          <w:i w:val="false"/>
          <w:color w:val="000000"/>
          <w:sz w:val="28"/>
        </w:rPr>
        <w:t xml:space="preserve"> исключить;</w:t>
      </w:r>
    </w:p>
    <w:bookmarkEnd w:id="102"/>
    <w:bookmarkStart w:name="z123" w:id="103"/>
    <w:p>
      <w:pPr>
        <w:spacing w:after="0"/>
        <w:ind w:left="0"/>
        <w:jc w:val="both"/>
      </w:pPr>
      <w:r>
        <w:rPr>
          <w:rFonts w:ascii="Times New Roman"/>
          <w:b w:val="false"/>
          <w:i w:val="false"/>
          <w:color w:val="000000"/>
          <w:sz w:val="28"/>
        </w:rPr>
        <w:t xml:space="preserve">
      подпункты 5) и 6) </w:t>
      </w:r>
      <w:r>
        <w:rPr>
          <w:rFonts w:ascii="Times New Roman"/>
          <w:b w:val="false"/>
          <w:i w:val="false"/>
          <w:color w:val="000000"/>
          <w:sz w:val="28"/>
        </w:rPr>
        <w:t>пункта 224</w:t>
      </w:r>
      <w:r>
        <w:rPr>
          <w:rFonts w:ascii="Times New Roman"/>
          <w:b w:val="false"/>
          <w:i w:val="false"/>
          <w:color w:val="000000"/>
          <w:sz w:val="28"/>
        </w:rPr>
        <w:t xml:space="preserve"> изложить в следующей редакции:</w:t>
      </w:r>
    </w:p>
    <w:bookmarkEnd w:id="103"/>
    <w:bookmarkStart w:name="z124" w:id="104"/>
    <w:p>
      <w:pPr>
        <w:spacing w:after="0"/>
        <w:ind w:left="0"/>
        <w:jc w:val="both"/>
      </w:pPr>
      <w:r>
        <w:rPr>
          <w:rFonts w:ascii="Times New Roman"/>
          <w:b w:val="false"/>
          <w:i w:val="false"/>
          <w:color w:val="000000"/>
          <w:sz w:val="28"/>
        </w:rPr>
        <w:t>
      "5) в поле "Источник финансирования" указывается символ, обозначающий вид источника финансирования, за счет средств которого осуществляются платеж и перевод денег:</w:t>
      </w:r>
    </w:p>
    <w:bookmarkEnd w:id="104"/>
    <w:bookmarkStart w:name="z125" w:id="105"/>
    <w:p>
      <w:pPr>
        <w:spacing w:after="0"/>
        <w:ind w:left="0"/>
        <w:jc w:val="both"/>
      </w:pPr>
      <w:r>
        <w:rPr>
          <w:rFonts w:ascii="Times New Roman"/>
          <w:b w:val="false"/>
          <w:i w:val="false"/>
          <w:color w:val="000000"/>
          <w:sz w:val="28"/>
        </w:rPr>
        <w:t>
      1 - за счет бюджетных средств, за исключением средств софинансирования по правительственным внешним займам или связанным грантам;</w:t>
      </w:r>
    </w:p>
    <w:bookmarkEnd w:id="105"/>
    <w:bookmarkStart w:name="z126" w:id="106"/>
    <w:p>
      <w:pPr>
        <w:spacing w:after="0"/>
        <w:ind w:left="0"/>
        <w:jc w:val="both"/>
      </w:pPr>
      <w:r>
        <w:rPr>
          <w:rFonts w:ascii="Times New Roman"/>
          <w:b w:val="false"/>
          <w:i w:val="false"/>
          <w:color w:val="000000"/>
          <w:sz w:val="28"/>
        </w:rPr>
        <w:t>
      2 - за счет средств софинансирования по правительственным внешним займам или связанным грантам;</w:t>
      </w:r>
    </w:p>
    <w:bookmarkEnd w:id="106"/>
    <w:bookmarkStart w:name="z127" w:id="107"/>
    <w:p>
      <w:pPr>
        <w:spacing w:after="0"/>
        <w:ind w:left="0"/>
        <w:jc w:val="both"/>
      </w:pPr>
      <w:r>
        <w:rPr>
          <w:rFonts w:ascii="Times New Roman"/>
          <w:b w:val="false"/>
          <w:i w:val="false"/>
          <w:color w:val="000000"/>
          <w:sz w:val="28"/>
        </w:rPr>
        <w:t>
      3 - за счет денег от реализации государственными учреждениями товаров (работ, услуг);</w:t>
      </w:r>
    </w:p>
    <w:bookmarkEnd w:id="107"/>
    <w:bookmarkStart w:name="z128" w:id="108"/>
    <w:p>
      <w:pPr>
        <w:spacing w:after="0"/>
        <w:ind w:left="0"/>
        <w:jc w:val="both"/>
      </w:pPr>
      <w:r>
        <w:rPr>
          <w:rFonts w:ascii="Times New Roman"/>
          <w:b w:val="false"/>
          <w:i w:val="false"/>
          <w:color w:val="000000"/>
          <w:sz w:val="28"/>
        </w:rPr>
        <w:t>
      4 - за счет денег от благотворительной помощи;</w:t>
      </w:r>
    </w:p>
    <w:bookmarkEnd w:id="108"/>
    <w:bookmarkStart w:name="z129" w:id="109"/>
    <w:p>
      <w:pPr>
        <w:spacing w:after="0"/>
        <w:ind w:left="0"/>
        <w:jc w:val="both"/>
      </w:pPr>
      <w:r>
        <w:rPr>
          <w:rFonts w:ascii="Times New Roman"/>
          <w:b w:val="false"/>
          <w:i w:val="false"/>
          <w:color w:val="000000"/>
          <w:sz w:val="28"/>
        </w:rPr>
        <w:t>
      5 - за счет денег, передаваемых государственному учреждению физическими и (или) юридическими лицами на условиях их возвратности;</w:t>
      </w:r>
    </w:p>
    <w:bookmarkEnd w:id="109"/>
    <w:bookmarkStart w:name="z130" w:id="110"/>
    <w:p>
      <w:pPr>
        <w:spacing w:after="0"/>
        <w:ind w:left="0"/>
        <w:jc w:val="both"/>
      </w:pPr>
      <w:r>
        <w:rPr>
          <w:rFonts w:ascii="Times New Roman"/>
          <w:b w:val="false"/>
          <w:i w:val="false"/>
          <w:color w:val="000000"/>
          <w:sz w:val="28"/>
        </w:rPr>
        <w:t>
      8 - за счет особых расходов;</w:t>
      </w:r>
    </w:p>
    <w:bookmarkEnd w:id="110"/>
    <w:bookmarkStart w:name="z131" w:id="111"/>
    <w:p>
      <w:pPr>
        <w:spacing w:after="0"/>
        <w:ind w:left="0"/>
        <w:jc w:val="both"/>
      </w:pPr>
      <w:r>
        <w:rPr>
          <w:rFonts w:ascii="Times New Roman"/>
          <w:b w:val="false"/>
          <w:i w:val="false"/>
          <w:color w:val="000000"/>
          <w:sz w:val="28"/>
        </w:rPr>
        <w:t>
      6) в поле "Вид бюджета" указывается символ, обозначающий вид бюджета, за счет средств которого содержится государственное учреждение:</w:t>
      </w:r>
    </w:p>
    <w:bookmarkEnd w:id="111"/>
    <w:bookmarkStart w:name="z132" w:id="112"/>
    <w:p>
      <w:pPr>
        <w:spacing w:after="0"/>
        <w:ind w:left="0"/>
        <w:jc w:val="both"/>
      </w:pPr>
      <w:r>
        <w:rPr>
          <w:rFonts w:ascii="Times New Roman"/>
          <w:b w:val="false"/>
          <w:i w:val="false"/>
          <w:color w:val="000000"/>
          <w:sz w:val="28"/>
        </w:rPr>
        <w:t>
      01 - республиканский бюджет;</w:t>
      </w:r>
    </w:p>
    <w:bookmarkEnd w:id="112"/>
    <w:bookmarkStart w:name="z133" w:id="113"/>
    <w:p>
      <w:pPr>
        <w:spacing w:after="0"/>
        <w:ind w:left="0"/>
        <w:jc w:val="both"/>
      </w:pPr>
      <w:r>
        <w:rPr>
          <w:rFonts w:ascii="Times New Roman"/>
          <w:b w:val="false"/>
          <w:i w:val="false"/>
          <w:color w:val="000000"/>
          <w:sz w:val="28"/>
        </w:rPr>
        <w:t>
      02 - областной бюджет (города республиканского значения, столицы);</w:t>
      </w:r>
    </w:p>
    <w:bookmarkEnd w:id="113"/>
    <w:bookmarkStart w:name="z134" w:id="114"/>
    <w:p>
      <w:pPr>
        <w:spacing w:after="0"/>
        <w:ind w:left="0"/>
        <w:jc w:val="both"/>
      </w:pPr>
      <w:r>
        <w:rPr>
          <w:rFonts w:ascii="Times New Roman"/>
          <w:b w:val="false"/>
          <w:i w:val="false"/>
          <w:color w:val="000000"/>
          <w:sz w:val="28"/>
        </w:rPr>
        <w:t>
      03 - районный (города областного значения) бюджет;</w:t>
      </w:r>
    </w:p>
    <w:bookmarkEnd w:id="114"/>
    <w:bookmarkStart w:name="z135" w:id="115"/>
    <w:p>
      <w:pPr>
        <w:spacing w:after="0"/>
        <w:ind w:left="0"/>
        <w:jc w:val="both"/>
      </w:pPr>
      <w:r>
        <w:rPr>
          <w:rFonts w:ascii="Times New Roman"/>
          <w:b w:val="false"/>
          <w:i w:val="false"/>
          <w:color w:val="000000"/>
          <w:sz w:val="28"/>
        </w:rPr>
        <w:t>
      06 - бюджет города районного значения, села, поселка, сельского округа.";</w:t>
      </w:r>
    </w:p>
    <w:bookmarkEnd w:id="115"/>
    <w:bookmarkStart w:name="z136" w:id="116"/>
    <w:p>
      <w:pPr>
        <w:spacing w:after="0"/>
        <w:ind w:left="0"/>
        <w:jc w:val="both"/>
      </w:pPr>
      <w:r>
        <w:rPr>
          <w:rFonts w:ascii="Times New Roman"/>
          <w:b w:val="false"/>
          <w:i w:val="false"/>
          <w:color w:val="000000"/>
          <w:sz w:val="28"/>
        </w:rPr>
        <w:t xml:space="preserve">
      часть шестую </w:t>
      </w:r>
      <w:r>
        <w:rPr>
          <w:rFonts w:ascii="Times New Roman"/>
          <w:b w:val="false"/>
          <w:i w:val="false"/>
          <w:color w:val="000000"/>
          <w:sz w:val="28"/>
        </w:rPr>
        <w:t>пункта 228</w:t>
      </w:r>
      <w:r>
        <w:rPr>
          <w:rFonts w:ascii="Times New Roman"/>
          <w:b w:val="false"/>
          <w:i w:val="false"/>
          <w:color w:val="000000"/>
          <w:sz w:val="28"/>
        </w:rPr>
        <w:t xml:space="preserve"> изложить в следующей редакции:</w:t>
      </w:r>
    </w:p>
    <w:bookmarkEnd w:id="116"/>
    <w:bookmarkStart w:name="z137" w:id="117"/>
    <w:p>
      <w:pPr>
        <w:spacing w:after="0"/>
        <w:ind w:left="0"/>
        <w:jc w:val="both"/>
      </w:pPr>
      <w:r>
        <w:rPr>
          <w:rFonts w:ascii="Times New Roman"/>
          <w:b w:val="false"/>
          <w:i w:val="false"/>
          <w:color w:val="000000"/>
          <w:sz w:val="28"/>
        </w:rPr>
        <w:t>
      "В счетах к оплате при проведении государственным учреждением платежей и переводов денег с КСН благотворительной помощи, временного размещения денег указывается статус "окончательный".";</w:t>
      </w:r>
    </w:p>
    <w:bookmarkEnd w:id="117"/>
    <w:bookmarkStart w:name="z138" w:id="118"/>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281</w:t>
      </w:r>
      <w:r>
        <w:rPr>
          <w:rFonts w:ascii="Times New Roman"/>
          <w:b w:val="false"/>
          <w:i w:val="false"/>
          <w:color w:val="000000"/>
          <w:sz w:val="28"/>
        </w:rPr>
        <w:t xml:space="preserve"> исключить;</w:t>
      </w:r>
    </w:p>
    <w:bookmarkEnd w:id="118"/>
    <w:bookmarkStart w:name="z139" w:id="119"/>
    <w:p>
      <w:pPr>
        <w:spacing w:after="0"/>
        <w:ind w:left="0"/>
        <w:jc w:val="both"/>
      </w:pPr>
      <w:r>
        <w:rPr>
          <w:rFonts w:ascii="Times New Roman"/>
          <w:b w:val="false"/>
          <w:i w:val="false"/>
          <w:color w:val="000000"/>
          <w:sz w:val="28"/>
        </w:rPr>
        <w:t xml:space="preserve">
      абзац четвертый подпункта 1) </w:t>
      </w:r>
      <w:r>
        <w:rPr>
          <w:rFonts w:ascii="Times New Roman"/>
          <w:b w:val="false"/>
          <w:i w:val="false"/>
          <w:color w:val="000000"/>
          <w:sz w:val="28"/>
        </w:rPr>
        <w:t>пункта 283</w:t>
      </w:r>
      <w:r>
        <w:rPr>
          <w:rFonts w:ascii="Times New Roman"/>
          <w:b w:val="false"/>
          <w:i w:val="false"/>
          <w:color w:val="000000"/>
          <w:sz w:val="28"/>
        </w:rPr>
        <w:t xml:space="preserve"> изложить в следующей редакции:</w:t>
      </w:r>
    </w:p>
    <w:bookmarkEnd w:id="119"/>
    <w:bookmarkStart w:name="z140" w:id="120"/>
    <w:p>
      <w:pPr>
        <w:spacing w:after="0"/>
        <w:ind w:left="0"/>
        <w:jc w:val="both"/>
      </w:pPr>
      <w:r>
        <w:rPr>
          <w:rFonts w:ascii="Times New Roman"/>
          <w:b w:val="false"/>
          <w:i w:val="false"/>
          <w:color w:val="000000"/>
          <w:sz w:val="28"/>
        </w:rPr>
        <w:t>
      "по проведению платежей по КСН благотворительной помощи государственного учреждения;";</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293</w:t>
      </w:r>
      <w:r>
        <w:rPr>
          <w:rFonts w:ascii="Times New Roman"/>
          <w:b w:val="false"/>
          <w:i w:val="false"/>
          <w:color w:val="000000"/>
          <w:sz w:val="28"/>
        </w:rPr>
        <w:t xml:space="preserve"> изложить в следующей редакции:</w:t>
      </w:r>
    </w:p>
    <w:bookmarkStart w:name="z142" w:id="121"/>
    <w:p>
      <w:pPr>
        <w:spacing w:after="0"/>
        <w:ind w:left="0"/>
        <w:jc w:val="both"/>
      </w:pPr>
      <w:r>
        <w:rPr>
          <w:rFonts w:ascii="Times New Roman"/>
          <w:b w:val="false"/>
          <w:i w:val="false"/>
          <w:color w:val="000000"/>
          <w:sz w:val="28"/>
        </w:rPr>
        <w:t>
      "293. Государственное учреждение в течение двух рабочих дней со дня регистрации инкассового распоряжения, выставленного на КСН благотворительной помощи:</w:t>
      </w:r>
    </w:p>
    <w:bookmarkEnd w:id="121"/>
    <w:bookmarkStart w:name="z143" w:id="122"/>
    <w:p>
      <w:pPr>
        <w:spacing w:after="0"/>
        <w:ind w:left="0"/>
        <w:jc w:val="both"/>
      </w:pPr>
      <w:r>
        <w:rPr>
          <w:rFonts w:ascii="Times New Roman"/>
          <w:b w:val="false"/>
          <w:i w:val="false"/>
          <w:color w:val="000000"/>
          <w:sz w:val="28"/>
        </w:rPr>
        <w:t>
      при наличии остатка денег на КСН благотворительной помощи представляет счет к оплате;</w:t>
      </w:r>
    </w:p>
    <w:bookmarkEnd w:id="122"/>
    <w:bookmarkStart w:name="z144" w:id="123"/>
    <w:p>
      <w:pPr>
        <w:spacing w:after="0"/>
        <w:ind w:left="0"/>
        <w:jc w:val="both"/>
      </w:pPr>
      <w:r>
        <w:rPr>
          <w:rFonts w:ascii="Times New Roman"/>
          <w:b w:val="false"/>
          <w:i w:val="false"/>
          <w:color w:val="000000"/>
          <w:sz w:val="28"/>
        </w:rPr>
        <w:t>
      при недостаточности или отсутствии денег на КСН благотворительной помощи, достаточных для исполнения инкассового распоряжения, территориальным органом казначейства инкассовое распоряжение исполняется в порядке и очередности, установленных статьей 742 Гражданского кодекса Республики Казахстан.";</w:t>
      </w:r>
    </w:p>
    <w:bookmarkEnd w:id="123"/>
    <w:bookmarkStart w:name="z145" w:id="12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294</w:t>
      </w:r>
      <w:r>
        <w:rPr>
          <w:rFonts w:ascii="Times New Roman"/>
          <w:b w:val="false"/>
          <w:i w:val="false"/>
          <w:color w:val="000000"/>
          <w:sz w:val="28"/>
        </w:rPr>
        <w:t xml:space="preserve"> изложить в следующей редакции:</w:t>
      </w:r>
    </w:p>
    <w:bookmarkEnd w:id="124"/>
    <w:bookmarkStart w:name="z146" w:id="125"/>
    <w:p>
      <w:pPr>
        <w:spacing w:after="0"/>
        <w:ind w:left="0"/>
        <w:jc w:val="both"/>
      </w:pPr>
      <w:r>
        <w:rPr>
          <w:rFonts w:ascii="Times New Roman"/>
          <w:b w:val="false"/>
          <w:i w:val="false"/>
          <w:color w:val="000000"/>
          <w:sz w:val="28"/>
        </w:rPr>
        <w:t>
      "294. Возобновление операций по КСН платных услуг, благотворительной помощи осуществляется после исполнения, приостановления либо отзыва инкассового распоряжения.";</w:t>
      </w:r>
    </w:p>
    <w:bookmarkEnd w:id="125"/>
    <w:bookmarkStart w:name="z147" w:id="126"/>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296</w:t>
      </w:r>
      <w:r>
        <w:rPr>
          <w:rFonts w:ascii="Times New Roman"/>
          <w:b w:val="false"/>
          <w:i w:val="false"/>
          <w:color w:val="000000"/>
          <w:sz w:val="28"/>
        </w:rPr>
        <w:t xml:space="preserve"> изложить в следующей редакции:</w:t>
      </w:r>
    </w:p>
    <w:bookmarkEnd w:id="126"/>
    <w:bookmarkStart w:name="z148" w:id="127"/>
    <w:p>
      <w:pPr>
        <w:spacing w:after="0"/>
        <w:ind w:left="0"/>
        <w:jc w:val="both"/>
      </w:pPr>
      <w:r>
        <w:rPr>
          <w:rFonts w:ascii="Times New Roman"/>
          <w:b w:val="false"/>
          <w:i w:val="false"/>
          <w:color w:val="000000"/>
          <w:sz w:val="28"/>
        </w:rPr>
        <w:t>
      "2) выставления на КСН платных услуг, КСН благотворительной помощи на сумму исполнительного документа;";</w:t>
      </w:r>
    </w:p>
    <w:bookmarkEnd w:id="127"/>
    <w:bookmarkStart w:name="z149" w:id="128"/>
    <w:p>
      <w:pPr>
        <w:spacing w:after="0"/>
        <w:ind w:left="0"/>
        <w:jc w:val="both"/>
      </w:pPr>
      <w:r>
        <w:rPr>
          <w:rFonts w:ascii="Times New Roman"/>
          <w:b w:val="false"/>
          <w:i w:val="false"/>
          <w:color w:val="000000"/>
          <w:sz w:val="28"/>
        </w:rPr>
        <w:t xml:space="preserve">
      часть восьмую </w:t>
      </w:r>
      <w:r>
        <w:rPr>
          <w:rFonts w:ascii="Times New Roman"/>
          <w:b w:val="false"/>
          <w:i w:val="false"/>
          <w:color w:val="000000"/>
          <w:sz w:val="28"/>
        </w:rPr>
        <w:t>пункта 299</w:t>
      </w:r>
      <w:r>
        <w:rPr>
          <w:rFonts w:ascii="Times New Roman"/>
          <w:b w:val="false"/>
          <w:i w:val="false"/>
          <w:color w:val="000000"/>
          <w:sz w:val="28"/>
        </w:rPr>
        <w:t xml:space="preserve"> изложить в следующей редакции:</w:t>
      </w:r>
    </w:p>
    <w:bookmarkEnd w:id="128"/>
    <w:bookmarkStart w:name="z150" w:id="129"/>
    <w:p>
      <w:pPr>
        <w:spacing w:after="0"/>
        <w:ind w:left="0"/>
        <w:jc w:val="both"/>
      </w:pPr>
      <w:r>
        <w:rPr>
          <w:rFonts w:ascii="Times New Roman"/>
          <w:b w:val="false"/>
          <w:i w:val="false"/>
          <w:color w:val="000000"/>
          <w:sz w:val="28"/>
        </w:rPr>
        <w:t>
      "В случае образования экономии бюджетных средств в текущем финансовом году по местным бюджетным инвестиционным проектам в рамках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и в пределах одной области, города республиканского значения, столицы, одного района (города областного значения), города районного значения, села, поселка, сельского округа местным исполнительным органам областей, города республиканского значения, столицы, района (города областного значения), аппаратам акима города районного значения, села, поселка, сельского округа за исключением части четвертой настоящего пункта, разрешается направлять данную сумму на реализацию местных бюджетных инвестиционных проектов, предусмотренных в плановом периоде трехлетнего бюджета, а также осуществлять перенос сумм между местными бюджетными инвестиционными проектами в текущем финансовом году:</w:t>
      </w:r>
    </w:p>
    <w:bookmarkEnd w:id="129"/>
    <w:bookmarkStart w:name="z151" w:id="130"/>
    <w:p>
      <w:pPr>
        <w:spacing w:after="0"/>
        <w:ind w:left="0"/>
        <w:jc w:val="both"/>
      </w:pPr>
      <w:r>
        <w:rPr>
          <w:rFonts w:ascii="Times New Roman"/>
          <w:b w:val="false"/>
          <w:i w:val="false"/>
          <w:color w:val="000000"/>
          <w:sz w:val="28"/>
        </w:rPr>
        <w:t>
      местными исполнительными органами областей, города республиканского значения и столицы по согласованию с администраторами республиканских бюджетных программ с обязательным рассмотрением в установленном порядке бюджетной комиссией области, города республиканского значения, столицы;</w:t>
      </w:r>
    </w:p>
    <w:bookmarkEnd w:id="130"/>
    <w:bookmarkStart w:name="z152" w:id="131"/>
    <w:p>
      <w:pPr>
        <w:spacing w:after="0"/>
        <w:ind w:left="0"/>
        <w:jc w:val="both"/>
      </w:pPr>
      <w:r>
        <w:rPr>
          <w:rFonts w:ascii="Times New Roman"/>
          <w:b w:val="false"/>
          <w:i w:val="false"/>
          <w:color w:val="000000"/>
          <w:sz w:val="28"/>
        </w:rPr>
        <w:t>
      местными исполнительными органами районов (города областного значения) по согласованию с местным исполнительным органом области с обязательным рассмотрением в установленном порядке бюджетной комиссией района (города областного значения);</w:t>
      </w:r>
    </w:p>
    <w:bookmarkEnd w:id="131"/>
    <w:bookmarkStart w:name="z153" w:id="132"/>
    <w:p>
      <w:pPr>
        <w:spacing w:after="0"/>
        <w:ind w:left="0"/>
        <w:jc w:val="both"/>
      </w:pPr>
      <w:r>
        <w:rPr>
          <w:rFonts w:ascii="Times New Roman"/>
          <w:b w:val="false"/>
          <w:i w:val="false"/>
          <w:color w:val="000000"/>
          <w:sz w:val="28"/>
        </w:rPr>
        <w:t>
      аппаратами акимов городов районного значения, села, поселка, сельского округа по согласованию с местным исполнительным органом района (города областного значения) с обязательным рассмотрением в установленном порядке бюджетной комиссией района (города областного значения).";</w:t>
      </w:r>
    </w:p>
    <w:bookmarkEnd w:id="132"/>
    <w:bookmarkStart w:name="z154" w:id="13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301</w:t>
      </w:r>
      <w:r>
        <w:rPr>
          <w:rFonts w:ascii="Times New Roman"/>
          <w:b w:val="false"/>
          <w:i w:val="false"/>
          <w:color w:val="000000"/>
          <w:sz w:val="28"/>
        </w:rPr>
        <w:t xml:space="preserve"> изложить в следующей редакции:</w:t>
      </w:r>
    </w:p>
    <w:bookmarkEnd w:id="133"/>
    <w:bookmarkStart w:name="z155" w:id="134"/>
    <w:p>
      <w:pPr>
        <w:spacing w:after="0"/>
        <w:ind w:left="0"/>
        <w:jc w:val="both"/>
      </w:pPr>
      <w:r>
        <w:rPr>
          <w:rFonts w:ascii="Times New Roman"/>
          <w:b w:val="false"/>
          <w:i w:val="false"/>
          <w:color w:val="000000"/>
          <w:sz w:val="28"/>
        </w:rPr>
        <w:t>
      "В случае компенсации потерь нижестоящих бюджетов, вытекающих из принятия законов Республики Казахстан, актов Президента Республики Казахстан и Правительства Республики Казахстан, представительных и исполнительных органов области, влекущих увеличение расходов и (или) сокращение доходов местных бюджетов в период действия трехлетних объемов трансфертов общего характера, перечисление целевых текущих трансфертов из вышестоящего бюджета осуществляется администратором бюджетных программ вышестоящего бюджета на основании индивидуального плана финансирования соответствующей бюджетной программы по платежам, утвержденного в установленном порядке.";</w:t>
      </w:r>
    </w:p>
    <w:bookmarkEnd w:id="134"/>
    <w:bookmarkStart w:name="z156" w:id="1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302</w:t>
      </w:r>
      <w:r>
        <w:rPr>
          <w:rFonts w:ascii="Times New Roman"/>
          <w:b w:val="false"/>
          <w:i w:val="false"/>
          <w:color w:val="000000"/>
          <w:sz w:val="28"/>
        </w:rPr>
        <w:t>:</w:t>
      </w:r>
    </w:p>
    <w:bookmarkEnd w:id="135"/>
    <w:bookmarkStart w:name="z157" w:id="136"/>
    <w:p>
      <w:pPr>
        <w:spacing w:after="0"/>
        <w:ind w:left="0"/>
        <w:jc w:val="both"/>
      </w:pPr>
      <w:r>
        <w:rPr>
          <w:rFonts w:ascii="Times New Roman"/>
          <w:b w:val="false"/>
          <w:i w:val="false"/>
          <w:color w:val="000000"/>
          <w:sz w:val="28"/>
        </w:rPr>
        <w:t>
      часть вторую изложить в следующей редакции:</w:t>
      </w:r>
    </w:p>
    <w:bookmarkEnd w:id="136"/>
    <w:bookmarkStart w:name="z158" w:id="137"/>
    <w:p>
      <w:pPr>
        <w:spacing w:after="0"/>
        <w:ind w:left="0"/>
        <w:jc w:val="both"/>
      </w:pPr>
      <w:r>
        <w:rPr>
          <w:rFonts w:ascii="Times New Roman"/>
          <w:b w:val="false"/>
          <w:i w:val="false"/>
          <w:color w:val="000000"/>
          <w:sz w:val="28"/>
        </w:rPr>
        <w:t>
      "Возмещение нижестоящими бюджетами сумм нецелевого использования целевых трансфертов, полученных из вышестоящего бюджета, как по целевым трансфертам текущего года, так и целевым трансфертам прошлых лет осуществляется местными исполнительными органами, аппаратами акимов городов районного значения, села, поселка, сельского округа при корректировке местных бюджетов на соответствующий финансовый год за счет средств соответствующих местных бюджетов.";</w:t>
      </w:r>
    </w:p>
    <w:bookmarkEnd w:id="137"/>
    <w:bookmarkStart w:name="z159" w:id="138"/>
    <w:p>
      <w:pPr>
        <w:spacing w:after="0"/>
        <w:ind w:left="0"/>
        <w:jc w:val="both"/>
      </w:pPr>
      <w:r>
        <w:rPr>
          <w:rFonts w:ascii="Times New Roman"/>
          <w:b w:val="false"/>
          <w:i w:val="false"/>
          <w:color w:val="000000"/>
          <w:sz w:val="28"/>
        </w:rPr>
        <w:t xml:space="preserve">
      часть четвертую и пятую изложить в следующей редакции: </w:t>
      </w:r>
    </w:p>
    <w:bookmarkEnd w:id="138"/>
    <w:bookmarkStart w:name="z160" w:id="139"/>
    <w:p>
      <w:pPr>
        <w:spacing w:after="0"/>
        <w:ind w:left="0"/>
        <w:jc w:val="both"/>
      </w:pPr>
      <w:r>
        <w:rPr>
          <w:rFonts w:ascii="Times New Roman"/>
          <w:b w:val="false"/>
          <w:i w:val="false"/>
          <w:color w:val="000000"/>
          <w:sz w:val="28"/>
        </w:rPr>
        <w:t>
      "Перечисление средств производится уполномоченным органом по исполнению нижестоящего бюджета, аппаратом акимов городов районного значения, села, поселка, сельского округа по соответствующей бюджетной программе функциональной классификации расходов бюджета ЕБК РК на основании счета к оплате и представления органа государственного финансового контроля.</w:t>
      </w:r>
    </w:p>
    <w:bookmarkEnd w:id="139"/>
    <w:bookmarkStart w:name="z161" w:id="140"/>
    <w:p>
      <w:pPr>
        <w:spacing w:after="0"/>
        <w:ind w:left="0"/>
        <w:jc w:val="both"/>
      </w:pPr>
      <w:r>
        <w:rPr>
          <w:rFonts w:ascii="Times New Roman"/>
          <w:b w:val="false"/>
          <w:i w:val="false"/>
          <w:color w:val="000000"/>
          <w:sz w:val="28"/>
        </w:rPr>
        <w:t>
      При этом, уполномоченный орган по исполнению нижестоящего бюджета, аппарат акимов городов районного значения, села, поселка, сельского округа в трехдневный срок доводит до уполномоченного органа по исполнению вышестоящего бюджета копии счета к оплате по каждому возврату средств нецелевого использования и письмо-обоснование, содержащего коды бюджетной классификации расходов, по которым было допущено нецелевое использование.";</w:t>
      </w:r>
    </w:p>
    <w:bookmarkEnd w:id="140"/>
    <w:bookmarkStart w:name="z162" w:id="1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303</w:t>
      </w:r>
      <w:r>
        <w:rPr>
          <w:rFonts w:ascii="Times New Roman"/>
          <w:b w:val="false"/>
          <w:i w:val="false"/>
          <w:color w:val="000000"/>
          <w:sz w:val="28"/>
        </w:rPr>
        <w:t>:</w:t>
      </w:r>
    </w:p>
    <w:bookmarkEnd w:id="141"/>
    <w:bookmarkStart w:name="z163" w:id="142"/>
    <w:p>
      <w:pPr>
        <w:spacing w:after="0"/>
        <w:ind w:left="0"/>
        <w:jc w:val="both"/>
      </w:pPr>
      <w:r>
        <w:rPr>
          <w:rFonts w:ascii="Times New Roman"/>
          <w:b w:val="false"/>
          <w:i w:val="false"/>
          <w:color w:val="000000"/>
          <w:sz w:val="28"/>
        </w:rPr>
        <w:t>
      часть первую изложить в следующей редакции:</w:t>
      </w:r>
    </w:p>
    <w:bookmarkEnd w:id="142"/>
    <w:bookmarkStart w:name="z164" w:id="143"/>
    <w:p>
      <w:pPr>
        <w:spacing w:after="0"/>
        <w:ind w:left="0"/>
        <w:jc w:val="both"/>
      </w:pPr>
      <w:r>
        <w:rPr>
          <w:rFonts w:ascii="Times New Roman"/>
          <w:b w:val="false"/>
          <w:i w:val="false"/>
          <w:color w:val="000000"/>
          <w:sz w:val="28"/>
        </w:rPr>
        <w:t>
      "303. Неиспользованные (недоиспользованные) в течение финансового года суммы целевых трансфертов на развитие, выделенные из республиканского бюджета, областного бюджета и районного (города областного значения) бюджета, за исключением выделенных из резерва Правительства Республики Казахстан и из резерва местного исполнительного органа области, района (города областного значения), могут быть использованы (доиспользованы) в следующем финансовом году с соблюдением их целевого назначения.";</w:t>
      </w:r>
    </w:p>
    <w:bookmarkEnd w:id="143"/>
    <w:bookmarkStart w:name="z165" w:id="144"/>
    <w:p>
      <w:pPr>
        <w:spacing w:after="0"/>
        <w:ind w:left="0"/>
        <w:jc w:val="both"/>
      </w:pPr>
      <w:r>
        <w:rPr>
          <w:rFonts w:ascii="Times New Roman"/>
          <w:b w:val="false"/>
          <w:i w:val="false"/>
          <w:color w:val="000000"/>
          <w:sz w:val="28"/>
        </w:rPr>
        <w:t>
      часть четвертую изложить в следующей редакции:</w:t>
      </w:r>
    </w:p>
    <w:bookmarkEnd w:id="144"/>
    <w:bookmarkStart w:name="z166" w:id="145"/>
    <w:p>
      <w:pPr>
        <w:spacing w:after="0"/>
        <w:ind w:left="0"/>
        <w:jc w:val="both"/>
      </w:pPr>
      <w:r>
        <w:rPr>
          <w:rFonts w:ascii="Times New Roman"/>
          <w:b w:val="false"/>
          <w:i w:val="false"/>
          <w:color w:val="000000"/>
          <w:sz w:val="28"/>
        </w:rPr>
        <w:t>
      "Возврат неиспользованных (недоиспользованных) в истекшем финансовом году сумм целевых трансфертов, выделенных из республиканского, областного или районного (города областного значения) бюджета, по которым Правительством Республики Казахстан или местным исполнительным органом области, района (города областного значения) не было принято решение о дальнейшем использовании (доиспользовании) в текущем финансовом году за счет остатков бюджетных средств на начало года производится до 1 марта текущего финансового года путем корректировки соответствующего бюджета и перечисления местным уполномоченным органом по исполнению бюджета в доход соответствующего вышестоящего бюджета, выделившего их, на код классификации поступлений ЕБК РК.";</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303-1</w:t>
      </w:r>
      <w:r>
        <w:rPr>
          <w:rFonts w:ascii="Times New Roman"/>
          <w:b w:val="false"/>
          <w:i w:val="false"/>
          <w:color w:val="000000"/>
          <w:sz w:val="28"/>
        </w:rPr>
        <w:t xml:space="preserve"> изложить в следующей редакции:</w:t>
      </w:r>
    </w:p>
    <w:bookmarkStart w:name="z168" w:id="146"/>
    <w:p>
      <w:pPr>
        <w:spacing w:after="0"/>
        <w:ind w:left="0"/>
        <w:jc w:val="both"/>
      </w:pPr>
      <w:r>
        <w:rPr>
          <w:rFonts w:ascii="Times New Roman"/>
          <w:b w:val="false"/>
          <w:i w:val="false"/>
          <w:color w:val="000000"/>
          <w:sz w:val="28"/>
        </w:rPr>
        <w:t>
      "303-1. Неиспользованные в истекшем финансовом году суммы целевых текущих трансфертов, выделенных в истекшем финансовом году из республиканского, областного или районного (города областного значения) бюджетов, подлежат возврату в вышестоящий бюджет, выделивший их, до 1 марта текущего финансового года путем корректировки соответствующего бюджета за счет остатков бюджетных средств на начало года и сумм возврата из нижестоящего бюджета в вышестоящий бюджет, выделивший данные трансферты, неиспользованных целевых текущих трансфертов на код классификации поступлений ЕБК РК вышестоящего бюджета.";</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307</w:t>
      </w:r>
      <w:r>
        <w:rPr>
          <w:rFonts w:ascii="Times New Roman"/>
          <w:b w:val="false"/>
          <w:i w:val="false"/>
          <w:color w:val="000000"/>
          <w:sz w:val="28"/>
        </w:rPr>
        <w:t xml:space="preserve"> изложить в следующей редакции:</w:t>
      </w:r>
    </w:p>
    <w:bookmarkStart w:name="z170" w:id="147"/>
    <w:p>
      <w:pPr>
        <w:spacing w:after="0"/>
        <w:ind w:left="0"/>
        <w:jc w:val="both"/>
      </w:pPr>
      <w:r>
        <w:rPr>
          <w:rFonts w:ascii="Times New Roman"/>
          <w:b w:val="false"/>
          <w:i w:val="false"/>
          <w:color w:val="000000"/>
          <w:sz w:val="28"/>
        </w:rPr>
        <w:t xml:space="preserve">
      "307. Соглашение заключается на один финансовый год не позднее 20 января текущего финансового года согласно </w:t>
      </w:r>
      <w:r>
        <w:rPr>
          <w:rFonts w:ascii="Times New Roman"/>
          <w:b w:val="false"/>
          <w:i w:val="false"/>
          <w:color w:val="000000"/>
          <w:sz w:val="28"/>
        </w:rPr>
        <w:t>приложению 112</w:t>
      </w:r>
      <w:r>
        <w:rPr>
          <w:rFonts w:ascii="Times New Roman"/>
          <w:b w:val="false"/>
          <w:i w:val="false"/>
          <w:color w:val="000000"/>
          <w:sz w:val="28"/>
        </w:rPr>
        <w:t xml:space="preserve"> к настоящим Правилам между:</w:t>
      </w:r>
    </w:p>
    <w:bookmarkEnd w:id="147"/>
    <w:bookmarkStart w:name="z171" w:id="148"/>
    <w:p>
      <w:pPr>
        <w:spacing w:after="0"/>
        <w:ind w:left="0"/>
        <w:jc w:val="both"/>
      </w:pPr>
      <w:r>
        <w:rPr>
          <w:rFonts w:ascii="Times New Roman"/>
          <w:b w:val="false"/>
          <w:i w:val="false"/>
          <w:color w:val="000000"/>
          <w:sz w:val="28"/>
        </w:rPr>
        <w:t>
      руководителем администратора бюджетных программ вышестоящего бюджета либо уполномоченным им должностным лицом и акимом области (города республиканского значения, столицы);</w:t>
      </w:r>
    </w:p>
    <w:bookmarkEnd w:id="148"/>
    <w:bookmarkStart w:name="z172" w:id="149"/>
    <w:p>
      <w:pPr>
        <w:spacing w:after="0"/>
        <w:ind w:left="0"/>
        <w:jc w:val="both"/>
      </w:pPr>
      <w:r>
        <w:rPr>
          <w:rFonts w:ascii="Times New Roman"/>
          <w:b w:val="false"/>
          <w:i w:val="false"/>
          <w:color w:val="000000"/>
          <w:sz w:val="28"/>
        </w:rPr>
        <w:t>
      руководителем администратора областных бюджетных программ и акимом района (города областного значения) в случае дальнейшего распределения целевых трансфертов, предоставляемых из республиканского бюджета областным бюджетам, между районными (городов областного значения) бюджетами;</w:t>
      </w:r>
    </w:p>
    <w:bookmarkEnd w:id="149"/>
    <w:bookmarkStart w:name="z173" w:id="150"/>
    <w:p>
      <w:pPr>
        <w:spacing w:after="0"/>
        <w:ind w:left="0"/>
        <w:jc w:val="both"/>
      </w:pPr>
      <w:r>
        <w:rPr>
          <w:rFonts w:ascii="Times New Roman"/>
          <w:b w:val="false"/>
          <w:i w:val="false"/>
          <w:color w:val="000000"/>
          <w:sz w:val="28"/>
        </w:rPr>
        <w:t>
      руководителем администратора районных (города областного значения) бюджетных программ и акимом города районного значения, села, поселка, сельского округа в случае дальнейшего распределения целевых трансфертов, предоставляемых из областного бюджета районным бюджетам, между бюджетами городов районного значения, села, поселка, сельского округа.";</w:t>
      </w:r>
    </w:p>
    <w:bookmarkEnd w:id="150"/>
    <w:bookmarkStart w:name="z174" w:id="151"/>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309</w:t>
      </w:r>
      <w:r>
        <w:rPr>
          <w:rFonts w:ascii="Times New Roman"/>
          <w:b w:val="false"/>
          <w:i w:val="false"/>
          <w:color w:val="000000"/>
          <w:sz w:val="28"/>
        </w:rPr>
        <w:t xml:space="preserve"> изложить в следующей редакции:</w:t>
      </w:r>
    </w:p>
    <w:bookmarkEnd w:id="151"/>
    <w:bookmarkStart w:name="z175" w:id="152"/>
    <w:p>
      <w:pPr>
        <w:spacing w:after="0"/>
        <w:ind w:left="0"/>
        <w:jc w:val="both"/>
      </w:pPr>
      <w:r>
        <w:rPr>
          <w:rFonts w:ascii="Times New Roman"/>
          <w:b w:val="false"/>
          <w:i w:val="false"/>
          <w:color w:val="000000"/>
          <w:sz w:val="28"/>
        </w:rPr>
        <w:t>
      "4) к отчетам, указанным в подпунктах 2) и 3) прилагается аналитическая записка, заполняемая в произвольной форме, содержащая пояснения о решении проблем в отрасли (сфере деятельности) за счет целевых трансфертов, достигнутых целях, показателей результатов.</w:t>
      </w:r>
    </w:p>
    <w:bookmarkEnd w:id="152"/>
    <w:bookmarkStart w:name="z176" w:id="153"/>
    <w:p>
      <w:pPr>
        <w:spacing w:after="0"/>
        <w:ind w:left="0"/>
        <w:jc w:val="both"/>
      </w:pPr>
      <w:r>
        <w:rPr>
          <w:rFonts w:ascii="Times New Roman"/>
          <w:b w:val="false"/>
          <w:i w:val="false"/>
          <w:color w:val="000000"/>
          <w:sz w:val="28"/>
        </w:rPr>
        <w:t>
      Аналитическая записка включает информацию об использовании акимом области (города республиканского значения, столицы), акимом района (города областного значения), акимом города районного значения, села, поселка, сельского округа целевых трансфертов, выделенных из вышестоящего бюджета, содержит основные направления расходования их за отчетный период, анализ достигнутых целей, показателей результатов, описание освоенных или неосвоенных сумм целевых трансфертов с обоснованиями и причинами недостижения запланированных показателей результатов по целевым трансфертам.</w:t>
      </w:r>
    </w:p>
    <w:bookmarkEnd w:id="153"/>
    <w:bookmarkStart w:name="z177" w:id="154"/>
    <w:p>
      <w:pPr>
        <w:spacing w:after="0"/>
        <w:ind w:left="0"/>
        <w:jc w:val="both"/>
      </w:pPr>
      <w:r>
        <w:rPr>
          <w:rFonts w:ascii="Times New Roman"/>
          <w:b w:val="false"/>
          <w:i w:val="false"/>
          <w:color w:val="000000"/>
          <w:sz w:val="28"/>
        </w:rPr>
        <w:t>
      В случае перераспределения сумм местных бюджетных инвестиционных проектов между объектами в течение финансового года, в аналитической записке указываются причины их перераспределения.";</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361</w:t>
      </w:r>
      <w:r>
        <w:rPr>
          <w:rFonts w:ascii="Times New Roman"/>
          <w:b w:val="false"/>
          <w:i w:val="false"/>
          <w:color w:val="000000"/>
          <w:sz w:val="28"/>
        </w:rPr>
        <w:t xml:space="preserve"> изложить в следующей редакции:</w:t>
      </w:r>
    </w:p>
    <w:bookmarkStart w:name="z179" w:id="155"/>
    <w:p>
      <w:pPr>
        <w:spacing w:after="0"/>
        <w:ind w:left="0"/>
        <w:jc w:val="both"/>
      </w:pPr>
      <w:r>
        <w:rPr>
          <w:rFonts w:ascii="Times New Roman"/>
          <w:b w:val="false"/>
          <w:i w:val="false"/>
          <w:color w:val="000000"/>
          <w:sz w:val="28"/>
        </w:rPr>
        <w:t xml:space="preserve">
      "361. Регистрация открытых счетов субъектов квазигосударственного сектора отражается во внутреннем отчете территориального органа казначейства по форме 5-19 "Перечень контрольных счетов наличности соответствующих бюджетов, платных услуг, благотворительной помощи, временного размещения денег, реконвертации внешнего займа или связанного гранта и счетов субъектов квазигосударственного сектора"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w:t>
      </w:r>
    </w:p>
    <w:bookmarkEnd w:id="155"/>
    <w:bookmarkStart w:name="z180" w:id="15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раздела 9</w:t>
      </w:r>
      <w:r>
        <w:rPr>
          <w:rFonts w:ascii="Times New Roman"/>
          <w:b w:val="false"/>
          <w:i w:val="false"/>
          <w:color w:val="000000"/>
          <w:sz w:val="28"/>
        </w:rPr>
        <w:t xml:space="preserve"> изложить в следующей редакции:</w:t>
      </w:r>
    </w:p>
    <w:bookmarkEnd w:id="156"/>
    <w:bookmarkStart w:name="z181" w:id="157"/>
    <w:p>
      <w:pPr>
        <w:spacing w:after="0"/>
        <w:ind w:left="0"/>
        <w:jc w:val="both"/>
      </w:pPr>
      <w:r>
        <w:rPr>
          <w:rFonts w:ascii="Times New Roman"/>
          <w:b w:val="false"/>
          <w:i w:val="false"/>
          <w:color w:val="000000"/>
          <w:sz w:val="28"/>
        </w:rPr>
        <w:t>
      "9. Использование денег, получаемых государственными учреждениями от реализации товаров (работ, услуг), остающихся в их распоряжении, поступлений от благотворительной помощи, денег, передаваемых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402</w:t>
      </w:r>
      <w:r>
        <w:rPr>
          <w:rFonts w:ascii="Times New Roman"/>
          <w:b w:val="false"/>
          <w:i w:val="false"/>
          <w:color w:val="000000"/>
          <w:sz w:val="28"/>
        </w:rPr>
        <w:t xml:space="preserve"> изложить в следующей редакции:</w:t>
      </w:r>
    </w:p>
    <w:bookmarkStart w:name="z183" w:id="158"/>
    <w:p>
      <w:pPr>
        <w:spacing w:after="0"/>
        <w:ind w:left="0"/>
        <w:jc w:val="both"/>
      </w:pPr>
      <w:r>
        <w:rPr>
          <w:rFonts w:ascii="Times New Roman"/>
          <w:b w:val="false"/>
          <w:i w:val="false"/>
          <w:color w:val="000000"/>
          <w:sz w:val="28"/>
        </w:rPr>
        <w:t>
      "402. Принятые государственным учреждением в кассу наличные деньги не позднее трех рабочих дней со дня их приема зачисляются на КСН платных услуг, благотворительной помощи, временного размещения денег. Государственное учреждение обеспечивает своевременную и полную сдачу поступивших государственному учреждению наличных денег на соответствующий КСН.";</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8</w:t>
      </w:r>
      <w:r>
        <w:rPr>
          <w:rFonts w:ascii="Times New Roman"/>
          <w:b w:val="false"/>
          <w:i w:val="false"/>
          <w:color w:val="000000"/>
          <w:sz w:val="28"/>
        </w:rPr>
        <w:t xml:space="preserve"> раздела 9 исключить;</w:t>
      </w:r>
    </w:p>
    <w:bookmarkStart w:name="z185" w:id="159"/>
    <w:p>
      <w:pPr>
        <w:spacing w:after="0"/>
        <w:ind w:left="0"/>
        <w:jc w:val="both"/>
      </w:pPr>
      <w:r>
        <w:rPr>
          <w:rFonts w:ascii="Times New Roman"/>
          <w:b w:val="false"/>
          <w:i w:val="false"/>
          <w:color w:val="000000"/>
          <w:sz w:val="28"/>
        </w:rPr>
        <w:t xml:space="preserve">
      часть шестую </w:t>
      </w:r>
      <w:r>
        <w:rPr>
          <w:rFonts w:ascii="Times New Roman"/>
          <w:b w:val="false"/>
          <w:i w:val="false"/>
          <w:color w:val="000000"/>
          <w:sz w:val="28"/>
        </w:rPr>
        <w:t>пункта 502</w:t>
      </w:r>
      <w:r>
        <w:rPr>
          <w:rFonts w:ascii="Times New Roman"/>
          <w:b w:val="false"/>
          <w:i w:val="false"/>
          <w:color w:val="000000"/>
          <w:sz w:val="28"/>
        </w:rPr>
        <w:t xml:space="preserve"> исключить;</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604</w:t>
      </w:r>
      <w:r>
        <w:rPr>
          <w:rFonts w:ascii="Times New Roman"/>
          <w:b w:val="false"/>
          <w:i w:val="false"/>
          <w:color w:val="000000"/>
          <w:sz w:val="28"/>
        </w:rPr>
        <w:t xml:space="preserve"> изложить в следующей редакции:</w:t>
      </w:r>
    </w:p>
    <w:bookmarkStart w:name="z187" w:id="160"/>
    <w:p>
      <w:pPr>
        <w:spacing w:after="0"/>
        <w:ind w:left="0"/>
        <w:jc w:val="both"/>
      </w:pPr>
      <w:r>
        <w:rPr>
          <w:rFonts w:ascii="Times New Roman"/>
          <w:b w:val="false"/>
          <w:i w:val="false"/>
          <w:color w:val="000000"/>
          <w:sz w:val="28"/>
        </w:rPr>
        <w:t>
      "604. В настоящей главе используются следующие понятия:</w:t>
      </w:r>
    </w:p>
    <w:bookmarkEnd w:id="160"/>
    <w:bookmarkStart w:name="z188" w:id="161"/>
    <w:p>
      <w:pPr>
        <w:spacing w:after="0"/>
        <w:ind w:left="0"/>
        <w:jc w:val="both"/>
      </w:pPr>
      <w:r>
        <w:rPr>
          <w:rFonts w:ascii="Times New Roman"/>
          <w:b w:val="false"/>
          <w:i w:val="false"/>
          <w:color w:val="000000"/>
          <w:sz w:val="28"/>
        </w:rPr>
        <w:t>
      Специализированные организации - банки, организации, осуществляющие отдельные виды банковских операций, а также организации, контрольный пакет акций которых принадлежит государству либо национальному холдингу, либо национальному управляющему холдингу, являющиеся резидентами Республики Казахстан.</w:t>
      </w:r>
    </w:p>
    <w:bookmarkEnd w:id="161"/>
    <w:bookmarkStart w:name="z189" w:id="162"/>
    <w:p>
      <w:pPr>
        <w:spacing w:after="0"/>
        <w:ind w:left="0"/>
        <w:jc w:val="both"/>
      </w:pPr>
      <w:r>
        <w:rPr>
          <w:rFonts w:ascii="Times New Roman"/>
          <w:b w:val="false"/>
          <w:i w:val="false"/>
          <w:color w:val="000000"/>
          <w:sz w:val="28"/>
        </w:rPr>
        <w:t>
      Бюджетное кредитование является составной частью исполнения Правительством Республики Казахстан, местными исполнительными органами республиканского и местных бюджетов соответственно, аппаратами акимов городов районного значения, сел, поселков, сельских округов и осуществляется путем предоставления бюджетных кредитов из соответствующих бюджетов заемщикам, в том числе для последующего кредитования конечных заемщиков.";</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733</w:t>
      </w:r>
      <w:r>
        <w:rPr>
          <w:rFonts w:ascii="Times New Roman"/>
          <w:b w:val="false"/>
          <w:i w:val="false"/>
          <w:color w:val="000000"/>
          <w:sz w:val="28"/>
        </w:rPr>
        <w:t xml:space="preserve"> изложить в следующей редакции:</w:t>
      </w:r>
    </w:p>
    <w:bookmarkStart w:name="z191" w:id="163"/>
    <w:p>
      <w:pPr>
        <w:spacing w:after="0"/>
        <w:ind w:left="0"/>
        <w:jc w:val="both"/>
      </w:pPr>
      <w:r>
        <w:rPr>
          <w:rFonts w:ascii="Times New Roman"/>
          <w:b w:val="false"/>
          <w:i w:val="false"/>
          <w:color w:val="000000"/>
          <w:sz w:val="28"/>
        </w:rPr>
        <w:t>
      "733. Заимствование местными исполнительными органами областей, городов республиканского значения, столицы осуществляется в виде получения займов от Правительства Республики Казахстан на покрытие дефицита наличности за счет специального резерва Правительства Республики Казахстан на очередной финансовый год и выпуска местными исполнительными органами городов республиканского значения, столицы государственных ценных бумаг для обращения на внутреннем рынке для финансирования дефицита бюджета города республиканского значения, столицы, а также в виде выпуска местными исполнительными органами областей, городов республиканского значения, столицы государственных ценных бумаг для обращения на внутреннем рынке для финансирования строительства жилья в рамках реализации государственных и правительственных программ.</w:t>
      </w:r>
    </w:p>
    <w:bookmarkEnd w:id="163"/>
    <w:bookmarkStart w:name="z192" w:id="164"/>
    <w:p>
      <w:pPr>
        <w:spacing w:after="0"/>
        <w:ind w:left="0"/>
        <w:jc w:val="both"/>
      </w:pPr>
      <w:r>
        <w:rPr>
          <w:rFonts w:ascii="Times New Roman"/>
          <w:b w:val="false"/>
          <w:i w:val="false"/>
          <w:color w:val="000000"/>
          <w:sz w:val="28"/>
        </w:rPr>
        <w:t xml:space="preserve">
      Заимствование местными исполнительными органами районов (городов областного значения) осуществляется в виде получения займов от местного исполнительного органа области для финансирования дефицита районного (города областного значения) бюджета. </w:t>
      </w:r>
    </w:p>
    <w:bookmarkEnd w:id="164"/>
    <w:bookmarkStart w:name="z193" w:id="165"/>
    <w:p>
      <w:pPr>
        <w:spacing w:after="0"/>
        <w:ind w:left="0"/>
        <w:jc w:val="both"/>
      </w:pPr>
      <w:r>
        <w:rPr>
          <w:rFonts w:ascii="Times New Roman"/>
          <w:b w:val="false"/>
          <w:i w:val="false"/>
          <w:color w:val="000000"/>
          <w:sz w:val="28"/>
        </w:rPr>
        <w:t>
      Заимствование аппаратами акимов городов районного значения, сел, поселков, сельских округов осуществляется в виде получения займов от местного исполнительного органа района (города областного значения) для финансирования дефицита соответствующего местного бюджета.".</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к Правилам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Start w:name="z195" w:id="166"/>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66"/>
    <w:bookmarkStart w:name="z196" w:id="16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67"/>
    <w:bookmarkStart w:name="z197" w:id="168"/>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68"/>
    <w:bookmarkStart w:name="z198" w:id="169"/>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69"/>
    <w:bookmarkStart w:name="z199" w:id="170"/>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 за исключением абзацев пятидесятого, пятьдесят седьмого, пятьдесят восьмого, пятьдесят девятого, шестидесятого, шестьдесят первого, шестьдесят второго, шестьдесят третьего, шестьдесят четвертого, шестьдесят пятого, шестьдесят шестого, шестьдесят седьмого, шестьдесят восьмого, шестьдесят девятого, семидесятого, семьдесят первого, семьдесят второго, семьдесят третьего, семьдесят четвертого, семьдесят пятого, семьдесят шестого, семьдесят седьмого, семьдесят восьмого, семьдесят девятого, восьмидесятого, восемьдесят первого, восемьдесят второго, восемьдесят третьего, восемьдесят четвертого, восемьдесят пятого, восемьдесят шестого, восемьдесят седьмого, восемьдесят восьмого, восемьдесят девятого, девяностого, девяносто первого, девяносто второго, девяносто пятого, девяносто шестого, девяносто седьмого, девяносто восьмого, сто девятнадцатого, сто двадцать первого, сто двадцать второго, сто двадцать третьего, сто двадцать четвертого, сто двадцать пятого, сто двадцать шестого, сто двадцать седьмого, сто тридцать третьего, сто тридцать четвертого, сто тридцать пятого, сто тридцать шестого, сто тридцать седьмого, сто тридцать восьмого, сто тридцать девятого, сто сорокового, сто сорок первого, сто сорок второго, сто сорок третьего, сто сорок четвертого, сто сорок пятого, сто семьдесят пятого, сто семьдесят шестого, сто семьдесят седьмого, сто семьдесят восьмого, сто семьдесят девятого, сто восьмидесятого, сто восемьдесят первого, сто девяносто первого пункта 1 настоящего приказа, которые вводятся в действие для городов районного значения, сел, поселков, сельских округов с численностью более двух тысяч человек с 1 января 2018 года и для городов районного значения, сел, поселков, сельских округов с численностью населения две тысячи и менее человек с 1 января 2020 года.</w:t>
      </w:r>
    </w:p>
    <w:bookmarkEnd w:id="17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both"/>
      </w:pPr>
      <w:bookmarkStart w:name="z201" w:id="171"/>
      <w:r>
        <w:rPr>
          <w:rFonts w:ascii="Times New Roman"/>
          <w:b w:val="false"/>
          <w:i w:val="false"/>
          <w:color w:val="000000"/>
          <w:sz w:val="28"/>
        </w:rPr>
        <w:t>
      "СОГЛАСОВАН"</w:t>
      </w:r>
    </w:p>
    <w:bookmarkEnd w:id="171"/>
    <w:p>
      <w:pPr>
        <w:spacing w:after="0"/>
        <w:ind w:left="0"/>
        <w:jc w:val="both"/>
      </w:pPr>
      <w:r>
        <w:rPr>
          <w:rFonts w:ascii="Times New Roman"/>
          <w:b w:val="false"/>
          <w:i w:val="false"/>
          <w:color w:val="000000"/>
          <w:sz w:val="28"/>
        </w:rPr>
        <w:t>Председатель Национального</w:t>
      </w:r>
    </w:p>
    <w:p>
      <w:pPr>
        <w:spacing w:after="0"/>
        <w:ind w:left="0"/>
        <w:jc w:val="both"/>
      </w:pPr>
      <w:r>
        <w:rPr>
          <w:rFonts w:ascii="Times New Roman"/>
          <w:b w:val="false"/>
          <w:i w:val="false"/>
          <w:color w:val="000000"/>
          <w:sz w:val="28"/>
        </w:rPr>
        <w:t>банка Республики Казахстан</w:t>
      </w:r>
    </w:p>
    <w:p>
      <w:pPr>
        <w:spacing w:after="0"/>
        <w:ind w:left="0"/>
        <w:jc w:val="both"/>
      </w:pPr>
      <w:r>
        <w:rPr>
          <w:rFonts w:ascii="Times New Roman"/>
          <w:b w:val="false"/>
          <w:i w:val="false"/>
          <w:color w:val="000000"/>
          <w:sz w:val="28"/>
        </w:rPr>
        <w:t>________________ Д. Акишев</w:t>
      </w:r>
    </w:p>
    <w:p>
      <w:pPr>
        <w:spacing w:after="0"/>
        <w:ind w:left="0"/>
        <w:jc w:val="both"/>
      </w:pPr>
      <w:r>
        <w:rPr>
          <w:rFonts w:ascii="Times New Roman"/>
          <w:b w:val="false"/>
          <w:i w:val="false"/>
          <w:color w:val="000000"/>
          <w:sz w:val="28"/>
        </w:rPr>
        <w:t>11 сентября 2017 года</w:t>
      </w:r>
    </w:p>
    <w:p>
      <w:pPr>
        <w:spacing w:after="0"/>
        <w:ind w:left="0"/>
        <w:jc w:val="both"/>
      </w:pPr>
      <w:bookmarkStart w:name="z202" w:id="172"/>
      <w:r>
        <w:rPr>
          <w:rFonts w:ascii="Times New Roman"/>
          <w:b w:val="false"/>
          <w:i w:val="false"/>
          <w:color w:val="000000"/>
          <w:sz w:val="28"/>
        </w:rPr>
        <w:t>
      "СОГЛАСОВАН"</w:t>
      </w:r>
    </w:p>
    <w:bookmarkEnd w:id="172"/>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 Т. Сулейменов</w:t>
      </w:r>
    </w:p>
    <w:p>
      <w:pPr>
        <w:spacing w:after="0"/>
        <w:ind w:left="0"/>
        <w:jc w:val="both"/>
      </w:pPr>
      <w:r>
        <w:rPr>
          <w:rFonts w:ascii="Times New Roman"/>
          <w:b w:val="false"/>
          <w:i w:val="false"/>
          <w:color w:val="000000"/>
          <w:sz w:val="28"/>
        </w:rPr>
        <w:t>14 сентября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сентября 2017 года № 543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Индивидуальный план финансирования по платежам</w:t>
      </w:r>
    </w:p>
    <w:p>
      <w:pPr>
        <w:spacing w:after="0"/>
        <w:ind w:left="0"/>
        <w:jc w:val="both"/>
      </w:pPr>
      <w:r>
        <w:rPr>
          <w:rFonts w:ascii="Times New Roman"/>
          <w:b w:val="false"/>
          <w:i w:val="false"/>
          <w:color w:val="000000"/>
          <w:sz w:val="28"/>
        </w:rPr>
        <w:t xml:space="preserve">                         от " "_________ ________ года</w:t>
      </w:r>
    </w:p>
    <w:p>
      <w:pPr>
        <w:spacing w:after="0"/>
        <w:ind w:left="0"/>
        <w:jc w:val="both"/>
      </w:pPr>
      <w:r>
        <w:rPr>
          <w:rFonts w:ascii="Times New Roman"/>
          <w:b w:val="false"/>
          <w:i w:val="false"/>
          <w:color w:val="000000"/>
          <w:sz w:val="28"/>
        </w:rPr>
        <w:t>
             Регион ___________________________________________________________________</w:t>
      </w:r>
    </w:p>
    <w:p>
      <w:pPr>
        <w:spacing w:after="0"/>
        <w:ind w:left="0"/>
        <w:jc w:val="both"/>
      </w:pPr>
      <w:r>
        <w:rPr>
          <w:rFonts w:ascii="Times New Roman"/>
          <w:b w:val="false"/>
          <w:i w:val="false"/>
          <w:color w:val="000000"/>
          <w:sz w:val="28"/>
        </w:rPr>
        <w:t xml:space="preserve">       Вид бюджета______________________________________________________________</w:t>
      </w:r>
    </w:p>
    <w:p>
      <w:pPr>
        <w:spacing w:after="0"/>
        <w:ind w:left="0"/>
        <w:jc w:val="both"/>
      </w:pPr>
      <w:r>
        <w:rPr>
          <w:rFonts w:ascii="Times New Roman"/>
          <w:b w:val="false"/>
          <w:i w:val="false"/>
          <w:color w:val="000000"/>
          <w:sz w:val="28"/>
        </w:rPr>
        <w:t xml:space="preserve">       Период___________________________________________________________________</w:t>
      </w:r>
    </w:p>
    <w:p>
      <w:pPr>
        <w:spacing w:after="0"/>
        <w:ind w:left="0"/>
        <w:jc w:val="both"/>
      </w:pPr>
      <w:r>
        <w:rPr>
          <w:rFonts w:ascii="Times New Roman"/>
          <w:b w:val="false"/>
          <w:i w:val="false"/>
          <w:color w:val="000000"/>
          <w:sz w:val="28"/>
        </w:rPr>
        <w:t xml:space="preserve">       Единица измерения ________________________________________________________</w:t>
      </w:r>
    </w:p>
    <w:p>
      <w:pPr>
        <w:spacing w:after="0"/>
        <w:ind w:left="0"/>
        <w:jc w:val="both"/>
      </w:pPr>
      <w:r>
        <w:rPr>
          <w:rFonts w:ascii="Times New Roman"/>
          <w:b w:val="false"/>
          <w:i w:val="false"/>
          <w:color w:val="000000"/>
          <w:sz w:val="28"/>
        </w:rPr>
        <w:t xml:space="preserve">       Администратор бюджетных программ/</w:t>
      </w:r>
    </w:p>
    <w:p>
      <w:pPr>
        <w:spacing w:after="0"/>
        <w:ind w:left="0"/>
        <w:jc w:val="both"/>
      </w:pPr>
      <w:r>
        <w:rPr>
          <w:rFonts w:ascii="Times New Roman"/>
          <w:b w:val="false"/>
          <w:i w:val="false"/>
          <w:color w:val="000000"/>
          <w:sz w:val="28"/>
        </w:rPr>
        <w:t xml:space="preserve">       уполномоченный орган по исполнению бюджета/</w:t>
      </w:r>
    </w:p>
    <w:p>
      <w:pPr>
        <w:spacing w:after="0"/>
        <w:ind w:left="0"/>
        <w:jc w:val="both"/>
      </w:pPr>
      <w:r>
        <w:rPr>
          <w:rFonts w:ascii="Times New Roman"/>
          <w:b w:val="false"/>
          <w:i w:val="false"/>
          <w:color w:val="000000"/>
          <w:sz w:val="28"/>
        </w:rPr>
        <w:t xml:space="preserve">       аппарат акима города районного значения,</w:t>
      </w:r>
    </w:p>
    <w:p>
      <w:pPr>
        <w:spacing w:after="0"/>
        <w:ind w:left="0"/>
        <w:jc w:val="both"/>
      </w:pPr>
      <w:r>
        <w:rPr>
          <w:rFonts w:ascii="Times New Roman"/>
          <w:b w:val="false"/>
          <w:i w:val="false"/>
          <w:color w:val="000000"/>
          <w:sz w:val="28"/>
        </w:rPr>
        <w:t xml:space="preserve">        села, поселка, сельского округа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за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администратора бюджетных программ/ руководителя</w:t>
      </w:r>
    </w:p>
    <w:p>
      <w:pPr>
        <w:spacing w:after="0"/>
        <w:ind w:left="0"/>
        <w:jc w:val="both"/>
      </w:pPr>
      <w:r>
        <w:rPr>
          <w:rFonts w:ascii="Times New Roman"/>
          <w:b w:val="false"/>
          <w:i w:val="false"/>
          <w:color w:val="000000"/>
          <w:sz w:val="28"/>
        </w:rPr>
        <w:t xml:space="preserve">       уполномоченного органа по исполнению бюджета/ аппарат акима города районного</w:t>
      </w:r>
    </w:p>
    <w:p>
      <w:pPr>
        <w:spacing w:after="0"/>
        <w:ind w:left="0"/>
        <w:jc w:val="both"/>
      </w:pPr>
      <w:r>
        <w:rPr>
          <w:rFonts w:ascii="Times New Roman"/>
          <w:b w:val="false"/>
          <w:i w:val="false"/>
          <w:color w:val="000000"/>
          <w:sz w:val="28"/>
        </w:rPr>
        <w:t xml:space="preserve">       значения, села, поселка, сельского округа: ____________________________ _________</w:t>
      </w:r>
    </w:p>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both"/>
      </w:pPr>
      <w:r>
        <w:rPr>
          <w:rFonts w:ascii="Times New Roman"/>
          <w:b w:val="false"/>
          <w:i w:val="false"/>
          <w:color w:val="000000"/>
          <w:sz w:val="28"/>
        </w:rPr>
        <w:t xml:space="preserve">       Руководитель структурного подразделения администратора</w:t>
      </w:r>
    </w:p>
    <w:p>
      <w:pPr>
        <w:spacing w:after="0"/>
        <w:ind w:left="0"/>
        <w:jc w:val="both"/>
      </w:pPr>
      <w:r>
        <w:rPr>
          <w:rFonts w:ascii="Times New Roman"/>
          <w:b w:val="false"/>
          <w:i w:val="false"/>
          <w:color w:val="000000"/>
          <w:sz w:val="28"/>
        </w:rPr>
        <w:t xml:space="preserve">       бюджетных программ/уполномоченного органа по исполнению бюджета/ аппарат</w:t>
      </w:r>
    </w:p>
    <w:p>
      <w:pPr>
        <w:spacing w:after="0"/>
        <w:ind w:left="0"/>
        <w:jc w:val="both"/>
      </w:pPr>
      <w:r>
        <w:rPr>
          <w:rFonts w:ascii="Times New Roman"/>
          <w:b w:val="false"/>
          <w:i w:val="false"/>
          <w:color w:val="000000"/>
          <w:sz w:val="28"/>
        </w:rPr>
        <w:t xml:space="preserve">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xml:space="preserve">       ответственного за составление индивидуального плана</w:t>
      </w:r>
    </w:p>
    <w:p>
      <w:pPr>
        <w:spacing w:after="0"/>
        <w:ind w:left="0"/>
        <w:jc w:val="both"/>
      </w:pPr>
      <w:r>
        <w:rPr>
          <w:rFonts w:ascii="Times New Roman"/>
          <w:b w:val="false"/>
          <w:i w:val="false"/>
          <w:color w:val="000000"/>
          <w:sz w:val="28"/>
        </w:rPr>
        <w:t xml:space="preserve">       финансирования: ______________________________________________ ____________</w:t>
      </w:r>
    </w:p>
    <w:p>
      <w:pPr>
        <w:spacing w:after="0"/>
        <w:ind w:left="0"/>
        <w:jc w:val="both"/>
      </w:pPr>
      <w:r>
        <w:rPr>
          <w:rFonts w:ascii="Times New Roman"/>
          <w:b w:val="false"/>
          <w:i w:val="false"/>
          <w:color w:val="000000"/>
          <w:sz w:val="28"/>
        </w:rPr>
        <w:t xml:space="preserve">                               (фамилия,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сентября 2017 года № 543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Индивидуальный план финансирования по обязательствам</w:t>
      </w:r>
    </w:p>
    <w:p>
      <w:pPr>
        <w:spacing w:after="0"/>
        <w:ind w:left="0"/>
        <w:jc w:val="both"/>
      </w:pPr>
      <w:r>
        <w:rPr>
          <w:rFonts w:ascii="Times New Roman"/>
          <w:b w:val="false"/>
          <w:i w:val="false"/>
          <w:color w:val="000000"/>
          <w:sz w:val="28"/>
        </w:rPr>
        <w:t xml:space="preserve">                               от " " _________ __ года</w:t>
      </w:r>
    </w:p>
    <w:p>
      <w:pPr>
        <w:spacing w:after="0"/>
        <w:ind w:left="0"/>
        <w:jc w:val="both"/>
      </w:pPr>
      <w:r>
        <w:rPr>
          <w:rFonts w:ascii="Times New Roman"/>
          <w:b w:val="false"/>
          <w:i w:val="false"/>
          <w:color w:val="000000"/>
          <w:sz w:val="28"/>
        </w:rPr>
        <w:t>
             Регион ___________________________________________________________________</w:t>
      </w:r>
    </w:p>
    <w:p>
      <w:pPr>
        <w:spacing w:after="0"/>
        <w:ind w:left="0"/>
        <w:jc w:val="both"/>
      </w:pPr>
      <w:r>
        <w:rPr>
          <w:rFonts w:ascii="Times New Roman"/>
          <w:b w:val="false"/>
          <w:i w:val="false"/>
          <w:color w:val="000000"/>
          <w:sz w:val="28"/>
        </w:rPr>
        <w:t xml:space="preserve">       Вид бюджета ______________________________________________________________</w:t>
      </w:r>
    </w:p>
    <w:p>
      <w:pPr>
        <w:spacing w:after="0"/>
        <w:ind w:left="0"/>
        <w:jc w:val="both"/>
      </w:pPr>
      <w:r>
        <w:rPr>
          <w:rFonts w:ascii="Times New Roman"/>
          <w:b w:val="false"/>
          <w:i w:val="false"/>
          <w:color w:val="000000"/>
          <w:sz w:val="28"/>
        </w:rPr>
        <w:t xml:space="preserve">       Период ___________________________________________________________________</w:t>
      </w:r>
    </w:p>
    <w:p>
      <w:pPr>
        <w:spacing w:after="0"/>
        <w:ind w:left="0"/>
        <w:jc w:val="both"/>
      </w:pPr>
      <w:r>
        <w:rPr>
          <w:rFonts w:ascii="Times New Roman"/>
          <w:b w:val="false"/>
          <w:i w:val="false"/>
          <w:color w:val="000000"/>
          <w:sz w:val="28"/>
        </w:rPr>
        <w:t xml:space="preserve">       Единица измерения _________________________________________________________</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уполномоченный орган по исполнению бюджета/</w:t>
      </w:r>
    </w:p>
    <w:p>
      <w:pPr>
        <w:spacing w:after="0"/>
        <w:ind w:left="0"/>
        <w:jc w:val="both"/>
      </w:pPr>
      <w:r>
        <w:rPr>
          <w:rFonts w:ascii="Times New Roman"/>
          <w:b w:val="false"/>
          <w:i w:val="false"/>
          <w:color w:val="000000"/>
          <w:sz w:val="28"/>
        </w:rPr>
        <w:t xml:space="preserve">       аппарат акима города районного значения,</w:t>
      </w:r>
    </w:p>
    <w:p>
      <w:pPr>
        <w:spacing w:after="0"/>
        <w:ind w:left="0"/>
        <w:jc w:val="both"/>
      </w:pPr>
      <w:r>
        <w:rPr>
          <w:rFonts w:ascii="Times New Roman"/>
          <w:b w:val="false"/>
          <w:i w:val="false"/>
          <w:color w:val="000000"/>
          <w:sz w:val="28"/>
        </w:rPr>
        <w:t xml:space="preserve">       села, поселка, сельского округа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за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администратора бюджетных программ/ руководителя</w:t>
      </w:r>
    </w:p>
    <w:p>
      <w:pPr>
        <w:spacing w:after="0"/>
        <w:ind w:left="0"/>
        <w:jc w:val="both"/>
      </w:pPr>
      <w:r>
        <w:rPr>
          <w:rFonts w:ascii="Times New Roman"/>
          <w:b w:val="false"/>
          <w:i w:val="false"/>
          <w:color w:val="000000"/>
          <w:sz w:val="28"/>
        </w:rPr>
        <w:t xml:space="preserve">       уполномоченного органа по исполнению бюджета/ аппарат акима города районного</w:t>
      </w:r>
    </w:p>
    <w:p>
      <w:pPr>
        <w:spacing w:after="0"/>
        <w:ind w:left="0"/>
        <w:jc w:val="both"/>
      </w:pPr>
      <w:r>
        <w:rPr>
          <w:rFonts w:ascii="Times New Roman"/>
          <w:b w:val="false"/>
          <w:i w:val="false"/>
          <w:color w:val="000000"/>
          <w:sz w:val="28"/>
        </w:rPr>
        <w:t xml:space="preserve">       значения, села, поселка, сельского округа: ____________________________ _________</w:t>
      </w:r>
    </w:p>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both"/>
      </w:pPr>
      <w:r>
        <w:rPr>
          <w:rFonts w:ascii="Times New Roman"/>
          <w:b w:val="false"/>
          <w:i w:val="false"/>
          <w:color w:val="000000"/>
          <w:sz w:val="28"/>
        </w:rPr>
        <w:t xml:space="preserve">       Руководитель структурного подразделения администратора</w:t>
      </w:r>
    </w:p>
    <w:p>
      <w:pPr>
        <w:spacing w:after="0"/>
        <w:ind w:left="0"/>
        <w:jc w:val="both"/>
      </w:pPr>
      <w:r>
        <w:rPr>
          <w:rFonts w:ascii="Times New Roman"/>
          <w:b w:val="false"/>
          <w:i w:val="false"/>
          <w:color w:val="000000"/>
          <w:sz w:val="28"/>
        </w:rPr>
        <w:t xml:space="preserve">       бюджетных программ/уполномоченного органа по исполнению бюджета/ аппарат</w:t>
      </w:r>
    </w:p>
    <w:p>
      <w:pPr>
        <w:spacing w:after="0"/>
        <w:ind w:left="0"/>
        <w:jc w:val="both"/>
      </w:pPr>
      <w:r>
        <w:rPr>
          <w:rFonts w:ascii="Times New Roman"/>
          <w:b w:val="false"/>
          <w:i w:val="false"/>
          <w:color w:val="000000"/>
          <w:sz w:val="28"/>
        </w:rPr>
        <w:t xml:space="preserve">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xml:space="preserve">       ответственного за составление индивидуального плана</w:t>
      </w:r>
    </w:p>
    <w:p>
      <w:pPr>
        <w:spacing w:after="0"/>
        <w:ind w:left="0"/>
        <w:jc w:val="both"/>
      </w:pPr>
      <w:r>
        <w:rPr>
          <w:rFonts w:ascii="Times New Roman"/>
          <w:b w:val="false"/>
          <w:i w:val="false"/>
          <w:color w:val="000000"/>
          <w:sz w:val="28"/>
        </w:rPr>
        <w:t xml:space="preserve">       финансирования: ______________________________________________ ____________</w:t>
      </w:r>
    </w:p>
    <w:p>
      <w:pPr>
        <w:spacing w:after="0"/>
        <w:ind w:left="0"/>
        <w:jc w:val="both"/>
      </w:pPr>
      <w:r>
        <w:rPr>
          <w:rFonts w:ascii="Times New Roman"/>
          <w:b w:val="false"/>
          <w:i w:val="false"/>
          <w:color w:val="000000"/>
          <w:sz w:val="28"/>
        </w:rPr>
        <w:t xml:space="preserve">                               (фамилия,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сентября 2017 года № 543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 20__ г.</w:t>
            </w:r>
          </w:p>
        </w:tc>
      </w:tr>
    </w:tbl>
    <w:p>
      <w:pPr>
        <w:spacing w:after="0"/>
        <w:ind w:left="0"/>
        <w:jc w:val="both"/>
      </w:pPr>
      <w:r>
        <w:rPr>
          <w:rFonts w:ascii="Times New Roman"/>
          <w:b w:val="false"/>
          <w:i w:val="false"/>
          <w:color w:val="000000"/>
          <w:sz w:val="28"/>
        </w:rPr>
        <w:t>
                                           Уполномоченный орган по исполнению бюджета/</w:t>
      </w:r>
    </w:p>
    <w:p>
      <w:pPr>
        <w:spacing w:after="0"/>
        <w:ind w:left="0"/>
        <w:jc w:val="both"/>
      </w:pPr>
      <w:r>
        <w:rPr>
          <w:rFonts w:ascii="Times New Roman"/>
          <w:b w:val="false"/>
          <w:i w:val="false"/>
          <w:color w:val="000000"/>
          <w:sz w:val="28"/>
        </w:rPr>
        <w:t xml:space="preserve">                  аппарат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Заявка № ___________</w:t>
      </w:r>
    </w:p>
    <w:p>
      <w:pPr>
        <w:spacing w:after="0"/>
        <w:ind w:left="0"/>
        <w:jc w:val="both"/>
      </w:pPr>
      <w:r>
        <w:rPr>
          <w:rFonts w:ascii="Times New Roman"/>
          <w:b w:val="false"/>
          <w:i w:val="false"/>
          <w:color w:val="000000"/>
          <w:sz w:val="28"/>
        </w:rPr>
        <w:t xml:space="preserve">                   на изменение планов поступлений доходов</w:t>
      </w:r>
    </w:p>
    <w:p>
      <w:pPr>
        <w:spacing w:after="0"/>
        <w:ind w:left="0"/>
        <w:jc w:val="both"/>
      </w:pPr>
      <w:r>
        <w:rPr>
          <w:rFonts w:ascii="Times New Roman"/>
          <w:b w:val="false"/>
          <w:i w:val="false"/>
          <w:color w:val="000000"/>
          <w:sz w:val="28"/>
        </w:rPr>
        <w:t xml:space="preserve">             в республиканский (местный) бюджет (по коду ЕБК)</w:t>
      </w:r>
    </w:p>
    <w:p>
      <w:pPr>
        <w:spacing w:after="0"/>
        <w:ind w:left="0"/>
        <w:jc w:val="both"/>
      </w:pPr>
      <w:r>
        <w:rPr>
          <w:rFonts w:ascii="Times New Roman"/>
          <w:b w:val="false"/>
          <w:i w:val="false"/>
          <w:color w:val="000000"/>
          <w:sz w:val="28"/>
        </w:rPr>
        <w:t xml:space="preserve">       ___________________ просит внести следующие изменения в планы поступлений</w:t>
      </w:r>
    </w:p>
    <w:p>
      <w:pPr>
        <w:spacing w:after="0"/>
        <w:ind w:left="0"/>
        <w:jc w:val="both"/>
      </w:pPr>
      <w:r>
        <w:rPr>
          <w:rFonts w:ascii="Times New Roman"/>
          <w:b w:val="false"/>
          <w:i w:val="false"/>
          <w:color w:val="000000"/>
          <w:sz w:val="28"/>
        </w:rPr>
        <w:t xml:space="preserve">                   доходов республиканского (местного) бюджета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городов Астаны, Алматы, районов (городов областного значения)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изменений </w:t>
            </w:r>
          </w:p>
          <w:p>
            <w:pPr>
              <w:spacing w:after="20"/>
              <w:ind w:left="20"/>
              <w:jc w:val="both"/>
            </w:pPr>
            <w:r>
              <w:rPr>
                <w:rFonts w:ascii="Times New Roman"/>
                <w:b w:val="false"/>
                <w:i w:val="false"/>
                <w:color w:val="000000"/>
                <w:sz w:val="20"/>
              </w:rPr>
              <w:t>(+, -),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bl>
    <w:p>
      <w:pPr>
        <w:spacing w:after="0"/>
        <w:ind w:left="0"/>
        <w:jc w:val="both"/>
      </w:pPr>
      <w:r>
        <w:rPr>
          <w:rFonts w:ascii="Times New Roman"/>
          <w:b w:val="false"/>
          <w:i w:val="false"/>
          <w:color w:val="000000"/>
          <w:sz w:val="28"/>
        </w:rPr>
        <w:t>
             Руководитель государственного органа</w:t>
      </w:r>
    </w:p>
    <w:p>
      <w:pPr>
        <w:spacing w:after="0"/>
        <w:ind w:left="0"/>
        <w:jc w:val="both"/>
      </w:pPr>
      <w:r>
        <w:rPr>
          <w:rFonts w:ascii="Times New Roman"/>
          <w:b w:val="false"/>
          <w:i w:val="false"/>
          <w:color w:val="000000"/>
          <w:sz w:val="28"/>
        </w:rPr>
        <w:t xml:space="preserve">       по контролю за исполнением</w:t>
      </w:r>
    </w:p>
    <w:p>
      <w:pPr>
        <w:spacing w:after="0"/>
        <w:ind w:left="0"/>
        <w:jc w:val="both"/>
      </w:pPr>
      <w:r>
        <w:rPr>
          <w:rFonts w:ascii="Times New Roman"/>
          <w:b w:val="false"/>
          <w:i w:val="false"/>
          <w:color w:val="000000"/>
          <w:sz w:val="28"/>
        </w:rPr>
        <w:t xml:space="preserve">       налоговых, таможенных и других</w:t>
      </w:r>
    </w:p>
    <w:p>
      <w:pPr>
        <w:spacing w:after="0"/>
        <w:ind w:left="0"/>
        <w:jc w:val="both"/>
      </w:pPr>
      <w:r>
        <w:rPr>
          <w:rFonts w:ascii="Times New Roman"/>
          <w:b w:val="false"/>
          <w:i w:val="false"/>
          <w:color w:val="000000"/>
          <w:sz w:val="28"/>
        </w:rPr>
        <w:t xml:space="preserve">       обязательных платежей в бюджет _________________________________ ___________</w:t>
      </w:r>
    </w:p>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Руководитель структурного</w:t>
      </w:r>
    </w:p>
    <w:p>
      <w:pPr>
        <w:spacing w:after="0"/>
        <w:ind w:left="0"/>
        <w:jc w:val="both"/>
      </w:pPr>
      <w:r>
        <w:rPr>
          <w:rFonts w:ascii="Times New Roman"/>
          <w:b w:val="false"/>
          <w:i w:val="false"/>
          <w:color w:val="000000"/>
          <w:sz w:val="28"/>
        </w:rPr>
        <w:t xml:space="preserve">       подразделения государственного</w:t>
      </w:r>
    </w:p>
    <w:p>
      <w:pPr>
        <w:spacing w:after="0"/>
        <w:ind w:left="0"/>
        <w:jc w:val="both"/>
      </w:pPr>
      <w:r>
        <w:rPr>
          <w:rFonts w:ascii="Times New Roman"/>
          <w:b w:val="false"/>
          <w:i w:val="false"/>
          <w:color w:val="000000"/>
          <w:sz w:val="28"/>
        </w:rPr>
        <w:t xml:space="preserve">       органа по контролю за исполнением</w:t>
      </w:r>
    </w:p>
    <w:p>
      <w:pPr>
        <w:spacing w:after="0"/>
        <w:ind w:left="0"/>
        <w:jc w:val="both"/>
      </w:pPr>
      <w:r>
        <w:rPr>
          <w:rFonts w:ascii="Times New Roman"/>
          <w:b w:val="false"/>
          <w:i w:val="false"/>
          <w:color w:val="000000"/>
          <w:sz w:val="28"/>
        </w:rPr>
        <w:t xml:space="preserve">       налоговых, таможенных и других</w:t>
      </w:r>
    </w:p>
    <w:p>
      <w:pPr>
        <w:spacing w:after="0"/>
        <w:ind w:left="0"/>
        <w:jc w:val="both"/>
      </w:pPr>
      <w:r>
        <w:rPr>
          <w:rFonts w:ascii="Times New Roman"/>
          <w:b w:val="false"/>
          <w:i w:val="false"/>
          <w:color w:val="000000"/>
          <w:sz w:val="28"/>
        </w:rPr>
        <w:t xml:space="preserve">       обязательных платежей в бюджет _________________________________ ___________</w:t>
      </w:r>
    </w:p>
    <w:p>
      <w:pPr>
        <w:spacing w:after="0"/>
        <w:ind w:left="0"/>
        <w:jc w:val="both"/>
      </w:pPr>
      <w:r>
        <w:rPr>
          <w:rFonts w:ascii="Times New Roman"/>
          <w:b w:val="false"/>
          <w:i w:val="false"/>
          <w:color w:val="000000"/>
          <w:sz w:val="28"/>
        </w:rPr>
        <w:t xml:space="preserve">                                     (фамилия, имя, отчество при наличии)       (подпись)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сентября 2017 года № 543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 20__ г.</w:t>
            </w:r>
            <w:r>
              <w:br/>
            </w:r>
            <w:r>
              <w:rPr>
                <w:rFonts w:ascii="Times New Roman"/>
                <w:b w:val="false"/>
                <w:i w:val="false"/>
                <w:color w:val="000000"/>
                <w:sz w:val="20"/>
              </w:rPr>
              <w:t>№ _____ _____________</w:t>
            </w:r>
          </w:p>
        </w:tc>
      </w:tr>
    </w:tbl>
    <w:p>
      <w:pPr>
        <w:spacing w:after="0"/>
        <w:ind w:left="0"/>
        <w:jc w:val="both"/>
      </w:pPr>
      <w:r>
        <w:rPr>
          <w:rFonts w:ascii="Times New Roman"/>
          <w:b w:val="false"/>
          <w:i w:val="false"/>
          <w:color w:val="000000"/>
          <w:sz w:val="28"/>
        </w:rPr>
        <w:t>
                                           уполномоченный орган по исполнению бюджета/</w:t>
      </w:r>
    </w:p>
    <w:p>
      <w:pPr>
        <w:spacing w:after="0"/>
        <w:ind w:left="0"/>
        <w:jc w:val="both"/>
      </w:pPr>
      <w:r>
        <w:rPr>
          <w:rFonts w:ascii="Times New Roman"/>
          <w:b w:val="false"/>
          <w:i w:val="false"/>
          <w:color w:val="000000"/>
          <w:sz w:val="28"/>
        </w:rPr>
        <w:t xml:space="preserve">                  аппарат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Заявка</w:t>
      </w:r>
    </w:p>
    <w:p>
      <w:pPr>
        <w:spacing w:after="0"/>
        <w:ind w:left="0"/>
        <w:jc w:val="both"/>
      </w:pPr>
      <w:r>
        <w:rPr>
          <w:rFonts w:ascii="Times New Roman"/>
          <w:b w:val="false"/>
          <w:i w:val="false"/>
          <w:color w:val="000000"/>
          <w:sz w:val="28"/>
        </w:rPr>
        <w:t xml:space="preserve">             на изменение Планов финансирования по обязательствам</w:t>
      </w:r>
    </w:p>
    <w:p>
      <w:pPr>
        <w:spacing w:after="0"/>
        <w:ind w:left="0"/>
        <w:jc w:val="both"/>
      </w:pPr>
      <w:r>
        <w:rPr>
          <w:rFonts w:ascii="Times New Roman"/>
          <w:b w:val="false"/>
          <w:i w:val="false"/>
          <w:color w:val="000000"/>
          <w:sz w:val="28"/>
        </w:rPr>
        <w:t xml:space="preserve">                         администратора бюджетных программ</w:t>
      </w:r>
    </w:p>
    <w:p>
      <w:pPr>
        <w:spacing w:after="0"/>
        <w:ind w:left="0"/>
        <w:jc w:val="both"/>
      </w:pPr>
      <w:r>
        <w:rPr>
          <w:rFonts w:ascii="Times New Roman"/>
          <w:b w:val="false"/>
          <w:i w:val="false"/>
          <w:color w:val="000000"/>
          <w:sz w:val="28"/>
        </w:rPr>
        <w:t xml:space="preserve">                               на ________ год</w:t>
      </w:r>
    </w:p>
    <w:p>
      <w:pPr>
        <w:spacing w:after="0"/>
        <w:ind w:left="0"/>
        <w:jc w:val="both"/>
      </w:pPr>
      <w:r>
        <w:rPr>
          <w:rFonts w:ascii="Times New Roman"/>
          <w:b w:val="false"/>
          <w:i w:val="false"/>
          <w:color w:val="000000"/>
          <w:sz w:val="28"/>
        </w:rPr>
        <w:t>________________________________________________ просит внести изменения в</w:t>
      </w:r>
    </w:p>
    <w:p>
      <w:pPr>
        <w:spacing w:after="0"/>
        <w:ind w:left="0"/>
        <w:jc w:val="both"/>
      </w:pPr>
      <w:r>
        <w:rPr>
          <w:rFonts w:ascii="Times New Roman"/>
          <w:b w:val="false"/>
          <w:i w:val="false"/>
          <w:color w:val="000000"/>
          <w:sz w:val="28"/>
        </w:rPr>
        <w:t>(администратор бюджетных программ - наименование)</w:t>
      </w:r>
    </w:p>
    <w:p>
      <w:pPr>
        <w:spacing w:after="0"/>
        <w:ind w:left="0"/>
        <w:jc w:val="both"/>
      </w:pPr>
      <w:r>
        <w:rPr>
          <w:rFonts w:ascii="Times New Roman"/>
          <w:b w:val="false"/>
          <w:i w:val="false"/>
          <w:color w:val="000000"/>
          <w:sz w:val="28"/>
        </w:rPr>
        <w:t xml:space="preserve"> ______________ по следующим программам, подпрограммам: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w:t>
            </w:r>
          </w:p>
          <w:p>
            <w:pPr>
              <w:spacing w:after="20"/>
              <w:ind w:left="20"/>
              <w:jc w:val="both"/>
            </w:pPr>
            <w:r>
              <w:rPr>
                <w:rFonts w:ascii="Times New Roman"/>
                <w:b w:val="false"/>
                <w:i w:val="false"/>
                <w:color w:val="000000"/>
                <w:sz w:val="20"/>
              </w:rPr>
              <w:t>(+, -), всего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bl>
    <w:p>
      <w:pPr>
        <w:spacing w:after="0"/>
        <w:ind w:left="0"/>
        <w:jc w:val="both"/>
      </w:pPr>
      <w:r>
        <w:rPr>
          <w:rFonts w:ascii="Times New Roman"/>
          <w:b w:val="false"/>
          <w:i w:val="false"/>
          <w:color w:val="000000"/>
          <w:sz w:val="28"/>
        </w:rPr>
        <w:t>
      Обоснование: ______________________________________________________________</w:t>
      </w:r>
    </w:p>
    <w:p>
      <w:pPr>
        <w:spacing w:after="0"/>
        <w:ind w:left="0"/>
        <w:jc w:val="both"/>
      </w:pPr>
      <w:r>
        <w:rPr>
          <w:rFonts w:ascii="Times New Roman"/>
          <w:b w:val="false"/>
          <w:i w:val="false"/>
          <w:color w:val="000000"/>
          <w:sz w:val="28"/>
        </w:rPr>
        <w:t xml:space="preserve">       Ответственный секретарь центрального</w:t>
      </w:r>
    </w:p>
    <w:p>
      <w:pPr>
        <w:spacing w:after="0"/>
        <w:ind w:left="0"/>
        <w:jc w:val="both"/>
      </w:pPr>
      <w:r>
        <w:rPr>
          <w:rFonts w:ascii="Times New Roman"/>
          <w:b w:val="false"/>
          <w:i w:val="false"/>
          <w:color w:val="000000"/>
          <w:sz w:val="28"/>
        </w:rPr>
        <w:t xml:space="preserve">       исполнительного органа (должностное</w:t>
      </w:r>
    </w:p>
    <w:p>
      <w:pPr>
        <w:spacing w:after="0"/>
        <w:ind w:left="0"/>
        <w:jc w:val="both"/>
      </w:pPr>
      <w:r>
        <w:rPr>
          <w:rFonts w:ascii="Times New Roman"/>
          <w:b w:val="false"/>
          <w:i w:val="false"/>
          <w:color w:val="000000"/>
          <w:sz w:val="28"/>
        </w:rPr>
        <w:t xml:space="preserve">       лицо, на которого в установленном</w:t>
      </w:r>
    </w:p>
    <w:p>
      <w:pPr>
        <w:spacing w:after="0"/>
        <w:ind w:left="0"/>
        <w:jc w:val="both"/>
      </w:pPr>
      <w:r>
        <w:rPr>
          <w:rFonts w:ascii="Times New Roman"/>
          <w:b w:val="false"/>
          <w:i w:val="false"/>
          <w:color w:val="000000"/>
          <w:sz w:val="28"/>
        </w:rPr>
        <w:t xml:space="preserve">       порядке возложены полномочия</w:t>
      </w:r>
    </w:p>
    <w:p>
      <w:pPr>
        <w:spacing w:after="0"/>
        <w:ind w:left="0"/>
        <w:jc w:val="both"/>
      </w:pPr>
      <w:r>
        <w:rPr>
          <w:rFonts w:ascii="Times New Roman"/>
          <w:b w:val="false"/>
          <w:i w:val="false"/>
          <w:color w:val="000000"/>
          <w:sz w:val="28"/>
        </w:rPr>
        <w:t xml:space="preserve">       ответственного секретаря</w:t>
      </w:r>
    </w:p>
    <w:p>
      <w:pPr>
        <w:spacing w:after="0"/>
        <w:ind w:left="0"/>
        <w:jc w:val="both"/>
      </w:pPr>
      <w:r>
        <w:rPr>
          <w:rFonts w:ascii="Times New Roman"/>
          <w:b w:val="false"/>
          <w:i w:val="false"/>
          <w:color w:val="000000"/>
          <w:sz w:val="28"/>
        </w:rPr>
        <w:t xml:space="preserve">       центрального исполнительного</w:t>
      </w:r>
    </w:p>
    <w:p>
      <w:pPr>
        <w:spacing w:after="0"/>
        <w:ind w:left="0"/>
        <w:jc w:val="both"/>
      </w:pPr>
      <w:r>
        <w:rPr>
          <w:rFonts w:ascii="Times New Roman"/>
          <w:b w:val="false"/>
          <w:i w:val="false"/>
          <w:color w:val="000000"/>
          <w:sz w:val="28"/>
        </w:rPr>
        <w:t xml:space="preserve">       органа), а в случаях отсутствия</w:t>
      </w:r>
    </w:p>
    <w:p>
      <w:pPr>
        <w:spacing w:after="0"/>
        <w:ind w:left="0"/>
        <w:jc w:val="both"/>
      </w:pPr>
      <w:r>
        <w:rPr>
          <w:rFonts w:ascii="Times New Roman"/>
          <w:b w:val="false"/>
          <w:i w:val="false"/>
          <w:color w:val="000000"/>
          <w:sz w:val="28"/>
        </w:rPr>
        <w:t xml:space="preserve">       таковых – руководитель администратора</w:t>
      </w:r>
    </w:p>
    <w:p>
      <w:pPr>
        <w:spacing w:after="0"/>
        <w:ind w:left="0"/>
        <w:jc w:val="both"/>
      </w:pPr>
      <w:r>
        <w:rPr>
          <w:rFonts w:ascii="Times New Roman"/>
          <w:b w:val="false"/>
          <w:i w:val="false"/>
          <w:color w:val="000000"/>
          <w:sz w:val="28"/>
        </w:rPr>
        <w:t xml:space="preserve">       бюджетных программ ____________________________________ ____________</w:t>
      </w:r>
    </w:p>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xml:space="preserve">       Руководитель структурного</w:t>
      </w:r>
    </w:p>
    <w:p>
      <w:pPr>
        <w:spacing w:after="0"/>
        <w:ind w:left="0"/>
        <w:jc w:val="both"/>
      </w:pPr>
      <w:r>
        <w:rPr>
          <w:rFonts w:ascii="Times New Roman"/>
          <w:b w:val="false"/>
          <w:i w:val="false"/>
          <w:color w:val="000000"/>
          <w:sz w:val="28"/>
        </w:rPr>
        <w:t xml:space="preserve">       подразделения администратора</w:t>
      </w:r>
    </w:p>
    <w:p>
      <w:pPr>
        <w:spacing w:after="0"/>
        <w:ind w:left="0"/>
        <w:jc w:val="both"/>
      </w:pPr>
      <w:r>
        <w:rPr>
          <w:rFonts w:ascii="Times New Roman"/>
          <w:b w:val="false"/>
          <w:i w:val="false"/>
          <w:color w:val="000000"/>
          <w:sz w:val="28"/>
        </w:rPr>
        <w:t xml:space="preserve">       бюджетных программ, ответственного</w:t>
      </w:r>
    </w:p>
    <w:p>
      <w:pPr>
        <w:spacing w:after="0"/>
        <w:ind w:left="0"/>
        <w:jc w:val="both"/>
      </w:pPr>
      <w:r>
        <w:rPr>
          <w:rFonts w:ascii="Times New Roman"/>
          <w:b w:val="false"/>
          <w:i w:val="false"/>
          <w:color w:val="000000"/>
          <w:sz w:val="28"/>
        </w:rPr>
        <w:t xml:space="preserve">       за составление плана</w:t>
      </w:r>
    </w:p>
    <w:p>
      <w:pPr>
        <w:spacing w:after="0"/>
        <w:ind w:left="0"/>
        <w:jc w:val="both"/>
      </w:pPr>
      <w:r>
        <w:rPr>
          <w:rFonts w:ascii="Times New Roman"/>
          <w:b w:val="false"/>
          <w:i w:val="false"/>
          <w:color w:val="000000"/>
          <w:sz w:val="28"/>
        </w:rPr>
        <w:t xml:space="preserve">       финансирования ________________________________________ _______________</w:t>
      </w:r>
    </w:p>
    <w:p>
      <w:pPr>
        <w:spacing w:after="0"/>
        <w:ind w:left="0"/>
        <w:jc w:val="both"/>
      </w:pPr>
      <w:r>
        <w:rPr>
          <w:rFonts w:ascii="Times New Roman"/>
          <w:b w:val="false"/>
          <w:i w:val="false"/>
          <w:color w:val="000000"/>
          <w:sz w:val="28"/>
        </w:rPr>
        <w:t xml:space="preserve">                         (фамилия,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сентября 2017 года № 543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"___"_____20__ г.</w:t>
            </w:r>
            <w:r>
              <w:br/>
            </w:r>
            <w:r>
              <w:rPr>
                <w:rFonts w:ascii="Times New Roman"/>
                <w:b w:val="false"/>
                <w:i w:val="false"/>
                <w:color w:val="000000"/>
                <w:sz w:val="20"/>
              </w:rPr>
              <w:t>№ _____ _____________</w:t>
            </w:r>
          </w:p>
        </w:tc>
      </w:tr>
    </w:tbl>
    <w:p>
      <w:pPr>
        <w:spacing w:after="0"/>
        <w:ind w:left="0"/>
        <w:jc w:val="both"/>
      </w:pPr>
      <w:r>
        <w:rPr>
          <w:rFonts w:ascii="Times New Roman"/>
          <w:b w:val="false"/>
          <w:i w:val="false"/>
          <w:color w:val="000000"/>
          <w:sz w:val="28"/>
        </w:rPr>
        <w:t>
                         уполномоченный орган по исполнению бюджета/ аппарат акима города</w:t>
      </w:r>
    </w:p>
    <w:p>
      <w:pPr>
        <w:spacing w:after="0"/>
        <w:ind w:left="0"/>
        <w:jc w:val="both"/>
      </w:pPr>
      <w:r>
        <w:rPr>
          <w:rFonts w:ascii="Times New Roman"/>
          <w:b w:val="false"/>
          <w:i w:val="false"/>
          <w:color w:val="000000"/>
          <w:sz w:val="28"/>
        </w:rPr>
        <w:t xml:space="preserve">                                        районного значения, села, поселка, сельского округа</w:t>
      </w:r>
    </w:p>
    <w:p>
      <w:pPr>
        <w:spacing w:after="0"/>
        <w:ind w:left="0"/>
        <w:jc w:val="both"/>
      </w:pPr>
      <w:r>
        <w:rPr>
          <w:rFonts w:ascii="Times New Roman"/>
          <w:b w:val="false"/>
          <w:i w:val="false"/>
          <w:color w:val="000000"/>
          <w:sz w:val="28"/>
        </w:rPr>
        <w:t>
                                           Заявка</w:t>
      </w:r>
    </w:p>
    <w:p>
      <w:pPr>
        <w:spacing w:after="0"/>
        <w:ind w:left="0"/>
        <w:jc w:val="both"/>
      </w:pPr>
      <w:r>
        <w:rPr>
          <w:rFonts w:ascii="Times New Roman"/>
          <w:b w:val="false"/>
          <w:i w:val="false"/>
          <w:color w:val="000000"/>
          <w:sz w:val="28"/>
        </w:rPr>
        <w:t xml:space="preserve">                   на изменение плана финансирования по платежам</w:t>
      </w:r>
    </w:p>
    <w:p>
      <w:pPr>
        <w:spacing w:after="0"/>
        <w:ind w:left="0"/>
        <w:jc w:val="both"/>
      </w:pPr>
      <w:r>
        <w:rPr>
          <w:rFonts w:ascii="Times New Roman"/>
          <w:b w:val="false"/>
          <w:i w:val="false"/>
          <w:color w:val="000000"/>
          <w:sz w:val="28"/>
        </w:rPr>
        <w:t xml:space="preserve">                         администратора бюджетных программ</w:t>
      </w:r>
    </w:p>
    <w:p>
      <w:pPr>
        <w:spacing w:after="0"/>
        <w:ind w:left="0"/>
        <w:jc w:val="both"/>
      </w:pPr>
      <w:r>
        <w:rPr>
          <w:rFonts w:ascii="Times New Roman"/>
          <w:b w:val="false"/>
          <w:i w:val="false"/>
          <w:color w:val="000000"/>
          <w:sz w:val="28"/>
        </w:rPr>
        <w:t xml:space="preserve">                               на ________ год</w:t>
      </w:r>
    </w:p>
    <w:p>
      <w:pPr>
        <w:spacing w:after="0"/>
        <w:ind w:left="0"/>
        <w:jc w:val="both"/>
      </w:pPr>
      <w:r>
        <w:rPr>
          <w:rFonts w:ascii="Times New Roman"/>
          <w:b w:val="false"/>
          <w:i w:val="false"/>
          <w:color w:val="000000"/>
          <w:sz w:val="28"/>
        </w:rPr>
        <w:t>________________________________________________ просит внести изменения в</w:t>
      </w:r>
    </w:p>
    <w:p>
      <w:pPr>
        <w:spacing w:after="0"/>
        <w:ind w:left="0"/>
        <w:jc w:val="both"/>
      </w:pPr>
      <w:r>
        <w:rPr>
          <w:rFonts w:ascii="Times New Roman"/>
          <w:b w:val="false"/>
          <w:i w:val="false"/>
          <w:color w:val="000000"/>
          <w:sz w:val="28"/>
        </w:rPr>
        <w:t>(наименование администратора бюджетных программ)</w:t>
      </w:r>
    </w:p>
    <w:p>
      <w:pPr>
        <w:spacing w:after="0"/>
        <w:ind w:left="0"/>
        <w:jc w:val="both"/>
      </w:pPr>
      <w:r>
        <w:rPr>
          <w:rFonts w:ascii="Times New Roman"/>
          <w:b w:val="false"/>
          <w:i w:val="false"/>
          <w:color w:val="000000"/>
          <w:sz w:val="28"/>
        </w:rPr>
        <w:t>______________ по следующим программам, подпрограммам: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w:t>
            </w:r>
          </w:p>
          <w:p>
            <w:pPr>
              <w:spacing w:after="20"/>
              <w:ind w:left="20"/>
              <w:jc w:val="both"/>
            </w:pPr>
            <w:r>
              <w:rPr>
                <w:rFonts w:ascii="Times New Roman"/>
                <w:b w:val="false"/>
                <w:i w:val="false"/>
                <w:color w:val="000000"/>
                <w:sz w:val="20"/>
              </w:rPr>
              <w:t>
Программа</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3" w:id="173"/>
      <w:r>
        <w:rPr>
          <w:rFonts w:ascii="Times New Roman"/>
          <w:b w:val="false"/>
          <w:i w:val="false"/>
          <w:color w:val="000000"/>
          <w:sz w:val="28"/>
        </w:rPr>
        <w:t>
      Обоснование: ______________________________________________________________</w:t>
      </w:r>
    </w:p>
    <w:bookmarkEnd w:id="173"/>
    <w:p>
      <w:pPr>
        <w:spacing w:after="0"/>
        <w:ind w:left="0"/>
        <w:jc w:val="both"/>
      </w:pPr>
      <w:r>
        <w:rPr>
          <w:rFonts w:ascii="Times New Roman"/>
          <w:b w:val="false"/>
          <w:i w:val="false"/>
          <w:color w:val="000000"/>
          <w:sz w:val="28"/>
        </w:rPr>
        <w:t xml:space="preserve">       Ответственный секретарь центрального</w:t>
      </w:r>
    </w:p>
    <w:p>
      <w:pPr>
        <w:spacing w:after="0"/>
        <w:ind w:left="0"/>
        <w:jc w:val="both"/>
      </w:pPr>
      <w:r>
        <w:rPr>
          <w:rFonts w:ascii="Times New Roman"/>
          <w:b w:val="false"/>
          <w:i w:val="false"/>
          <w:color w:val="000000"/>
          <w:sz w:val="28"/>
        </w:rPr>
        <w:t xml:space="preserve">       исполнительного органа (должностное</w:t>
      </w:r>
    </w:p>
    <w:p>
      <w:pPr>
        <w:spacing w:after="0"/>
        <w:ind w:left="0"/>
        <w:jc w:val="both"/>
      </w:pPr>
      <w:r>
        <w:rPr>
          <w:rFonts w:ascii="Times New Roman"/>
          <w:b w:val="false"/>
          <w:i w:val="false"/>
          <w:color w:val="000000"/>
          <w:sz w:val="28"/>
        </w:rPr>
        <w:t xml:space="preserve">       лицо, на которого в установленном</w:t>
      </w:r>
    </w:p>
    <w:p>
      <w:pPr>
        <w:spacing w:after="0"/>
        <w:ind w:left="0"/>
        <w:jc w:val="both"/>
      </w:pPr>
      <w:r>
        <w:rPr>
          <w:rFonts w:ascii="Times New Roman"/>
          <w:b w:val="false"/>
          <w:i w:val="false"/>
          <w:color w:val="000000"/>
          <w:sz w:val="28"/>
        </w:rPr>
        <w:t xml:space="preserve">       порядке возложены полномочия</w:t>
      </w:r>
    </w:p>
    <w:p>
      <w:pPr>
        <w:spacing w:after="0"/>
        <w:ind w:left="0"/>
        <w:jc w:val="both"/>
      </w:pPr>
      <w:r>
        <w:rPr>
          <w:rFonts w:ascii="Times New Roman"/>
          <w:b w:val="false"/>
          <w:i w:val="false"/>
          <w:color w:val="000000"/>
          <w:sz w:val="28"/>
        </w:rPr>
        <w:t xml:space="preserve">       ответственного секретаря</w:t>
      </w:r>
    </w:p>
    <w:p>
      <w:pPr>
        <w:spacing w:after="0"/>
        <w:ind w:left="0"/>
        <w:jc w:val="both"/>
      </w:pPr>
      <w:r>
        <w:rPr>
          <w:rFonts w:ascii="Times New Roman"/>
          <w:b w:val="false"/>
          <w:i w:val="false"/>
          <w:color w:val="000000"/>
          <w:sz w:val="28"/>
        </w:rPr>
        <w:t xml:space="preserve">       центрального исполнительного</w:t>
      </w:r>
    </w:p>
    <w:p>
      <w:pPr>
        <w:spacing w:after="0"/>
        <w:ind w:left="0"/>
        <w:jc w:val="both"/>
      </w:pPr>
      <w:r>
        <w:rPr>
          <w:rFonts w:ascii="Times New Roman"/>
          <w:b w:val="false"/>
          <w:i w:val="false"/>
          <w:color w:val="000000"/>
          <w:sz w:val="28"/>
        </w:rPr>
        <w:t xml:space="preserve">       органа), а в случаях отсутствия</w:t>
      </w:r>
    </w:p>
    <w:p>
      <w:pPr>
        <w:spacing w:after="0"/>
        <w:ind w:left="0"/>
        <w:jc w:val="both"/>
      </w:pPr>
      <w:r>
        <w:rPr>
          <w:rFonts w:ascii="Times New Roman"/>
          <w:b w:val="false"/>
          <w:i w:val="false"/>
          <w:color w:val="000000"/>
          <w:sz w:val="28"/>
        </w:rPr>
        <w:t xml:space="preserve">       таковых – руководитель администратора</w:t>
      </w:r>
    </w:p>
    <w:p>
      <w:pPr>
        <w:spacing w:after="0"/>
        <w:ind w:left="0"/>
        <w:jc w:val="both"/>
      </w:pPr>
      <w:r>
        <w:rPr>
          <w:rFonts w:ascii="Times New Roman"/>
          <w:b w:val="false"/>
          <w:i w:val="false"/>
          <w:color w:val="000000"/>
          <w:sz w:val="28"/>
        </w:rPr>
        <w:t xml:space="preserve">       бюджетных программ ____________________________________ ____________</w:t>
      </w:r>
    </w:p>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both"/>
      </w:pPr>
      <w:bookmarkStart w:name="z204" w:id="174"/>
      <w:r>
        <w:rPr>
          <w:rFonts w:ascii="Times New Roman"/>
          <w:b w:val="false"/>
          <w:i w:val="false"/>
          <w:color w:val="000000"/>
          <w:sz w:val="28"/>
        </w:rPr>
        <w:t>
             М.П.</w:t>
      </w:r>
    </w:p>
    <w:bookmarkEnd w:id="174"/>
    <w:p>
      <w:pPr>
        <w:spacing w:after="0"/>
        <w:ind w:left="0"/>
        <w:jc w:val="both"/>
      </w:pPr>
      <w:r>
        <w:rPr>
          <w:rFonts w:ascii="Times New Roman"/>
          <w:b w:val="false"/>
          <w:i w:val="false"/>
          <w:color w:val="000000"/>
          <w:sz w:val="28"/>
        </w:rPr>
        <w:t xml:space="preserve">       Руководитель структурного</w:t>
      </w:r>
    </w:p>
    <w:p>
      <w:pPr>
        <w:spacing w:after="0"/>
        <w:ind w:left="0"/>
        <w:jc w:val="both"/>
      </w:pPr>
      <w:r>
        <w:rPr>
          <w:rFonts w:ascii="Times New Roman"/>
          <w:b w:val="false"/>
          <w:i w:val="false"/>
          <w:color w:val="000000"/>
          <w:sz w:val="28"/>
        </w:rPr>
        <w:t xml:space="preserve">       подразделения администратора</w:t>
      </w:r>
    </w:p>
    <w:p>
      <w:pPr>
        <w:spacing w:after="0"/>
        <w:ind w:left="0"/>
        <w:jc w:val="both"/>
      </w:pPr>
      <w:r>
        <w:rPr>
          <w:rFonts w:ascii="Times New Roman"/>
          <w:b w:val="false"/>
          <w:i w:val="false"/>
          <w:color w:val="000000"/>
          <w:sz w:val="28"/>
        </w:rPr>
        <w:t xml:space="preserve">       бюджетных программ, ответственного</w:t>
      </w:r>
    </w:p>
    <w:p>
      <w:pPr>
        <w:spacing w:after="0"/>
        <w:ind w:left="0"/>
        <w:jc w:val="both"/>
      </w:pPr>
      <w:r>
        <w:rPr>
          <w:rFonts w:ascii="Times New Roman"/>
          <w:b w:val="false"/>
          <w:i w:val="false"/>
          <w:color w:val="000000"/>
          <w:sz w:val="28"/>
        </w:rPr>
        <w:t xml:space="preserve">       за составление плана</w:t>
      </w:r>
    </w:p>
    <w:p>
      <w:pPr>
        <w:spacing w:after="0"/>
        <w:ind w:left="0"/>
        <w:jc w:val="both"/>
      </w:pPr>
      <w:r>
        <w:rPr>
          <w:rFonts w:ascii="Times New Roman"/>
          <w:b w:val="false"/>
          <w:i w:val="false"/>
          <w:color w:val="000000"/>
          <w:sz w:val="28"/>
        </w:rPr>
        <w:t xml:space="preserve">       финансирования ________________________________________ _______________</w:t>
      </w:r>
    </w:p>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