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856b" w14:textId="381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августа 2017 года № 300. Зарегистрирован в Министерстве юстиции Республики Казахстан 29 сентября 2017 года № 15828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с 1 октября по 31 декабря 2017 года в размере 34 319 тенге (тридцать четыре тысячи триста девятнадцать тенге) за тонну без учета налога на добавленную стоимость.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