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4d6a" w14:textId="e094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11 марта 1999 года № 21, Министра труда и социальной защиты населения Республики Казахстан от 29 января 1999 года № 15-п, Верховного суда Республики Казахстан от 1 февраля 1999 г. № 35, "О приеме-передаче пенсионных дел и дел по назначению государственных социальных пособий по инвалидности и по случаю потери кормильца, оформленных до 1 января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16 августа 2017 года № 269, Министра юстиции Республики Казахстан 12 сентября 2017 года № 1117, Председателя Верховного суда Республики Казахстан 13 сентября 2017 года № 6001-17-7-4/225. Зарегистрирован в Министерстве юстиции Республики Казахстан 29 сентября 2017 года № 15812.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марта 1999 года № 21, Министра труда и социальной защиты населения Республики Казахстан от 29 января 1999 года № 15-П, Верховного суда Республики Казахстан от 1 февраля 1999 года № 35 "О приеме-передаче пенсионных дел и дел по назначению государственных социальных пособий по инвалидности и по случаю потери кормильца, оформленных до 1 января 1999 года" (зарегистрирован в Реестре государственной регистрации нормативных правовых актов под № 704).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в Министерство юстиции.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