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f85b" w14:textId="515f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личного приема физических лиц и представителей юридических лиц должностными лицами органов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августа 2017 года № 87. Зарегистрирован в Министерстве юстиции Республики Казахстан 28 сентября 2017 года № 15810. Утратил силу приказом Генерального Прокурора Республики Казахстан от 17 января 2023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эффективности работы по личному приему физических лиц и представителей юридических лиц и рассмотрения их обращений в органах, ведомствах, учреждениях и организации образования прокуратуры Республики Казахстан,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приема физических лиц и представителей юридических лиц должностными лицами органов прокуратуры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Прокурорам областей, районов и приравненным к ним прокурорам, руководителям ведомств, учреждений и организации образования прокуратуры Республики Казахстан:</w:t>
      </w:r>
    </w:p>
    <w:bookmarkEnd w:id="2"/>
    <w:bookmarkStart w:name="z1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создать необходимые условия для проведения личного приема физических лиц и представителей юридических лиц руководителями органов, ведомств, учреждений и организации образования прокуратуры Республики Казахстан, разработать график приема, определить сотрудников, ответственных за организацию личного приема, опубликовать их контактные телефоны и график приема в средствах массовой информации;</w:t>
      </w:r>
    </w:p>
    <w:bookmarkEnd w:id="3"/>
    <w:bookmarkStart w:name="z1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надлежащий прием и рассмотрение обращений физических лиц и представителей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Структурному подразделению по работе с обращениями и делопроизводства Генеральной прокуратуры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Генеральной прокуратуры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Аппарат Генерального Прокурора Республики Казахстан, руководителей ведомств, учреждений и организации образования прокуратуры, прокуроров областей и приравненных к ним прокуроров.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направить руководителям структурных подразделений Генеральной прокуратуры Республики Казахстан, ведомств, учреждений и организации образования прокуратуры, прокурорам областей, районов и приравненным к ним прокурорам.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личного приема физических лиц и представителей юридических лиц должностными</w:t>
      </w:r>
      <w:r>
        <w:br/>
      </w:r>
      <w:r>
        <w:rPr>
          <w:rFonts w:ascii="Times New Roman"/>
          <w:b/>
          <w:i w:val="false"/>
          <w:color w:val="000000"/>
        </w:rPr>
        <w:t>лицами органов прокуратуры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личного приема физических лиц и представителей юридических лиц должностными лицами органов прокуратуры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и регламентируют порядок личного приема физических лиц и представителей юридических лиц в органах, ведомствах, учреждениях и организации образования прокуратуры Республики Казахстан" (далее - органы прокуратуры).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Личный прием физических лиц и представителей юридических лиц (далее – прием) осуществляется следующими должностными лицами органов прокуратуры: Генеральный Прокурор Республики Казахстан (далее – Генеральный Прокурор), его заместители, руководители структурных подразделений Генеральной прокуратуры, прокуроры областей и приравненные к ним прокуроры, их заместители, руководители структурных подразделений прокуратур областей и приравненных к ним прокуратур, руководители ведомств, учреждений и организации образования прокуратуры Республики Казахстан, их заместители, прокуроры районов и приравненные к ним прокуроры, их заместители, а также сотрудники органов прокуратуры, уполномоченные на осуществление приема.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к Генеральному Прокурору, его заместителям, прокурорам областей и приравненным к ним прокурорам, руководителям ведомств, учреждений и организации образования прокуратуры Республики Казахстан, их заместителям осуществляется по предварительной записи, а также по их поручениям.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ведут сотрудники, ответственные за организацию приема, ежедневно в рабочие дни с 9.00 до 18.30 часов на основании электронных заявлений с портала "egov.kz", обращений в бумажном формате и заявок, поступивших в Call-центр Генеральной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о записи на личный прием, поступившие в Call-центр, принимаются при наличии сведений о полномочиях на подачу ходатайств, если они подаются в интересах третьих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просьбой о личном приеме, в котором не изложена суть вопроса, возвращается подавшему его лицу без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организация приема поручается нижестоящим органам прокуратуры.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Сотрудники прокуратуры, уполномоченные на осуществление приема, ведут прием ежедневно в рабочее время с 9.00 до 18.30 часов согласно графикам, утвержденным руководителями органов прокуратуры.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Графики приема с указанием фамилии, имени и отчества (при его наличии) должностного лица, дней приема вывешиваются в помещениях органов прокуратуры на государственном и русском языках в доступных для общего обозрения местах, а также на их официальных сайтах.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зданиях органов внутренних дел, пенитенциарных и специальных учреждений (следственные изоляторы, изоляторы временного содержания, спецприемники, приемники-распределители, гауптвахты) прием граждан проводится дежурными прокурорами по утвержденному графику, который вывешивается в зданиях учреждений.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иностранцев и лиц без гражданства проводится в соответствии с требованиями Инструкции по обеспечению режима секретности в Республике Казахстан, утвержденной постановлением Правительства Республики Казахстан от 14 марта 2000 года № 390-16с, Правил по обеспечению пропускного и внутриобъектового режимов в административных зданиях органов, ведомств и учреждений прокуратуры Республики Казахстан, утвержденной совместным приказом Генерального Прокурора Республики Казахстан от 6 мая 2017 года № 11 дсп и Министра внутренних дел Республики Казахстан от 29 апреля 2017 года №75 дсп (зарегистрирован в Реестре государственной регистрации нормативных правовых актов за № 15218).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прием иностранцев и лиц без гражданства проводится с участием переводчика.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иностранцев и лиц без гражданства, поданные на приеме, рассматриваются в порядке, установленном законодательством Республики Казахстан, если международными договорами, ратифицированными Республикой Казахстан, не предусмотрены иные правила их рассмотрения.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Иногородним посетителям руководителями структурных подразделений областных и приравненных к ним прокуратур, ведомств, учреждений и организации образования прокуратуры Республики Казахстан, прокурорами районов и приравненными к ним прокурорами создаются исчерпывающие возможности для приема их в день обращения, независимо от существующего графика.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проводится в порядке очередности обращения. Участники Великой Отечественной войны, приравненные к ним лица, инвалиды, беременные женщины, лица, награжденные орденами "Алтын Қыран", имеющие звание "Халық қаһарманы", "Қазақстанның Еңбек Ері", принимаются вне очереди.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физическое лицо или представитель юридического лица предъявляет документ, удостоверяющий его личность, а при обращении от имени других лиц – документы, подтверждающие полномочия представлять их интересы.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 согласия заявителей, прием Генеральным Прокурором и его заместителями, руководителями структурных подразделений Генеральной прокуратуры, прокурорами областей и приравненными к ним прокурорами, руководителями ведомств, учреждений и организации образования прокуратуры, их заместителями, районными и приравненными к ним прокурорами, их заместителями, а также прокурорами, уполномоченными на осуществление приема, осуществляется посредством видеоконференцсвязи.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введения чрезвычайного положения, ограничительных мероприятий (в том числе карантина) или других обстоятельств, связанных с обеспечением безопасности физических лиц и представителей юридических лиц, прием осуществляется исключительно посредством видеоконференцсвязи.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Сотрудники прокуратуры, уполномоченные на осуществление приема, принимают все необходимые меры по проверке доводов заявителя, в том числе посредством видеоконференцсвязи, в соответствии со своей компетенцией.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подразделений, ведомств, учреждений и организации образования Генеральной прокуратуры, прокуроры областей и приравненные к ним прокуроры, их заместители, руководители структурных подразделений областных и приравненных к ним прокуратур, прокуроры районов и приравненные к ним прокуроры, их заместители оказывают содействие указанным сотрудникам при приеме заявителя. 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в Генеральной прокуратуре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Генеральным Прокурором и его заместителями прием проводится не реже одного раза в месяц согласно утвержденному графику.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Руководители структурных подразделений Генеральной прокуратуры проводят прием по мере возникновения необходимости.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Предварительная запись на прием к Генеральному Прокурору, его заместителям и организация приема осуществляется структурным подразделением по работе с обращениями и делопроизводству Генеральной прокуратуры (далее - Центр) после изучения представленных заявителем документов и материалов переписки.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за три рабочих дня до окончания срока рассмотрения обращений о записи на прием предоставляют в Центр справку по существу вопроса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Запись на прием к Генеральному Прокурору и его заместителям ведется ежедневно, кроме праздничных, выходных дней, и заканчивается за пять рабочих дней до приема.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осуществляется запись на прием к Генеральному Прокурору: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вопросам, не входящим в компетенцию органов прокуратуры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ранее принятых или имеющих ответ Генерального Прокурора по обращению по тому же вопросу;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рассмотрение обращений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относится к компетенции судов, а также по уголовным делам, направленным в суд;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пропуска срока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кассационного обжалования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судебных актов;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оспаривании судебных актов по делам, не предусмотренным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обжаловании судебных актов, которые не подлежат пересмотру в кассационном порядке по делам, предусмотренным частью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429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нормами законодательства Республики Казахстан, уполномоченным сотрудником Центра обратившимся лицам дается соответствующее разъяснение.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 предварительной записи на прием к Генеральному Прокурору принимается по согласованию с соответствующими структурными подразделениями Генеральной прокуратуры в случаях подачи: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ходатайства о принесении протеста на вступившие в законную силу акты местных и других судов Республики Казахстан, не обжалованные в апелляционном порядке;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повторного обращения, в котором приведены новые доводы или вновь открывшиеся обстоятельства;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ходатайства о принесении протеста на постановления Верховного Суда Республики Казахстан, вынесенные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451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851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окончания предварительной записи список лиц, записавшихся на прием к Генеральному Прокурору, направляется руководителям соответствующих структурных подразделений Генеральной прокуратуры для истребования дел, подготовки справок и доклада Генеральному Прокурору.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по обращениям лиц, записавшихся на прием к Генеральному Прокурору, структурными подразделениями Генеральной прокуратуры направляются в Центр за три рабочих дня до начала приема.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уполномоченных сотрудников Центра о предоставлении материалов, необходимых для организации приема, доклада Генеральному Прокурору, анализа и обобщения практики проведения приема, являются обязательными для структурных подразделений Генеральной прокуратуры.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Предварительная запись на прием к заместителям Генерального Прокурора осуществляется по вопросам, относящимся непосредственно к их компетенции, а также по поручению Генерального Прокурора.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осуществляется запись на прием к заместителям Генерального Прокурора: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ранее принятых по тому же вопросу Генеральным Прокурором или его заместителем;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ответа Генерального Прокурора или его заместителя на обращение по тому же вопросу;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лиц, не реализовавших право самостоятельного обращения в суд кассационной инстанции, кроме случаев, подачи ходатайства лицами, перечисленными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 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основаниям, предусмотренным подпунктами 1), 3), 4), 5) и 6) пункта 17 настоящих Правил.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нормами законодательства Республики Казахстан, уполномоченным сотрудником Центра обратившимся лицам дается соответствующее разъяснение.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окончания предварительной записи список лиц, записавшихся на прием к заместителям Генерального Прокурора, а также справки за день до начала приема соответствующими структурными подразделениями направляются помощникам заместителей Генерального Прокурора для изучения и доклада.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приема в областных и приравненных к ним прокуратурах, ведомствах, учреждениях и организации образования прокуратуры Республики Казахстан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Прокуроры областей и приравненные к ним прокуроры, руководители ведомств, учреждений, организации образования прокуратуры и их заместители проводят прием не реже одного раза в неделю согласно утвержденному графику.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Предварительная запись на прием к прокурору области и приравненному к нему прокурору, руководителю ведомства, учреждения и организации образования прокуратуры и их заместителям осуществляется по вопросам, относящимся непосредственно к их компетенции, а также по поручению Генеральной прокуратуры.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прокуроры областей и приравненные к ним прокуроры, руководители ведомств, учреждений и организации образования прокуратуры могут поручить прием заявителей своим заместителям.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Руководители структурных подразделений областных и приравненных к ним прокуратур, ведомств, учреждений и организации образования прокуратуры, старшие помощники (помощники) прокуроров областей и приравненных к ним прокуроров проводят прием физических лиц и представителей юридических лиц по мере возникновения необходимости. 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Прокуроры областей и приравненные к ним прокуроры, руководители ведомств, учреждений и организации образования прокуратуры, их заместители прием могут проводить с выездом в населенные пункты, а также в предприятия, учреждения и организации.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Предварительная запись физических лиц и представителей юридических лиц на прием к прокурору области и приравненному к нему прокурору, руководителю ведомства, учреждения и организации образования прокуратуры, их заместителям, а также организация приема осуществляется ответственными сотрудниками, на которых возложена эта обязанность, после изучения представленных заявителем документов и материалов переписки с ним.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осуществляется запись на прием к прокурору области и приравненному к нему прокурору, руководителю ведомства, учреждения, организации образования прокуратуры и их заместителям:</w:t>
      </w:r>
    </w:p>
    <w:bookmarkEnd w:id="62"/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ранее принятых по тому же вопросу прокурором области, приравненным к нему прокурором, руководителем ведомства, учреждения, организации образования прокуратуры, за исключением случаев, когда осуществление приема заявителей поручено Генеральной прокуратурой; </w:t>
      </w:r>
    </w:p>
    <w:bookmarkEnd w:id="63"/>
    <w:bookmarkStart w:name="z1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оспаривании судебных актов по делам, находящимся в производстве суда, а также действия судей при рассмотрении дел;</w:t>
      </w:r>
    </w:p>
    <w:bookmarkEnd w:id="64"/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основаниям, предусмотренным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настоящих Правил.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случаях, предусмотренных пунктом 31 настоящих Правил, ответственным сотрудником, на которого возложена эта обязанность, обратившимся физическим лицам и представителям юридических лиц дается соответствующее разъяснение.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поступлении повторного обращения, в котором приведены новые доводы или вновь открывшиеся обстоятельства, предварительная запись на прием к прокурору области, приравненному к нему прокурору, руководителю ведомства, учреждения, организации образования прокуратуры осуществляется по согласованию с соответствующим структурным подразделением прокуратуры, ведомства, учреждения, организации образования прокуратуры.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Предварительная запись физических лиц и представителей юридических лиц на прием к прокурору области и приравненному к нему прокурору, руководителю ведомства, учреждения, организации образования прокуратуры, их заместителям ведется ежедневно, кроме праздничных, выходных дней, и заканчивается за один рабочий день до начала приема.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После окончания предварительной записи список лиц, записавшихся на прием к прокурору области, приравненному к нему прокурору, руководителю ведомства, учреждения, организации образования прокуратуры, их заместителям, направляется руководителям соответствующих структурных подразделений для подготовки справок и доклада. 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ответственного сотрудника, на которого возложена обязанность по организации приема, о предоставлении надзорных производств, необходимых для приема, доклада прокурору области, приравненному к нему прокурору, руководителю ведомства, учреждения, организации образования прокуратуры и их заместителям, анализа и обобщения практики проведения приема, являются обязательными для структурных подразделений. </w:t>
      </w:r>
    </w:p>
    <w:bookmarkEnd w:id="70"/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приема в районных и приравненных к ним прокуратурах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Районными и приравненными к ним прокурорами, их заместителями, прием проводится без предварительной записи ежедневно в рабочее время.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Районные и приравненные к ним прокуроры, их заместители прием могут проводить с выездом в населенные пункты, а также в предприятия, учреждения и организации.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граждан дежурными прокурорами в органах внутренних дел, в пенитенциарных и специальных учреждениях (следственные изоляторы, изоляторы временного содержания, спецприемники, приемники-распределители, гауптвахты) проводится не реже одного раза в неделю.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прокуратуре района и приравненной к ней не допускается отказ в приеме обратившихся лиц.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4-1. Порядок приема прокурорами, уполномоченными на осуществление приема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4-1 -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главой 4-1 в соответствии с приказом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39-1. Прокуроры, уполномоченные на осуществление приема, обеспечивают организацию приема обратившихся лиц, рассмотрение их обращений, а также консультируют по правовым вопросам.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специально отведенном помещении – Центр приема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39-1 -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39-2. Прием осуществляется прокурорами, уполномоченными на осуществление приема в рабочее время.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39-2 -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39-3. Прием организуется в порядке электронной очереди. 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39-4. Прием осуществляется прокурорами, уполномоченными на осуществление приема на государственном и русском языках, по желанию заявителя.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39-4 -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39-5. Действия прокурора, уполномоченного на осуществление приема, фиксируются в информационной системе "Автоматизированное рабочее место "Центр приема граждан" (далее – АРМ "ЦПГ").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39-5 -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39-6. Письменное обращение, принятое в ходе приема, подлежит регистрации и рассмотрению в порядке, установленном законодательством Республики Казахстан".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устного обращения заносится в АРМ "ЦПГ".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изложенные в устном обращении факты и обстоятельства не требуют дополнительной проверки, ответ на обращение с согласия обратившегося лица предоставляется в устной форме в ходе приема, о чем делается соответствующая запись в АРМ "ЦПГ".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обратившимся лицам даются устные разъяснения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39-6 -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39-7. В случае, если в обращении отсутствуют сведения, достаточные для его разрешения, либо не представляется возможным понять суть вопроса, прокурор, уполномоченный на осуществление приема, в ходе приема разъясняет заявителю требования к обращению и предлагают ему восполнить недостающие данные.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39-7 -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39-8. Прокуроры, уполномоченные на осуществление приема, при наличии оснований приглашают к обратившимся лицам сотрудников структурных подразделений органов прокуратуры или согласовывают с соответствующими должностными лицами время и место приема.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39-8 - в редакции приказа Генерального Прокурора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Учет, регистрация и рассмотрение обращений, поступивших с приема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Обращения, поступившие с приема, сканируются и регистрируются в Единой информационно-аналитической системе органов прокуратуры (далее – ЕИАС). На обращениях ставится отметка "с личного приема".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Все письменные обращения, поступившие с приема, после регистрации направляются соответствующим должностным лицам для рассмотрения и подготовки ответа заявителям.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должностного лица, проводившего прием, или по письменной просьбе заявителя, физические лица и представители юридических лиц вправе лично участвовать в рассмотрении обращения, а также предоставлять дополнительные материалы в подтверждение обоснованности своего обращения.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 допускается поручать рассмотрение обращения с приема сотруднику, которым оно ранее разрешалось.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обращения с приема заявителю дается мотивированный письменный ответ за подписью должностного лица, проводившего прием. 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удовлетворении обращения ответ может быть дан нижестоящим должностным лицом, о чем докладывается должностному лицу, проводившему прием.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Генерального Прокурора, руководители структурных подразделений Генеральной прокуратуры, прокуроры областей, районов и приравненные к ним, их заместители с приглашением заявителей лично разъясняют причины отказа в удовлетворении обращений, поступивших с приема, при необходимости с использованием видеоконференцсвязи.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заявитель не имеет возможности явиться в прокуратуру, он надлежащим образом (заказным письмом или с использованием иных средств связи, обеспечивающих фиксирование извещения) уведомляется о принятом решении по его обращению.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изменением, внесенным приказом Генерального Прокурора РК от 29.03.2018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Учет обращений и контроль сроков рассмотрения обращений, поступивших с приема, осуществляется в Генеральной прокуратуре - старшим помощником Генерального Прокурора, в областных и приравненных к ним прокуратурах, в ведомствах, учреждениях и организации образования прокуратуры, в районных и приравненных к ним прокуратурах – ответственными сотрудниками, на которых возложена эта обязанность. 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снятия с контроля поступившего с приема обращения является окончательный мотивированный ответ заявителю.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Генеральной прокуратуре учет принятых физических лиц и представителей юридических лиц в ЕИАС ведется экспертом (специалистом) структурного подразделения по работе с обращениями и делопроизводства, в прокуратурах областей и приравненных к ним прокуратурах, в ведомствах, учреждениях, организации образования прокуратуры, районных и приравненных к ним прокуратурах - лицами, на которых возложена эта обязанность. 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