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ef95" w14:textId="183e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лова рыбы на водных объектах, входящих в состав особо охраняемых природных территорий со статусом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15 сентября 2017 года № 17-1/249. Зарегистрирован в Министерстве юстиции Республики Казахстан 28 сентября 2017 года № 15806.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объемы лова рыбы на водных объектах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входящих в состав особо охраняемых природных территорий со статусом юридического лица, согласно приложению к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лесного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17-1/249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лова рыбы на водных объектах, входящих в состав особо охраняемых природных территорий со статусом юридического лица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видам 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любительский (спортивный) 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в воспроизводственных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государственный национальный природный парк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водоемов –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Жасыбай 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Сабындыколь 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Торайгыр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государственный национальный природный парк (количество водоемов - 3)</w:t>
            </w:r>
          </w:p>
          <w:bookmarkEnd w:id="2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Язевое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Каумыш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Маралье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 (количество водоемов – 1)</w:t>
            </w:r>
          </w:p>
          <w:bookmarkEnd w:id="2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Маркаколь 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ленок 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хариус 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 (количество водоемов – 2 )</w:t>
            </w:r>
          </w:p>
          <w:bookmarkEnd w:id="3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Нижний Кольсай 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микижа (форель) 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Средний Кольсай 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микижа (форель) 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"Кокшетау", по Акмолинской области (количество водоемов – 1)</w:t>
            </w:r>
          </w:p>
          <w:bookmarkEnd w:id="3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"Кокшетау", по Северо-Казахстанской области (количество водоемов – 3)</w:t>
            </w:r>
          </w:p>
          <w:bookmarkEnd w:id="50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видам 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любительский (спортивный) 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мелиоративный 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Лобанова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Шалкар 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