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af05" w14:textId="c99a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отходов, потерь и расходов сырья при переработке продукции осетровых видов рыб субъектом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августа 2017 года № 334. Зарегистрирован в Министерстве юстиции Республики Казахстан 28 сентября 2017 года № 15800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отходов, потерь и расходов сырья при производстве продукции осетровых видов рыб субъектом государственной монополии.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августа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отходов, потерь и расходов сырья при переработке продукции осетровых видов рыб субъектом государственной монополии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отходов, потерь и выхода потрошеной рыбы при разделке осетровых рыб урало-каспийского бассейна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процентах к массе неразделанной промытой рыбы)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1256"/>
        <w:gridCol w:w="963"/>
        <w:gridCol w:w="963"/>
        <w:gridCol w:w="963"/>
        <w:gridCol w:w="963"/>
        <w:gridCol w:w="963"/>
        <w:gridCol w:w="1257"/>
        <w:gridCol w:w="1405"/>
        <w:gridCol w:w="1257"/>
        <w:gridCol w:w="1258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  <w:bookmarkEnd w:id="12"/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направленного сырья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при потрошении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обескровливании, потрошении, за чистке мойке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отходов и потерь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потрошеной рыбы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непищевые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или молоки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плава-тельный пузырь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вязига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  <w:bookmarkEnd w:id="1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 икряная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неикряная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шип</w:t>
            </w:r>
          </w:p>
          <w:bookmarkEnd w:id="1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 икряная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неикряная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  <w:bookmarkEnd w:id="1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 икряная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неикряная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отходов, потерь и расхода сырья при производстве мороженой продукции из осетровых рыб урало-каспийского бассейна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2858"/>
        <w:gridCol w:w="3726"/>
        <w:gridCol w:w="4589"/>
      </w:tblGrid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массе направленного сырья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 на единицу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замораживании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готовой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осетровая</w:t>
            </w:r>
          </w:p>
          <w:bookmarkEnd w:id="18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отходов, потерь и расхода сырья при производстве балычных изделий холодного копчения из осетровых рыб урало-каспийского бассейна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932"/>
        <w:gridCol w:w="1215"/>
        <w:gridCol w:w="1216"/>
        <w:gridCol w:w="1216"/>
        <w:gridCol w:w="1216"/>
        <w:gridCol w:w="1216"/>
        <w:gridCol w:w="1216"/>
        <w:gridCol w:w="1216"/>
        <w:gridCol w:w="1498"/>
      </w:tblGrid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направленного сырья</w:t>
            </w:r>
          </w:p>
          <w:bookmarkEnd w:id="2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потери в % к массе рыбы, поступившей на данную операцию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массе направленного сырья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 на единицу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отходов и потерь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готовой продукции, 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боковник, спинка или филе 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размораживание, мойка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разделка, зачистка, мойка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посол, выравнивание, отмачивание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копчение, уборка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осетровая, потрошеная, с головой, мороженая</w:t>
            </w:r>
          </w:p>
          <w:bookmarkEnd w:id="21"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