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b9a1e" w14:textId="36b9a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лимитов долга местных исполнительных органов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21 сентября 2017 года № 337. Зарегистрирован в Министерстве юстиции Республики Казахстан 28 сентября 2017 года № 15799.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210 Бюджетного кодекса Республики Казахстан от 4 декабря 2008 года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лимиты долга местных исполнительных органов на 2018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политики управления обязательствами государства и развития финансового сектора Министерства национальной экономики Республики Казахстан в установленном законодательством порядке обеспечить: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в Министерстве юстиции Республики Казахстан направление его копии в бумажном и электронном виде на казахском и русском языках на официальное опубликование в периодические печатные издания, а также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национальной экономики Республики Казахстан.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 Б. Султанов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22 сентября 2017 года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приказу Министра национальной 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сентября 2017 года № 337</w:t>
            </w:r>
          </w:p>
        </w:tc>
      </w:tr>
    </w:tbl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Лимиты долга местных исполнительных органов на 2018 год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Лимиты в редакции приказа Министра национальной экономики РК от 26.09.2018 </w:t>
      </w:r>
      <w:r>
        <w:rPr>
          <w:rFonts w:ascii="Times New Roman"/>
          <w:b w:val="false"/>
          <w:i w:val="false"/>
          <w:color w:val="ff0000"/>
          <w:sz w:val="28"/>
        </w:rPr>
        <w:t>№ 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2"/>
        <w:gridCol w:w="1506"/>
        <w:gridCol w:w="8652"/>
      </w:tblGrid>
      <w:tr>
        <w:trPr>
          <w:trHeight w:val="30" w:hRule="atLeast"/>
        </w:trPr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исполнительный орган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 долга местных исполнительных органов, тыс. тенге</w:t>
            </w:r>
          </w:p>
        </w:tc>
      </w:tr>
      <w:tr>
        <w:trPr>
          <w:trHeight w:val="30" w:hRule="atLeast"/>
        </w:trPr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34 738 956,4</w:t>
            </w:r>
          </w:p>
        </w:tc>
      </w:tr>
      <w:tr>
        <w:trPr>
          <w:trHeight w:val="30" w:hRule="atLeast"/>
        </w:trPr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50 577 937,4</w:t>
            </w:r>
          </w:p>
        </w:tc>
      </w:tr>
      <w:tr>
        <w:trPr>
          <w:trHeight w:val="30" w:hRule="atLeast"/>
        </w:trPr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41 414 157,4</w:t>
            </w:r>
          </w:p>
        </w:tc>
      </w:tr>
      <w:tr>
        <w:trPr>
          <w:trHeight w:val="30" w:hRule="atLeast"/>
        </w:trPr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26 867 283,2</w:t>
            </w:r>
          </w:p>
        </w:tc>
      </w:tr>
      <w:tr>
        <w:trPr>
          <w:trHeight w:val="30" w:hRule="atLeast"/>
        </w:trPr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55 867 155,1</w:t>
            </w:r>
          </w:p>
        </w:tc>
      </w:tr>
      <w:tr>
        <w:trPr>
          <w:trHeight w:val="30" w:hRule="atLeast"/>
        </w:trPr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36 363 487,7</w:t>
            </w:r>
          </w:p>
        </w:tc>
      </w:tr>
      <w:tr>
        <w:trPr>
          <w:trHeight w:val="30" w:hRule="atLeast"/>
        </w:trPr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34 862 191,7</w:t>
            </w:r>
          </w:p>
        </w:tc>
      </w:tr>
      <w:tr>
        <w:trPr>
          <w:trHeight w:val="30" w:hRule="atLeast"/>
        </w:trPr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50 282 859,2</w:t>
            </w:r>
          </w:p>
        </w:tc>
      </w:tr>
      <w:tr>
        <w:trPr>
          <w:trHeight w:val="30" w:hRule="atLeast"/>
        </w:trPr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41 907 906,0</w:t>
            </w:r>
          </w:p>
        </w:tc>
      </w:tr>
      <w:tr>
        <w:trPr>
          <w:trHeight w:val="30" w:hRule="atLeast"/>
        </w:trPr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48 001 543,3</w:t>
            </w:r>
          </w:p>
        </w:tc>
      </w:tr>
      <w:tr>
        <w:trPr>
          <w:trHeight w:val="30" w:hRule="atLeast"/>
        </w:trPr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22 744 067,6</w:t>
            </w:r>
          </w:p>
        </w:tc>
      </w:tr>
      <w:tr>
        <w:trPr>
          <w:trHeight w:val="30" w:hRule="atLeast"/>
        </w:trPr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26 954 845,3</w:t>
            </w:r>
          </w:p>
        </w:tc>
      </w:tr>
      <w:tr>
        <w:trPr>
          <w:trHeight w:val="30" w:hRule="atLeast"/>
        </w:trPr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28 619 824,9</w:t>
            </w:r>
          </w:p>
        </w:tc>
      </w:tr>
      <w:tr>
        <w:trPr>
          <w:trHeight w:val="30" w:hRule="atLeast"/>
        </w:trPr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31 266 828,9</w:t>
            </w:r>
          </w:p>
        </w:tc>
      </w:tr>
      <w:tr>
        <w:trPr>
          <w:trHeight w:val="30" w:hRule="atLeast"/>
        </w:trPr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55 571 803,2</w:t>
            </w:r>
          </w:p>
        </w:tc>
      </w:tr>
      <w:tr>
        <w:trPr>
          <w:trHeight w:val="30" w:hRule="atLeast"/>
        </w:trPr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98 710 996,8</w:t>
            </w:r>
          </w:p>
        </w:tc>
      </w:tr>
      <w:tr>
        <w:trPr>
          <w:trHeight w:val="30" w:hRule="atLeast"/>
        </w:trPr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43 449 238,0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