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0da8" w14:textId="15d0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совместном использовании аэродромов (вертодромов), посадочных площадок средств обеспечения и управления полетами государственной авиации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19 августа 2017 года № 462. Зарегистрирован в Министерстве юстиции Республики Казахстан 28 сентября 2017 года № 15791.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обороны РК от 11.10.2024 </w:t>
      </w:r>
      <w:r>
        <w:rPr>
          <w:rFonts w:ascii="Times New Roman"/>
          <w:b w:val="false"/>
          <w:i w:val="false"/>
          <w:color w:val="000000"/>
          <w:sz w:val="28"/>
        </w:rPr>
        <w:t>№ 1167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совместном использовании аэродромов (вертодромов), посадочных площадок средств обеспечения и управления полетами государственной авиации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"____"__________20__ года</w:t>
      </w:r>
    </w:p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генерал-полковник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2017 года № 462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о совместном использовании аэродромов (вертодромов), посадочных площадок средств обеспечения и управления полетами государственной авиации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 совместном использовании аэродромов (вертодромов), посадочных площадок, средств обеспечения и управления полетами государственной авиации Республики Казахстан (далее Инструкция) детализирует совместное использование аэродромов (вертодромов), посадочных площадок (далее аэродромы) средств обеспечения и управления полетами государственной авиации Министерством обороны Республики Казахстан, Комитетом национальной безопасности Республики Казахстан и Министерством внутренних дел Республики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обороны РК от 11.10.2024 </w:t>
      </w:r>
      <w:r>
        <w:rPr>
          <w:rFonts w:ascii="Times New Roman"/>
          <w:b w:val="false"/>
          <w:i w:val="false"/>
          <w:color w:val="000000"/>
          <w:sz w:val="28"/>
        </w:rPr>
        <w:t>№ 1167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определения: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старший авиационный начальник аэродрома  должностное лицо из числа руководителей структурных подразделений государственной авиации, базирующихся на аэродроме, организующее все виды обеспечения полетов авиации на аэродроме;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эксплуатант воздушного судна  структурное подразделение органа управления государственной авиации, занимающееся эксплуатацией воздушных судов государственной авиации;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эксплуатация аэродрома – комплекс мероприятий, направленных на использование летного поля, служебно-технической застройки, инженерных сетей и оборудования, внутриаэродромных дорог в целях обеспечения их постоянной готовности к полетам и включающих регулярное проведение работ по эксплуатационному содержанию, текущему ремонту и систематическому контролю за их состоянием;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эксплуатант аэродрома  структурное подразделение органа управления государственной авиации, которое осуществляет эксплуатацию аэродрома государственной авиации;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аэродромно-техническое обеспечение  комплекс мероприятий по подготовке аэродромов к полетам, подаче к воздушным судам сжатых и сжиженных газов, различных видов энергии, обеспечению их горючим, маслами и другими материальными средствами, эвакуации воздушных судов, потерпевших аварию или совершивших вынужденную посадку;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аэродром совместного использования  аэродром органа управления государственной авиации, на котором осуществляются взлет, посадка, руление и стоянка воздушных судов, принадлежащих другим органам управления государственной авиации;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инженерно-авиационное обеспечение  комплекс мероприятий, направленных на содержание авиационной техники, средств ее эксплуатации в постоянной исправности и готовности к выполнению боевых задач, достижение безотказности и высокой эффективности применения;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 управления государственной авиации: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авиации уполномоченного органа в сфере государственной авиации Управление главнокомандующего Силами воздушной обороны Вооруженных Сил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авиации органов внутренних дел решением руководителя органа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авиации Комитета национальной безопасности Республики Казахстан Авиационная служба Комитета национальной безопасности Республики Казахстан;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метеорологическое обеспечение  комплекс мероприятий, направленных на своевременное предоставление пользователям – эксплуатантам, членам летного экипажа, органам организации воздушного движения, поисково-спасательным службам и другим органам, связанным с осуществлением аэронавигации, качественной метеорологической информации, необходимой для выполнения их функций;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орнитологическое обеспечение  комплекс мероприятий, направленных на предотвращение столкновений воздушных судов с птицами;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противопожарное обеспечение  комплекс мероприятий, направленных на тушение пожаров, возникших вследствие авиационных или чрезвычайных ситуаций на территории аэродрома с целью создания условий для спасания людей;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радиотехническое обеспечение (далее  РТО)  комплекс мероприятий, направленных на своевременное получение информации о месте воздушных судов (на земле и в воздухе) и их государственной принадлежности;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группа руководства полетами  группа лиц, назначаемая командиром авиационной части государственной авиации на период проведения полетов (перелетов) для руководства (управления, контроля) полетами в зонах своей ответственности, из должностных лиц авиационной части;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поисково-спасательное обеспечение  комплекс мероприятий, проводимых с целью поиска, спасания пассажиров и экипажей воздушных судов, потерпевших бедствие (терпящих бедствие).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обороны РК от 16.06.2021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Аэродромы совместного использования применяются органами управления государственной авиации в качестве аэродромов назначения, промежуточных, запасных.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аэродроме совместного использования постоянно могут базироваться только воздушные суда, принадлежащие эксплуатанту аэродрома.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Использование воздушного пространства и аэродромов совместного базирования, а также выполнение полетов органами управления государственной авиации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воздушного пространства Республики Казахстан, утвержденных постановлением Правительства Республики Казахстан от 12 мая 2011 года № 506 (далее - Правила).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обороны РК от 11.10.2024 </w:t>
      </w:r>
      <w:r>
        <w:rPr>
          <w:rFonts w:ascii="Times New Roman"/>
          <w:b w:val="false"/>
          <w:i w:val="false"/>
          <w:color w:val="000000"/>
          <w:sz w:val="28"/>
        </w:rPr>
        <w:t>№ 1167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Границы районов аэродромов совместного использования и элементы структуры их воздушного пространства устанавливаются по географическим координатам и публикуются в сборниках аэронавигационной информации.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Прилет и (или) вылет воздушных судов на аэродромы совместного использования выполняются на основании расписаний и (или) планов полета по форме приложения 6 установленной Правилами.</w:t>
      </w:r>
    </w:p>
    <w:bookmarkEnd w:id="33"/>
    <w:bookmarkStart w:name="z8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Графики (планы) аэродромных полетов и перелетов воздушных судов государственной авиации на аэродромах совместного использования предварительно, не менее чем за сутки, согласовываются органами управления государственной авиации и доводятся до должностных лиц через диспетчерскую службу.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обороны РК от 11.10.2024 </w:t>
      </w:r>
      <w:r>
        <w:rPr>
          <w:rFonts w:ascii="Times New Roman"/>
          <w:b w:val="false"/>
          <w:i w:val="false"/>
          <w:color w:val="000000"/>
          <w:sz w:val="28"/>
        </w:rPr>
        <w:t>№ 1167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Разрешение экипажам воздушных судов на прилет и (или) вылет с (на) аэродрома совместного использования выдается его старшим авиационным начальником лично или по техническим средствам связи в устной форме.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Управление воздушным движением при одновременных полетах воздушных судов различных органов управления государственной авиации на аэродроме совместного использования осуществляет группа руководства полетами эксплуатанта аэродрома.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каждого аэродрома совместного использования определяется состав группы руководства полетами, а также взаимодействие должностных лиц при выполнении своих обязанностей.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Инженерно-авиационное обеспечение полетов воздушных судов на аэродромах совместного использования осуществляется эксплуатантом воздушного судна.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между инженерно-авиационными службами эксплуатанта аэродрома и эксплуатанта воздушного судна на аэродроме совместного использования осуществляется по предварительному согласованию между органами управления государственной авиации.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Средства связи и РТО полетов на аэродромах совместного использования применяются централизованным способом, согласно графику полетов и (или) по заявкам органов управления (экипажей воздушных судов).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Связь и РТО полетов организовывает руководитель структурного подразделения органа управления государственной авиации, на балансе которого находится оборудование.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Наземные средства связи и РТО полетов размещаются на аэродромах по схемам, принятым в государственной авиации. Данные работы средств связи и РТО согласовываются органами государственной авиации и публикуются в сборниках аэронавигационной информации.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Профилактические и плановые регламентные работы средств связи и РТО полетов, а также их замена и ремонт проводятся по планам органов управления государственной авиации. Информация об исключении или вводе в эксплуатацию радиотехнических средств распространяется централизованно органом управления государственной авиации, спланировавшим проведение работ.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Средства связи и РТО на аэродромах совместного использования своевременно проходят техническое обслуживание и летные проверки.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и полноту проведения летных проверок средств связи и РТО обеспечивает старший авиационный начальник на аэродроме, готовность их к летным проверкам – начальник подразделения связи и РТО. Акты проверок с необходимыми приложениями к ним утверждаются эксплуатантом аэродрома, которому принадлежат средства связи и РТО полетов.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Неисправные средства связи и РТО заменяются на резервные или исключаются из регламента работы.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согласованию органов государственной авиации аэродромы совместного использования дооборудуются подвижными (мобильными) средствами связи и РТО прибывающей на аэродром для выполнения полетов стороной. Дооборудование осуществляется с учетом соблюдения электромагнитной совместимости всех радиотехнических средств.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18.Аэродромно-техническое обеспечение полетов на аэродромах совместного использования осуществляется силами и средствами эксплуатанта аэродрома. Для аэродромно-технического обеспечения выделяются (при наличии средств):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передвижные средства заправки горючим, маслами и специальными жидкостями;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средства буксировки воздушных судов;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средства для зарядки воздушных судов сжатым и сжиженным газом;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обеспечения воздушных судов электроэнергией для запуска двигателей и для проверки электро- и радиооборудования;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кондиционеры и тепловые машины;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трапы.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Заправка горюче-смазочными материалами и специальными жидкостями воздушных судов осуществляется эксплуатантом воздушного судна (по согласованию органов управления государственной авиации  эксплуатант аэродрома).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отсутствии штатных сил и средств аэродромно-технического обеспечения органы управления государственной авиации выделяют на аэродромы совместного использования дополнительные силы и средства аэродромно-технического обеспечения.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силами и средствами, выполняющими работы на взлетно-посадочной полосе, рулежных дорожках и полосах безопасности осуществляется с помощью радиотелефонной связи. Переговоры фиксируются средствами звукозаписи. Контрольные проверки радиосвязи проводятся каждые 15 минут. Сигналом к освобождению взлетно-посадочной полосы (рулежной дорожки, полосы безопасности) в случае потери радиосвязи является трехкратное включение и выключение огней и (или) две красные ракеты в сторону работающей техники и персонала.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Метеорологическое и орнитологическое обеспечение полетов воздушных судов на аэродромах совместного использования осуществляется штатными метеорологическими подразделениями эксплуатантов аэродромов на всех этапах подготовки и проведения полетов независимо от его ведомственной принадлежности.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на аэродроме штатного метеорологического подразделения метеорологическое обеспечение организуется и осуществляется тем эксплуатантом воздушного судна, который производит полеты на данном аэродроме.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поисково-спасательных и пожарных работ на аэродромах совместного использования создаются штатные службы. Поисково-спасательные и противопожарные службы обеспечиваются специальной техникой и аварийным снаряжением, огнетушащими средствами и находятся в постоянной готовности к выполнению неотложных задач.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Дежурство сил и средств поисково-спасательных и противопожарных служб на аэродромах совместного использования согласовывается органами управления государственной авиации.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Противопожарная служба на аэродромах совместного использования создается: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выездной техникой – пожарные подразделения, на вооружении которых находятся основные и специальные пожарные автомобили;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выездной техники – пожарные посты на объектах, где осуществляется работа по предупреждению (профилактике) пожаров. Личный состав объектов принимает участие в тушении пожаров на начальной стадии их развития, используя для этих целей стационарные, мобильные или ручные средства пожаротушения.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оперативного управления силами, средствами и взаимодействия с подразделениями государственной противопожарной службы противопожарная служба аэродрома совместного использования обеспечиваются средствами связи для: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приема сообщений о пожаре, аварии;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вызова расчетов на пожарных автомобилях к месту пожара;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передачи распоряжений, получения информации с места пожара и взаимодействия с привлекаемыми для тушения пожара службами.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Охрана ангаров, складов, воздушных судов на стоянках и других объектов аэродрома совместного использования осуществляется силами суточного наряда (караула) эксплуатанта аэродрома.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сохранности отдельных грузов (оружие, секретные изделия) по предварительному согласованию органов управления государственной авиации, наряд (караул) на охрану воздушных судов назначается от эксплуатанта воздушного судна.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приказа Министра обороны РК от 11.10.2024 </w:t>
      </w:r>
      <w:r>
        <w:rPr>
          <w:rFonts w:ascii="Times New Roman"/>
          <w:b w:val="false"/>
          <w:i w:val="false"/>
          <w:color w:val="000000"/>
          <w:sz w:val="28"/>
        </w:rPr>
        <w:t>№ 1167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Сдачу (прием) под охрану воздушных судов, допуск экипажей и обслуживающего персонала к местам стоянки воздушных судов, в том числе, временно находящихся на аэродроме под охраной суточного наряда (караула), на аэродроме совместного базирования организует старший авиационный начальник аэродрома.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работе на авиационной технике сохранность воздушных судов, оборудования и имущества, размещенного на стоянках, обеспечивается инженерно-техническим составом эксплуатанта воздушного судна.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Нахождение лиц, не являющихся членами экипажа и (или) пассажирами, на стоянках воздушных судов, без разрешения старшего авиационного начальника аэродрома не допускается.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