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1d929" w14:textId="0d1d9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Генерального Прокурора Республики Казахстан от 7 октября 2014 года № 109 "Об утверждении отчета формы № 1-АД "О результатах рассмотрения уполномоченными органами дел об административных правонарушениях" и Инструкции по его составлению"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4 сентября 2017 года № 96. Зарегистрирован в Министерстве юстиции Республики Казахстан 28 сентября 2017 года № 15788. Утратил силу приказом Генерального Прокурора Республики Казахстан от 27 января 2023 года № 43.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Генерального Прокурора РК от 27.01.2023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7 октября 2014 года № 109 "Об утверждении отчета формы № 1-АД "О результатах рассмотрения уполномоченными органами дел об административных правонарушениях" и Инструкции по его составлению" (зарегистрированный в Реестре государственной регистрации нормативных правовых актов № 9856, опубликованный в информационно-правовой системе "Әділет" 11 декабря 2014 года)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указанного приказа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связи с принятием нового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об административных правонарушениях от 5 июля 2014 года, в целях совершенствования формирования единого отчета о рассмотрении уполномоченными органами дел об административных правонарушениях,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30 июня 2017 года "О прокуратуре"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составлению отчета формы № 1-АД "О результатах рассмотрения уполномоченными органами дел об административных правонарушениях", утвержденной указанным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Отчет формы № 1-АД состоит из таблицы А "Сводный отчет" (с разделами по каждому субъекту административной практики) и приложения к таблице А "Об административных правонарушениях, совершенных женщинами", таблицы Б "Рассмотрение заявлений по пересмотру по вновь открывшимся обстоятельствам" (прилагается к сводному отчету) и разделов о работе судов первой инстанции, областных и приравненных к ним судов, Верховного Суда Республики Казахстан, с приложениями к ним о рассмотренных заявлениях по пересмотру по вновь открывшимся обстоятельствам (№№ 1-АП, 2-АП, 3-АП).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Таблицы А и Б отчета формы № 1-АД по республике, а также по регионам и каждому субъекту административной практики формируются в автоматизированном режиме в центральном аппарате Комитета по правовой статистике и специальным учетам Генеральной прокуратуры Республики Казахстан (далее - Комитет) на основании сведений централизованного банка данных автоматизированной информационной системы "Специальные учеты" (далее – ЦБД АИС СУ).";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Отчет формы № 1-АД ежеквартально к 20 числу месяца, следующего за отчетным периодом, размещается на сайте Комитета.";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В графе 1 отражается количество зарегистрированных административных правонарушений в отчетном периоде.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отражается количество рассмотренных в отчетном периоде административных дел, с учетом переходящих дел прошлого года.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 и 4 указывается количество рассмотренных дел из графы 2, рассмотрено судом и рассмотрено органом.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отражается количество лиц, в отношении которых вынесены постановления о привлечении к административной ответственности.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6 и 7 указывается количество привлеченных лиц из графы 5, физических и юридических лиц.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отражается количество дел, по которым вынесены постановления о прекращении административного производства.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отражается количество дел, по которым вынесены постановления о наложении взыскания.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зависимости от санкций подведомственных статей Кодекса Республики Казахстан об административных правонарушениях (далее - КРКоАП) отражаются основные и дополнительные меры взыскания.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последующих графах указывается сумма причиненного ущерба государству, взысканная в пользу государства, наложенного и взысканного штрафа (в тенге), сумма взысканного штрафа по сокращенному производству по делам об административных правонарушениях, количество постановлений с применением части 2 статьи 819 КРКоАП, количество направленных постановлений на принудительное исполнение, количество исполненных административных производств в принудительном порядке (в лицах), количество постановлений по исполненным штрафам, количество привлеченных к административной ответственности индивидуальных предпринимателей, несовершеннолетних (при наличии компетенции рассматривать дела о несовершеннолетних) и должностных лиц государственных органов (статьи 30 КРКоАП).".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Разделы отчета таблицы А изложить в редакции согласно приложению к настоящему приказу.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правовой статистике и специальным учетам Генеральной прокуратуры Республики Казахстан (далее – Комитет) обеспечить: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в Эталонном контрольном банке нормативных правовых актов Республики Казахстан;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Генеральной прокуратуры Республики Казахстан;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настоящего приказа заинтересованным субъектам правовой статистики и специальных учетов, а также территориальным органам Комитета для исполнения.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Генеральный Прокурор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2017года № 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2014года № 109</w:t>
            </w:r>
          </w:p>
        </w:tc>
      </w:tr>
    </w:tbl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формы №1-АД "О результатах рассмотрения уполномоченными органами дел об административных правонарушениях".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А. Сводный отчет.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За__месяцев ___20___года.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зарегистрировано административных правонарушений в отчетном периоде</w:t>
            </w: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 административных дел в отчетном периоде (с учетом переходящих)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</w:t>
            </w: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в отношении которых вынесены постановления о привлечении к административной ответственности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постановлений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судом</w:t>
            </w: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уполномоченным органом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привлечено физических лиц</w:t>
            </w: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привлечено юридических лиц</w:t>
            </w: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прекращении административного производства</w:t>
            </w: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наложении административного взыскания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28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административных правонарушений</w:t>
            </w:r>
          </w:p>
          <w:bookmarkEnd w:id="29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/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Наложено административных взысканий</w:t>
            </w:r>
          </w:p>
          <w:bookmarkEnd w:id="31"/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</w:t>
            </w:r>
          </w:p>
          <w:bookmarkEnd w:id="32"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</w:t>
            </w:r>
          </w:p>
          <w:bookmarkEnd w:id="33"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штраф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арест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лишение специального права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выдворение за пределы Республики Казахстан иностранцев или лиц без гражданства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лишение разрешения либо приостановление его действия, а также исключение из реестра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 или запрещение деятельности или отдельных ее видов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лишение специального права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выдворение за пределы Республики Казахстан иностранцев или лиц без гражданства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лишение разрешения либо приостановление его действия, а также исключение из реестра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 или запрещение деятельности или отдельных ее видов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конфискация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принудительный снос незаконно возводимого или возведенного строения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4"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причиненного ущерба государству</w:t>
            </w:r>
          </w:p>
          <w:bookmarkEnd w:id="36"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Взыскано в пользу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штрафа (в тенге)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взысканного штрафа по сокращенному производству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постановлений с применением часть 2 статьи 819 КРКоАП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постановлений о взыскании в принудительном порядке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Исполнено в принудительном порядке (в лицах)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сумму (в тенге)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постановлений по взысканному штрафу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Привлечено индивидуальных предпринимателей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Привлечено несовершеннолетних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Привлечено должностных лиц государственных органов (статья 30 КРКоАП)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наложенного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взысканного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7"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формы №1-АД "О результатах рассмотрения уполномоченными органами дел об административных правонарушениях".</w:t>
      </w:r>
    </w:p>
    <w:bookmarkEnd w:id="38"/>
    <w:bookmarkStart w:name="z6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2. По органам __________________________________________________.</w:t>
      </w:r>
    </w:p>
    <w:bookmarkEnd w:id="39"/>
    <w:bookmarkStart w:name="z6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_ месяцев 20__года.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зарегистрировано административных правонарушений в отчетном периоде</w:t>
            </w: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 административных дел в отчетном периоде (с учетом переходящих)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</w:t>
            </w: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в отношении которых вынесены постановления о привлечении к административной ответственности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постановлений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судом</w:t>
            </w: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уполномоченным органом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привлечено физических лиц</w:t>
            </w: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привлечено юридических лиц</w:t>
            </w: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прекращении административного производства</w:t>
            </w: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наложении административного взыскания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41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административных правонарушений</w:t>
            </w:r>
          </w:p>
          <w:bookmarkEnd w:id="42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/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Наложено административных взысканий</w:t>
            </w:r>
          </w:p>
          <w:bookmarkEnd w:id="44"/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</w:t>
            </w:r>
          </w:p>
          <w:bookmarkEnd w:id="45"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</w:t>
            </w:r>
          </w:p>
          <w:bookmarkEnd w:id="46"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штраф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арест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лишение специального права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выдворение за пределы Республики Казахстан иностранцев или лиц без гражданства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лишение разрешения либо приостановление его действия, а также исключение из реестра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 или запрещение деятельности или отдельных ее видов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лишение специального права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выдворение за пределы Республики Казахстан иностранцев или лиц без гражданства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лишение разрешения либо приостановление его действия, а также исключение из реестра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 или запрещение деятельности или отдельных ее видов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конфискация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принудительный снос незаконно возводимого или возведенного строения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7"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причиненного ущерба государству</w:t>
            </w:r>
          </w:p>
          <w:bookmarkEnd w:id="49"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Взыскано в пользу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штрафа (в тенге)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взысканного штрафа по сокращенному производству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постановлений с применением часть 2 статьи 819 КРКоАП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постановлений о взыскании в принудительном порядке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Исполнено в принудительном порядке (в лицах)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сумму (в тенге)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постановлений по взысканному штрафу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Привлечено индивидуальных предпринимателей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Привлечено несовершеннолетних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Привлечено должностных лиц государственных органов (статья 30 КРКоАП)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наложенного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взысканного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50"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формы №1-АД "О результатах рассмотрения уполномоченными органами дел об административных правонарушениях".</w:t>
      </w:r>
    </w:p>
    <w:bookmarkEnd w:id="51"/>
    <w:bookmarkStart w:name="z9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1. Об административных правонарушениях совершенных женщинами.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зарегистрировано административных правонарушений в отчетном периоде</w:t>
            </w: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 административных дел в отчетном периоде (с учетом переходящих)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</w:t>
            </w: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в отношении которых вынесены постановления о привлечении к административной ответственности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постановлений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судом</w:t>
            </w: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уполномоченным органом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привлечено физических лиц</w:t>
            </w: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привлечено юридических лиц</w:t>
            </w: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прекращении административного производства</w:t>
            </w: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наложении административного взыскания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53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административных правонарушений</w:t>
            </w:r>
          </w:p>
          <w:bookmarkEnd w:id="54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/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Наложено административных взысканий</w:t>
            </w:r>
          </w:p>
          <w:bookmarkEnd w:id="56"/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</w:t>
            </w:r>
          </w:p>
          <w:bookmarkEnd w:id="57"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</w:t>
            </w:r>
          </w:p>
          <w:bookmarkEnd w:id="58"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штраф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арест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лишение специального права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выдворение за пределы Республики Казахстан иностранцев или лиц без гражданства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лишение разрешения либо приостановление его действия, а также исключение из реестра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 или запрещение деятельности или отдельных ее видов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лишение специального права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выдворение за пределы Республики Казахстан иностранцев или лиц без гражданства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лишение разрешения либо приостановление его действия, а также исключение из реестра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 или запрещение деятельности или отдельных ее видов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конфискация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принудительный снос незаконно возводимого или возведенного строения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9"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причиненного ущерба государству</w:t>
            </w:r>
          </w:p>
          <w:bookmarkEnd w:id="61"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Взыскано в пользу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штрафа (в тенге)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взысканного штрафа по сокращенному производству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постановлений с применением часть 2 статьи 819 КРКоАП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постановлений о взыскании в принудительном порядке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Исполнено в принудительном порядке (в лицах)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сумму (в тенге)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постановлений по взысканному штрафу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Привлечено индивидуальных предпринимателей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Привлечено несовершеннолетних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Привлечено должностных лиц государственных органов (статья 30 КРКоАП)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наложенного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взысканного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62"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№1-АП (суд) "Отчет о работе судов первой инстанции по рассмотрению административных дел".</w:t>
      </w:r>
    </w:p>
    <w:bookmarkEnd w:id="63"/>
    <w:bookmarkStart w:name="z11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А "Движение и результаты рассмотрения административных дел".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/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65"/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начало отчетного периода</w:t>
            </w:r>
          </w:p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дел за отчетный период</w:t>
            </w:r>
          </w:p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определений в соответствии с пунктами 4, 5 ч.1 ст.816 КРКоАП</w:t>
            </w:r>
          </w:p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 административных дел</w:t>
            </w:r>
          </w:p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 в отношении которых вынесены постановления</w:t>
            </w:r>
          </w:p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постановлений о наложении адм. взыскания</w:t>
            </w:r>
          </w:p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постановлений о прекращении адм. производства по делу</w:t>
            </w:r>
          </w:p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постановлений об освобождении от адм. ответственности (ст.ст. 62, 63, 64 и 68 КРКоАП)</w:t>
            </w:r>
          </w:p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постановлений о передаче дела на рассмотрение судье, органу</w:t>
            </w:r>
          </w:p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Переквалифицировано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66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12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сроки, свыше установленных КРКоАП (из графы 4)</w:t>
            </w:r>
          </w:p>
          <w:bookmarkEnd w:id="68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конец отчетного периода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Объединено дел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меры административного взыскания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штраф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арест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лишение специального права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выдворение за пределы РК иностранцев или лиц без гражданства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лишение разрешения либо приостановление его действия, а также исключение из реестра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 или запрещение деятельности или отдельных ее видов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bookmarkStart w:name="z12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меры административного взыскания</w:t>
            </w:r>
          </w:p>
          <w:bookmarkEnd w:id="71"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требования к поведению правонарушителя, по ч.1 ст.54 КРКоАП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требования к поведению правонарушителя, по ч.2 ст.54 КРКоАП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освобождено на основании ч.2 ст.50 КРКоАП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Наложенная сумма штрафа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Оплаченная добровольно сумма штрафа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лишение специального права</w:t>
            </w:r>
          </w:p>
          <w:bookmarkEnd w:id="72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выдворение за пределы РК иностранцев или лиц без гражданства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лишение разрешения либо приостановление его действия, а также исключение из реестра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 или запрещение деятельности или отдельных ее видов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конфискация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принудительный снос незаконно возводимого или возведенного строения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73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</w:tbl>
    <w:bookmarkStart w:name="z12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Привлечено несовершеннолетних</w:t>
            </w:r>
          </w:p>
          <w:bookmarkEnd w:id="75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Освобождение несовершеннолетних от административной отвественности с применением мер воспитательного воздействия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Привлечено должностных лиц государственных органов (ст.30 КРКоАП)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Привлечено юридических лиц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Привлечено физических лиц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Привлечено женщин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потерпевших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частных постановлений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7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</w:tbl>
    <w:bookmarkStart w:name="z13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№1-АП (суд) "Отчет о работе судов первой инстанции по рассмотрению административных дел".</w:t>
      </w:r>
    </w:p>
    <w:bookmarkEnd w:id="77"/>
    <w:bookmarkStart w:name="z13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Б "Движение дел по обжалованию действий (бездействия) органа (должностного лица), осуществляющего производство по делу об административном правонарушении".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/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неоконч-х дел на начало отчетного периода</w:t>
            </w:r>
          </w:p>
          <w:bookmarkEnd w:id="79"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поступило за отчетный период дел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Отозвано жалоб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без рассмотрения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по подсудности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Объединено дел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постановлений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в отношении которых вынесено постановление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оконченных дел за отчетный период (сумма гр.7, 8)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срок свыше установленного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дел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 жалоб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отказано в удовлетворении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гр.1-2= сумме гр. 3, 4, 5, 6,11,13</w:t>
            </w:r>
          </w:p>
          <w:bookmarkEnd w:id="80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1"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№1-АП (суд) "Отчет о работе судов первой инстанции по рассмотрению административных дел". </w:t>
      </w:r>
    </w:p>
    <w:bookmarkEnd w:id="82"/>
    <w:bookmarkStart w:name="z14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В "Движение дел по пересмотру постановлений органов (должностных лиц) по делам об административных правонарушениях".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неоконч-х дел на начало отчетного периода</w:t>
            </w:r>
          </w:p>
          <w:bookmarkEnd w:id="84"/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поступило за отчетный период дел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дел по которым отозваны</w:t>
            </w: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без рассмотрения</w:t>
            </w: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по подсудности</w:t>
            </w: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Объединено дел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протестам</w:t>
            </w: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</w:t>
            </w: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 и протестам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протесты</w:t>
            </w: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</w:t>
            </w: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 и протесты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/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гр.1-2= сумме гр.6, 7, 8, 9, 10, 11, 40, 42</w:t>
            </w:r>
          </w:p>
          <w:bookmarkEnd w:id="8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6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постановлений</w:t>
            </w:r>
          </w:p>
          <w:bookmarkEnd w:id="89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в отношении которых вынесено постановление в порядке пересмотра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постановлений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протестам</w:t>
            </w:r>
          </w:p>
          <w:bookmarkEnd w:id="90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</w:t>
            </w:r>
          </w:p>
        </w:tc>
      </w:tr>
      <w:tr>
        <w:trPr/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оставлении постановления без изменений</w:t>
            </w:r>
          </w:p>
          <w:bookmarkEnd w:id="91"/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постановления</w:t>
            </w:r>
          </w:p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постановления и прекращении дела по ст.741,742 КРКоАП</w:t>
            </w:r>
          </w:p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постановления и вынесении нового постановления</w:t>
            </w:r>
          </w:p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постановления и направлении по подведомственности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оставлении постановления без изменений</w:t>
            </w:r>
          </w:p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постановления</w:t>
            </w:r>
          </w:p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постановления и прекращении дела ст.741,742 КРКоАП</w:t>
            </w:r>
          </w:p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постановления и вынесении нового постановления</w:t>
            </w:r>
          </w:p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постановления и направлении по подведомственности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2"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в отношении которых вынесено постановление в порядке пересмотра</w:t>
            </w:r>
          </w:p>
          <w:bookmarkEnd w:id="9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постановлений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в отношении которых вынесено постановление в порядке пересмотра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оставлено без изменений постановлений органов (должностных лиц) (из граф 12, 19, 26)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 по жалобам и протестам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/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оставлении постановлений без изменений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постановления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постановления и прекращении дела в соответствии со статьями 741,742 КРКоАП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постановления и вынесении нового постановления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постановления и направлении по подведомственности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</w:t>
            </w:r>
          </w:p>
          <w:bookmarkEnd w:id="95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96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/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изменено постановлений органов (должностных лиц) (из граф 13, 20, 27)</w:t>
            </w:r>
          </w:p>
          <w:bookmarkEnd w:id="98"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постановлений органов (должностных лиц) (из граф 14-16, 21-23, 28-30)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к отмене или изменению постановления по делу об административном правонарушении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оконченных дел за отчетный период (сумма гр.31, 32, 33)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срок свыше установленного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дел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выводов органов (должностных лиц) о фактических обстоятельствах дела, изложенных в постановлении по делу об административном правонарушении, исследованным при рассмотрении жалобы, протеста доказательствам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неправильное применение закона об административной ответственности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существенное нарушение процессуальных норм КРКоАП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наложенного постановлением административного взыскания характеру совершенного правонарушения, личности виновного или имущественному положению юридического лица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99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№1-АП (суд) "Отчет о работе судов первой инстанции по рассмотрению административных дел".</w:t>
      </w:r>
    </w:p>
    <w:bookmarkEnd w:id="100"/>
    <w:bookmarkStart w:name="z18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"Рассмотрение заявлений по пересмотру по вновь открывшимся обстоятельствам".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начало отчетного периода</w:t>
            </w:r>
          </w:p>
          <w:bookmarkEnd w:id="102"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заявлений по вновь открывшимся обстоятельствам в отчетном периоде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к производству по вновь открывшимся обстоятельствам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заявлению лица, привлеченного к административной ответственности, потерпевшим или их законными представителями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заявлению прокурора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 по заявлению лица, прокурора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по результатам рассмотрения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по результатам рассмотрения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по результатам рассмотрения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 и отменено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 в пересмотре дела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 и отменено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 в пересмотре дела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 и отменено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 в пересмотре дела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3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№2-АП(суд). "Отчет о работе коллегии областных и приравненных к ним судов по рассмотрению административных дел".</w:t>
      </w:r>
    </w:p>
    <w:bookmarkEnd w:id="105"/>
    <w:bookmarkStart w:name="z19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№1 "Движение дел по пересмотру не вступивших в законную силу постановлений по делам об административных правонарушениях".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неоконч-х дел на начало отчетного периода</w:t>
            </w:r>
          </w:p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поступило за отчетный период дел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дел по которым отозваны</w:t>
            </w:r>
          </w:p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без рассмотрения</w:t>
            </w:r>
          </w:p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апелляционным ходатайствам</w:t>
            </w:r>
          </w:p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</w:t>
            </w:r>
          </w:p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 и апелляционным ходатайствам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апелляционным ходатайствам</w:t>
            </w:r>
          </w:p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</w:t>
            </w:r>
          </w:p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 и апелляционные ходатайства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гр.1-2= сумме гр.6, 7, 8, 9, 41, 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07"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Статьи КРКоАП </w:t>
            </w:r>
          </w:p>
          <w:bookmarkEnd w:id="108"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по обжалованию действий (бездействия) органа (должностного лица), осуществляющего производство по делу об административном правонарушении (глава 44 КоАП)</w:t>
            </w:r>
          </w:p>
          <w:bookmarkEnd w:id="109"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по обжалованию постановлений, вынесенных органом (должностным лицом) по делу об административном правонарушении (глава 45 КоАП)</w:t>
            </w:r>
          </w:p>
          <w:bookmarkEnd w:id="110"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по пересмотру постановлений суда первой инстанции вынесенных по вновь открывшимся обстоятельствам (в порядке главы 47 КоАП)</w:t>
            </w:r>
          </w:p>
          <w:bookmarkEnd w:id="111"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постановления</w:t>
            </w:r>
          </w:p>
          <w:bookmarkEnd w:id="112"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Международного договора</w:t>
            </w:r>
          </w:p>
          <w:bookmarkEnd w:id="113"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Международного пакта о гражданских о политических правах</w:t>
            </w:r>
          </w:p>
          <w:bookmarkEnd w:id="114"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Международного пакта о ликвидации всех форм дискриминации в отношении женщин</w:t>
            </w:r>
          </w:p>
          <w:bookmarkEnd w:id="115"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Международного пакта об экономических, социальных и культурных правах</w:t>
            </w:r>
          </w:p>
          <w:bookmarkEnd w:id="116"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Международной конвенции о ликвидации всех форм расовой дискриминации</w:t>
            </w:r>
          </w:p>
          <w:bookmarkEnd w:id="117"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Международной конвенции о правах ребенка</w:t>
            </w:r>
          </w:p>
          <w:bookmarkEnd w:id="118"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Международной конвенции о правах инвалидов</w:t>
            </w:r>
          </w:p>
          <w:bookmarkEnd w:id="119"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постановлений</w:t>
            </w:r>
          </w:p>
          <w:bookmarkEnd w:id="121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в отношении которых вынесено постановление в порядке пересмотра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постановлений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апелляционным ходатайствам</w:t>
            </w:r>
          </w:p>
          <w:bookmarkEnd w:id="122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</w:t>
            </w:r>
          </w:p>
        </w:tc>
      </w:tr>
      <w:tr>
        <w:trPr/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оставлении постановления без изменений</w:t>
            </w:r>
          </w:p>
          <w:bookmarkEnd w:id="123"/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постановления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отмене постановления и прекращении дела по ст.741,742 КРКоАП 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постановления и вынесении нового постановления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 отмене постановления и направлении по подведомственности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постановления и прекращении дела ст.741,742 КРКоАП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постановления и вынесении нового постановления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постановления и направлении по подведомственности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оставлении постановления без изменений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постановления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24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(продолжение)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в отношении которых вынесено постановление в порядке пересмотра</w:t>
            </w:r>
          </w:p>
          <w:bookmarkEnd w:id="13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постановлений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в отношении которых вынесено постановление в порядке пересмотра</w:t>
            </w:r>
          </w:p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оставлено без изменений постановлений судов первой инстанции (из граф 11, 18, 25)</w:t>
            </w:r>
          </w:p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изменено постановлений судов первой инстанции, за исключением измененных ввиду изменения законодательства (из граф 12, 19, 26)</w:t>
            </w:r>
          </w:p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Изменено постановлений судов первой инстанции, в виду изменения законодательства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 и апелляционным ходатайствам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/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оставлении постановлений без изменений</w:t>
            </w:r>
          </w:p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постановления</w:t>
            </w:r>
          </w:p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постановления и прекращении дела в соответствии со статьями 741,742 КРКоАП</w:t>
            </w:r>
          </w:p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постановления и вынесении нового постановления</w:t>
            </w:r>
          </w:p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постановления и направлении по подведомственности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</w:t>
            </w:r>
          </w:p>
          <w:bookmarkEnd w:id="139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140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/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постановлений судов первой инстанции, за исключением отмененных ввиду изменения законодательства, пп. 4), 7) ч.1 ст.741 КРКоАП (из граф 13-15, 20-22, 27-29)</w:t>
            </w:r>
          </w:p>
          <w:bookmarkEnd w:id="144"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постановлений судов первой инстанции ввиду изменения законодательства, пп. 4), 7) ч.1 ст.741 КРКоАП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к отмене или изменению постановления по делу об административном правонарушении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оконченных дел за отчетный период (сумма гр.10-14, 17-21 и 24-28)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срок свыше установленного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дел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выводов судьи о фактических обстоятельствах дела, изложенных в постановлении по делу об административном правонарушении, исследованным при рассмотрении жалобы, протеста доказательствам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неправильное применение закона об административной ответственности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существенное нарушение процессуальных норм КРКоАП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наложенного постановлением административного взыскания характеру совершенного правонарушения, личности виновного или имущественному положению юридического лица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145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начало отчетного периода</w:t>
            </w:r>
          </w:p>
          <w:bookmarkEnd w:id="148"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заявлений по вновь открывшимся обстоятельствам в отчетном периоде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к производству по вновь открывшимся обстоятельствам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заявлению лица, привлеченного к административной ответственности, потерпевшим или их законными представителями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заявлению прокурора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 по заявлению лица, прокурора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по результатам рассмотрения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по результатам рассмотрения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по результатам рассмотрения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 и отменено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 в пересмотре дела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 и отменено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 в пересмотре дела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 и отменено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 в пересмотре дела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9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№2-АП (суд) "Отчет о работе областных и приравненных к ним судов по рассмотрению административных дел". </w:t>
      </w:r>
    </w:p>
    <w:bookmarkEnd w:id="151"/>
    <w:bookmarkStart w:name="z2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"Рассмотрение заявлений по пересмотру по вновь открывшимся обстоятельствам в апелляционном порядке".</w:t>
      </w:r>
    </w:p>
    <w:bookmarkEnd w:id="152"/>
    <w:bookmarkStart w:name="z2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№3-АП(суд) "Отчет о работе Верховного Суда Республики Казахстан по рассмотрению административных дел". </w:t>
      </w:r>
    </w:p>
    <w:bookmarkEnd w:id="153"/>
    <w:bookmarkStart w:name="z2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А "Движение дел по пересмотру вступивших в законную силу постановлений судов".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55"/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гр. 1-2 = сумме гр. 3, 4, 24, 25</w:t>
            </w: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дел по которым отозваны протесты</w:t>
            </w: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без рассмотрения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рассмотрения протеста на постановление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дел на начало отчетного периода</w:t>
            </w: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поступило дел за отчетный период по протестам, жалобам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</w:t>
            </w: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неудовлетворен</w:t>
            </w: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</w:t>
            </w: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</w:t>
            </w: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  <w:bookmarkEnd w:id="156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57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КРКоАП</w:t>
            </w:r>
          </w:p>
          <w:bookmarkEnd w:id="158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по делам об обжаловании действий (бездействия) органа (должностного лица), осуществляющего производство по делу об административном правонарушении (по гл. 44 КРКоАП)</w:t>
            </w:r>
          </w:p>
          <w:bookmarkEnd w:id="159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по делам по пересмотру постановлений органов (должностных лиц) по делам об административных правонарушениях (гл.45)</w:t>
            </w:r>
          </w:p>
          <w:bookmarkEnd w:id="160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по делам по пересмотру постановлений судов первой инстанции вынесенных по вновь открывшимся обстоятельствам (гл.47)</w:t>
            </w:r>
          </w:p>
          <w:bookmarkEnd w:id="161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постановления </w:t>
            </w:r>
          </w:p>
          <w:bookmarkEnd w:id="162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Международного договора</w:t>
            </w:r>
          </w:p>
          <w:bookmarkEnd w:id="163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Международного пакта о гражданских о политических правах</w:t>
            </w:r>
          </w:p>
          <w:bookmarkEnd w:id="164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Международного пакта о ликвидации всех форм дискриминации в отношении женщин</w:t>
            </w:r>
          </w:p>
          <w:bookmarkEnd w:id="165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Международного пакта об экономических, социальных и культурных правах</w:t>
            </w:r>
          </w:p>
          <w:bookmarkEnd w:id="166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Международной конвенции о ликвидации всех форм расовой дискриминации</w:t>
            </w:r>
          </w:p>
          <w:bookmarkEnd w:id="167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Международной конвенции о правах ребенка</w:t>
            </w:r>
          </w:p>
          <w:bookmarkEnd w:id="168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Международной конвенции о правах инвалидов</w:t>
            </w:r>
          </w:p>
          <w:bookmarkEnd w:id="169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рассмотрения</w:t>
            </w:r>
          </w:p>
          <w:bookmarkEnd w:id="171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дел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оставлено без изменения</w:t>
            </w:r>
          </w:p>
          <w:bookmarkEnd w:id="17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постановление 1-ой инстанции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постановление апелляционной инстанции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1-ой инстанции</w:t>
            </w:r>
          </w:p>
          <w:bookmarkEnd w:id="173"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апелляционной инстанции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1-ой инстанции (за исключением изменений ввиду изменения законодательства)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1-ой инстанции ввиду изменения законодательства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апелляционной инстанции (за исключением изменений ввиду изменения законодательства)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апелляционной инстанции ввиду изменения законодательства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прекращением дела ст. 741, 742 КРКоАП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ввиду изменения законодательства, пп. 4), 7) ч.1 ст.741 КРКоАП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вынесением нового постановления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постановления и направлении по подведомственности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прекращением дела ст. 741, 742 КоАП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ввиду изменения законодательства, пп. 4), 7) ч.1 ст.741 КРКоАП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вынесением нового постановления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постановления и направлении по подведомственности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к-во оконченных дел за отчетный период (сумма гр. 5-6)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4"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№3-АП(суд) "Отчет о работе Верховного Суда Республики Казахстан по рассмотрению административных дел". </w:t>
      </w:r>
    </w:p>
    <w:bookmarkEnd w:id="188"/>
    <w:bookmarkStart w:name="z30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Б "Движение дел по пересмотру постановлений уполномоченных органов".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дел на начало отчетного периода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поступило дел за отчетный период по протестам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дел по которым отозваны протесты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без рассмотрения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Протест на постановление удовлетворен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Протест на постановление неудовлетворен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Протест на определение удовлетворен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19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9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Протест на определение неудовлетворен</w:t>
            </w:r>
          </w:p>
          <w:bookmarkEnd w:id="19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Протест на определение и постановление удовлетворен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Протест на определение и постановление неудовлетворен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физических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должностных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оконченных дел за отчетный период сумма гр. 5-10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дел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№3-АП(суд) "Отчет о работе Верховного Суда Республики Казахстан по рассмотрению административных дел"</w:t>
      </w:r>
    </w:p>
    <w:bookmarkEnd w:id="195"/>
    <w:bookmarkStart w:name="z31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"Рассмотрение заявлений по пересмотру по вновь открывшимся обстоятельствам в кассационной инстанции"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начало отчетного периода</w:t>
            </w:r>
          </w:p>
          <w:bookmarkEnd w:id="197"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заявлений по вновь открывшимся обстоятельствам в отчетном периоде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к производству по вновь открывшимся обстоятельствам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заявлению лица, привлеченного к административной ответственности, потерпевшим или их законными представителями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заявлению прокурора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 по заявлению лица, прокурора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по результатам рассмотрения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по результатам рассмотрения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по результатам рассмотрения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 и отменено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 в пересмотре дела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 и отменено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 в пересмотре дела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 и отменено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 в пересмотре дела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8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№3-АП(суд) "Отчет о работе Верховного Суда Республики Казахстан по рассмотрению административных дел".</w:t>
      </w:r>
    </w:p>
    <w:bookmarkEnd w:id="200"/>
    <w:bookmarkStart w:name="z3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В "Сведения по поступившим и рассмотренным ходатайствам о внесении представления о пересмотре судебных актов по административным делам местных судов специализированной судебной коллегией Верховного Суда".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/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02"/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поступило ходатайств о внесении представлений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ходатайств о внесении представлений в письменном виде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ходатайств о внесении представлений в электронном виде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заявлений, по которым лица отозвали ходатайства о внесении представлений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физических лиц, подавших ходатайства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юридических лиц, подавших ходатайства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должностных лиц, подавших ходатайства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Ходатайство возвращено в силу несоответствия требованиям ст. 848 КоАП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203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04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по делам об обжаловании действий (бездействия) органа (должностного лица), осуществляющего производство по делу об административном правонарушении (по гл. 44 КРКоАП)</w:t>
            </w:r>
          </w:p>
          <w:bookmarkEnd w:id="205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по делам по пересмотру постановлений органов (должностных лиц) по делам об административных правонарушениях (гл.45)</w:t>
            </w:r>
          </w:p>
          <w:bookmarkEnd w:id="206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по делам по пересмотру постановлений судов первой инстанции вынесенных по вновь открывшимся обстоятельствам (гл.47)</w:t>
            </w:r>
          </w:p>
          <w:bookmarkEnd w:id="207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постановления </w:t>
            </w:r>
          </w:p>
          <w:bookmarkEnd w:id="208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Международного договора</w:t>
            </w:r>
          </w:p>
          <w:bookmarkEnd w:id="209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Международного пакта о гражданских о политических правах</w:t>
            </w:r>
          </w:p>
          <w:bookmarkEnd w:id="210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Международного пакта о ликвидации всех форм дискриминации в отношении женщин</w:t>
            </w:r>
          </w:p>
          <w:bookmarkEnd w:id="211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Международного пакта об экономических, социальных и культурных правах</w:t>
            </w:r>
          </w:p>
          <w:bookmarkEnd w:id="212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Международной конвенции о ликвидации всех форм расовой дискриминации</w:t>
            </w:r>
          </w:p>
          <w:bookmarkEnd w:id="213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Международной конвенции о правах ребенка</w:t>
            </w:r>
          </w:p>
          <w:bookmarkEnd w:id="214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Международной конвенции о правах инвалидов</w:t>
            </w:r>
          </w:p>
          <w:bookmarkEnd w:id="215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Ходатайство возвращено в силу требований ст. 851 КоАП</w:t>
            </w:r>
          </w:p>
          <w:bookmarkEnd w:id="21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 ходатайств о внесении представлений, из них по основаниям: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рассмотренных ходатайств о внесении представлений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 рассмотренных ходатайств о внесении представления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Внесено представление по тяжким необратимым последствиям для жизни, здоровья людей либо для экономики и безопасности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Внесено представление о нарушении прав и законных интересов неопределенного круга лиц или иных публичных интересов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Внесено представление о нарушении единообразия и толкования и применения судами, уполномоченными органами (должностными лицами) норм права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№3-АП(суд) "Отчет о работе Верховного Суда Республики Казахстан по рассмотрению административных дел". Таблица Г "Сведения по внесенным представлениям о пересмотре судебных актов по административным делам местных судов специализированной судебной коллегией Верховного Суда".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32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поступило представлений о пересмотре судебных актов местных судов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Представления, внесенные Председателем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Верховного Суда РК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Представления, внесенные председателем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специализированной судебной коллегии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физических лиц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юридических лиц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должностных лиц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1 инстанции оставлено без изменения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(определение) апелляционной инстанции оставлено без изменения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1 инстанции изменено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233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34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по делам об обжаловании действий (бездействия) органа (должностного лица), осуществляющего производство по делу об административном правонарушении (по гл. 44 КРКоАП)</w:t>
            </w:r>
          </w:p>
          <w:bookmarkEnd w:id="235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по делам по пересмотру постановлений органов (должностных лиц) по делам об административных правонарушениях (гл.45)</w:t>
            </w:r>
          </w:p>
          <w:bookmarkEnd w:id="236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по делам по пересмотру постановлений судов первой инстанции вынесенных по вновь открывшимся обстоятельствам (гл.47)</w:t>
            </w:r>
          </w:p>
          <w:bookmarkEnd w:id="237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постановления </w:t>
            </w:r>
          </w:p>
          <w:bookmarkEnd w:id="238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Международного договора</w:t>
            </w:r>
          </w:p>
          <w:bookmarkEnd w:id="239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Международного пакта о гражданских о политических правах</w:t>
            </w:r>
          </w:p>
          <w:bookmarkEnd w:id="240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Международного пакта о ликвидации всех форм дискриминации в отношении женщин</w:t>
            </w:r>
          </w:p>
          <w:bookmarkEnd w:id="241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Международного пакта об экономических, социальных и культурных правах</w:t>
            </w:r>
          </w:p>
          <w:bookmarkEnd w:id="242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Международной конвенции о ликвидации всех форм расовой дискриминации</w:t>
            </w:r>
          </w:p>
          <w:bookmarkEnd w:id="243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Международной конвенции о правах ребенка</w:t>
            </w:r>
          </w:p>
          <w:bookmarkEnd w:id="244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Международной конвенции о правах инвалидов</w:t>
            </w:r>
          </w:p>
          <w:bookmarkEnd w:id="245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Продолжение таблицы 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(определение) апелляционной инстанции изменено</w:t>
            </w:r>
          </w:p>
          <w:bookmarkEnd w:id="24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1 инстанции отменено с прекращением дела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1 инстанции отменено с вынесением нового постановления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1 инстанции отменен с направлением по подведомственности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(определение) апелляционной инстанции отменено с прекращением дела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(определение) апелляционной инстанции отменено с вынесением нового постановления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(определение ) апелляционной инстанции отменен с направлением по подведомственности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рассмотренных представлений за отчетный период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Остаток нерассмотренных представлений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4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