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e398" w14:textId="b26e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5 декабря 2014 года № 544 "Об утверждении формы проверочного листа и критериев оценки степени риска республиканских государственных юридических лиц, их филиалов, представительств, при проведении контроля целевого использования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сентября 2017 года № 544. Зарегистрирован в Министерстве юстиции Республики Казахстан 28 сентября 2017 года № 15786.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декабря 2014 года № 544 "Об утверждении формы проверочного листа и критериев оценки степени риска республиканских государственных юридических лиц, их филиалов, представительств, при проведении контроля целевого использования государственного имущества" (зарегистрированный в Реестре государственной регистрации нормативных правовых актах под № 10061, опубликованный в информационно-правовой системе "Әділет" 26 января 2015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(Ибраимов К.У.)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 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