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c794c" w14:textId="82c7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обороны Республики Казахстан от 22 января 2016 года № 30 "Об утверждении Правил деятельности военных учебных заведений, подведомственных Министерству обороны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11 сентября 2017 года № 517. Зарегистрирован в Министерстве юстиции Республики Казахстан 28 сентября 2017 года № 15782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22 января 2016 года № 30 "Об утверждении Правил деятельности военных учебных заведений, подведомственных Министерству обороны Республики Казахстан" (зарегистрирован в Реестре государственной регистрации нормативных правовых актов за № 13270, опубликован в информационно-правовой системе "Әділет" 12 апреля 2016 года).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образования и науки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Министра обороны Республики Казахстан генерал-лейтенанта Мухтарова Т.С.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Жасузаков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