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6de8" w14:textId="aad6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5 мая 2014 года № 195 "Об утверждении нормативов по физической подготовке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21 августа 2017 года № 471. Зарегистрирован в Министерстве юстиции Республики Казахстан 28 сентября 2017 года № 15775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мая 2014 года № 195 "Об утверждении нормативов по физической подготовке в Вооруженных Силах Республики Казахстан" (зарегистрирован в Реестре государственной регистрации нормативных правовых актов за № 9518, опубликован в информационно-правовой системе Әділет 24 июня 2014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по физической подготовке в Вооруженных Силах Республики Казахстан, утвержденные указанным приказом,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Спортивному комитету – Центральному спортивному клубу армии Министерства обороны Республики Казахстан в установленном законодательством Республики Казахстан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течении десяти календарных дней со дня государственной регистрации;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обороны Республики Казахстан после его первого официального опубликования;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течении десяти календарных дней со дня государственной регистрации.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2017 года №471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2014 года № 195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</w:t>
      </w:r>
      <w:r>
        <w:br/>
      </w:r>
      <w:r>
        <w:rPr>
          <w:rFonts w:ascii="Times New Roman"/>
          <w:b/>
          <w:i w:val="false"/>
          <w:color w:val="000000"/>
        </w:rPr>
        <w:t>по физической подготовке в Вооруженных Силах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1006"/>
        <w:gridCol w:w="1206"/>
        <w:gridCol w:w="662"/>
        <w:gridCol w:w="514"/>
        <w:gridCol w:w="514"/>
        <w:gridCol w:w="504"/>
        <w:gridCol w:w="9"/>
        <w:gridCol w:w="514"/>
        <w:gridCol w:w="504"/>
        <w:gridCol w:w="9"/>
        <w:gridCol w:w="514"/>
        <w:gridCol w:w="15"/>
        <w:gridCol w:w="845"/>
        <w:gridCol w:w="430"/>
        <w:gridCol w:w="431"/>
        <w:gridCol w:w="4"/>
        <w:gridCol w:w="262"/>
        <w:gridCol w:w="514"/>
        <w:gridCol w:w="514"/>
        <w:gridCol w:w="257"/>
        <w:gridCol w:w="257"/>
        <w:gridCol w:w="257"/>
        <w:gridCol w:w="257"/>
        <w:gridCol w:w="8"/>
        <w:gridCol w:w="506"/>
        <w:gridCol w:w="515"/>
        <w:gridCol w:w="515"/>
        <w:gridCol w:w="269"/>
      </w:tblGrid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упражнения</w:t>
            </w:r>
          </w:p>
          <w:bookmarkEnd w:id="12"/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5-я возрастная группа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7-я возрастная группа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 по призыву до 6 мес.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 по призыву после 6 мес.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5-я возрастная группа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6-я возрастная группа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7-я возрастная группа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вольных упражнений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вольных упражнений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ног к перекладине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переворотом на перекладине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силой на перекладине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силовое упражнение на перекладине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на брусьях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в упоре на брусьях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упражнений на брусьях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3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ноги врозь через козла в длину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ноги врозь через коня в длину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5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на голове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6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Кувырок вперед прыжком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7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гири 24 кг (рывок)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летного состава)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8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силовое упражнение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9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Лазание по канату (шесту)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0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батуте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1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стационарном колесе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2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подвижном колесе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3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лопинге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4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Начальный комплекс рукопашного боя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(РБ-Н)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5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комплекс рукопашного боя (РБ-1)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6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комплекс рукопашного 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(РБ-2; РБ-3)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7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рукопашного 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оружия на 8 счетов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8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рукопашного 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оружием (автомат, карабин) на 8 счетов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9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 на ЕПП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0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 для ВУЗов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1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 для личного состава Десантно-штурмовых войск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2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Преодоление ЕПП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подразделения (для ВУЗов)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3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с преодолением полосы препятствий в составе подразделения (для ВУЗов)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4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 для подразделений предназначенных для действий в горах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5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 для личного состава надводных кораблей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6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7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 10х10 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8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400 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9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1 000 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0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3 000 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1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5 000 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2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Ф-1 на дальность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3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Ф-1 на точность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4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5 км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5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10 км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6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5 км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7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10 км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8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на лыжах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на 5 км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9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на лыжах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на 10 км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0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100 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1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в обмундировании с оружием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2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Ныряние в длину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3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шестивесельных ялах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2832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Обязательные упражнения по физической подготовке выносимые</w:t>
      </w:r>
      <w:r>
        <w:br/>
      </w:r>
      <w:r>
        <w:rPr>
          <w:rFonts w:ascii="Times New Roman"/>
          <w:b/>
          <w:i w:val="false"/>
          <w:color w:val="000000"/>
        </w:rPr>
        <w:t>на контрольные и итоговые проверки в Вооруженных Силах Республики Казахстан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998"/>
        <w:gridCol w:w="393"/>
        <w:gridCol w:w="741"/>
        <w:gridCol w:w="30"/>
        <w:gridCol w:w="30"/>
        <w:gridCol w:w="328"/>
        <w:gridCol w:w="328"/>
        <w:gridCol w:w="8"/>
        <w:gridCol w:w="240"/>
        <w:gridCol w:w="250"/>
        <w:gridCol w:w="9"/>
        <w:gridCol w:w="255"/>
        <w:gridCol w:w="255"/>
        <w:gridCol w:w="169"/>
        <w:gridCol w:w="170"/>
        <w:gridCol w:w="170"/>
        <w:gridCol w:w="5"/>
        <w:gridCol w:w="166"/>
        <w:gridCol w:w="171"/>
        <w:gridCol w:w="167"/>
        <w:gridCol w:w="491"/>
        <w:gridCol w:w="54"/>
        <w:gridCol w:w="382"/>
        <w:gridCol w:w="127"/>
        <w:gridCol w:w="15"/>
        <w:gridCol w:w="823"/>
        <w:gridCol w:w="16"/>
        <w:gridCol w:w="855"/>
        <w:gridCol w:w="259"/>
        <w:gridCol w:w="40"/>
        <w:gridCol w:w="89"/>
        <w:gridCol w:w="165"/>
        <w:gridCol w:w="138"/>
        <w:gridCol w:w="117"/>
        <w:gridCol w:w="399"/>
        <w:gridCol w:w="88"/>
        <w:gridCol w:w="52"/>
        <w:gridCol w:w="169"/>
        <w:gridCol w:w="255"/>
        <w:gridCol w:w="86"/>
        <w:gridCol w:w="169"/>
        <w:gridCol w:w="171"/>
        <w:gridCol w:w="171"/>
        <w:gridCol w:w="512"/>
        <w:gridCol w:w="256"/>
        <w:gridCol w:w="256"/>
        <w:gridCol w:w="256"/>
        <w:gridCol w:w="256"/>
        <w:gridCol w:w="4"/>
        <w:gridCol w:w="262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упражнения</w:t>
            </w:r>
          </w:p>
          <w:bookmarkEnd w:id="66"/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2-го курса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5-я возрастная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 по призыву до 6 мес. службы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 по призыву после 6 мес.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возрастная группа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7-я 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</w:t>
            </w:r>
          </w:p>
          <w:bookmarkEnd w:id="67"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8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9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ног к перекладине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0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переворотом на перекладине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1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силой на перекладине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72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силовое упражнение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Быстрота</w:t>
            </w:r>
          </w:p>
          <w:bookmarkEnd w:id="73"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74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75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 10х10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</w:t>
            </w:r>
          </w:p>
          <w:bookmarkEnd w:id="76"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77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1 000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78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3 000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качества и военно-прикладные двигательные навыки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стационарном колесе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 на единой полосе препятствий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5 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100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Поправки к результатам за выполнение упражнений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физической подготовленности в нормативы вносятся поправки, обусловленные формой одежды: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облегчение нормативов при выполнении упражнений в военной форме одежды в ботинках с высоким берцем (№ 2, 3, 4);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облегчение нормативов при выполнении упражнений в военной форме № 5.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3726"/>
        <w:gridCol w:w="1531"/>
        <w:gridCol w:w="1077"/>
        <w:gridCol w:w="2354"/>
        <w:gridCol w:w="1807"/>
      </w:tblGrid>
      <w:tr>
        <w:trPr>
          <w:trHeight w:val="30" w:hRule="atLeast"/>
        </w:trPr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8"/>
        </w:tc>
        <w:tc>
          <w:tcPr>
            <w:tcW w:w="3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упражнения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к результатам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89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90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ног к перекладине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91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переворотом на перекладине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92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силой на перекладине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93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силовое упражнение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94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на брусьях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95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в упоре на брусьях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96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97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 10х10 м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98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400 м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99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1000 м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00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3000 м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мин, сек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01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5000 м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мин, сек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02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5 км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мин, сек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03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10 км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мин, сек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04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5 км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мин, сек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05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10 км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мин, сек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06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на лыжах в составе подразделения на 5 км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мин, сек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07"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на лыжах в составе подразделения на 10 км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мин, сек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</w:t>
      </w:r>
      <w:r>
        <w:br/>
      </w:r>
      <w:r>
        <w:rPr>
          <w:rFonts w:ascii="Times New Roman"/>
          <w:b/>
          <w:i w:val="false"/>
          <w:color w:val="000000"/>
        </w:rPr>
        <w:t>оценки физической подготовленности военнослужащих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758"/>
        <w:gridCol w:w="557"/>
        <w:gridCol w:w="557"/>
        <w:gridCol w:w="557"/>
        <w:gridCol w:w="756"/>
        <w:gridCol w:w="557"/>
        <w:gridCol w:w="557"/>
        <w:gridCol w:w="756"/>
        <w:gridCol w:w="756"/>
        <w:gridCol w:w="557"/>
        <w:gridCol w:w="757"/>
        <w:gridCol w:w="757"/>
        <w:gridCol w:w="374"/>
        <w:gridCol w:w="383"/>
        <w:gridCol w:w="757"/>
        <w:gridCol w:w="757"/>
        <w:gridCol w:w="758"/>
      </w:tblGrid>
      <w:tr>
        <w:trPr>
          <w:trHeight w:val="30" w:hRule="atLeast"/>
        </w:trPr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</w:t>
            </w:r>
          </w:p>
          <w:bookmarkEnd w:id="109"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 уровень, минимум баллов одном упражнении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одном упражнении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ВУЗов)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 упражнениях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трех упражнениях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четырех упражнениях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пяти упражнениях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подразделений специального назначения, морской пехоты, разведовательные и десантно-штурмовые подразделения</w:t>
            </w:r>
          </w:p>
          <w:bookmarkEnd w:id="11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военнослужащих и кандидаты в военные учебные заведения</w:t>
            </w:r>
          </w:p>
          <w:bookmarkEnd w:id="11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физической подготовки</w:t>
            </w:r>
          </w:p>
          <w:bookmarkEnd w:id="112"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квалификационный уровень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95 баллов и выше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квалификационный уровень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85 - 94 балла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квалификационный уровень</w:t>
            </w:r>
          </w:p>
          <w:bookmarkEnd w:id="1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75 – 84 балла</w:t>
            </w:r>
          </w:p>
        </w:tc>
      </w:tr>
    </w:tbl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за выполнение одного физического упражнения: 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- не менее 60 баллов;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- не менее 40 баллов;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- не менее 20 (30) баллов.</w:t>
      </w:r>
    </w:p>
    <w:bookmarkEnd w:id="120"/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 "Подтягивание на перекладине"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952"/>
        <w:gridCol w:w="1192"/>
        <w:gridCol w:w="951"/>
        <w:gridCol w:w="951"/>
        <w:gridCol w:w="952"/>
        <w:gridCol w:w="952"/>
        <w:gridCol w:w="952"/>
        <w:gridCol w:w="952"/>
        <w:gridCol w:w="792"/>
        <w:gridCol w:w="793"/>
        <w:gridCol w:w="671"/>
      </w:tblGrid>
      <w:tr>
        <w:trPr>
          <w:trHeight w:val="30" w:hRule="atLeast"/>
        </w:trPr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5 баллов</w:t>
            </w:r>
          </w:p>
          <w:bookmarkEnd w:id="122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 я возрастная группа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 службы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службы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гражданской молодежи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23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24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5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26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27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8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29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30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31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4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 "Поднимание ног к перекладине"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6"/>
        <w:gridCol w:w="2361"/>
        <w:gridCol w:w="1767"/>
        <w:gridCol w:w="1105"/>
        <w:gridCol w:w="1105"/>
        <w:gridCol w:w="1108"/>
        <w:gridCol w:w="1308"/>
      </w:tblGrid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  <w:bookmarkEnd w:id="13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кадеты 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кадеты 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службы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34"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35"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36"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37"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38"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9"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40"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41"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42"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5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5 "Подъем переворотом на перекладине"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9"/>
        <w:gridCol w:w="2292"/>
        <w:gridCol w:w="2293"/>
        <w:gridCol w:w="1265"/>
        <w:gridCol w:w="1695"/>
        <w:gridCol w:w="1696"/>
      </w:tblGrid>
      <w:tr>
        <w:trPr>
          <w:trHeight w:val="30" w:hRule="atLeast"/>
        </w:trPr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60 - 1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  <w:bookmarkEnd w:id="1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возрастная группа,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3-го курса и старше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 службы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службы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45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46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47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48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49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6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6 "Подъем силой на перекладине"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2"/>
        <w:gridCol w:w="2837"/>
        <w:gridCol w:w="2838"/>
        <w:gridCol w:w="2203"/>
      </w:tblGrid>
      <w:tr>
        <w:trPr>
          <w:trHeight w:val="30" w:hRule="atLeast"/>
        </w:trPr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52"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53"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54"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55"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6"/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7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7 "Комбинированное силовое упражнение на перекладине"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4102"/>
        <w:gridCol w:w="4102"/>
      </w:tblGrid>
      <w:tr>
        <w:trPr>
          <w:trHeight w:val="30" w:hRule="atLeast"/>
        </w:trPr>
        <w:tc>
          <w:tcPr>
            <w:tcW w:w="4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60 - 1 цикл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и кадеты 2-го курса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59"/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60"/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1"/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8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8 "Сгибание и разгибание рук в упоре на брусьях"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9"/>
        <w:gridCol w:w="2246"/>
        <w:gridCol w:w="1372"/>
        <w:gridCol w:w="1095"/>
        <w:gridCol w:w="1095"/>
        <w:gridCol w:w="1095"/>
        <w:gridCol w:w="1096"/>
        <w:gridCol w:w="1051"/>
        <w:gridCol w:w="1051"/>
      </w:tblGrid>
      <w:tr>
        <w:trPr>
          <w:trHeight w:val="30" w:hRule="atLeast"/>
        </w:trPr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60 - 1 раз 5 баллов</w:t>
            </w:r>
          </w:p>
          <w:bookmarkEnd w:id="16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 службы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службы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64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65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66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67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68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9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70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71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72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9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9 "Угол в упоре на брусьях"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2576"/>
        <w:gridCol w:w="1928"/>
        <w:gridCol w:w="1206"/>
        <w:gridCol w:w="2938"/>
      </w:tblGrid>
      <w:tr>
        <w:trPr>
          <w:trHeight w:val="30" w:hRule="atLeast"/>
        </w:trPr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60 - 1 сек. 5 баллов</w:t>
            </w:r>
          </w:p>
          <w:bookmarkEnd w:id="1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7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7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7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7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7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8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81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8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83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0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15 "Поднимание гири 24 кг (рывок)"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6"/>
        <w:gridCol w:w="943"/>
        <w:gridCol w:w="1086"/>
        <w:gridCol w:w="943"/>
        <w:gridCol w:w="1086"/>
        <w:gridCol w:w="943"/>
        <w:gridCol w:w="943"/>
        <w:gridCol w:w="973"/>
        <w:gridCol w:w="975"/>
        <w:gridCol w:w="944"/>
        <w:gridCol w:w="1088"/>
      </w:tblGrid>
      <w:tr>
        <w:trPr>
          <w:trHeight w:val="30" w:hRule="atLeast"/>
        </w:trPr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– 1 раз 5 баллов</w:t>
            </w:r>
          </w:p>
          <w:bookmarkEnd w:id="185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до 6 месяцев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кг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кг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кг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кг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кг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кг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кг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кг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кг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8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8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8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8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9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9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9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9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9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22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16 "Комплексное силовое упражнение"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207"/>
        <w:gridCol w:w="737"/>
        <w:gridCol w:w="588"/>
        <w:gridCol w:w="588"/>
        <w:gridCol w:w="589"/>
        <w:gridCol w:w="589"/>
        <w:gridCol w:w="589"/>
        <w:gridCol w:w="589"/>
        <w:gridCol w:w="564"/>
        <w:gridCol w:w="639"/>
        <w:gridCol w:w="589"/>
        <w:gridCol w:w="589"/>
        <w:gridCol w:w="589"/>
        <w:gridCol w:w="589"/>
        <w:gridCol w:w="589"/>
        <w:gridCol w:w="490"/>
        <w:gridCol w:w="589"/>
        <w:gridCol w:w="416"/>
      </w:tblGrid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60 - 1 раз 5 баллов</w:t>
            </w:r>
          </w:p>
          <w:bookmarkEnd w:id="196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 я возрастная группа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 службы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 после 6 месяцев службы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 возрастная группа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числа гражданской молодежи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97"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98"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99"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00"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01"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02"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03"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04"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5"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23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19 "Упражнение на стационарном колесе"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6"/>
        <w:gridCol w:w="2322"/>
        <w:gridCol w:w="1738"/>
        <w:gridCol w:w="1671"/>
        <w:gridCol w:w="1671"/>
        <w:gridCol w:w="1672"/>
      </w:tblGrid>
      <w:tr>
        <w:trPr>
          <w:trHeight w:val="30" w:hRule="atLeast"/>
        </w:trPr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0,1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2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службы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08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09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10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11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12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13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14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15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16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17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18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19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20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21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22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23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24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25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26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7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8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bookmarkStart w:name="z25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21 "Упражнение на лопинге"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6"/>
        <w:gridCol w:w="2721"/>
        <w:gridCol w:w="2036"/>
        <w:gridCol w:w="1958"/>
        <w:gridCol w:w="1959"/>
      </w:tblGrid>
      <w:tr>
        <w:trPr>
          <w:trHeight w:val="30" w:hRule="atLeast"/>
        </w:trPr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60 - 0,1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по призыву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службы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31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32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33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34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35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36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37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38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39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40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41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42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43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44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45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46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47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48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49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0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1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bookmarkStart w:name="z28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27 "Общее контрольное упражнение на единой полосе препятствий"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2089"/>
        <w:gridCol w:w="1563"/>
        <w:gridCol w:w="1503"/>
        <w:gridCol w:w="2383"/>
        <w:gridCol w:w="2383"/>
      </w:tblGrid>
      <w:tr>
        <w:trPr>
          <w:trHeight w:val="30" w:hRule="atLeast"/>
        </w:trPr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1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2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до 6 месяцев службы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54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55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56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57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58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59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60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61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62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63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64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65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66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67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68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69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70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71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72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3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4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</w:tr>
    </w:tbl>
    <w:bookmarkStart w:name="z30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28 "Специальное контрольное упражнение</w:t>
      </w:r>
      <w:r>
        <w:br/>
      </w:r>
      <w:r>
        <w:rPr>
          <w:rFonts w:ascii="Times New Roman"/>
          <w:b/>
          <w:i w:val="false"/>
          <w:color w:val="000000"/>
        </w:rPr>
        <w:t>для военных учебных заведений"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0"/>
        <w:gridCol w:w="3464"/>
        <w:gridCol w:w="2592"/>
        <w:gridCol w:w="2494"/>
      </w:tblGrid>
      <w:tr>
        <w:trPr>
          <w:trHeight w:val="30" w:hRule="atLeast"/>
        </w:trPr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60 - 1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службы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77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78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79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80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81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82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83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84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85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86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87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88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89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90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91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92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93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94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5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6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7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</w:tr>
    </w:tbl>
    <w:bookmarkStart w:name="z33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29 "Специальное контрольное упражнение для личного состава</w:t>
      </w:r>
      <w:r>
        <w:br/>
      </w:r>
      <w:r>
        <w:rPr>
          <w:rFonts w:ascii="Times New Roman"/>
          <w:b/>
          <w:i w:val="false"/>
          <w:color w:val="000000"/>
        </w:rPr>
        <w:t>Десантно-штурмовых войск"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7"/>
        <w:gridCol w:w="2843"/>
        <w:gridCol w:w="2127"/>
        <w:gridCol w:w="2046"/>
        <w:gridCol w:w="2047"/>
      </w:tblGrid>
      <w:tr>
        <w:trPr>
          <w:trHeight w:val="30" w:hRule="atLeast"/>
        </w:trPr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1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службы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300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301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302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303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04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05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06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07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08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09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10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11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12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13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14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15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16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7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8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9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0"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</w:tr>
    </w:tbl>
    <w:bookmarkStart w:name="z35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30 "Преодоление единой полосы препятствий в составе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(для военных учебных заведений)"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0"/>
        <w:gridCol w:w="3464"/>
        <w:gridCol w:w="2592"/>
        <w:gridCol w:w="2494"/>
      </w:tblGrid>
      <w:tr>
        <w:trPr>
          <w:trHeight w:val="30" w:hRule="atLeast"/>
        </w:trPr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60 - 1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3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обучения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323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324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325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326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327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28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329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330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31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332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33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334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35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336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37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38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39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40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41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42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43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44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45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46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47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48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49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0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51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2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3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4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5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6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7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8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9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0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1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62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63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</w:tr>
    </w:tbl>
    <w:bookmarkStart w:name="z402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31 "Бег с преодолением полосы препятствий в составе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(для военных учебных заведений)"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714"/>
        <w:gridCol w:w="1714"/>
        <w:gridCol w:w="1714"/>
        <w:gridCol w:w="1715"/>
        <w:gridCol w:w="1715"/>
        <w:gridCol w:w="1715"/>
      </w:tblGrid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1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36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 м.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 м.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 м.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366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367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14.57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368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369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70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71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72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15.07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73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15.09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74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75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76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77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78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79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0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15.27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1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2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3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15.36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4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15.39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85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15.42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86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15.45</w:t>
            </w:r>
          </w:p>
        </w:tc>
      </w:tr>
    </w:tbl>
    <w:bookmarkStart w:name="z42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32 "Специальное контрольное упражнение</w:t>
      </w:r>
      <w:r>
        <w:br/>
      </w:r>
      <w:r>
        <w:rPr>
          <w:rFonts w:ascii="Times New Roman"/>
          <w:b/>
          <w:i w:val="false"/>
          <w:color w:val="000000"/>
        </w:rPr>
        <w:t>для личного состава подразделений, предназначенных для действий в горах"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4"/>
        <w:gridCol w:w="3331"/>
        <w:gridCol w:w="2493"/>
        <w:gridCol w:w="2682"/>
      </w:tblGrid>
      <w:tr>
        <w:trPr>
          <w:trHeight w:val="30" w:hRule="atLeast"/>
        </w:trPr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2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3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389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390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391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392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93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94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95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96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97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98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99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00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01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2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3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4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5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06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07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08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09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</w:tr>
    </w:tbl>
    <w:bookmarkStart w:name="z453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33 "Специальное контрольное упражнение</w:t>
      </w:r>
      <w:r>
        <w:br/>
      </w:r>
      <w:r>
        <w:rPr>
          <w:rFonts w:ascii="Times New Roman"/>
          <w:b/>
          <w:i w:val="false"/>
          <w:color w:val="000000"/>
        </w:rPr>
        <w:t>для личного состава надводных кораблей"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9"/>
        <w:gridCol w:w="3186"/>
        <w:gridCol w:w="2385"/>
        <w:gridCol w:w="3100"/>
      </w:tblGrid>
      <w:tr>
        <w:trPr>
          <w:trHeight w:val="30" w:hRule="atLeast"/>
        </w:trPr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1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4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военнослужащие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12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413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414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415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416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17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418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19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20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21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22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23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4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5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6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7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8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29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30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31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32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</w:tr>
    </w:tbl>
    <w:bookmarkStart w:name="z478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34 "Бег на 100 метров"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723"/>
        <w:gridCol w:w="1052"/>
        <w:gridCol w:w="909"/>
        <w:gridCol w:w="909"/>
        <w:gridCol w:w="910"/>
        <w:gridCol w:w="911"/>
        <w:gridCol w:w="911"/>
        <w:gridCol w:w="910"/>
        <w:gridCol w:w="910"/>
        <w:gridCol w:w="911"/>
        <w:gridCol w:w="911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 сек. 4 баллов</w:t>
            </w:r>
          </w:p>
          <w:bookmarkEnd w:id="43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 до 6 месяцев службы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 после 6 месяцев службы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гражданской молодежи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гражданской молодежи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35"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436"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437"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438"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39"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40"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1"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42"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43"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44"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45"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</w:tbl>
    <w:bookmarkStart w:name="z49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35 "Челночный бег 10х10 метров"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022"/>
        <w:gridCol w:w="1235"/>
        <w:gridCol w:w="1068"/>
        <w:gridCol w:w="1068"/>
        <w:gridCol w:w="1068"/>
        <w:gridCol w:w="1068"/>
        <w:gridCol w:w="1068"/>
        <w:gridCol w:w="1069"/>
        <w:gridCol w:w="1069"/>
      </w:tblGrid>
      <w:tr>
        <w:trPr>
          <w:trHeight w:val="30" w:hRule="atLeast"/>
        </w:trPr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 сек. 2 балла</w:t>
            </w:r>
          </w:p>
          <w:bookmarkEnd w:id="44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 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 службы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службы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48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449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450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451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452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53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454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55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56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57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8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9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0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61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2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63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64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65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66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67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68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</w:tbl>
    <w:bookmarkStart w:name="z51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36 "Бег на 400 метров"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437"/>
        <w:gridCol w:w="1824"/>
        <w:gridCol w:w="1754"/>
        <w:gridCol w:w="1754"/>
        <w:gridCol w:w="1755"/>
      </w:tblGrid>
      <w:tr>
        <w:trPr>
          <w:trHeight w:val="30" w:hRule="atLeast"/>
        </w:trPr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1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4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–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 службы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службы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71"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72"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73"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74"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5"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76"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77"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78"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79"/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</w:tbl>
    <w:bookmarkStart w:name="z529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37 "Бег на 1000 метров"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1080"/>
        <w:gridCol w:w="662"/>
        <w:gridCol w:w="575"/>
        <w:gridCol w:w="575"/>
        <w:gridCol w:w="575"/>
        <w:gridCol w:w="575"/>
        <w:gridCol w:w="575"/>
        <w:gridCol w:w="575"/>
        <w:gridCol w:w="903"/>
        <w:gridCol w:w="904"/>
        <w:gridCol w:w="575"/>
        <w:gridCol w:w="575"/>
        <w:gridCol w:w="575"/>
        <w:gridCol w:w="575"/>
        <w:gridCol w:w="575"/>
        <w:gridCol w:w="575"/>
        <w:gridCol w:w="575"/>
        <w:gridCol w:w="575"/>
      </w:tblGrid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сек. 2 балл</w:t>
            </w:r>
          </w:p>
          <w:bookmarkEnd w:id="481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 я возрастная группа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до 6 месяцев службы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после 6 месяцев службы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гражданской молодежи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82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483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484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485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486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87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488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489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490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491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92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493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494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95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96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97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8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</w:tr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сек. 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 я возрастная группа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до 6 месяцев службы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после 6 месяцев службы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гражданской молодежи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0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1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02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03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04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05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06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07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08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09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10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11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12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13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14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15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16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17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18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19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</w:tr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сек. 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 я возрастная группа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до 6 месяцев службы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после 6 месяцев службы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гражданской молодежи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21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22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23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24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</w:tr>
    </w:tbl>
    <w:bookmarkStart w:name="z579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38 "Бег на 3000 метров"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1983"/>
        <w:gridCol w:w="1289"/>
        <w:gridCol w:w="1289"/>
        <w:gridCol w:w="1289"/>
        <w:gridCol w:w="1289"/>
        <w:gridCol w:w="1290"/>
        <w:gridCol w:w="1290"/>
        <w:gridCol w:w="1290"/>
      </w:tblGrid>
      <w:tr>
        <w:trPr>
          <w:trHeight w:val="30" w:hRule="atLeast"/>
        </w:trPr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сек. 2 балла</w:t>
            </w:r>
          </w:p>
          <w:bookmarkEnd w:id="52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 службы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службы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гражданской молодежи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527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528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529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530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531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32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33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34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35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36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15.27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37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38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15.33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9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40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41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42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15.45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43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44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15.51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45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46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15.57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47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48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16.03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49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50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51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52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53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54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55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56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16.27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57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58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16.33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59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60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61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62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16.45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63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64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16.51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65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66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16.57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67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</w:tr>
    </w:tbl>
    <w:bookmarkStart w:name="z623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39 "Бег на 5000 метров"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946"/>
        <w:gridCol w:w="1725"/>
        <w:gridCol w:w="1725"/>
        <w:gridCol w:w="1725"/>
        <w:gridCol w:w="1726"/>
        <w:gridCol w:w="1726"/>
      </w:tblGrid>
      <w:tr>
        <w:trPr>
          <w:trHeight w:val="30" w:hRule="atLeast"/>
        </w:trPr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сек. 3 балла</w:t>
            </w:r>
          </w:p>
          <w:bookmarkEnd w:id="56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службы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570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571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572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573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574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75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76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77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78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9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80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81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82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83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84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85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86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87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88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89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90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91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92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93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94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95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96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97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98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99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00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01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02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03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04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05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06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07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08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09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10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</w:tr>
    </w:tbl>
    <w:bookmarkStart w:name="z667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40 "Метание гранаты Ф – 1 на дальность"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7"/>
        <w:gridCol w:w="2452"/>
        <w:gridCol w:w="1835"/>
        <w:gridCol w:w="1148"/>
        <w:gridCol w:w="1357"/>
        <w:gridCol w:w="1769"/>
        <w:gridCol w:w="1152"/>
      </w:tblGrid>
      <w:tr>
        <w:trPr>
          <w:trHeight w:val="30" w:hRule="atLeast"/>
        </w:trPr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6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Женщины-женщины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 службы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службы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 второй возрастной группы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13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14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15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16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17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18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19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20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21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22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23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682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42 "Марш-бросок на 5 километров"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0"/>
        <w:gridCol w:w="2564"/>
        <w:gridCol w:w="2272"/>
        <w:gridCol w:w="2272"/>
        <w:gridCol w:w="2272"/>
      </w:tblGrid>
      <w:tr>
        <w:trPr>
          <w:trHeight w:val="30" w:hRule="atLeast"/>
        </w:trPr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3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6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26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27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28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29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30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31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32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33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34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35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36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37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38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39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40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41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42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43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44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45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46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47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48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49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50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51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52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53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54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55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56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</w:tr>
      <w:tr>
        <w:trPr>
          <w:trHeight w:val="30" w:hRule="atLeast"/>
        </w:trPr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3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58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59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60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61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62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63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64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65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66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67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</w:tr>
    </w:tbl>
    <w:bookmarkStart w:name="z731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43 "Марш-бросок на 10 километров"</w:t>
      </w:r>
    </w:p>
    <w:bookmarkEnd w:id="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2562"/>
        <w:gridCol w:w="2271"/>
        <w:gridCol w:w="2271"/>
        <w:gridCol w:w="2278"/>
      </w:tblGrid>
      <w:tr>
        <w:trPr>
          <w:trHeight w:val="30" w:hRule="atLeast"/>
        </w:trPr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5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6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7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7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7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7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7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7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7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7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7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7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8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8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8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8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8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</w:tr>
      <w:tr>
        <w:trPr>
          <w:trHeight w:val="30" w:hRule="atLeast"/>
        </w:trPr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5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8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8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8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8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9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9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9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9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9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9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9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9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9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9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0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0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0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0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0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0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0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0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0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0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1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1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</w:tr>
    </w:tbl>
    <w:bookmarkStart w:name="z780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44 "Лыжная гонка на 5 километров"</w:t>
      </w:r>
    </w:p>
    <w:bookmarkEnd w:id="7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099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6"/>
        <w:gridCol w:w="716"/>
      </w:tblGrid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– 3 сек. 1 балл</w:t>
            </w:r>
          </w:p>
          <w:bookmarkEnd w:id="713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 я возрастная группа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 службы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службы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1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1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1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1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1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1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2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2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2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2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2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2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2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2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2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2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3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3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3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44.51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3 сек. 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 я возрастная группа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 службы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службы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3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3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3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3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3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4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4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4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4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4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4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4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4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4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4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5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5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5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5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5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5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</w:tr>
    </w:tbl>
    <w:bookmarkStart w:name="z827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45 "Лыжная гонка на 10 километров"</w:t>
      </w:r>
    </w:p>
    <w:bookmarkEnd w:id="7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5"/>
        <w:gridCol w:w="2965"/>
        <w:gridCol w:w="2965"/>
        <w:gridCol w:w="2965"/>
      </w:tblGrid>
      <w:tr>
        <w:trPr>
          <w:trHeight w:val="30" w:hRule="atLeast"/>
        </w:trPr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10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7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службы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58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59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0.55.15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60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0.55.30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61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0.55.45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62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0.56.00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63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0.56.15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64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0.56.30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65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0.56.45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66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0.57.00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67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0.57.15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68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69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0.57.45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70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0.58.00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71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0.58.15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72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0.58.30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73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0.58.45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74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0.59.00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75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0.59.15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76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0.59.30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77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0.59.45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78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1.00.00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79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80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81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82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1.01.00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83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84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85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86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1.02.00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87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1.02.15</w:t>
            </w:r>
          </w:p>
        </w:tc>
      </w:tr>
      <w:tr>
        <w:trPr>
          <w:trHeight w:val="30" w:hRule="atLeast"/>
        </w:trPr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10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службы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89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1.02.30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90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1.02.45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91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1.03.00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92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1.03.15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93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1.03.30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94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1.03.45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95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1.04.00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96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1.04.15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1.04.15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97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1.04.30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98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0.59.40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1.04.45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1.04.45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99"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1.05.00</w:t>
            </w:r>
          </w:p>
        </w:tc>
      </w:tr>
    </w:tbl>
    <w:bookmarkStart w:name="z876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46 "Марш на лыжах 5 километров в составе подразделения"</w:t>
      </w:r>
    </w:p>
    <w:bookmarkEnd w:id="8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5"/>
        <w:gridCol w:w="4698"/>
        <w:gridCol w:w="3327"/>
      </w:tblGrid>
      <w:tr>
        <w:trPr>
          <w:trHeight w:val="30" w:hRule="atLeast"/>
        </w:trPr>
        <w:tc>
          <w:tcPr>
            <w:tcW w:w="4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8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8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3-я возрастные группы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02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03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804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805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06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07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808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809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810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11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12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813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814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815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816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</w:tr>
      <w:tr>
        <w:trPr>
          <w:trHeight w:val="30" w:hRule="atLeast"/>
        </w:trPr>
        <w:tc>
          <w:tcPr>
            <w:tcW w:w="4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8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8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3-я возрастные группы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818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819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820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821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822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23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824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25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826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27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28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29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830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31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32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33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34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35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36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37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38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39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40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41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44.30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42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44.45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43"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</w:tr>
    </w:tbl>
    <w:bookmarkStart w:name="z924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47 "Марш на лыжах 10 километров в составе подразделения"</w:t>
      </w:r>
    </w:p>
    <w:bookmarkEnd w:id="8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7"/>
        <w:gridCol w:w="4168"/>
        <w:gridCol w:w="3785"/>
      </w:tblGrid>
      <w:tr>
        <w:trPr>
          <w:trHeight w:val="30" w:hRule="atLeast"/>
        </w:trPr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10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8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3-я возрастные группы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46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1.25.00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1.25.00</w:t>
            </w:r>
          </w:p>
        </w:tc>
      </w:tr>
      <w:tr>
        <w:trPr>
          <w:trHeight w:val="30" w:hRule="atLeast"/>
        </w:trPr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10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3-я возрастные группы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48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1.25.15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1.25.15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849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1.25.30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1.25.30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850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1.25.45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1.25.45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51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1.26.00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1.26.00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52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1.26.15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1.26.15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853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1.26.30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1.26.30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854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1.26.45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1.26.45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855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1.27.00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1.27.00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56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1.27.15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57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1.27.30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1.27.30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858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1.27.45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1.27.45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859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1.28.00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1.28.00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860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1.28.15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1.28.15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861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1.28.30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1.28.30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862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1.28.45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1.28.45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863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1.29.00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1.29.00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864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1.29.15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1.29.15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865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1.29.30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1.29.30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866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1.29.45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1.29.45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67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1.30.00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1.30.00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868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1.30,30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1.30,30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69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1.31.00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1.31.00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870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1.31.30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1.31.30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71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1.32.00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1.32.00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72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1.32.30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1.32.30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73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1.33.00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1.33.00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874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1.33.30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1.33.30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75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1.34.00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1.34.00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76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1.34.30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1.34.30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77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1.35.00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1.35.00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78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1.35.30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1.35.30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79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1.36.00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1.36.00</w:t>
            </w:r>
          </w:p>
        </w:tc>
      </w:tr>
      <w:tr>
        <w:trPr>
          <w:trHeight w:val="30" w:hRule="atLeast"/>
        </w:trPr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10 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8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3-я возрастные группы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81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1.36.30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1.36.30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82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1.37.00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1.37.00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83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1.37.30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1.37.30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84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1.38.00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1.38.00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85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1.38.30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1.38.30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86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1.39.00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1.39.00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87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1.39.30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1.39.30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88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1.40.00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1.40.00</w:t>
            </w:r>
          </w:p>
        </w:tc>
      </w:tr>
    </w:tbl>
    <w:bookmarkStart w:name="z976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48 "Плавание на 100 метров"</w:t>
      </w:r>
    </w:p>
    <w:bookmarkEnd w:id="8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017"/>
        <w:gridCol w:w="621"/>
        <w:gridCol w:w="575"/>
        <w:gridCol w:w="575"/>
        <w:gridCol w:w="575"/>
        <w:gridCol w:w="575"/>
        <w:gridCol w:w="575"/>
        <w:gridCol w:w="575"/>
        <w:gridCol w:w="820"/>
        <w:gridCol w:w="820"/>
        <w:gridCol w:w="940"/>
        <w:gridCol w:w="575"/>
        <w:gridCol w:w="575"/>
        <w:gridCol w:w="575"/>
        <w:gridCol w:w="575"/>
        <w:gridCol w:w="575"/>
        <w:gridCol w:w="657"/>
      </w:tblGrid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– 1 сек. 2 балла</w:t>
            </w:r>
          </w:p>
          <w:bookmarkEnd w:id="890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 я возрастная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до 6 месяцев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после 6 месяцев службы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 из числа гражданской молодежи плавание на 50 метров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 из числа гражданской молодежи плавание на 50 метров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91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92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893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– 1 сек. 2 балла</w:t>
            </w:r>
          </w:p>
          <w:bookmarkEnd w:id="894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 я возрастная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до 6 месяцев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после 6 месяцев службы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 из числа гражданской молодежи плавание на 50 метров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 из числа гражданской молодежи плавание на 50 метров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895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96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97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898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899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900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901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02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903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904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905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906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907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908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909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910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911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12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13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14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1 сек. 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 я возрастная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до 6 месяцев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 по призыву после 6 месяцев службы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 из числа гражданской молодежи плавание на 50 метров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в ВУЗы из числа гражданской молодежи плавание на 50 метров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16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17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18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19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20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21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22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23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24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25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26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27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28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29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30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31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32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33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20м</w:t>
            </w:r>
          </w:p>
        </w:tc>
      </w:tr>
    </w:tbl>
    <w:bookmarkStart w:name="z1025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49 "Плавание в обмундировании с оружием"</w:t>
      </w:r>
    </w:p>
    <w:bookmarkEnd w:id="9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4"/>
        <w:gridCol w:w="3018"/>
        <w:gridCol w:w="2259"/>
        <w:gridCol w:w="1919"/>
        <w:gridCol w:w="1920"/>
      </w:tblGrid>
      <w:tr>
        <w:trPr>
          <w:trHeight w:val="30" w:hRule="atLeast"/>
        </w:trPr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9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службы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936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937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938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939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940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41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942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943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944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945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46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947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948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949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950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951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952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953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954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955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56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57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58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59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60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61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62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63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64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65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9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 по 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6 месяцев службы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67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68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69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70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71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72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73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74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75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76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77"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1073" w:id="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50 "Ныряние в длину"</w:t>
      </w:r>
    </w:p>
    <w:bookmarkEnd w:id="9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9"/>
        <w:gridCol w:w="2956"/>
        <w:gridCol w:w="2213"/>
        <w:gridCol w:w="1384"/>
        <w:gridCol w:w="2628"/>
      </w:tblGrid>
      <w:tr>
        <w:trPr>
          <w:trHeight w:val="30" w:hRule="atLeast"/>
        </w:trPr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1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9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курсанты 3-го курса и старше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военнослужащие по призыву после 6 месяцев службы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980"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981"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982"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983"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984"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85"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86"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87"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88"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89"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90"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