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4f8f" w14:textId="cf94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лекарственных средств,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страхования, закупаемых у Единого дистрибьютора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22 августа 2017 года № 631. Зарегистрирован в Министерстве юстиции Республики Казахстан 27 сентября 2017 года № 15762.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список лекарственных 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изделий медицинского назначения в рамках гарантированного объема бесплатной медицинской помощи в системе обязательного социального медицинского страхования, закупаемых у Единого дистрибьютора на 2018 год, согласно приложению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а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Цой А.В.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2017 года № 631</w:t>
            </w:r>
          </w:p>
        </w:tc>
      </w:tr>
    </w:tbl>
    <w:bookmarkStart w:name="z127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лекарственных средств,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на амбулаторном и стационарном уровнях, подлежащих закупу у Единого дистрибьютора на 2018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Список с изменениями, внесенными приказами Министра здравоохранения РК от 11.12.2017 </w:t>
      </w:r>
      <w:r>
        <w:rPr>
          <w:rFonts w:ascii="Times New Roman"/>
          <w:b w:val="false"/>
          <w:i w:val="false"/>
          <w:color w:val="ff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14.02.2018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15.06.2018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717"/>
        <w:gridCol w:w="2714"/>
        <w:gridCol w:w="4010"/>
        <w:gridCol w:w="1842"/>
        <w:gridCol w:w="1509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АТХ Код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лекарственного средства (Международное Непатентованное Наименование или состав) 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 – одна штука (ампула, таблетка, капсула, флакон, бутылка, контейнер, набор, пара, упаковка, комплект, литр, шприц, шприц-ручка)*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Предельная цена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L-аспарагиназа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10 000 ME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29 159,47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мг/мл, 240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Абакавир+Ламивудин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мг/300мг, для детей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Абакавир+Ламивудин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мг/300мг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Абакавир+Ламивудин+Зидовудин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мг/150мг/300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10 137,27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мг/0,8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241 285,00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коклюшно-дифтерийно-столбнячная вакцина, содержащая бесклеточный коклюшный компонент****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адсорбированная бесклеточная коклюшно-дифтерийно-столбнячная жидкая, 1 дозная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Адсорбированный дифтерийно-столбнячный анатоксин с уменьшенным содержанием антигенов****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дифтерийно-столбнячный анатоксин очищенный с уменьшенным содержанием антигенов, жидкий, суспензия для инъекций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250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500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/капсула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рекомбинантный****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по 3 мл (30 доз)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16 226,56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лиофилизат/концентрат для приготовления раствора для инфузий 20 мкг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146 013,91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20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50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6 197,64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20%, 100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18 575,46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мг/2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мг/2 мл или порошок для приготовления раствора для инъекций, 0,5 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5%, 100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бутылка/ контейнер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2,4%, 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мг/3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мг/мл, 60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15 566,07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таблетка/драже, 25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/драже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10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Амлодипина бесилат+Бисопролола фумарат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мг/5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порошок/гранулы для приготовления суспензии для приема внутрь 250 мг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500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Амоксициллин+Клавулановая кислота****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 457 мг/5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Амоксициллин+Клавулановая кислота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600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Амоксициллин+Клавулановая кислота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мг/125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Антиингибиторный коагулянтный комплекс****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1000 ЕД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337 501,18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Антиингибиторный коагулянтный комплекс****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ЕД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168 750,07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Антирабическая вакцина, концентрированная****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антирабическая культуральная очищенная концентрированная инактивированная, лиофилизат в ампулах или флаконах по 1 прививочной дозе. К каждой ампуле или флакону вакцины прилагается растворитель.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Антирабический иммуноглобулин (сыворотка)****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прозрачная или слабо опалесцирующая жидкость бесцветной или слабо желтой окраски. Форма выпуска – ампулы или флаконы по 5 или 10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712 620,00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125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7 506,78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80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10 000 КИЕ/мл, 10 мл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мг/мл, 30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5%, 2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G02CX01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Атоcибан****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7,5 мг/мл 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41 647,39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G02CX01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Атоcибан****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 0,9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15 732,72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безилат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мг/2,5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Бактериофаг дизентерийный****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содержащая лиофилизированный концентрат фильтрата фаголизата возбудителей бактериальной дизентерии, с кислотоустойчивым покрытием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Бактериофаг сальмонеллезный****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содержащая лиофилизированный концентрат фильтрата фаголизата возбудителей сальмонеллеза, с кислотоустойчивым покрытием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мг/4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117 351,82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 мг/16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440 064,60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 100 мкг/доза, 200 доз, активируемый вдохом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баллончик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5 576,64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 250 мкг/доза, 200 доз, активируемый вдохом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баллончик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1 000 000 ЕД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C04AX11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мл, 2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109 567,83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раствора для инфузий, 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1 191 480,76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для ингаляций дозированная 0,25 мг/мл 2 мл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0,5 мг/мл 2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дифтерийно-столбнячная-бесклеточная коклюшная, комбинированная с вакциной против гепатита В рекомбинантной, вакциной против полиомиелита инактивированной и вакциной против гемофильной инфекции типа b****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комбинированная, в составе вакцин: дифтерийно-столбнячный с бесклеточным коклюшным компонентом, вирусный гепатит В, полиомиелит инактивированный, гемофильная инфекция типа b, по 1 дозе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15 576,53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дифтерийно-столбнячная-бесклеточная коклюшная, комбинированная с вакциной против полиомиелита инактивированной и вакциной против гемофильной инфекции типа b****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комбинированная, в составе вакцин: дифтерийно-столбнячный с бесклеточным коклюшным компонентом, полиомиелит инактивированный, гемофильная инфекция типа b, по 1 дозе.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6 366,50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брюшного тифа**(****)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вакцина, обогащенная ВИ-антигеном, выпускается в ампулах или флаконах по 1; 5 или 10 доз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вирусного гепатита "В" (ВГВ), рекомбинантная****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во флаконе, выпускается по 1,0 мл или 2 детские дозы во флаконе. Производство по выпуску вакцины должно быть сертифицировано Всемирной организации здравоохранения (далее - ВОЗ)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гриппа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инактивированная вакцина, состав штаммов должен соответствовать рекомендациям ВОЗ с учетом циркуляции вирусов гриппа в предстоящий эпид-сезон. Суспензия для инъекций в шприце 1 доза/0,5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доза/шприц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клещевого энцефалита, концентрированная, инактивированная****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культуральная, очищенная, концентрированная, инактивированная для внутримышечного введения, содержит инактивированный антиген вируса клещевого энцефалита, в ампулах или флаконах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2 115,18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краснухи и паротита****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лиофилизированная вакцина, которая состоит из живых аттенуированных штаммов вирусов кори, паротита и краснухи. Форма выпуска - флакон по 1 дозе в комплекте с растворителем. Производство по выпуску вакцины должно быть сертифицировано ВОЗ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9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пневмококковой инфекции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полисахаридная коньюгированная адсорбированная инактивированная жидкая, содержащая 13 серотипов пневмококка. Форма выпуска - по 1 дозе. Производство по выпуску вакцины должно быть сертифицировано ВОЗ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9 220,74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полиомиелита, оральная****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оральная, содержит аттенуированные штаммы вирусов полиомиелита иммунологических типов - 1,3 (бивалентная). Форма выпуска - флакон по 10; 20 доз, в комплекте с капельницей или в пластмассовом флаконе-пипетке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туберкулеза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живая, лиофильно высушенная. Форма выпуска-ампула или флакон по 20 доз для внутрикожного введения. Опыт применения в Казахстане не менее 1 года. Производство по выпуску вакцины должно быть сертифицировано ВОЗ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чумная живая сухая****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собой высушенную живую культуру вакцинного штамма чумного микроба. Форма выпуска-флакон по 10 доз. К вакцине прилагаются растворитель и скарификаторы согласно количеству доз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пролонгированного действия, 250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0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пролонгированного действия, 500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порошок/лиофилизат для приготовления раствора для инфузий 1000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150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75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для приготовления раствора для инфузий 10 мг/мл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5 252,18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ммоль/мл, 15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33 450,15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ммоль/мл, 7,5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17 179,71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8 683,20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1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2,5 мг/мл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инъекций, 50мг/мл 1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250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10 186,40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A16AB08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 мг/мл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693 012,10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G02CA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Гексопреналин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мкг/2,0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1000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200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2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4%, 2,0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МЕ/мл, 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(микрокристаллическая) для инъекций 2,5%, 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500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здравоохранения РК от 14.02.2018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мг/1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3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Глимепирид+ Метформин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2/500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для подкожного введения пролонгированного действия, 10,8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 аппликатор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4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пролонгированного действия для подкожного введения 3,6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 аппликатор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4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мг/0,5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245 192,64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содержащая, фибриноген, тромбин, размер 2,5*3,0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13 630,47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содержащая, фибриноген, тромбин, размер 4,8*4,8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31 100,81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содержащая, фибриноген, тромбин, размер 9,5*4,8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55 213,75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L01XE06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14 201,60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L01XE06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15 836,80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порошок/лиофилизат для приготовления раствора для инъекций и инфузий, 200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порошок/лиофилизат для приготовления раствора для инъекций и инфузий, 500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6 591,20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B03XA02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мкг, в предварительно наполненных шприцах 0,5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17 908,80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5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B03XA02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мкг, в предварительно наполненных шприцах 0,3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26 859,46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5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B03XA02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мкг, в предварительно наполненных шприцах 1,0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316 629,48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мг, с каждыми 2 единицами препарата дополнительно предоставляется 1 таблетка/капсула Ритонавира 100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6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мг, с каждой единицей препарата дополнительно предоставляется 1 таблетка/капсула Ритонавира 100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2 641,81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20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5 713,89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120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50 918,81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80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43 951,32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мг/мл, 1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2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10 673,60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6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6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7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7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40%, 10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7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40%, 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7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 мг/мл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59 189,52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7 714,34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L01BC08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426 730,49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7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7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7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Динатрия фолинат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7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Динатрия фолинат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 мг/8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24 143,78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8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8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1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8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100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/капсула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8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50 мг /концентрат для приготовления раствора для инфузий 2 мг/мл, 25 мл/раствор для инъекций 2 мг/мл, 25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8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Доксорубицин (пегилированный) 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мг/мл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60 934,96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8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8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раствор/концентрат для приготовления раствора для инъекций 4%, 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18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раствора для инфузий 500 мг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8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R05CB13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Дорназа-Альфа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2,5 мг/2,5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8 363,06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18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12 427,41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9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43 349,47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19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60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19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0,5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19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(II) сульфат сухой+ Аскорбиновая кислота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320 мг/60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19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(II) сульфата гептагидрат+ Аскорбиновая кислота****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19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капли, 25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19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19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19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с дозирующим устройством 10 мг/мл (50 мг/5 мл) 200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7 579,88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19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Зидовудин+Ламивудин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мг/150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20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мл/порошок лиофилизированный для приготовления раствора для внутривенного введения 4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10 323,10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20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мг/100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116 880,75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20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таблетка, 5 мг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20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7,5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0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инъекций 6 мг/3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1 167 289,34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0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10%, 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0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0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0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0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аэрозоль/спрей 1,25 мг/1 доза, 300 доз 15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1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мг/мл, 10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1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1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1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100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1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250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27 563,20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1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100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1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ЕД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444 146,84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1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500 мг/500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1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антитимоцитарный****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65 889,28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1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клещевого энцефалита****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готовится из сыворотки крови лошадей, гипериммунизированных вирусом клещевого энцефалита или из сыворотки доноров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7 285 410,00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2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нормальный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раствор для инфузий, 100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238 316,80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2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2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 картриджах по 3 мл в комплекте со шприц-ручками из расчета на 75 картриджей 1 шприц-ручка с шагом 0,5 ЕД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2 792,76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2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во флаконах по 10мл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2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 ручка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2 792,76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22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 двухфазный в комбинации с инсулином средней продолжительности (смесь аналогов инсулина короткого и средней продолжительности действия)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 ручка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2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A10AЕ04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 ручка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2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10,0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8 158,73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2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по 3 мл в заправленных шприц-ручках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 ручка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2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двухфазный человеческий генно-инженерный (30/70)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шприц-ручка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3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двухфазный человеческий генно-инженерный (30/70)****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ед/мл во флаконах,10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3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 картриджах по 3 мл в комплекте со шприц-ручками из расчета на 75 картриджей 1 шприц-ручка с шагом 0,5 ЕД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3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шприц-ручка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3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изофан человеческий генно-инженерный суточного действия (средний)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ед/мл в картриджах по 3 мл в комплекте со шприц-ручками из расчета на 75 картриджей 1 шприц-ручка с шагом 0,5 ЕД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3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изофан человеческий генно-инженерный суточного действия (средний)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шприц-ручка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3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изофан человеческий генно-инженерный суточного действия (средний)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ед/мл во флаконах,10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3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МЕ/мл, 10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8 231,57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3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 картриджах по 3 мл в комплекте со шприц-ручками из расчета на 75 картриджей 1 шприц-ручка с шагом 0,5 ЕД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3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шприц-ручка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3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 двухфазный в комбинации с инсулином средней продолжительности (смесь аналогов инсулина короткого и средней продолжительности действия 25/75)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раствор/суспензия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шприц-ручках, в этом случае шприц-ручки к инсулину не нужны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шприц-ручка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4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 двухфазный в комбинации с инсулином средней продолжительности (смесь аналогов инсулина короткого и средней продолжительности действия 50/50)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раствор/суспензия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шприц-ручках, в этом случае шприц-ручки к инсулину не нужны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шприц-ручка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4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растворимый человеческий генно-инженерный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 картриджах по 3 мл в комплекте со шприц-ручками из расчета на 75 картриджей 1 шприц-ручка с шагом 0,5 ЕД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24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растворимый человеческий генно-инженерный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шприц-ручка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24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растворимый человеческий генно-инженерный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во флаконах, 10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24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L03AB05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Интерферон-альфа 2b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млн. ME (6 доз по 3 млн. ME), порошок лиофилизированный для приготовления инъекционного раствора/раствор для инъекций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 шприц-тюбик/ шприц-ручка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28 149,14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24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Интерферон бета -1a 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44 мкг/0,5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19 239,11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24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0,3 мг (9,6 млн. МЕ)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17 115,71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24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инъекций/лиофилизат для приготовления раствора для внутримышечного введения 30 мкг (6 млн. ME)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79 503,75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24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введения, 100 мг с возможностью применения у беременных женщин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189 639,77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24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введения, 100 мг, биосимиляр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132 747,84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5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25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8 355,58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25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25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100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25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мг/мл, 150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9 006,34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25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500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5 482,32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25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10 249,56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25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2000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15 230,47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5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мг/мл, 50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4 922,74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25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мг/мл, 100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9 723,03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6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мг/мл, 20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26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мг/мл, 50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5 152,59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26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мг/мл, 100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13 489,83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26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мг/мл, 20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26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мг/мл, 50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7 431,44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26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мг/мл, 100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12 312,30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26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мг/мл, 20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2 765,63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bookmarkEnd w:id="26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мг/мл, 50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6 532,54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bookmarkEnd w:id="26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370 мг/мл, 100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bookmarkEnd w:id="26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370 мг/мл, 50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7 235,34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bookmarkEnd w:id="27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60 мг/1,5 мл в комплекте с растворителем 4,5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1 518 876,43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27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B05XA01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 мг/мл, 10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bookmarkEnd w:id="27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5 мл /лиофилизат для приготовления раствора для внутривенного и внутримышечного введения 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bookmarkEnd w:id="27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10%, 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bookmarkEnd w:id="27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bookmarkEnd w:id="27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bookmarkEnd w:id="27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bookmarkEnd w:id="27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таблетка, 8 мг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bookmarkEnd w:id="27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27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bookmarkEnd w:id="28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bookmarkEnd w:id="28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bookmarkEnd w:id="28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мкг/мл, 1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10 233,29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bookmarkEnd w:id="28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93 823,65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  <w:bookmarkEnd w:id="28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bookmarkEnd w:id="28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  <w:bookmarkEnd w:id="28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мг/10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bookmarkEnd w:id="28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28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bookmarkEnd w:id="28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29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bookmarkEnd w:id="29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30 мг/мл, 1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29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bookmarkEnd w:id="29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500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  <w:bookmarkEnd w:id="29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bookmarkEnd w:id="29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  <w:bookmarkEnd w:id="29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  <w:bookmarkEnd w:id="29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bookmarkEnd w:id="29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  <w:bookmarkEnd w:id="29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Клопидогрел+Ацетилсалициловая кислота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 мг/100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bookmarkEnd w:id="30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содержащая смесь оливкового и соевого масел в соотношении 80:20, раствор аминокислот с электролитами, раствор декстрозы, с общей калорийностью 910 ккал 1 500 мл трехсекционный контейнер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10 011,20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bookmarkEnd w:id="30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содержащая смесь оливкового и соевого масел в соотношении 80:20, раствор аминокислот с электролитами, раствор декстрозы, с общей калорийностью 1800 ккал 1 500 мл трехсекционный контейнер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bookmarkEnd w:id="30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M03AX01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а-гемаглютинин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 500 ЕД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109 540,46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  <w:bookmarkEnd w:id="30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по 1000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bookmarkEnd w:id="30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по 500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bookmarkEnd w:id="30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bookmarkEnd w:id="30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bookmarkEnd w:id="30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5 мг/мл 240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6 652,32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bookmarkEnd w:id="30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bookmarkEnd w:id="30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31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жевательная, 100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bookmarkEnd w:id="31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жевательная, 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  <w:bookmarkEnd w:id="31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действия, 30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187 336,38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bookmarkEnd w:id="31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4 726,95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bookmarkEnd w:id="31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ЕД/ мл 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224 795,23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  <w:bookmarkEnd w:id="31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  <w:bookmarkEnd w:id="31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bookmarkEnd w:id="31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  <w:bookmarkEnd w:id="31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31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2,5 мг/мл, 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199 481,05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bookmarkEnd w:id="32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  <w:bookmarkEnd w:id="32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bookmarkEnd w:id="32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  <w:bookmarkEnd w:id="32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  <w:bookmarkEnd w:id="32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45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215 791,40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  <w:bookmarkEnd w:id="32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78 038,79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32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86 647,09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  <w:bookmarkEnd w:id="32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и внутривенного введения, 33,6 млн. ME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32 785,28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  <w:bookmarkEnd w:id="32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  <w:bookmarkEnd w:id="32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 3,5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bookmarkEnd w:id="33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 2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bookmarkEnd w:id="33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10%, 38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  <w:bookmarkEnd w:id="33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  <w:bookmarkEnd w:id="33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мг/мл 3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  <w:bookmarkEnd w:id="33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+ Ритонавир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bookmarkEnd w:id="33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+ Ритонавир****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60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  <w:bookmarkEnd w:id="33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+ Ритонавир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мг/25 мг, для детей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  <w:bookmarkEnd w:id="33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bookmarkEnd w:id="33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введения, 8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  <w:bookmarkEnd w:id="33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bookmarkEnd w:id="34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25%, 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  <w:bookmarkEnd w:id="34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4000+Калия хлорид+ Натрия хлорид+ Натрия сульфат+ Натрия гидрокарбонат+Натрия сахарин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64 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  <w:bookmarkEnd w:id="34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3350+Натрия сульфат безводный +Натрия хлорид+ Калия хлорид+Кислота аскорбиновая+ Натрия аскорбат****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  <w:bookmarkEnd w:id="34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15%, 200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 / контейнер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  <w:bookmarkEnd w:id="34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15%, 400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 / контейнер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bookmarkEnd w:id="34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  <w:bookmarkEnd w:id="34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  <w:bookmarkEnd w:id="34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7,5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  <w:bookmarkEnd w:id="34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мг/1,5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  <w:bookmarkEnd w:id="34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 порошок для приготовления раствора для инъекций 0,5 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35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 порошок для приготовления раствора для инъекций 1,0 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  <w:bookmarkEnd w:id="35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50 % 2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  <w:bookmarkEnd w:id="35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250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  <w:bookmarkEnd w:id="35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  <w:bookmarkEnd w:id="35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  <w:bookmarkEnd w:id="35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2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  <w:bookmarkEnd w:id="35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  <w:bookmarkEnd w:id="35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внутривенного введения 1 мг/мл 5 мл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bookmarkEnd w:id="35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  <w:bookmarkEnd w:id="35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0,75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bookmarkEnd w:id="36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1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4 273,66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  <w:bookmarkEnd w:id="36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2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5 363,25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  <w:bookmarkEnd w:id="36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1,5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4 273,66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  <w:bookmarkEnd w:id="36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bookmarkEnd w:id="36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0,5%, 100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  <w:bookmarkEnd w:id="36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  <w:bookmarkEnd w:id="36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  <w:bookmarkEnd w:id="36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  <w:bookmarkEnd w:id="36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bookmarkEnd w:id="36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175 мг/5 мл, 20 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bookmarkEnd w:id="37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bookmarkEnd w:id="37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  <w:bookmarkEnd w:id="37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  <w:bookmarkEnd w:id="37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или раствор для инъекций, 10 мг/5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27 442,24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  <w:bookmarkEnd w:id="37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  <w:bookmarkEnd w:id="37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  <w:bookmarkEnd w:id="37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  <w:bookmarkEnd w:id="37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  <w:bookmarkEnd w:id="37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0,4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  <w:bookmarkEnd w:id="37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 натрия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  <w:bookmarkEnd w:id="38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 натрия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жевательная, 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bookmarkEnd w:id="38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шприцах, 3800 ME анти-Ха/0,4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  <w:bookmarkEnd w:id="38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2850 ME анти-Ха/0,3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  <w:bookmarkEnd w:id="38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5700 ME анти-Ха/0,6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  <w:bookmarkEnd w:id="38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7600 ME анти-Ха/0,8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bookmarkEnd w:id="38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введения, 380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154 069,30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  <w:bookmarkEnd w:id="38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для инъекций 50 мг/мл, 1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  <w:bookmarkEnd w:id="38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76%, 20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  <w:bookmarkEnd w:id="38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3%, 400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  <w:bookmarkEnd w:id="38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600 мг, пакет 100 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10 611,83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bookmarkEnd w:id="39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300 мг/мл 10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  <w:bookmarkEnd w:id="39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  <w:bookmarkEnd w:id="39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0,9%, 10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  <w:bookmarkEnd w:id="39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  <w:bookmarkEnd w:id="39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  <w:bookmarkEnd w:id="39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мг, для детей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  <w:bookmarkEnd w:id="39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50 мг/5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3 587,65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  <w:bookmarkEnd w:id="39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ампулах 0,05% 1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  <w:bookmarkEnd w:id="39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C10AD02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1%, 1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  <w:bookmarkEnd w:id="39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12 436,27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bookmarkEnd w:id="40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в комплекте с соединительной трубкой для инфузомата 10 мг /50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bookmarkEnd w:id="40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  <w:bookmarkEnd w:id="40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аэрозоль,10 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  <w:bookmarkEnd w:id="40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R07AA30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фосфолипиды+ Двунасыщенный фосфатидилхолин (DSPC)+ Свободные жирные кислоты (FFA)+Триглицериды (TG)****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интратрахеального введения 25 мг/мл, 4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119 466,35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  <w:bookmarkEnd w:id="40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 лиофилизат для приготовления инфузионного раствора 50 мг/ концентрат для приготовления инфузионного раствора 5 мг/мл 10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3 464,03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  <w:bookmarkEnd w:id="40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ЕД/мл 1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  <w:bookmarkEnd w:id="40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микросферы/лиофилизат для приготовления суспензий для инъекций 20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193 732,00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  <w:bookmarkEnd w:id="40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  <w:bookmarkEnd w:id="40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  <w:bookmarkEnd w:id="40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bookmarkEnd w:id="41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  <w:bookmarkEnd w:id="41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8 мг/4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  <w:bookmarkEnd w:id="41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Ондансетрон 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мг/2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  <w:bookmarkEnd w:id="41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  <w:bookmarkEnd w:id="41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  <w:bookmarkEnd w:id="41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75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  <w:bookmarkEnd w:id="41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  <w:bookmarkEnd w:id="41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  <w:bookmarkEnd w:id="41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  <w:bookmarkEnd w:id="41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  <w:bookmarkEnd w:id="42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 (в комплекте с системами, не содержащими поливинилхлорид (далее - ПВХ)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11 673,31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  <w:bookmarkEnd w:id="42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 мг/5 мл (в комплекте с системами, не содержащими ПВХ)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  <w:bookmarkEnd w:id="42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мг/50 мл (в комплекте с системами не содержащими ПВХ)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  <w:bookmarkEnd w:id="42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100 мг/1,0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113 451,03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  <w:bookmarkEnd w:id="42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150 мг/1,5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144 235,47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  <w:bookmarkEnd w:id="42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75 мг/0,75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86 590,46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  <w:bookmarkEnd w:id="42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  <w:bookmarkEnd w:id="42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  <w:bookmarkEnd w:id="42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9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  <w:bookmarkEnd w:id="42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90 мг/30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46 445,01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bookmarkEnd w:id="43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капсула, содержащая минитаблетки, покрытая кишечнорастворимой оболочкой 10000 ЕД/ капсула в кишечно-растворимой оболочке, содержащая минимикросферы, 150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  <w:bookmarkEnd w:id="43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содержащая минитаблетки, покрытая кишечнорастворимой оболочкой 25000 ЕД/ капсула в кишечно-растворимой оболочке, содержащая минимикросферы, 300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  <w:bookmarkEnd w:id="43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  <w:bookmarkEnd w:id="43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  <w:bookmarkEnd w:id="43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  <w:bookmarkEnd w:id="43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2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  <w:bookmarkEnd w:id="43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Пара-аминосалициловая кислота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 в пакетиках, 12,5 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bookmarkEnd w:id="43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120 мг/5 мл, 100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 / 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  <w:bookmarkEnd w:id="43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250 мг/5 мл 100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  <w:bookmarkEnd w:id="43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  <w:bookmarkEnd w:id="44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- альфа 2а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180 мкг/0,5 мл во флаконах/шприц-тюбиках для однократного применения 0,5 мл. С каждой единицей препарата дополнительно предоставляется 42 таблеток/капсул рибавирина 200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 шприц-тюбик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56 966,31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  <w:bookmarkEnd w:id="44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109 812,42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  <w:bookmarkEnd w:id="44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593 168,40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  <w:bookmarkEnd w:id="44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2%, 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  <w:bookmarkEnd w:id="44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  <w:bookmarkEnd w:id="44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  <w:bookmarkEnd w:id="44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инъекций, 4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ампула/флакон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  <w:bookmarkEnd w:id="44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  <w:bookmarkEnd w:id="44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5%, 1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  <w:bookmarkEnd w:id="4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  <w:bookmarkEnd w:id="45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 - йод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 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бутылка/ 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  <w:bookmarkEnd w:id="45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 - йод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bookmarkEnd w:id="45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 - йод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  <w:bookmarkEnd w:id="45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40 мг/мл, 105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266 208,61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  <w:bookmarkEnd w:id="45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Порактант Альфа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 80 мг/мл, 1,5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133 155,00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  <w:bookmarkEnd w:id="45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  <w:bookmarkEnd w:id="45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30 мг/мл, 1 мл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  <w:bookmarkEnd w:id="45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(III) для парентерального применения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внутривенного введения 100 мг/2 мл с наличием терапевтического показания к лечению анемии беременных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  <w:bookmarkEnd w:id="45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(III) для парентерального применения****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 мг/2 мл с наличием терапевтического показания к лечению анемии у детей и подростков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  <w:bookmarkEnd w:id="45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2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bookmarkEnd w:id="46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bookmarkEnd w:id="46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2%, 2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bookmarkEnd w:id="46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 мл, 2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bookmarkEnd w:id="46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bookmarkEnd w:id="46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мг/мл, 50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bookmarkEnd w:id="46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Противодифтерийная сыворотка****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препарат, полученный из крови лошадей, подвергшихся гипериммунизации дифтерийным анатоксином. Сыворотка представляет собой прозрачную или незначительно опалесцирующую жидкость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bookmarkEnd w:id="46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bookmarkEnd w:id="46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3750 МЕ, 5 мл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390 837,57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bookmarkEnd w:id="46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Рамиприл+ Амлодипин****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 мг/5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bookmarkEnd w:id="46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Рамиприл+ Амлодипин****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 мг/5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  <w:bookmarkEnd w:id="47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  <w:bookmarkEnd w:id="47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bookmarkEnd w:id="47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200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bookmarkEnd w:id="47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bookmarkEnd w:id="47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bookmarkEnd w:id="47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bookmarkEnd w:id="47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47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мг/мл, 30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8 555,71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bookmarkEnd w:id="47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  <w:bookmarkEnd w:id="47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  <w:bookmarkEnd w:id="48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пролонгированного действия 25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33 507,39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bookmarkEnd w:id="48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пролонгированного действия 37,5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50 263,46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bookmarkEnd w:id="48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L01XC02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10 мг/мл, 10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53 704,83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bookmarkEnd w:id="48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L01XC02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10 мг/мл, 50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266 106,93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  <w:bookmarkEnd w:id="48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  <w:bookmarkEnd w:id="48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0,15 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  <w:bookmarkEnd w:id="48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Рифампицин+ Изониазид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мг/75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  <w:bookmarkEnd w:id="48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Рифампицин+ Изониазид+ Пиразинамид+ Этамбутол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мг/75 мг/400 мг/275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bookmarkEnd w:id="48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  <w:bookmarkEnd w:id="48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bookmarkEnd w:id="49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  <w:bookmarkEnd w:id="49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мг/мл, 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  <w:bookmarkEnd w:id="49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10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  <w:bookmarkEnd w:id="49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мг/мл, 20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  <w:bookmarkEnd w:id="49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мг/мл, 10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  <w:bookmarkEnd w:id="49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bookmarkEnd w:id="49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100 мкг/доза, 200 доз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 баллон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  <w:bookmarkEnd w:id="49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 Флутиказона пропионат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25/125 мкг, 120 доз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 баллон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  <w:bookmarkEnd w:id="49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 Флутиказона пропионат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25/250 мкг, 120 доз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 баллон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6 984,83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bookmarkEnd w:id="49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 Флутиказона пропионат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25/50 мкг, 120 доз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 баллон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bookmarkEnd w:id="50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 Флутиказона пропионат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мкг/100 мкг, 60 доз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6 918,41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  <w:bookmarkEnd w:id="50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 Флутиказона пропионат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мкг/250 мкг, 60 доз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7 093,65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bookmarkEnd w:id="50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 Флутиказона пропионат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мкг/500 мкг, 60 доз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  <w:bookmarkEnd w:id="50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bookmarkEnd w:id="50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жидкость/раствор для ингаляций 250 мл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38 690,96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  <w:bookmarkEnd w:id="50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  <w:bookmarkEnd w:id="50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  <w:bookmarkEnd w:id="50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  <w:bookmarkEnd w:id="50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  <w:bookmarkEnd w:id="50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51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  <w:bookmarkEnd w:id="51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  <w:bookmarkEnd w:id="51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  <w:bookmarkEnd w:id="51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  <w:bookmarkEnd w:id="51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  <w:bookmarkEnd w:id="51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внутривенного введения 100 мг/мл, 2 мл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34 418,48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  <w:bookmarkEnd w:id="51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Суксаметоний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г/5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  <w:bookmarkEnd w:id="51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Сукцинилированный желатин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4%, 500,0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  <w:bookmarkEnd w:id="51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  <w:bookmarkEnd w:id="51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таблетка, 100 мг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  <w:bookmarkEnd w:id="52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Сульфаметоксазол+ Триметоприм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(80 мг/16 мг)/мл, 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  <w:bookmarkEnd w:id="52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Сульфаметоксазол+ Триметоприм****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120 мг/5 мл, 100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  <w:bookmarkEnd w:id="5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  <w:bookmarkEnd w:id="5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  <w:bookmarkEnd w:id="52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  <w:bookmarkEnd w:id="52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30 475,49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  <w:bookmarkEnd w:id="52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Сурфактант (SF-RI 1) фосфолипидная фракция из легочной ткани быка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 лиофилизат, по 2,4 мл растворителя в шприце 45 мг/мл 108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155 225,40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  <w:bookmarkEnd w:id="52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  <w:bookmarkEnd w:id="52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  <w:bookmarkEnd w:id="52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25 599,08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  <w:bookmarkEnd w:id="53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140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16 545,44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  <w:bookmarkEnd w:id="53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180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18 242,86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  <w:bookmarkEnd w:id="53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20 440,34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  <w:bookmarkEnd w:id="53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  <w:bookmarkEnd w:id="53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Тенофовир+ Эмтрицитабин+Эфавиренз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мг/200 мг/600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  <w:bookmarkEnd w:id="53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  <w:bookmarkEnd w:id="53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bookmarkEnd w:id="53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капсула, 300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  <w:bookmarkEnd w:id="53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  <w:bookmarkEnd w:id="53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мг/мл, 2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4 079,57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  <w:bookmarkEnd w:id="54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J01BA52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Тиамфеникол****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ингаляций 500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  <w:bookmarkEnd w:id="54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90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  <w:bookmarkEnd w:id="54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натрия****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  <w:bookmarkEnd w:id="5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здравоохранения РК от 14.02.2018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  <w:bookmarkEnd w:id="5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здравоохранения РК от 14.02.2018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  <w:bookmarkEnd w:id="54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  <w:bookmarkEnd w:id="54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  <w:bookmarkEnd w:id="54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таблетка, 5 мг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  <w:bookmarkEnd w:id="54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  <w:bookmarkEnd w:id="54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N05BA23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  <w:bookmarkEnd w:id="55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20 мг/ мл, 10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163 730,85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  <w:bookmarkEnd w:id="55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20 мг/мл, 20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327 454,47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  <w:bookmarkEnd w:id="55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20 мг/мл, 4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66 032,87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  <w:bookmarkEnd w:id="55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Трабектедин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731 591,08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  <w:bookmarkEnd w:id="55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раствора, 440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405 954,48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  <w:bookmarkEnd w:id="55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3,75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45 070,57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  <w:bookmarkEnd w:id="55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11,25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133 112,82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  <w:bookmarkEnd w:id="55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мг/мл, 1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  <w:bookmarkEnd w:id="55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0,2%, 1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  <w:bookmarkEnd w:id="55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bookmarkEnd w:id="56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содержащий 2 туберкулиновые единицы (ТЕ) в 0,1 мл, имеющий вид бесцветной прозрачной жидкости или слегка опалесцирующей, не содержащий осадка и посторонних примесей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1 318 829,42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  <w:bookmarkEnd w:id="5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  <w:bookmarkEnd w:id="56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 /мл, 10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  <w:bookmarkEnd w:id="56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 /мл, 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  <w:bookmarkEnd w:id="56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инфузий 10 000 МЕ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4 686,35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  <w:bookmarkEnd w:id="56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капсула, 250 мг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  <w:bookmarkEnd w:id="56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Устекинумаб 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45 мг/0,5 мл в предварительно заполненных шприцах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1 043 469,76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  <w:bookmarkEnd w:id="56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  <w:bookmarkEnd w:id="56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Фенотерола гидробромид+ Ипратропия гидробромид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500 мкг/250 мкг/мл, 20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  <w:bookmarkEnd w:id="56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 (микронизированный)****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145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  <w:bookmarkEnd w:id="57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0,3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шприц-тюбик/ 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8 355,20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  <w:bookmarkEnd w:id="57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лиофилизированный/концентрат для приготовления раствора для инъекций, 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39 152,34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  <w:bookmarkEnd w:id="57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  <w:bookmarkEnd w:id="57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  <w:bookmarkEnd w:id="57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  <w:bookmarkEnd w:id="57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мл, 100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  <w:bookmarkEnd w:id="57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  <w:bookmarkEnd w:id="57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 125 мкг/доза, 60 доз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флакон/баллон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  <w:bookmarkEnd w:id="57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 250 мкг/доза, 120 доз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флакон/баллон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8 648,01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  <w:bookmarkEnd w:id="57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 50 мкг/доза, 120 доз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флакон/баллон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  <w:bookmarkEnd w:id="58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  <w:bookmarkEnd w:id="58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  <w:bookmarkEnd w:id="58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Фозиноприл+ Гидрохлортиазид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мг/12,5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  <w:bookmarkEnd w:id="58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наполненных шприцах 2,5 мг/0,5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  <w:bookmarkEnd w:id="58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Фосфолипидная фракция, выделенная из легочной ткани быка SF-RI 1 (сурфактант)****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лиофилизированный порошок для приготовления суспензии для эндотрахеального введения 45 мг/мл в комплекте с растворителем 1,2 мл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120 854,36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  <w:bookmarkEnd w:id="58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в пакетах, 3 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  <w:bookmarkEnd w:id="58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 мл, 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207 271,21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  <w:bookmarkEnd w:id="58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2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  <w:bookmarkEnd w:id="58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  <w:bookmarkEnd w:id="58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драже/таблетка, 25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 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  <w:bookmarkEnd w:id="59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1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  <w:bookmarkEnd w:id="59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2,5%, 2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  <w:bookmarkEnd w:id="59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драже/таблетка, 100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  <w:bookmarkEnd w:id="59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драже/таблетка, 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  <w:bookmarkEnd w:id="59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драже/таблетка, 25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  <w:bookmarkEnd w:id="59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20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113 242,35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  <w:bookmarkEnd w:id="59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0,5 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  <w:bookmarkEnd w:id="59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bookmarkEnd w:id="59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  <w:bookmarkEnd w:id="59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  <w:bookmarkEnd w:id="60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гранулы/порошок для приготовления суспензии для приема внутрь 100 мг/5мл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  <w:bookmarkEnd w:id="60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Цефоперазон+ Сульбактам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 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  <w:bookmarkEnd w:id="60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  <w:bookmarkEnd w:id="60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  <w:bookmarkEnd w:id="60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  <w:bookmarkEnd w:id="60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  <w:bookmarkEnd w:id="60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  <w:bookmarkEnd w:id="60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  <w:bookmarkEnd w:id="60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125 мг/5мл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  <w:bookmarkEnd w:id="60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1500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bookmarkEnd w:id="61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  <w:bookmarkEnd w:id="61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  <w:bookmarkEnd w:id="61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  <w:bookmarkEnd w:id="61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мкг/мл, 1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  <w:bookmarkEnd w:id="61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мкг/мл, 1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  <w:bookmarkEnd w:id="61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bookmarkEnd w:id="61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мг, с возможностью применения у детей старше 3 лет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  <w:bookmarkEnd w:id="61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мг, с возможностью применения у больных с нарушением функции печени, а также у беременных женщин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  <w:bookmarkEnd w:id="61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 мг, с возможностью применения у детей старше 3 лет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  <w:bookmarkEnd w:id="61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 мг, с возможностью применения у больных с нарушением функции печени, а также у беременных женщин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  <w:bookmarkEnd w:id="62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50 мг, с возможностью применения у детей старше 3 лет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  <w:bookmarkEnd w:id="62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50 мг, с возможностью применения у больных с нарушением функции печени, а также у беременных женщин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  <w:bookmarkEnd w:id="62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 порошок для приготовления раствора для инъекций 200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  <w:bookmarkEnd w:id="62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6 614,93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  <w:bookmarkEnd w:id="62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bookmarkEnd w:id="62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таблетка, 30 мг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  <w:bookmarkEnd w:id="62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внутримышечных инъекций 300 мг/3 мл, 3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  <w:bookmarkEnd w:id="62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мл, 100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  <w:bookmarkEnd w:id="62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  <w:bookmarkEnd w:id="62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  <w:bookmarkEnd w:id="63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таблетка, 750 мг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  <w:bookmarkEnd w:id="63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 концентрат для приготовления раствора для инфузий 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2 308,43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  <w:bookmarkEnd w:id="63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100 мг/ раствор для инъекций и инфузий 100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  <w:bookmarkEnd w:id="63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1000 мг / раствор для инъекций и инфузий 1000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  <w:bookmarkEnd w:id="63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Человеческий нормальный иммуноглобулин G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раствор для инфузий, 50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126 001,22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  <w:bookmarkEnd w:id="63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36 847,73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  <w:bookmarkEnd w:id="63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  <w:bookmarkEnd w:id="63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20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/ 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bookmarkEnd w:id="63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40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/ 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  <w:bookmarkEnd w:id="63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7 602,65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  <w:bookmarkEnd w:id="64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15 024,73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  <w:bookmarkEnd w:id="64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Эмтрицитабин+Тенофовир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мг/300 мг, с возможностью применения у беременных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  <w:bookmarkEnd w:id="64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Эмтрицитабин+Тенофовир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мг/300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  <w:bookmarkEnd w:id="64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1,25 мг/мл, 1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  <w:bookmarkEnd w:id="64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  <w:bookmarkEnd w:id="64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  <w:bookmarkEnd w:id="64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4000 анти-Ха МЕ/0,4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  <w:bookmarkEnd w:id="64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6000 анти-Ха МЕ/0,6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  <w:bookmarkEnd w:id="64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8000 анти-Ха МЕ/0,8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  <w:bookmarkEnd w:id="64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0,18 % 1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  <w:bookmarkEnd w:id="65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мг/5 мл /порошок лиофилизированный для приготовления раствора для инъекций, 10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  <w:bookmarkEnd w:id="65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мг/25 мл/порошок лиофилизированный для приготовления раствора для инъекций, 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  <w:bookmarkEnd w:id="65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готовых к употреблению шприцах 2000 МЕ/0,5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6 699,06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  <w:bookmarkEnd w:id="65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готовых к употреблению шприцах 2000 МЕ/0,5 мл, биосимиляр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4 689,34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  <w:bookmarkEnd w:id="65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готовых к употреблению шприцах 40000 МЕ/1,0 мл с возможностью применения в период беременности и лактации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79 786,12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  <w:bookmarkEnd w:id="65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готовых к употреблению шприцах 40000 МЕ/1,0 мл, биосимиляр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55 850,21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  <w:bookmarkEnd w:id="65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2 000 МЕ/0,3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шприц-тюбик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5 728,73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  <w:bookmarkEnd w:id="65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  <w:bookmarkEnd w:id="65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 ный)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мг и (или) 1,2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102 439,98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  <w:bookmarkEnd w:id="65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 ный)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 мг и (или) 2,4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201 456,70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bookmarkEnd w:id="66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14 323,25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66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12 049,22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  <w:bookmarkEnd w:id="66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внутривенных и внутримышечных инъекций, 1000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11 602,05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  <w:bookmarkEnd w:id="66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  <w:bookmarkEnd w:id="66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  <w:bookmarkEnd w:id="66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  <w:bookmarkEnd w:id="66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12,5%, 2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  <w:bookmarkEnd w:id="66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  <w:bookmarkEnd w:id="66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  <w:bookmarkEnd w:id="66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  <w:bookmarkEnd w:id="67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200 мг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факторов свертывания крови IX плазменный*****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или для внутривенного введения в комплекте с растворителем (вода для инъекций) 500 МЕ или 600 МЕ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B02BD09 B02BD04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факторов свертывания крови IX рекомбинантный *****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инъекций, 500 МЕ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факторов свертывания крови VIII плазменный без показания лечения болезни Виллебранда без возрастного ограничения в применении *****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раствора, 500 МЕ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факторов свертывания крови VIII плазменный без показания лечения болезни Виллебранда c ограничением применения у детей до 12 лет *****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раствора, 500 МЕ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60, 52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факторов свертывания крови VIII плазменный с показанием лечения болезни Виллебранда с ограничением применения у детей младшего возраста (до 6 лет) *****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раствора, 500 МЕ или 450 МЕ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факторов свертывания крови VIII рекомбинантный *****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инъекций, 500 МЕ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факторов свертывания крови VIII плазменный, для пациентов детского возраста с ингибиторной формой гемофилии А *****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и набором для введения 1000 ME, прошедший двойную вирусную инактивацию, в том числе сольвент-детергентным методом, без содержания альбумина, сахарозы и полиэтиленгликоля, с возможностью хранения при температурах до 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всего срока годности, в том числе для лечения ингибиторной формы гемофилии методом индукции иммунной толерантности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Инактивированная вакцина против гепатита 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для инъекций во флаконе 1 доза/0,5 мл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по 100 мл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1 844,54</w:t>
            </w:r>
          </w:p>
        </w:tc>
      </w:tr>
    </w:tbl>
    <w:bookmarkStart w:name="z676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лекарственных средств, изделий медицинского назначения в подлежащих закупу у Единого дистрибьютора на 2018 год только для оказания медицинской помощи на амбулаторном уровне</w:t>
      </w:r>
    </w:p>
    <w:bookmarkEnd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Список с изменениями, внесенными приказами Министра здравоохранения РК от 11.12.2017 </w:t>
      </w:r>
      <w:r>
        <w:rPr>
          <w:rFonts w:ascii="Times New Roman"/>
          <w:b w:val="false"/>
          <w:i w:val="false"/>
          <w:color w:val="ff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14.02.2018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15.06.2018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2318"/>
        <w:gridCol w:w="1866"/>
        <w:gridCol w:w="3243"/>
        <w:gridCol w:w="2861"/>
        <w:gridCol w:w="1450"/>
      </w:tblGrid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72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Код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 (Международное Непатентованное Наименование или состав) 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– одна штука (ампула, таблетка, капсула, флакон, бутылка, контейнер, набор, пара, упаковка, комплект, литр, шприц, шприц-ручка)*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цена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3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 100мг/5мл 20мл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1 177,47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4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 200мг/5мл 30 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1 154,31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5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 200мг/5мл 37,5мл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3 365,31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6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гранулы для приготовления пероральной суспензии 200мг/5мл 15 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1 316,09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11.12.2017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7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9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0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Амитриптилина гидрохлорид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20мг/2мл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27,32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8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2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Амоксицикллин - клавулановая кислота****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 1000мг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3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1000мг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4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5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86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натрия, калия клавуланат****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200мг/28,5мг/5мл 70мл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1 168,08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87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 Клавулановая кислота****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100 мл пероральной суспензии 156,25 мг/5 мл или 156 мг/5 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89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C10AA05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90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91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92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93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 БЦЖ****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интравезикального введения в комплекте растворителем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34 839,19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94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ректальный 10мг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95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96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C07AB07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14,02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97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R03AK07/R03BX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+ Формотерола фумарата дигидрат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160/4,5 мкг, 60 доз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8 759,35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98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R03AK07/R03BX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+ Формотерола фумарата дигидрат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160/4,5 мкг, 120 доз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17 419,70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99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+ Формотерола фумарата дигидрат****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320/9 мкг, 60 доз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16 805,60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00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формотерола фумарат дигидрат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80/4,5мкг/доза 120доз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14 972,78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01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формотерола фумарат дигидрат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80/4,5мкг/доза 60доз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8 461,35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02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160мг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703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80мг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704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2,5мг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05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06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0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708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5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832,33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709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трикалия дицитрат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120мг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710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7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11.12.2017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712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мг, с каждой единицей препарата дополнительно предоставляется 1 таблетка/капсула Ритонавира 100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3 827,69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713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0,5мг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714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60мкг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715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120мкг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655,54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716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240мкг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1 500,28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717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0,1 мг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718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0,2 мг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481,57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719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6 229,82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720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 (У)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721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 (У)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внутримышеч-ного и внутривенного применения 5мг/мл 2мл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84,72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722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Дигидротахистерол****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0,1% 10,0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1 764,20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723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0,25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24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J05AX12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2 440,13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726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100мг/5мл 100 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474,75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27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мг/5 мл 200 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6 384,80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28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пролонгированного действия, 60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29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150мкг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426,58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30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300мкг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426,58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31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пролонгированного действия 1,5мг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32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2,5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33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35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0,5мг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1 629,81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36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Калоприемник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 илео/колостомный калоприемник в комплекте с защитной пастой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503,77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37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A10BX11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376,09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38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A10BX11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39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контролируемым высвобождением 400мг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31,92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41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6,25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42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100мг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743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150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7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745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746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7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7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749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 5мг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750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 25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751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89,92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752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98,69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753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754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321,94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755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100 мг/мл 300 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20 053,60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756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+ Карбидопа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250/25мг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757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мкг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758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125 мкг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759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25мкг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760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75мкг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761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150мкг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762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мкг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76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11.12.2017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764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22,5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140 914,40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765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лиофилизиро-ванный для приготовления суспензии для инъекций, 11,25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123 200,12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766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A10BH05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767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 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768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A07EC02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769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A07EC02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770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A07EC02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771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A07EC02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высвобождением, 2г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888,86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77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11.12.2017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773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 эпоэтина бета****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 50мкг/0,3мл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шприц-тюбик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34 073,67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77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775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7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11.12.2017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777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 ******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360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778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 ******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180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779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 ******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780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 натрия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в том числе жевательная, гранулы 4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таблетка/пакет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781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Морфин(У)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85,82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782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Морфин(У)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783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C01DA02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подъязычные, 0,5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78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11.12.2017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78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11.12.2017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78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11.12.2017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787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J06BA01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Нормальный человеческий иммуноглобулин G 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подкожной инъекций 165 мг/мл 20 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93 195,60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788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J06BA01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Нормальный человеческий иммуноглобулин G****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подкожной инъекций 165 мг/мл 10 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54 945,00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789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40мг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790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791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350 мг/1,75 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306 317,78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792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525 мг/2,625 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389 435,77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79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794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ректальный 80мг, 100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795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ректальный 250мг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79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797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798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799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66,22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800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60мг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80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802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N04BC05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пролонгированного действия 0.375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803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N04BC05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пролонгированного действия, 0,75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394,41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804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N04BC05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пролонгированного действия, 1,5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682,90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80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806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807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80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809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 таблетка 5мг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810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 таблетка 10мг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811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81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11.12.2017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813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300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25,32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814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 5мг/мл объем 20 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815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6 мг и растворитель для инъекций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(картридж/ шприц/ флакон)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5 143,04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816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J05AX15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с каждой единицей препарата дополнительно предоставляется 1 таблетка Даклатасвира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8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11.12.2017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818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 ******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0,5мг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533,43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819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1 058,34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820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 (****)******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пролонгированного действия 0,5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451,55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821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(****)******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пролонгированного действия 1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903,10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822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кетоновых тел****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 №50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378,59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823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824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825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ингалятором, 2,5 мкг/ингаляция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14 698,79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826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827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141,84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828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176,53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829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пролонгированного действия 10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830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48,92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831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2,5мг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27,69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832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833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(У)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50мг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834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(У)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мг/1мл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835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(У)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836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(У)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837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(У)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838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(У)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ретард, 200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163,67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839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(У)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 ректальная 100мг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840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120 мг/мл, 5мл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841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842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Фенотерола гидробромид+ Ипратропия гидробромид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200доз (10мл)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3 328,92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843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(У)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терапевтическая трансдермальная 50мкг/ч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7 548,16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844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(У)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терапевтическая трансдермальная 75 мкг/ч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9 319,44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845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(У)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терапевтическая трансдермальная 25 мкг/ч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5 681,84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8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11.12.2017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8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11.12.2017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848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160 мкг/доза 60 доз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6 224,57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849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80 мкг/доза 60 доз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6 057,26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850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L04AD01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46 255,25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851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322,52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852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инсулиновый стерильный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объемом 1 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853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2,5мг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854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855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B03XA01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МЕ/0,6 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5 170,38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856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B03XA01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40000 МЕ/1 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51 860,90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857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для приема внутрь 0,125% 10мл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858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J04AK02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10% 20мл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4 872,00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859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L04AB01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введения/Порошок лиофилизированный для приготовления раствора для инъекций в комплекте с растворителем 25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35 905,85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860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L04AB01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введения/Раствор для инъекций в предварительно наполненных шприц-ручках 50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флакон/шприц-ручка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69 026,83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861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2 475,20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10 мг/0,2 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5 117,48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20 мг/0,4 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5 117,48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27,5 мг/0,55 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5 117,48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7,5 мг/0,15 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5 117,48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17,5 мг/0,35 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5 117,48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15 мг/0,3 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5 117,48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30 мг/0,60 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5 117,48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25 мг/0,50 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5 117,48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12,5 мг/0,25 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5 117,48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22,5 мг/0,45 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5 117,48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 порошок лиофилизированный для приготовления раствора для инъекций 10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(картридж/ шприц/флакон)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5150,24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Соматропин****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8 мг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(картридж/ шприц/флакон)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4592,00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429927</w:t>
            </w:r>
          </w:p>
        </w:tc>
      </w:tr>
    </w:tbl>
    <w:bookmarkStart w:name="z868" w:id="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на амбулаторном и стационарном уровнях, подлежащих закупу у Единого дистрибьютора на 2018 год</w:t>
      </w:r>
    </w:p>
    <w:bookmarkEnd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Список с изменениями, внесенными приказом Министра здравоохранения РК от 11.12.2017 </w:t>
      </w:r>
      <w:r>
        <w:rPr>
          <w:rFonts w:ascii="Times New Roman"/>
          <w:b w:val="false"/>
          <w:i w:val="false"/>
          <w:color w:val="ff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15.06.2018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96"/>
        <w:gridCol w:w="1457"/>
        <w:gridCol w:w="8903"/>
        <w:gridCol w:w="12"/>
        <w:gridCol w:w="182"/>
        <w:gridCol w:w="1"/>
        <w:gridCol w:w="1041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3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нестерильный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5*10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4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нестерильный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7*14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5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5*10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6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7*14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6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6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6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70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25*30*05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71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48*48*05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72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95*48*05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20 165,76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7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74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Куско двухстворчатое стерильное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полимерного материала, одноразовое S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5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Куско двухстворчатое стерильное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полимерного материала, одноразовое M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76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Куско двухстворчатое стерильное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полимерного материала, одноразовое 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77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урогенитальный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одноразового применения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78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0,7х25 мм, 22Gх1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79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0,7х38 мм, 22Gх1 1/2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80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0,8х25 мм, 21Gх1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81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0,8х38 мм, 21Gх1 1/2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82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0,9х25 мм, 20Gх1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83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0,9х38 мм, 20Gх1 1/2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84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соединения двусторонней иглы и пробирки в момент взятия крови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85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не более 0,33 мм x 12,7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86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не более 0,33 мм x 6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87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не более 0,33 мм x 8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88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гинекологические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одноразового применения (цервикальная щетка, цитощетка)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8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90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подключичный, 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0,6 мм, однократного применения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891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подключичный, 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1,0 мм, однократного применения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892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подключичный, 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1,4 мм, однократного применения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893"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белья, акушерский для рожениц из нетканого материала одноразовый 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1,4*0,8 плотность от 28 до 40 г/м кв.;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подстилка впитывающая 0,6*0,6; 3. салфетка 0,8*0,7 плотность от 28 до 40 грамм/кв.м.;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рубашка для рожениц плотность от 28 до 40 грамм/кв.м.;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бахилы плотность от 28 до 40 грамм/кв.м.;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шапочка плотность 20 грамм/кв.м.;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салфетка бумажная;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маска медицинская на резинках плотность 20 грамм/кв.м.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894"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акушерский 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подстилка впитывающая 60 см х 60 см, плотность 50 г/м кв.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ламинированная 1,4 м х 0,8 м, плотность 25 г/м кв.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салфетка 0,8 м х 0,7 м, плотность 25 г/м кв. - 1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рубашка для роженицы плотность 25 г/м кв. - 1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бахилы высокие плотность 25 г/м кв. - 1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шапочка берет плотность 18 г/м кв. - 1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салфетка бумажная 0,2 м х 0,2 м – 3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895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ангиографии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стол, размер 145*80 см - 1 шт.; 2. простыня для стола, размер 190*160 см - 1 шт.; 3. простыня для ангиографии, 2 отверстия, размер 300*180 - 1 шт.; 4. фиксатор для трубок, 2 отверстиями диаметром 1.6 см - 1 шт.; 5. салфетка впитывающая 12*12 см - 2 шт.; 6. лента операционная размер 50*10 см - 1 шт., плотность материала от 40 до 70 грамм/кв.м.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896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аортокоронарного шунтирования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бахилы – 1 пара; 2. простыня – 2 шт.; 3. простыня торакальная с вырезом, 2 кармана – 1 шт.; 4. простыня с вырезом – 1 шт.; 5. карман-приемник – 1 шт., плотность материала от 40 до 70 грамм/кв.м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5 874,30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897"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кесарево сечения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большая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простыня малая– 1 шт.; 4. простыня с отверстием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салфетка впитывающая – 4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лента операционная – 1 шт; плотность матери-ала от 40 до 70 грамм/кв.м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898"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лапароскопии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– 2 шт;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салфетка впитывающая – 4 шт;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лента операционная – 2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899"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ограничения операционного поля, стерильный одноразовый из нетканого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с липким краем, плотность 40 грамм/кв.м. -2 шт;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салфетка с липким краем, плотность 40 грамм/кв.м. – 2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900"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операции на бедре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– 4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простыня с вырезом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бахилы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лента операционная – 3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материала от 40 до 70 грамм/кв.м.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901"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усиления защиты 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фартук плотность 35 грамм/кв.м. – 1 шт.;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нарукавник плотность 42 грамм/кв.м. –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902"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для гинекологического осмотра одноразовый 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Куско S;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перчатки размер 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шпатель гинекологический;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салфетка бумажная стерильная;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салфетка нетканная.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903"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для гинекологического осмотра одноразовый 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Куско M;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перчатки размер 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шпатель гинекологический;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салфетка бумажная стерильная;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салфетка нетканная.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904"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для гинекологического осмотра одноразовый 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Куско L;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перчатки размер 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шпатель гинекологический;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салфетка бумажная стерильная;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салфетка нетканная.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905"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офтальмологический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хирургический халат – 3 шт.;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шапочка – 1 шт.,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бахилы – 2 пары;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салфетка офтальмологическая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простыня операционная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простыня впитывающая – 2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90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907"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смотровой гинекологический 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0,8 м х 0,7 м, плотность 25 грамм/кв.м.– 1 шт;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бахилы высокие плотность 25 грамм/кв.м. - 1 шт;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маска медицинская трехслойная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шапочка берет плотность 18 грамм/кв.м.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зеркало Куско одноразовое (S)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перчатки латексные -1 пара.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908"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смотровой гинекологический 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0,8 м х 0,7 м, плотность 25 грамм/кв.м.– 1 шт;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бахилы высокие плотность 25 грамм/кв.м.- 1 шт;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маска медицинская трехслойная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шапочка берет плотность 18 грамм/кв.м.–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зеркало Куско одноразовое (M)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перчатки латексные -1 пара.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909"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смотровой гинекологический 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0,8 м х 0,7 м, плотность 25 грамм/кв.м. – 1 шт;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бахилы высокие плотность 25 грамм/кв.м. - 1 шт;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маска медицинская трехслойная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шапочка берет плотность 18 грамм/кв.м.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зеркало Куско одноразовое (L)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перчатки латексные -1 пара.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910"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для ограничения операционного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пеленка с липким краем 0,7 м х 0,8 м, плотность 42 грамм/кв.м.- 1 шт.;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пеленка с липким краем 2,0 м х 1,4 м, плотность 42 грамм/кв.м. - 1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пеленка многослойная 0,6 м х 0,6 м, плотность 50 грамм/кв.м.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салфетка 0,8 м х 0,7 м, плотность 25 грамм/кв.м. –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911"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универсальный большой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– 4 шт.,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салфетка впитывающая – 4 шт.,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лента операционная – 1 шт., плотность материала от 40 до 70 грамм/кв.м.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912"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хирургический из нетканого материала одноразовый 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халат хирургический плотность 28 и 40 грамм/кв.м.;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бахилы плотность 28 и 40 грамм/кв.м.;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шапочка плотность 40 грамм/кв.м.;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маска хирургическая плотность 20 грамм/кв.м.;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фартук.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913"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хирургический 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халат медицинский плотность 25 грамм/кв.м. - 1 шт;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пилотка-колпак плотность 42 грамм/кв.м.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бахилы высокие плотность 42 грамм/кв.м. – 1 шт;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маска медицинская трехслойная –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914"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хирургической одежды 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костюм хирургический (рубашка, брюки) плотность 42 грамм/кв.м.– 1 шт.;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бахилы высокие плотность 42 грамм/кв.м. – 1 пара;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маска медицинская трехслойная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пилотка-колпак плотность 42 грамм/кв.м. - 1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91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916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кислотный раствор для гемодиализа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или 6 литров в пластиковом контейнере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917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основной раствор для гемодиализа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или 6 литров в пластиковом контейнере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918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Фолькмана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одноразового применения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919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4-х слойная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хирургическая, противожидкостная, противотуберкулезная из нетканого материала (пленка Лонцет)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920"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гинекологическое влагалищное одноразовое по Куско из полистирола S;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шпатель гинекологический полимерный по Эйру одноразовый для забора материала на цитологическое исследование;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подстилка (салфетка) адсорбирующая одноразовая из нетканого материала;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перчатки смотровые, неопудренные.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921"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гинекологическое влагалищное одноразовое по Куско из полистирола M;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шпатель гинекологический полимерный по Эйру одноразовый для забора материала на цитологическое исследование;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подстилка (салфетка) адсорбирующая одноразовая из нетканого материала;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перчатки смотровые, неопудренные.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922"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гинекологическое влагалищное одноразовое по Куско из полистирола L;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шпатель гинекологический полимерный по Эйру одноразовый для забора материала на цитологическое исследование;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подстилка (салфетка) адсорбирующая одноразовая из нетканого материала.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перчатки смотровые, неопудренные.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923"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гинекологическое влагалищное одноразовое по Куско из полистирола ХL;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шпатель гинекологический полимерный по Эйру одноразовый для забора материала на цитологическое исследование;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подстилка (салфетка) адсорбирующая одноразовая из нетканого материала;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перчатки смотровые, неопудренные.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924"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гинекологическое влагалищное одноразовое по Куско из полистирола S;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шпатель гинекологический полимерный по Эйру одноразовый для забора материала на цитологическое исследование c одной подсветкой на 100 штук набора;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подстилка (салфетка) адсорбирующая;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перчатки смотровые, неопудренные.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925"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гинекологическое влагалищное одноразовое по Куско из полистирола M;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шпатель гинекологический полимерный по Эйру одноразовый для забора материала на цитологическое исследование c одной подсветкой на 100 штук набора;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подстилка (салфетка) адсорбирующая;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перчатки смотровые, неопудренные.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926"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гинекологическое влагалищное одноразовое по Куско из полистирола L;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шпатель гинекологический полимерный по Эйру одноразовый для забора материала на цитологическое исследование c одной подсветкой на 100 штук набора;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подстилка (салфетка) адсорбирующая;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перчатки смотровые, неопудренные.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927"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гинекологическое влагалищное одноразовое по Куско из полистирола XL;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шпатель гинекологический полимерный по Эйру одноразовый для забора материала на цитологическое исследование c одной подсветкой на 100 штук набора;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подстилка (салфетка) адсорбирующая;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перчатки смотровые, неопудренные.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92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929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стерильные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5-6 (XS)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930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стерильные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6-7 (S)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931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стерильные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7-8 (M)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932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стерильные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8-9 (L)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933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стерильные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934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стерильные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5-6 (XS)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935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стерильные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6-7 (S)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936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стерильные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7-8 (M)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937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стерильные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8-9 (L)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938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стерильные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939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стерильные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5-6 (XS)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40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стерильные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6-7 (S)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41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стерильные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7-8 (M)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42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стерильные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8-9 (L)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43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стерильные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44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6,0 с длинной манжетой анатомической формы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45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6,5 с длинной манжетой анатомической формы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46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7,0 с длинной манжетой анатомической формы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47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7,5 с длинной манжетой анатомической формы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48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8,0 с длинной манжетой анатомической формы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49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8,5 с длинной манжетой анатомической формы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50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9,0 с длинной манжетой анатомической формы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951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без добавок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952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953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без добавок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954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без добавок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955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без добавок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956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без добавок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957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исследования системы гемостаза с натрия цитратом 3,2%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958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исследования системы гемостаза с натрия цитратом 3,2%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959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исследования системы гемостаза с натрия цитратом 3,8%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960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исследования системы гемостаза с натрия цитратом 3,8%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961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определения СОЭ с натрия цитратом 3,8%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962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963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964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965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966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967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 и гелем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968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 и гелем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969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 и гелем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970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 и гелем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971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 и гелем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97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973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натрия гепарином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974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натрия гепарином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975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976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977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978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979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980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981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982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 и гелем для разделения сыворотки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983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 и гелем для разделения сыворотки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984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 и гелем для разделения сыворотки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985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 и гелем для разделения сыворотки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986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 и гелем для разделения сыворотки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987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988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989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990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991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992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993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994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К3 ЭДТА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995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К3 ЭДТА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996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К3 ЭДТА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997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К3 ЭДТА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998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К3 ЭДТА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999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К3 ЭДТА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000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натрия фторидом и калия оксалатом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001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натрия фторидом и калия оксалатом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002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системой ACD/CPDA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00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00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00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00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00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00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00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01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01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01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01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01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01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01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01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01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01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02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02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02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02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02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02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02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02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02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02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03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03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03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03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034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одноразового применения копье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035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одноразового применения игла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036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 безболезненный автоматический стерильный с глубиной прокола 1,2 мм с иглой 18 G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037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 безболезненный автоматический стерильный с глубиной прокола 1,8 мм с иглой 21 G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038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 безболезненный автоматический стерильный с глубиной прокола 1,8 мм с иглой 26 G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1039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 безболезненный автоматический стерильный с глубиной прокола 2,4 мм с иглой 21 G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040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 безболезненный автоматический стерильный с глубиной прокола 2,8 мм с иглой 21 G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1041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глюкозы в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№50 + Глюкометр электрохимический без кодирования, укомплектованный индивидуальным прибором для забора крови и ланцетой одноразовой, с футляром/ на 10 упаковок + контрольный раствор глюкозы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штука/туба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042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терапевтический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одноразового применения, пластиковый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52,53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1043"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терапевтический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стерильный 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одноразового применения, деревянный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1044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терапевтический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одноразового применения, пластиковый с одной светодиодной подсветкой на 100 штук шпателя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1045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одноразовый, саморазрушающийся объем 0,5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Шприц, который снабжен устройством повторное движение поршня, саморазрушающийся, объемом 0,5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1046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одноразовый, саморазрушающийся объем 1,0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Шприц, который снабжен устройством, блокирующим повторное движение поршня, саморазрушающийся, объемом 1,0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1047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одноразовый, саморазрушающийся объем 0,05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Шприц, который снабжен устройством, блокирующим повторное движение поршня, саморазрушающийся, объемом 0,05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1048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одноразовый, саморазрушающийся объем 0,1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Шприц, который снабжен устройством, блокирующим повторное движение поршня, саморазрушающийся, объемом 0,1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1049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длинным рукавом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нестерильный, брюки+рубашка, размером S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1050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длинным рукавом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нестерильный, брюки+рубашка, размером 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1051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длинным рукавом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нестерильный, брюки+рубашка, размером 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1052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длинным рукавом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нестерильный, брюки+рубашка, размером XL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1053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длинным рукавом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нестерильный, брюки+рубашка, размером XXL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1054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коротким рукавом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нестерильный, брюки+рубашка, размером S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105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1056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коротким рукавом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нестерильный, брюки+рубашка, размером 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1057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коротким рукавом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нестерильный, брюки+рубашка, размером XL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1058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коротким рукавом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нестерильный, брюки+рубашка, размером XXL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1059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длинным рукавом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брюки+рубашка, размером S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1060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длинным рукавом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брюки+рубашка, размером M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1061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длинным рукавом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брюки+рубашка, размером 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1062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длинным рукавом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брюки+рубашка, размером XL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1063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длинным рукавом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брюки+рубашка, размером XXL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1064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коротким рукавом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брюки+рубашка, размером S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1065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коротким рукавом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брюки+рубашка, размером M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1066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коротким рукавом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брюки+рубашка, размером 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1067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коротким рукавом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брюки+рубашка, размером XL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1068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коротким рукавом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брюки+рубашка, размером XXL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1069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медицинские трехслойные на завязках, из нетканого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20 грамм/кв.м.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1070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медицинские трехслойные на резинках из нетканого материала, детские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20 грамм/кв.м.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1071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медицинская трехслойная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резинках с угольным фильтром из нетканого материала, плотность 20 грамм/кв.м.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1072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Подстилка- пеленка впитывающая одноразовая стерильная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х 60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1073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Подстилка-пеленка впитывающая одноразовая стерильная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х 90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1074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Подстилка-пеленка впитывающая одноразовая нестерильная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х 90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1075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2,0*1,6 стерильная из нетканого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28 грамм/кв.м. для покрытия операционного стола и пациента при проведении хирургических операций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1076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2,0*1,6 стерильная из нетканого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для покрытия операционного стола и пациента при проведении хирургических операций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1077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2,0*0,7 стерильная из нетканого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28 грамм/кв.м. для покрытия операционного стола и пациента при проведении хирургических операций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1078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2,0*0,7 стерильная из нетканого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для покрытия операционного стола и пациента при проведении хирургических операций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1079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0,8*0,7 стерильная из нетканого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28 грамм/кв.м. для покрытия операционного стола и пациента при проведении хирургических операций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1080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0,8*0,7 стерильная из нетканого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для покрытия операционного стола и пациента при проведении хирургических операций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1081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Скобка для пуповины, однократного применения, стерильная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стерильные, нетоксичны, апирогенны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1082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делением 45,55,65,75 см) стерильный, однократного применения, длина 85 см, диаметр 2,0 мм, с открытой и закрытой заходной частью, двумя и четырьмя боковыми отверстиями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1083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делением 45,55,65,75 см) стерильный, однократного применения, длина 85 см, диаметр 2,7 мм, с открытой и закрытой заходной частью, двумя и четырьмя боковыми отверстиями.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1084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делением 45,55,65,75 см) стерильный, однократного применения, длина 85 см, диаметр 3,3 мм, с открытой и закрытой заходной частью, двумя и четырьмя боковыми отверстиями.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1085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делением 45,55,65,75 см) стерильный, однократного применения, длина 85 см, диаметр 4,0 мм, с открытой и закрытой заходной частью, двумя и четырьмя боковыми отверстиями.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1086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делением 45,55,65,75 см) стерильный, однократного применения, длина 85 см, диаметр 4,7 мм, с открытой и закрытой заходной частью, двумя и четырьмя боковыми отверстиями.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1087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делением 45,55,65,75 см) стерильный, однократного применения, длина 85 см, диаметр 5,3 мм, с открытой и закрытой заходной частью, двумя и четырьмя боковыми отверстиями.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1088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делением 45,55,65,75 см) стерильный, однократного применения, длина 85 см, диаметр 6,0 мм, с открытой и закрытой заходной частью, двумя и четырьмя боковыми отверстиями.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1089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делением 45,55,65,75 см) стерильный, однократного применения, длина 85 см, диаметр 6,7 мм, с открытой и закрытой заходной частью, двумя и четырьмя боковыми отверстиями.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1090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делением 45,55,65,75 см) стерильный, однократного применения, длина 85 см,диаметр 7,3 мм, с открытой и закрытой заходной частью, двумя и четырьмя боковыми отверстиями.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1091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длина 40,0 см диаметр 2,0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1092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длина 40,0 см диаметр 2,7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1093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длина 40,0 см диаметр 3,3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1094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длина 40,0 см диаметр 4,0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1095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размер: СН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длина 40,0 см диаметр 4,7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1096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длина 40,0 см диаметр 5,3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1097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длина 40,0 см диаметр 6,0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1098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длина 40,0 см диаметр 6,7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1099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40,0 см, диаметр 2,0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1100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40,0 см, диаметр 2,7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1101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40,0 см, диаметр 3,3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102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40,0 см, диаметр 4,0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1103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40,0 см, диаметр 4,7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1104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40,0 см, диаметр 5,3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1105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40,0 см, диаметр 6,0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1106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40,0 см, диаметр 6,7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1107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отсасывающий, размер СН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52,0 см диаметр 2,0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1108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 размер СН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52,0 см диаметр 2,7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1109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отсасывающий, размер СН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52,0 см диаметр 3,3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1110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 размер СН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52,0 см диаметр 4,0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1111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отсасывающий, размер СН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52,0 см диаметр 4,7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1112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отсасывающий, размер СН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52,0 см диаметр 5,3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1113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отсасывающий, размер СН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52,0 см диаметр 6,0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1114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отсасывающий, размер СН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52,0 см диаметр 6,7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1115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пупочный, размер СН4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рентгеноконтрастный, однократного применения, стерильный, длиной 38,0 см диаметр 1,3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1116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пупочный, размер СН5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рентгеноконтрастный, однократного применения, стерильный, длиной 38,0 см диаметр 1,7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1117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пупочный, размер СН6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рентгеноконтрастный, однократного применения, стерильный, длиной 38,0 см диаметр 2,0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1118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пупочный, размер СН8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рентгеноконтрастный, однократного применения, стерильный, длиной 38,0 см диаметр 2,7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bookmarkEnd w:id="1119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18,0 см диаметр 2,0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bookmarkEnd w:id="1120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женский,размер СН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18,0 см диаметр 2,7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bookmarkEnd w:id="1121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18,0 см диаметр 3,3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bookmarkEnd w:id="1122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18,0 см диаметр 4,0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1123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18,0 см диаметр 4,7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bookmarkEnd w:id="1124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стерильные, длиной 18,0 см., диаметр 5,3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bookmarkEnd w:id="1125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18,0 см диаметр 6,0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bookmarkEnd w:id="1126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18,0 см диаметр 6,7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bookmarkEnd w:id="1127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Загубник для фиброэндоскопии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апирогенный, нетоксичный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bookmarkEnd w:id="1128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мочи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стерильные, нетоксичные, однократного применения, объем 100 мл.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bookmarkEnd w:id="1129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высокие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25 грамм/кв.м. из нетканого материала одноразовые стерильные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bookmarkEnd w:id="1130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высокие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из нетканого материала одноразовые стерильные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1131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30 грамм/кв.м. из нетканого материала одноразовый стерильный, размером S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bookmarkEnd w:id="1132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30 грамм/кв.м. из нетканого материала одноразовый стерильный, размером 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bookmarkEnd w:id="1133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30 грамм/кв.м. из нетканого материала одноразовый стерильный, размером 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bookmarkEnd w:id="1134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30 грамм/кв.м. из нетканого материала одноразовый стерильный, размером XL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bookmarkEnd w:id="1135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2,0*1,4 стерильная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25 грамм/кв.м. из нетканого материала одноразовый стерильный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  <w:bookmarkEnd w:id="1136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2,0*1,4 стерильная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из нетканого материала одноразовый стерильный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bookmarkEnd w:id="1137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1,4*0,8 стерильная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25 грамм/кв.м. из нетканого материала одноразовый стерильный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  <w:bookmarkEnd w:id="1138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1,4*0,8 стерильная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из нетканого материала одноразовый стерильный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bookmarkEnd w:id="1139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ламинированная 2,0*1,4 стерильная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25 грамм/кв.м. из нетканого материала одноразовый стерильный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1140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ламинированная 2,0*1,4 стерильная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из нетканого материала одноразовый стерильный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bookmarkEnd w:id="1141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Пеленка с липким краем 0,7*0,8 стерильная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25 грамм/кв.м. из нетканого материала одноразовый стерильный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1142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Пеленка с липким краем 0,7*0,8 стерильная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из нетканого материала одноразовый стерильный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bookmarkEnd w:id="1143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Пеленка с липким краем 1,4*0,8 стерильная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25 грамм/кв.м. из нетканого материала одноразовый стерильный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1144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Пеленка с липким краем 1,4*0,8 стерильная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из нетканого материала одноразовый стерильный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bookmarkEnd w:id="1145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 3-х компонентные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  <w:bookmarkEnd w:id="1146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набор к помпам инсулиновым***, 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канюли 6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bookmarkEnd w:id="1147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набор к помпам инсулиновым***, 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канюли 9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  <w:bookmarkEnd w:id="1148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к помпам инсулиновым***, 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1,8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  <w:bookmarkEnd w:id="1149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к помпам инсулиновым***, 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3,0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1 019,27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bookmarkEnd w:id="1150"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Экспресс-тест для качественного определения скрытой крови в кале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Тест-полоска – 1 шт.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Мультикассета –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Буферный разбавитель образца по 2 мл в пробирке –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Пробирка для буферного разбавителя образца –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Запечатываемый пластиковый пакет для мультикассеты –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Картонная коробка для пробирок с буферным разбавителем образца –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Запечатываемый пластиковый пакет для коробки с пробирками с буферным разбавителем образца –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Пакет для сбора образца –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ID стикер –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Инструкция по применению на казахском и русском языках –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Осушитель, 5 г –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бинты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2,5*180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бинты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5*360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бинты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7,5*360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бинты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10*360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бинты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12,5*360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10*450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5*450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7,5*450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12,5*450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15*450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5*25,7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7,5*30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10*37,5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10*75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7,5*87,5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12,5*75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2,5*112,5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нестерильные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5-6 (XS)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нестерильные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6-7 (S)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нестерильные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7-8 (M)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нестерильные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8-9 (L)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нестерильные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нестерильные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5-6 (XS)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нестерильные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6-7 (S)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нестерильные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7-8 (M)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нестерильные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8-9 (L)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нестерильные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нестерильные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5-6 (XS)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нестерильные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6-7 (S)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нестерильные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7-8 (M)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нестерильные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8-9 (L)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нестерильные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6,0 с длинной манжетой анатомической формы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6,5 с длинной манжетой анатомической формы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7,0 с длинной манжетой анатомической формы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7,5 с длинной манжетой анатомической формы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8,0 с длинной манжетой анатомической формы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8,5 с длинной манжетой анатомической формы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9,0 с длинной манжетой анатомической формы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60,99</w:t>
            </w:r>
          </w:p>
        </w:tc>
      </w:tr>
    </w:tbl>
    <w:bookmarkStart w:name="z1266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таблетке относятся: таблетка, таблетка, покрытая оболочкой, таблетка, покрытая пленочной оболочкой, таблетка, покрытая кишечнорастворимой оболочкой, таблетка диспергируемая, таблетка для рассасывания, таблетка шипучая, таблетка пролонгированного действия.</w:t>
      </w:r>
    </w:p>
    <w:bookmarkEnd w:id="1151"/>
    <w:bookmarkStart w:name="z1267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таблетке пролонгированного действия относятся: таблетка пролонгированного действия, таблетка ретард, таблетка с пролонгированным высвобождением, таблетка с модифицированным высвобождением, таблетка продолжительного высвобождения, таблетка замедленного высвобождения, таблетка с контролируемым высвобождением.</w:t>
      </w:r>
    </w:p>
    <w:bookmarkEnd w:id="1152"/>
    <w:bookmarkStart w:name="z1268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капсуле относятся: капсула, капсула твердая, капсула кишечнорастворимая, капсула пролонгированного действия</w:t>
      </w:r>
    </w:p>
    <w:bookmarkEnd w:id="1153"/>
    <w:bookmarkStart w:name="z1269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капсуле пролонгированного действия относятся: капсула пролонгированного действия, капсула с пролонгированным высвобождением, капсула ретард, капсула с модифицированным высвобождением, капсула продолжительного высвобождения, капсула замедленного высвобождения, капсула с контролируемым высвобождением</w:t>
      </w:r>
    </w:p>
    <w:bookmarkEnd w:id="1154"/>
    <w:bookmarkStart w:name="z1270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**для применения при отдельных заболеваниях</w:t>
      </w:r>
    </w:p>
    <w:bookmarkEnd w:id="1155"/>
    <w:bookmarkStart w:name="z1271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для всех вновь выявленных пациентов и пациентов с помпами вышедшими из строя, помпа предоставляется бесплатно</w:t>
      </w:r>
    </w:p>
    <w:bookmarkEnd w:id="1156"/>
    <w:bookmarkStart w:name="z1272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возможно заключение долгосрочных договоров поставки с отечественными производителями сроком до 10 лет при их отсутствии</w:t>
      </w:r>
    </w:p>
    <w:bookmarkEnd w:id="1157"/>
    <w:bookmarkStart w:name="z1273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(У) – Закуп только в рамках фармацевтической услуги</w:t>
      </w:r>
    </w:p>
    <w:bookmarkEnd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поставка осуществляется в форме выпуска, в соответствии с потребностью для медицинских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все стадии и степени тяжести (для предупреждения риска отторжения трансплантированных органов и тканей, больные принимают лекарственные препараты одного производителя на протяжении всей жизни).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