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43d2" w14:textId="2f44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описания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 а также порядка их выдачи и ношения военнослужащими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16 августа 2017 года № 461. Зарегистрирован в Министерстве юстиции Республики Казахстан 26 сентября 2017 года № 15755.</w:t>
      </w:r>
    </w:p>
    <w:p>
      <w:pPr>
        <w:spacing w:after="0"/>
        <w:ind w:left="0"/>
        <w:jc w:val="both"/>
      </w:pPr>
      <w:bookmarkStart w:name="z100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26-1)</w:t>
      </w:r>
      <w:r>
        <w:rPr>
          <w:rFonts w:ascii="Times New Roman"/>
          <w:b w:val="false"/>
          <w:i w:val="false"/>
          <w:color w:val="000000"/>
          <w:sz w:val="28"/>
        </w:rPr>
        <w:t xml:space="preserve"> пункта 2 статьи 22 Закона Республики Казахстан "Об обороне и Вооруженных Силах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15.01.2024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описание</w:t>
      </w:r>
      <w:r>
        <w:rPr>
          <w:rFonts w:ascii="Times New Roman"/>
          <w:b w:val="false"/>
          <w:i w:val="false"/>
          <w:color w:val="000000"/>
          <w:sz w:val="28"/>
        </w:rPr>
        <w:t xml:space="preserve">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 а также порядок их выдачи и ношения военнослужащими Вооруженных Сил Республики Казахстан.</w:t>
      </w:r>
    </w:p>
    <w:bookmarkEnd w:id="1"/>
    <w:bookmarkStart w:name="z1005" w:id="2"/>
    <w:p>
      <w:pPr>
        <w:spacing w:after="0"/>
        <w:ind w:left="0"/>
        <w:jc w:val="both"/>
      </w:pPr>
      <w:r>
        <w:rPr>
          <w:rFonts w:ascii="Times New Roman"/>
          <w:b w:val="false"/>
          <w:i w:val="false"/>
          <w:color w:val="000000"/>
          <w:sz w:val="28"/>
        </w:rPr>
        <w:t>
      2. Департаменту кадров Министерства обороны Республики Казахстан в установленном законодательством Республики Казахстан порядке обеспечить:</w:t>
      </w:r>
    </w:p>
    <w:bookmarkEnd w:id="2"/>
    <w:bookmarkStart w:name="z100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07"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w:t>
      </w:r>
    </w:p>
    <w:bookmarkEnd w:id="4"/>
    <w:bookmarkStart w:name="z100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009"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Казахстан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010" w:id="7"/>
    <w:p>
      <w:pPr>
        <w:spacing w:after="0"/>
        <w:ind w:left="0"/>
        <w:jc w:val="both"/>
      </w:pPr>
      <w:r>
        <w:rPr>
          <w:rFonts w:ascii="Times New Roman"/>
          <w:b w:val="false"/>
          <w:i w:val="false"/>
          <w:color w:val="000000"/>
          <w:sz w:val="28"/>
        </w:rPr>
        <w:t>
      3. Контроль за исполнением настоящего приказа возложить на начальника Департамента кадров Министерства обороны Республики Казахстан.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15.01.2024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1" w:id="8"/>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8"/>
    <w:bookmarkStart w:name="z1012"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Жасузаков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августа 2017 года № 461</w:t>
            </w:r>
          </w:p>
        </w:tc>
      </w:tr>
    </w:tbl>
    <w:bookmarkStart w:name="z1017" w:id="10"/>
    <w:p>
      <w:pPr>
        <w:spacing w:after="0"/>
        <w:ind w:left="0"/>
        <w:jc w:val="left"/>
      </w:pPr>
      <w:r>
        <w:rPr>
          <w:rFonts w:ascii="Times New Roman"/>
          <w:b/>
          <w:i w:val="false"/>
          <w:color w:val="000000"/>
        </w:rPr>
        <w:t xml:space="preserve"> Описание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 а также порядок их выдачи и ношения военнослужащими Вооруженных Сил Республики Казахстан</w:t>
      </w:r>
    </w:p>
    <w:bookmarkEnd w:id="10"/>
    <w:bookmarkStart w:name="z1018" w:id="11"/>
    <w:p>
      <w:pPr>
        <w:spacing w:after="0"/>
        <w:ind w:left="0"/>
        <w:jc w:val="left"/>
      </w:pPr>
      <w:r>
        <w:rPr>
          <w:rFonts w:ascii="Times New Roman"/>
          <w:b/>
          <w:i w:val="false"/>
          <w:color w:val="000000"/>
        </w:rPr>
        <w:t xml:space="preserve"> Глава 1. Описание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w:t>
      </w:r>
    </w:p>
    <w:bookmarkEnd w:id="11"/>
    <w:bookmarkStart w:name="z1" w:id="12"/>
    <w:p>
      <w:pPr>
        <w:spacing w:after="0"/>
        <w:ind w:left="0"/>
        <w:jc w:val="both"/>
      </w:pPr>
      <w:r>
        <w:rPr>
          <w:rFonts w:ascii="Times New Roman"/>
          <w:b w:val="false"/>
          <w:i w:val="false"/>
          <w:color w:val="000000"/>
          <w:sz w:val="28"/>
        </w:rPr>
        <w:t xml:space="preserve">
      1. Штандарт первого заместителя Министра обороны – начальника Генерального штаба Вооруженных Сил Республики Казахстан приведен по образцу,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Описанию.</w:t>
      </w:r>
    </w:p>
    <w:bookmarkEnd w:id="12"/>
    <w:bookmarkStart w:name="z1019" w:id="13"/>
    <w:p>
      <w:pPr>
        <w:spacing w:after="0"/>
        <w:ind w:left="0"/>
        <w:jc w:val="both"/>
      </w:pPr>
      <w:r>
        <w:rPr>
          <w:rFonts w:ascii="Times New Roman"/>
          <w:b w:val="false"/>
          <w:i w:val="false"/>
          <w:color w:val="000000"/>
          <w:sz w:val="28"/>
        </w:rPr>
        <w:t xml:space="preserve">
      Штандарт первого заместителя Министра обороны – начальника Генерального штаба Вооруженных Сил Республики Казахстан состоит из квадратного двухстороннего полотнища голубого цвета размером 1300х1300 миллиметров (далее – мм), древка, навершия, скобы, подтока и знаменных гвоздей. </w:t>
      </w:r>
    </w:p>
    <w:bookmarkEnd w:id="13"/>
    <w:bookmarkStart w:name="z1020" w:id="14"/>
    <w:p>
      <w:pPr>
        <w:spacing w:after="0"/>
        <w:ind w:left="0"/>
        <w:jc w:val="both"/>
      </w:pPr>
      <w:r>
        <w:rPr>
          <w:rFonts w:ascii="Times New Roman"/>
          <w:b w:val="false"/>
          <w:i w:val="false"/>
          <w:color w:val="000000"/>
          <w:sz w:val="28"/>
        </w:rPr>
        <w:t>
      Полотнище обшито с трех сторон бахромой желтого цвета.</w:t>
      </w:r>
    </w:p>
    <w:bookmarkEnd w:id="14"/>
    <w:bookmarkStart w:name="z1021" w:id="15"/>
    <w:p>
      <w:pPr>
        <w:spacing w:after="0"/>
        <w:ind w:left="0"/>
        <w:jc w:val="both"/>
      </w:pPr>
      <w:r>
        <w:rPr>
          <w:rFonts w:ascii="Times New Roman"/>
          <w:b w:val="false"/>
          <w:i w:val="false"/>
          <w:color w:val="000000"/>
          <w:sz w:val="28"/>
        </w:rPr>
        <w:t>
      В центре каждой стороны полотнища – эмблема первого заместителя Министра обороны – начальника Генерального штаба Вооруженных Сил Республики Казахстан диаметром 800 мм. В верхней части штандарта у древка размещена эмблема Вооруженных Сил Республики Казахстан.</w:t>
      </w:r>
    </w:p>
    <w:bookmarkEnd w:id="15"/>
    <w:bookmarkStart w:name="z1022" w:id="16"/>
    <w:p>
      <w:pPr>
        <w:spacing w:after="0"/>
        <w:ind w:left="0"/>
        <w:jc w:val="both"/>
      </w:pPr>
      <w:r>
        <w:rPr>
          <w:rFonts w:ascii="Times New Roman"/>
          <w:b w:val="false"/>
          <w:i w:val="false"/>
          <w:color w:val="000000"/>
          <w:sz w:val="28"/>
        </w:rPr>
        <w:t>
      По нижнему краю полотнища надпись: "Қазақстан Республикасы Қарулы Күштері Бас штабы бастығының байрағы".</w:t>
      </w:r>
    </w:p>
    <w:bookmarkEnd w:id="16"/>
    <w:bookmarkStart w:name="z2" w:id="17"/>
    <w:p>
      <w:pPr>
        <w:spacing w:after="0"/>
        <w:ind w:left="0"/>
        <w:jc w:val="both"/>
      </w:pPr>
      <w:r>
        <w:rPr>
          <w:rFonts w:ascii="Times New Roman"/>
          <w:b w:val="false"/>
          <w:i w:val="false"/>
          <w:color w:val="000000"/>
          <w:sz w:val="28"/>
        </w:rPr>
        <w:t xml:space="preserve">
      2. Нагрудные знаки по парашютно-десантной подготовке приведены по образцам,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Описанию.</w:t>
      </w:r>
    </w:p>
    <w:bookmarkEnd w:id="17"/>
    <w:bookmarkStart w:name="z1023" w:id="18"/>
    <w:p>
      <w:pPr>
        <w:spacing w:after="0"/>
        <w:ind w:left="0"/>
        <w:jc w:val="both"/>
      </w:pPr>
      <w:r>
        <w:rPr>
          <w:rFonts w:ascii="Times New Roman"/>
          <w:b w:val="false"/>
          <w:i w:val="false"/>
          <w:color w:val="000000"/>
          <w:sz w:val="28"/>
        </w:rPr>
        <w:t xml:space="preserve">
      Нагрудный знак по парашютно-десантной подготовке изготавливается из металла. </w:t>
      </w:r>
    </w:p>
    <w:bookmarkEnd w:id="18"/>
    <w:bookmarkStart w:name="z1024" w:id="19"/>
    <w:p>
      <w:pPr>
        <w:spacing w:after="0"/>
        <w:ind w:left="0"/>
        <w:jc w:val="both"/>
      </w:pPr>
      <w:r>
        <w:rPr>
          <w:rFonts w:ascii="Times New Roman"/>
          <w:b w:val="false"/>
          <w:i w:val="false"/>
          <w:color w:val="000000"/>
          <w:sz w:val="28"/>
        </w:rPr>
        <w:t>
      Верх значка нагрудного знака "Парашютші" – круглый белый раскрытый купол парашюта, от края которого вниз идут стропы по четыре штуки в руки парашютиста. Сверху купола расположена звезда – эмблема Вооруженных Сил Республики Казахстан диаметром 8 мм, выступающая за край на 5 мм. Фон под стропами и парашютистом – темно-синий. Непосредственно под куполом парашюта изображен взлетающий под углом 30 градусов слева на право двухмоторный транспортный самолет желтого цвета. В нижней части знака расположено сквозное отверстие, в котором кольцом крепится позолоченная подвеска в виде ромба со сторонами 7 мм и 12 мм. Отверстие в ромбе выполнено со стороны схождения меньших ребер. На обеих сторонах подвески выбиты покрытые черной эмалью цифры, указывающие количество прыжков.</w:t>
      </w:r>
    </w:p>
    <w:bookmarkEnd w:id="19"/>
    <w:bookmarkStart w:name="z1025" w:id="20"/>
    <w:p>
      <w:pPr>
        <w:spacing w:after="0"/>
        <w:ind w:left="0"/>
        <w:jc w:val="both"/>
      </w:pPr>
      <w:r>
        <w:rPr>
          <w:rFonts w:ascii="Times New Roman"/>
          <w:b w:val="false"/>
          <w:i w:val="false"/>
          <w:color w:val="000000"/>
          <w:sz w:val="28"/>
        </w:rPr>
        <w:t>
      Нагрудный знак "Үздік парашютші" аналогичен знаку "Парашютші", при этом на куполе парашюта в две строки заглавными буквами нанесена надпись "ҮЗДІК ПАРАШЮТШІ".</w:t>
      </w:r>
    </w:p>
    <w:bookmarkEnd w:id="20"/>
    <w:bookmarkStart w:name="z1026" w:id="21"/>
    <w:p>
      <w:pPr>
        <w:spacing w:after="0"/>
        <w:ind w:left="0"/>
        <w:jc w:val="both"/>
      </w:pPr>
      <w:r>
        <w:rPr>
          <w:rFonts w:ascii="Times New Roman"/>
          <w:b w:val="false"/>
          <w:i w:val="false"/>
          <w:color w:val="000000"/>
          <w:sz w:val="28"/>
        </w:rPr>
        <w:t xml:space="preserve">
      На знаке между силуэтом самолета и парашютиста имеются цифра 10. </w:t>
      </w:r>
    </w:p>
    <w:bookmarkEnd w:id="21"/>
    <w:bookmarkStart w:name="z1027" w:id="22"/>
    <w:p>
      <w:pPr>
        <w:spacing w:after="0"/>
        <w:ind w:left="0"/>
        <w:jc w:val="both"/>
      </w:pPr>
      <w:r>
        <w:rPr>
          <w:rFonts w:ascii="Times New Roman"/>
          <w:b w:val="false"/>
          <w:i w:val="false"/>
          <w:color w:val="000000"/>
          <w:sz w:val="28"/>
        </w:rPr>
        <w:t>
      Общий рисунок и фон нагрудного знака "Нұсқаушы – парашютші" аналогичные, за исключением купола парашюта с гранями, на нем в две строки заглавными буквами надпись "НҰСҚАУШЫ – ПАРАШЮТШІ". На знаке между силуэтом самолета и парашютиста имеются цифра 100. Стропы крепятся к ранцу, парашютист расположен головой вниз. В нижней части знака – два отверстия, на которые кольцами крепится подвеска в виде равнобедренного треугольника с закругленными углами и верхней вогнутой стороной.</w:t>
      </w:r>
    </w:p>
    <w:bookmarkEnd w:id="22"/>
    <w:bookmarkStart w:name="z1028" w:id="23"/>
    <w:p>
      <w:pPr>
        <w:spacing w:after="0"/>
        <w:ind w:left="0"/>
        <w:jc w:val="both"/>
      </w:pPr>
      <w:r>
        <w:rPr>
          <w:rFonts w:ascii="Times New Roman"/>
          <w:b w:val="false"/>
          <w:i w:val="false"/>
          <w:color w:val="000000"/>
          <w:sz w:val="28"/>
        </w:rPr>
        <w:t>
      Все изображения и надписи на нагрудном знаке рельефные.</w:t>
      </w:r>
    </w:p>
    <w:bookmarkEnd w:id="23"/>
    <w:bookmarkStart w:name="z3" w:id="24"/>
    <w:p>
      <w:pPr>
        <w:spacing w:after="0"/>
        <w:ind w:left="0"/>
        <w:jc w:val="both"/>
      </w:pPr>
      <w:r>
        <w:rPr>
          <w:rFonts w:ascii="Times New Roman"/>
          <w:b w:val="false"/>
          <w:i w:val="false"/>
          <w:color w:val="000000"/>
          <w:sz w:val="28"/>
        </w:rPr>
        <w:t xml:space="preserve">
      3. Нагрудный знак выпускников высших военных учебных заведений Министерства обороны Республики Казахстан приведен по образцу,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Описанию.</w:t>
      </w:r>
    </w:p>
    <w:bookmarkEnd w:id="24"/>
    <w:bookmarkStart w:name="z1029" w:id="25"/>
    <w:p>
      <w:pPr>
        <w:spacing w:after="0"/>
        <w:ind w:left="0"/>
        <w:jc w:val="both"/>
      </w:pPr>
      <w:r>
        <w:rPr>
          <w:rFonts w:ascii="Times New Roman"/>
          <w:b w:val="false"/>
          <w:i w:val="false"/>
          <w:color w:val="000000"/>
          <w:sz w:val="28"/>
        </w:rPr>
        <w:t xml:space="preserve">
      Знак выпускника высшего военного учебного заведения изготавливается из металла, выполнен в виде ромба (размеры: высота – 47 мм; ширина – 27 мм), общий фон знака – синий (заливка синей эмалью), края ромба имеют окантовку белого цвета шириной не более 2 мм. </w:t>
      </w:r>
    </w:p>
    <w:bookmarkEnd w:id="25"/>
    <w:bookmarkStart w:name="z1030" w:id="26"/>
    <w:p>
      <w:pPr>
        <w:spacing w:after="0"/>
        <w:ind w:left="0"/>
        <w:jc w:val="both"/>
      </w:pPr>
      <w:r>
        <w:rPr>
          <w:rFonts w:ascii="Times New Roman"/>
          <w:b w:val="false"/>
          <w:i w:val="false"/>
          <w:color w:val="000000"/>
          <w:sz w:val="28"/>
        </w:rPr>
        <w:t xml:space="preserve">
      По центру ромба размещена эмблема Вооруженных Сил Республики Казахстан, которая изготавливается отдельно, затем производится ее накладка на ромб. Составные части знака с обратной стороны закрепляются гайкой. </w:t>
      </w:r>
    </w:p>
    <w:bookmarkEnd w:id="26"/>
    <w:bookmarkStart w:name="z1031" w:id="27"/>
    <w:p>
      <w:pPr>
        <w:spacing w:after="0"/>
        <w:ind w:left="0"/>
        <w:jc w:val="both"/>
      </w:pPr>
      <w:r>
        <w:rPr>
          <w:rFonts w:ascii="Times New Roman"/>
          <w:b w:val="false"/>
          <w:i w:val="false"/>
          <w:color w:val="000000"/>
          <w:sz w:val="28"/>
        </w:rPr>
        <w:t xml:space="preserve">
      Схематическое изображение и описание нагрудного знака об окончании Национального университета обороны утверждены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18 марта 2014 года № 112 (зарегистрирован в Реестре государственной регистрации нормативных правовых актов за № 9348).</w:t>
      </w:r>
    </w:p>
    <w:bookmarkEnd w:id="27"/>
    <w:bookmarkStart w:name="z4" w:id="28"/>
    <w:p>
      <w:pPr>
        <w:spacing w:after="0"/>
        <w:ind w:left="0"/>
        <w:jc w:val="both"/>
      </w:pPr>
      <w:r>
        <w:rPr>
          <w:rFonts w:ascii="Times New Roman"/>
          <w:b w:val="false"/>
          <w:i w:val="false"/>
          <w:color w:val="000000"/>
          <w:sz w:val="28"/>
        </w:rPr>
        <w:t xml:space="preserve">
      4. Нагрудный знак выпускника Военного колледжа Министерства обороны Республики Казахстан приведен по образцу,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Описанию.</w:t>
      </w:r>
    </w:p>
    <w:bookmarkEnd w:id="28"/>
    <w:p>
      <w:pPr>
        <w:spacing w:after="0"/>
        <w:ind w:left="0"/>
        <w:jc w:val="both"/>
      </w:pPr>
      <w:r>
        <w:rPr>
          <w:rFonts w:ascii="Times New Roman"/>
          <w:b w:val="false"/>
          <w:i w:val="false"/>
          <w:color w:val="000000"/>
          <w:sz w:val="28"/>
        </w:rPr>
        <w:t>
      Нагрудный знак изготавливается из металла, в виде шестиугольника неправильной формы (размер: высота – 45 миллиметров; ширина – 30 миллиметров), общий фон знака – голубой (заливка голубой эмалью), края шестиугольника имеют окантовку шириной не более 1,5 миллиметра желтого цвета. По центру шестиугольника со смещением к верхней части размещен символ Вооруженных Сил Республики Казахстан. По центру шестиугольника под символом Вооруженных Сил Республики Казахстан впрессована выпуклая надпись желтого цвета заглавными буквами высотой 2,2 миллиметра "ӘСКЕРИ КОЛЛЕДЖ".</w:t>
      </w:r>
    </w:p>
    <w:p>
      <w:pPr>
        <w:spacing w:after="0"/>
        <w:ind w:left="0"/>
        <w:jc w:val="both"/>
      </w:pPr>
      <w:r>
        <w:rPr>
          <w:rFonts w:ascii="Times New Roman"/>
          <w:b w:val="false"/>
          <w:i w:val="false"/>
          <w:color w:val="000000"/>
          <w:sz w:val="28"/>
        </w:rPr>
        <w:t>
      Крепление знака к форме одежды – две винтовые шайбы.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обороны РК от 15.01.2024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9"/>
    <w:p>
      <w:pPr>
        <w:spacing w:after="0"/>
        <w:ind w:left="0"/>
        <w:jc w:val="both"/>
      </w:pPr>
      <w:r>
        <w:rPr>
          <w:rFonts w:ascii="Times New Roman"/>
          <w:b w:val="false"/>
          <w:i w:val="false"/>
          <w:color w:val="000000"/>
          <w:sz w:val="28"/>
        </w:rPr>
        <w:t xml:space="preserve">
      5. Нагрудный знак классной квалификации специалиста Вооруженных Сил Республики Казахстан (кроме летного и штурманского состава Сил воздушной обороны Вооруженных Сил Республики Казахстан и специалистов Военно-морских сил Вооруженных Сил Республики Казахстан) приведен по образцу,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Описанию.</w:t>
      </w:r>
    </w:p>
    <w:bookmarkEnd w:id="29"/>
    <w:bookmarkStart w:name="z1034" w:id="30"/>
    <w:p>
      <w:pPr>
        <w:spacing w:after="0"/>
        <w:ind w:left="0"/>
        <w:jc w:val="both"/>
      </w:pPr>
      <w:r>
        <w:rPr>
          <w:rFonts w:ascii="Times New Roman"/>
          <w:b w:val="false"/>
          <w:i w:val="false"/>
          <w:color w:val="000000"/>
          <w:sz w:val="28"/>
        </w:rPr>
        <w:t>
      Нагрудный знак классной квалификации специалиста Вооруженных Сил Республики Казахстан (кроме летного и штурманского состава Сил воздушной обороны Вооруженных Сил Республики Казахстан и специалистов Военно-морских сил Вооруженных Сил Республики Казахстан) изготавливается из металла и состоит из выпуклого круглого щита белого цвета, наложенного на трапецию, расположенную меньшей стороной вниз.</w:t>
      </w:r>
    </w:p>
    <w:bookmarkEnd w:id="30"/>
    <w:bookmarkStart w:name="z1035" w:id="31"/>
    <w:p>
      <w:pPr>
        <w:spacing w:after="0"/>
        <w:ind w:left="0"/>
        <w:jc w:val="both"/>
      </w:pPr>
      <w:r>
        <w:rPr>
          <w:rFonts w:ascii="Times New Roman"/>
          <w:b w:val="false"/>
          <w:i w:val="false"/>
          <w:color w:val="000000"/>
          <w:sz w:val="28"/>
        </w:rPr>
        <w:t xml:space="preserve">
      Щит диаметром 22 мм, украшен национальным орнаментом, внутри – цифры красного цвета "1", "2", "3" или буква "Ш", означающие соответствующую классную квалификацию. </w:t>
      </w:r>
    </w:p>
    <w:bookmarkEnd w:id="31"/>
    <w:bookmarkStart w:name="z1036" w:id="32"/>
    <w:p>
      <w:pPr>
        <w:spacing w:after="0"/>
        <w:ind w:left="0"/>
        <w:jc w:val="both"/>
      </w:pPr>
      <w:r>
        <w:rPr>
          <w:rFonts w:ascii="Times New Roman"/>
          <w:b w:val="false"/>
          <w:i w:val="false"/>
          <w:color w:val="000000"/>
          <w:sz w:val="28"/>
        </w:rPr>
        <w:t>
      В верхней части щита расположена пятиконечная красная эмалевая звезда. По краю щита симметрично расположены точки. Внизу щита расположен парящий орел. Сверху щита – позолоченный лавровый венок, ветви которого направлены вниз и выступают по краям щита. Размеры трапеции: ширина – в верхней части 70 мм, в нижней части 40 мм, высота – 16 мм. Трапеция разделена на три горизонтальных сектора – сверху вниз желтого, голубого и белого цветов соответственно.</w:t>
      </w:r>
    </w:p>
    <w:bookmarkEnd w:id="32"/>
    <w:bookmarkStart w:name="z6" w:id="33"/>
    <w:p>
      <w:pPr>
        <w:spacing w:after="0"/>
        <w:ind w:left="0"/>
        <w:jc w:val="both"/>
      </w:pPr>
      <w:r>
        <w:rPr>
          <w:rFonts w:ascii="Times New Roman"/>
          <w:b w:val="false"/>
          <w:i w:val="false"/>
          <w:color w:val="000000"/>
          <w:sz w:val="28"/>
        </w:rPr>
        <w:t xml:space="preserve">
      6. Нагрудный знак классной квалификации Военно-морских сил Вооруженных Сил Республики Казахстан приведен по образцу,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Описанию.</w:t>
      </w:r>
    </w:p>
    <w:bookmarkEnd w:id="33"/>
    <w:bookmarkStart w:name="z1037" w:id="34"/>
    <w:p>
      <w:pPr>
        <w:spacing w:after="0"/>
        <w:ind w:left="0"/>
        <w:jc w:val="both"/>
      </w:pPr>
      <w:r>
        <w:rPr>
          <w:rFonts w:ascii="Times New Roman"/>
          <w:b w:val="false"/>
          <w:i w:val="false"/>
          <w:color w:val="000000"/>
          <w:sz w:val="28"/>
        </w:rPr>
        <w:t>
      Нагрудный знак классной квалификации Военно-морских сил Вооруженных Сил Республики Казахстан изготавливается из металла и состоит из фактурной ребристой поверхности золотистого цвета, наложенной на трапецию, в форме корабля. Щит диаметром 30 мм, серебристого цвета, обрамленный с внутренней стороны штурвалом с эмблемой военно-морских сил и узорами "қошқар мүйіз". На трапеции обозначены два корабля расположенные зеркально друг другу. Под кораблями обозначена якорная цепь. Под щитом, по центру на золотистом фоне цифры красного цвета "1", "2", "3" или буква "Ш" означающие соответствующую классную квалификацию.</w:t>
      </w:r>
    </w:p>
    <w:bookmarkEnd w:id="34"/>
    <w:p>
      <w:pPr>
        <w:spacing w:after="0"/>
        <w:ind w:left="0"/>
        <w:jc w:val="both"/>
      </w:pPr>
      <w:r>
        <w:rPr>
          <w:rFonts w:ascii="Times New Roman"/>
          <w:b w:val="false"/>
          <w:i w:val="false"/>
          <w:color w:val="000000"/>
          <w:sz w:val="28"/>
        </w:rPr>
        <w:t>
      Размеры трапеции: ширина – в верхней части 70 мм, в нижней части – 50 мм, высота – 30 мм. На трапецию нанесена сине-голубая эмаль.</w:t>
      </w:r>
    </w:p>
    <w:p>
      <w:pPr>
        <w:spacing w:after="0"/>
        <w:ind w:left="0"/>
        <w:jc w:val="both"/>
      </w:pPr>
      <w:r>
        <w:rPr>
          <w:rFonts w:ascii="Times New Roman"/>
          <w:b w:val="false"/>
          <w:i w:val="false"/>
          <w:color w:val="000000"/>
          <w:sz w:val="28"/>
        </w:rPr>
        <w:t>
      Знак крепится к одежде с помощью винта.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обороны РК от 13.01.2021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35"/>
    <w:p>
      <w:pPr>
        <w:spacing w:after="0"/>
        <w:ind w:left="0"/>
        <w:jc w:val="both"/>
      </w:pPr>
      <w:r>
        <w:rPr>
          <w:rFonts w:ascii="Times New Roman"/>
          <w:b w:val="false"/>
          <w:i w:val="false"/>
          <w:color w:val="000000"/>
          <w:sz w:val="28"/>
        </w:rPr>
        <w:t xml:space="preserve">
      7. Нагрудные знаки классной квалификации летного состава Сил воздушной обороны Вооруженных Сил Республики Казахстан приведены по образцам,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Описанию.</w:t>
      </w:r>
    </w:p>
    <w:bookmarkEnd w:id="35"/>
    <w:bookmarkStart w:name="z1039" w:id="36"/>
    <w:p>
      <w:pPr>
        <w:spacing w:after="0"/>
        <w:ind w:left="0"/>
        <w:jc w:val="both"/>
      </w:pPr>
      <w:r>
        <w:rPr>
          <w:rFonts w:ascii="Times New Roman"/>
          <w:b w:val="false"/>
          <w:i w:val="false"/>
          <w:color w:val="000000"/>
          <w:sz w:val="28"/>
        </w:rPr>
        <w:t>
      Нагрудный знак классной квалификации "Военный летчик-снайпер" выполнен из металла желтого цвета с эмалью и представляет собой треугольный вытянутый к низу щит со скошенными верхними углами покрытый голубой эмалью с каймой желтого цвета, имеющей десять выпуклых заклепок. Щит имеет обрамление в виде лавровых веток. Размеры знака: ширина – 70 мм, высота – 30 мм. На щите в нижней части имеется лента красного цвета с желтым обрамлением по краю. На красном фоне ленты нанесена надпись в два ряда желтыми заглавными буквами "ҰШҚЫШ МЕРГЕН". Лента изогнута вверх.</w:t>
      </w:r>
    </w:p>
    <w:bookmarkEnd w:id="36"/>
    <w:bookmarkStart w:name="z1040" w:id="37"/>
    <w:p>
      <w:pPr>
        <w:spacing w:after="0"/>
        <w:ind w:left="0"/>
        <w:jc w:val="both"/>
      </w:pPr>
      <w:r>
        <w:rPr>
          <w:rFonts w:ascii="Times New Roman"/>
          <w:b w:val="false"/>
          <w:i w:val="false"/>
          <w:color w:val="000000"/>
          <w:sz w:val="28"/>
        </w:rPr>
        <w:t>
      На щите изображен контур карты Республики Казахстан, на переднем фоне в центральной части щита в изометрической проекции нанесено изображение самолета-истребителя Су-27 желтого цвета, взлетающего под углом 30 градусов слева на право.</w:t>
      </w:r>
    </w:p>
    <w:bookmarkEnd w:id="37"/>
    <w:bookmarkStart w:name="z1041" w:id="38"/>
    <w:p>
      <w:pPr>
        <w:spacing w:after="0"/>
        <w:ind w:left="0"/>
        <w:jc w:val="both"/>
      </w:pPr>
      <w:r>
        <w:rPr>
          <w:rFonts w:ascii="Times New Roman"/>
          <w:b w:val="false"/>
          <w:i w:val="false"/>
          <w:color w:val="000000"/>
          <w:sz w:val="28"/>
        </w:rPr>
        <w:t>
      В верхней части щита нанесена красная пятиконечная звезда с желтым обрамлением по краю. Внутри звезды расположено символическое изображение солнца с шестнадцатью лучами. Изображение солнца на красной звезде символически поддерживает на расправленных крыльях орел.</w:t>
      </w:r>
    </w:p>
    <w:bookmarkEnd w:id="38"/>
    <w:bookmarkStart w:name="z1042" w:id="39"/>
    <w:p>
      <w:pPr>
        <w:spacing w:after="0"/>
        <w:ind w:left="0"/>
        <w:jc w:val="both"/>
      </w:pPr>
      <w:r>
        <w:rPr>
          <w:rFonts w:ascii="Times New Roman"/>
          <w:b w:val="false"/>
          <w:i w:val="false"/>
          <w:color w:val="000000"/>
          <w:sz w:val="28"/>
        </w:rPr>
        <w:t xml:space="preserve">
      По обе стороны щита расположены развернутые горизонтально трехлучевые символические крылья. </w:t>
      </w:r>
    </w:p>
    <w:bookmarkEnd w:id="39"/>
    <w:bookmarkStart w:name="z1043" w:id="40"/>
    <w:p>
      <w:pPr>
        <w:spacing w:after="0"/>
        <w:ind w:left="0"/>
        <w:jc w:val="both"/>
      </w:pPr>
      <w:r>
        <w:rPr>
          <w:rFonts w:ascii="Times New Roman"/>
          <w:b w:val="false"/>
          <w:i w:val="false"/>
          <w:color w:val="000000"/>
          <w:sz w:val="28"/>
        </w:rPr>
        <w:t>
      Нагрудный знак классной квалификации "Военный летчик 1 (2, 3) класса" выполнен из металла желтого цвета с эмалью и представляет собой треугольный вытянутый к низу щит со скошенными верхними углами покрытый голубой эмалью с каймой желтого цвета. Щит имеет обрамление в виде лавровых веток. Изображение щита символически поддерживает на расправленных крыльях орел.</w:t>
      </w:r>
    </w:p>
    <w:bookmarkEnd w:id="40"/>
    <w:bookmarkStart w:name="z1044" w:id="41"/>
    <w:p>
      <w:pPr>
        <w:spacing w:after="0"/>
        <w:ind w:left="0"/>
        <w:jc w:val="both"/>
      </w:pPr>
      <w:r>
        <w:rPr>
          <w:rFonts w:ascii="Times New Roman"/>
          <w:b w:val="false"/>
          <w:i w:val="false"/>
          <w:color w:val="000000"/>
          <w:sz w:val="28"/>
        </w:rPr>
        <w:t xml:space="preserve">
      На щите в центре расположено изображение цифры "1" ("2", "3") красного цвета с желтым обрамлением по краю. </w:t>
      </w:r>
    </w:p>
    <w:bookmarkEnd w:id="41"/>
    <w:bookmarkStart w:name="z1045" w:id="42"/>
    <w:p>
      <w:pPr>
        <w:spacing w:after="0"/>
        <w:ind w:left="0"/>
        <w:jc w:val="both"/>
      </w:pPr>
      <w:r>
        <w:rPr>
          <w:rFonts w:ascii="Times New Roman"/>
          <w:b w:val="false"/>
          <w:i w:val="false"/>
          <w:color w:val="000000"/>
          <w:sz w:val="28"/>
        </w:rPr>
        <w:t>
      В верхней части щита нанесена красная пятиконечная звезда с желтым обрамлением по краю. По обе стороны щита расположены развернутые горизонтально трехлучевые символические крылья желтого цвета.</w:t>
      </w:r>
    </w:p>
    <w:bookmarkEnd w:id="42"/>
    <w:bookmarkStart w:name="z1046" w:id="43"/>
    <w:p>
      <w:pPr>
        <w:spacing w:after="0"/>
        <w:ind w:left="0"/>
        <w:jc w:val="both"/>
      </w:pPr>
      <w:r>
        <w:rPr>
          <w:rFonts w:ascii="Times New Roman"/>
          <w:b w:val="false"/>
          <w:i w:val="false"/>
          <w:color w:val="000000"/>
          <w:sz w:val="28"/>
        </w:rPr>
        <w:t xml:space="preserve">
      Нагрудный знак классной квалификации "Военный летчик без класса" выполнен из металла желтого цвета с эмалью и представляет собой треугольный вытянутый к низу щит со скошенными верхними углами покрытый голубой эмалью с каймой желтого цвета. Щит имеет обрамление в виде лавровых веток. Изображение щита символически поддерживает на расправленных крыльях орел. На щите отсутствуют символы. </w:t>
      </w:r>
    </w:p>
    <w:bookmarkEnd w:id="43"/>
    <w:bookmarkStart w:name="z1047" w:id="44"/>
    <w:p>
      <w:pPr>
        <w:spacing w:after="0"/>
        <w:ind w:left="0"/>
        <w:jc w:val="both"/>
      </w:pPr>
      <w:r>
        <w:rPr>
          <w:rFonts w:ascii="Times New Roman"/>
          <w:b w:val="false"/>
          <w:i w:val="false"/>
          <w:color w:val="000000"/>
          <w:sz w:val="28"/>
        </w:rPr>
        <w:t>
      В верхней части щита нанесена красная пятиконечная звезда с обрамлением по краю. По обе стороны щита расположены развернутые горизонтально трехлучевые символические крылья. Все изображения рельефные.</w:t>
      </w:r>
    </w:p>
    <w:bookmarkEnd w:id="44"/>
    <w:bookmarkStart w:name="z8" w:id="45"/>
    <w:p>
      <w:pPr>
        <w:spacing w:after="0"/>
        <w:ind w:left="0"/>
        <w:jc w:val="both"/>
      </w:pPr>
      <w:r>
        <w:rPr>
          <w:rFonts w:ascii="Times New Roman"/>
          <w:b w:val="false"/>
          <w:i w:val="false"/>
          <w:color w:val="000000"/>
          <w:sz w:val="28"/>
        </w:rPr>
        <w:t xml:space="preserve">
      8. Нагрудные знаки классной квалификации штурманского состава Сил воздушной обороны Вооруженных Сил Республики Казахстан приведены по образцам,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Описанию.</w:t>
      </w:r>
    </w:p>
    <w:bookmarkEnd w:id="45"/>
    <w:bookmarkStart w:name="z1048" w:id="46"/>
    <w:p>
      <w:pPr>
        <w:spacing w:after="0"/>
        <w:ind w:left="0"/>
        <w:jc w:val="both"/>
      </w:pPr>
      <w:r>
        <w:rPr>
          <w:rFonts w:ascii="Times New Roman"/>
          <w:b w:val="false"/>
          <w:i w:val="false"/>
          <w:color w:val="000000"/>
          <w:sz w:val="28"/>
        </w:rPr>
        <w:t>
      Нагрудный знак классной квалификации "Военный штурман-снайпер" выполнен из металла желтого цвета и представляет собой треугольный вытянутый к низу щит, покрытый голубой эмалью со скошенными верхними углами с каймой желтого цвета, имеющей десять выпуклых заклепок. Щит имеет обрамление в виде лавровых веток. Размеры знака: ширина – 70 мм, высота – 30 мм. На щите в нижней части имеется лента красного цвета с желтым обрамлением по краю. На красном фоне ленты нанесена надпись в два ряда заглавными желтыми буквами "ШТУРМАН МЕРГЕН". Лента изогнута вверх.</w:t>
      </w:r>
    </w:p>
    <w:bookmarkEnd w:id="46"/>
    <w:bookmarkStart w:name="z1049" w:id="47"/>
    <w:p>
      <w:pPr>
        <w:spacing w:after="0"/>
        <w:ind w:left="0"/>
        <w:jc w:val="both"/>
      </w:pPr>
      <w:r>
        <w:rPr>
          <w:rFonts w:ascii="Times New Roman"/>
          <w:b w:val="false"/>
          <w:i w:val="false"/>
          <w:color w:val="000000"/>
          <w:sz w:val="28"/>
        </w:rPr>
        <w:t>
      На щите изображен контур карты Республики Казахстан, на переднем фоне в центральной части щита в изометрической проекции нанесен силуэт самолета-истребителя Су-27 желтого цвета взлетающего под углом 30 градусов слева на право.</w:t>
      </w:r>
    </w:p>
    <w:bookmarkEnd w:id="47"/>
    <w:bookmarkStart w:name="z1050" w:id="48"/>
    <w:p>
      <w:pPr>
        <w:spacing w:after="0"/>
        <w:ind w:left="0"/>
        <w:jc w:val="both"/>
      </w:pPr>
      <w:r>
        <w:rPr>
          <w:rFonts w:ascii="Times New Roman"/>
          <w:b w:val="false"/>
          <w:i w:val="false"/>
          <w:color w:val="000000"/>
          <w:sz w:val="28"/>
        </w:rPr>
        <w:t>
      В верхней части щита нанесена красная пятиконечная звезда с желтым обрамлением по краю. Внутри звезды расположено символическое изображение солнца с шестнадцатью лучами. Изображение солнца на красной звезде символически поддерживает на расправленных крыльях орел.</w:t>
      </w:r>
    </w:p>
    <w:bookmarkEnd w:id="48"/>
    <w:bookmarkStart w:name="z1051" w:id="49"/>
    <w:p>
      <w:pPr>
        <w:spacing w:after="0"/>
        <w:ind w:left="0"/>
        <w:jc w:val="both"/>
      </w:pPr>
      <w:r>
        <w:rPr>
          <w:rFonts w:ascii="Times New Roman"/>
          <w:b w:val="false"/>
          <w:i w:val="false"/>
          <w:color w:val="000000"/>
          <w:sz w:val="28"/>
        </w:rPr>
        <w:t>
      По обе стороны щита расположены развернутые горизонтально трехлучевые символические крылья желтого цвета.</w:t>
      </w:r>
    </w:p>
    <w:bookmarkEnd w:id="49"/>
    <w:bookmarkStart w:name="z1052" w:id="50"/>
    <w:p>
      <w:pPr>
        <w:spacing w:after="0"/>
        <w:ind w:left="0"/>
        <w:jc w:val="both"/>
      </w:pPr>
      <w:r>
        <w:rPr>
          <w:rFonts w:ascii="Times New Roman"/>
          <w:b w:val="false"/>
          <w:i w:val="false"/>
          <w:color w:val="000000"/>
          <w:sz w:val="28"/>
        </w:rPr>
        <w:t>
      Нагрудный знак классной квалификации "Военный штурман 1 (2, 3) класса" выполнен из металла желтого цвета и представляет собой треугольный вытянутый к низу щит, покрытый голубой эмалью со скошенными верхними углами с каймой желтого цвета. Щит имеет обрамление в виде лавровых веток. Изображение щита символически поддерживает на расправленных крыльях орел.</w:t>
      </w:r>
    </w:p>
    <w:bookmarkEnd w:id="50"/>
    <w:bookmarkStart w:name="z1053" w:id="51"/>
    <w:p>
      <w:pPr>
        <w:spacing w:after="0"/>
        <w:ind w:left="0"/>
        <w:jc w:val="both"/>
      </w:pPr>
      <w:r>
        <w:rPr>
          <w:rFonts w:ascii="Times New Roman"/>
          <w:b w:val="false"/>
          <w:i w:val="false"/>
          <w:color w:val="000000"/>
          <w:sz w:val="28"/>
        </w:rPr>
        <w:t xml:space="preserve">
      На щите в центре расположено символическое изображение авиационной бомбы желтого цвета, направленной головной частью вертикально вниз. Внутри изображения бомбы нанесены цифры "1" ("2", "3") красного цвета. </w:t>
      </w:r>
    </w:p>
    <w:bookmarkEnd w:id="51"/>
    <w:bookmarkStart w:name="z1054" w:id="52"/>
    <w:p>
      <w:pPr>
        <w:spacing w:after="0"/>
        <w:ind w:left="0"/>
        <w:jc w:val="both"/>
      </w:pPr>
      <w:r>
        <w:rPr>
          <w:rFonts w:ascii="Times New Roman"/>
          <w:b w:val="false"/>
          <w:i w:val="false"/>
          <w:color w:val="000000"/>
          <w:sz w:val="28"/>
        </w:rPr>
        <w:t>
      В верхней части щита нанесена красная пятиконечная звезда с желтым обрамлением по краю. По обе стороны щита расположены развернутые горизонтально трехлучевые символические крылья желтого цвета.</w:t>
      </w:r>
    </w:p>
    <w:bookmarkEnd w:id="52"/>
    <w:bookmarkStart w:name="z1055" w:id="53"/>
    <w:p>
      <w:pPr>
        <w:spacing w:after="0"/>
        <w:ind w:left="0"/>
        <w:jc w:val="both"/>
      </w:pPr>
      <w:r>
        <w:rPr>
          <w:rFonts w:ascii="Times New Roman"/>
          <w:b w:val="false"/>
          <w:i w:val="false"/>
          <w:color w:val="000000"/>
          <w:sz w:val="28"/>
        </w:rPr>
        <w:t>
      Нагрудный знак классной квалификации "Военный штурман без класса" выполнен из металла желтого цвета и представляет собой треугольный вытянутый к низу щит, покрытый голубой эмалью со скошенными верхними углами с каймой желтого цвета. Щит имеет обрамление в виде лавровых веток. Изображение щита символически поддерживает на расправленных крыльях орел.</w:t>
      </w:r>
    </w:p>
    <w:bookmarkEnd w:id="53"/>
    <w:bookmarkStart w:name="z1056" w:id="54"/>
    <w:p>
      <w:pPr>
        <w:spacing w:after="0"/>
        <w:ind w:left="0"/>
        <w:jc w:val="both"/>
      </w:pPr>
      <w:r>
        <w:rPr>
          <w:rFonts w:ascii="Times New Roman"/>
          <w:b w:val="false"/>
          <w:i w:val="false"/>
          <w:color w:val="000000"/>
          <w:sz w:val="28"/>
        </w:rPr>
        <w:t xml:space="preserve">
      На щите в центре расположено символическое изображение авиационной бомбы желтого цвета, направленной головной частью вертикально вниз. Внутри изображения бомбы символы отсутствуют. </w:t>
      </w:r>
    </w:p>
    <w:bookmarkEnd w:id="54"/>
    <w:bookmarkStart w:name="z1057" w:id="55"/>
    <w:p>
      <w:pPr>
        <w:spacing w:after="0"/>
        <w:ind w:left="0"/>
        <w:jc w:val="both"/>
      </w:pPr>
      <w:r>
        <w:rPr>
          <w:rFonts w:ascii="Times New Roman"/>
          <w:b w:val="false"/>
          <w:i w:val="false"/>
          <w:color w:val="000000"/>
          <w:sz w:val="28"/>
        </w:rPr>
        <w:t>
      В верхней части щита нанесена красная пятиконечная звезда с золотым обрамлением по краю. По обе стороны щита расположены развернутые горизонтально трехлучевые символические крылья желтого цвета.</w:t>
      </w:r>
    </w:p>
    <w:bookmarkEnd w:id="55"/>
    <w:bookmarkStart w:name="z9" w:id="56"/>
    <w:p>
      <w:pPr>
        <w:spacing w:after="0"/>
        <w:ind w:left="0"/>
        <w:jc w:val="both"/>
      </w:pPr>
      <w:r>
        <w:rPr>
          <w:rFonts w:ascii="Times New Roman"/>
          <w:b w:val="false"/>
          <w:i w:val="false"/>
          <w:color w:val="000000"/>
          <w:sz w:val="28"/>
        </w:rPr>
        <w:t xml:space="preserve">
      9. Нагрудный знак первого Министра обороны Республики Казахстан "Халық қаһарманы армия генералы Нұрмағамбетов Сағадат Қожахметұлы" приведен по образцу,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Описанию.</w:t>
      </w:r>
    </w:p>
    <w:bookmarkEnd w:id="56"/>
    <w:bookmarkStart w:name="z1058" w:id="57"/>
    <w:p>
      <w:pPr>
        <w:spacing w:after="0"/>
        <w:ind w:left="0"/>
        <w:jc w:val="both"/>
      </w:pPr>
      <w:r>
        <w:rPr>
          <w:rFonts w:ascii="Times New Roman"/>
          <w:b w:val="false"/>
          <w:i w:val="false"/>
          <w:color w:val="000000"/>
          <w:sz w:val="28"/>
        </w:rPr>
        <w:t xml:space="preserve">
      Нагрудный знак "Халық қаһарманы армия генералы Нұрмағамбетов Сағадат Қожахметұлы" изготавливается из металла диаметром 20 мм. По кругу надпись на бирюзовом фоне "САҒАДАТ НҰРМАҒАМБЕТОВ" с желтым обрамлением. По центру изображение Халық қаһарманы генерала армии С.К. Нурмагамбетова. </w:t>
      </w:r>
    </w:p>
    <w:bookmarkEnd w:id="57"/>
    <w:bookmarkStart w:name="z1059" w:id="58"/>
    <w:p>
      <w:pPr>
        <w:spacing w:after="0"/>
        <w:ind w:left="0"/>
        <w:jc w:val="both"/>
      </w:pPr>
      <w:r>
        <w:rPr>
          <w:rFonts w:ascii="Times New Roman"/>
          <w:b w:val="false"/>
          <w:i w:val="false"/>
          <w:color w:val="000000"/>
          <w:sz w:val="28"/>
        </w:rPr>
        <w:t xml:space="preserve">
      К нагрудному знаку "Халық қаһарманы армия генералы Нұрмағамбетов Сағадат Қожахметұлы" изготавливается кубок "Халық қаһарманы армия генералы Нұрмағамбетов Сағадат Қожахметұлы" по образцу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Описанию.</w:t>
      </w:r>
    </w:p>
    <w:bookmarkEnd w:id="58"/>
    <w:bookmarkStart w:name="z1060" w:id="59"/>
    <w:p>
      <w:pPr>
        <w:spacing w:after="0"/>
        <w:ind w:left="0"/>
        <w:jc w:val="both"/>
      </w:pPr>
      <w:r>
        <w:rPr>
          <w:rFonts w:ascii="Times New Roman"/>
          <w:b w:val="false"/>
          <w:i w:val="false"/>
          <w:color w:val="000000"/>
          <w:sz w:val="28"/>
        </w:rPr>
        <w:t>
      Кубок "Халық қаһарманы армия генералы Нұрмағамбетов Сағадат Қожахметұлы" изготавливается из бронзы путем литья с последующим нанесением защитного покрытия имитирующего золото (золотого, золотистого цвета). Надписи на щитке "АРМИЯ ГЕНЕРАЛЫ НҰРМАҒАМБЕТОВ САҒАДАТ ҚОЖАХМЕТҰЛЫ" и девиз "МІНДЕТ, АБЫРОЙ, ЕРЛІК" изготавливаются из латунной пластины путем штамповки, фон блестящий, рельеф матовый. В нижней части подставки кубка устанавливается табличка для нанесения данных награждаемого. Подставка кубка изготавливается из камня темно-синего цвета. Высота от основания составляет 300 мм. Ширина 115 мм.</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обороны РК от 01.04.2025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60"/>
    <w:p>
      <w:pPr>
        <w:spacing w:after="0"/>
        <w:ind w:left="0"/>
        <w:jc w:val="both"/>
      </w:pPr>
      <w:r>
        <w:rPr>
          <w:rFonts w:ascii="Times New Roman"/>
          <w:b w:val="false"/>
          <w:i w:val="false"/>
          <w:color w:val="000000"/>
          <w:sz w:val="28"/>
        </w:rPr>
        <w:t xml:space="preserve">
      10. Нагрудный знак "Отан қорғаушының аяулы жары" приведен по образцу,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Описанию.</w:t>
      </w:r>
    </w:p>
    <w:bookmarkEnd w:id="60"/>
    <w:p>
      <w:pPr>
        <w:spacing w:after="0"/>
        <w:ind w:left="0"/>
        <w:jc w:val="both"/>
      </w:pPr>
      <w:r>
        <w:rPr>
          <w:rFonts w:ascii="Times New Roman"/>
          <w:b w:val="false"/>
          <w:i w:val="false"/>
          <w:color w:val="000000"/>
          <w:sz w:val="28"/>
        </w:rPr>
        <w:t>
      Нагрудный знак "Отан қорғаушының аяулы жары" состоит из подвеса и колодки, соединенных между собой соединительным кольцом. Подвес изготавливается методом чеканки из меди и представляет собой стилизованную десятилучевую звезду диаметром 50 мм. Все элементы имеют рельефную поверхность.</w:t>
      </w:r>
    </w:p>
    <w:p>
      <w:pPr>
        <w:spacing w:after="0"/>
        <w:ind w:left="0"/>
        <w:jc w:val="both"/>
      </w:pPr>
      <w:r>
        <w:rPr>
          <w:rFonts w:ascii="Times New Roman"/>
          <w:b w:val="false"/>
          <w:i w:val="false"/>
          <w:color w:val="000000"/>
          <w:sz w:val="28"/>
        </w:rPr>
        <w:t>
      Поверхность подвеса на аверсе имеет чередующийся орнамент в национальном стиле с отдельными элементами покрытыми эмалями белого и синего цвета. На лучах белого цвета зачеканены три искусственных камня, один из которых диаметром 2 мм, а два – по 1,5 мм. В центре подвеса на синем фоне изображены пара лебедей, символизирующие любовь и верность, а также изображены тюльпаны – символ гармонии, чистой любви и счастья.</w:t>
      </w:r>
    </w:p>
    <w:p>
      <w:pPr>
        <w:spacing w:after="0"/>
        <w:ind w:left="0"/>
        <w:jc w:val="both"/>
      </w:pPr>
      <w:r>
        <w:rPr>
          <w:rFonts w:ascii="Times New Roman"/>
          <w:b w:val="false"/>
          <w:i w:val="false"/>
          <w:color w:val="000000"/>
          <w:sz w:val="28"/>
        </w:rPr>
        <w:t>
      На реверсе подвеса в круге диаметром 21 мм на синем фоне изображены тюльпаны. Между ними выполнена рельефная надпись в три строки: "МАХАББАТ; СЕНIМ; АДАЛ ЖҮРЕК".</w:t>
      </w:r>
    </w:p>
    <w:p>
      <w:pPr>
        <w:spacing w:after="0"/>
        <w:ind w:left="0"/>
        <w:jc w:val="both"/>
      </w:pPr>
      <w:r>
        <w:rPr>
          <w:rFonts w:ascii="Times New Roman"/>
          <w:b w:val="false"/>
          <w:i w:val="false"/>
          <w:color w:val="000000"/>
          <w:sz w:val="28"/>
        </w:rPr>
        <w:t>
      Подвес покрыт гальваническим способом золотом.</w:t>
      </w:r>
    </w:p>
    <w:p>
      <w:pPr>
        <w:spacing w:after="0"/>
        <w:ind w:left="0"/>
        <w:jc w:val="both"/>
      </w:pPr>
      <w:r>
        <w:rPr>
          <w:rFonts w:ascii="Times New Roman"/>
          <w:b w:val="false"/>
          <w:i w:val="false"/>
          <w:color w:val="000000"/>
          <w:sz w:val="28"/>
        </w:rPr>
        <w:t>
      Колодка трехсоставная выполнена методом чеканки из меди. Основание колодки представляет собой стилизованный прямоугольник с рельефными треугольными гранями. Основание гальваническим способом покрыто никелем. С лицевой стороны на основании колодки крепятся накладные элементы: ленточка, покрытая гальваническим способом золотом, и на нее накладывается отчеканенная из меди эмблема Вооруженных Сил Республики Казахстан размерами 12х11 мм, представляющая из себя звезду с наложенным в ее нижней части парящим беркутом. Лучи звезды покрыты красной эмалью. Эмблема покрыта гальваническим способом золотом.</w:t>
      </w:r>
    </w:p>
    <w:p>
      <w:pPr>
        <w:spacing w:after="0"/>
        <w:ind w:left="0"/>
        <w:jc w:val="both"/>
      </w:pPr>
      <w:r>
        <w:rPr>
          <w:rFonts w:ascii="Times New Roman"/>
          <w:b w:val="false"/>
          <w:i w:val="false"/>
          <w:color w:val="000000"/>
          <w:sz w:val="28"/>
        </w:rPr>
        <w:t>
      С тыльной стороны основания колодки крепится трехцветная лента в виде банта с полосами равной ширины трех цветов: по краям цвета темной полыни, символизирующей Сухопутные войска, темно-синий – символизирующий Силы воздушной обороны, посередине – бежевая полоса, символизирующая Военно-морские силы.</w:t>
      </w:r>
    </w:p>
    <w:p>
      <w:pPr>
        <w:spacing w:after="0"/>
        <w:ind w:left="0"/>
        <w:jc w:val="both"/>
      </w:pPr>
      <w:r>
        <w:rPr>
          <w:rFonts w:ascii="Times New Roman"/>
          <w:b w:val="false"/>
          <w:i w:val="false"/>
          <w:color w:val="000000"/>
          <w:sz w:val="28"/>
        </w:rPr>
        <w:t>
      На обратной стороне колодки имеется специальная булавка для крепления знака к одежде.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обороны РК от 13.01.2021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61"/>
    <w:p>
      <w:pPr>
        <w:spacing w:after="0"/>
        <w:ind w:left="0"/>
        <w:jc w:val="both"/>
      </w:pPr>
      <w:r>
        <w:rPr>
          <w:rFonts w:ascii="Times New Roman"/>
          <w:b w:val="false"/>
          <w:i w:val="false"/>
          <w:color w:val="000000"/>
          <w:sz w:val="28"/>
        </w:rPr>
        <w:t xml:space="preserve">
      11.Наградные медали для призеров военно-прикладных, служебно-прикладных, технических и других спортивных мероприятий приведены по образцам,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Описанию.</w:t>
      </w:r>
    </w:p>
    <w:bookmarkEnd w:id="61"/>
    <w:bookmarkStart w:name="z1075" w:id="62"/>
    <w:p>
      <w:pPr>
        <w:spacing w:after="0"/>
        <w:ind w:left="0"/>
        <w:jc w:val="both"/>
      </w:pPr>
      <w:r>
        <w:rPr>
          <w:rFonts w:ascii="Times New Roman"/>
          <w:b w:val="false"/>
          <w:i w:val="false"/>
          <w:color w:val="000000"/>
          <w:sz w:val="28"/>
        </w:rPr>
        <w:t>
      Медаль изготавливается из сплава цветных металлов, выполнена в форме круга. Имеет кант шириной 10 мм, на лицевой стороне слева направо по окружности расположена надпись "Қазақстан Республикасының Қорғаныс министрлігі". С обратной стороны канта медали слева направо расположена "Армия спортының туын биік ұста!" "Выше знамя армейского спорта!" (высота букв – 4 мм).</w:t>
      </w:r>
    </w:p>
    <w:bookmarkEnd w:id="62"/>
    <w:bookmarkStart w:name="z1076" w:id="63"/>
    <w:p>
      <w:pPr>
        <w:spacing w:after="0"/>
        <w:ind w:left="0"/>
        <w:jc w:val="both"/>
      </w:pPr>
      <w:r>
        <w:rPr>
          <w:rFonts w:ascii="Times New Roman"/>
          <w:b w:val="false"/>
          <w:i w:val="false"/>
          <w:color w:val="000000"/>
          <w:sz w:val="28"/>
        </w:rPr>
        <w:t>
      На оборотной стороне медали, в районе профиля звезды, расположена римская цифра, указывающая занятое место.</w:t>
      </w:r>
    </w:p>
    <w:bookmarkEnd w:id="63"/>
    <w:bookmarkStart w:name="z1077" w:id="64"/>
    <w:p>
      <w:pPr>
        <w:spacing w:after="0"/>
        <w:ind w:left="0"/>
        <w:jc w:val="both"/>
      </w:pPr>
      <w:r>
        <w:rPr>
          <w:rFonts w:ascii="Times New Roman"/>
          <w:b w:val="false"/>
          <w:i w:val="false"/>
          <w:color w:val="000000"/>
          <w:sz w:val="28"/>
        </w:rPr>
        <w:t>
      Покрытие металла – золотистого цвета для занявших I место, серебристого цвета для занявших II место и бронзового цвета для занявших III место на соревнованиях.</w:t>
      </w:r>
    </w:p>
    <w:bookmarkEnd w:id="64"/>
    <w:bookmarkStart w:name="z1078" w:id="65"/>
    <w:p>
      <w:pPr>
        <w:spacing w:after="0"/>
        <w:ind w:left="0"/>
        <w:jc w:val="both"/>
      </w:pPr>
      <w:r>
        <w:rPr>
          <w:rFonts w:ascii="Times New Roman"/>
          <w:b w:val="false"/>
          <w:i w:val="false"/>
          <w:color w:val="000000"/>
          <w:sz w:val="28"/>
        </w:rPr>
        <w:t>
      Диаметр медали – 70х75 мм (75 мм – по вертикали, с ушком), толщина – 4 мм. Внутренний диаметр окружности медали 60 мм. Во внутренней окружности медали размещена эмблема Вооруженных Сил Республики Казахстан.</w:t>
      </w:r>
    </w:p>
    <w:bookmarkEnd w:id="65"/>
    <w:bookmarkStart w:name="z1079" w:id="66"/>
    <w:p>
      <w:pPr>
        <w:spacing w:after="0"/>
        <w:ind w:left="0"/>
        <w:jc w:val="both"/>
      </w:pPr>
      <w:r>
        <w:rPr>
          <w:rFonts w:ascii="Times New Roman"/>
          <w:b w:val="false"/>
          <w:i w:val="false"/>
          <w:color w:val="000000"/>
          <w:sz w:val="28"/>
        </w:rPr>
        <w:t>
      Размеры прорези ушка для ленты – 32х3 мм. Металл с лицевой, торцевой и обратной сторон медали полированный.</w:t>
      </w:r>
    </w:p>
    <w:bookmarkEnd w:id="66"/>
    <w:bookmarkStart w:name="z1080" w:id="67"/>
    <w:p>
      <w:pPr>
        <w:spacing w:after="0"/>
        <w:ind w:left="0"/>
        <w:jc w:val="both"/>
      </w:pPr>
      <w:r>
        <w:rPr>
          <w:rFonts w:ascii="Times New Roman"/>
          <w:b w:val="false"/>
          <w:i w:val="false"/>
          <w:color w:val="000000"/>
          <w:sz w:val="28"/>
        </w:rPr>
        <w:t>
      Медаль комплектуется сшивной полноцветной сублимационной лентой переходящего с желтого в зеленый и синий цвета с текстом белого цвета. По краям лента украшена национальным орнаментом желтого цвета. По длине ленты размещены эмблема Вооруженных Сил Республики Казахстан и надпись "Қазақстан Республикасының Қорғаныс министрлігі".</w:t>
      </w:r>
    </w:p>
    <w:bookmarkEnd w:id="67"/>
    <w:p>
      <w:pPr>
        <w:spacing w:after="0"/>
        <w:ind w:left="0"/>
        <w:jc w:val="both"/>
      </w:pPr>
      <w:r>
        <w:rPr>
          <w:rFonts w:ascii="Times New Roman"/>
          <w:b w:val="false"/>
          <w:i w:val="false"/>
          <w:color w:val="000000"/>
          <w:sz w:val="28"/>
        </w:rPr>
        <w:t>
      Основные размеры ленты: ширина ленты – 30 мм, длина – 900 мм. Шрифт текста на ленте Arial 6 мм. Длина надписи "Қазақстан Республикасының Қорғаныс министрлігі" – 200 мм. Диаметр эмблемы Вооруженных Сил Республики Казахстан на ленте – 15 мм.</w:t>
      </w:r>
    </w:p>
    <w:bookmarkStart w:name="z1154" w:id="68"/>
    <w:p>
      <w:pPr>
        <w:spacing w:after="0"/>
        <w:ind w:left="0"/>
        <w:jc w:val="both"/>
      </w:pPr>
      <w:r>
        <w:rPr>
          <w:rFonts w:ascii="Times New Roman"/>
          <w:b w:val="false"/>
          <w:i w:val="false"/>
          <w:color w:val="000000"/>
          <w:sz w:val="28"/>
        </w:rPr>
        <w:t>
      11-1. Нагрудный знак "Алыс жорық үшін" Военно-морских сил Вооруженных Сил Республики Казахстан приведен по образцу, согласно приложению 12 к настоящему Описанию.</w:t>
      </w:r>
    </w:p>
    <w:bookmarkEnd w:id="68"/>
    <w:p>
      <w:pPr>
        <w:spacing w:after="0"/>
        <w:ind w:left="0"/>
        <w:jc w:val="both"/>
      </w:pPr>
      <w:r>
        <w:rPr>
          <w:rFonts w:ascii="Times New Roman"/>
          <w:b w:val="false"/>
          <w:i w:val="false"/>
          <w:color w:val="000000"/>
          <w:sz w:val="28"/>
        </w:rPr>
        <w:t>
      Нагрудный знак "Алыс жорық үшін" представляет собой металлическую пластину с изображением надводного корабля на поле голубого цвета и развевающимся над ним Военно-морским флагом Вооруженных Сил Республики Казахстан. Под изображением надводного корабля на поле красного цвета надпись "АЛЫС ЖОРЫҚ ҮШІН". Правый нижний угол знака обрамлен лавровой ветвью.</w:t>
      </w:r>
    </w:p>
    <w:p>
      <w:pPr>
        <w:spacing w:after="0"/>
        <w:ind w:left="0"/>
        <w:jc w:val="both"/>
      </w:pPr>
      <w:r>
        <w:rPr>
          <w:rFonts w:ascii="Times New Roman"/>
          <w:b w:val="false"/>
          <w:i w:val="false"/>
          <w:color w:val="000000"/>
          <w:sz w:val="28"/>
        </w:rPr>
        <w:t xml:space="preserve">
      Надводный корабль, надпись, лавровая ветвь – золотистого цвета. </w:t>
      </w:r>
    </w:p>
    <w:p>
      <w:pPr>
        <w:spacing w:after="0"/>
        <w:ind w:left="0"/>
        <w:jc w:val="both"/>
      </w:pPr>
      <w:r>
        <w:rPr>
          <w:rFonts w:ascii="Times New Roman"/>
          <w:b w:val="false"/>
          <w:i w:val="false"/>
          <w:color w:val="000000"/>
          <w:sz w:val="28"/>
        </w:rPr>
        <w:t>
      Размеры знака: ширина – 35 мм, высота – 27 мм.</w:t>
      </w:r>
    </w:p>
    <w:p>
      <w:pPr>
        <w:spacing w:after="0"/>
        <w:ind w:left="0"/>
        <w:jc w:val="both"/>
      </w:pPr>
      <w:r>
        <w:rPr>
          <w:rFonts w:ascii="Times New Roman"/>
          <w:b w:val="false"/>
          <w:i w:val="false"/>
          <w:color w:val="000000"/>
          <w:sz w:val="28"/>
        </w:rPr>
        <w:t>
      Знак крепится к одежде с помощью винта.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Описания дополнены пунктом 11-1 в соответствии с приказом Министра обороны РК от 13.01.2021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5" w:id="69"/>
    <w:p>
      <w:pPr>
        <w:spacing w:after="0"/>
        <w:ind w:left="0"/>
        <w:jc w:val="both"/>
      </w:pPr>
      <w:r>
        <w:rPr>
          <w:rFonts w:ascii="Times New Roman"/>
          <w:b w:val="false"/>
          <w:i w:val="false"/>
          <w:color w:val="000000"/>
          <w:sz w:val="28"/>
        </w:rPr>
        <w:t>
      11-2. Нагрудный знак "Командир корабля" Военно-морских сил Вооруженных Сил Республики Казахстан приведен по образцу, согласно приложению 13 к настоящему Описанию.</w:t>
      </w:r>
    </w:p>
    <w:bookmarkEnd w:id="69"/>
    <w:p>
      <w:pPr>
        <w:spacing w:after="0"/>
        <w:ind w:left="0"/>
        <w:jc w:val="both"/>
      </w:pPr>
      <w:r>
        <w:rPr>
          <w:rFonts w:ascii="Times New Roman"/>
          <w:b w:val="false"/>
          <w:i w:val="false"/>
          <w:color w:val="000000"/>
          <w:sz w:val="28"/>
        </w:rPr>
        <w:t>
      Нагрудный знак "Командир корабля" является знаком отличия командиров надводных кораблей Военно-морских сил Вооруженных Сил Республики Казахстан. Изготавливается из металла серебристого цвета в виде рельефного профильного изображения надводного корабля с эмблемой Военно-морских сил в центре знака.</w:t>
      </w:r>
    </w:p>
    <w:p>
      <w:pPr>
        <w:spacing w:after="0"/>
        <w:ind w:left="0"/>
        <w:jc w:val="both"/>
      </w:pPr>
      <w:r>
        <w:rPr>
          <w:rFonts w:ascii="Times New Roman"/>
          <w:b w:val="false"/>
          <w:i w:val="false"/>
          <w:color w:val="000000"/>
          <w:sz w:val="28"/>
        </w:rPr>
        <w:t>
      Знак крепится к одежде с помощью винта.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Описания дополнены пунктом 11-2 в соответствии с приказом Министра обороны РК от 13.01.2021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6" w:id="70"/>
    <w:p>
      <w:pPr>
        <w:spacing w:after="0"/>
        <w:ind w:left="0"/>
        <w:jc w:val="both"/>
      </w:pPr>
      <w:r>
        <w:rPr>
          <w:rFonts w:ascii="Times New Roman"/>
          <w:b w:val="false"/>
          <w:i w:val="false"/>
          <w:color w:val="000000"/>
          <w:sz w:val="28"/>
        </w:rPr>
        <w:t>
      11-3. Нагрудный знак "Қазақстан Республикасы Қарулы Күштерінің үздігі" приведен по образцу, согласно приложению 14 к настоящему Описанию.</w:t>
      </w:r>
    </w:p>
    <w:bookmarkEnd w:id="70"/>
    <w:p>
      <w:pPr>
        <w:spacing w:after="0"/>
        <w:ind w:left="0"/>
        <w:jc w:val="both"/>
      </w:pPr>
      <w:r>
        <w:rPr>
          <w:rFonts w:ascii="Times New Roman"/>
          <w:b w:val="false"/>
          <w:i w:val="false"/>
          <w:color w:val="000000"/>
          <w:sz w:val="28"/>
        </w:rPr>
        <w:t>
      Нагрудный знак изготавливается из латуни и имеет выпуклую форму четырехугольного фигурного щита голубого цвета, наложенного на позолоченный лавровый венок, ветви которого выступают по краям щита. По краю щита симметрично расположены винтообразующие точки. В верхней части щита расположена пятиконечная красная эмалевая звезда, на которую наложены золотистого цвета солнце с расходящимися лучами и парящий орел. В центре щита размещена географическая карта Казахстана, покрытая голубой эмалью, на фоне которой изображение военнослужащего с автоматом на груди. Вся композиция обрамлена синим эмалевым кольцом с надписью "ҚАЗАҚСТАН РЕСПУБЛИКАСЫ ҚАРУЛЫ КҮШТЕРІНІҢ ҮЗДІГІ", в начале и в конце которой расположена точка желтого цвета.</w:t>
      </w:r>
    </w:p>
    <w:p>
      <w:pPr>
        <w:spacing w:after="0"/>
        <w:ind w:left="0"/>
        <w:jc w:val="both"/>
      </w:pPr>
      <w:r>
        <w:rPr>
          <w:rFonts w:ascii="Times New Roman"/>
          <w:b w:val="false"/>
          <w:i w:val="false"/>
          <w:color w:val="000000"/>
          <w:sz w:val="28"/>
        </w:rPr>
        <w:t>
      Все изображения и надписи на знаке выпуклые. Рельеф знака блестящий.</w:t>
      </w:r>
    </w:p>
    <w:p>
      <w:pPr>
        <w:spacing w:after="0"/>
        <w:ind w:left="0"/>
        <w:jc w:val="both"/>
      </w:pPr>
      <w:r>
        <w:rPr>
          <w:rFonts w:ascii="Times New Roman"/>
          <w:b w:val="false"/>
          <w:i w:val="false"/>
          <w:color w:val="000000"/>
          <w:sz w:val="28"/>
        </w:rPr>
        <w:t>
      На обратной стороне знака имеется специальная булавка для крепления знака к одежде.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Описания дополнены пунктом 11-3 в соответствии с приказом Министра обороны РК от 13.01.2021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7" w:id="71"/>
    <w:p>
      <w:pPr>
        <w:spacing w:after="0"/>
        <w:ind w:left="0"/>
        <w:jc w:val="both"/>
      </w:pPr>
      <w:r>
        <w:rPr>
          <w:rFonts w:ascii="Times New Roman"/>
          <w:b w:val="false"/>
          <w:i w:val="false"/>
          <w:color w:val="000000"/>
          <w:sz w:val="28"/>
        </w:rPr>
        <w:t xml:space="preserve">
      11-4. Нагрудный знак "Минасыздандырудағы ерлігі үшін" приведен по образцу,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Описанию.</w:t>
      </w:r>
    </w:p>
    <w:bookmarkEnd w:id="71"/>
    <w:p>
      <w:pPr>
        <w:spacing w:after="0"/>
        <w:ind w:left="0"/>
        <w:jc w:val="both"/>
      </w:pPr>
      <w:r>
        <w:rPr>
          <w:rFonts w:ascii="Times New Roman"/>
          <w:b w:val="false"/>
          <w:i w:val="false"/>
          <w:color w:val="000000"/>
          <w:sz w:val="28"/>
        </w:rPr>
        <w:t>
      Нагрудный знак "Минасыздандырудағы ерлігі үшін" изготавливается из латуни золотистого цвета и имеет форму восьмиконечной рифленой звезды расстоянием между лучами 35 мм.</w:t>
      </w:r>
    </w:p>
    <w:p>
      <w:pPr>
        <w:spacing w:after="0"/>
        <w:ind w:left="0"/>
        <w:jc w:val="both"/>
      </w:pPr>
      <w:r>
        <w:rPr>
          <w:rFonts w:ascii="Times New Roman"/>
          <w:b w:val="false"/>
          <w:i w:val="false"/>
          <w:color w:val="000000"/>
          <w:sz w:val="28"/>
        </w:rPr>
        <w:t>
      На лицевой стороне знака помещена восьмиконечная выпуклая звезда золотого цвета с перекрещенными топорами, в центре накладка в виде щита с фигурой военнослужащего (сапера) с миноискателем и противотанковая мина, по кругу щита надпись "МИНАСЫЗДАНДЫРУДАҒЫ ЕРЛІГІ ҮШІН" на государственном языке.</w:t>
      </w:r>
    </w:p>
    <w:p>
      <w:pPr>
        <w:spacing w:after="0"/>
        <w:ind w:left="0"/>
        <w:jc w:val="both"/>
      </w:pPr>
      <w:r>
        <w:rPr>
          <w:rFonts w:ascii="Times New Roman"/>
          <w:b w:val="false"/>
          <w:i w:val="false"/>
          <w:color w:val="000000"/>
          <w:sz w:val="28"/>
        </w:rPr>
        <w:t>
      На верхнем луче восьмиконечной звезды помещена пятиконечная звезда, покрытая красной эмалью, в центре звезды солнце и парящий орел.</w:t>
      </w:r>
    </w:p>
    <w:p>
      <w:pPr>
        <w:spacing w:after="0"/>
        <w:ind w:left="0"/>
        <w:jc w:val="both"/>
      </w:pPr>
      <w:r>
        <w:rPr>
          <w:rFonts w:ascii="Times New Roman"/>
          <w:b w:val="false"/>
          <w:i w:val="false"/>
          <w:color w:val="000000"/>
          <w:sz w:val="28"/>
        </w:rPr>
        <w:t>
      Все изображения и надписи на знаке выпуклые.</w:t>
      </w:r>
    </w:p>
    <w:p>
      <w:pPr>
        <w:spacing w:after="0"/>
        <w:ind w:left="0"/>
        <w:jc w:val="both"/>
      </w:pPr>
      <w:r>
        <w:rPr>
          <w:rFonts w:ascii="Times New Roman"/>
          <w:b w:val="false"/>
          <w:i w:val="false"/>
          <w:color w:val="000000"/>
          <w:sz w:val="28"/>
        </w:rPr>
        <w:t>
      Знак цельноштампованный. Знак крепится к одежде с помощью винта.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Описания дополнены пунктом 11-4 в соответствии с приказом Министра обороны РК от 13.01.2021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15.05.2023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8" w:id="72"/>
    <w:p>
      <w:pPr>
        <w:spacing w:after="0"/>
        <w:ind w:left="0"/>
        <w:jc w:val="both"/>
      </w:pPr>
      <w:r>
        <w:rPr>
          <w:rFonts w:ascii="Times New Roman"/>
          <w:b w:val="false"/>
          <w:i w:val="false"/>
          <w:color w:val="000000"/>
          <w:sz w:val="28"/>
        </w:rPr>
        <w:t>
      11-5. Знак выпускника докторантуры Национального университета обороны Республики Казахстан приведен по образцу, согласно приложению 16 к настоящему Описанию.</w:t>
      </w:r>
    </w:p>
    <w:bookmarkEnd w:id="72"/>
    <w:p>
      <w:pPr>
        <w:spacing w:after="0"/>
        <w:ind w:left="0"/>
        <w:jc w:val="both"/>
      </w:pPr>
      <w:r>
        <w:rPr>
          <w:rFonts w:ascii="Times New Roman"/>
          <w:b w:val="false"/>
          <w:i w:val="false"/>
          <w:color w:val="000000"/>
          <w:sz w:val="28"/>
        </w:rPr>
        <w:t>
      Знак изготавливается из латуни. Имеет форму слегка выпуклого ромба, (высотой 45 мм и шириной 25 мм) покрытый термостойкой белой эмалью и имеющей кант желтого цвета (титановое напыление) в виде национального орнамента мюиз (ширина канта – 2,5 мм). Пятиконечная звезда, вписанная в ромб, изготавливается из рубина алого цвета. Государственный Герб Республики Казахстан изготавливается из металла с золотым напылением на бирюзовом фоне и является крышкой болта (длина болта 12 мм) связывающего составные части знака. Парящий орел золотистого цвета изготавливается из металла с золотым напылением. Надпись "ҰЛТТЫҚ ҚОРҒАНЫС УНИВЕРСИТЕТІНІҢ ДОКТОРАНТУРАСЫ" наносится на золотистой табличке и напаивается под орлом. Составные части знака с обратной стороны закрепляется гайкой и для крепления на мундире имеется закрутка (диаметр закрутки 12 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Описания дополнены пунктом 11-5 в соответствии с приказом Министра обороны РК от 13.01.2021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обороны РК от 15.05.2023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15.01.2024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9" w:id="73"/>
    <w:p>
      <w:pPr>
        <w:spacing w:after="0"/>
        <w:ind w:left="0"/>
        <w:jc w:val="both"/>
      </w:pPr>
      <w:r>
        <w:rPr>
          <w:rFonts w:ascii="Times New Roman"/>
          <w:b w:val="false"/>
          <w:i w:val="false"/>
          <w:color w:val="000000"/>
          <w:sz w:val="28"/>
        </w:rPr>
        <w:t xml:space="preserve">
      11-6. Знак "Әскери заңгер" приведен по образцу,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Описанию.</w:t>
      </w:r>
    </w:p>
    <w:bookmarkEnd w:id="73"/>
    <w:p>
      <w:pPr>
        <w:spacing w:after="0"/>
        <w:ind w:left="0"/>
        <w:jc w:val="both"/>
      </w:pPr>
      <w:r>
        <w:rPr>
          <w:rFonts w:ascii="Times New Roman"/>
          <w:b w:val="false"/>
          <w:i w:val="false"/>
          <w:color w:val="000000"/>
          <w:sz w:val="28"/>
        </w:rPr>
        <w:t>
      Знак изготавливается из латуни в виде круглого щита (қалқан) золотистого цвета диаметром 25 мм, с каймой голубого цвета шириной 2 мм.</w:t>
      </w:r>
    </w:p>
    <w:p>
      <w:pPr>
        <w:spacing w:after="0"/>
        <w:ind w:left="0"/>
        <w:jc w:val="both"/>
      </w:pPr>
      <w:r>
        <w:rPr>
          <w:rFonts w:ascii="Times New Roman"/>
          <w:b w:val="false"/>
          <w:i w:val="false"/>
          <w:color w:val="000000"/>
          <w:sz w:val="28"/>
        </w:rPr>
        <w:t>
      Меч золотистого цвета (символ силы защиты) проходит острием вниз по центру круга. В нижней части щита нанесена эмблема Вооруженных Сил Республики Казахстан.</w:t>
      </w:r>
    </w:p>
    <w:p>
      <w:pPr>
        <w:spacing w:after="0"/>
        <w:ind w:left="0"/>
        <w:jc w:val="both"/>
      </w:pPr>
      <w:r>
        <w:rPr>
          <w:rFonts w:ascii="Times New Roman"/>
          <w:b w:val="false"/>
          <w:i w:val="false"/>
          <w:color w:val="000000"/>
          <w:sz w:val="28"/>
        </w:rPr>
        <w:t>
      Во внутреннем круге белого цвета на лезвие меча наложена эмблема весов (символ правосудия). По центру знака расположена лента золотистого цвета с надписью белого цвета "ӘСКЕРИ ЗАҢГЕР", под которой расположено изображение книги (символизирует Конституцию Республики Казахстан), на книгу наложено изображение солнца и лучей белого цвета. Слева и справа от книги расположены лавровые ветви.</w:t>
      </w:r>
    </w:p>
    <w:p>
      <w:pPr>
        <w:spacing w:after="0"/>
        <w:ind w:left="0"/>
        <w:jc w:val="both"/>
      </w:pPr>
      <w:r>
        <w:rPr>
          <w:rFonts w:ascii="Times New Roman"/>
          <w:b w:val="false"/>
          <w:i w:val="false"/>
          <w:color w:val="000000"/>
          <w:sz w:val="28"/>
        </w:rPr>
        <w:t>
      На кайму голубого цвета вокруг щита нанесена надпись золотистого цвета "ҚАЗАҚСТАН ҚАРУЛЫ КҮШТЕРІ".</w:t>
      </w:r>
    </w:p>
    <w:p>
      <w:pPr>
        <w:spacing w:after="0"/>
        <w:ind w:left="0"/>
        <w:jc w:val="both"/>
      </w:pPr>
      <w:r>
        <w:rPr>
          <w:rFonts w:ascii="Times New Roman"/>
          <w:b w:val="false"/>
          <w:i w:val="false"/>
          <w:color w:val="000000"/>
          <w:sz w:val="28"/>
        </w:rPr>
        <w:t>
      Знак покрыт гальваническим способом золотом.</w:t>
      </w:r>
    </w:p>
    <w:p>
      <w:pPr>
        <w:spacing w:after="0"/>
        <w:ind w:left="0"/>
        <w:jc w:val="both"/>
      </w:pPr>
      <w:r>
        <w:rPr>
          <w:rFonts w:ascii="Times New Roman"/>
          <w:b w:val="false"/>
          <w:i w:val="false"/>
          <w:color w:val="000000"/>
          <w:sz w:val="28"/>
        </w:rPr>
        <w:t>
      На обратной стороне расположено крепление цанга.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Описания дополнены пунктом 11-6 в соответствии с приказом Министра обороны РК от 13.01.2021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15.05.2023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6" w:id="74"/>
    <w:p>
      <w:pPr>
        <w:spacing w:after="0"/>
        <w:ind w:left="0"/>
        <w:jc w:val="both"/>
      </w:pPr>
      <w:r>
        <w:rPr>
          <w:rFonts w:ascii="Times New Roman"/>
          <w:b w:val="false"/>
          <w:i w:val="false"/>
          <w:color w:val="000000"/>
          <w:sz w:val="28"/>
        </w:rPr>
        <w:t xml:space="preserve">
      11-7. Нагрудный знак "Үздік спортшы-жауынгер" приведен по образцу,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Описанию.</w:t>
      </w:r>
    </w:p>
    <w:bookmarkEnd w:id="74"/>
    <w:p>
      <w:pPr>
        <w:spacing w:after="0"/>
        <w:ind w:left="0"/>
        <w:jc w:val="both"/>
      </w:pPr>
      <w:r>
        <w:rPr>
          <w:rFonts w:ascii="Times New Roman"/>
          <w:b w:val="false"/>
          <w:i w:val="false"/>
          <w:color w:val="000000"/>
          <w:sz w:val="28"/>
        </w:rPr>
        <w:t>
      Нагрудный знак "Үздік спортшы-жауынгер" состоит из двух частей: знака и колодки и представляет собой круг голубого цвета диаметром 20 мм с наложенным на него: вверху звезда - символ Вооруженных Сил Республики Казахстан и по бокам семь лепестков с национальным орнаментом блестящего золотистого цвета с выпуклыми гранями. Расстояние от внешнего круга до вершины лепестка 4 мм.</w:t>
      </w:r>
    </w:p>
    <w:p>
      <w:pPr>
        <w:spacing w:after="0"/>
        <w:ind w:left="0"/>
        <w:jc w:val="both"/>
      </w:pPr>
      <w:r>
        <w:rPr>
          <w:rFonts w:ascii="Times New Roman"/>
          <w:b w:val="false"/>
          <w:i w:val="false"/>
          <w:color w:val="000000"/>
          <w:sz w:val="28"/>
        </w:rPr>
        <w:t>
      Между двумя кругами (внешним и внутренним) надпись золотистого цвета "СПОРТШЫ-ЖАУЫНГЕР". Диаметр внутреннего круга 14 мм. Посередине надписи расположена лавровая ветвь. Окантовка кругов толщиной 1 мм золотистого цвета. В середине круга фигура бегуна золотистого цвета.</w:t>
      </w:r>
    </w:p>
    <w:p>
      <w:pPr>
        <w:spacing w:after="0"/>
        <w:ind w:left="0"/>
        <w:jc w:val="both"/>
      </w:pPr>
      <w:r>
        <w:rPr>
          <w:rFonts w:ascii="Times New Roman"/>
          <w:b w:val="false"/>
          <w:i w:val="false"/>
          <w:color w:val="000000"/>
          <w:sz w:val="28"/>
        </w:rPr>
        <w:t>
      Пятиконечная звезда вверху диаметром 12 мм красного цвета, на нее наложена символика государства. Грани звезды и символика блестящего золотистого цвета. Рельеф надписи и изображений знака выступающий блестящий.</w:t>
      </w:r>
    </w:p>
    <w:p>
      <w:pPr>
        <w:spacing w:after="0"/>
        <w:ind w:left="0"/>
        <w:jc w:val="both"/>
      </w:pPr>
      <w:r>
        <w:rPr>
          <w:rFonts w:ascii="Times New Roman"/>
          <w:b w:val="false"/>
          <w:i w:val="false"/>
          <w:color w:val="000000"/>
          <w:sz w:val="28"/>
        </w:rPr>
        <w:t>
      Нагрудный знак с помощью ушка и кольца крепится к колодке, имеющей форму щита голубого цвета с выпуклыми гранями высотой 17 мм и шириной 20 мм. Посередине колодки расположена надпись "ҮЗДІК". Грани колодки и надпись блестящего золотистого цвета.</w:t>
      </w:r>
    </w:p>
    <w:p>
      <w:pPr>
        <w:spacing w:after="0"/>
        <w:ind w:left="0"/>
        <w:jc w:val="both"/>
      </w:pPr>
      <w:r>
        <w:rPr>
          <w:rFonts w:ascii="Times New Roman"/>
          <w:b w:val="false"/>
          <w:i w:val="false"/>
          <w:color w:val="000000"/>
          <w:sz w:val="28"/>
        </w:rPr>
        <w:t>
      Нагрудный знак крепится к одежде с помощью винта.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Описания дополнены пунктом 11-7 в соответствии с приказом Министра обороны РК от 15.05.2023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7" w:id="75"/>
    <w:p>
      <w:pPr>
        <w:spacing w:after="0"/>
        <w:ind w:left="0"/>
        <w:jc w:val="both"/>
      </w:pPr>
      <w:r>
        <w:rPr>
          <w:rFonts w:ascii="Times New Roman"/>
          <w:b w:val="false"/>
          <w:i w:val="false"/>
          <w:color w:val="000000"/>
          <w:sz w:val="28"/>
        </w:rPr>
        <w:t xml:space="preserve">
      11-8. Нагрудный знак "Спортшы-жауынгер" І, ІІ степеней приведен по образцу, согласно </w:t>
      </w:r>
      <w:r>
        <w:rPr>
          <w:rFonts w:ascii="Times New Roman"/>
          <w:b w:val="false"/>
          <w:i w:val="false"/>
          <w:color w:val="000000"/>
          <w:sz w:val="28"/>
        </w:rPr>
        <w:t>приложениям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к настоящему Описанию.</w:t>
      </w:r>
    </w:p>
    <w:bookmarkEnd w:id="75"/>
    <w:p>
      <w:pPr>
        <w:spacing w:after="0"/>
        <w:ind w:left="0"/>
        <w:jc w:val="both"/>
      </w:pPr>
      <w:r>
        <w:rPr>
          <w:rFonts w:ascii="Times New Roman"/>
          <w:b w:val="false"/>
          <w:i w:val="false"/>
          <w:color w:val="000000"/>
          <w:sz w:val="28"/>
        </w:rPr>
        <w:t>
      Нагрудный знак "Спортшы-жауынгер" I, II степеней представляет собой круг голубого цвета диаметром 20 мм с наложенным на него: вверху звезда – символ Вооруженных Сил Республики Казахстан, внизу щит и по бокам шесть лепестков с национальным орнаментом блестящего золотистого цвета с выпуклыми гранями. Расстояние от внешнего круга до вершины лепестка 4 мм.</w:t>
      </w:r>
    </w:p>
    <w:p>
      <w:pPr>
        <w:spacing w:after="0"/>
        <w:ind w:left="0"/>
        <w:jc w:val="both"/>
      </w:pPr>
      <w:r>
        <w:rPr>
          <w:rFonts w:ascii="Times New Roman"/>
          <w:b w:val="false"/>
          <w:i w:val="false"/>
          <w:color w:val="000000"/>
          <w:sz w:val="28"/>
        </w:rPr>
        <w:t>
      Между двумя кругами (внешним и внутренним) надпись золотистого цвета "СПОРТШЫ-ЖАУЫНГЕР". Диаметр внутреннего круга 14 мм. Окантовка кругов толщиной 1 мм золотистого цвета. В середине круга фигура бегуна золотистого цвета.</w:t>
      </w:r>
    </w:p>
    <w:p>
      <w:pPr>
        <w:spacing w:after="0"/>
        <w:ind w:left="0"/>
        <w:jc w:val="both"/>
      </w:pPr>
      <w:r>
        <w:rPr>
          <w:rFonts w:ascii="Times New Roman"/>
          <w:b w:val="false"/>
          <w:i w:val="false"/>
          <w:color w:val="000000"/>
          <w:sz w:val="28"/>
        </w:rPr>
        <w:t>
      Вверху расположена пятиконечная звезда красного цвета диаметром 12 мм, на нее наложена символика государства. Грани звезды и символика золотистого цвета. Рельеф надписи и изображений знака выступающий блестящий.</w:t>
      </w:r>
    </w:p>
    <w:p>
      <w:pPr>
        <w:spacing w:after="0"/>
        <w:ind w:left="0"/>
        <w:jc w:val="both"/>
      </w:pPr>
      <w:r>
        <w:rPr>
          <w:rFonts w:ascii="Times New Roman"/>
          <w:b w:val="false"/>
          <w:i w:val="false"/>
          <w:color w:val="000000"/>
          <w:sz w:val="28"/>
        </w:rPr>
        <w:t>
      Щит высотой 7 мм красного цвета, внутри цифры "I" или "IІ" соответственно, означающие степень знака. Грани щита и цифры блестящего золотистого цвета. Знак цельноштампованный. Знак крепится к одежде с помощью винта.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Описания дополнены пунктом 11-8 в соответствии с приказом Министра обороны РК от 15.05.2023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8" w:id="76"/>
    <w:p>
      <w:pPr>
        <w:spacing w:after="0"/>
        <w:ind w:left="0"/>
        <w:jc w:val="both"/>
      </w:pPr>
      <w:r>
        <w:rPr>
          <w:rFonts w:ascii="Times New Roman"/>
          <w:b w:val="false"/>
          <w:i w:val="false"/>
          <w:color w:val="000000"/>
          <w:sz w:val="28"/>
        </w:rPr>
        <w:t xml:space="preserve">
      11-9. Нагрудные знаки классной квалификации авиационных наземных специалистов Сил воздушной обороны Вооруженных Сил Республики Казахстан приведены по образцам,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Описанию.</w:t>
      </w:r>
    </w:p>
    <w:bookmarkEnd w:id="76"/>
    <w:p>
      <w:pPr>
        <w:spacing w:after="0"/>
        <w:ind w:left="0"/>
        <w:jc w:val="both"/>
      </w:pPr>
      <w:r>
        <w:rPr>
          <w:rFonts w:ascii="Times New Roman"/>
          <w:b w:val="false"/>
          <w:i w:val="false"/>
          <w:color w:val="000000"/>
          <w:sz w:val="28"/>
        </w:rPr>
        <w:t>
      Нагрудный знак авиационных наземных специалистов классной квалификации "Специалист 1 класса – наставник (мастер)" выполнен из металла желтого цвета с эмалью и представляет собой треугольный вытянутый к низу щит со скошенными верхними углами покрытый голубой эмалью с каймой желтого цвета, имеющей десять выпуклых заклепок. Щит имеет обрамление в виде лавровых веток. Размеры знака: ширина – 70 мм, высота – 30 мм. На щите в нижней части имеется лента красного цвета с обрамлением по краю золотого цвета. На красном фоне ленты нанесена белыми заглавными буквами "ТӘЛІМГЕР". Лента изогнута вверх.</w:t>
      </w:r>
    </w:p>
    <w:p>
      <w:pPr>
        <w:spacing w:after="0"/>
        <w:ind w:left="0"/>
        <w:jc w:val="both"/>
      </w:pPr>
      <w:r>
        <w:rPr>
          <w:rFonts w:ascii="Times New Roman"/>
          <w:b w:val="false"/>
          <w:i w:val="false"/>
          <w:color w:val="000000"/>
          <w:sz w:val="28"/>
        </w:rPr>
        <w:t>
      На щите изображены штангенциркуль и молоток в перекрестии под углом 45 градусов, на переднем плане в центральной части щита в изометрической проекции расположена буква "Ш" красного цвета в обрамлении золотистого цвета.</w:t>
      </w:r>
    </w:p>
    <w:p>
      <w:pPr>
        <w:spacing w:after="0"/>
        <w:ind w:left="0"/>
        <w:jc w:val="both"/>
      </w:pPr>
      <w:r>
        <w:rPr>
          <w:rFonts w:ascii="Times New Roman"/>
          <w:b w:val="false"/>
          <w:i w:val="false"/>
          <w:color w:val="000000"/>
          <w:sz w:val="28"/>
        </w:rPr>
        <w:t>
      В верхней части щита нанесена красная пятиконечная звезда с желтым обрамлением по краю. Внутри звезды расположено символическое изображение солнца с шестнадцатью лучами. Изображение солнца на красной звезде символически поддерживает на расправленных крыльях орел.</w:t>
      </w:r>
    </w:p>
    <w:p>
      <w:pPr>
        <w:spacing w:after="0"/>
        <w:ind w:left="0"/>
        <w:jc w:val="both"/>
      </w:pPr>
      <w:r>
        <w:rPr>
          <w:rFonts w:ascii="Times New Roman"/>
          <w:b w:val="false"/>
          <w:i w:val="false"/>
          <w:color w:val="000000"/>
          <w:sz w:val="28"/>
        </w:rPr>
        <w:t>
      По обе стороны щита расположены развернутые горизонтально трехлучевые символические крылья.</w:t>
      </w:r>
    </w:p>
    <w:p>
      <w:pPr>
        <w:spacing w:after="0"/>
        <w:ind w:left="0"/>
        <w:jc w:val="both"/>
      </w:pPr>
      <w:r>
        <w:rPr>
          <w:rFonts w:ascii="Times New Roman"/>
          <w:b w:val="false"/>
          <w:i w:val="false"/>
          <w:color w:val="000000"/>
          <w:sz w:val="28"/>
        </w:rPr>
        <w:t>
      Нагрудный знак классной квалификации "Специалист 1 (2, 3) класса" выполнен из металла желтого цвета с эмалью и представляет собой треугольный вытянутый к низу щит со скошенными верхними углами покрытый голубой эмалью с каймой желтого цвета. Щит имеет обрамление в виде лавровых веток. Изображение щита символически поддерживает на расправленных крыльях орел.</w:t>
      </w:r>
    </w:p>
    <w:p>
      <w:pPr>
        <w:spacing w:after="0"/>
        <w:ind w:left="0"/>
        <w:jc w:val="both"/>
      </w:pPr>
      <w:r>
        <w:rPr>
          <w:rFonts w:ascii="Times New Roman"/>
          <w:b w:val="false"/>
          <w:i w:val="false"/>
          <w:color w:val="000000"/>
          <w:sz w:val="28"/>
        </w:rPr>
        <w:t>
      На щите изображены штангенциркуль и молоток в перекрестии под углом 45 градусов, на переднем плане в центральной части щита в изометрической проекции расположены цифра "1" ("2", "3") красного цвета с обрамлением золотистого цвета.</w:t>
      </w:r>
    </w:p>
    <w:p>
      <w:pPr>
        <w:spacing w:after="0"/>
        <w:ind w:left="0"/>
        <w:jc w:val="both"/>
      </w:pPr>
      <w:r>
        <w:rPr>
          <w:rFonts w:ascii="Times New Roman"/>
          <w:b w:val="false"/>
          <w:i w:val="false"/>
          <w:color w:val="000000"/>
          <w:sz w:val="28"/>
        </w:rPr>
        <w:t>
      В верхней части щита нанесена красная пятиконечная звезда с желтым обрамлением по краю. По обе стороны щита расположены развернутые горизонтально трехлучевые символические крылья желтого цвета.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Описания дополнены пунктом 11-9 в соответствии с приказом Министра обороны РК от 15.05.2023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9" w:id="77"/>
    <w:p>
      <w:pPr>
        <w:spacing w:after="0"/>
        <w:ind w:left="0"/>
        <w:jc w:val="both"/>
      </w:pPr>
      <w:r>
        <w:rPr>
          <w:rFonts w:ascii="Times New Roman"/>
          <w:b w:val="false"/>
          <w:i w:val="false"/>
          <w:color w:val="000000"/>
          <w:sz w:val="28"/>
        </w:rPr>
        <w:t xml:space="preserve">
      11-10. Нагрудный знак подразделений Сил специальных операций Вооруженных Сил Республики Казахстан приведен по образцу,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Описанию.</w:t>
      </w:r>
    </w:p>
    <w:bookmarkEnd w:id="77"/>
    <w:p>
      <w:pPr>
        <w:spacing w:after="0"/>
        <w:ind w:left="0"/>
        <w:jc w:val="both"/>
      </w:pPr>
      <w:r>
        <w:rPr>
          <w:rFonts w:ascii="Times New Roman"/>
          <w:b w:val="false"/>
          <w:i w:val="false"/>
          <w:color w:val="000000"/>
          <w:sz w:val="28"/>
        </w:rPr>
        <w:t>
      Нагрудный знак подразделений Сил специальных операций Вооруженных Сил Республики Казахстан выполнен из металла золотистого и серебристого цветов (размер: высота – 35 мм., ширина – 34 мм.). На фоне расположены лавры желтого цвета. Перед лаврами изображены два барса золотистого цвета, по центру расположен меч "Акинак" серого цвета направленный острием вверх, сверху меча расположена символ Вооруженных Сил Республики Казахстан, который изготавливается отдельно, затем производится его накладка на меч.</w:t>
      </w:r>
    </w:p>
    <w:p>
      <w:pPr>
        <w:spacing w:after="0"/>
        <w:ind w:left="0"/>
        <w:jc w:val="both"/>
      </w:pPr>
      <w:r>
        <w:rPr>
          <w:rFonts w:ascii="Times New Roman"/>
          <w:b w:val="false"/>
          <w:i w:val="false"/>
          <w:color w:val="000000"/>
          <w:sz w:val="28"/>
        </w:rPr>
        <w:t>
      Знак крепится к одежде с помощью двух винтов.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Описания дополнены пунктом 11-10 в соответствии с приказом Министра обороны РК от 15.05.2023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2" w:id="78"/>
    <w:p>
      <w:pPr>
        <w:spacing w:after="0"/>
        <w:ind w:left="0"/>
        <w:jc w:val="left"/>
      </w:pPr>
      <w:r>
        <w:rPr>
          <w:rFonts w:ascii="Times New Roman"/>
          <w:b/>
          <w:i w:val="false"/>
          <w:color w:val="000000"/>
        </w:rPr>
        <w:t xml:space="preserve"> Глава 2. Порядок выдачи и ношения военнослужащими Вооруженных Сил Республики Казахстан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w:t>
      </w:r>
    </w:p>
    <w:bookmarkEnd w:id="78"/>
    <w:bookmarkStart w:name="z12" w:id="79"/>
    <w:p>
      <w:pPr>
        <w:spacing w:after="0"/>
        <w:ind w:left="0"/>
        <w:jc w:val="both"/>
      </w:pPr>
      <w:r>
        <w:rPr>
          <w:rFonts w:ascii="Times New Roman"/>
          <w:b w:val="false"/>
          <w:i w:val="false"/>
          <w:color w:val="000000"/>
          <w:sz w:val="28"/>
        </w:rPr>
        <w:t>
      12. Личные штандарты – особо почетные персонифицированные знаки различия руководящих должностных лиц Вооруженных Сил Республики Казахстан, являются символом их воинского долга и личной ответственности за руководство Вооруженными Силами Республики Казахстан.</w:t>
      </w:r>
    </w:p>
    <w:bookmarkEnd w:id="79"/>
    <w:bookmarkStart w:name="z13" w:id="80"/>
    <w:p>
      <w:pPr>
        <w:spacing w:after="0"/>
        <w:ind w:left="0"/>
        <w:jc w:val="both"/>
      </w:pPr>
      <w:r>
        <w:rPr>
          <w:rFonts w:ascii="Times New Roman"/>
          <w:b w:val="false"/>
          <w:i w:val="false"/>
          <w:color w:val="000000"/>
          <w:sz w:val="28"/>
        </w:rPr>
        <w:t>
      13. Местонахождением эталона штандарта является служебный кабинет должностного лица.</w:t>
      </w:r>
    </w:p>
    <w:bookmarkEnd w:id="80"/>
    <w:bookmarkStart w:name="z14" w:id="81"/>
    <w:p>
      <w:pPr>
        <w:spacing w:after="0"/>
        <w:ind w:left="0"/>
        <w:jc w:val="both"/>
      </w:pPr>
      <w:r>
        <w:rPr>
          <w:rFonts w:ascii="Times New Roman"/>
          <w:b w:val="false"/>
          <w:i w:val="false"/>
          <w:color w:val="000000"/>
          <w:sz w:val="28"/>
        </w:rPr>
        <w:t xml:space="preserve">
      14. Дубликат штандарта может устанавливаться (подниматься) при проведении торжественных мероприятий с его участием, а также в уменьшенной копии – на транспортных средствах. </w:t>
      </w:r>
    </w:p>
    <w:bookmarkEnd w:id="81"/>
    <w:bookmarkStart w:name="z15" w:id="82"/>
    <w:p>
      <w:pPr>
        <w:spacing w:after="0"/>
        <w:ind w:left="0"/>
        <w:jc w:val="both"/>
      </w:pPr>
      <w:r>
        <w:rPr>
          <w:rFonts w:ascii="Times New Roman"/>
          <w:b w:val="false"/>
          <w:i w:val="false"/>
          <w:color w:val="000000"/>
          <w:sz w:val="28"/>
        </w:rPr>
        <w:t>
      15. Нагрудный знак по парашютно-десантной подготовке выдается военнослужащим, прошедшим парашютно-десантную подготовку и выполнившим установленные нормы прыжков с парашютом из самолетов военно-транспортной и вертолетов армейской авиации.</w:t>
      </w:r>
    </w:p>
    <w:bookmarkEnd w:id="82"/>
    <w:bookmarkStart w:name="z1083" w:id="83"/>
    <w:p>
      <w:pPr>
        <w:spacing w:after="0"/>
        <w:ind w:left="0"/>
        <w:jc w:val="both"/>
      </w:pPr>
      <w:r>
        <w:rPr>
          <w:rFonts w:ascii="Times New Roman"/>
          <w:b w:val="false"/>
          <w:i w:val="false"/>
          <w:color w:val="000000"/>
          <w:sz w:val="28"/>
        </w:rPr>
        <w:t>
      Знаки подразделяются на три вида, в зависимости от количества прыжков и уровня подготовки парашютиста:</w:t>
      </w:r>
    </w:p>
    <w:bookmarkEnd w:id="83"/>
    <w:bookmarkStart w:name="z1084" w:id="84"/>
    <w:p>
      <w:pPr>
        <w:spacing w:after="0"/>
        <w:ind w:left="0"/>
        <w:jc w:val="both"/>
      </w:pPr>
      <w:r>
        <w:rPr>
          <w:rFonts w:ascii="Times New Roman"/>
          <w:b w:val="false"/>
          <w:i w:val="false"/>
          <w:color w:val="000000"/>
          <w:sz w:val="28"/>
        </w:rPr>
        <w:t>
      "Парашютші" – совершившим от 1 до 10 (включительно) прыжков с парашютом;</w:t>
      </w:r>
    </w:p>
    <w:bookmarkEnd w:id="84"/>
    <w:bookmarkStart w:name="z1085" w:id="85"/>
    <w:p>
      <w:pPr>
        <w:spacing w:after="0"/>
        <w:ind w:left="0"/>
        <w:jc w:val="both"/>
      </w:pPr>
      <w:r>
        <w:rPr>
          <w:rFonts w:ascii="Times New Roman"/>
          <w:b w:val="false"/>
          <w:i w:val="false"/>
          <w:color w:val="000000"/>
          <w:sz w:val="28"/>
        </w:rPr>
        <w:t>
      "Үздік парашютші" – совершившим от 10 до 100 (включительно) прыжков с парашютом;</w:t>
      </w:r>
    </w:p>
    <w:bookmarkEnd w:id="85"/>
    <w:bookmarkStart w:name="z1086" w:id="86"/>
    <w:p>
      <w:pPr>
        <w:spacing w:after="0"/>
        <w:ind w:left="0"/>
        <w:jc w:val="both"/>
      </w:pPr>
      <w:r>
        <w:rPr>
          <w:rFonts w:ascii="Times New Roman"/>
          <w:b w:val="false"/>
          <w:i w:val="false"/>
          <w:color w:val="000000"/>
          <w:sz w:val="28"/>
        </w:rPr>
        <w:t>
      "Нұсқаушы – парашютші" – совершившим более 100 прыжков с парашютом.</w:t>
      </w:r>
    </w:p>
    <w:bookmarkEnd w:id="86"/>
    <w:bookmarkStart w:name="z16" w:id="87"/>
    <w:p>
      <w:pPr>
        <w:spacing w:after="0"/>
        <w:ind w:left="0"/>
        <w:jc w:val="both"/>
      </w:pPr>
      <w:r>
        <w:rPr>
          <w:rFonts w:ascii="Times New Roman"/>
          <w:b w:val="false"/>
          <w:i w:val="false"/>
          <w:color w:val="000000"/>
          <w:sz w:val="28"/>
        </w:rPr>
        <w:t>
      16. Нагрудный знак по парашютно-десантной подготовке вручается в торжественной обстановке в присутствии личного состава с вручением удостоверения.</w:t>
      </w:r>
    </w:p>
    <w:bookmarkEnd w:id="87"/>
    <w:bookmarkStart w:name="z17" w:id="88"/>
    <w:p>
      <w:pPr>
        <w:spacing w:after="0"/>
        <w:ind w:left="0"/>
        <w:jc w:val="both"/>
      </w:pPr>
      <w:r>
        <w:rPr>
          <w:rFonts w:ascii="Times New Roman"/>
          <w:b w:val="false"/>
          <w:i w:val="false"/>
          <w:color w:val="000000"/>
          <w:sz w:val="28"/>
        </w:rPr>
        <w:t>
      17. Нагрудный знак выпускника высшего военного учебного заведения выдается лицам, окончившим военные учебные заведения Министерства обороны Республики Казахстан, реализующие образовательные программы высшего образования, имеющим подлинный документ об окончании высшего военного учебного заведения (диплом).</w:t>
      </w:r>
    </w:p>
    <w:bookmarkEnd w:id="88"/>
    <w:bookmarkStart w:name="z18" w:id="89"/>
    <w:p>
      <w:pPr>
        <w:spacing w:after="0"/>
        <w:ind w:left="0"/>
        <w:jc w:val="both"/>
      </w:pPr>
      <w:r>
        <w:rPr>
          <w:rFonts w:ascii="Times New Roman"/>
          <w:b w:val="false"/>
          <w:i w:val="false"/>
          <w:color w:val="000000"/>
          <w:sz w:val="28"/>
        </w:rPr>
        <w:t xml:space="preserve">
      18. Нагрудные знаки лицам, оканчивающим Военный институт Сухопутных войск, Военно-инженерный институт радиоэлектроники и связи и Военный институт Сил воздушной обороны выдаются соответствующими начальниками в торжественной обстановке одновременно с дипломом об окончании высшего военного учебного заведения. </w:t>
      </w:r>
    </w:p>
    <w:bookmarkEnd w:id="89"/>
    <w:bookmarkStart w:name="z19" w:id="90"/>
    <w:p>
      <w:pPr>
        <w:spacing w:after="0"/>
        <w:ind w:left="0"/>
        <w:jc w:val="both"/>
      </w:pPr>
      <w:r>
        <w:rPr>
          <w:rFonts w:ascii="Times New Roman"/>
          <w:b w:val="false"/>
          <w:i w:val="false"/>
          <w:color w:val="000000"/>
          <w:sz w:val="28"/>
        </w:rPr>
        <w:t>
      19. Нагрудный знак выпускника Военного колледжа выдается выпускникам Военного колледжа Министерства обороны Республики Казахстан, окончившим учебное заведение.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обороны РК от 15.01.2024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91"/>
    <w:p>
      <w:pPr>
        <w:spacing w:after="0"/>
        <w:ind w:left="0"/>
        <w:jc w:val="both"/>
      </w:pPr>
      <w:r>
        <w:rPr>
          <w:rFonts w:ascii="Times New Roman"/>
          <w:b w:val="false"/>
          <w:i w:val="false"/>
          <w:color w:val="000000"/>
          <w:sz w:val="28"/>
        </w:rPr>
        <w:t>
      20. Нагрудные знаки выпускника Военного колледжа выдаются начальником Военного колледжа Министерства обороны Республики Казахстан в торжественной обстановке одновременно с дипломом об окончании военного учебного заведения.</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обороны РК от 15.01.2024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92"/>
    <w:p>
      <w:pPr>
        <w:spacing w:after="0"/>
        <w:ind w:left="0"/>
        <w:jc w:val="both"/>
      </w:pPr>
      <w:r>
        <w:rPr>
          <w:rFonts w:ascii="Times New Roman"/>
          <w:b w:val="false"/>
          <w:i w:val="false"/>
          <w:color w:val="000000"/>
          <w:sz w:val="28"/>
        </w:rPr>
        <w:t>
      21. Вручение нагрудного знака выпускника высшего военного учебного заведения и выпускника Военного колледжа отмечается в книге регистрации выданных дипломов или в специальной книге.</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обороны РК от 15.01.2024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93"/>
    <w:p>
      <w:pPr>
        <w:spacing w:after="0"/>
        <w:ind w:left="0"/>
        <w:jc w:val="both"/>
      </w:pPr>
      <w:r>
        <w:rPr>
          <w:rFonts w:ascii="Times New Roman"/>
          <w:b w:val="false"/>
          <w:i w:val="false"/>
          <w:color w:val="000000"/>
          <w:sz w:val="28"/>
        </w:rPr>
        <w:t xml:space="preserve">
      22. Нагрудный знак классной квалификации вручается военнослужащим, которым присвоена соответствующая классная квалификация по итогам сдачи итоговой проверки в соответствии с уровнем знаний и практических навыков, умением выполнять определенный объем функциональных обязанностей в заданные временные промежутки и с высоким качеством. </w:t>
      </w:r>
    </w:p>
    <w:bookmarkEnd w:id="93"/>
    <w:bookmarkStart w:name="z1087" w:id="94"/>
    <w:p>
      <w:pPr>
        <w:spacing w:after="0"/>
        <w:ind w:left="0"/>
        <w:jc w:val="both"/>
      </w:pPr>
      <w:r>
        <w:rPr>
          <w:rFonts w:ascii="Times New Roman"/>
          <w:b w:val="false"/>
          <w:i w:val="false"/>
          <w:color w:val="000000"/>
          <w:sz w:val="28"/>
        </w:rPr>
        <w:t xml:space="preserve">
      В соответствующих видах войск имеются свои типы нагрудных знаков классной квалификации, которые подразделяются: </w:t>
      </w:r>
    </w:p>
    <w:bookmarkEnd w:id="94"/>
    <w:bookmarkStart w:name="z1088" w:id="95"/>
    <w:p>
      <w:pPr>
        <w:spacing w:after="0"/>
        <w:ind w:left="0"/>
        <w:jc w:val="both"/>
      </w:pPr>
      <w:r>
        <w:rPr>
          <w:rFonts w:ascii="Times New Roman"/>
          <w:b w:val="false"/>
          <w:i w:val="false"/>
          <w:color w:val="000000"/>
          <w:sz w:val="28"/>
        </w:rPr>
        <w:t xml:space="preserve">
      1) в Вооруженных Силах Республики Казахстан (для всего личного состава, кроме летного и штурманского состава Сил воздушной обороны Вооруженных Сил Республики Казахстан и специалистов Военно-морских сил Вооруженных Сил Республики Казахстан): </w:t>
      </w:r>
    </w:p>
    <w:bookmarkEnd w:id="95"/>
    <w:bookmarkStart w:name="z1089" w:id="96"/>
    <w:p>
      <w:pPr>
        <w:spacing w:after="0"/>
        <w:ind w:left="0"/>
        <w:jc w:val="both"/>
      </w:pPr>
      <w:r>
        <w:rPr>
          <w:rFonts w:ascii="Times New Roman"/>
          <w:b w:val="false"/>
          <w:i w:val="false"/>
          <w:color w:val="000000"/>
          <w:sz w:val="28"/>
        </w:rPr>
        <w:t>
      "Специалист 1 класса – наставник (мастер)";</w:t>
      </w:r>
    </w:p>
    <w:bookmarkEnd w:id="96"/>
    <w:bookmarkStart w:name="z1090" w:id="97"/>
    <w:p>
      <w:pPr>
        <w:spacing w:after="0"/>
        <w:ind w:left="0"/>
        <w:jc w:val="both"/>
      </w:pPr>
      <w:r>
        <w:rPr>
          <w:rFonts w:ascii="Times New Roman"/>
          <w:b w:val="false"/>
          <w:i w:val="false"/>
          <w:color w:val="000000"/>
          <w:sz w:val="28"/>
        </w:rPr>
        <w:t>
      "Специалист 1 класса";</w:t>
      </w:r>
    </w:p>
    <w:bookmarkEnd w:id="97"/>
    <w:bookmarkStart w:name="z1091" w:id="98"/>
    <w:p>
      <w:pPr>
        <w:spacing w:after="0"/>
        <w:ind w:left="0"/>
        <w:jc w:val="both"/>
      </w:pPr>
      <w:r>
        <w:rPr>
          <w:rFonts w:ascii="Times New Roman"/>
          <w:b w:val="false"/>
          <w:i w:val="false"/>
          <w:color w:val="000000"/>
          <w:sz w:val="28"/>
        </w:rPr>
        <w:t>
      "Специалист 2 класса";</w:t>
      </w:r>
    </w:p>
    <w:bookmarkEnd w:id="98"/>
    <w:bookmarkStart w:name="z1092" w:id="99"/>
    <w:p>
      <w:pPr>
        <w:spacing w:after="0"/>
        <w:ind w:left="0"/>
        <w:jc w:val="both"/>
      </w:pPr>
      <w:r>
        <w:rPr>
          <w:rFonts w:ascii="Times New Roman"/>
          <w:b w:val="false"/>
          <w:i w:val="false"/>
          <w:color w:val="000000"/>
          <w:sz w:val="28"/>
        </w:rPr>
        <w:t>
      "Специалист 3 класса";</w:t>
      </w:r>
    </w:p>
    <w:bookmarkEnd w:id="99"/>
    <w:bookmarkStart w:name="z1093" w:id="100"/>
    <w:p>
      <w:pPr>
        <w:spacing w:after="0"/>
        <w:ind w:left="0"/>
        <w:jc w:val="both"/>
      </w:pPr>
      <w:r>
        <w:rPr>
          <w:rFonts w:ascii="Times New Roman"/>
          <w:b w:val="false"/>
          <w:i w:val="false"/>
          <w:color w:val="000000"/>
          <w:sz w:val="28"/>
        </w:rPr>
        <w:t>
      2) в Силах воздушной обороны Вооруженных Сил Республики Казахстан подразделяется на летный и штурманский составы:</w:t>
      </w:r>
    </w:p>
    <w:bookmarkEnd w:id="100"/>
    <w:bookmarkStart w:name="z1094" w:id="101"/>
    <w:p>
      <w:pPr>
        <w:spacing w:after="0"/>
        <w:ind w:left="0"/>
        <w:jc w:val="both"/>
      </w:pPr>
      <w:r>
        <w:rPr>
          <w:rFonts w:ascii="Times New Roman"/>
          <w:b w:val="false"/>
          <w:i w:val="false"/>
          <w:color w:val="000000"/>
          <w:sz w:val="28"/>
        </w:rPr>
        <w:t>
      для летного состава:</w:t>
      </w:r>
    </w:p>
    <w:bookmarkEnd w:id="101"/>
    <w:bookmarkStart w:name="z1095" w:id="102"/>
    <w:p>
      <w:pPr>
        <w:spacing w:after="0"/>
        <w:ind w:left="0"/>
        <w:jc w:val="both"/>
      </w:pPr>
      <w:r>
        <w:rPr>
          <w:rFonts w:ascii="Times New Roman"/>
          <w:b w:val="false"/>
          <w:i w:val="false"/>
          <w:color w:val="000000"/>
          <w:sz w:val="28"/>
        </w:rPr>
        <w:t>
      "Военный летчик-снайпер";</w:t>
      </w:r>
    </w:p>
    <w:bookmarkEnd w:id="102"/>
    <w:bookmarkStart w:name="z1096" w:id="103"/>
    <w:p>
      <w:pPr>
        <w:spacing w:after="0"/>
        <w:ind w:left="0"/>
        <w:jc w:val="both"/>
      </w:pPr>
      <w:r>
        <w:rPr>
          <w:rFonts w:ascii="Times New Roman"/>
          <w:b w:val="false"/>
          <w:i w:val="false"/>
          <w:color w:val="000000"/>
          <w:sz w:val="28"/>
        </w:rPr>
        <w:t>
      "Военный летчик 1 класса";</w:t>
      </w:r>
    </w:p>
    <w:bookmarkEnd w:id="103"/>
    <w:bookmarkStart w:name="z1097" w:id="104"/>
    <w:p>
      <w:pPr>
        <w:spacing w:after="0"/>
        <w:ind w:left="0"/>
        <w:jc w:val="both"/>
      </w:pPr>
      <w:r>
        <w:rPr>
          <w:rFonts w:ascii="Times New Roman"/>
          <w:b w:val="false"/>
          <w:i w:val="false"/>
          <w:color w:val="000000"/>
          <w:sz w:val="28"/>
        </w:rPr>
        <w:t>
      "Военный летчик 2 класса";</w:t>
      </w:r>
    </w:p>
    <w:bookmarkEnd w:id="104"/>
    <w:bookmarkStart w:name="z1098" w:id="105"/>
    <w:p>
      <w:pPr>
        <w:spacing w:after="0"/>
        <w:ind w:left="0"/>
        <w:jc w:val="both"/>
      </w:pPr>
      <w:r>
        <w:rPr>
          <w:rFonts w:ascii="Times New Roman"/>
          <w:b w:val="false"/>
          <w:i w:val="false"/>
          <w:color w:val="000000"/>
          <w:sz w:val="28"/>
        </w:rPr>
        <w:t>
      "Военный летчик 3 класса";</w:t>
      </w:r>
    </w:p>
    <w:bookmarkEnd w:id="105"/>
    <w:bookmarkStart w:name="z1099" w:id="106"/>
    <w:p>
      <w:pPr>
        <w:spacing w:after="0"/>
        <w:ind w:left="0"/>
        <w:jc w:val="both"/>
      </w:pPr>
      <w:r>
        <w:rPr>
          <w:rFonts w:ascii="Times New Roman"/>
          <w:b w:val="false"/>
          <w:i w:val="false"/>
          <w:color w:val="000000"/>
          <w:sz w:val="28"/>
        </w:rPr>
        <w:t>
      "Военный летчик без класса";</w:t>
      </w:r>
    </w:p>
    <w:bookmarkEnd w:id="106"/>
    <w:bookmarkStart w:name="z1100" w:id="107"/>
    <w:p>
      <w:pPr>
        <w:spacing w:after="0"/>
        <w:ind w:left="0"/>
        <w:jc w:val="both"/>
      </w:pPr>
      <w:r>
        <w:rPr>
          <w:rFonts w:ascii="Times New Roman"/>
          <w:b w:val="false"/>
          <w:i w:val="false"/>
          <w:color w:val="000000"/>
          <w:sz w:val="28"/>
        </w:rPr>
        <w:t>
      для штурманского состава:</w:t>
      </w:r>
    </w:p>
    <w:bookmarkEnd w:id="107"/>
    <w:bookmarkStart w:name="z1101" w:id="108"/>
    <w:p>
      <w:pPr>
        <w:spacing w:after="0"/>
        <w:ind w:left="0"/>
        <w:jc w:val="both"/>
      </w:pPr>
      <w:r>
        <w:rPr>
          <w:rFonts w:ascii="Times New Roman"/>
          <w:b w:val="false"/>
          <w:i w:val="false"/>
          <w:color w:val="000000"/>
          <w:sz w:val="28"/>
        </w:rPr>
        <w:t>
      "Военный штурман-снайпер";</w:t>
      </w:r>
    </w:p>
    <w:bookmarkEnd w:id="108"/>
    <w:bookmarkStart w:name="z1102" w:id="109"/>
    <w:p>
      <w:pPr>
        <w:spacing w:after="0"/>
        <w:ind w:left="0"/>
        <w:jc w:val="both"/>
      </w:pPr>
      <w:r>
        <w:rPr>
          <w:rFonts w:ascii="Times New Roman"/>
          <w:b w:val="false"/>
          <w:i w:val="false"/>
          <w:color w:val="000000"/>
          <w:sz w:val="28"/>
        </w:rPr>
        <w:t>
      "Военный штурман 1 класса";</w:t>
      </w:r>
    </w:p>
    <w:bookmarkEnd w:id="109"/>
    <w:bookmarkStart w:name="z1103" w:id="110"/>
    <w:p>
      <w:pPr>
        <w:spacing w:after="0"/>
        <w:ind w:left="0"/>
        <w:jc w:val="both"/>
      </w:pPr>
      <w:r>
        <w:rPr>
          <w:rFonts w:ascii="Times New Roman"/>
          <w:b w:val="false"/>
          <w:i w:val="false"/>
          <w:color w:val="000000"/>
          <w:sz w:val="28"/>
        </w:rPr>
        <w:t>
      "Военный штурман 2 класса";</w:t>
      </w:r>
    </w:p>
    <w:bookmarkEnd w:id="110"/>
    <w:bookmarkStart w:name="z1104" w:id="111"/>
    <w:p>
      <w:pPr>
        <w:spacing w:after="0"/>
        <w:ind w:left="0"/>
        <w:jc w:val="both"/>
      </w:pPr>
      <w:r>
        <w:rPr>
          <w:rFonts w:ascii="Times New Roman"/>
          <w:b w:val="false"/>
          <w:i w:val="false"/>
          <w:color w:val="000000"/>
          <w:sz w:val="28"/>
        </w:rPr>
        <w:t>
      "Военный штурман 3 класса";</w:t>
      </w:r>
    </w:p>
    <w:bookmarkEnd w:id="111"/>
    <w:bookmarkStart w:name="z1105" w:id="112"/>
    <w:p>
      <w:pPr>
        <w:spacing w:after="0"/>
        <w:ind w:left="0"/>
        <w:jc w:val="both"/>
      </w:pPr>
      <w:r>
        <w:rPr>
          <w:rFonts w:ascii="Times New Roman"/>
          <w:b w:val="false"/>
          <w:i w:val="false"/>
          <w:color w:val="000000"/>
          <w:sz w:val="28"/>
        </w:rPr>
        <w:t>
      "Военный штурман без класса".</w:t>
      </w:r>
    </w:p>
    <w:bookmarkEnd w:id="112"/>
    <w:bookmarkStart w:name="z23" w:id="113"/>
    <w:p>
      <w:pPr>
        <w:spacing w:after="0"/>
        <w:ind w:left="0"/>
        <w:jc w:val="both"/>
      </w:pPr>
      <w:r>
        <w:rPr>
          <w:rFonts w:ascii="Times New Roman"/>
          <w:b w:val="false"/>
          <w:i w:val="false"/>
          <w:color w:val="000000"/>
          <w:sz w:val="28"/>
        </w:rPr>
        <w:t>
      23. Нагрудный знак классной квалификации вручается в торжественной обстановке в присутствии личного состава с вручением удостоверения.</w:t>
      </w:r>
    </w:p>
    <w:bookmarkEnd w:id="113"/>
    <w:bookmarkStart w:name="z24" w:id="114"/>
    <w:p>
      <w:pPr>
        <w:spacing w:after="0"/>
        <w:ind w:left="0"/>
        <w:jc w:val="both"/>
      </w:pPr>
      <w:r>
        <w:rPr>
          <w:rFonts w:ascii="Times New Roman"/>
          <w:b w:val="false"/>
          <w:i w:val="false"/>
          <w:color w:val="000000"/>
          <w:sz w:val="28"/>
        </w:rPr>
        <w:t>
      24. Нагрудные знаки носятся при парадной и повседневной (офисной) военной форме одежды. Знаки классной квалификации размещаются на правой стороне груди на расстоянии 70 мм ниже от края лацкана.</w:t>
      </w:r>
    </w:p>
    <w:bookmarkEnd w:id="114"/>
    <w:bookmarkStart w:name="z1106" w:id="115"/>
    <w:p>
      <w:pPr>
        <w:spacing w:after="0"/>
        <w:ind w:left="0"/>
        <w:jc w:val="both"/>
      </w:pPr>
      <w:r>
        <w:rPr>
          <w:rFonts w:ascii="Times New Roman"/>
          <w:b w:val="false"/>
          <w:i w:val="false"/>
          <w:color w:val="000000"/>
          <w:sz w:val="28"/>
        </w:rPr>
        <w:t xml:space="preserve">
      На расстоянии 10 мм ниже от края знака классной квалификации размещается нагрудный знак об окончании военного учебного заведения. При наличии у военнослужащих нагрудных знаков об окончании двух и более высших военных учебных заведений носится только один нагрудный знак. При наличии знака об окончании высшего военного учебного заведения знак об окончании среднего военного учебного заведения не носится. </w:t>
      </w:r>
    </w:p>
    <w:bookmarkEnd w:id="115"/>
    <w:bookmarkStart w:name="z1107" w:id="116"/>
    <w:p>
      <w:pPr>
        <w:spacing w:after="0"/>
        <w:ind w:left="0"/>
        <w:jc w:val="both"/>
      </w:pPr>
      <w:r>
        <w:rPr>
          <w:rFonts w:ascii="Times New Roman"/>
          <w:b w:val="false"/>
          <w:i w:val="false"/>
          <w:color w:val="000000"/>
          <w:sz w:val="28"/>
        </w:rPr>
        <w:t xml:space="preserve">
      Нагрудный знак по парашютно-десантной подготовке носится на 10 мм правее от знака об окончании военного учебного заведения. </w:t>
      </w:r>
    </w:p>
    <w:bookmarkEnd w:id="116"/>
    <w:bookmarkStart w:name="z1108" w:id="117"/>
    <w:p>
      <w:pPr>
        <w:spacing w:after="0"/>
        <w:ind w:left="0"/>
        <w:jc w:val="both"/>
      </w:pPr>
      <w:r>
        <w:rPr>
          <w:rFonts w:ascii="Times New Roman"/>
          <w:b w:val="false"/>
          <w:i w:val="false"/>
          <w:color w:val="000000"/>
          <w:sz w:val="28"/>
        </w:rPr>
        <w:t xml:space="preserve">
      Нагрудный знак первого Министра обороны носится на правой стороне груди на лацкане кителя (мундира). </w:t>
      </w:r>
    </w:p>
    <w:bookmarkEnd w:id="117"/>
    <w:bookmarkStart w:name="z1109" w:id="118"/>
    <w:p>
      <w:pPr>
        <w:spacing w:after="0"/>
        <w:ind w:left="0"/>
        <w:jc w:val="both"/>
      </w:pPr>
      <w:r>
        <w:rPr>
          <w:rFonts w:ascii="Times New Roman"/>
          <w:b w:val="false"/>
          <w:i w:val="false"/>
          <w:color w:val="000000"/>
          <w:sz w:val="28"/>
        </w:rPr>
        <w:t xml:space="preserve">
      Нагрудный знак "Отан қорғаушының аяулы жары" носится на правой стороне груди. </w:t>
      </w:r>
    </w:p>
    <w:bookmarkEnd w:id="118"/>
    <w:bookmarkStart w:name="z25" w:id="119"/>
    <w:p>
      <w:pPr>
        <w:spacing w:after="0"/>
        <w:ind w:left="0"/>
        <w:jc w:val="both"/>
      </w:pPr>
      <w:r>
        <w:rPr>
          <w:rFonts w:ascii="Times New Roman"/>
          <w:b w:val="false"/>
          <w:i w:val="false"/>
          <w:color w:val="000000"/>
          <w:sz w:val="28"/>
        </w:rPr>
        <w:t>
      25. Нагрудный знак первого Министра обороны Республики Казахстан "Халық қаһарманы армия генералы Нұрмағамбетов Сағадат Қожахметұлы" (далее – нагрудный знак первого Министра обороны) является особым видом награждения офицерского состава в целях стимулирования труда военнослужащих за образцовое исполнение служебных обязанностей, творческую активность, безупречную службу и другие достижения в служебной деятельности.</w:t>
      </w:r>
    </w:p>
    <w:bookmarkEnd w:id="119"/>
    <w:bookmarkStart w:name="z1212" w:id="120"/>
    <w:p>
      <w:pPr>
        <w:spacing w:after="0"/>
        <w:ind w:left="0"/>
        <w:jc w:val="both"/>
      </w:pPr>
      <w:r>
        <w:rPr>
          <w:rFonts w:ascii="Times New Roman"/>
          <w:b w:val="false"/>
          <w:i w:val="false"/>
          <w:color w:val="000000"/>
          <w:sz w:val="28"/>
        </w:rPr>
        <w:t xml:space="preserve">
      Отбор кандидатов для награждения нагрудным знаком первого Министра обороны производится Департаментом боевой подготовки Генерального штаба Вооруженных Сил Республики Казахстан по представлению руководителей структурных подразделений Министерства обороны и Генерального штаба Вооруженных Сил Республики Казахстан, главнокомандующих видами, командующих войсками региональных командований (родов войск), начальников главных управлений по итогам служебной деятельности за учебный год, после чего отобранная кандидатура вносится на утверждение Министру обороны Республики Казахстан. </w:t>
      </w:r>
    </w:p>
    <w:bookmarkEnd w:id="120"/>
    <w:bookmarkStart w:name="z1213" w:id="121"/>
    <w:p>
      <w:pPr>
        <w:spacing w:after="0"/>
        <w:ind w:left="0"/>
        <w:jc w:val="both"/>
      </w:pPr>
      <w:r>
        <w:rPr>
          <w:rFonts w:ascii="Times New Roman"/>
          <w:b w:val="false"/>
          <w:i w:val="false"/>
          <w:color w:val="000000"/>
          <w:sz w:val="28"/>
        </w:rPr>
        <w:t>
      Нагрудным знаком первого Министра обороны награждаются военнослужащие Вооруженных Сил Республики Казахстан от командира бригады (полка, базы) и выше за успехи, достигнутые в боевой подготовке, поддержании воинской дисциплины, твердого уставного порядка в подразделении, высокой боевой готовности войск (успехи в учебной и научной работе) по итогам учебного года. О награждении нагрудным знаком издается соответствующий приказ Министра обороны Республики Казахстан. Повторное награждение знаком не производится.</w:t>
      </w:r>
    </w:p>
    <w:bookmarkEnd w:id="121"/>
    <w:bookmarkStart w:name="z1214" w:id="122"/>
    <w:p>
      <w:pPr>
        <w:spacing w:after="0"/>
        <w:ind w:left="0"/>
        <w:jc w:val="both"/>
      </w:pPr>
      <w:r>
        <w:rPr>
          <w:rFonts w:ascii="Times New Roman"/>
          <w:b w:val="false"/>
          <w:i w:val="false"/>
          <w:color w:val="000000"/>
          <w:sz w:val="28"/>
        </w:rPr>
        <w:t>
      Вручение нагрудного знака первого Министра обороны производится в торжественной обстановке и вручается награжденному лично Министром обороны на заседании коллегии Министерства обороны Республики Казахстан или по его поручению другими должностными лицами.</w:t>
      </w:r>
    </w:p>
    <w:bookmarkEnd w:id="122"/>
    <w:bookmarkStart w:name="z1215" w:id="123"/>
    <w:p>
      <w:pPr>
        <w:spacing w:after="0"/>
        <w:ind w:left="0"/>
        <w:jc w:val="both"/>
      </w:pPr>
      <w:r>
        <w:rPr>
          <w:rFonts w:ascii="Times New Roman"/>
          <w:b w:val="false"/>
          <w:i w:val="false"/>
          <w:color w:val="000000"/>
          <w:sz w:val="28"/>
        </w:rPr>
        <w:t>
      Знак крепится при помощи нарезного стержня. Награжденному одновременно с вручением нагрудного знака выдается кубок первого Министра обороны Республики Казахстан "Халық қаһарманы армия генералы Нұрмағамбетов Сағадат Қожахметұлы".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обороны РК от 01.04.2025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24"/>
    <w:p>
      <w:pPr>
        <w:spacing w:after="0"/>
        <w:ind w:left="0"/>
        <w:jc w:val="both"/>
      </w:pPr>
      <w:r>
        <w:rPr>
          <w:rFonts w:ascii="Times New Roman"/>
          <w:b w:val="false"/>
          <w:i w:val="false"/>
          <w:color w:val="000000"/>
          <w:sz w:val="28"/>
        </w:rPr>
        <w:t>
      26. Нагрудным знаком "Отан қорғаушының аяулы жары" награждаются председатели и члены женских советов, супруги военнослужащих, а также другие лица, внесшие значительный вклад в повышение морально-психологического климата воинского коллектива.</w:t>
      </w:r>
    </w:p>
    <w:bookmarkEnd w:id="124"/>
    <w:bookmarkStart w:name="z1114" w:id="125"/>
    <w:p>
      <w:pPr>
        <w:spacing w:after="0"/>
        <w:ind w:left="0"/>
        <w:jc w:val="both"/>
      </w:pPr>
      <w:r>
        <w:rPr>
          <w:rFonts w:ascii="Times New Roman"/>
          <w:b w:val="false"/>
          <w:i w:val="false"/>
          <w:color w:val="000000"/>
          <w:sz w:val="28"/>
        </w:rPr>
        <w:t>
      Нагрудный знак вручается в торжественной обстановке.</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обороны РК от 13.01.2021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26"/>
    <w:p>
      <w:pPr>
        <w:spacing w:after="0"/>
        <w:ind w:left="0"/>
        <w:jc w:val="both"/>
      </w:pPr>
      <w:r>
        <w:rPr>
          <w:rFonts w:ascii="Times New Roman"/>
          <w:b w:val="false"/>
          <w:i w:val="false"/>
          <w:color w:val="000000"/>
          <w:sz w:val="28"/>
        </w:rPr>
        <w:t>
      27. Наградными медалями для призеров военно-прикладных, служебно-прикладных и других спортивных мероприятий награждаются военнослужащие и гражданский персонал ВооружҰнных Сил, других войск и воинских формирований Республики Казахстан, а также иные лица, занявшие I, II и III места в спортивных мероприятиях, проводимых уполномоченными структурными подразделениями Вооруженных Сил и Министерства обороны Республики Казахстан, начальники, тренеры и специалисты команд, которые заняли призовые места на спортивных мероприятиях. Медали вручаются в торжественной обстановке победителям и призерам проводимых соревнований.</w:t>
      </w:r>
    </w:p>
    <w:bookmarkEnd w:id="126"/>
    <w:bookmarkStart w:name="z1160" w:id="127"/>
    <w:p>
      <w:pPr>
        <w:spacing w:after="0"/>
        <w:ind w:left="0"/>
        <w:jc w:val="both"/>
      </w:pPr>
      <w:r>
        <w:rPr>
          <w:rFonts w:ascii="Times New Roman"/>
          <w:b w:val="false"/>
          <w:i w:val="false"/>
          <w:color w:val="000000"/>
          <w:sz w:val="28"/>
        </w:rPr>
        <w:t>
      28. Нагрудным знаком "Алыс жорық үшін" награждаются наиболее отличившиеся, высоко дисциплинированные военнослужащие и гражданский персонал за участие в дальних походах на кораблях и судах Военно-морских сил Вооруженных Сил Республики Казахстан при условии, что задачи успешно выполнены.</w:t>
      </w:r>
    </w:p>
    <w:bookmarkEnd w:id="127"/>
    <w:bookmarkStart w:name="z1161" w:id="128"/>
    <w:p>
      <w:pPr>
        <w:spacing w:after="0"/>
        <w:ind w:left="0"/>
        <w:jc w:val="both"/>
      </w:pPr>
      <w:r>
        <w:rPr>
          <w:rFonts w:ascii="Times New Roman"/>
          <w:b w:val="false"/>
          <w:i w:val="false"/>
          <w:color w:val="000000"/>
          <w:sz w:val="28"/>
        </w:rPr>
        <w:t>
      Дальним походом корабля (судна) Военно-морских сил Вооруженных Сил Республики Казахстан считается переход за пределы Каспийского моря или поход продолжительностью не менее 30 суток.</w:t>
      </w:r>
    </w:p>
    <w:bookmarkEnd w:id="128"/>
    <w:bookmarkStart w:name="z1162" w:id="129"/>
    <w:p>
      <w:pPr>
        <w:spacing w:after="0"/>
        <w:ind w:left="0"/>
        <w:jc w:val="both"/>
      </w:pPr>
      <w:r>
        <w:rPr>
          <w:rFonts w:ascii="Times New Roman"/>
          <w:b w:val="false"/>
          <w:i w:val="false"/>
          <w:color w:val="000000"/>
          <w:sz w:val="28"/>
        </w:rPr>
        <w:t>
      Нагрудный знак вручается в торжественной обстановке.</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Описания дополнены пунктом 28 в соответствии с приказом Министра обороны РК от 13.01.2021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3" w:id="130"/>
    <w:p>
      <w:pPr>
        <w:spacing w:after="0"/>
        <w:ind w:left="0"/>
        <w:jc w:val="both"/>
      </w:pPr>
      <w:r>
        <w:rPr>
          <w:rFonts w:ascii="Times New Roman"/>
          <w:b w:val="false"/>
          <w:i w:val="false"/>
          <w:color w:val="000000"/>
          <w:sz w:val="28"/>
        </w:rPr>
        <w:t>
      29. Нагрудный знак "Командир корабля" вручается командирам кораблей Военно-морских сил Вооруженных Сил Республики Казахстан при вступлении в командование кораблем.</w:t>
      </w:r>
    </w:p>
    <w:bookmarkEnd w:id="130"/>
    <w:bookmarkStart w:name="z1164" w:id="131"/>
    <w:p>
      <w:pPr>
        <w:spacing w:after="0"/>
        <w:ind w:left="0"/>
        <w:jc w:val="both"/>
      </w:pPr>
      <w:r>
        <w:rPr>
          <w:rFonts w:ascii="Times New Roman"/>
          <w:b w:val="false"/>
          <w:i w:val="false"/>
          <w:color w:val="000000"/>
          <w:sz w:val="28"/>
        </w:rPr>
        <w:t>
      Право ношения нагрудного знака сохраняется за командирами надводных кораблей при последующем их назначении на должности командиров, командиров соединений и других вышестоящих должностей, связанных с управлением корабельными соединениями.</w:t>
      </w:r>
    </w:p>
    <w:bookmarkEnd w:id="131"/>
    <w:bookmarkStart w:name="z1165" w:id="132"/>
    <w:p>
      <w:pPr>
        <w:spacing w:after="0"/>
        <w:ind w:left="0"/>
        <w:jc w:val="both"/>
      </w:pPr>
      <w:r>
        <w:rPr>
          <w:rFonts w:ascii="Times New Roman"/>
          <w:b w:val="false"/>
          <w:i w:val="false"/>
          <w:color w:val="000000"/>
          <w:sz w:val="28"/>
        </w:rPr>
        <w:t>
      При перемещении по службе на должности, не связанные с командованием кораблями, знак остается у офицера (адмирала) без права ношения.</w:t>
      </w:r>
    </w:p>
    <w:bookmarkEnd w:id="132"/>
    <w:bookmarkStart w:name="z1166" w:id="133"/>
    <w:p>
      <w:pPr>
        <w:spacing w:after="0"/>
        <w:ind w:left="0"/>
        <w:jc w:val="both"/>
      </w:pPr>
      <w:r>
        <w:rPr>
          <w:rFonts w:ascii="Times New Roman"/>
          <w:b w:val="false"/>
          <w:i w:val="false"/>
          <w:color w:val="000000"/>
          <w:sz w:val="28"/>
        </w:rPr>
        <w:t>
      Нагрудный знак вручается в торжественной обстановке.</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Описания дополнены пунктом 29 в соответствии с приказом Министра обороны РК от 13.01.2021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7" w:id="134"/>
    <w:p>
      <w:pPr>
        <w:spacing w:after="0"/>
        <w:ind w:left="0"/>
        <w:jc w:val="both"/>
      </w:pPr>
      <w:r>
        <w:rPr>
          <w:rFonts w:ascii="Times New Roman"/>
          <w:b w:val="false"/>
          <w:i w:val="false"/>
          <w:color w:val="000000"/>
          <w:sz w:val="28"/>
        </w:rPr>
        <w:t>
      30. Нагрудным знаком "Қазақстан Республикасы Қарулы Күштерінің үздігі" награждаются военнослужащие, добившиеся высоких показателей в боевой подготовке (учебе), служебно-боевой деятельности и имеющие примерную воинскую дисциплину.</w:t>
      </w:r>
    </w:p>
    <w:bookmarkEnd w:id="134"/>
    <w:bookmarkStart w:name="z1168" w:id="135"/>
    <w:p>
      <w:pPr>
        <w:spacing w:after="0"/>
        <w:ind w:left="0"/>
        <w:jc w:val="both"/>
      </w:pPr>
      <w:r>
        <w:rPr>
          <w:rFonts w:ascii="Times New Roman"/>
          <w:b w:val="false"/>
          <w:i w:val="false"/>
          <w:color w:val="000000"/>
          <w:sz w:val="28"/>
        </w:rPr>
        <w:t>
      Нагрудный знак вручается в торжественной обстановке.</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Описания дополнены пунктом 30 в соответствии с приказом Министра обороны РК от 13.01.2021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9" w:id="136"/>
    <w:p>
      <w:pPr>
        <w:spacing w:after="0"/>
        <w:ind w:left="0"/>
        <w:jc w:val="both"/>
      </w:pPr>
      <w:r>
        <w:rPr>
          <w:rFonts w:ascii="Times New Roman"/>
          <w:b w:val="false"/>
          <w:i w:val="false"/>
          <w:color w:val="000000"/>
          <w:sz w:val="28"/>
        </w:rPr>
        <w:t>
      31. Нагрудным знаком "Минасыздандырудағы ерлігі үшін" награждаются военнослужащие и гражданский персонал Вооруженных Сил Республики Казахстан проявившие самоотверженность, мужество и мастерство при разминировании и лица, принимавшие участие в организации выполнения задач по разминированию.</w:t>
      </w:r>
    </w:p>
    <w:bookmarkEnd w:id="136"/>
    <w:bookmarkStart w:name="z1170" w:id="137"/>
    <w:p>
      <w:pPr>
        <w:spacing w:after="0"/>
        <w:ind w:left="0"/>
        <w:jc w:val="both"/>
      </w:pPr>
      <w:r>
        <w:rPr>
          <w:rFonts w:ascii="Times New Roman"/>
          <w:b w:val="false"/>
          <w:i w:val="false"/>
          <w:color w:val="000000"/>
          <w:sz w:val="28"/>
        </w:rPr>
        <w:t>
      Нагрудный знак вручается в торжественной обстановке.</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Описания дополнены пунктом 31 в соответствии с приказом Министра обороны РК от 13.01.2021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1" w:id="138"/>
    <w:p>
      <w:pPr>
        <w:spacing w:after="0"/>
        <w:ind w:left="0"/>
        <w:jc w:val="both"/>
      </w:pPr>
      <w:r>
        <w:rPr>
          <w:rFonts w:ascii="Times New Roman"/>
          <w:b w:val="false"/>
          <w:i w:val="false"/>
          <w:color w:val="000000"/>
          <w:sz w:val="28"/>
        </w:rPr>
        <w:t>
      32. Знак выпускника докторантуры Национального университета обороны Республики Казахстан выдается лицам, окончившим докторантуру Национального университета обороны Республики Казахстан и имеющим соответствующий подлинный документ об окончании.</w:t>
      </w:r>
    </w:p>
    <w:bookmarkEnd w:id="138"/>
    <w:bookmarkStart w:name="z1172" w:id="139"/>
    <w:p>
      <w:pPr>
        <w:spacing w:after="0"/>
        <w:ind w:left="0"/>
        <w:jc w:val="both"/>
      </w:pPr>
      <w:r>
        <w:rPr>
          <w:rFonts w:ascii="Times New Roman"/>
          <w:b w:val="false"/>
          <w:i w:val="false"/>
          <w:color w:val="000000"/>
          <w:sz w:val="28"/>
        </w:rPr>
        <w:t>
      Знак вручается Министром обороны Республики Казахстан или лицами по его поручению в торжественной обстановке одновременно с документом об окончании. Вручение знаков отмечается в книге регистрации выданных дипломов или в специальной книге. Выдача знака отмечается на транскрипте об освоении образовательной программы штампом "Знак выдан".</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Описания дополнены пунктом 32 в соответствии с приказом Министра обороны РК от 13.01.2021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15.01.2024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Знак "Әскери заңгер" вручается военнослужащим и лицам гражданского персонала, имеющим общий стаж воинской службы (работы) не менее 5 лет и не менее 1 года стажа в юридических подразделениях Вооруженных Сил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Описания дополнены пунктом 33 в соответствии с приказом Министра обороны РК от 13.01.2021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0" w:id="140"/>
    <w:p>
      <w:pPr>
        <w:spacing w:after="0"/>
        <w:ind w:left="0"/>
        <w:jc w:val="both"/>
      </w:pPr>
      <w:r>
        <w:rPr>
          <w:rFonts w:ascii="Times New Roman"/>
          <w:b w:val="false"/>
          <w:i w:val="false"/>
          <w:color w:val="000000"/>
          <w:sz w:val="28"/>
        </w:rPr>
        <w:t xml:space="preserve">
      34. Военнослужащие, выполнившие все упражнения военно-спортивного комплекса,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10 августа 2017 года № 438 "Об утверждении Правил физической подготовки в Вооруженных Силах Республики Казахстан" (зарегистрирован в Реестре государственной регистрации нормативных правовых актов под № 15729), представляются к награждению знаком "Спортшы-жауынгер":</w:t>
      </w:r>
    </w:p>
    <w:bookmarkEnd w:id="140"/>
    <w:bookmarkStart w:name="z1191" w:id="141"/>
    <w:p>
      <w:pPr>
        <w:spacing w:after="0"/>
        <w:ind w:left="0"/>
        <w:jc w:val="both"/>
      </w:pPr>
      <w:r>
        <w:rPr>
          <w:rFonts w:ascii="Times New Roman"/>
          <w:b w:val="false"/>
          <w:i w:val="false"/>
          <w:color w:val="000000"/>
          <w:sz w:val="28"/>
        </w:rPr>
        <w:t>
      1) "Үздік" – если все нормативы выполнены не менее чем на 60 баллов, средний балл за выполнение всех нормативов не менее 80 баллов;</w:t>
      </w:r>
    </w:p>
    <w:bookmarkEnd w:id="141"/>
    <w:bookmarkStart w:name="z1192" w:id="142"/>
    <w:p>
      <w:pPr>
        <w:spacing w:after="0"/>
        <w:ind w:left="0"/>
        <w:jc w:val="both"/>
      </w:pPr>
      <w:r>
        <w:rPr>
          <w:rFonts w:ascii="Times New Roman"/>
          <w:b w:val="false"/>
          <w:i w:val="false"/>
          <w:color w:val="000000"/>
          <w:sz w:val="28"/>
        </w:rPr>
        <w:t>
      2) І степени – если все нормативы выполнены не менее чем на 60 баллов, средний балл за выполнение всех нормативов не менее 70 баллов;</w:t>
      </w:r>
    </w:p>
    <w:bookmarkEnd w:id="142"/>
    <w:bookmarkStart w:name="z1193" w:id="143"/>
    <w:p>
      <w:pPr>
        <w:spacing w:after="0"/>
        <w:ind w:left="0"/>
        <w:jc w:val="both"/>
      </w:pPr>
      <w:r>
        <w:rPr>
          <w:rFonts w:ascii="Times New Roman"/>
          <w:b w:val="false"/>
          <w:i w:val="false"/>
          <w:color w:val="000000"/>
          <w:sz w:val="28"/>
        </w:rPr>
        <w:t>
      3) ІІ степени – если половина и более нормативов выполнено не менее чем на 60 баллов, а остальные не менее 40 баллов, средний балл за выполнение всех нормативов не менее 60 баллов.</w:t>
      </w:r>
    </w:p>
    <w:bookmarkEnd w:id="143"/>
    <w:p>
      <w:pPr>
        <w:spacing w:after="0"/>
        <w:ind w:left="0"/>
        <w:jc w:val="both"/>
      </w:pPr>
      <w:r>
        <w:rPr>
          <w:rFonts w:ascii="Times New Roman"/>
          <w:b w:val="false"/>
          <w:i w:val="false"/>
          <w:color w:val="000000"/>
          <w:sz w:val="28"/>
        </w:rPr>
        <w:t>
      Выполнение упражнений военно-спортивного комплекса оценивают проверяющие из числа сержантов рот и выше.</w:t>
      </w:r>
    </w:p>
    <w:p>
      <w:pPr>
        <w:spacing w:after="0"/>
        <w:ind w:left="0"/>
        <w:jc w:val="both"/>
      </w:pPr>
      <w:r>
        <w:rPr>
          <w:rFonts w:ascii="Times New Roman"/>
          <w:b w:val="false"/>
          <w:i w:val="false"/>
          <w:color w:val="000000"/>
          <w:sz w:val="28"/>
        </w:rPr>
        <w:t xml:space="preserve">
      Учет баллов ведется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5 мая 2014 года № 195 "Об утверждении нормативов по физической подготовке в Вооруженных Силах Республики Казахстан" (зарегистрирован в Реестре государственной регистрации нормативных правовых актов под № 9518). Средний балл определяется путем сложения полученных за все выполненные упражнения баллов, с последующим делением на количество выполненных упражнений.</w:t>
      </w:r>
    </w:p>
    <w:p>
      <w:pPr>
        <w:spacing w:after="0"/>
        <w:ind w:left="0"/>
        <w:jc w:val="both"/>
      </w:pPr>
      <w:r>
        <w:rPr>
          <w:rFonts w:ascii="Times New Roman"/>
          <w:b w:val="false"/>
          <w:i w:val="false"/>
          <w:color w:val="000000"/>
          <w:sz w:val="28"/>
        </w:rPr>
        <w:t>
      Награждение военнослужащих нагрудными знаками осуществляется приказом командира воинской части (начальника учреждения). Нагрудный знак вручается в торжественной обстановке.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Описания дополнены пунктом 34 в соответствии с приказом Министра обороны РК от 15.05.2023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4" w:id="144"/>
    <w:p>
      <w:pPr>
        <w:spacing w:after="0"/>
        <w:ind w:left="0"/>
        <w:jc w:val="both"/>
      </w:pPr>
      <w:r>
        <w:rPr>
          <w:rFonts w:ascii="Times New Roman"/>
          <w:b w:val="false"/>
          <w:i w:val="false"/>
          <w:color w:val="000000"/>
          <w:sz w:val="28"/>
        </w:rPr>
        <w:t>
      35. Нагрудный знак Сил специальных операций Вооруженных Сил Республики Казахстан выдается военнослужащим в торжественной обстановке с вручением сертификата о прохождении курса базовой подготовки специального назначения, а также ветеранам указанного подразделения.</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Описания дополнены пунктом 35 в соответствии с приказом Министра обороны РК от 15.05.2023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других спортивных</w:t>
            </w:r>
            <w:r>
              <w:br/>
            </w:r>
            <w:r>
              <w:rPr>
                <w:rFonts w:ascii="Times New Roman"/>
                <w:b w:val="false"/>
                <w:i w:val="false"/>
                <w:color w:val="000000"/>
                <w:sz w:val="20"/>
              </w:rPr>
              <w:t>мероприятий, а также порядку</w:t>
            </w:r>
            <w:r>
              <w:br/>
            </w:r>
            <w:r>
              <w:rPr>
                <w:rFonts w:ascii="Times New Roman"/>
                <w:b w:val="false"/>
                <w:i w:val="false"/>
                <w:color w:val="000000"/>
                <w:sz w:val="20"/>
              </w:rPr>
              <w:t>их выдачи и ношения</w:t>
            </w:r>
            <w:r>
              <w:br/>
            </w:r>
            <w:r>
              <w:rPr>
                <w:rFonts w:ascii="Times New Roman"/>
                <w:b w:val="false"/>
                <w:i w:val="false"/>
                <w:color w:val="000000"/>
                <w:sz w:val="20"/>
              </w:rPr>
              <w:t>военнослужащими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116" w:id="145"/>
    <w:p>
      <w:pPr>
        <w:spacing w:after="0"/>
        <w:ind w:left="0"/>
        <w:jc w:val="left"/>
      </w:pPr>
      <w:r>
        <w:rPr>
          <w:rFonts w:ascii="Times New Roman"/>
          <w:b/>
          <w:i w:val="false"/>
          <w:color w:val="000000"/>
        </w:rPr>
        <w:t xml:space="preserve"> Штандарт первого заместителя Министра обороны – начальника Генерального штаба Вооруженных Сил Республики Казахстан</w:t>
      </w:r>
    </w:p>
    <w:bookmarkEnd w:id="145"/>
    <w:bookmarkStart w:name="z1117" w:id="146"/>
    <w:p>
      <w:pPr>
        <w:spacing w:after="0"/>
        <w:ind w:left="0"/>
        <w:jc w:val="both"/>
      </w:pPr>
    </w:p>
    <w:bookmarkEnd w:id="146"/>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95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других спортивных</w:t>
            </w:r>
            <w:r>
              <w:br/>
            </w:r>
            <w:r>
              <w:rPr>
                <w:rFonts w:ascii="Times New Roman"/>
                <w:b w:val="false"/>
                <w:i w:val="false"/>
                <w:color w:val="000000"/>
                <w:sz w:val="20"/>
              </w:rPr>
              <w:t>мероприятий, а также порядку</w:t>
            </w:r>
            <w:r>
              <w:br/>
            </w:r>
            <w:r>
              <w:rPr>
                <w:rFonts w:ascii="Times New Roman"/>
                <w:b w:val="false"/>
                <w:i w:val="false"/>
                <w:color w:val="000000"/>
                <w:sz w:val="20"/>
              </w:rPr>
              <w:t>их выдачи и ношения</w:t>
            </w:r>
            <w:r>
              <w:br/>
            </w:r>
            <w:r>
              <w:rPr>
                <w:rFonts w:ascii="Times New Roman"/>
                <w:b w:val="false"/>
                <w:i w:val="false"/>
                <w:color w:val="000000"/>
                <w:sz w:val="20"/>
              </w:rPr>
              <w:t>военнослужащими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119" w:id="147"/>
    <w:p>
      <w:pPr>
        <w:spacing w:after="0"/>
        <w:ind w:left="0"/>
        <w:jc w:val="left"/>
      </w:pPr>
      <w:r>
        <w:rPr>
          <w:rFonts w:ascii="Times New Roman"/>
          <w:b/>
          <w:i w:val="false"/>
          <w:color w:val="000000"/>
        </w:rPr>
        <w:t xml:space="preserve"> Нагрудный знак по парашютно-десантной подготовке Вооруженных Сил Республики Казахстан</w:t>
      </w:r>
    </w:p>
    <w:bookmarkEnd w:id="147"/>
    <w:bookmarkStart w:name="z1120"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других спортивных</w:t>
            </w:r>
            <w:r>
              <w:br/>
            </w:r>
            <w:r>
              <w:rPr>
                <w:rFonts w:ascii="Times New Roman"/>
                <w:b w:val="false"/>
                <w:i w:val="false"/>
                <w:color w:val="000000"/>
                <w:sz w:val="20"/>
              </w:rPr>
              <w:t>мероприятий, а также порядку</w:t>
            </w:r>
            <w:r>
              <w:br/>
            </w:r>
            <w:r>
              <w:rPr>
                <w:rFonts w:ascii="Times New Roman"/>
                <w:b w:val="false"/>
                <w:i w:val="false"/>
                <w:color w:val="000000"/>
                <w:sz w:val="20"/>
              </w:rPr>
              <w:t>их выдачи и ношения</w:t>
            </w:r>
            <w:r>
              <w:br/>
            </w:r>
            <w:r>
              <w:rPr>
                <w:rFonts w:ascii="Times New Roman"/>
                <w:b w:val="false"/>
                <w:i w:val="false"/>
                <w:color w:val="000000"/>
                <w:sz w:val="20"/>
              </w:rPr>
              <w:t>военнослужащими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122" w:id="149"/>
    <w:p>
      <w:pPr>
        <w:spacing w:after="0"/>
        <w:ind w:left="0"/>
        <w:jc w:val="left"/>
      </w:pPr>
      <w:r>
        <w:rPr>
          <w:rFonts w:ascii="Times New Roman"/>
          <w:b/>
          <w:i w:val="false"/>
          <w:color w:val="000000"/>
        </w:rPr>
        <w:t xml:space="preserve"> Нагрудный знак выпускников высших военных учебных заведений Министерства обороны Республики Казахстан</w:t>
      </w:r>
    </w:p>
    <w:bookmarkEnd w:id="149"/>
    <w:bookmarkStart w:name="z1123"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прикладных,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других спортивных</w:t>
            </w:r>
            <w:r>
              <w:br/>
            </w:r>
            <w:r>
              <w:rPr>
                <w:rFonts w:ascii="Times New Roman"/>
                <w:b w:val="false"/>
                <w:i w:val="false"/>
                <w:color w:val="000000"/>
                <w:sz w:val="20"/>
              </w:rPr>
              <w:t>мероприятий, а также порядку</w:t>
            </w:r>
            <w:r>
              <w:br/>
            </w:r>
            <w:r>
              <w:rPr>
                <w:rFonts w:ascii="Times New Roman"/>
                <w:b w:val="false"/>
                <w:i w:val="false"/>
                <w:color w:val="000000"/>
                <w:sz w:val="20"/>
              </w:rPr>
              <w:t>их выдачи и ношения</w:t>
            </w:r>
            <w:r>
              <w:br/>
            </w:r>
            <w:r>
              <w:rPr>
                <w:rFonts w:ascii="Times New Roman"/>
                <w:b w:val="false"/>
                <w:i w:val="false"/>
                <w:color w:val="000000"/>
                <w:sz w:val="20"/>
              </w:rPr>
              <w:t>военнослужащими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210" w:id="151"/>
    <w:p>
      <w:pPr>
        <w:spacing w:after="0"/>
        <w:ind w:left="0"/>
        <w:jc w:val="left"/>
      </w:pPr>
      <w:r>
        <w:rPr>
          <w:rFonts w:ascii="Times New Roman"/>
          <w:b/>
          <w:i w:val="false"/>
          <w:color w:val="000000"/>
        </w:rPr>
        <w:t xml:space="preserve"> Нагрудный знак выпукника Военного колледжа</w:t>
      </w:r>
      <w:r>
        <w:br/>
      </w:r>
      <w:r>
        <w:rPr>
          <w:rFonts w:ascii="Times New Roman"/>
          <w:b/>
          <w:i w:val="false"/>
          <w:color w:val="000000"/>
        </w:rPr>
        <w:t>Министерства обороны Республики Казахстан</w:t>
      </w:r>
    </w:p>
    <w:bookmarkEnd w:id="151"/>
    <w:p>
      <w:pPr>
        <w:spacing w:after="0"/>
        <w:ind w:left="0"/>
        <w:jc w:val="both"/>
      </w:pPr>
      <w:r>
        <w:rPr>
          <w:rFonts w:ascii="Times New Roman"/>
          <w:b w:val="false"/>
          <w:i w:val="false"/>
          <w:color w:val="ff0000"/>
          <w:sz w:val="28"/>
        </w:rPr>
        <w:t xml:space="preserve">
      Сноска. Приложение 4 - в редакции приказа Министра обороны РК от 15.01.2024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других спортивных</w:t>
            </w:r>
            <w:r>
              <w:br/>
            </w:r>
            <w:r>
              <w:rPr>
                <w:rFonts w:ascii="Times New Roman"/>
                <w:b w:val="false"/>
                <w:i w:val="false"/>
                <w:color w:val="000000"/>
                <w:sz w:val="20"/>
              </w:rPr>
              <w:t>мероприятий, а также порядку</w:t>
            </w:r>
            <w:r>
              <w:br/>
            </w:r>
            <w:r>
              <w:rPr>
                <w:rFonts w:ascii="Times New Roman"/>
                <w:b w:val="false"/>
                <w:i w:val="false"/>
                <w:color w:val="000000"/>
                <w:sz w:val="20"/>
              </w:rPr>
              <w:t>их выдачи и ношения</w:t>
            </w:r>
            <w:r>
              <w:br/>
            </w:r>
            <w:r>
              <w:rPr>
                <w:rFonts w:ascii="Times New Roman"/>
                <w:b w:val="false"/>
                <w:i w:val="false"/>
                <w:color w:val="000000"/>
                <w:sz w:val="20"/>
              </w:rPr>
              <w:t>военнослужащими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128" w:id="152"/>
    <w:p>
      <w:pPr>
        <w:spacing w:after="0"/>
        <w:ind w:left="0"/>
        <w:jc w:val="left"/>
      </w:pPr>
      <w:r>
        <w:rPr>
          <w:rFonts w:ascii="Times New Roman"/>
          <w:b/>
          <w:i w:val="false"/>
          <w:color w:val="000000"/>
        </w:rPr>
        <w:t xml:space="preserve"> Нагрудный знак классной квалификации Вооруженных Сил Республики Казахстан (кроме летного и штурманского состава Сил воздушной обороны Вооруженных Сил Республики Казахстан и специалистов Военно-морских сил Вооруженных Сил Республики Казахстан)</w:t>
      </w:r>
    </w:p>
    <w:bookmarkEnd w:id="152"/>
    <w:bookmarkStart w:name="z1129"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8105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прикладных,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 xml:space="preserve">других спортивных мероприятий, </w:t>
            </w:r>
            <w:r>
              <w:br/>
            </w:r>
            <w:r>
              <w:rPr>
                <w:rFonts w:ascii="Times New Roman"/>
                <w:b w:val="false"/>
                <w:i w:val="false"/>
                <w:color w:val="000000"/>
                <w:sz w:val="20"/>
              </w:rPr>
              <w:t xml:space="preserve">а также порядку их выдачи и </w:t>
            </w:r>
            <w:r>
              <w:br/>
            </w:r>
            <w:r>
              <w:rPr>
                <w:rFonts w:ascii="Times New Roman"/>
                <w:b w:val="false"/>
                <w:i w:val="false"/>
                <w:color w:val="000000"/>
                <w:sz w:val="20"/>
              </w:rPr>
              <w:t xml:space="preserve">ношения военнослужащими </w:t>
            </w:r>
            <w:r>
              <w:br/>
            </w:r>
            <w:r>
              <w:rPr>
                <w:rFonts w:ascii="Times New Roman"/>
                <w:b w:val="false"/>
                <w:i w:val="false"/>
                <w:color w:val="000000"/>
                <w:sz w:val="20"/>
              </w:rPr>
              <w:t>Вооруженных Сил Республики Казахстан</w:t>
            </w:r>
          </w:p>
        </w:tc>
      </w:tr>
    </w:tbl>
    <w:bookmarkStart w:name="z1131" w:id="154"/>
    <w:p>
      <w:pPr>
        <w:spacing w:after="0"/>
        <w:ind w:left="0"/>
        <w:jc w:val="left"/>
      </w:pPr>
      <w:r>
        <w:rPr>
          <w:rFonts w:ascii="Times New Roman"/>
          <w:b/>
          <w:i w:val="false"/>
          <w:color w:val="000000"/>
        </w:rPr>
        <w:t xml:space="preserve"> Нагрудный знак классной квалификации Военно-морских сил Вооруженных Сил Республики Казахстан</w:t>
      </w:r>
    </w:p>
    <w:bookmarkEnd w:id="154"/>
    <w:p>
      <w:pPr>
        <w:spacing w:after="0"/>
        <w:ind w:left="0"/>
        <w:jc w:val="both"/>
      </w:pPr>
      <w:r>
        <w:rPr>
          <w:rFonts w:ascii="Times New Roman"/>
          <w:b w:val="false"/>
          <w:i w:val="false"/>
          <w:color w:val="ff0000"/>
          <w:sz w:val="28"/>
        </w:rPr>
        <w:t xml:space="preserve">
      Сноска. Приложение 6 - в редакции приказа Министра обороны РК от 13.01.2021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других спортивных</w:t>
            </w:r>
            <w:r>
              <w:br/>
            </w:r>
            <w:r>
              <w:rPr>
                <w:rFonts w:ascii="Times New Roman"/>
                <w:b w:val="false"/>
                <w:i w:val="false"/>
                <w:color w:val="000000"/>
                <w:sz w:val="20"/>
              </w:rPr>
              <w:t>мероприятий, а также порядку</w:t>
            </w:r>
            <w:r>
              <w:br/>
            </w:r>
            <w:r>
              <w:rPr>
                <w:rFonts w:ascii="Times New Roman"/>
                <w:b w:val="false"/>
                <w:i w:val="false"/>
                <w:color w:val="000000"/>
                <w:sz w:val="20"/>
              </w:rPr>
              <w:t>их выдачи и ношения</w:t>
            </w:r>
            <w:r>
              <w:br/>
            </w:r>
            <w:r>
              <w:rPr>
                <w:rFonts w:ascii="Times New Roman"/>
                <w:b w:val="false"/>
                <w:i w:val="false"/>
                <w:color w:val="000000"/>
                <w:sz w:val="20"/>
              </w:rPr>
              <w:t>военнослужащими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134" w:id="155"/>
    <w:p>
      <w:pPr>
        <w:spacing w:after="0"/>
        <w:ind w:left="0"/>
        <w:jc w:val="left"/>
      </w:pPr>
      <w:r>
        <w:rPr>
          <w:rFonts w:ascii="Times New Roman"/>
          <w:b/>
          <w:i w:val="false"/>
          <w:color w:val="000000"/>
        </w:rPr>
        <w:t xml:space="preserve"> Нагрудные знаки классной квалификации летного состава Сил воздушной обороны Вооруженных Сил Республики Казахстан</w:t>
      </w:r>
    </w:p>
    <w:bookmarkEnd w:id="155"/>
    <w:bookmarkStart w:name="z1135"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других спортивных</w:t>
            </w:r>
            <w:r>
              <w:br/>
            </w:r>
            <w:r>
              <w:rPr>
                <w:rFonts w:ascii="Times New Roman"/>
                <w:b w:val="false"/>
                <w:i w:val="false"/>
                <w:color w:val="000000"/>
                <w:sz w:val="20"/>
              </w:rPr>
              <w:t>мероприятий, а также порядку</w:t>
            </w:r>
            <w:r>
              <w:br/>
            </w:r>
            <w:r>
              <w:rPr>
                <w:rFonts w:ascii="Times New Roman"/>
                <w:b w:val="false"/>
                <w:i w:val="false"/>
                <w:color w:val="000000"/>
                <w:sz w:val="20"/>
              </w:rPr>
              <w:t>их выдачи и ношения</w:t>
            </w:r>
            <w:r>
              <w:br/>
            </w:r>
            <w:r>
              <w:rPr>
                <w:rFonts w:ascii="Times New Roman"/>
                <w:b w:val="false"/>
                <w:i w:val="false"/>
                <w:color w:val="000000"/>
                <w:sz w:val="20"/>
              </w:rPr>
              <w:t>военнослужащими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137" w:id="157"/>
    <w:p>
      <w:pPr>
        <w:spacing w:after="0"/>
        <w:ind w:left="0"/>
        <w:jc w:val="left"/>
      </w:pPr>
      <w:r>
        <w:rPr>
          <w:rFonts w:ascii="Times New Roman"/>
          <w:b/>
          <w:i w:val="false"/>
          <w:color w:val="000000"/>
        </w:rPr>
        <w:t xml:space="preserve"> Нагрудные знаки классной квалификации штурманского состава Сил воздушной обороны Вооруженных Сил Республики Казахстан</w:t>
      </w:r>
    </w:p>
    <w:bookmarkEnd w:id="157"/>
    <w:bookmarkStart w:name="z1138"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8105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других спортивных</w:t>
            </w:r>
            <w:r>
              <w:br/>
            </w:r>
            <w:r>
              <w:rPr>
                <w:rFonts w:ascii="Times New Roman"/>
                <w:b w:val="false"/>
                <w:i w:val="false"/>
                <w:color w:val="000000"/>
                <w:sz w:val="20"/>
              </w:rPr>
              <w:t>мероприятий, а также порядку</w:t>
            </w:r>
            <w:r>
              <w:br/>
            </w:r>
            <w:r>
              <w:rPr>
                <w:rFonts w:ascii="Times New Roman"/>
                <w:b w:val="false"/>
                <w:i w:val="false"/>
                <w:color w:val="000000"/>
                <w:sz w:val="20"/>
              </w:rPr>
              <w:t>их выдачи и ношения</w:t>
            </w:r>
            <w:r>
              <w:br/>
            </w:r>
            <w:r>
              <w:rPr>
                <w:rFonts w:ascii="Times New Roman"/>
                <w:b w:val="false"/>
                <w:i w:val="false"/>
                <w:color w:val="000000"/>
                <w:sz w:val="20"/>
              </w:rPr>
              <w:t>военнослужащими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140" w:id="159"/>
    <w:p>
      <w:pPr>
        <w:spacing w:after="0"/>
        <w:ind w:left="0"/>
        <w:jc w:val="left"/>
      </w:pPr>
      <w:r>
        <w:rPr>
          <w:rFonts w:ascii="Times New Roman"/>
          <w:b/>
          <w:i w:val="false"/>
          <w:color w:val="000000"/>
        </w:rPr>
        <w:t xml:space="preserve"> Нагрудный знак первого Министра обороны Республики Казахстан "Халық қаһарманы армия генералы Нұрмағамбетов Сағадат Қожахметұлы"</w:t>
      </w:r>
    </w:p>
    <w:bookmarkEnd w:id="159"/>
    <w:bookmarkStart w:name="z1141"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62992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992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143" w:id="161"/>
    <w:p>
      <w:pPr>
        <w:spacing w:after="0"/>
        <w:ind w:left="0"/>
        <w:jc w:val="left"/>
      </w:pPr>
      <w:r>
        <w:rPr>
          <w:rFonts w:ascii="Times New Roman"/>
          <w:b/>
          <w:i w:val="false"/>
          <w:color w:val="000000"/>
        </w:rPr>
        <w:t xml:space="preserve"> Кубок к нагрудному знаку первого Министра обороны Республики Казахстан "Халық қаһарманы армия генералы Нұрмағамбетов Сағадат Қожахметұлы"</w:t>
      </w:r>
    </w:p>
    <w:bookmarkEnd w:id="161"/>
    <w:bookmarkStart w:name="z1144"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74930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930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прикладных,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 xml:space="preserve">других спортивных мероприятий, </w:t>
            </w:r>
            <w:r>
              <w:br/>
            </w:r>
            <w:r>
              <w:rPr>
                <w:rFonts w:ascii="Times New Roman"/>
                <w:b w:val="false"/>
                <w:i w:val="false"/>
                <w:color w:val="000000"/>
                <w:sz w:val="20"/>
              </w:rPr>
              <w:t xml:space="preserve">а также порядку их выдачи и </w:t>
            </w:r>
            <w:r>
              <w:br/>
            </w:r>
            <w:r>
              <w:rPr>
                <w:rFonts w:ascii="Times New Roman"/>
                <w:b w:val="false"/>
                <w:i w:val="false"/>
                <w:color w:val="000000"/>
                <w:sz w:val="20"/>
              </w:rPr>
              <w:t xml:space="preserve">ношения военнослужащими </w:t>
            </w:r>
            <w:r>
              <w:br/>
            </w:r>
            <w:r>
              <w:rPr>
                <w:rFonts w:ascii="Times New Roman"/>
                <w:b w:val="false"/>
                <w:i w:val="false"/>
                <w:color w:val="000000"/>
                <w:sz w:val="20"/>
              </w:rPr>
              <w:t>Вооруженных Сил Республики Казахстан</w:t>
            </w:r>
          </w:p>
        </w:tc>
      </w:tr>
    </w:tbl>
    <w:bookmarkStart w:name="z1146" w:id="163"/>
    <w:p>
      <w:pPr>
        <w:spacing w:after="0"/>
        <w:ind w:left="0"/>
        <w:jc w:val="left"/>
      </w:pPr>
      <w:r>
        <w:rPr>
          <w:rFonts w:ascii="Times New Roman"/>
          <w:b/>
          <w:i w:val="false"/>
          <w:color w:val="000000"/>
        </w:rPr>
        <w:t xml:space="preserve"> Нагрудный знак "Отан қорғаушының аяулы жары"</w:t>
      </w:r>
    </w:p>
    <w:bookmarkEnd w:id="163"/>
    <w:p>
      <w:pPr>
        <w:spacing w:after="0"/>
        <w:ind w:left="0"/>
        <w:jc w:val="both"/>
      </w:pPr>
      <w:r>
        <w:rPr>
          <w:rFonts w:ascii="Times New Roman"/>
          <w:b w:val="false"/>
          <w:i w:val="false"/>
          <w:color w:val="ff0000"/>
          <w:sz w:val="28"/>
        </w:rPr>
        <w:t xml:space="preserve">
      Сноска. Приложение 10 - в редакции приказа Министра обороны РК от 13.01.2021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2230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других спортивных</w:t>
            </w:r>
            <w:r>
              <w:br/>
            </w:r>
            <w:r>
              <w:rPr>
                <w:rFonts w:ascii="Times New Roman"/>
                <w:b w:val="false"/>
                <w:i w:val="false"/>
                <w:color w:val="000000"/>
                <w:sz w:val="20"/>
              </w:rPr>
              <w:t>мероприятий, а также порядку</w:t>
            </w:r>
            <w:r>
              <w:br/>
            </w:r>
            <w:r>
              <w:rPr>
                <w:rFonts w:ascii="Times New Roman"/>
                <w:b w:val="false"/>
                <w:i w:val="false"/>
                <w:color w:val="000000"/>
                <w:sz w:val="20"/>
              </w:rPr>
              <w:t>их выдачи и ношения</w:t>
            </w:r>
            <w:r>
              <w:br/>
            </w:r>
            <w:r>
              <w:rPr>
                <w:rFonts w:ascii="Times New Roman"/>
                <w:b w:val="false"/>
                <w:i w:val="false"/>
                <w:color w:val="000000"/>
                <w:sz w:val="20"/>
              </w:rPr>
              <w:t>военнослужащими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152" w:id="164"/>
    <w:p>
      <w:pPr>
        <w:spacing w:after="0"/>
        <w:ind w:left="0"/>
        <w:jc w:val="left"/>
      </w:pPr>
      <w:r>
        <w:rPr>
          <w:rFonts w:ascii="Times New Roman"/>
          <w:b/>
          <w:i w:val="false"/>
          <w:color w:val="000000"/>
        </w:rPr>
        <w:t xml:space="preserve"> Наградные медали для призеров военно-прикладных, служебно-прикладных, технических и других спортивных мероприятий</w:t>
      </w:r>
    </w:p>
    <w:bookmarkEnd w:id="164"/>
    <w:bookmarkStart w:name="z1153"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70866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0866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прикладных,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 xml:space="preserve">других спортивных мероприятий, </w:t>
            </w:r>
            <w:r>
              <w:br/>
            </w:r>
            <w:r>
              <w:rPr>
                <w:rFonts w:ascii="Times New Roman"/>
                <w:b w:val="false"/>
                <w:i w:val="false"/>
                <w:color w:val="000000"/>
                <w:sz w:val="20"/>
              </w:rPr>
              <w:t xml:space="preserve">а также порядку их выдачи и </w:t>
            </w:r>
            <w:r>
              <w:br/>
            </w:r>
            <w:r>
              <w:rPr>
                <w:rFonts w:ascii="Times New Roman"/>
                <w:b w:val="false"/>
                <w:i w:val="false"/>
                <w:color w:val="000000"/>
                <w:sz w:val="20"/>
              </w:rPr>
              <w:t xml:space="preserve">ношения военнослужащими </w:t>
            </w:r>
            <w:r>
              <w:br/>
            </w:r>
            <w:r>
              <w:rPr>
                <w:rFonts w:ascii="Times New Roman"/>
                <w:b w:val="false"/>
                <w:i w:val="false"/>
                <w:color w:val="000000"/>
                <w:sz w:val="20"/>
              </w:rPr>
              <w:t>Вооруженных Сил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175" w:id="166"/>
    <w:p>
      <w:pPr>
        <w:spacing w:after="0"/>
        <w:ind w:left="0"/>
        <w:jc w:val="left"/>
      </w:pPr>
      <w:r>
        <w:rPr>
          <w:rFonts w:ascii="Times New Roman"/>
          <w:b/>
          <w:i w:val="false"/>
          <w:color w:val="000000"/>
        </w:rPr>
        <w:t xml:space="preserve"> Нагрудный знак "Алыс жорық үшін"</w:t>
      </w:r>
    </w:p>
    <w:bookmarkEnd w:id="166"/>
    <w:p>
      <w:pPr>
        <w:spacing w:after="0"/>
        <w:ind w:left="0"/>
        <w:jc w:val="both"/>
      </w:pPr>
      <w:r>
        <w:rPr>
          <w:rFonts w:ascii="Times New Roman"/>
          <w:b w:val="false"/>
          <w:i w:val="false"/>
          <w:color w:val="ff0000"/>
          <w:sz w:val="28"/>
        </w:rPr>
        <w:t xml:space="preserve">
      Сноска. Описания дополнены приложением 12 в соответствии с приказом Министра обороны РК от 13.01.2021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819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5819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прикладных,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 xml:space="preserve">других спортивных мероприятий, </w:t>
            </w:r>
            <w:r>
              <w:br/>
            </w:r>
            <w:r>
              <w:rPr>
                <w:rFonts w:ascii="Times New Roman"/>
                <w:b w:val="false"/>
                <w:i w:val="false"/>
                <w:color w:val="000000"/>
                <w:sz w:val="20"/>
              </w:rPr>
              <w:t xml:space="preserve">а также порядку их выдачи и </w:t>
            </w:r>
            <w:r>
              <w:br/>
            </w:r>
            <w:r>
              <w:rPr>
                <w:rFonts w:ascii="Times New Roman"/>
                <w:b w:val="false"/>
                <w:i w:val="false"/>
                <w:color w:val="000000"/>
                <w:sz w:val="20"/>
              </w:rPr>
              <w:t xml:space="preserve">ношения военнослужащими </w:t>
            </w:r>
            <w:r>
              <w:br/>
            </w:r>
            <w:r>
              <w:rPr>
                <w:rFonts w:ascii="Times New Roman"/>
                <w:b w:val="false"/>
                <w:i w:val="false"/>
                <w:color w:val="000000"/>
                <w:sz w:val="20"/>
              </w:rPr>
              <w:t>Вооруженных Сил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177" w:id="167"/>
    <w:p>
      <w:pPr>
        <w:spacing w:after="0"/>
        <w:ind w:left="0"/>
        <w:jc w:val="left"/>
      </w:pPr>
      <w:r>
        <w:rPr>
          <w:rFonts w:ascii="Times New Roman"/>
          <w:b/>
          <w:i w:val="false"/>
          <w:color w:val="000000"/>
        </w:rPr>
        <w:t xml:space="preserve"> Нагрудный знак "Командир корабля"</w:t>
      </w:r>
    </w:p>
    <w:bookmarkEnd w:id="167"/>
    <w:p>
      <w:pPr>
        <w:spacing w:after="0"/>
        <w:ind w:left="0"/>
        <w:jc w:val="both"/>
      </w:pPr>
      <w:r>
        <w:rPr>
          <w:rFonts w:ascii="Times New Roman"/>
          <w:b w:val="false"/>
          <w:i w:val="false"/>
          <w:color w:val="ff0000"/>
          <w:sz w:val="28"/>
        </w:rPr>
        <w:t xml:space="preserve">
      Сноска. Описания дополнены приложением 13 в соответствии с приказом Министра обороны РК от 13.01.2021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175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прикладных,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 xml:space="preserve">других спортивных мероприятий, </w:t>
            </w:r>
            <w:r>
              <w:br/>
            </w:r>
            <w:r>
              <w:rPr>
                <w:rFonts w:ascii="Times New Roman"/>
                <w:b w:val="false"/>
                <w:i w:val="false"/>
                <w:color w:val="000000"/>
                <w:sz w:val="20"/>
              </w:rPr>
              <w:t xml:space="preserve">а также порядку их выдачи и </w:t>
            </w:r>
            <w:r>
              <w:br/>
            </w:r>
            <w:r>
              <w:rPr>
                <w:rFonts w:ascii="Times New Roman"/>
                <w:b w:val="false"/>
                <w:i w:val="false"/>
                <w:color w:val="000000"/>
                <w:sz w:val="20"/>
              </w:rPr>
              <w:t xml:space="preserve">ношения военнослужащими </w:t>
            </w:r>
            <w:r>
              <w:br/>
            </w:r>
            <w:r>
              <w:rPr>
                <w:rFonts w:ascii="Times New Roman"/>
                <w:b w:val="false"/>
                <w:i w:val="false"/>
                <w:color w:val="000000"/>
                <w:sz w:val="20"/>
              </w:rPr>
              <w:t>Вооруженных Сил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179" w:id="168"/>
    <w:p>
      <w:pPr>
        <w:spacing w:after="0"/>
        <w:ind w:left="0"/>
        <w:jc w:val="left"/>
      </w:pPr>
      <w:r>
        <w:rPr>
          <w:rFonts w:ascii="Times New Roman"/>
          <w:b/>
          <w:i w:val="false"/>
          <w:color w:val="000000"/>
        </w:rPr>
        <w:t xml:space="preserve"> Нагрудный знак "Қазақстан Республикасы Қарулы Күштерінің үздігі"</w:t>
      </w:r>
    </w:p>
    <w:bookmarkEnd w:id="168"/>
    <w:p>
      <w:pPr>
        <w:spacing w:after="0"/>
        <w:ind w:left="0"/>
        <w:jc w:val="both"/>
      </w:pPr>
      <w:r>
        <w:rPr>
          <w:rFonts w:ascii="Times New Roman"/>
          <w:b w:val="false"/>
          <w:i w:val="false"/>
          <w:color w:val="ff0000"/>
          <w:sz w:val="28"/>
        </w:rPr>
        <w:t xml:space="preserve">
      Сноска. Описания дополнены приложением 14 в соответствии с приказом Министра обороны РК от 13.01.2021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533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533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прикладных,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 xml:space="preserve">других спортивных мероприятий, </w:t>
            </w:r>
            <w:r>
              <w:br/>
            </w:r>
            <w:r>
              <w:rPr>
                <w:rFonts w:ascii="Times New Roman"/>
                <w:b w:val="false"/>
                <w:i w:val="false"/>
                <w:color w:val="000000"/>
                <w:sz w:val="20"/>
              </w:rPr>
              <w:t xml:space="preserve">а также порядку их выдачи и </w:t>
            </w:r>
            <w:r>
              <w:br/>
            </w:r>
            <w:r>
              <w:rPr>
                <w:rFonts w:ascii="Times New Roman"/>
                <w:b w:val="false"/>
                <w:i w:val="false"/>
                <w:color w:val="000000"/>
                <w:sz w:val="20"/>
              </w:rPr>
              <w:t xml:space="preserve">ношения военнослужащими </w:t>
            </w:r>
            <w:r>
              <w:br/>
            </w:r>
            <w:r>
              <w:rPr>
                <w:rFonts w:ascii="Times New Roman"/>
                <w:b w:val="false"/>
                <w:i w:val="false"/>
                <w:color w:val="000000"/>
                <w:sz w:val="20"/>
              </w:rPr>
              <w:t>Вооруженных Сил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181" w:id="169"/>
    <w:p>
      <w:pPr>
        <w:spacing w:after="0"/>
        <w:ind w:left="0"/>
        <w:jc w:val="left"/>
      </w:pPr>
      <w:r>
        <w:rPr>
          <w:rFonts w:ascii="Times New Roman"/>
          <w:b/>
          <w:i w:val="false"/>
          <w:color w:val="000000"/>
        </w:rPr>
        <w:t xml:space="preserve"> Нагрудный знак "Минасыздандырудағы ерлігі үшін"</w:t>
      </w:r>
    </w:p>
    <w:bookmarkEnd w:id="169"/>
    <w:p>
      <w:pPr>
        <w:spacing w:after="0"/>
        <w:ind w:left="0"/>
        <w:jc w:val="both"/>
      </w:pPr>
      <w:r>
        <w:rPr>
          <w:rFonts w:ascii="Times New Roman"/>
          <w:b w:val="false"/>
          <w:i w:val="false"/>
          <w:color w:val="ff0000"/>
          <w:sz w:val="28"/>
        </w:rPr>
        <w:t xml:space="preserve">
      Сноска. Описания дополнены приложением 15 в соответствии с приказом Министра обороны РК от 13.01.2021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422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прикладных,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других спортивных</w:t>
            </w:r>
            <w:r>
              <w:br/>
            </w:r>
            <w:r>
              <w:rPr>
                <w:rFonts w:ascii="Times New Roman"/>
                <w:b w:val="false"/>
                <w:i w:val="false"/>
                <w:color w:val="000000"/>
                <w:sz w:val="20"/>
              </w:rPr>
              <w:t>мероприятий, а также порядку</w:t>
            </w:r>
            <w:r>
              <w:br/>
            </w:r>
            <w:r>
              <w:rPr>
                <w:rFonts w:ascii="Times New Roman"/>
                <w:b w:val="false"/>
                <w:i w:val="false"/>
                <w:color w:val="000000"/>
                <w:sz w:val="20"/>
              </w:rPr>
              <w:t>их выдачи и ношения</w:t>
            </w:r>
            <w:r>
              <w:br/>
            </w:r>
            <w:r>
              <w:rPr>
                <w:rFonts w:ascii="Times New Roman"/>
                <w:b w:val="false"/>
                <w:i w:val="false"/>
                <w:color w:val="000000"/>
                <w:sz w:val="20"/>
              </w:rPr>
              <w:t>военнослужащими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183" w:id="170"/>
    <w:p>
      <w:pPr>
        <w:spacing w:after="0"/>
        <w:ind w:left="0"/>
        <w:jc w:val="left"/>
      </w:pPr>
      <w:r>
        <w:rPr>
          <w:rFonts w:ascii="Times New Roman"/>
          <w:b/>
          <w:i w:val="false"/>
          <w:color w:val="000000"/>
        </w:rPr>
        <w:t xml:space="preserve"> Знак выпускника докторантуры</w:t>
      </w:r>
      <w:r>
        <w:br/>
      </w:r>
      <w:r>
        <w:rPr>
          <w:rFonts w:ascii="Times New Roman"/>
          <w:b/>
          <w:i w:val="false"/>
          <w:color w:val="000000"/>
        </w:rPr>
        <w:t>Национального университета обороны Республики Казахстан</w:t>
      </w:r>
    </w:p>
    <w:bookmarkEnd w:id="170"/>
    <w:p>
      <w:pPr>
        <w:spacing w:after="0"/>
        <w:ind w:left="0"/>
        <w:jc w:val="both"/>
      </w:pPr>
      <w:r>
        <w:rPr>
          <w:rFonts w:ascii="Times New Roman"/>
          <w:b w:val="false"/>
          <w:i w:val="false"/>
          <w:color w:val="ff0000"/>
          <w:sz w:val="28"/>
        </w:rPr>
        <w:t xml:space="preserve">
      Сноска. Описания дополнены приложением 16 в соответствии с приказом Министра обороны РК от 13.01.2021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15.01.2024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прикладных,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 xml:space="preserve">других спортивных мероприятий, </w:t>
            </w:r>
            <w:r>
              <w:br/>
            </w:r>
            <w:r>
              <w:rPr>
                <w:rFonts w:ascii="Times New Roman"/>
                <w:b w:val="false"/>
                <w:i w:val="false"/>
                <w:color w:val="000000"/>
                <w:sz w:val="20"/>
              </w:rPr>
              <w:t xml:space="preserve">а также порядку их выдачи и </w:t>
            </w:r>
            <w:r>
              <w:br/>
            </w:r>
            <w:r>
              <w:rPr>
                <w:rFonts w:ascii="Times New Roman"/>
                <w:b w:val="false"/>
                <w:i w:val="false"/>
                <w:color w:val="000000"/>
                <w:sz w:val="20"/>
              </w:rPr>
              <w:t xml:space="preserve">ношения военнослужащими </w:t>
            </w:r>
            <w:r>
              <w:br/>
            </w:r>
            <w:r>
              <w:rPr>
                <w:rFonts w:ascii="Times New Roman"/>
                <w:b w:val="false"/>
                <w:i w:val="false"/>
                <w:color w:val="000000"/>
                <w:sz w:val="20"/>
              </w:rPr>
              <w:t>Вооруженных Сил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185" w:id="171"/>
    <w:p>
      <w:pPr>
        <w:spacing w:after="0"/>
        <w:ind w:left="0"/>
        <w:jc w:val="left"/>
      </w:pPr>
      <w:r>
        <w:rPr>
          <w:rFonts w:ascii="Times New Roman"/>
          <w:b/>
          <w:i w:val="false"/>
          <w:color w:val="000000"/>
        </w:rPr>
        <w:t xml:space="preserve"> Знак "Әскери заңгер"</w:t>
      </w:r>
    </w:p>
    <w:bookmarkEnd w:id="171"/>
    <w:p>
      <w:pPr>
        <w:spacing w:after="0"/>
        <w:ind w:left="0"/>
        <w:jc w:val="both"/>
      </w:pPr>
      <w:r>
        <w:rPr>
          <w:rFonts w:ascii="Times New Roman"/>
          <w:b w:val="false"/>
          <w:i w:val="false"/>
          <w:color w:val="ff0000"/>
          <w:sz w:val="28"/>
        </w:rPr>
        <w:t xml:space="preserve">
      Сноска. Описания дополнены приложением 17 в соответствии с приказом Министра обороны РК от 13.01.2021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21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921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прикладных,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других спортивных</w:t>
            </w:r>
            <w:r>
              <w:br/>
            </w:r>
            <w:r>
              <w:rPr>
                <w:rFonts w:ascii="Times New Roman"/>
                <w:b w:val="false"/>
                <w:i w:val="false"/>
                <w:color w:val="000000"/>
                <w:sz w:val="20"/>
              </w:rPr>
              <w:t>мероприятий, а также</w:t>
            </w:r>
            <w:r>
              <w:br/>
            </w:r>
            <w:r>
              <w:rPr>
                <w:rFonts w:ascii="Times New Roman"/>
                <w:b w:val="false"/>
                <w:i w:val="false"/>
                <w:color w:val="000000"/>
                <w:sz w:val="20"/>
              </w:rPr>
              <w:t>порядку их выдачи и</w:t>
            </w:r>
            <w:r>
              <w:br/>
            </w:r>
            <w:r>
              <w:rPr>
                <w:rFonts w:ascii="Times New Roman"/>
                <w:b w:val="false"/>
                <w:i w:val="false"/>
                <w:color w:val="000000"/>
                <w:sz w:val="20"/>
              </w:rPr>
              <w:t>ношения военнослужащими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197" w:id="172"/>
    <w:p>
      <w:pPr>
        <w:spacing w:after="0"/>
        <w:ind w:left="0"/>
        <w:jc w:val="left"/>
      </w:pPr>
      <w:r>
        <w:rPr>
          <w:rFonts w:ascii="Times New Roman"/>
          <w:b/>
          <w:i w:val="false"/>
          <w:color w:val="000000"/>
        </w:rPr>
        <w:t xml:space="preserve"> Нагрудный знак "Үздік спортшы-жауынгер"</w:t>
      </w:r>
    </w:p>
    <w:bookmarkEnd w:id="172"/>
    <w:p>
      <w:pPr>
        <w:spacing w:after="0"/>
        <w:ind w:left="0"/>
        <w:jc w:val="both"/>
      </w:pPr>
      <w:r>
        <w:rPr>
          <w:rFonts w:ascii="Times New Roman"/>
          <w:b w:val="false"/>
          <w:i w:val="false"/>
          <w:color w:val="ff0000"/>
          <w:sz w:val="28"/>
        </w:rPr>
        <w:t xml:space="preserve">
      Сноска. Описание дополнено приложением 18 в соответствии с приказом Министра обороны РК от 15.05.2023 </w:t>
      </w:r>
      <w:r>
        <w:rPr>
          <w:rFonts w:ascii="Times New Roman"/>
          <w:b w:val="false"/>
          <w:i w:val="false"/>
          <w:color w:val="ff0000"/>
          <w:sz w:val="28"/>
        </w:rPr>
        <w:t>№ 450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w:t>
            </w:r>
            <w:r>
              <w:br/>
            </w:r>
            <w:r>
              <w:rPr>
                <w:rFonts w:ascii="Times New Roman"/>
                <w:b w:val="false"/>
                <w:i w:val="false"/>
                <w:color w:val="000000"/>
                <w:sz w:val="20"/>
              </w:rPr>
              <w:t>для 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военно-прикладных,</w:t>
            </w:r>
            <w:r>
              <w:br/>
            </w:r>
            <w:r>
              <w:rPr>
                <w:rFonts w:ascii="Times New Roman"/>
                <w:b w:val="false"/>
                <w:i w:val="false"/>
                <w:color w:val="000000"/>
                <w:sz w:val="20"/>
              </w:rPr>
              <w:t>служебно-прикладных, технических</w:t>
            </w:r>
            <w:r>
              <w:br/>
            </w:r>
            <w:r>
              <w:rPr>
                <w:rFonts w:ascii="Times New Roman"/>
                <w:b w:val="false"/>
                <w:i w:val="false"/>
                <w:color w:val="000000"/>
                <w:sz w:val="20"/>
              </w:rPr>
              <w:t>и других спортивных</w:t>
            </w:r>
            <w:r>
              <w:br/>
            </w:r>
            <w:r>
              <w:rPr>
                <w:rFonts w:ascii="Times New Roman"/>
                <w:b w:val="false"/>
                <w:i w:val="false"/>
                <w:color w:val="000000"/>
                <w:sz w:val="20"/>
              </w:rPr>
              <w:t>мероприятий, а также порядку</w:t>
            </w:r>
            <w:r>
              <w:br/>
            </w:r>
            <w:r>
              <w:rPr>
                <w:rFonts w:ascii="Times New Roman"/>
                <w:b w:val="false"/>
                <w:i w:val="false"/>
                <w:color w:val="000000"/>
                <w:sz w:val="20"/>
              </w:rPr>
              <w:t>их выдачи и ношения</w:t>
            </w:r>
            <w:r>
              <w:br/>
            </w:r>
            <w:r>
              <w:rPr>
                <w:rFonts w:ascii="Times New Roman"/>
                <w:b w:val="false"/>
                <w:i w:val="false"/>
                <w:color w:val="000000"/>
                <w:sz w:val="20"/>
              </w:rPr>
              <w:t>военнослужащими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200" w:id="173"/>
    <w:p>
      <w:pPr>
        <w:spacing w:after="0"/>
        <w:ind w:left="0"/>
        <w:jc w:val="left"/>
      </w:pPr>
      <w:r>
        <w:rPr>
          <w:rFonts w:ascii="Times New Roman"/>
          <w:b/>
          <w:i w:val="false"/>
          <w:color w:val="000000"/>
        </w:rPr>
        <w:t xml:space="preserve"> Нагрудный знак "Спортшы-жауынгер" І степени</w:t>
      </w:r>
    </w:p>
    <w:bookmarkEnd w:id="173"/>
    <w:p>
      <w:pPr>
        <w:spacing w:after="0"/>
        <w:ind w:left="0"/>
        <w:jc w:val="both"/>
      </w:pPr>
      <w:r>
        <w:rPr>
          <w:rFonts w:ascii="Times New Roman"/>
          <w:b w:val="false"/>
          <w:i w:val="false"/>
          <w:color w:val="ff0000"/>
          <w:sz w:val="28"/>
        </w:rPr>
        <w:t xml:space="preserve">
      Сноска. Описание дополнено приложением 19 в соответствии с приказом Министра обороны РК от 15.05.2023 </w:t>
      </w:r>
      <w:r>
        <w:rPr>
          <w:rFonts w:ascii="Times New Roman"/>
          <w:b w:val="false"/>
          <w:i w:val="false"/>
          <w:color w:val="ff0000"/>
          <w:sz w:val="28"/>
        </w:rPr>
        <w:t>№ 450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w:t>
            </w:r>
            <w:r>
              <w:br/>
            </w:r>
            <w:r>
              <w:rPr>
                <w:rFonts w:ascii="Times New Roman"/>
                <w:b w:val="false"/>
                <w:i w:val="false"/>
                <w:color w:val="000000"/>
                <w:sz w:val="20"/>
              </w:rPr>
              <w:t>для 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военно-прикладных,</w:t>
            </w:r>
            <w:r>
              <w:br/>
            </w:r>
            <w:r>
              <w:rPr>
                <w:rFonts w:ascii="Times New Roman"/>
                <w:b w:val="false"/>
                <w:i w:val="false"/>
                <w:color w:val="000000"/>
                <w:sz w:val="20"/>
              </w:rPr>
              <w:t>служебно-прикладных, технических</w:t>
            </w:r>
            <w:r>
              <w:br/>
            </w:r>
            <w:r>
              <w:rPr>
                <w:rFonts w:ascii="Times New Roman"/>
                <w:b w:val="false"/>
                <w:i w:val="false"/>
                <w:color w:val="000000"/>
                <w:sz w:val="20"/>
              </w:rPr>
              <w:t>и других спортивных</w:t>
            </w:r>
            <w:r>
              <w:br/>
            </w:r>
            <w:r>
              <w:rPr>
                <w:rFonts w:ascii="Times New Roman"/>
                <w:b w:val="false"/>
                <w:i w:val="false"/>
                <w:color w:val="000000"/>
                <w:sz w:val="20"/>
              </w:rPr>
              <w:t>мероприятий, а также порядку</w:t>
            </w:r>
            <w:r>
              <w:br/>
            </w:r>
            <w:r>
              <w:rPr>
                <w:rFonts w:ascii="Times New Roman"/>
                <w:b w:val="false"/>
                <w:i w:val="false"/>
                <w:color w:val="000000"/>
                <w:sz w:val="20"/>
              </w:rPr>
              <w:t>их выдачи и ношения</w:t>
            </w:r>
            <w:r>
              <w:br/>
            </w:r>
            <w:r>
              <w:rPr>
                <w:rFonts w:ascii="Times New Roman"/>
                <w:b w:val="false"/>
                <w:i w:val="false"/>
                <w:color w:val="000000"/>
                <w:sz w:val="20"/>
              </w:rPr>
              <w:t>военнослужащими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203" w:id="174"/>
    <w:p>
      <w:pPr>
        <w:spacing w:after="0"/>
        <w:ind w:left="0"/>
        <w:jc w:val="left"/>
      </w:pPr>
      <w:r>
        <w:rPr>
          <w:rFonts w:ascii="Times New Roman"/>
          <w:b/>
          <w:i w:val="false"/>
          <w:color w:val="000000"/>
        </w:rPr>
        <w:t xml:space="preserve"> Нагрудный знак "Спортшы-жауынгер" ІІ степени</w:t>
      </w:r>
    </w:p>
    <w:bookmarkEnd w:id="174"/>
    <w:p>
      <w:pPr>
        <w:spacing w:after="0"/>
        <w:ind w:left="0"/>
        <w:jc w:val="both"/>
      </w:pPr>
      <w:r>
        <w:rPr>
          <w:rFonts w:ascii="Times New Roman"/>
          <w:b w:val="false"/>
          <w:i w:val="false"/>
          <w:color w:val="ff0000"/>
          <w:sz w:val="28"/>
        </w:rPr>
        <w:t xml:space="preserve">
      Сноска. Описание дополнено приложением 20 в соответствии с приказом Министра обороны РК от 15.05.2023 </w:t>
      </w:r>
      <w:r>
        <w:rPr>
          <w:rFonts w:ascii="Times New Roman"/>
          <w:b w:val="false"/>
          <w:i w:val="false"/>
          <w:color w:val="ff0000"/>
          <w:sz w:val="28"/>
        </w:rPr>
        <w:t>№ 450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032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w:t>
            </w:r>
            <w:r>
              <w:br/>
            </w:r>
            <w:r>
              <w:rPr>
                <w:rFonts w:ascii="Times New Roman"/>
                <w:b w:val="false"/>
                <w:i w:val="false"/>
                <w:color w:val="000000"/>
                <w:sz w:val="20"/>
              </w:rPr>
              <w:t>для 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военно-прикладных,</w:t>
            </w:r>
            <w:r>
              <w:br/>
            </w:r>
            <w:r>
              <w:rPr>
                <w:rFonts w:ascii="Times New Roman"/>
                <w:b w:val="false"/>
                <w:i w:val="false"/>
                <w:color w:val="000000"/>
                <w:sz w:val="20"/>
              </w:rPr>
              <w:t>служебно-прикладных, технических</w:t>
            </w:r>
            <w:r>
              <w:br/>
            </w:r>
            <w:r>
              <w:rPr>
                <w:rFonts w:ascii="Times New Roman"/>
                <w:b w:val="false"/>
                <w:i w:val="false"/>
                <w:color w:val="000000"/>
                <w:sz w:val="20"/>
              </w:rPr>
              <w:t>и других спортивных</w:t>
            </w:r>
            <w:r>
              <w:br/>
            </w:r>
            <w:r>
              <w:rPr>
                <w:rFonts w:ascii="Times New Roman"/>
                <w:b w:val="false"/>
                <w:i w:val="false"/>
                <w:color w:val="000000"/>
                <w:sz w:val="20"/>
              </w:rPr>
              <w:t>мероприятий, а также порядку</w:t>
            </w:r>
            <w:r>
              <w:br/>
            </w:r>
            <w:r>
              <w:rPr>
                <w:rFonts w:ascii="Times New Roman"/>
                <w:b w:val="false"/>
                <w:i w:val="false"/>
                <w:color w:val="000000"/>
                <w:sz w:val="20"/>
              </w:rPr>
              <w:t>их выдачи и ношения</w:t>
            </w:r>
            <w:r>
              <w:br/>
            </w:r>
            <w:r>
              <w:rPr>
                <w:rFonts w:ascii="Times New Roman"/>
                <w:b w:val="false"/>
                <w:i w:val="false"/>
                <w:color w:val="000000"/>
                <w:sz w:val="20"/>
              </w:rPr>
              <w:t>военнослужащими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206" w:id="175"/>
    <w:p>
      <w:pPr>
        <w:spacing w:after="0"/>
        <w:ind w:left="0"/>
        <w:jc w:val="left"/>
      </w:pPr>
      <w:r>
        <w:rPr>
          <w:rFonts w:ascii="Times New Roman"/>
          <w:b/>
          <w:i w:val="false"/>
          <w:color w:val="000000"/>
        </w:rPr>
        <w:t xml:space="preserve"> Нагрудный знак классной квалификации наземных авиационных специалистов Сил воздушной обороны Вооруженных Сил Республики Казахстан</w:t>
      </w:r>
    </w:p>
    <w:bookmarkEnd w:id="175"/>
    <w:p>
      <w:pPr>
        <w:spacing w:after="0"/>
        <w:ind w:left="0"/>
        <w:jc w:val="both"/>
      </w:pPr>
      <w:r>
        <w:rPr>
          <w:rFonts w:ascii="Times New Roman"/>
          <w:b w:val="false"/>
          <w:i w:val="false"/>
          <w:color w:val="ff0000"/>
          <w:sz w:val="28"/>
        </w:rPr>
        <w:t xml:space="preserve">
      Сноска. Описание дополнено приложением 21 в соответствии с приказом Министра обороны РК от 15.05.2023 </w:t>
      </w:r>
      <w:r>
        <w:rPr>
          <w:rFonts w:ascii="Times New Roman"/>
          <w:b w:val="false"/>
          <w:i w:val="false"/>
          <w:color w:val="ff0000"/>
          <w:sz w:val="28"/>
        </w:rPr>
        <w:t>№ 450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164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2164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w:t>
            </w:r>
            <w:r>
              <w:br/>
            </w:r>
            <w:r>
              <w:rPr>
                <w:rFonts w:ascii="Times New Roman"/>
                <w:b w:val="false"/>
                <w:i w:val="false"/>
                <w:color w:val="000000"/>
                <w:sz w:val="20"/>
              </w:rPr>
              <w:t>для 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военно-прикладных,</w:t>
            </w:r>
            <w:r>
              <w:br/>
            </w:r>
            <w:r>
              <w:rPr>
                <w:rFonts w:ascii="Times New Roman"/>
                <w:b w:val="false"/>
                <w:i w:val="false"/>
                <w:color w:val="000000"/>
                <w:sz w:val="20"/>
              </w:rPr>
              <w:t>служебно-прикладных, технических</w:t>
            </w:r>
            <w:r>
              <w:br/>
            </w:r>
            <w:r>
              <w:rPr>
                <w:rFonts w:ascii="Times New Roman"/>
                <w:b w:val="false"/>
                <w:i w:val="false"/>
                <w:color w:val="000000"/>
                <w:sz w:val="20"/>
              </w:rPr>
              <w:t>и других спортивных</w:t>
            </w:r>
            <w:r>
              <w:br/>
            </w:r>
            <w:r>
              <w:rPr>
                <w:rFonts w:ascii="Times New Roman"/>
                <w:b w:val="false"/>
                <w:i w:val="false"/>
                <w:color w:val="000000"/>
                <w:sz w:val="20"/>
              </w:rPr>
              <w:t>мероприятий, а также порядку</w:t>
            </w:r>
            <w:r>
              <w:br/>
            </w:r>
            <w:r>
              <w:rPr>
                <w:rFonts w:ascii="Times New Roman"/>
                <w:b w:val="false"/>
                <w:i w:val="false"/>
                <w:color w:val="000000"/>
                <w:sz w:val="20"/>
              </w:rPr>
              <w:t>их выдачи и ношения</w:t>
            </w:r>
            <w:r>
              <w:br/>
            </w:r>
            <w:r>
              <w:rPr>
                <w:rFonts w:ascii="Times New Roman"/>
                <w:b w:val="false"/>
                <w:i w:val="false"/>
                <w:color w:val="000000"/>
                <w:sz w:val="20"/>
              </w:rPr>
              <w:t>военнослужащими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209" w:id="176"/>
    <w:p>
      <w:pPr>
        <w:spacing w:after="0"/>
        <w:ind w:left="0"/>
        <w:jc w:val="left"/>
      </w:pPr>
      <w:r>
        <w:rPr>
          <w:rFonts w:ascii="Times New Roman"/>
          <w:b/>
          <w:i w:val="false"/>
          <w:color w:val="000000"/>
        </w:rPr>
        <w:t xml:space="preserve"> Нагрудный знак Сил специальных операций Вооруженных Сил Республики Казахстан</w:t>
      </w:r>
    </w:p>
    <w:bookmarkEnd w:id="176"/>
    <w:p>
      <w:pPr>
        <w:spacing w:after="0"/>
        <w:ind w:left="0"/>
        <w:jc w:val="both"/>
      </w:pPr>
      <w:r>
        <w:rPr>
          <w:rFonts w:ascii="Times New Roman"/>
          <w:b w:val="false"/>
          <w:i w:val="false"/>
          <w:color w:val="ff0000"/>
          <w:sz w:val="28"/>
        </w:rPr>
        <w:t xml:space="preserve">
      Сноска. Описание дополнено приложением 22 в соответствии с приказом Министра обороны РК от 15.05.2023 </w:t>
      </w:r>
      <w:r>
        <w:rPr>
          <w:rFonts w:ascii="Times New Roman"/>
          <w:b w:val="false"/>
          <w:i w:val="false"/>
          <w:color w:val="ff0000"/>
          <w:sz w:val="28"/>
        </w:rPr>
        <w:t>№ 450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039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8039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